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6d1" w14:textId="e33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2004 жылғы 17 мамырдағы "Техникалық-экономикалық негіздемелерді, жобалау құжаттамаларын әзірлеуді және сараптау жүргізуді қаржыландыру үшін жергілікті инвестициялық жобалардың тізбесін бекіту туралы" N 149/5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15 қарашадағы N 269/9 қаулысы. Павлодар облысының әділет департаментінде 2004 жылғы 24 қарашада N 2806 тіркелді. Күші жойылды - Павлодар облыстық әкімдігінің 2007 жылғы 8 маусымдағы N 152/6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Павлодар облыстық әкімдігінің 2007 жылғы 8 маусымдағы N 152/6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инвестициялық жобаларды iске асыруға бөлiнген бюджеттiк қаражатты тиiмдi пайдалану мақсатында облыс әкiмдiгi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 26 тамыздағы N 214/7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қаулымен </w:t>
      </w:r>
      <w:r>
        <w:rPr>
          <w:rFonts w:ascii="Times New Roman"/>
          <w:b w:val="false"/>
          <w:i w:val="false"/>
          <w:color w:val="000000"/>
          <w:sz w:val="28"/>
        </w:rPr>
        <w:t>
 өзгерiстер мен толықтырулар енгiзiлген (әдiлет департаментiнде 2004 жылғы қыркүйекте N 2698 болып тiркелген, "Звезда Прииртышья" газетiнiң 2004 жылғы 5 қазандағы N 116 санында жарияланған) облыс әкiмдiгiнiң 2004 жылғы 17 мамырдағы "Техникалық-экономикалық негiздемелердi, жобалау құжаттамаларын әзiрлеудi және сараптау жүргiзудi қаржыландыру үшiн жергiлiктi инвестициялық жобалардың тiзбесiн бекiту туралы" N 149/5 қаулысына (әдiлет департаментiнде 2004 жылғы 24 мамырда N 2505 болып тiркелген, "Звезда Прииртышья" газетiнiң 2004 жылғы 6 маусымдағы N 78 санында жарияланған) мынадай өзгерiс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техникалық-экономикалық негiздемелердi, жобалау құжаттамаларын әзiрлеудi және сараптау жүргiзудi қаржыландыру үшiн  жергiлiктi инвестициялық  жобалардың тiзбесi осы қаулының қосымшасына сәйкес жаңа редакцияда жазылсын.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әкiмiнiң мiндетiн атқарушы                  А. Вербняк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облысы әкiмдiгiнiң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15 қараша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әкiмдiгiнiң 2004 жылғы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мамырдағы "Техникалық-экономикалық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негiздемелердi, жобалау құжаттамаларын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әзiрлеудi және сараптау жүргiзудi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үшiн жергiлiктi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жобалардың тiзбесiн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бекiту туралы" N 149/5 қаулысына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 N 269/9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әкiмдiгiнiң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17 мамырдағы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"Техникалық-экономикалық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негiздемелердi, жобалау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құжаттамаларын әзiрлеудi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сараптау жүргiзудi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үшiн жергiлiктi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жобалардың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тiзбесiн бекiту туралы"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149/5 қаулысына 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Техникалық-экономикалық негiздемелердi, жобалау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құжаттамаларын әзiрлеудi және сараптау жүргiзудi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қаржыландыру үшiн жергiлiктi инвестициялық жобалардың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713"/>
        <w:gridCol w:w="425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Техникалық-эконо-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негiздемелердi,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құжаттамаларын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әзiрлеудi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сараптау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жүргiзудi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денсаулық сақтау департаментi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ауданындағы 35 төсектiк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туберкулез ауруханасының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210 төсектiк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диспансердiң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Октябрь ауылындағы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фельдшерлiк пункттiң ғимаратын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
</w:t>
            </w:r>
          </w:p>
        </w:tc>
      </w:tr>
      <w:tr>
        <w:trPr>
          <w:trHeight w:val="10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ауылында ауылдық дәрiгерлiк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құрылысын салу (Павлодар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 аймағы)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ауданындағы қашыр ауылында 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төсектiк туберкулез ауруханасының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(екiншi кезеңiн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онкологиялық диспансерге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сәулелiк терапия бөлiмiнiң жапсаржай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бiлiм департаментi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Шалдай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220 орындық санаторий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түрiндегi мектеп-интернаттың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Набережное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орындық орта мектептiң 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 Ертiс ауылында 198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 мектептiң 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 Ямышев ауылында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мектептiң 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Шiдертi кентiнде 600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 құрылысын салу (Екiбастұз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 аймағы)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Көктөбе ауылында қазақ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тiлiнде оқытатын 350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 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
</w:t>
            </w:r>
          </w:p>
        </w:tc>
      </w:tr>
      <w:tr>
        <w:trPr>
          <w:trHeight w:val="8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 мемлекеттiк тiлде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оқытатын 1078 орындық 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N 3 мектеп-гимназияға 420 орындық жапсаржай 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 Жабағылы ауылында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мектептiң 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Мұрынтал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бастауыш 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Романов орта мектебiне спортзал құрылысын салу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 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 балалар ауылының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Баянауыл ауылында 600 орындық мектеп-интернаттың құрылысын салу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халықты әлеуметтiк қорғау және жұмыспен 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департаментi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Мичурин ауылындағы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психикалық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науқастарға арналған үйге кептiру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цехының 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 бостандығынан айыру орындарынан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бейiмдеу орталық-баспанасы"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мекемесiне қосалқы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кешенiнiң құрылысын салу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туризм және спорт департаментi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стадионды қайта жаңарту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сәулет және қала құрылысы департаментi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Мичурин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 қызметкерлерiне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санаторий-профилакторийдiң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