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14a6" w14:textId="b451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2003 жылға арналған бюджетінің орындалуы жөніндегі есептемені бекіту 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VII сессиясының 2004 жылғы 10 маусымдағы N 61 шешімі. Алматы қалалық Әділет Департаментінде 2004 жылғы 24 маусымда N 606 тіркелді
Қолданылу мерзiмiнің аяқталуына байланысты шешімнің күші жойылды - Алматы қаласы Мәслихатының 2005 жылғы 26 тамыздағы N 902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 мерзiмiнің аяқталуына байланысты шешімнің күші жойылды - Алматы қаласы Мәслихатының 2005 жылғы 26 тамыздағы N 902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қаңтар айының 23-індегі "Қазақстан Республикасындағы жергілікті мемлекеттік басқару туралы" N 148-ІІ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бабына сәйкес және ІІІ-ші сайланған Алматы қаласының Мәслихаты 2003 жылға арналған қала бюджетінің орындалуы жөніндегі есептемені тыңдап, 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Қаланың 2003 жылға арналған бюджетінің орындалуы жөніндегі есептеме қосымшаға сәйкес келесі мөлшерлерде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- 63154848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бюджеттен күні бұрын берілген несиелер бойынша негізгі борышты өтеу - 156651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- 61331773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несиелендіру - 80000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жылдың басына қалған бос қалдық қаржы - 5064442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Есептеме "Алматы Ақшамы" және "Вечерний Алматы" газеттерінде жариялансын.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VІІ-ші сессиясының төрағасы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 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 кезектен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VІІ-ші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2004ж. 10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жылға арналған қала бюджетінің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орындалуы жөніндегі есептеме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45"/>
        <w:gridCol w:w="947"/>
        <w:gridCol w:w="719"/>
        <w:gridCol w:w="563"/>
        <w:gridCol w:w="2439"/>
        <w:gridCol w:w="1928"/>
        <w:gridCol w:w="1892"/>
        <w:gridCol w:w="1477"/>
        <w:gridCol w:w="1746"/>
      </w:tblGrid>
      <w:tr>
        <w:trPr>
          <w:trHeight w:val="13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Ерекшелігі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 %%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Ауытқуы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1.Түсімдер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63736674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66730878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2994204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Кірістер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60201495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63154848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2953353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56496807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59184816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2688009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19241040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20101428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860388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Жеке табыс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19241040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20101428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860388
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16776740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17589072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812332
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ұсталынбай-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1591747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920609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28463289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29598912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1135623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салынатын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4485590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4820661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335071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Мүлiкке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салынатын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2932804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мүлкіне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2360990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2604240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 ауыл-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 таби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 аймақ-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тарихи-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Көлiк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құралдарына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салынатын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1160120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1221488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Бірыңғай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Бірыңғай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жұмыстарға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және қызмет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көрсетулер-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ге салына-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тын iшкi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3497898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3829319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331421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1352828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аумағында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өндірілген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спирттің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
</w:t>
            </w:r>
          </w:p>
        </w:tc>
      </w:tr>
      <w:tr>
        <w:trPr>
          <w:trHeight w:val="11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12-ден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 күшті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күшті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ішімдіктер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шараптар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коньяктар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шараптары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ішімдіктер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 аумағын-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өнді-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өткізу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өзі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дизель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басқа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ресурстарды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пайдаланға-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ны үшiн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түсетiн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1480671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946467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кәсiби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жүргiзгенi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үшiн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алынатын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995820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-1960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(көрнекі)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ақы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Басқа да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
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мәні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баж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
</w:t>
            </w:r>
          </w:p>
        </w:tc>
      </w:tr>
      <w:tr>
        <w:trPr>
          <w:trHeight w:val="22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нан, 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(телнұсқала-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рын) 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-18544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
</w:t>
            </w:r>
          </w:p>
        </w:tc>
      </w:tr>
      <w:tr>
        <w:trPr>
          <w:trHeight w:val="15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хал-ахуал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хал-ахуалы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туу, неке,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бұзу, өлім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
</w:t>
            </w:r>
          </w:p>
        </w:tc>
      </w:tr>
      <w:tr>
        <w:trPr>
          <w:trHeight w:val="11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11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
</w:t>
            </w:r>
          </w:p>
        </w:tc>
      </w:tr>
      <w:tr>
        <w:trPr>
          <w:trHeight w:val="11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(аңшылық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
</w:t>
            </w:r>
          </w:p>
        </w:tc>
      </w:tr>
      <w:tr>
        <w:trPr>
          <w:trHeight w:val="11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әкетуге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Салыққа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жатпайтын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576319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Ведомстволық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кәсiпорындар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тауарлар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қызметтердi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пайдамен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түсетін iс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жүзiндегi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пайдасы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тұлғалардан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және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мекемелерi-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нен түсетiн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жатпайтын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түсуі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 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меншіктен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iлеспе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Әкiмшiлiк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тұтқындауға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алынған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тұлғалармен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орындалатын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мен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көрсетулерді ұйымдастырудан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жалақысынан ұсталатын 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мүліктің кепілін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ақы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Коммерциялық емес және iлеспе саудадан алынатын  басқа да төлемдер мен кірістер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
</w:t>
            </w:r>
          </w:p>
        </w:tc>
      </w:tr>
      <w:tr>
        <w:trPr>
          <w:trHeight w:val="11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Айыппұлдар мен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бойынша түсетiн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 орналастырыл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адамдардан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төлемдер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талаптарына  және сертификация  лау ережелеріне  сәйкес келмейтін  өнімдерді, жұмыстар мен қызмет көрсетулерді  сатудан  алынған табыс сомасының түсімі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үшiн төленетiн айыппұлдар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Қызметіне  лицензиялық тәртіп белгіленген казино, тотализаторлар және ойын бизнесінің лицензиясыз қызметінен алынған кірістерді алу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 бойынша сыйақылар (мүдделер)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Салыққа жатпайтын басқа да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
</w:t>
            </w:r>
          </w:p>
        </w:tc>
      </w:tr>
      <w:tr>
        <w:trPr>
          <w:trHeight w:val="11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 толтыру туралы талаптар бойынша алынған төлемдер, аңшылықтың және балық аулаудың тәркіленген құралдарын, заңсыз олжаланған өнімдерді сатудан түскен қаражат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 қаражаттардың қайтарылуы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Капиталмен жасалған операциялар дан алынатын кiрiстер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3170130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3393713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Негiзгi капиталды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
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мемлекеттік мекемелерге бекітілген мүлікті сатудан  түсетін 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3393637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223637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жердi пайдалану құқығын сатудан түсетін түсімдер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3393637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223637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3393637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223637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Алынған ресми трансферттер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3419379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3419379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Күрделі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инвестициялық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Кредиттерді қайтару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несиелерді қайтару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-16463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функция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бағдарлама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 бюджет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%%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Ауытқуы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Шығыстар мен несиелендіру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64619588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61411773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-3207815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63306823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61331773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-1975050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896036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849616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94,8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-46420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798265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-43172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-4893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784273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745994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-38279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-3248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 аппараты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-2536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700188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692901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-7287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2023308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2004649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-18659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2004649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-18659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1893308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1874649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-18659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8688911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8383185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-305726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6342682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6127380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-215302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6342682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6127380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-215302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-7452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-6397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-6397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  аппараты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956997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-41887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433797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-41887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  атқарушы органы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7043042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6801051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96,6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-241991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1275402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1275402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-19091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882363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865311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-17052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медициналық көмек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977172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977172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-25915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965092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1830631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-193473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1830631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-193473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2867581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2537374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88,5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-330207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1006564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-55584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-37109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-18475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-264760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-264760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-9863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-9863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коммуналдық шаруашылығы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3184909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3040998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95,5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-143911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943129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-47260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коммуналдық, жол шаруашылығының және көліктің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943129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-47260
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  атқарушы органы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жұмыстары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-96179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-96179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
</w:t>
            </w:r>
          </w:p>
        </w:tc>
      </w:tr>
      <w:tr>
        <w:trPr>
          <w:trHeight w:val="5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Мәдениет,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спорт,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және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кеңістiк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2773558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2315103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-458455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1594761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-9495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1500256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1491150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-9106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-71043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-71043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кеңiстiк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-375503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-4840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-366708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-2414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Ауыл, су,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орман,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шаруашылығы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және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ортаны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қорғау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242047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234915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97,1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-7132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-6931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5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Өнеркәсіп,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энергетика,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құрылыс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және жер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қойнауын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пайдалану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416869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402170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-14699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416869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-14699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219869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-14293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Көлiк және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байланыс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4199881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4192316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-7565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3449881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3447316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2224559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1222757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5051861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4702255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93,1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-349606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5051861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4702255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-349606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402194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293061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-109133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-4221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-1321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4056406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3850613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-205793
</w:t>
            </w:r>
          </w:p>
        </w:tc>
      </w:tr>
      <w:tr>
        <w:trPr>
          <w:trHeight w:val="30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206572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178209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-28363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254867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211475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-43392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-43392
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-43392
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24963765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24963765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Несиеленді-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1312765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6,1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-1232765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Төрғын үй-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1232765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-1232765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Сумен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қамтамасыз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ету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-1232765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қорғау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алулардың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ІІІ. Бюджет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тапшылығы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(профицит)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-882914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5319105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-602,4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6202019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ІV.Бюджет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-2676527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-303,1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-3559441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1403765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-1173068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 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1403765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-1173068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-2942715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-2907224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Қаржыланды-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-2942715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-2907224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98,8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 өтеу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-2942715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-2907224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98,8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35491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-2942715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-2907224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98,8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35491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Анықтамалық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қалдық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қаржысының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қозғалысы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2642578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қалдығы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қалдығы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2642578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Есептемелік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қалдығы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Есептемелік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қалдығы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