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f7cf" w14:textId="4c7f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ІІІ-ші сайланған Алматы қаласының Мәслихатының кезектен тыс ІV-ші сессиясының 24.12.2003 ж. "2004 жылға арналған Алматы қаласының бюджеті туралы" N 13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III-сайланған Алматы қалалық Мәслихатының VII сессиясының 2004 жылғы 14 маусымдағы N 63 шешімі. Алматы қалалық Әділет Департаментінде 2004 жылғы 25 маусымда N 607 тіркелді
Қолданылу мерзiмiнің аяқталуына байланысты шешімнің күші жойылды - Алматы қаласы Мәслихатының 2005 жылғы 26 тамыздағы N 902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Қолданылу мерзiмiнің аяқталуына байланысты шешімнің күші жойылды - Алматы қаласы Мәслихатының 2005 жылғы 26 тамыздағы N 902 хаты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 Республикасының "Қазақстан Республикасындағы жергілікті мемлекеттік басқару туралы" 2001 жылғы 23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 бабына сәйкес ІІІ-ші сайланған Алматы қалалық Мәслихаты 
</w:t>
      </w:r>
      <w:r>
        <w:rPr>
          <w:rFonts w:ascii="Times New Roman"/>
          <w:b/>
          <w:i w:val="false"/>
          <w:color w:val="000000"/>
          <w:sz w:val="28"/>
        </w:rPr>
        <w:t>
ШЕШІМ ҚАБЫЛДАДЫ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ІІІ-ші сайланған Алматы қалалық Мәслихатының ІV-ші сессиясының 24.12.2003 жылғы "2004 жылға арналған Алматы қаласының бюджеті туралы" N 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төмендегі өзгерістер мен толықтырулар 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 тармақ келесі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2004 жылға арналған бюджеті N 1 қосымшаға сәйкес келесі мөлшерлерде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- 63107918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алынған ресми трансферттер - 5395060 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- 73472525 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несиелендіру - 1326400 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(профицит) - 5440171 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тапшылықты қаржыландыру - 5440171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түсімдер - 1826100 мың теңге, оның ішінде Алматы қаласын сумен жабдықтау және одан суды бұру жүйесін қайта жаңартуға республикалық бюджеттен несие - 1226400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органдарының борышын өтеу - 1450371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жыл басына бюджет қаражаттарының бос қалдықтары - 5064442 мың теңге.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6 тармақтың "1047404" саны "1046765" санына өзгертілсін.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7 тармақтың "1222037" саны "1217060" санына өзгертілсін.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8 тармақтың "2886523" саны "2890887" санына өзгертілсін.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9 тармақтың "9369410" саны "9586407" санына өзгертілсін.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10 тармақтың "8315256" саны "8385005" санына өзгертілсін.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11 тармақтың "2826406" саны "2842369" санына өзгертілсін.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12 тармақтың "1951666" саны "2437556" санына өзгертілсін.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13 тармақтың "2125491" саны "2322076" санына өзгертілсін.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14 тармақтың "390634" саны "413135" санына өзгертілсін.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16 тармақтың "6209272" саны "6411726" санына өзгертілсін.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17 тармақтың "3625627" саны "4066778" санына өзгертілсін, "488527" саны "424356" санына өзгертілсін.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1, 2 және 3 қосымшалары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ІІІ-ші 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кезектен тыс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VІІ-ші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VІІ-ші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2004ж. 14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63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2004 ЖЫЛҒА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НАҚТЫЛАНҒАН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873"/>
        <w:gridCol w:w="834"/>
        <w:gridCol w:w="839"/>
        <w:gridCol w:w="620"/>
        <w:gridCol w:w="6708"/>
        <w:gridCol w:w="2469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                  Атауы           мың.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Iшкi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Ерекшелiгi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63107918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 түсімдері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59298188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20310310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Жеке табыс салығы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20310310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 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17679750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ұсталынбайтын жеке табыс салығы 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1685560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салық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29249760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29249760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29249760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Меншiкке салынатын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5023100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Мүлiкке салынатын салықтар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3034840
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2684140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706800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87848
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618477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1280860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көлiк құралдарына салынатын салық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көлiк құралдарына салынатын салық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923260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Тауарларға, жұмыстарға және қызмет көрсетулерге салынатын iшкi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1391750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1391750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арақ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шараптар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коньяктар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485100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өндірілген, этил спиртінің мөлшерлік үлесі 12-ден 30 пайызға дейін, әлсіз алкогольді ішімдіктер 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  аумағында өндірілген, алтын, платина және күмістен жасалған зергерлік бұйымдар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 ұйымдастыру және өткізу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
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Заңи және жеке тұлғалармен бөлшек саудада  сатылатын, сондай-ақ  өзінің өндірістік мұқтаждарына пайдаланатын  бензин (авиациялық бензинді қоспағанда) 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Заңи және жеке тұлғалармен  бөлшек саудада сатылатын, сондай-ақ өз өндірістік мұқтаждарына пайдаланылатын дизель отыны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
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1517948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 маңызы бар ерекше қорғалатын табиғи аумақтарды пайдаланғаны үшін төлем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996078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510600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924620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тіркегені үшін алынатын алым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
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алынатын алым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
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  сыртқы (көрнекі) жарнамаларды орналастырғаны үшін төлем ақы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571200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18600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түсімдер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862100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шешімдері бойынша атқару парақтарын, құжаттардың көшірмелерін (төлнұсқаларын) бергені үшін алынатын мемлекеттік баж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293380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іс-қимылдар жасағаны үшін, сондай-ақ нотариат куәландырған құжаттар көшірмелерін (дубликаттарын) бергені үшін алынатын мемлекеттік баж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
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АХА* тіркегені, азаматтарға АХА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мем.баж**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
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
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45210
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үшін алынатын мемлекеттік баж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 мемлекеттік баж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қаруды ( аңшылық суық қаруды, пневматикалық және аэрозольды газды құрылғыларды қоспағанда) тіркегені және қайта тіркегені үшін алынатын мемлекеттік баж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азаматтарының паспорттары мен және куәліктерін бергені үшін алынатын мемлекеттік баж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195520
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оқтарды сақтауға немесе сақтау мен алып жүруге тасымалдауға, Қазақстан Республикасының аумағына әкелуге және Қазақстан Республикасынан әкетуге рұқсат бергені үшін алынатын мемлекеттік баж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 куәліктерін бергені алынатын мемлекеттік баж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мемлекеттік тіркеу туралы куәліктер бергені үшін алынатын мемлекеттік баж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 нөмір белгілерін бергені үшін алынатын мемлекеттік баж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Салыққа жатпайтын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589510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 пен меншiктен түсетiн кiрiстер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229195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Ведомстволық кәсiпорындардың тауарлар мен қызметтердi пайдамен сатудан түсетін iс жүзiндегi пайдасы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 пайдасының үлесі 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тұлғалардан және қаржы мекемелерiнен түсетiн салыққа жатпайтын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201515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болып табылатын акциялардың пакетіне дивидендтердің түсуі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мүлкін жалға беруден түсетін түсімдер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175015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қызмет пен меншіктен түсетін басқа да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жалға беру құқығын сатқаны үшін төлем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алымдар мен төлемдер, коммерциялық емес және iлеспе саудадан алынатын кiрiстер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әкiмшiлiк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әкімшілік тұтқындауға алынған тұлғалармен орындалатын жұмыстар мен қызмет көрсетулерді  ұйымдастырудан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мүліктің кепілін тіркегені үшін ақы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Коммерциялық емес және iлеспе саудадан алынатын  басқа да төлемдер мен кірістер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
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
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санкциялардан түсетін түсімдер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284705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Айыппұлдар мен санкциялар бойынша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284705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айықтырғыштарда орналастырылған адамдардан түсетiн төлемдер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туралы заңдарды бұзғаны үшiн төленетiн айыппұлдар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алатын басқа да санкциялар мен айыппұлдар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қатысты лицензиялық тәртіп белгіленген казино, тотализаторлар және ойын бизнесінің лицензиясыз қызметінен алынған кірістерді алу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 (мүдделер)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заңды тұлғаларға берілген несиелер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 бойынша сыйақылар (мүдделер)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салаларын қолдау және дамыту үшін берілген несиелер бойынша сыйақылар (мүдделер)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несиелер бойынша  сыйақылар (мүдделер)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басқа да түсiмдер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Салыққа жатпайтын басқа да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56780
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пайдаланушылардан келтірілген зиянның орнын  толтыру туралы талаптар бойынша алынған төлемдер, аңшылықтың және балық аулаудың тәркіленген құралдарын, заңсыз олжаланған өнімдерді сатудан түскен қаражат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салыққа жатпайтын басқа да түсімдер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мекемелердің дебиторлық, депоненттік берешегінің түсуі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Капиталмен жасалған операциялардан алынатын кiрiстер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3220220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Негiзгi капиталды сату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  түсетін түсімдер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3220150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3220150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және тұрақты жердi пайдалану құқығын сатудан түсетін түсімдер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3220150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II. Алынған ресми трансферттер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5395060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ресми трансферттер 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5395060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5395060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бюджеттен түсетiн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5395060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Ағымдағы трансферттер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Күрделі трансферттер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инвестициялық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4588730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Кредиттерді қайтару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855776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кредиттерді қайтару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855776
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жергілікті бюджеттен берілген несиелерді қайтару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855776
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несиелерді қайтару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салаларын қолдау және дамыту үшін берілген несиелерді қайтару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
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несиелерді қайтару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83"/>
        <w:gridCol w:w="998"/>
        <w:gridCol w:w="998"/>
        <w:gridCol w:w="757"/>
        <w:gridCol w:w="6496"/>
        <w:gridCol w:w="2391"/>
      </w:tblGrid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     Атауы            мың.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әкiмшiсi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  Кіші бағдарлама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ІV. Шығыстар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73472525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1046765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905768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қызметін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894849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қызметін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694849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ақпараттандыру жүйесін құру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140997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меншіктің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 атқарушы органының қызметін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жекешелендіруін ұйымдастыру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6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жоюға және өзге де кездейсоқ  шығыстарға арналған жергілікті атқарушы орган резерві есебінен шаралар өткізу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органының қызметін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үшін мүлікті бағалауды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1217060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қосып жазу және шақыру жөнінде іс-шаралар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1207411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1207411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 бойынша шаралар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266764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940647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 және қауіпсіздік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2890887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құқық қорғау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2890887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2753887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істердің атқарушы органының қызметін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2632152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тәртіпті қорғау және қоғамдық қауіпсіздікті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111314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ақпараттандыру жүйесін құру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ішкі істер басқармасы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қаражаттарды іске қосу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9586407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897118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897118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мектеп жасына дейінгі балаларды тәрбиелеу және білім беру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897118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7044359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7044359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жалпы білім беру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6283880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білім жүйесін ақпараттандыру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мекемелердің кітапхана қорларын жаңарту үшін оқулықтарды сатып  алу және жеткізу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Мектепаралық оқу-өндірістік комбинаттарда бастапқы кәсіптік білім беруді ұсыну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мен жасөспірімдер үшін қосымша білім беру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583552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401441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401441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401441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436818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405724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405724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кадрларының біліктілігін арттыру және оларды қайта даярлау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6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тексеріп байқау жөнінде халыққа психологиялық-медициналық-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кеңестер беру көмегін көрсету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сейсмотұрақтылығын күшейту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8385005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2959074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2959074
</w:t>
            </w:r>
          </w:p>
        </w:tc>
      </w:tr>
      <w:tr>
        <w:trPr>
          <w:trHeight w:val="6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2959074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778876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421113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қанды (ауыстырғыш) өндіру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214157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199725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салауатты өмір сүруді насихаттау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қадағалаудың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357763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 атқарушы органының қызметін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әл-ауқатын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1324753
</w:t>
            </w:r>
          </w:p>
        </w:tc>
      </w:tr>
      <w:tr>
        <w:trPr>
          <w:trHeight w:val="4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1324753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1324753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1524852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ұйымдарда ішкі істер органдарының қызметкерлеріне, олардың отбасыларына медициналық көмек көрсету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
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1480234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медициналық-санитаралық көмек көрсету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1480234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1030128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қызметкерлеріне, олардың отбасыларына стационарлық медициналық көмек көрсету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1025128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1012329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376193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
</w:t>
            </w:r>
          </w:p>
        </w:tc>
      </w:tr>
      <w:tr>
        <w:trPr>
          <w:trHeight w:val="2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767322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767322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органының қызметін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
</w:t>
            </w:r>
          </w:p>
        </w:tc>
      </w:tr>
      <w:tr>
        <w:trPr>
          <w:trHeight w:val="4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арнаулы балалардың және емдік тағамдардың өнімдерімен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
</w:t>
            </w:r>
          </w:p>
        </w:tc>
      </w:tr>
      <w:tr>
        <w:trPr>
          <w:trHeight w:val="4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 халықты сырқат түрлері бойынша дәрі-дәрмекпен қамтамасыз ету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объектілерінің сейсмотұрақтылығын күшейту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қамсыздандыру және әлеуметтiк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2842369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1251673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1096883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жәрдемақылар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437553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1343196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1343196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135955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189184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төлемдер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мүгедектерді әлеуметтік қолдау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әлеуметтік қорғау атқарушы органының қызметін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152453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нысандарын дамыту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тұрағы жоқ адамдардың әлеуметтік бейімделуі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2437556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167527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қажеттіліктерге тұрғын үйлер мен жер учаскелерін алу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163527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646000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шаруашылықтың дамуын несиелендіру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1588720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1588720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жағдайын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684607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тексіздерді жерлеу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бойынша жұмыстар жүргізу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607249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бойынша жұмыстар жүргізу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286324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2322076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1120900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мәдени демалысын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1012982
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қайраткерлердің есімін мәңгілік есте қалдыру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 құндылықтарды сақтау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 сақтау, халықтың тарихи, ұлттық және мәдени дәстүрлері мен салттарын дамытуға жәрдемдесу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311745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311745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іс-шараларды өткізу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туристік қызмет жөніндегі іс-шаралар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761530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82502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органының қызметін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баспа өнімдерінің сақталуын қамтамасыз ету және оларды жергілікті деңгейде арнайы пайдалану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ақпараттың жалпы қол жетімділігін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596242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ақпараттық саясат жүргізу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591342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басқа да тілдерді дамыту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саяси тұрақтылықты қамтамасыз ету жөніндегі мемлекеттік саясатты жүргізуге қатысу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Мәдениеттi, спортты және ақпараттық кеңiстiктi ұйымдастыру жөнiндегi өзге де қызметтер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127901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127901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қатынастар мен ішкі саясатты талдау атқарушы органының қызметін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жастар саясатын жүргізу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 және қоршаған ортаны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413135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аудандастыру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383135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383135
</w:t>
            </w:r>
          </w:p>
        </w:tc>
      </w:tr>
      <w:tr>
        <w:trPr>
          <w:trHeight w:val="4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органының қызметін қамтамасыз ету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
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жөніндегі іс-шараларды жүргізу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351339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ерекше қорғалатын табиғи аумақтарды ұстау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 және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құрылыс салудың бас жоспарларын әзірлеу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байланыс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6411726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6411726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6411726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 жолаушылар тасымалын ұйымдастыру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176018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4187754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деңгейдегі, қала көшелеріндегі және елді мекендердегі автомобиль жолдарының қызмет етуін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1536684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автомобиль жолдарын жөндеу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4066778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4066778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527681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шешімдері бойынша  жергілікті  атқару органдарының  міндеттемелерін орындау жөнінен  жергілікті атқару қорының резерві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 мен өзгеде көзделмеген шығындарды жою үшін жергілікті атқарушы органның резерві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424356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шығындар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 коммуналдық кәсіпорындардың  жарғылық қорына төленетін жарналар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
</w:t>
            </w:r>
          </w:p>
        </w:tc>
      </w:tr>
      <w:tr>
        <w:trPr>
          <w:trHeight w:val="6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және  басқа да көзделмеген  шығыстарды  жоюға арналған жергілікті атқарушы орган резерві есебінен  шаралар өткізу.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
</w:t>
            </w:r>
          </w:p>
        </w:tc>
      </w:tr>
      <w:tr>
        <w:trPr>
          <w:trHeight w:val="46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 беру, мәдениет, спорт, туризм атқарушы органының қызметін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
</w:t>
            </w:r>
          </w:p>
        </w:tc>
      </w:tr>
      <w:tr>
        <w:trPr>
          <w:trHeight w:val="6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 шағын және орта бизнесті қолдау, мемлекеттік сатып алу атқарушы органының қызметін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3400077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және құрылыс атқарушы органының қызметін қамтамасыз 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дамыту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3353223
</w:t>
            </w:r>
          </w:p>
        </w:tc>
      </w:tr>
      <w:tr>
        <w:trPr>
          <w:trHeight w:val="6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және  басқа да көзделмеген  шығыстарды  жоюға арналған жергілікті атқарушы орган резерві есебінен  шаралар өткізу.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т±рғын үй-коммуналдық, жол шаруашылығының және көліктің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т±рғын үй-коммуналдық, жол шаруашылығы және көлік атқарушы органның қызметін қамтамасыз ету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
</w:t>
            </w:r>
          </w:p>
        </w:tc>
      </w:tr>
      <w:tr>
        <w:trPr>
          <w:trHeight w:val="6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және  басқа да көзделмеген  шығыстарды  жоюға арналған жергілікті атқарушы орган резерві есебінен  шаралар өткізу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 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58327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58327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58327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31554434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31554434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31554434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31554434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V.Несиелер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1326400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Тұрғын үй - коммуналдық шаруашылық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1226400
</w:t>
            </w:r>
          </w:p>
        </w:tc>
      </w:tr>
      <w:tr>
        <w:trPr>
          <w:trHeight w:val="4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алулардың  атқарушы органы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шағын кәсіпкерлікті дамыту үшін несиелендіру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 тапшылығы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-5440171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VII.Бюджет тапшылығын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5440171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қаржыландыру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қаржыландыру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ішкі қаржыландыру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алынған несиелер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қаржыландырулар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 объектілерін жекешелендіруден түсімдер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599700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жекешелендіруден түсімдер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599700
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1450371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борышты өтеу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қаржыландырылатын, қаржы атқарушы органы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органының борышын өтеу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Бюджеттің қалдық қаржысының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5064442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 қаржысы  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5064442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 басында  бюджеттің бос қалдық қаржысы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5064442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бюджеттің  бос қалдық қаржысы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5064442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кезектен тыс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VІІ-ші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VІІ-ші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2004ж. 14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63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2004 жылға арналған жергілікті бюджеттің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ағымдағы бағдарламаларының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711"/>
        <w:gridCol w:w="972"/>
        <w:gridCol w:w="992"/>
        <w:gridCol w:w="951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   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        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Бюджеттік бағдарламалардың әкiмшiсi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қызметін қамтамасыз ету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қызметін қамтамасыз ету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меншіктің атқарушы органы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жекешелендіруін ұйымдастыру
</w:t>
            </w:r>
          </w:p>
        </w:tc>
      </w:tr>
      <w:tr>
        <w:trPr>
          <w:trHeight w:val="7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жоюға және өзге  де кездейсоқ  шығыстарға арналған жергілікті атқарушы орган резерві есебінен  шаралар өткізу.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үшін мүлікті бағалауды қамтамасыз ету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қосып жазу және шақыру жөнінде іс-шаралар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 бойынша шаралар 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 және қауіпсіздік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құқық қорғау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істердің атқарушы органының қызметін қамтамасыз ету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тәртіпті қорғау және қоғамдық қауіпсіздікті қамтамасыз ету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қаражаттарды іске қосу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мектеп жасына дейінгі балаларды тәрбиелеу және білім беру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жалпы білім беру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білім жүйесін ақпараттандыру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мекемелердің кітапхана қорларын жаңарту үшін оқулықтарды сатып алу және жеткізу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Мектепаралық оқу-өндірістік комбинаттарда бастапқы кәсіптік білім беруді ұсыну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мен жасөспірімдер үшін қосымша білім беру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7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кадрларының біліктілігін арттыру және оларды қайта даярлау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49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тексеріп байқау жөнінде халыққа психологиялық-медициналық-педагогикалық кеңестер беру көмегін көрсету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</w:tr>
      <w:tr>
        <w:trPr>
          <w:trHeight w:val="7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қанды (ауыстырғыш) өндіру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салауатты өмір сүруді насихаттау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қадағалаудың атқарушы органы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әл-ауқатын қамтамасыз ету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</w:tr>
      <w:tr>
        <w:trPr>
          <w:trHeight w:val="27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ұйымдарда ішкі істер органдарының қызметкерлеріне, олардың отбасыларына медициналық көмек көрсету
</w:t>
            </w:r>
          </w:p>
        </w:tc>
      </w:tr>
      <w:tr>
        <w:trPr>
          <w:trHeight w:val="3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медициналық-санитаралық көмек көрсету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қызметкерлеріне, олардың отбасыларына стационарлық медициналық көмек көрсету 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 
</w:t>
            </w:r>
          </w:p>
        </w:tc>
      </w:tr>
      <w:tr>
        <w:trPr>
          <w:trHeight w:val="2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органының қызметін қамтамасыз ету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арнаулы балалардың және емдік тағамдардың өнімдерімен қамтамасыз ету
</w:t>
            </w:r>
          </w:p>
        </w:tc>
      </w:tr>
      <w:tr>
        <w:trPr>
          <w:trHeight w:val="5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 халықты сырқат түрлері бойынша дәрі-дәрмекпен қамтамасыз ету 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қамсыздандыру және әлеуметтiк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жәрдемақылар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 қамтамасыз ету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төлемдер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мүгедектерді әлеуметтік қолдау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әлеуметтік қорғау атқарушы органының қызметін қамтамасыз ету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тұрағы жоқ адамдардың әлеуметтік бейімделуі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 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 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жағдайын қамтамасыз ету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тексіздерді жерлеу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бойынша жұмыстар жүргізу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бойынша жұмыстар жүргізу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мәдени демалысын қамтамасыз ету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 құндылықтарды сақтау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 сақтау, халықтың тарихи, ұлттық және мәдени дәстүрлері мен салттарын дамытуға жәрдемдесу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іс-шараларды өткізу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туристік қызмет жөніндегі іс-шаралар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органының қызметін қамтамасыз ету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баспа өнімдерінің сақталуын қамтамасыз ету және оларды жергілікті деңгейде арнайы пайдалану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ақпараттың жалпы қол жетімділігін қамтамасыз ету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 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ақпараттық саясат жүргізу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басқа да тілдерді дамыту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саяси тұрақтылықты қамтамасыз ету жөніндегі мемлекеттік саясатты жүргізуге қатысу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Мәдениеттi, спортты және ақпараттық кеңiстiктi ұйымдастыру жөнiндегi өзге де қызметтер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 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қатынастар мен ішкі саясатты талдау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жастар саясатын жүргізу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 және қоршаған ортаны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аудандастыру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
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органының қызметін қамтамасыз ету 
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жөніндегі іс-шараларды жүргізу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ерекше қорғалатын табиғи аумақтарды ұстау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 және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құрылыс салудың бас жоспарларын әзірлеу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байланыс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 жолаушылар тасымалын ұйымдастыру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деңгейдегі, қала көшелеріндегі және елді мекендердегі автомобиль жолдарының қызмет етуін қамтамасыз ету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автомобиль жолдарын жөндеу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шешімдері бойынша жергілікті  атқару органдарының міндеттемелерін орындау жөнінен жергілікті атқару қорының резерві 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 мен өзгеде көзделмеген шығындарды жою үшін жергілікті атқарушы органның резерві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шығындар
</w:t>
            </w:r>
          </w:p>
        </w:tc>
      </w:tr>
      <w:tr>
        <w:trPr>
          <w:trHeight w:val="7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және басқа да көзделмеген  шығыстарды жоюға арналған жергілікті атқарушы орган резерві есебінен  шаралар өткізу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48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 беру, мәдениет, спорт, туризм атқарушы органының қызметін қамтамасыз ету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 атқарушы органы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 шағын және орта бизнесті қолдау, мемлекеттік сатып алу атқарушы органының қызметін қамтамасыз ету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және құрылыс атқарушы органының қызметін қамтамасыз ету
</w:t>
            </w:r>
          </w:p>
        </w:tc>
      </w:tr>
      <w:tr>
        <w:trPr>
          <w:trHeight w:val="7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және  басқа да көзделмеген  шығыстарды  жоюға арналған жергілікті атқарушы орган резерві есебінен  шаралар өткізу.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46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атқарушы органның қызметін қамтамасыз ету 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 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</w:tr>
      <w:tr>
        <w:trPr>
          <w:trHeight w:val="3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борышты өтеу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қаржыландырылатын, қаржы атқарушы органы 
</w:t>
            </w:r>
          </w:p>
        </w:tc>
      </w:tr>
      <w:tr>
        <w:trPr>
          <w:trHeight w:val="2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органының борышын өтеу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кезектен тыс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VІІ-ші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VІІ-ші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2004ж. 14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63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2004 жылға арналған жергілікті бюджеттің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ағымдағы бағдарламаларының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531"/>
        <w:gridCol w:w="1109"/>
        <w:gridCol w:w="950"/>
        <w:gridCol w:w="952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              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Мекеме-'ББӘ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өкiлетті, атқарушы және басқа органдар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ақпараттандыру жүйесін құру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 және қауіпсіздік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құқық қорғау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ақпараттандыру жүйесін құру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</w:tr>
      <w:tr>
        <w:trPr>
          <w:trHeight w:val="5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</w:tr>
      <w:tr>
        <w:trPr>
          <w:trHeight w:val="5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дамыту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нысандарының сейсмотұрақтылығын күшейту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нысандарының сейсмотұрақтылығын күшейту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қамсыздандыру және әлеуметтiк көмек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</w:tr>
      <w:tr>
        <w:trPr>
          <w:trHeight w:val="5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нысандарын дамыту 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Тұрғын үй-коммуналдық шаруашылығы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</w:tr>
      <w:tr>
        <w:trPr>
          <w:trHeight w:val="5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Көлiк және байланыс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</w:tr>
      <w:tr>
        <w:trPr>
          <w:trHeight w:val="48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5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 атқарушы органы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шағын кәсіпкерліктің дамуын несиелендіру
</w:t>
            </w:r>
          </w:p>
        </w:tc>
      </w:tr>
      <w:tr>
        <w:trPr>
          <w:trHeight w:val="5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дамыту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кезектен тыс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VІІ-ші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 Алматы қалалық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