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9568c" w14:textId="1e956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ІІІ-ші сайланған Алматы қалалық Мәслихатының ІV-ші сессиясының 24.12.2003ж. "2004 жылға арналған Алматы қаласының бюджеті туралы" N 13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III-сайланған Алматы қалалық Мәслихатының VIII сессиясының 2004 жылғы 29 шілдедегі N 66 шешімі. Алматы қалалық Әділет Департаментінде 2004 жылғы 04 тамызда N 611 тіркелді
Қолданылу мерзiмiнің аяқталуына байланысты шешімнің күші жойылды - Алматы қаласы Мәслихатының 2005 жылғы 26 тамыздағы N 902 хаты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Қолданылу мерзiмiнің аяқталуына байланысты шешімнің күші жойылды - Алматы қаласы Мәслихатының 2005 жылғы 26 тамыздағы N 902 хаты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туралы"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Заңының </w:t>
      </w:r>
      <w:r>
        <w:rPr>
          <w:rFonts w:ascii="Times New Roman"/>
          <w:b w:val="false"/>
          <w:i w:val="false"/>
          <w:color w:val="000000"/>
          <w:sz w:val="28"/>
        </w:rPr>
        <w:t>
 7 бабына сәйкес, ІІІ-ші сайланған Алматы қалалық Мәслихаты 
</w:t>
      </w:r>
      <w:r>
        <w:rPr>
          <w:rFonts w:ascii="Times New Roman"/>
          <w:b/>
          <w:i w:val="false"/>
          <w:color w:val="000000"/>
          <w:sz w:val="28"/>
        </w:rPr>
        <w:t>
ШЕШІМ ҚАБЫЛДАДЫ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ІІІ-ші сайланған Алматы қалалық Мәслихатының ІV-ші сессиясының 24.12.2003 жылғы "2004 жылға арналған Алматы қаласының бюджеті туралы" 
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</w:t>
      </w:r>
      <w:r>
        <w:rPr>
          <w:rFonts w:ascii="Times New Roman"/>
          <w:b w:val="false"/>
          <w:i w:val="false"/>
          <w:color w:val="000000"/>
          <w:sz w:val="28"/>
        </w:rPr>
        <w:t>
 төмендегі өзгерістер мен толықтырулар 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тармақ келесі редакцияда баяндалсын: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"Алматы қаласының 2004 жылға арналған бюджеті N 1 қосымшаға сәйкес келесі мөлшерлерде бекітілсін: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түсімдер: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кірістер - 66203206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республикалық бюджеттен алынған ресми трансферттер - 9288810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несиелерді қайтару - 876658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шығыстар: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шығындар - 80482445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несиелендіру - 2856400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бюджет тапшылығы (профицит) - 6970171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тапшылықты қаржыландыру - 6970171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түсімдер - 3356100 мың теңге, оның ішінде Алматы қаласын сумен жабдықтау және одан суды бұру жүйесін қайта жаңартуға республикалық бюджеттен несие - 1106400 мың теңге, тұрғын үй саясатын іске асыру шеңберінде тұрғын үй құрылысына - 1650000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жергілікті атқарушы органдарының борышын өтеу - 1450371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қаржылық жыл басына бюджет қаражаттарының бос қалдықтары - 5064442 мың теңге.".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 тармақтың "31554434" саны "32061122" санына өзгертілсін.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 тармақтың "1046765" саны "1081220" санына өзгертілсін.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 тармақтың "1217060" саны "1333318" санына өзгертілсін.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 тармақтың "2890887" саны "2907887" санына өзгертілсін.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 тармақтың "9586407" саны "9647608" санына өзгертілсін.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 тармақтың "8385005" саны "8837698" санына өзгертілсін.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 тармақтың "2842369" саны "2844987" санына өзгертілсін.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 тармақтың "2437556" саны "5086343" санына өзгертілсін.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 тармақтың "2322076" саны "2569516" санына өзгертілсін.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 тармақтың "413135" саны "495040" санына өзгертілсін.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 тармақтың "6411726" саны "8796726" санына өзгертілсін.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 тармақтың "4066778" саны 4522653" санына өзгертілсін, "424356" саны "279016" санына өзгертілсін.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N 1, 2 және 3 қосымшалары жаңа редакцияда баяндалсын.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ІІІ-ші сайланған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Алматы қалалық Мәслихатының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VІІІ-ші сессиясының төрағасы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ІІІ-ші сайланған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Алматы қалалық Мәслихатының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хатшысы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ІІІ-ші сайланған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Алматы қалалық Мәслихатының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VІІІ-ші сессиясының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2004ж. 29 шілдедегі N 66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N 1 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АЛМАТЫ ҚАЛАСЫНЫҢ 2004 ЖЫЛҒА АРНАЛҒАН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НАҚТЫЛАНҒАН БЮДЖЕТІ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2"/>
        <w:gridCol w:w="797"/>
        <w:gridCol w:w="740"/>
        <w:gridCol w:w="725"/>
        <w:gridCol w:w="602"/>
        <w:gridCol w:w="7081"/>
        <w:gridCol w:w="2513"/>
      </w:tblGrid>
      <w:tr>
        <w:trPr>
          <w:trHeight w:val="28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                   Атауы             мың. теңге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Сыныбы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Iшкi сыныбы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 Ерекшелiгi
</w:t>
            </w:r>
          </w:p>
        </w:tc>
      </w:tr>
      <w:tr>
        <w:trPr>
          <w:trHeight w:val="24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24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I. Кірістер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66203206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Салық түсімдері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61189976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21143185
</w:t>
            </w:r>
          </w:p>
        </w:tc>
      </w:tr>
      <w:tr>
        <w:trPr>
          <w:trHeight w:val="24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Жеке табыс салығы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21143185
</w:t>
            </w:r>
          </w:p>
        </w:tc>
      </w:tr>
      <w:tr>
        <w:trPr>
          <w:trHeight w:val="24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ұсталатын жеке табыс салығы 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18962625
</w:t>
            </w:r>
          </w:p>
        </w:tc>
      </w:tr>
      <w:tr>
        <w:trPr>
          <w:trHeight w:val="24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ұсталынбайтын жеке табыс салығы 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1235560
</w:t>
            </w:r>
          </w:p>
        </w:tc>
      </w:tr>
      <w:tr>
        <w:trPr>
          <w:trHeight w:val="49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біржолғы талон бойынша жүзеге асыратын жеке тұлғалардан алынатын жеке табыс салығы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945000
</w:t>
            </w:r>
          </w:p>
        </w:tc>
      </w:tr>
      <w:tr>
        <w:trPr>
          <w:trHeight w:val="24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әлеуметтiк салық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29717293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әлеуметтік салық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29717293
</w:t>
            </w:r>
          </w:p>
        </w:tc>
      </w:tr>
      <w:tr>
        <w:trPr>
          <w:trHeight w:val="24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 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29717293
</w:t>
            </w:r>
          </w:p>
        </w:tc>
      </w:tr>
      <w:tr>
        <w:trPr>
          <w:trHeight w:val="24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Меншiкке салынатын салықтар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5469780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Мүлiкке салынатын салықтар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3376840
</w:t>
            </w:r>
          </w:p>
        </w:tc>
      </w:tr>
      <w:tr>
        <w:trPr>
          <w:trHeight w:val="27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және жеке кәсіпкерлердің мүлкіне салынатын салық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3026140
</w:t>
            </w:r>
          </w:p>
        </w:tc>
      </w:tr>
      <w:tr>
        <w:trPr>
          <w:trHeight w:val="24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350700
</w:t>
            </w:r>
          </w:p>
        </w:tc>
      </w:tr>
      <w:tr>
        <w:trPr>
          <w:trHeight w:val="24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Жер салығы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761680
</w:t>
            </w:r>
          </w:p>
        </w:tc>
      </w:tr>
      <w:tr>
        <w:trPr>
          <w:trHeight w:val="49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мақсатындағы жерлерге жеке тұлғалардан алынатын жер салығы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
</w:t>
            </w:r>
          </w:p>
        </w:tc>
      </w:tr>
      <w:tr>
        <w:trPr>
          <w:trHeight w:val="24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 жерлерiне жеке тұлғалардан алынатын жер салығы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65448
</w:t>
            </w:r>
          </w:p>
        </w:tc>
      </w:tr>
      <w:tr>
        <w:trPr>
          <w:trHeight w:val="73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мақсатындағы жерлерге заңды тұлғалардан, жеке кәсіпкерлерден, жеке нотариустар мен адвокаттардан алынатын жер салығы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
</w:t>
            </w:r>
          </w:p>
        </w:tc>
      </w:tr>
      <w:tr>
        <w:trPr>
          <w:trHeight w:val="51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жерлеріне заңды тұлғалардан, жеке кәсіпкерлерден, жеке нотариустар мен адвокаттардан алынатын жер салығы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695977
</w:t>
            </w:r>
          </w:p>
        </w:tc>
      </w:tr>
      <w:tr>
        <w:trPr>
          <w:trHeight w:val="24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Көлiк құралдарына салынатын салық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1330860
</w:t>
            </w:r>
          </w:p>
        </w:tc>
      </w:tr>
      <w:tr>
        <w:trPr>
          <w:trHeight w:val="24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көлiк құралдарына салынатын салық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407600
</w:t>
            </w:r>
          </w:p>
        </w:tc>
      </w:tr>
      <w:tr>
        <w:trPr>
          <w:trHeight w:val="24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көлiк құралдарына салынатын салық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923260
</w:t>
            </w:r>
          </w:p>
        </w:tc>
      </w:tr>
      <w:tr>
        <w:trPr>
          <w:trHeight w:val="24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Бірыңғай жер салығы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
</w:t>
            </w:r>
          </w:p>
        </w:tc>
      </w:tr>
      <w:tr>
        <w:trPr>
          <w:trHeight w:val="49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Тауарларға, жұмыстарға және қызмет көрсетулерге салынатын iшкi салықтар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1378550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Акциздер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1378550
</w:t>
            </w:r>
          </w:p>
        </w:tc>
      </w:tr>
      <w:tr>
        <w:trPr>
          <w:trHeight w:val="24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аумағында өндірілген арақ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175662
</w:t>
            </w:r>
          </w:p>
        </w:tc>
      </w:tr>
      <w:tr>
        <w:trPr>
          <w:trHeight w:val="49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аумағында өндірілген күшті ликер-арақ бұйымдары және басқа да күшті алкогольді ішімдіктер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
</w:t>
            </w:r>
          </w:p>
        </w:tc>
      </w:tr>
      <w:tr>
        <w:trPr>
          <w:trHeight w:val="24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аумағында өндірілген шараптар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36700
</w:t>
            </w:r>
          </w:p>
        </w:tc>
      </w:tr>
      <w:tr>
        <w:trPr>
          <w:trHeight w:val="24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аумағында өндірілген коньяктар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56500
</w:t>
            </w:r>
          </w:p>
        </w:tc>
      </w:tr>
      <w:tr>
        <w:trPr>
          <w:trHeight w:val="24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аумағында өндірілген шампан шараптары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
</w:t>
            </w:r>
          </w:p>
        </w:tc>
      </w:tr>
      <w:tr>
        <w:trPr>
          <w:trHeight w:val="24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аумағында өндірілген сыра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555100
</w:t>
            </w:r>
          </w:p>
        </w:tc>
      </w:tr>
      <w:tr>
        <w:trPr>
          <w:trHeight w:val="49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аумағында өндірілген  әлсіз  алкогольді сусындар, шырындар мен бальзамдар 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17274
</w:t>
            </w:r>
          </w:p>
        </w:tc>
      </w:tr>
      <w:tr>
        <w:trPr>
          <w:trHeight w:val="24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186000
</w:t>
            </w:r>
          </w:p>
        </w:tc>
      </w:tr>
      <w:tr>
        <w:trPr>
          <w:trHeight w:val="24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Лотереяларды ұйымдастыру және өткізу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101900
</w:t>
            </w:r>
          </w:p>
        </w:tc>
      </w:tr>
      <w:tr>
        <w:trPr>
          <w:trHeight w:val="49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аумағында өндірілген, этил спиртінің мөлшерлік үлесі 12-ке дейін әлсіз алкогольді ішімдіктер 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14800
</w:t>
            </w:r>
          </w:p>
        </w:tc>
      </w:tr>
      <w:tr>
        <w:trPr>
          <w:trHeight w:val="73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Заңи және жеке тұлғалармен бөлшек саудада сатылатын, сондай-ақ өзінің өндірістік мұқтаждарына пайдаланатын  бензин (авиациялық бензинді қоспағанда) 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172150
</w:t>
            </w:r>
          </w:p>
        </w:tc>
      </w:tr>
      <w:tr>
        <w:trPr>
          <w:trHeight w:val="49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Заңи және жеке тұлғалармен  бөлшек саудада сатылатын, сондай-ақ өз өндірістік мұқтаждарына пайдаланылатын дизель отыны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36200
</w:t>
            </w:r>
          </w:p>
        </w:tc>
      </w:tr>
      <w:tr>
        <w:trPr>
          <w:trHeight w:val="31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Табиғи және басқа ресурстарды пайдаланғаны үшiн түсетiн түсiмдер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1537948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бетіне жақын көздердегі су ресурстарын пайдаланғаны үшін төлем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
</w:t>
            </w:r>
          </w:p>
        </w:tc>
      </w:tr>
      <w:tr>
        <w:trPr>
          <w:trHeight w:val="49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 маңызы бар ерекше қорғалатын табиғи аумақтарды пайдаланғаны үшін төлем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
</w:t>
            </w:r>
          </w:p>
        </w:tc>
      </w:tr>
      <w:tr>
        <w:trPr>
          <w:trHeight w:val="24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телімдерін пайдаланғаны үшін төлем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996078
</w:t>
            </w:r>
          </w:p>
        </w:tc>
      </w:tr>
      <w:tr>
        <w:trPr>
          <w:trHeight w:val="24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ластағаны үшін төленетін төлем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530600
</w:t>
            </w:r>
          </w:p>
        </w:tc>
      </w:tr>
      <w:tr>
        <w:trPr>
          <w:trHeight w:val="49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Кәсiпкерлiк және кәсiби қызметтi жүргiзгенi үшiн алынатын алымдар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1026420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кәсіпкерлерді мемлекеттік тіркегені үшін алынатын алым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38260
</w:t>
            </w:r>
          </w:p>
        </w:tc>
      </w:tr>
      <w:tr>
        <w:trPr>
          <w:trHeight w:val="54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қызмет түрлерiмен айналысу құқығы үшiн лицензиялық алым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104360
</w:t>
            </w:r>
          </w:p>
        </w:tc>
      </w:tr>
      <w:tr>
        <w:trPr>
          <w:trHeight w:val="24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 мемлекеттiк тiркегенi үшiн алынатын алым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82900
</w:t>
            </w:r>
          </w:p>
        </w:tc>
      </w:tr>
      <w:tr>
        <w:trPr>
          <w:trHeight w:val="24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Аукциондық сатудан алынатын алым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50800
</w:t>
            </w:r>
          </w:p>
        </w:tc>
      </w:tr>
      <w:tr>
        <w:trPr>
          <w:trHeight w:val="49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Механикалық көлік құралдарын және тіркемелерді мемлекеттік тіркегені үшін алым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
</w:t>
            </w:r>
          </w:p>
        </w:tc>
      </w:tr>
      <w:tr>
        <w:trPr>
          <w:trHeight w:val="49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Жылжымайтын мүлікке және олармен мәміле жасау құқығын мемлекеттік тіркегені үшін алынатын алым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75900
</w:t>
            </w:r>
          </w:p>
        </w:tc>
      </w:tr>
      <w:tr>
        <w:trPr>
          <w:trHeight w:val="73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маңызы бар және елді мекендердегі жалпы пайдаланудағы автомобиль жолдарының белдеуінде бөлінген сыртқы (көрнекі) жарнамаларды орналастырғаны үшін төлем ақы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651200
</w:t>
            </w:r>
          </w:p>
        </w:tc>
      </w:tr>
      <w:tr>
        <w:trPr>
          <w:trHeight w:val="24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7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Басқа да салықтар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700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Басқа да салықтар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
</w:t>
            </w:r>
          </w:p>
        </w:tc>
      </w:tr>
      <w:tr>
        <w:trPr>
          <w:trHeight w:val="24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түсетін басқа да салықтық түсімдер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
</w:t>
            </w:r>
          </w:p>
        </w:tc>
      </w:tr>
      <w:tr>
        <w:trPr>
          <w:trHeight w:val="24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8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Мемлекеттік баж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916100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48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Сотқа берілетін талап арыздардан, ерекше өндірістегі істер бойынша арыздардан (шағымдардан), жүгіну шағымдарынан, атқару парағының көшірмесін беру туралы мәселе бойынша сот анықтамасына жеке шағымдардан, сот бұйрығын шығару туралы арыздардан, сондай-ақ соттың шешімдері бойынша атқару парақтарын, құжаттардың көшірмелерін (төлнұсқаларын) бергені үшін алынатын мемлекеттік баж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293380
</w:t>
            </w:r>
          </w:p>
        </w:tc>
      </w:tr>
      <w:tr>
        <w:trPr>
          <w:trHeight w:val="73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Нотариаттық іс-қимылдар жасағаны үшін, сондай-ақ нотариат куәландырған құжаттар көшірмелерін (дубликаттарын) бергені үшін алынатын мемлекеттік баж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
</w:t>
            </w:r>
          </w:p>
        </w:tc>
      </w:tr>
      <w:tr>
        <w:trPr>
          <w:trHeight w:val="12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хал-ахуалын тіркегені, азаматтарға азаматтық хал-ахуалын  тіркеу туралы қайталама куәліктерін бергені, сондай-ақ туу, некеге отыру, некені бұзу, өлім туралы актілерінің жазбасын толықтыру, түзету мен қалпына келтіруге байланысты қайтадан куәлік бергені үшін алынатын мемлекеттік баж 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14120
</w:t>
            </w:r>
          </w:p>
        </w:tc>
      </w:tr>
      <w:tr>
        <w:trPr>
          <w:trHeight w:val="99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Шетелге баруға және Қазақстан Республикасына басқа мемлекеттерден адамдарды шақыруға құқық беретін құжаттарды ресімдегені үшін, сондай-ақ осы құжаттарға өзгерістер енгізгені үшін алынатын мемлекеттік баж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
</w:t>
            </w:r>
          </w:p>
        </w:tc>
      </w:tr>
      <w:tr>
        <w:trPr>
          <w:trHeight w:val="99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Шетелдіктердің паспорттарына немесе оларды ауыстыратын құжаттарына Қазақстан Республикасынан кету және Қазақстан Республикасына келу құқығына виза бергені үшін алынатын мемлекеттік баж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45210
</w:t>
            </w:r>
          </w:p>
        </w:tc>
      </w:tr>
      <w:tr>
        <w:trPr>
          <w:trHeight w:val="99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азаматтығын алу, Қазақстан Республикасының азаматтығын қалпына келтіру және Қазақстан Республикасының азаматтығын тоқтату туралы құжаттарды ресімдегені үшін алынатын мемлекеттік баж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
</w:t>
            </w:r>
          </w:p>
        </w:tc>
      </w:tr>
      <w:tr>
        <w:trPr>
          <w:trHeight w:val="24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Тұрғылықты жерін тіркегені үшін алынатын мемлекеттік баж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17120
</w:t>
            </w:r>
          </w:p>
        </w:tc>
      </w:tr>
      <w:tr>
        <w:trPr>
          <w:trHeight w:val="24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Аңшылық құқығына рұқсат бергені үшін алынатын мемлекеттік баж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
</w:t>
            </w:r>
          </w:p>
        </w:tc>
      </w:tr>
      <w:tr>
        <w:trPr>
          <w:trHeight w:val="73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қаруды ( аңшылық суық қаруды, пневматикалық және аэрозольды газды құрылғыларды қоспағанда) тіркегені және қайта тіркегені үшін алынатын мемлекеттік баж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
</w:t>
            </w:r>
          </w:p>
        </w:tc>
      </w:tr>
      <w:tr>
        <w:trPr>
          <w:trHeight w:val="49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азаматтарының паспорттары мен және куәліктерін бергені үшін алынатын мемлекеттік баж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195520
</w:t>
            </w:r>
          </w:p>
        </w:tc>
      </w:tr>
      <w:tr>
        <w:trPr>
          <w:trHeight w:val="73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қаруды және оның оқтарды сақтауға немесе сақтау мен алып жүруге тасымалдауға, Қазақстан Республикасының аумағына әкелуге және Қазақстан Республикасынан әкетуге рұқсат бергені үшін алынатын мемлекеттік баж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
</w:t>
            </w:r>
          </w:p>
        </w:tc>
      </w:tr>
      <w:tr>
        <w:trPr>
          <w:trHeight w:val="24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Жүргізуші куәліктерін бергені алынатын мемлекеттік баж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35830
</w:t>
            </w:r>
          </w:p>
        </w:tc>
      </w:tr>
      <w:tr>
        <w:trPr>
          <w:trHeight w:val="49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 мемлекеттік тіркеу туралы куәліктер бергені үшін алынатын мемлекеттік баж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93230
</w:t>
            </w:r>
          </w:p>
        </w:tc>
      </w:tr>
      <w:tr>
        <w:trPr>
          <w:trHeight w:val="49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тіркеу нөмір белгілерін бергені үшін алынатын мемлекеттік баж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206370
</w:t>
            </w:r>
          </w:p>
        </w:tc>
      </w:tr>
      <w:tr>
        <w:trPr>
          <w:trHeight w:val="24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Салыққа жатпайтын түсiмдер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772060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 пен меншiктен түсетiн кiрiстер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389870
</w:t>
            </w:r>
          </w:p>
        </w:tc>
      </w:tr>
      <w:tr>
        <w:trPr>
          <w:trHeight w:val="49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Ведомстволық кәсiпорындардың тауарлар мен қызметтердi пайдамен сатудан түсетін iс жүзiндегi пайдасы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23800
</w:t>
            </w:r>
          </w:p>
        </w:tc>
      </w:tr>
      <w:tr>
        <w:trPr>
          <w:trHeight w:val="24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мемлекеттік кәсіпорындар пайдасының үлесі 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23800
</w:t>
            </w:r>
          </w:p>
        </w:tc>
      </w:tr>
      <w:tr>
        <w:trPr>
          <w:trHeight w:val="49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Заңды тұлғалардан және қаржы мекемелерiнен түсетiн салыққа жатпайтын түсiмдер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341515
</w:t>
            </w:r>
          </w:p>
        </w:tc>
      </w:tr>
      <w:tr>
        <w:trPr>
          <w:trHeight w:val="49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 болып табылатын акциялардың пакетіне дивидендтердің түсуі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26500
</w:t>
            </w:r>
          </w:p>
        </w:tc>
      </w:tr>
      <w:tr>
        <w:trPr>
          <w:trHeight w:val="24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 мүлкін жалға беруден түсетін түсімдер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315015
</w:t>
            </w:r>
          </w:p>
        </w:tc>
      </w:tr>
      <w:tr>
        <w:trPr>
          <w:trHeight w:val="24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Кәсіпкерлік қызмет пен меншіктен түсетін басқа да кірістер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24555
</w:t>
            </w:r>
          </w:p>
        </w:tc>
      </w:tr>
      <w:tr>
        <w:trPr>
          <w:trHeight w:val="49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 көрсететін қызметтерді сатудан түсетін түсімдер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
</w:t>
            </w:r>
          </w:p>
        </w:tc>
      </w:tr>
      <w:tr>
        <w:trPr>
          <w:trHeight w:val="24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учаскесін жалға беру құқығын сатқаны үшін төлем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22100
</w:t>
            </w:r>
          </w:p>
        </w:tc>
      </w:tr>
      <w:tr>
        <w:trPr>
          <w:trHeight w:val="49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әкiмшiлiк алымдар мен төлемдер, коммерциялық емес және iлеспе саудадан алынатын кiрiстер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18885
</w:t>
            </w:r>
          </w:p>
        </w:tc>
      </w:tr>
      <w:tr>
        <w:trPr>
          <w:trHeight w:val="24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әкiмшiлiк алымдар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
</w:t>
            </w:r>
          </w:p>
        </w:tc>
      </w:tr>
      <w:tr>
        <w:trPr>
          <w:trHeight w:val="27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жұмыстарына сотталғандардың жалақысынан ұсталатын түсімдер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
</w:t>
            </w:r>
          </w:p>
        </w:tc>
      </w:tr>
      <w:tr>
        <w:trPr>
          <w:trHeight w:val="24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Жылжымалы мүліктің кепілін тіркегені үшін ақы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
</w:t>
            </w:r>
          </w:p>
        </w:tc>
      </w:tr>
      <w:tr>
        <w:trPr>
          <w:trHeight w:val="49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Коммерциялық емес және iлеспе саудадан алынатын  басқа да төлемдер мен кірістер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13905
</w:t>
            </w:r>
          </w:p>
        </w:tc>
      </w:tr>
      <w:tr>
        <w:trPr>
          <w:trHeight w:val="73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 ұйымдастыратын мемлекеттік сатып алуды өткізуден түсетін ақшаның түсімі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13880
</w:t>
            </w:r>
          </w:p>
        </w:tc>
      </w:tr>
      <w:tr>
        <w:trPr>
          <w:trHeight w:val="72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Иесіз мүлікті, белгіленген тәртіппен коммуналдық меншікке өтеусіз өткен мүлікті, қадағалаусыз жануарларды, олжаларды, сондай-ақ мұрагерлік құқығы бойынша мемлекетке өткен мүлікті сатудан алынатын түсімдер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</w:tr>
      <w:tr>
        <w:trPr>
          <w:trHeight w:val="24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Айыппұлдар мен санкциялардан түсетін түсімдер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302650
</w:t>
            </w:r>
          </w:p>
        </w:tc>
      </w:tr>
      <w:tr>
        <w:trPr>
          <w:trHeight w:val="24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Айыппұлдар мен санкциялар бойынша түсетiн түсiмдер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302635
</w:t>
            </w:r>
          </w:p>
        </w:tc>
      </w:tr>
      <w:tr>
        <w:trPr>
          <w:trHeight w:val="49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айықтырғыштарда орналастырылған адамдардан түсетiн төлемдер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
</w:t>
            </w:r>
          </w:p>
        </w:tc>
      </w:tr>
      <w:tr>
        <w:trPr>
          <w:trHeight w:val="49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туралы заңдарды бұзғаны үшiн төленетiн айыппұлдар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12800
</w:t>
            </w:r>
          </w:p>
        </w:tc>
      </w:tr>
      <w:tr>
        <w:trPr>
          <w:trHeight w:val="49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мемлекеттік органдар салатын әкімшілік айыппұлдар мен санкциялар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282000
</w:t>
            </w:r>
          </w:p>
        </w:tc>
      </w:tr>
      <w:tr>
        <w:trPr>
          <w:trHeight w:val="49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 алатын басқа да санкциялар мен айыппұлдар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
</w:t>
            </w:r>
          </w:p>
        </w:tc>
      </w:tr>
      <w:tr>
        <w:trPr>
          <w:trHeight w:val="24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 бойынша сыйақылар (мүдделер)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7945
</w:t>
            </w:r>
          </w:p>
        </w:tc>
      </w:tr>
      <w:tr>
        <w:trPr>
          <w:trHeight w:val="49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Жергілікті бюджеттен заңды тұлғаларға берілген несиелер бойынша сыйақылар (мүдделер)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7945
</w:t>
            </w:r>
          </w:p>
        </w:tc>
      </w:tr>
      <w:tr>
        <w:trPr>
          <w:trHeight w:val="49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кәсіпкерлікті дамыту үшін берілген несиелер бойынша сыйақылар (мүдделер)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
</w:t>
            </w:r>
          </w:p>
        </w:tc>
      </w:tr>
      <w:tr>
        <w:trPr>
          <w:trHeight w:val="49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салаларын қолдау және дамыту үшін берілген несиелер бойынша сыйақылар (мүдделер)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6560
</w:t>
            </w:r>
          </w:p>
        </w:tc>
      </w:tr>
      <w:tr>
        <w:trPr>
          <w:trHeight w:val="24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Салыққа жатпайтын басқа да түсiмдер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52710
</w:t>
            </w:r>
          </w:p>
        </w:tc>
      </w:tr>
      <w:tr>
        <w:trPr>
          <w:trHeight w:val="24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Салыққа жатпайтын басқа да түсiмдер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52710
</w:t>
            </w:r>
          </w:p>
        </w:tc>
      </w:tr>
      <w:tr>
        <w:trPr>
          <w:trHeight w:val="99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Табиғатты пайдаланушылардан келтірілген зиянның орнын  толтыру туралы талаптар бойынша алынған төлемдер, аңшылықтың және балық аулаудың тәркіленген құралдарын, заңсыз олжаланған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өнімдерді сатудан түскен қаражат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
</w:t>
            </w:r>
          </w:p>
        </w:tc>
      </w:tr>
      <w:tr>
        <w:trPr>
          <w:trHeight w:val="24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түсетін салыққа жатпайтын басқа да түсімдер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43210
</w:t>
            </w:r>
          </w:p>
        </w:tc>
      </w:tr>
      <w:tr>
        <w:trPr>
          <w:trHeight w:val="49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мекемелердің дебиторлық, депоненттік берешегінің түсуі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
</w:t>
            </w:r>
          </w:p>
        </w:tc>
      </w:tr>
      <w:tr>
        <w:trPr>
          <w:trHeight w:val="49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Бұрын жергілікті бюджеттен алынған, пайдаланылмаған қаражаттардың қайтарылуы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5920
</w:t>
            </w:r>
          </w:p>
        </w:tc>
      </w:tr>
      <w:tr>
        <w:trPr>
          <w:trHeight w:val="24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Капиталмен жасалған операциялардан алынатын кiрiстер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4241170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</w:tr>
      <w:tr>
        <w:trPr>
          <w:trHeight w:val="24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Негiзгi капиталды сату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</w:tr>
      <w:tr>
        <w:trPr>
          <w:trHeight w:val="49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  түсетін түсімдер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</w:tr>
      <w:tr>
        <w:trPr>
          <w:trHeight w:val="24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4241130
</w:t>
            </w:r>
          </w:p>
        </w:tc>
      </w:tr>
      <w:tr>
        <w:trPr>
          <w:trHeight w:val="24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Жердi және материалдық емес активтердi сату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4241130
</w:t>
            </w:r>
          </w:p>
        </w:tc>
      </w:tr>
      <w:tr>
        <w:trPr>
          <w:trHeight w:val="49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және тұрақты жердi пайдалану құқығын сатудан түсетін түсімдер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4241130
</w:t>
            </w:r>
          </w:p>
        </w:tc>
      </w:tr>
      <w:tr>
        <w:trPr>
          <w:trHeight w:val="24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II. Алынған ресми трансферттер 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9288810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Алынған ресми трансферттер 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9288810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9288810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Республикалық бюджеттен түсетiн трансферттер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9288810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Ағымдағы трансферттер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295060
</w:t>
            </w:r>
          </w:p>
        </w:tc>
      </w:tr>
      <w:tr>
        <w:trPr>
          <w:trHeight w:val="24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Күрделі трансферттер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1303670
</w:t>
            </w:r>
          </w:p>
        </w:tc>
      </w:tr>
      <w:tr>
        <w:trPr>
          <w:trHeight w:val="24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Мақсатты инвестициялық трансферттер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7690080
</w:t>
            </w:r>
          </w:p>
        </w:tc>
      </w:tr>
      <w:tr>
        <w:trPr>
          <w:trHeight w:val="24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Кредиттерді қайтару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876658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кредиттерді қайтару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876658
</w:t>
            </w:r>
          </w:p>
        </w:tc>
      </w:tr>
      <w:tr>
        <w:trPr>
          <w:trHeight w:val="3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Заңды тұлғаларға жергілікті бюджеттен берілген несиелерді қайтару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876658
</w:t>
            </w:r>
          </w:p>
        </w:tc>
      </w:tr>
      <w:tr>
        <w:trPr>
          <w:trHeight w:val="49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Директивалық кредиттер бойынша төлеу мерзімі өтіп кеткен берешекті қайтару 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20882
</w:t>
            </w:r>
          </w:p>
        </w:tc>
      </w:tr>
      <w:tr>
        <w:trPr>
          <w:trHeight w:val="24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кәсіпкерлікті дамыту үшін берілген несиелерді қайтару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57177
</w:t>
            </w:r>
          </w:p>
        </w:tc>
      </w:tr>
      <w:tr>
        <w:trPr>
          <w:trHeight w:val="49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салаларын қолдау және дамыту үшін берілген несиелерді қайтару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54304
</w:t>
            </w:r>
          </w:p>
        </w:tc>
      </w:tr>
      <w:tr>
        <w:trPr>
          <w:trHeight w:val="37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несиелерді қайтару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744295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6"/>
        <w:gridCol w:w="587"/>
        <w:gridCol w:w="985"/>
        <w:gridCol w:w="907"/>
        <w:gridCol w:w="7212"/>
        <w:gridCol w:w="2663"/>
      </w:tblGrid>
      <w:tr>
        <w:trPr>
          <w:trHeight w:val="22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        Атауы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Кіші функция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Бюджеттік бағдарламалардың әкiмшiсi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 Бағдарлама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ІV. Шығыстар 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80482445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Жалпы сипаттағы мемлекеттiк қызметтер көрсету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1081220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940223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 аппараты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10919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 қызметін қамтамасыз ету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10919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 аппараты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929304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қызметін қамтамасыз ету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729304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ақпараттандыру жүйесін құру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140997
</w:t>
            </w:r>
          </w:p>
        </w:tc>
      </w:tr>
      <w:tr>
        <w:trPr>
          <w:trHeight w:val="45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коммуналдық меншіктің атқарушы органы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22845
</w:t>
            </w:r>
          </w:p>
        </w:tc>
      </w:tr>
      <w:tr>
        <w:trPr>
          <w:trHeight w:val="45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коммуналдық меншік атқарушы органының қызметін қамтамасыз ету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18647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меншікті жекешелендіруін ұйымдастыру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
</w:t>
            </w:r>
          </w:p>
        </w:tc>
      </w:tr>
      <w:tr>
        <w:trPr>
          <w:trHeight w:val="66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техногендік сипаттағы төтенше жағдайларды жоюға және өзге  де кездейсоқ шығыстарға арналған жергілікті атқарушы орган резерві есебінен  шаралар өткізу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қаржы атқарушы органы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118152
</w:t>
            </w:r>
          </w:p>
        </w:tc>
      </w:tr>
      <w:tr>
        <w:trPr>
          <w:trHeight w:val="45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қаржы атқарушы органының қызметін қамтамасыз ету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109720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үшін мүлікті бағалауды қамтамасыз ету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8432
</w:t>
            </w:r>
          </w:p>
        </w:tc>
      </w:tr>
      <w:tr>
        <w:trPr>
          <w:trHeight w:val="43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қорғаныс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1333318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әскери мұқтаждар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9649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 аппараты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9649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қызметке қосып жазу және шақыру жөнінде іс-шаралар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9649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1323669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 аппараты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1323669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жұмылдыру дайындығы бойынша шаралар 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266764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деңгейдегі төтенше жағдайларды жою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1056905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қоғамдық тәртіп және қауіпсіздік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2907887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құқық қорғау қызметі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2907887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ішкi iстер атқарушы органы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2753887
</w:t>
            </w:r>
          </w:p>
        </w:tc>
      </w:tr>
      <w:tr>
        <w:trPr>
          <w:trHeight w:val="45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ішкі істердің атқарушы органының қызметін қамтамасыз ету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2632152
</w:t>
            </w:r>
          </w:p>
        </w:tc>
      </w:tr>
      <w:tr>
        <w:trPr>
          <w:trHeight w:val="45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қоғамдық тәртіпті қорғау және қоғамдық қауіпсіздікті қамтамасыз ету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111314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тәртіпті қорғауға қатысатын азаматтарды көтермелеу 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органдарының ақпараттандыру жүйесін құру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9821
</w:t>
            </w:r>
          </w:p>
        </w:tc>
      </w:tr>
      <w:tr>
        <w:trPr>
          <w:trHeight w:val="45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тұрғын үй-коммуналдық, жол шаруашылығының және көліктің атқарушы органы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154000
</w:t>
            </w:r>
          </w:p>
        </w:tc>
      </w:tr>
      <w:tr>
        <w:trPr>
          <w:trHeight w:val="45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жүру қозғалысын реттеу бойынша жабдықтар мен қаражаттарды іске қосу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154000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Бiлiм беру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9647608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920226
</w:t>
            </w:r>
          </w:p>
        </w:tc>
      </w:tr>
      <w:tr>
        <w:trPr>
          <w:trHeight w:val="45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білім, мәдениет, спорт және туризм атқарушы органы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920226
</w:t>
            </w:r>
          </w:p>
        </w:tc>
      </w:tr>
      <w:tr>
        <w:trPr>
          <w:trHeight w:val="45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деңгейдегі мектеп жасына дейінгі балаларды тәрбиелеу және білім беру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920226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бастауыш, жалпы негізгі, жалпы орта бiлiм беру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7070326
</w:t>
            </w:r>
          </w:p>
        </w:tc>
      </w:tr>
      <w:tr>
        <w:trPr>
          <w:trHeight w:val="45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білім, мәдениет, спорт және туризм атқарушы органы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7070326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деңгейдегі жалпы білім беру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6287887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орта білім жүйесін ақпараттандыру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15039
</w:t>
            </w:r>
          </w:p>
        </w:tc>
      </w:tr>
      <w:tr>
        <w:trPr>
          <w:trHeight w:val="45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 мемлекеттік мекемелердің кітапхана қорларын жаңарту үшін оқулықтарды сатып  алу және жеткізу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
</w:t>
            </w:r>
          </w:p>
        </w:tc>
      </w:tr>
      <w:tr>
        <w:trPr>
          <w:trHeight w:val="45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Мектепаралық оқу-өндірістік комбинаттарда бастапқы кәсіптік білім беруді ұсыну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11888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балалар мен жасөспірімдер үшін қосымша білім беру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605512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кәсiптік бiлiм беру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411105
</w:t>
            </w:r>
          </w:p>
        </w:tc>
      </w:tr>
      <w:tr>
        <w:trPr>
          <w:trHeight w:val="45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білім, мәдениет, спорт және туризм атқарушы органы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411105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бастапқы кәсіптік білім беру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411105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кәсіби бiлiм беру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435780
</w:t>
            </w:r>
          </w:p>
        </w:tc>
      </w:tr>
      <w:tr>
        <w:trPr>
          <w:trHeight w:val="25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денсаулық сақтау  атқарушы органы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31094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орта кәсіптік білімді мамандарды даярлау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31094
</w:t>
            </w:r>
          </w:p>
        </w:tc>
      </w:tr>
      <w:tr>
        <w:trPr>
          <w:trHeight w:val="45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білім, мәдениет, спорт және туризм атқарушы органы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404686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орта кәсіптік білімді мамандарды даярлау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404686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кәсіби білім беру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22639
</w:t>
            </w:r>
          </w:p>
        </w:tc>
      </w:tr>
      <w:tr>
        <w:trPr>
          <w:trHeight w:val="45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білім, мәдениет, спорт және туризм атқарушы органы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22639
</w:t>
            </w:r>
          </w:p>
        </w:tc>
      </w:tr>
      <w:tr>
        <w:trPr>
          <w:trHeight w:val="45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кадрларының біліктілігін арттыру және оларды қайта даярлау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22639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787532
</w:t>
            </w:r>
          </w:p>
        </w:tc>
      </w:tr>
      <w:tr>
        <w:trPr>
          <w:trHeight w:val="45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білім, мәдениет, спорт және туризм атқарушы органы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787532
</w:t>
            </w:r>
          </w:p>
        </w:tc>
      </w:tr>
      <w:tr>
        <w:trPr>
          <w:trHeight w:val="66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тексеріп байқау жөнінде халыққа психологиялық-медициналық-педагогикалық кеңестер беру көмегін көрсету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7532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дамыту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280000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объектілерінің сейсмотұрақтылығын күшейту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Денсаулық сақтау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8837698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 бейiндi ауруханалар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3309646
</w:t>
            </w:r>
          </w:p>
        </w:tc>
      </w:tr>
      <w:tr>
        <w:trPr>
          <w:trHeight w:val="45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денсаулық сақтау атқарушы органы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3309646
</w:t>
            </w:r>
          </w:p>
        </w:tc>
      </w:tr>
      <w:tr>
        <w:trPr>
          <w:trHeight w:val="66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Бастапқы медициналық-санитарлық көмек көрсету мамандарының және денсаулық сақтау ұйымдарының жіберуіне байланысты стационарлық медициналық көмек көрсету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3309646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денсаулығын қорғау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709473
</w:t>
            </w:r>
          </w:p>
        </w:tc>
      </w:tr>
      <w:tr>
        <w:trPr>
          <w:trHeight w:val="45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денсаулық сақтау  атқарушы органы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351710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қанды (ауыстырғыш) өндіру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146054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198425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салауатты өмір сүруді насихаттау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7231
</w:t>
            </w:r>
          </w:p>
        </w:tc>
      </w:tr>
      <w:tr>
        <w:trPr>
          <w:trHeight w:val="45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санитарлық-эпидемиологиялық қадағалаудың атқарушы органы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357763
</w:t>
            </w:r>
          </w:p>
        </w:tc>
      </w:tr>
      <w:tr>
        <w:trPr>
          <w:trHeight w:val="45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санитарлық-эпидемиологиялық қадағалау атқарушы органының қызметін қамтамасыз ету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159153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Санитарлық-эпидемиологиялық әл-ауқатын қамтамасыз ету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198610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медициналық көмек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1466196
</w:t>
            </w:r>
          </w:p>
        </w:tc>
      </w:tr>
      <w:tr>
        <w:trPr>
          <w:trHeight w:val="43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денсаулық сақтау  атқарушы органы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1466196
</w:t>
            </w:r>
          </w:p>
        </w:tc>
      </w:tr>
      <w:tr>
        <w:trPr>
          <w:trHeight w:val="45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Айналадағылар үшін қауіп төндіретін және әлеуметтік-елеулі аурулармен ауыратын адамдарға медициналық көмек көрсету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1466196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1553815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ішкi iстер атқарушы органы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44618
</w:t>
            </w:r>
          </w:p>
        </w:tc>
      </w:tr>
      <w:tr>
        <w:trPr>
          <w:trHeight w:val="45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Амбулаторлық-емханалық ұйымдарда ішкі істер органдарының қызметкерлеріне, олардың отбасыларына медициналық көмек көрсету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44618
</w:t>
            </w:r>
          </w:p>
        </w:tc>
      </w:tr>
      <w:tr>
        <w:trPr>
          <w:trHeight w:val="46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денсаулық сақтау атқарушы органы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1509197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бастапқы медициналық-санитаралық көмек көрсету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1509197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көмектiң басқа түрлерi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1031246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ішкi iстер атқарушы органы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
</w:t>
            </w:r>
          </w:p>
        </w:tc>
      </w:tr>
      <w:tr>
        <w:trPr>
          <w:trHeight w:val="45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органдарының қызметкерлеріне, олардың отбасыларына стационарлық медициналық көмек көрсету 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
</w:t>
            </w:r>
          </w:p>
        </w:tc>
      </w:tr>
      <w:tr>
        <w:trPr>
          <w:trHeight w:val="43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денсаулық сақтау атқарушы органы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1026246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 және шұғыл көмек көрсету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1013447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жағдайларда халыққа медициналық көмек көрсету 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12799
</w:t>
            </w:r>
          </w:p>
        </w:tc>
      </w:tr>
      <w:tr>
        <w:trPr>
          <w:trHeight w:val="24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767322
</w:t>
            </w:r>
          </w:p>
        </w:tc>
      </w:tr>
      <w:tr>
        <w:trPr>
          <w:trHeight w:val="27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денсаулық сақтау  атқарушы органы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767322
</w:t>
            </w:r>
          </w:p>
        </w:tc>
      </w:tr>
      <w:tr>
        <w:trPr>
          <w:trHeight w:val="45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денсаулық сақтау атқарушы органының қызметін қамтамасыз ету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28852
</w:t>
            </w:r>
          </w:p>
        </w:tc>
      </w:tr>
      <w:tr>
        <w:trPr>
          <w:trHeight w:val="45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арнаулы балалардың және емдік тағамдардың өнімдерімен қамтамасыз ету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28470
</w:t>
            </w:r>
          </w:p>
        </w:tc>
      </w:tr>
      <w:tr>
        <w:trPr>
          <w:trHeight w:val="45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Жергілікті деңгейде халықты сырқат түрлері бойынша дәрі-дәрмекпен қамтамасыз ету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210000
</w:t>
            </w:r>
          </w:p>
        </w:tc>
      </w:tr>
      <w:tr>
        <w:trPr>
          <w:trHeight w:val="43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қаласындағы денсаулық сақтау объектілерінің сейсмотұрақтылығын күшейту 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6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әлеуметтiк қамсыздандыру және әлеуметтiк көмек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2844987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қамтамасыз ету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1254291
</w:t>
            </w:r>
          </w:p>
        </w:tc>
      </w:tr>
      <w:tr>
        <w:trPr>
          <w:trHeight w:val="45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еңбек және халықты әлеуметтiк қорғаудың атқарушы органы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1096883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мемлекеттік жәрдемақылар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659330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мүгедектер мен қарттарды әлеуметтік қамтамсыз ету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437553
</w:t>
            </w:r>
          </w:p>
        </w:tc>
      </w:tr>
      <w:tr>
        <w:trPr>
          <w:trHeight w:val="45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білім, мәдениет, спорт және туризм атқарушы органы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157408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әлеуметтік қамтамасыз ету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157408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1343196
</w:t>
            </w:r>
          </w:p>
        </w:tc>
      </w:tr>
      <w:tr>
        <w:trPr>
          <w:trHeight w:val="45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еңбек және халықты әлеуметтiк қорғаудың атқарушы органы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1343196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135955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 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164340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көмегі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189184
</w:t>
            </w:r>
          </w:p>
        </w:tc>
      </w:tr>
      <w:tr>
        <w:trPr>
          <w:trHeight w:val="45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азаматтардың жекелеген топтарына әлеуметтік төлемдер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843040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мүгедектерді әлеуметтік қолдау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10677
</w:t>
            </w:r>
          </w:p>
        </w:tc>
      </w:tr>
      <w:tr>
        <w:trPr>
          <w:trHeight w:val="45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247500
</w:t>
            </w:r>
          </w:p>
        </w:tc>
      </w:tr>
      <w:tr>
        <w:trPr>
          <w:trHeight w:val="45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еңбек және халықты әлеуметтiк қорғаудың атқарушы органы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247500
</w:t>
            </w:r>
          </w:p>
        </w:tc>
      </w:tr>
      <w:tr>
        <w:trPr>
          <w:trHeight w:val="45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еңбек және халықты әлеуметтік қорғау атқарушы органының қызметін қамтамасыз ету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152453
</w:t>
            </w:r>
          </w:p>
        </w:tc>
      </w:tr>
      <w:tr>
        <w:trPr>
          <w:trHeight w:val="45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 мен басқа да әлеуметтік төлемдерді есептеу, төлеу және жеткізу жөніндегі қызмет көрсетулерге төлем жүргізу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10850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қамтамасыз ету нысандарын дамыту 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68000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Белгілі тұрағы жоқ адамдардың әлеуметтік бейімделуі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16197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7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Тұрғын үй-коммуналдық шаруашылығы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5086343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561277
</w:t>
            </w:r>
          </w:p>
        </w:tc>
      </w:tr>
      <w:tr>
        <w:trPr>
          <w:trHeight w:val="45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тұрғын үй-коммуналдық, жол шаруашылығының және көліктің атқарушы органы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561277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қажеттіліктерге  тұрғын үйлер мен жер учаскелерін алу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163527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
</w:t>
            </w:r>
          </w:p>
        </w:tc>
      </w:tr>
      <w:tr>
        <w:trPr>
          <w:trHeight w:val="45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құрылысына бөлінген мақсатты  инвестициялық трансферттер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393750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2078000
</w:t>
            </w:r>
          </w:p>
        </w:tc>
      </w:tr>
      <w:tr>
        <w:trPr>
          <w:trHeight w:val="45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тұрғын үй-коммуналдық, жол шаруашылығының және көліктің атқарушы органы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2078000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2078000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шаруашылықтың дамуын несиелендіру 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35309
</w:t>
            </w:r>
          </w:p>
        </w:tc>
      </w:tr>
      <w:tr>
        <w:trPr>
          <w:trHeight w:val="45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тұрғын үй-коммуналдық, жол шаруашылығының және көліктің атқарушы органы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35309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бөлу жүйесінің қызмет етуі 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35309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 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2411757
</w:t>
            </w:r>
          </w:p>
        </w:tc>
      </w:tr>
      <w:tr>
        <w:trPr>
          <w:trHeight w:val="45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тұрғын үй-коммуналдық, жол шаруашылығының және көліктің атқарушы органы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2411757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санитарлық жағдайын қамтамасыз ету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1347644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тексіздерді жерлеу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10540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 бойынша жұмыстар жүргізу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707249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көгалдандыру бойынша жұмыстар жүргізу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346324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8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Мәдениет, спорт, туризм және ақпараттық кеңістiк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2569516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1230900
</w:t>
            </w:r>
          </w:p>
        </w:tc>
      </w:tr>
      <w:tr>
        <w:trPr>
          <w:trHeight w:val="45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білім, мәдениет, спорт және туризм атқарушы органы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1230900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халықтың мәдени демалысын қамтамасыз ету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1122982
</w:t>
            </w:r>
          </w:p>
        </w:tc>
      </w:tr>
      <w:tr>
        <w:trPr>
          <w:trHeight w:val="27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қайраткерлердің есімін мәңгілік есте қалдыру 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тарихи-мәдени құндылықтарды сақтау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14618
</w:t>
            </w:r>
          </w:p>
        </w:tc>
      </w:tr>
      <w:tr>
        <w:trPr>
          <w:trHeight w:val="45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мұраларды сақтау, халықтың тарихи, ұлттық және мәдени дәстүрлері мен салттарын дамытуға жәрдемдесу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73300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және туризм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341721
</w:t>
            </w:r>
          </w:p>
        </w:tc>
      </w:tr>
      <w:tr>
        <w:trPr>
          <w:trHeight w:val="45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білім, мәдениет, спорт және туризм атқарушы органы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341721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спорттық іс-шараларды өткізу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330036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туристік қызмет жөніндегі іс-шаралар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нысандарын дамыту 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768994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мұрағат қоры атқарушы органы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82966
</w:t>
            </w:r>
          </w:p>
        </w:tc>
      </w:tr>
      <w:tr>
        <w:trPr>
          <w:trHeight w:val="45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мұрағат қоры атқарушы органының қызметін қамтамасыз ету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5952
</w:t>
            </w:r>
          </w:p>
        </w:tc>
      </w:tr>
      <w:tr>
        <w:trPr>
          <w:trHeight w:val="45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 қорының баспа өнімдерінің сақталуын қамтамасыз ету және оларды жергілікті деңгейде арнайы пайдалану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77014
</w:t>
            </w:r>
          </w:p>
        </w:tc>
      </w:tr>
      <w:tr>
        <w:trPr>
          <w:trHeight w:val="45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білім, мәдениет, спорт және туризм атқарушы органы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82786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ақпараттың жалпы қол жетімділігін қамтамасыз ету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82786
</w:t>
            </w:r>
          </w:p>
        </w:tc>
      </w:tr>
      <w:tr>
        <w:trPr>
          <w:trHeight w:val="45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қоғамдық қарым-қатынастар және ішкі саясатты талдау атқарушы органы 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603242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ақпараттық саясат жүргізу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598342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және басқа да тілдерді дамыту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
</w:t>
            </w:r>
          </w:p>
        </w:tc>
      </w:tr>
      <w:tr>
        <w:trPr>
          <w:trHeight w:val="45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саяси тұрақтылықты қамтамасыз ету жөніндегі мемлекеттік саясатты жүргізуге қатысу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
</w:t>
            </w:r>
          </w:p>
        </w:tc>
      </w:tr>
      <w:tr>
        <w:trPr>
          <w:trHeight w:val="45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Мәдениеттi, спортты және ақпараттық кеңiстiктi ұйымдастыру жөнiндегi өзге де қызметтер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227901
</w:t>
            </w:r>
          </w:p>
        </w:tc>
      </w:tr>
      <w:tr>
        <w:trPr>
          <w:trHeight w:val="45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қоғамдық қарым-қатынастар және ішкі саясатты талдау атқарушы органы 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227901
</w:t>
            </w:r>
          </w:p>
        </w:tc>
      </w:tr>
      <w:tr>
        <w:trPr>
          <w:trHeight w:val="45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қоғамдық қарым-қатынастар және ішкі саясатты талдау атқарушы органының қызметін қамтамасыз ету  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125201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өңірлік жастар саясатын  жүргізу 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102700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Ауыл, су, орман, балық шаруашылығы және қоршаған ортаны қорғау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495040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 аппараты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Жерлерді аудандастыру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465040
</w:t>
            </w:r>
          </w:p>
        </w:tc>
      </w:tr>
      <w:tr>
        <w:trPr>
          <w:trHeight w:val="45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табиғатты пайдалану және қоршаған ортаны қорғау жөніндегі атқарушы орган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465040
</w:t>
            </w:r>
          </w:p>
        </w:tc>
      </w:tr>
      <w:tr>
        <w:trPr>
          <w:trHeight w:val="43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табиғатты пайдалану және қоршаған ортаны қорғау жөніндегі атқарушы органының қызметін қамтамасыз ету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21092
</w:t>
            </w:r>
          </w:p>
        </w:tc>
      </w:tr>
      <w:tr>
        <w:trPr>
          <w:trHeight w:val="2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қоршаған ортаны қорғау жөніндегі іс-шараларды жүргізу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433244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ерекше қорғалатын табиғи аумақтарды ұстау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10704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өнеркәсіп және құрылыс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240000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240000
</w:t>
            </w:r>
          </w:p>
        </w:tc>
      </w:tr>
      <w:tr>
        <w:trPr>
          <w:trHeight w:val="45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инфрақұрылым мен құрылыс атқарушы органы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240000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құрылыс салудың бас жоспарларын әзірлеу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240000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12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Көлiк және байланыс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8796726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8796726
</w:t>
            </w:r>
          </w:p>
        </w:tc>
      </w:tr>
      <w:tr>
        <w:trPr>
          <w:trHeight w:val="45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тұрғын үй-коммуналдық, жол шаруашылығының және көліктің атқарушы органы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8796726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Ауданаралық (қалааралық) жолаушылар тасымалын ұйымдастыру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416018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Көліктік инфрақұрылымды дамыту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5386354
</w:t>
            </w:r>
          </w:p>
        </w:tc>
      </w:tr>
      <w:tr>
        <w:trPr>
          <w:trHeight w:val="45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деңгейдегі, қала көшелеріндегі және елді мекендердегі автомобиль жолдарының қызмет етуін қамтамасыз ету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1690684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қаласының автомобиль жолдарын жөндеу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1303670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Басқалар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4522653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4522653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 аппараты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505841
</w:t>
            </w:r>
          </w:p>
        </w:tc>
      </w:tr>
      <w:tr>
        <w:trPr>
          <w:trHeight w:val="45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техногендік сипаттағы төтенше жағдайлар мен өзгеде көзделмеген шығындарды жою үшін жергілікті атқарушы органның резерві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279016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өкілеттік шығындар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
</w:t>
            </w:r>
          </w:p>
        </w:tc>
      </w:tr>
      <w:tr>
        <w:trPr>
          <w:trHeight w:val="45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кәсіпорындардың  жарғылық қорына төленетін жарналар 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11450
</w:t>
            </w:r>
          </w:p>
        </w:tc>
      </w:tr>
      <w:tr>
        <w:trPr>
          <w:trHeight w:val="66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техногендік сипаттағы төтенше жағдайларды және басқа да көзделмеген  шығыстарды жоюға арналған жергілікті атқарушы орган резерві есебінен  шаралар өткізу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192400
</w:t>
            </w:r>
          </w:p>
        </w:tc>
      </w:tr>
      <w:tr>
        <w:trPr>
          <w:trHeight w:val="45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 шешімдері бойынша  жергілікті атқару органдарының  міндеттемелерін орындау жөнінен жергілікті атқару қорының резерві 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
</w:t>
            </w:r>
          </w:p>
        </w:tc>
      </w:tr>
      <w:tr>
        <w:trPr>
          <w:trHeight w:val="45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білім, мәдениет, спорт және туризм атқарушы органы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63999
</w:t>
            </w:r>
          </w:p>
        </w:tc>
      </w:tr>
      <w:tr>
        <w:trPr>
          <w:trHeight w:val="46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білім беру, мәдениет, спорт, туризм атқарушы органының қызметін қамтамасыз ету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63999
</w:t>
            </w:r>
          </w:p>
        </w:tc>
      </w:tr>
      <w:tr>
        <w:trPr>
          <w:trHeight w:val="45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экономика, шағын және орта бизнесті қолдау, мемлекеттік сатып алу атқарушы органы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55947
</w:t>
            </w:r>
          </w:p>
        </w:tc>
      </w:tr>
      <w:tr>
        <w:trPr>
          <w:trHeight w:val="66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экономика шағын және орта бизнесті қолдау, мемлекеттік сатып алу атқарушы органының қызметін қамтамасыз ету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55947
</w:t>
            </w:r>
          </w:p>
        </w:tc>
      </w:tr>
      <w:tr>
        <w:trPr>
          <w:trHeight w:val="45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инфрақұрылым мен құрылыс атқарушы органы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3876461
</w:t>
            </w:r>
          </w:p>
        </w:tc>
      </w:tr>
      <w:tr>
        <w:trPr>
          <w:trHeight w:val="45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инфрақұрылым және құрылыс атқарушы органының қызметін қамтамасыз ету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45854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 объектілерін дамыту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3807767
</w:t>
            </w:r>
          </w:p>
        </w:tc>
      </w:tr>
      <w:tr>
        <w:trPr>
          <w:trHeight w:val="66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техногендік сипаттағы төтенше жағдайларды және басқа да көзделмеген  шығыстарды жоюға арналған жергілікті атқарушы орган резерві есебінен шаралар өткізу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22840
</w:t>
            </w:r>
          </w:p>
        </w:tc>
      </w:tr>
      <w:tr>
        <w:trPr>
          <w:trHeight w:val="45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тұрғын үй-коммуналдық, жол шаруашылығының және көліктің атқарушы органы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20405
</w:t>
            </w:r>
          </w:p>
        </w:tc>
      </w:tr>
      <w:tr>
        <w:trPr>
          <w:trHeight w:val="45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тұрғын үй-коммуналдық, жол шаруашылығы және көлік атқарушы органның қызметін қамтамасыз ету 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18834
</w:t>
            </w:r>
          </w:p>
        </w:tc>
      </w:tr>
      <w:tr>
        <w:trPr>
          <w:trHeight w:val="66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  резерві қаражаттарының есебінен сот шешімдері бойынша жергілікті атқару органдарының міндеттемелерін орындау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14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Борышқа қызмет көрсету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58327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58327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қаржы атқарушы органы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58327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борышына қызмет көрсету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58327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Займдар бойынша сыйақылар (мүдделер) төлеу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58327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15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Ресми трансферттер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32061122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Ресми трансферттер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32061122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қаржы атқарушы органы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32061122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алулар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32061122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V.Несиелер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2856400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7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Тұрғын үй - коммуналдық шаруашылық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2756400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1650000
</w:t>
            </w:r>
          </w:p>
        </w:tc>
      </w:tr>
      <w:tr>
        <w:trPr>
          <w:trHeight w:val="43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тұрғын үй-коммуналдық, жол шаруашылығы және көлік атқару органы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1650000
</w:t>
            </w:r>
          </w:p>
        </w:tc>
      </w:tr>
      <w:tr>
        <w:trPr>
          <w:trHeight w:val="25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жекеленген санаттарын үймен қамтамасыз ету 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1650000
</w:t>
            </w:r>
          </w:p>
        </w:tc>
      </w:tr>
      <w:tr>
        <w:trPr>
          <w:trHeight w:val="25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 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1106400
</w:t>
            </w:r>
          </w:p>
        </w:tc>
      </w:tr>
      <w:tr>
        <w:trPr>
          <w:trHeight w:val="42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тұрғын үй-коммуналдық, жол шаруашылығы және көлік атқару органы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1106400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  жүйесін дамыту үшін несиелендіру 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1106400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Басқалары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100000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Басқалары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
</w:t>
            </w:r>
          </w:p>
        </w:tc>
      </w:tr>
      <w:tr>
        <w:trPr>
          <w:trHeight w:val="45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экономика, шағын және орта бизнесті қолдау, мемлекеттік сатып алулардың  атқарушы органы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шағын кәсіпкерлікті дамыту үшін несиелендіру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VI. Бюджет тапшылығы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-6970171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VII.Бюджет тапшылығын қаржыландыру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6970171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қаржыландыру 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3356100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қаржыландыру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2756400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ішкі қаржыландыру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2756400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алынған несиелер 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2756400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қаржыландырулар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599700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 объектілерін жекешелендіруден түсімдер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599700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 объектілерін жекешелендіруден түсімдер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599700
</w:t>
            </w:r>
          </w:p>
        </w:tc>
      </w:tr>
      <w:tr>
        <w:trPr>
          <w:trHeight w:val="2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16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қаржыландыру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1450371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борышты өтеу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1450371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қаржыландырылатын, қаржы атқарушы органы 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1450371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 органының борышын өтеу 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1450371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7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Бюджеттің қалдық қаржысының қозғалысы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5064442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Бюджеттің қалдық қаржысы  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5064442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жылы басында бюджеттің  бос қалдық қаржысы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5064442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басындағы бюджеттің бос қалдық қаржысы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5064442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ІІІ-ші сайланған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Алматы қалалық Мәслихатының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VІІІ-ші сессиясының төрағасы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ІІІ-ші сайланған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Алматы қалалық Мәслихатының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хатшысы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ІІІ-ші сайланған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Алматы қалалық Мәслихатының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VІІІ-ші сессиясының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2004ж. 29 шілдедегі N 66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N 2 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2004 жылға арналған жергілікті бюджеттің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ағымдағы бағдарламаларының тізбесі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0"/>
        <w:gridCol w:w="671"/>
        <w:gridCol w:w="911"/>
        <w:gridCol w:w="1011"/>
        <w:gridCol w:w="9717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            Атауы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Кіші функция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Бюджеттік бағдарламалардың әкiмшiсi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 Бағдарлама
</w:t>
            </w:r>
          </w:p>
        </w:tc>
      </w:tr>
      <w:tr>
        <w:trPr>
          <w:trHeight w:val="24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22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Жалпы сипаттағы мемлекеттiк қызметтер көрсету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 аппараты
</w:t>
            </w:r>
          </w:p>
        </w:tc>
      </w:tr>
      <w:tr>
        <w:trPr>
          <w:trHeight w:val="24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 қызметін қамтамасыз ету
</w:t>
            </w:r>
          </w:p>
        </w:tc>
      </w:tr>
      <w:tr>
        <w:trPr>
          <w:trHeight w:val="24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 аппараты
</w:t>
            </w:r>
          </w:p>
        </w:tc>
      </w:tr>
      <w:tr>
        <w:trPr>
          <w:trHeight w:val="24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қызметін қамтамасыз ету
</w:t>
            </w:r>
          </w:p>
        </w:tc>
      </w:tr>
      <w:tr>
        <w:trPr>
          <w:trHeight w:val="24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қаржылық қызмет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коммуналдық меншіктің атқарушы органы
</w:t>
            </w:r>
          </w:p>
        </w:tc>
      </w:tr>
      <w:tr>
        <w:trPr>
          <w:trHeight w:val="46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коммуналдық меншік атқарушы органының қызметін қамтамасыз ету
</w:t>
            </w:r>
          </w:p>
        </w:tc>
      </w:tr>
      <w:tr>
        <w:trPr>
          <w:trHeight w:val="24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меншікті жекешелендіруін ұйымдастыру
</w:t>
            </w:r>
          </w:p>
        </w:tc>
      </w:tr>
      <w:tr>
        <w:trPr>
          <w:trHeight w:val="70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техногендік сипаттағы төтенше жағдайларды жоюға және өзге  де кездейсоқ шығыстарға арналған жергілікті атқарушы орган резерві есебінен  шаралар өткізу
</w:t>
            </w:r>
          </w:p>
        </w:tc>
      </w:tr>
      <w:tr>
        <w:trPr>
          <w:trHeight w:val="24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қаржы атқарушы органы
</w:t>
            </w:r>
          </w:p>
        </w:tc>
      </w:tr>
      <w:tr>
        <w:trPr>
          <w:trHeight w:val="46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қаржы атқарушы органының қызметін қамтамасыз ету
</w:t>
            </w:r>
          </w:p>
        </w:tc>
      </w:tr>
      <w:tr>
        <w:trPr>
          <w:trHeight w:val="24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үшін мүлікті бағалауды қамтамасыз ету
</w:t>
            </w:r>
          </w:p>
        </w:tc>
      </w:tr>
      <w:tr>
        <w:trPr>
          <w:trHeight w:val="24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қорғаныс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әскери мұқтаждар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 аппараты
</w:t>
            </w:r>
          </w:p>
        </w:tc>
      </w:tr>
      <w:tr>
        <w:trPr>
          <w:trHeight w:val="24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қызметке қосып жазу және шақыру жөнінде іс-шаралар
</w:t>
            </w:r>
          </w:p>
        </w:tc>
      </w:tr>
      <w:tr>
        <w:trPr>
          <w:trHeight w:val="24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
</w:t>
            </w:r>
          </w:p>
        </w:tc>
      </w:tr>
      <w:tr>
        <w:trPr>
          <w:trHeight w:val="24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 аппараты
</w:t>
            </w:r>
          </w:p>
        </w:tc>
      </w:tr>
      <w:tr>
        <w:trPr>
          <w:trHeight w:val="24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жұмылдыру дайындығы бойынша шаралар 
</w:t>
            </w:r>
          </w:p>
        </w:tc>
      </w:tr>
      <w:tr>
        <w:trPr>
          <w:trHeight w:val="24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деңгейдегі төтенше жағдайларды жою
</w:t>
            </w:r>
          </w:p>
        </w:tc>
      </w:tr>
      <w:tr>
        <w:trPr>
          <w:trHeight w:val="24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қоғамдық тәртіп және қауіпсіздік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құқық қорғау қызметі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ішкi iстер атқарушы органы
</w:t>
            </w:r>
          </w:p>
        </w:tc>
      </w:tr>
      <w:tr>
        <w:trPr>
          <w:trHeight w:val="46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ішкі істердің атқарушы органының қызметін қамтамасыз ету
</w:t>
            </w:r>
          </w:p>
        </w:tc>
      </w:tr>
      <w:tr>
        <w:trPr>
          <w:trHeight w:val="46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қоғамдық тәртіпті қорғау және қоғамдық қауіпсіздікті қамтамасыз ету
</w:t>
            </w:r>
          </w:p>
        </w:tc>
      </w:tr>
      <w:tr>
        <w:trPr>
          <w:trHeight w:val="24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тәртіпті қорғауға қатысатын азаматтарды көтермелеу 
</w:t>
            </w:r>
          </w:p>
        </w:tc>
      </w:tr>
      <w:tr>
        <w:trPr>
          <w:trHeight w:val="46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тұрғын үй-коммуналдық, жол шаруашылығының және көліктің атқарушы органы
</w:t>
            </w:r>
          </w:p>
        </w:tc>
      </w:tr>
      <w:tr>
        <w:trPr>
          <w:trHeight w:val="46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жүру қозғалысын реттеу бойынша жабдықтар мен қаражаттарды іске қосу
</w:t>
            </w:r>
          </w:p>
        </w:tc>
      </w:tr>
      <w:tr>
        <w:trPr>
          <w:trHeight w:val="24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Бiлiм беру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
</w:t>
            </w:r>
          </w:p>
        </w:tc>
      </w:tr>
      <w:tr>
        <w:trPr>
          <w:trHeight w:val="46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білім, мәдениет, спорт және туризм атқарушы органы
</w:t>
            </w:r>
          </w:p>
        </w:tc>
      </w:tr>
      <w:tr>
        <w:trPr>
          <w:trHeight w:val="24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деңгейдегі мектеп жасына дейінгі балаларды тәрбиелеу және білім беру
</w:t>
            </w:r>
          </w:p>
        </w:tc>
      </w:tr>
      <w:tr>
        <w:trPr>
          <w:trHeight w:val="24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бастауыш, жалпы негізгі, жалпы орта бiлiм беру
</w:t>
            </w:r>
          </w:p>
        </w:tc>
      </w:tr>
      <w:tr>
        <w:trPr>
          <w:trHeight w:val="46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білім, мәдениет, спорт және туризм атқарушы органы
</w:t>
            </w:r>
          </w:p>
        </w:tc>
      </w:tr>
      <w:tr>
        <w:trPr>
          <w:trHeight w:val="24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деңгейдегі жалпы білім беру
</w:t>
            </w:r>
          </w:p>
        </w:tc>
      </w:tr>
      <w:tr>
        <w:trPr>
          <w:trHeight w:val="24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орта білім жүйесін ақпараттандыру
</w:t>
            </w:r>
          </w:p>
        </w:tc>
      </w:tr>
      <w:tr>
        <w:trPr>
          <w:trHeight w:val="46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 мемлекеттік мекемелердің кітапхана қорларын жаңарту үшін оқулықтарды сатып  алу және жеткізу
</w:t>
            </w:r>
          </w:p>
        </w:tc>
      </w:tr>
      <w:tr>
        <w:trPr>
          <w:trHeight w:val="24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Мектепаралық оқу-өндірістік комбинаттарда бастапқы кәсіптік білім беруді ұсыну
</w:t>
            </w:r>
          </w:p>
        </w:tc>
      </w:tr>
      <w:tr>
        <w:trPr>
          <w:trHeight w:val="24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балалар мен жасөспірімдер үшін қосымша білім беру
</w:t>
            </w:r>
          </w:p>
        </w:tc>
      </w:tr>
      <w:tr>
        <w:trPr>
          <w:trHeight w:val="24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кәсiптік бiлiм беру
</w:t>
            </w:r>
          </w:p>
        </w:tc>
      </w:tr>
      <w:tr>
        <w:trPr>
          <w:trHeight w:val="46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білім, мәдениет, спорт және туризм атқарушы органы
</w:t>
            </w:r>
          </w:p>
        </w:tc>
      </w:tr>
      <w:tr>
        <w:trPr>
          <w:trHeight w:val="24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бастапқы кәсіптік білім беру
</w:t>
            </w:r>
          </w:p>
        </w:tc>
      </w:tr>
      <w:tr>
        <w:trPr>
          <w:trHeight w:val="24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кәсіби білім беру
</w:t>
            </w:r>
          </w:p>
        </w:tc>
      </w:tr>
      <w:tr>
        <w:trPr>
          <w:trHeight w:val="46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білім, мәдениет, спорт және туризм атқарушы органы
</w:t>
            </w:r>
          </w:p>
        </w:tc>
      </w:tr>
      <w:tr>
        <w:trPr>
          <w:trHeight w:val="27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кадрларының біліктілігін арттыру және оларды қайта даярлау
</w:t>
            </w:r>
          </w:p>
        </w:tc>
      </w:tr>
      <w:tr>
        <w:trPr>
          <w:trHeight w:val="24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
</w:t>
            </w:r>
          </w:p>
        </w:tc>
      </w:tr>
      <w:tr>
        <w:trPr>
          <w:trHeight w:val="46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білім, мәдениет, спорт және туризм атқарушы органы
</w:t>
            </w:r>
          </w:p>
        </w:tc>
      </w:tr>
      <w:tr>
        <w:trPr>
          <w:trHeight w:val="49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тексеріп байқау жөнінде халыққа психологиялық-медициналық-педагогикалық кеңестер беру көмегін көрсету
</w:t>
            </w:r>
          </w:p>
        </w:tc>
      </w:tr>
      <w:tr>
        <w:trPr>
          <w:trHeight w:val="24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Денсаулық сақтау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 бейiндi ауруханалар
</w:t>
            </w:r>
          </w:p>
        </w:tc>
      </w:tr>
      <w:tr>
        <w:trPr>
          <w:trHeight w:val="24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денсаулық сақтау атқарушы органы
</w:t>
            </w:r>
          </w:p>
        </w:tc>
      </w:tr>
      <w:tr>
        <w:trPr>
          <w:trHeight w:val="70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Бастапқы медициналық-санитарлық көмек көрсету мамандарының және денсаулық сақтау ұйымдарының жіберуіне байланысты стационарлық медициналық көмек көрсету
</w:t>
            </w:r>
          </w:p>
        </w:tc>
      </w:tr>
      <w:tr>
        <w:trPr>
          <w:trHeight w:val="24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денсаулығын қорғау
</w:t>
            </w:r>
          </w:p>
        </w:tc>
      </w:tr>
      <w:tr>
        <w:trPr>
          <w:trHeight w:val="24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денсаулық сақтау атқарушы органы
</w:t>
            </w:r>
          </w:p>
        </w:tc>
      </w:tr>
      <w:tr>
        <w:trPr>
          <w:trHeight w:val="24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қанды (ауыстырғыш) өндіру
</w:t>
            </w:r>
          </w:p>
        </w:tc>
      </w:tr>
      <w:tr>
        <w:trPr>
          <w:trHeight w:val="24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
</w:t>
            </w:r>
          </w:p>
        </w:tc>
      </w:tr>
      <w:tr>
        <w:trPr>
          <w:trHeight w:val="24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салауатты өмір сүруді насихаттау
</w:t>
            </w:r>
          </w:p>
        </w:tc>
      </w:tr>
      <w:tr>
        <w:trPr>
          <w:trHeight w:val="46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санитарлық-эпидемиологиялық қадағалаудың атқарушы органы
</w:t>
            </w:r>
          </w:p>
        </w:tc>
      </w:tr>
      <w:tr>
        <w:trPr>
          <w:trHeight w:val="46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санитарлық-эпидемиологиялық қадағалау атқарушы органының қызметін қамтамасыз ету
</w:t>
            </w:r>
          </w:p>
        </w:tc>
      </w:tr>
      <w:tr>
        <w:trPr>
          <w:trHeight w:val="24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Санитарлық-эпидемиологиялық әл-ауқатын қамтамасыз ету
</w:t>
            </w:r>
          </w:p>
        </w:tc>
      </w:tr>
      <w:tr>
        <w:trPr>
          <w:trHeight w:val="24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медициналық көмек
</w:t>
            </w:r>
          </w:p>
        </w:tc>
      </w:tr>
      <w:tr>
        <w:trPr>
          <w:trHeight w:val="27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денсаулық сақтау атқарушы органы
</w:t>
            </w:r>
          </w:p>
        </w:tc>
      </w:tr>
      <w:tr>
        <w:trPr>
          <w:trHeight w:val="46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Айналадағылар үшін қауіп төндіретін және әлеуметтік-елеулі аурулармен ауыратын адамдарға медициналық көмек көрсету
</w:t>
            </w:r>
          </w:p>
        </w:tc>
      </w:tr>
      <w:tr>
        <w:trPr>
          <w:trHeight w:val="24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
</w:t>
            </w:r>
          </w:p>
        </w:tc>
      </w:tr>
      <w:tr>
        <w:trPr>
          <w:trHeight w:val="24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ішкi iстер атқарушы органы
</w:t>
            </w:r>
          </w:p>
        </w:tc>
      </w:tr>
      <w:tr>
        <w:trPr>
          <w:trHeight w:val="46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Амбулаторлық-емханалық ұйымдарда ішкі істер органдарының қызметкерлеріне, олардың отбасыларына медициналық көмек көрсету
</w:t>
            </w:r>
          </w:p>
        </w:tc>
      </w:tr>
      <w:tr>
        <w:trPr>
          <w:trHeight w:val="31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денсаулық сақтау атқарушы органы
</w:t>
            </w:r>
          </w:p>
        </w:tc>
      </w:tr>
      <w:tr>
        <w:trPr>
          <w:trHeight w:val="24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бастапқы медициналық-санитаралық көмек көрсету
</w:t>
            </w:r>
          </w:p>
        </w:tc>
      </w:tr>
      <w:tr>
        <w:trPr>
          <w:trHeight w:val="24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көмектiң басқа түрлерi
</w:t>
            </w:r>
          </w:p>
        </w:tc>
      </w:tr>
      <w:tr>
        <w:trPr>
          <w:trHeight w:val="24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ішкi iстер атқарушы органы
</w:t>
            </w:r>
          </w:p>
        </w:tc>
      </w:tr>
      <w:tr>
        <w:trPr>
          <w:trHeight w:val="46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органдарының қызметкерлеріне, олардың отбасыларына стационарлық медициналық көмек көрсету 
</w:t>
            </w:r>
          </w:p>
        </w:tc>
      </w:tr>
      <w:tr>
        <w:trPr>
          <w:trHeight w:val="24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денсаулық сақтау атқарушы органы
</w:t>
            </w:r>
          </w:p>
        </w:tc>
      </w:tr>
      <w:tr>
        <w:trPr>
          <w:trHeight w:val="24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 және шұғыл көмек көрсету
</w:t>
            </w:r>
          </w:p>
        </w:tc>
      </w:tr>
      <w:tr>
        <w:trPr>
          <w:trHeight w:val="24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жағдайларда халыққа медициналық көмек көрсету 
</w:t>
            </w:r>
          </w:p>
        </w:tc>
      </w:tr>
      <w:tr>
        <w:trPr>
          <w:trHeight w:val="25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
</w:t>
            </w:r>
          </w:p>
        </w:tc>
      </w:tr>
      <w:tr>
        <w:trPr>
          <w:trHeight w:val="46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денсаулық сақтау атқарушы органы
</w:t>
            </w:r>
          </w:p>
        </w:tc>
      </w:tr>
      <w:tr>
        <w:trPr>
          <w:trHeight w:val="46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денсаулық сақтау атқарушы органының қызметін қамтамасыз ету
</w:t>
            </w:r>
          </w:p>
        </w:tc>
      </w:tr>
      <w:tr>
        <w:trPr>
          <w:trHeight w:val="45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арнаулы балалардың және емдік тағамдардың өнімдерімен қамтамасыз ету
</w:t>
            </w:r>
          </w:p>
        </w:tc>
      </w:tr>
      <w:tr>
        <w:trPr>
          <w:trHeight w:val="48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 халықты сырқат түрлері бойынша дәрі-дәрмекпен қамтамасыз ету 
</w:t>
            </w:r>
          </w:p>
        </w:tc>
      </w:tr>
      <w:tr>
        <w:trPr>
          <w:trHeight w:val="24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6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әлеуметтiк қамсыздандыру және әлеуметтiк көмек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қамтамасыз ету
</w:t>
            </w:r>
          </w:p>
        </w:tc>
      </w:tr>
      <w:tr>
        <w:trPr>
          <w:trHeight w:val="46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еңбек және халықты әлеуметтiк қорғаудың атқарушы органы
</w:t>
            </w:r>
          </w:p>
        </w:tc>
      </w:tr>
      <w:tr>
        <w:trPr>
          <w:trHeight w:val="24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мемлекеттік жәрдемақылар
</w:t>
            </w:r>
          </w:p>
        </w:tc>
      </w:tr>
      <w:tr>
        <w:trPr>
          <w:trHeight w:val="24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мүгедектер мен қарттарды әлеуметтік қамтамсыз ету
</w:t>
            </w:r>
          </w:p>
        </w:tc>
      </w:tr>
      <w:tr>
        <w:trPr>
          <w:trHeight w:val="46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білім, мәдениет, спорт және туризм атқарушы органы
</w:t>
            </w:r>
          </w:p>
        </w:tc>
      </w:tr>
      <w:tr>
        <w:trPr>
          <w:trHeight w:val="24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әлеуметтік қамтамасыз ету
</w:t>
            </w:r>
          </w:p>
        </w:tc>
      </w:tr>
      <w:tr>
        <w:trPr>
          <w:trHeight w:val="24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
</w:t>
            </w:r>
          </w:p>
        </w:tc>
      </w:tr>
      <w:tr>
        <w:trPr>
          <w:trHeight w:val="46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еңбек және халықты әлеуметтiк қорғаудың атқарушы органы
</w:t>
            </w:r>
          </w:p>
        </w:tc>
      </w:tr>
      <w:tr>
        <w:trPr>
          <w:trHeight w:val="24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
</w:t>
            </w:r>
          </w:p>
        </w:tc>
      </w:tr>
      <w:tr>
        <w:trPr>
          <w:trHeight w:val="24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 
</w:t>
            </w:r>
          </w:p>
        </w:tc>
      </w:tr>
      <w:tr>
        <w:trPr>
          <w:trHeight w:val="24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көмегі
</w:t>
            </w:r>
          </w:p>
        </w:tc>
      </w:tr>
      <w:tr>
        <w:trPr>
          <w:trHeight w:val="46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азаматтардың жекелеген топтарына әлеуметтік төлемдер
</w:t>
            </w:r>
          </w:p>
        </w:tc>
      </w:tr>
      <w:tr>
        <w:trPr>
          <w:trHeight w:val="24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мүгедектерді әлеуметтік қолдау
</w:t>
            </w:r>
          </w:p>
        </w:tc>
      </w:tr>
      <w:tr>
        <w:trPr>
          <w:trHeight w:val="24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
</w:t>
            </w:r>
          </w:p>
        </w:tc>
      </w:tr>
      <w:tr>
        <w:trPr>
          <w:trHeight w:val="46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еңбек және халықты әлеуметтiк қорғаудың атқарушы органы
</w:t>
            </w:r>
          </w:p>
        </w:tc>
      </w:tr>
      <w:tr>
        <w:trPr>
          <w:trHeight w:val="46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еңбек және халықты әлеуметтік қорғау атқарушы органының қызметін қамтамасыз ету
</w:t>
            </w:r>
          </w:p>
        </w:tc>
      </w:tr>
      <w:tr>
        <w:trPr>
          <w:trHeight w:val="46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 мен басқа да әлеуметтік төлемдерді есептеу, төлеу және жеткізу жөніндегі қызмет көрсетулерге төлем жүргізу
</w:t>
            </w:r>
          </w:p>
        </w:tc>
      </w:tr>
      <w:tr>
        <w:trPr>
          <w:trHeight w:val="24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Белгілі тұрағы жоқ адамдардың әлеуметтік бейімделуі
</w:t>
            </w:r>
          </w:p>
        </w:tc>
      </w:tr>
      <w:tr>
        <w:trPr>
          <w:trHeight w:val="24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7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Тұрғын үй-коммуналдық шаруашылығы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
</w:t>
            </w:r>
          </w:p>
        </w:tc>
      </w:tr>
      <w:tr>
        <w:trPr>
          <w:trHeight w:val="46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тұрғын үй-коммуналдық, жол шаруашылығының және көліктің атқарушы органы
</w:t>
            </w:r>
          </w:p>
        </w:tc>
      </w:tr>
      <w:tr>
        <w:trPr>
          <w:trHeight w:val="24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қажеттіліктерге  тұрғын үйлер мен жер телімдерін алу
</w:t>
            </w:r>
          </w:p>
        </w:tc>
      </w:tr>
      <w:tr>
        <w:trPr>
          <w:trHeight w:val="24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
</w:t>
            </w:r>
          </w:p>
        </w:tc>
      </w:tr>
      <w:tr>
        <w:trPr>
          <w:trHeight w:val="24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
</w:t>
            </w:r>
          </w:p>
        </w:tc>
      </w:tr>
      <w:tr>
        <w:trPr>
          <w:trHeight w:val="46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тұрғын үй-коммуналдық, жол шаруашылығының және көліктің атқарушы органы
</w:t>
            </w:r>
          </w:p>
        </w:tc>
      </w:tr>
      <w:tr>
        <w:trPr>
          <w:trHeight w:val="24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бөлу жүйесінің қызмет етуі 
</w:t>
            </w:r>
          </w:p>
        </w:tc>
      </w:tr>
      <w:tr>
        <w:trPr>
          <w:trHeight w:val="24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 
</w:t>
            </w:r>
          </w:p>
        </w:tc>
      </w:tr>
      <w:tr>
        <w:trPr>
          <w:trHeight w:val="46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тұрғын үй-коммуналдық, жол шаруашылығының және көліктің атқарушы органы
</w:t>
            </w:r>
          </w:p>
        </w:tc>
      </w:tr>
      <w:tr>
        <w:trPr>
          <w:trHeight w:val="24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санитарлық жағдайын қамтамасыз ету
</w:t>
            </w:r>
          </w:p>
        </w:tc>
      </w:tr>
      <w:tr>
        <w:trPr>
          <w:trHeight w:val="24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тексіздерді жерлеу
</w:t>
            </w:r>
          </w:p>
        </w:tc>
      </w:tr>
      <w:tr>
        <w:trPr>
          <w:trHeight w:val="24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 бойынша жұмыстар жүргізу
</w:t>
            </w:r>
          </w:p>
        </w:tc>
      </w:tr>
      <w:tr>
        <w:trPr>
          <w:trHeight w:val="24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көгалдандыру бойынша жұмыстар жүргізу
</w:t>
            </w:r>
          </w:p>
        </w:tc>
      </w:tr>
      <w:tr>
        <w:trPr>
          <w:trHeight w:val="24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8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Мәдениет, спорт, туризм және ақпараттық кеңістiк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
</w:t>
            </w:r>
          </w:p>
        </w:tc>
      </w:tr>
      <w:tr>
        <w:trPr>
          <w:trHeight w:val="46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білім, мәдениет, спорт және туризм атқарушы органы
</w:t>
            </w:r>
          </w:p>
        </w:tc>
      </w:tr>
      <w:tr>
        <w:trPr>
          <w:trHeight w:val="24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халықтың мәдени демалысын қамтамасыз ету
</w:t>
            </w:r>
          </w:p>
        </w:tc>
      </w:tr>
      <w:tr>
        <w:trPr>
          <w:trHeight w:val="28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қайраткерлердің есімін мәңгілік есте қалдыру 
</w:t>
            </w:r>
          </w:p>
        </w:tc>
      </w:tr>
      <w:tr>
        <w:trPr>
          <w:trHeight w:val="24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тарихи-мәдени құндылықтарды сақтау
</w:t>
            </w:r>
          </w:p>
        </w:tc>
      </w:tr>
      <w:tr>
        <w:trPr>
          <w:trHeight w:val="46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мұраларды сақтау, халықтың тарихи, ұлттық және мәдени дәстүрлері мен салттарын дамытуға жәрдемдесу
</w:t>
            </w:r>
          </w:p>
        </w:tc>
      </w:tr>
      <w:tr>
        <w:trPr>
          <w:trHeight w:val="24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және туризм
</w:t>
            </w:r>
          </w:p>
        </w:tc>
      </w:tr>
      <w:tr>
        <w:trPr>
          <w:trHeight w:val="46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білім, мәдениет, спорт және туризм атқарушы органы
</w:t>
            </w:r>
          </w:p>
        </w:tc>
      </w:tr>
      <w:tr>
        <w:trPr>
          <w:trHeight w:val="24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спорттық іс-шараларды өткізу
</w:t>
            </w:r>
          </w:p>
        </w:tc>
      </w:tr>
      <w:tr>
        <w:trPr>
          <w:trHeight w:val="24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туристік қызмет жөніндегі іс-шаралар
</w:t>
            </w:r>
          </w:p>
        </w:tc>
      </w:tr>
      <w:tr>
        <w:trPr>
          <w:trHeight w:val="24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
</w:t>
            </w:r>
          </w:p>
        </w:tc>
      </w:tr>
      <w:tr>
        <w:trPr>
          <w:trHeight w:val="24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мұрағат қоры атқарушы органы
</w:t>
            </w:r>
          </w:p>
        </w:tc>
      </w:tr>
      <w:tr>
        <w:trPr>
          <w:trHeight w:val="46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мұрағат қоры атқарушы органының қызметін қамтамасыз ету
</w:t>
            </w:r>
          </w:p>
        </w:tc>
      </w:tr>
      <w:tr>
        <w:trPr>
          <w:trHeight w:val="46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 қорының баспа өнімдерінің сақталуын қамтамасыз ету және оларды жергілікті деңгейде арнайы пайдалану
</w:t>
            </w:r>
          </w:p>
        </w:tc>
      </w:tr>
      <w:tr>
        <w:trPr>
          <w:trHeight w:val="46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білім, мәдениет, спорт және туризм атқарушы органы
</w:t>
            </w:r>
          </w:p>
        </w:tc>
      </w:tr>
      <w:tr>
        <w:trPr>
          <w:trHeight w:val="24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ақпараттың жалпы қол жетімділігін қамтамасыз ету
</w:t>
            </w:r>
          </w:p>
        </w:tc>
      </w:tr>
      <w:tr>
        <w:trPr>
          <w:trHeight w:val="46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қоғамдық қарым-қатынастар және ішкі саясатты талдау атқарушы органы 
</w:t>
            </w:r>
          </w:p>
        </w:tc>
      </w:tr>
      <w:tr>
        <w:trPr>
          <w:trHeight w:val="24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ақпараттық саясат жүргізу
</w:t>
            </w:r>
          </w:p>
        </w:tc>
      </w:tr>
      <w:tr>
        <w:trPr>
          <w:trHeight w:val="24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және басқа да тілдерді дамыту
</w:t>
            </w:r>
          </w:p>
        </w:tc>
      </w:tr>
      <w:tr>
        <w:trPr>
          <w:trHeight w:val="46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саяси тұрақтылықты қамтамасыз ету жөніндегі мемлекеттік саясатты жүргізуге қатысу
</w:t>
            </w:r>
          </w:p>
        </w:tc>
      </w:tr>
      <w:tr>
        <w:trPr>
          <w:trHeight w:val="46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Мәдениеттi, спортты және ақпараттық кеңiстiктi ұйымдастыру жөнiндегi өзге де қызметтер
</w:t>
            </w:r>
          </w:p>
        </w:tc>
      </w:tr>
      <w:tr>
        <w:trPr>
          <w:trHeight w:val="46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қоғамдық қарым-қатынастар және ішкі саясатты талдау атқарушы органы 
</w:t>
            </w:r>
          </w:p>
        </w:tc>
      </w:tr>
      <w:tr>
        <w:trPr>
          <w:trHeight w:val="46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қоғамдық қатынастар мен ішкі саясатты талдау атқарушы органының қызметін қамтамасыз ету
</w:t>
            </w:r>
          </w:p>
        </w:tc>
      </w:tr>
      <w:tr>
        <w:trPr>
          <w:trHeight w:val="24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өңірлік жастар саясатын жүргізу
</w:t>
            </w:r>
          </w:p>
        </w:tc>
      </w:tr>
      <w:tr>
        <w:trPr>
          <w:trHeight w:val="24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Ауыл, су, орман, балық шаруашылығы және қоршаған ортаны қорғау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
</w:t>
            </w:r>
          </w:p>
        </w:tc>
      </w:tr>
      <w:tr>
        <w:trPr>
          <w:trHeight w:val="24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 аппараты
</w:t>
            </w:r>
          </w:p>
        </w:tc>
      </w:tr>
      <w:tr>
        <w:trPr>
          <w:trHeight w:val="24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Жерлерді аудандастыру
</w:t>
            </w:r>
          </w:p>
        </w:tc>
      </w:tr>
      <w:tr>
        <w:trPr>
          <w:trHeight w:val="24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
</w:t>
            </w:r>
          </w:p>
        </w:tc>
      </w:tr>
      <w:tr>
        <w:trPr>
          <w:trHeight w:val="46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табиғатты пайдалану және қоршаған ортаны қорғау жөніндегі атқарушы орган
</w:t>
            </w:r>
          </w:p>
        </w:tc>
      </w:tr>
      <w:tr>
        <w:trPr>
          <w:trHeight w:val="45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табиғатты пайдалану және қоршаған ортаны қорғау жөніндегі атқарушы органының қызметін қамтамасыз ету
</w:t>
            </w:r>
          </w:p>
        </w:tc>
      </w:tr>
      <w:tr>
        <w:trPr>
          <w:trHeight w:val="30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қоршаған ортаны қорғау жөніндегі іс-шараларды жүргізу
</w:t>
            </w:r>
          </w:p>
        </w:tc>
      </w:tr>
      <w:tr>
        <w:trPr>
          <w:trHeight w:val="24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ерекше қорғалатын табиғи аумақтарды ұстау
</w:t>
            </w:r>
          </w:p>
        </w:tc>
      </w:tr>
      <w:tr>
        <w:trPr>
          <w:trHeight w:val="24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өнеркәсіп және құрылыс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
</w:t>
            </w:r>
          </w:p>
        </w:tc>
      </w:tr>
      <w:tr>
        <w:trPr>
          <w:trHeight w:val="46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инфрақұрылым мен құрылыс атқарушы органы
</w:t>
            </w:r>
          </w:p>
        </w:tc>
      </w:tr>
      <w:tr>
        <w:trPr>
          <w:trHeight w:val="24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құрылыс салудың бас жоспарларын әзірлеу
</w:t>
            </w:r>
          </w:p>
        </w:tc>
      </w:tr>
      <w:tr>
        <w:trPr>
          <w:trHeight w:val="24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12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Көлiк және байланыс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
</w:t>
            </w:r>
          </w:p>
        </w:tc>
      </w:tr>
      <w:tr>
        <w:trPr>
          <w:trHeight w:val="46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тұрғын үй-коммуналдық, жол шаруашылығының және көліктің атқарушы органы
</w:t>
            </w:r>
          </w:p>
        </w:tc>
      </w:tr>
      <w:tr>
        <w:trPr>
          <w:trHeight w:val="24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Ауданаралық (қалааралық) жолаушылар тасымалын ұйымдастыру
</w:t>
            </w:r>
          </w:p>
        </w:tc>
      </w:tr>
      <w:tr>
        <w:trPr>
          <w:trHeight w:val="46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деңгейдегі, қала көшелеріндегі және елді мекендердегі автомобиль жолдарының қызмет етуін қамтамасыз ету
</w:t>
            </w:r>
          </w:p>
        </w:tc>
      </w:tr>
      <w:tr>
        <w:trPr>
          <w:trHeight w:val="24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қаласының автомобиль жолдарын жөндеу
</w:t>
            </w:r>
          </w:p>
        </w:tc>
      </w:tr>
      <w:tr>
        <w:trPr>
          <w:trHeight w:val="24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 республикалық бюджеттің ресми трансферттері есебінен  іске асыру 
</w:t>
            </w:r>
          </w:p>
        </w:tc>
      </w:tr>
      <w:tr>
        <w:trPr>
          <w:trHeight w:val="24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Басқалар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
</w:t>
            </w:r>
          </w:p>
        </w:tc>
      </w:tr>
      <w:tr>
        <w:trPr>
          <w:trHeight w:val="24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 аппараты
</w:t>
            </w:r>
          </w:p>
        </w:tc>
      </w:tr>
      <w:tr>
        <w:trPr>
          <w:trHeight w:val="46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 шешімдері бойынша жергілікті атқару органдарының міндеттемелерін орындау жөнінен жергілікті атқару қорының резерві 
</w:t>
            </w:r>
          </w:p>
        </w:tc>
      </w:tr>
      <w:tr>
        <w:trPr>
          <w:trHeight w:val="46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техногендік сипаттағы төтенше жағдайлар мен өзгеде көзделмеген шығындарды жою үшін жергілікті атқарушы органның резерві
</w:t>
            </w:r>
          </w:p>
        </w:tc>
      </w:tr>
      <w:tr>
        <w:trPr>
          <w:trHeight w:val="24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өкілеттік шығындар
</w:t>
            </w:r>
          </w:p>
        </w:tc>
      </w:tr>
      <w:tr>
        <w:trPr>
          <w:trHeight w:val="70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техногендік сипаттағы төтенше жағдайларды және басқа да көзделмеген шығыстарды жоюға арналған жергілікті атқарушы орган резерві есебінен шаралар өткізу
</w:t>
            </w:r>
          </w:p>
        </w:tc>
      </w:tr>
      <w:tr>
        <w:trPr>
          <w:trHeight w:val="46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 есебінен сот шешімдері бойынша жергілікті атқару органдарының міндеттемелерін орындау 
</w:t>
            </w:r>
          </w:p>
        </w:tc>
      </w:tr>
      <w:tr>
        <w:trPr>
          <w:trHeight w:val="46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білім, мәдениет, спорт және туризм атқарушы органы
</w:t>
            </w:r>
          </w:p>
        </w:tc>
      </w:tr>
      <w:tr>
        <w:trPr>
          <w:trHeight w:val="48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білім беру, мәдениет, спорт, туризм атқарушы органының қызметін қамтамасыз ету
</w:t>
            </w:r>
          </w:p>
        </w:tc>
      </w:tr>
      <w:tr>
        <w:trPr>
          <w:trHeight w:val="46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экономика, шағын және орта бизнесті қолдау, мемлекеттік сатып алу атқарушы органы
</w:t>
            </w:r>
          </w:p>
        </w:tc>
      </w:tr>
      <w:tr>
        <w:trPr>
          <w:trHeight w:val="46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экономика шағын және орта бизнесті қолдау, мемлекеттік сатып алу атқарушы органының қызметін қамтамасыз ету
</w:t>
            </w:r>
          </w:p>
        </w:tc>
      </w:tr>
      <w:tr>
        <w:trPr>
          <w:trHeight w:val="46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инфрақұрылым мен құрылыс атқарушы органы
</w:t>
            </w:r>
          </w:p>
        </w:tc>
      </w:tr>
      <w:tr>
        <w:trPr>
          <w:trHeight w:val="46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инфрақұрылым және құрылыс атқарушы органының қызметін қамтамасыз ету
</w:t>
            </w:r>
          </w:p>
        </w:tc>
      </w:tr>
      <w:tr>
        <w:trPr>
          <w:trHeight w:val="70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техногендік сипаттағы төтенше жағдайларды және басқа да көзделмеген шығыстарды жоюға арналған жергілікті атқарушы орган резерві есебінен шаралар өткізу
</w:t>
            </w:r>
          </w:p>
        </w:tc>
      </w:tr>
      <w:tr>
        <w:trPr>
          <w:trHeight w:val="46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тұрғын үй-коммуналдық, жол шаруашылығының және көліктің атқарушы органы
</w:t>
            </w:r>
          </w:p>
        </w:tc>
      </w:tr>
      <w:tr>
        <w:trPr>
          <w:trHeight w:val="46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тұрғын үй-коммуналдық, жол шаруашылығы және көлік атқарушы органның қызметін қамтамасыз ету 
</w:t>
            </w:r>
          </w:p>
        </w:tc>
      </w:tr>
      <w:tr>
        <w:trPr>
          <w:trHeight w:val="46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 есебінен сот шешімдері бойынша жергілікті атқару органдарының міндеттемелерін орындау 
</w:t>
            </w:r>
          </w:p>
        </w:tc>
      </w:tr>
      <w:tr>
        <w:trPr>
          <w:trHeight w:val="24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14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Борышқа  қызмет көрсету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
</w:t>
            </w:r>
          </w:p>
        </w:tc>
      </w:tr>
      <w:tr>
        <w:trPr>
          <w:trHeight w:val="24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қаржы атқарушы органы
</w:t>
            </w:r>
          </w:p>
        </w:tc>
      </w:tr>
      <w:tr>
        <w:trPr>
          <w:trHeight w:val="24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борышына қызмет көрсету
</w:t>
            </w:r>
          </w:p>
        </w:tc>
      </w:tr>
      <w:tr>
        <w:trPr>
          <w:trHeight w:val="24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15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Ресми трансферттер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Ресми трансферттер
</w:t>
            </w:r>
          </w:p>
        </w:tc>
      </w:tr>
      <w:tr>
        <w:trPr>
          <w:trHeight w:val="24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қаржы атқарушы органы
</w:t>
            </w:r>
          </w:p>
        </w:tc>
      </w:tr>
      <w:tr>
        <w:trPr>
          <w:trHeight w:val="24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алулар
</w:t>
            </w:r>
          </w:p>
        </w:tc>
      </w:tr>
      <w:tr>
        <w:trPr>
          <w:trHeight w:val="30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16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қаржыландыру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борышты өтеу
</w:t>
            </w:r>
          </w:p>
        </w:tc>
      </w:tr>
      <w:tr>
        <w:trPr>
          <w:trHeight w:val="24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қаржыландырылатын, қаржы атқарушы органы 
</w:t>
            </w:r>
          </w:p>
        </w:tc>
      </w:tr>
      <w:tr>
        <w:trPr>
          <w:trHeight w:val="24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 органының борышын өтеу 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ІІІ-ші сайланған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Алматы қалалық Мәслихатының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VІІІ-ші сессиясының төрағасы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ІІІ-ші сайланған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Алматы қалалық Мәслихатының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хатшысы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ІІІ-ші сайланған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Алматы қалалық Мәслихатының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VІІІ-ші сессиясының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2004ж. 29 шілдедегі N 66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N 3 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2004 жылға арналған жергілікті бюджеттің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даму бағдарламаларының тізбесі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0"/>
        <w:gridCol w:w="532"/>
        <w:gridCol w:w="911"/>
        <w:gridCol w:w="712"/>
        <w:gridCol w:w="10215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            Атауы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Кіші функция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Мекеме-'ББә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 Бағдарлама
</w:t>
            </w:r>
          </w:p>
        </w:tc>
      </w:tr>
      <w:tr>
        <w:trPr>
          <w:trHeight w:val="22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0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22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Жалпы сипаттағы мемлекеттiк қызметтер көрсету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өкiлетті, атқарушы және басқа органдар
</w:t>
            </w:r>
          </w:p>
        </w:tc>
      </w:tr>
      <w:tr>
        <w:trPr>
          <w:trHeight w:val="25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 аппараты
</w:t>
            </w:r>
          </w:p>
        </w:tc>
      </w:tr>
      <w:tr>
        <w:trPr>
          <w:trHeight w:val="25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ақпараттандыру жүйесін құру
</w:t>
            </w:r>
          </w:p>
        </w:tc>
      </w:tr>
      <w:tr>
        <w:trPr>
          <w:trHeight w:val="22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қоғамдық  тәртіп және қауіпсіздік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құқық қорғау қызметі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ішкi iстер атқарушы органы
</w:t>
            </w:r>
          </w:p>
        </w:tc>
      </w:tr>
      <w:tr>
        <w:trPr>
          <w:trHeight w:val="22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0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органдарының ақпараттандыру жүйесін құру
</w:t>
            </w:r>
          </w:p>
        </w:tc>
      </w:tr>
      <w:tr>
        <w:trPr>
          <w:trHeight w:val="22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Бiлiм беру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кәсіби бiлiм беру
</w:t>
            </w:r>
          </w:p>
        </w:tc>
      </w:tr>
      <w:tr>
        <w:trPr>
          <w:trHeight w:val="25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денсаулық сақтау  атқарушы органы
</w:t>
            </w:r>
          </w:p>
        </w:tc>
      </w:tr>
      <w:tr>
        <w:trPr>
          <w:trHeight w:val="22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орта кәсіптік білімді мамандарды даярлау
</w:t>
            </w:r>
          </w:p>
        </w:tc>
      </w:tr>
      <w:tr>
        <w:trPr>
          <w:trHeight w:val="4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білім, мәдениет, спорт және туризм атқарушы органы
</w:t>
            </w:r>
          </w:p>
        </w:tc>
      </w:tr>
      <w:tr>
        <w:trPr>
          <w:trHeight w:val="22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10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орта кәсіптік білімді мамандарды даярлау
</w:t>
            </w:r>
          </w:p>
        </w:tc>
      </w:tr>
      <w:tr>
        <w:trPr>
          <w:trHeight w:val="22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
</w:t>
            </w:r>
          </w:p>
        </w:tc>
      </w:tr>
      <w:tr>
        <w:trPr>
          <w:trHeight w:val="4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білім, мәдениет, спорт және туризм атқарушы органы
</w:t>
            </w:r>
          </w:p>
        </w:tc>
      </w:tr>
      <w:tr>
        <w:trPr>
          <w:trHeight w:val="22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10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нысандарын дамыту
</w:t>
            </w:r>
          </w:p>
        </w:tc>
      </w:tr>
      <w:tr>
        <w:trPr>
          <w:trHeight w:val="22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
</w:t>
            </w:r>
          </w:p>
        </w:tc>
        <w:tc>
          <w:tcPr>
            <w:tcW w:w="10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нысандарының сейсмотұрақтылығын күшейту
</w:t>
            </w:r>
          </w:p>
        </w:tc>
      </w:tr>
      <w:tr>
        <w:trPr>
          <w:trHeight w:val="22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Денсаулық сақтау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
</w:t>
            </w:r>
          </w:p>
        </w:tc>
      </w:tr>
      <w:tr>
        <w:trPr>
          <w:trHeight w:val="22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денсаулық сақтау  атқарушы органы
</w:t>
            </w:r>
          </w:p>
        </w:tc>
      </w:tr>
      <w:tr>
        <w:trPr>
          <w:trHeight w:val="22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10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нысандарының сейсмотұрақтылығын күшейту
</w:t>
            </w:r>
          </w:p>
        </w:tc>
      </w:tr>
      <w:tr>
        <w:trPr>
          <w:trHeight w:val="22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6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әлеуметтiк қамсыздандыру және әлеуметтiк көмек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
</w:t>
            </w:r>
          </w:p>
        </w:tc>
      </w:tr>
      <w:tr>
        <w:trPr>
          <w:trHeight w:val="4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еңбек және халықты әлеуметтiк қорғаудың атқарушы органы
</w:t>
            </w:r>
          </w:p>
        </w:tc>
      </w:tr>
      <w:tr>
        <w:trPr>
          <w:trHeight w:val="22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0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қамтамасыз ету нысандарын дамыту 
</w:t>
            </w:r>
          </w:p>
        </w:tc>
      </w:tr>
      <w:tr>
        <w:trPr>
          <w:trHeight w:val="22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7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Тұрғын үй-коммуналдық шаруашылығы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
</w:t>
            </w:r>
          </w:p>
        </w:tc>
      </w:tr>
      <w:tr>
        <w:trPr>
          <w:trHeight w:val="4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тұрғын үй-коммуналдық, жол шаруашылығының және көліктің атқарушы органы
</w:t>
            </w:r>
          </w:p>
        </w:tc>
      </w:tr>
      <w:tr>
        <w:trPr>
          <w:trHeight w:val="22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0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жекеленген санаттарын  тұрғын үймен қамтамасыз ету
</w:t>
            </w:r>
          </w:p>
        </w:tc>
      </w:tr>
      <w:tr>
        <w:trPr>
          <w:trHeight w:val="4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
</w:t>
            </w:r>
          </w:p>
        </w:tc>
        <w:tc>
          <w:tcPr>
            <w:tcW w:w="10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қорының тұрғын үйлерінің құрылысына бөлінген аудан бюджеттерінің (облыстық мәндегі қалалар) мақсатты  инвестициялық трансферттері 
</w:t>
            </w:r>
          </w:p>
        </w:tc>
      </w:tr>
      <w:tr>
        <w:trPr>
          <w:trHeight w:val="22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
</w:t>
            </w:r>
          </w:p>
        </w:tc>
      </w:tr>
      <w:tr>
        <w:trPr>
          <w:trHeight w:val="4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тұрғын үй-коммуналдық, жол шаруашылығының және көліктің атқарушы органы
</w:t>
            </w:r>
          </w:p>
        </w:tc>
      </w:tr>
      <w:tr>
        <w:trPr>
          <w:trHeight w:val="22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10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жүйесін дамытылуын  несиелендіру 
</w:t>
            </w:r>
          </w:p>
        </w:tc>
      </w:tr>
      <w:tr>
        <w:trPr>
          <w:trHeight w:val="22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8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Мәдениет, спорт, туризм және ақпараттық кеңістiк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
</w:t>
            </w:r>
          </w:p>
        </w:tc>
      </w:tr>
      <w:tr>
        <w:trPr>
          <w:trHeight w:val="4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білім, мәдениет, спорт және туризм атқарушы органы
</w:t>
            </w:r>
          </w:p>
        </w:tc>
      </w:tr>
      <w:tr>
        <w:trPr>
          <w:trHeight w:val="22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10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нысандарын дамыту 
</w:t>
            </w:r>
          </w:p>
        </w:tc>
      </w:tr>
      <w:tr>
        <w:trPr>
          <w:trHeight w:val="22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және туризм
</w:t>
            </w:r>
          </w:p>
        </w:tc>
      </w:tr>
      <w:tr>
        <w:trPr>
          <w:trHeight w:val="4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білім, мәдениет, спорт және туризм атқарушы органы
</w:t>
            </w:r>
          </w:p>
        </w:tc>
      </w:tr>
      <w:tr>
        <w:trPr>
          <w:trHeight w:val="22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
</w:t>
            </w:r>
          </w:p>
        </w:tc>
        <w:tc>
          <w:tcPr>
            <w:tcW w:w="10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нысандарын дамыту 
</w:t>
            </w:r>
          </w:p>
        </w:tc>
      </w:tr>
      <w:tr>
        <w:trPr>
          <w:trHeight w:val="22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ғимараттардың құрылысы 
</w:t>
            </w:r>
          </w:p>
        </w:tc>
      </w:tr>
      <w:tr>
        <w:trPr>
          <w:trHeight w:val="22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
</w:t>
            </w:r>
          </w:p>
        </w:tc>
      </w:tr>
      <w:tr>
        <w:trPr>
          <w:trHeight w:val="22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мұрағат қоры атқарушы органы
</w:t>
            </w:r>
          </w:p>
        </w:tc>
      </w:tr>
      <w:tr>
        <w:trPr>
          <w:trHeight w:val="22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0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 нысандарын дамыту 
</w:t>
            </w:r>
          </w:p>
        </w:tc>
      </w:tr>
      <w:tr>
        <w:trPr>
          <w:trHeight w:val="22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 және ақпараттық кеңістікті  ұйымдастыру жөнінен өзге де қызметтер  
</w:t>
            </w:r>
          </w:p>
        </w:tc>
      </w:tr>
      <w:tr>
        <w:trPr>
          <w:trHeight w:val="4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қоғамдық қарым-қатынастар және ішкі саясатты талдау атқарушы органы 
</w:t>
            </w:r>
          </w:p>
        </w:tc>
      </w:tr>
      <w:tr>
        <w:trPr>
          <w:trHeight w:val="4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0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қоғамдық қатынастар мен ішкі саясатты талдау атқарушы органының ақпараттық жүйесін құру 
</w:t>
            </w:r>
          </w:p>
        </w:tc>
      </w:tr>
      <w:tr>
        <w:trPr>
          <w:trHeight w:val="22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Отын-энергетика кешенi және жер қойнауын пайдалану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
</w:t>
            </w:r>
          </w:p>
        </w:tc>
      </w:tr>
      <w:tr>
        <w:trPr>
          <w:trHeight w:val="4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тұрғын үй-коммуналдық, жол шаруашылығының және көліктің атқарушы органы
</w:t>
            </w:r>
          </w:p>
        </w:tc>
      </w:tr>
      <w:tr>
        <w:trPr>
          <w:trHeight w:val="22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
</w:t>
            </w:r>
          </w:p>
        </w:tc>
        <w:tc>
          <w:tcPr>
            <w:tcW w:w="10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Отын-энергетикалық жүйені дамыту
</w:t>
            </w:r>
          </w:p>
        </w:tc>
      </w:tr>
      <w:tr>
        <w:trPr>
          <w:trHeight w:val="22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Ауыл, су, орман, балық шаруашылығы және қоршаған ортаны қорғау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
</w:t>
            </w:r>
          </w:p>
        </w:tc>
      </w:tr>
      <w:tr>
        <w:trPr>
          <w:trHeight w:val="4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ормандарды және хайуанаттар әлемін қорғау жөніндегі ауыл шаруашылығының атқарушы  органы
</w:t>
            </w:r>
          </w:p>
        </w:tc>
      </w:tr>
      <w:tr>
        <w:trPr>
          <w:trHeight w:val="22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0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тауар өндірушілерін несиелендіру 
</w:t>
            </w:r>
          </w:p>
        </w:tc>
      </w:tr>
      <w:tr>
        <w:trPr>
          <w:trHeight w:val="4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0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тауар өндірушілерінің көктемгі егіс және жинау жұмыстарын несиелендіру
</w:t>
            </w:r>
          </w:p>
        </w:tc>
      </w:tr>
      <w:tr>
        <w:trPr>
          <w:trHeight w:val="22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 
</w:t>
            </w:r>
          </w:p>
        </w:tc>
      </w:tr>
      <w:tr>
        <w:trPr>
          <w:trHeight w:val="4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табиғатты пайдалану және қоршаған ортаны қорғау жөніндегі атқарушы орган
</w:t>
            </w:r>
          </w:p>
        </w:tc>
      </w:tr>
      <w:tr>
        <w:trPr>
          <w:trHeight w:val="22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0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қорғауды дамыту 
</w:t>
            </w:r>
          </w:p>
        </w:tc>
      </w:tr>
      <w:tr>
        <w:trPr>
          <w:trHeight w:val="4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Ауылшаруашылық, су, орман, балық  шаруашылығы және қоршаған ортаны қорғау саласындағы өзге де қызметтер 
</w:t>
            </w:r>
          </w:p>
        </w:tc>
      </w:tr>
      <w:tr>
        <w:trPr>
          <w:trHeight w:val="4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ормандарды және хайуанаттар әлемін қорғау жөніндегі ауыл шаруашылығының атқарушы  органы
</w:t>
            </w:r>
          </w:p>
        </w:tc>
      </w:tr>
      <w:tr>
        <w:trPr>
          <w:trHeight w:val="22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 материалдық-техникалық жарақтандыру
</w:t>
            </w:r>
          </w:p>
        </w:tc>
      </w:tr>
      <w:tr>
        <w:trPr>
          <w:trHeight w:val="22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Табиғат қорғау бағдарламаларын іске асыру бойынша мемлекеттік мекеме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шаруашылығының ақпараттық-маркетингілік жүйесін дамыту  
</w:t>
            </w:r>
          </w:p>
        </w:tc>
      </w:tr>
      <w:tr>
        <w:trPr>
          <w:trHeight w:val="22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10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Ауылшаруашылық  нысандарын дамыту 
</w:t>
            </w:r>
          </w:p>
        </w:tc>
      </w:tr>
      <w:tr>
        <w:trPr>
          <w:trHeight w:val="22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12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Көлiк және байланыс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
</w:t>
            </w:r>
          </w:p>
        </w:tc>
      </w:tr>
      <w:tr>
        <w:trPr>
          <w:trHeight w:val="48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тұрғын үй-коммуналдық, жол шаруашылығының және көліктің атқарушы органы
</w:t>
            </w:r>
          </w:p>
        </w:tc>
      </w:tr>
      <w:tr>
        <w:trPr>
          <w:trHeight w:val="22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0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Көліктік инфрақұрылымды дамыту
</w:t>
            </w:r>
          </w:p>
        </w:tc>
      </w:tr>
      <w:tr>
        <w:trPr>
          <w:trHeight w:val="25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Басқалар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
</w:t>
            </w:r>
          </w:p>
        </w:tc>
      </w:tr>
      <w:tr>
        <w:trPr>
          <w:trHeight w:val="4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экономика, шағын және орта бизнесті қолдау, мемлекеттік сатып алу атқарушы органы
</w:t>
            </w:r>
          </w:p>
        </w:tc>
      </w:tr>
      <w:tr>
        <w:trPr>
          <w:trHeight w:val="22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0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  шағын кәсіпкерліктің  дамуын несиелендіру
</w:t>
            </w:r>
          </w:p>
        </w:tc>
      </w:tr>
      <w:tr>
        <w:trPr>
          <w:trHeight w:val="22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инфрақұрылым мен құрылыс атқарушы органы
</w:t>
            </w:r>
          </w:p>
        </w:tc>
      </w:tr>
      <w:tr>
        <w:trPr>
          <w:trHeight w:val="22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 нысандарын  дамыту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ІІІ-ші сайланған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Алматы қалалық Мәслихатының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VІІІ-ші сессиясының төрағасы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ІІІ-ші сайланған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Алматы қалалық Мәслихатының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хатшысы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