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baa3" w14:textId="64cb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“Алматы қаласында тұрғын үй жәрдемiн көрсету көлемi мен тәртiбi туралы” 2003 жылғы 16 қыркүйектегi II-сайланған Алматы қалалық Мәслихаты ХХVII-сессиясының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VIII сессиясының 2004 жылғы 29 шілдедегі N 69 шешімі. Алматы қалалық Әділет Департаментінде 2004 жылғы 05 тамызда N 612 тіркелді. Күші жойылды - Алматы қаласы мәслихатының 2010 жылғы 13 желтоқсандағы N 388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IV сайланған Алматы қаласы мәслихатының ХХXІV сессиясының 2010.12.13 N 388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туралы" Қазақстан Республикасының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 бабына сәйкес III-сайланған Алматы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ШЕШIМ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"Алматы қаласында тұрғын үй жәрдемiн көрсету көлемi мен тәртiбi туралы" 2003 жылғы 16 қыркүйектегi II-сайланған Алматы қалалық Мәслихаты ХХVII-сессиясының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Шешiмнiң айдарындағы "Ереже" сөзi, шешiмнiң 1 тармағы мен шешiмге қосымшаның айдарындағы "Ереже" сөзi "Тәртiп" сөзiмен ауыстырылсын, бұдан әрi мәтiн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шешiмнiң орындалуын бақылау әлеуметтiк мәселелер және денсаулық сақтау жөнiндегi тұрақты комиссияға (Е.Б.Тәжиев), Алматы қаласы әкiмiнiң орынбасары А.Қ.Бижановқа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III-сайланған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VIII-сессиясының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III-сайланған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