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3a8e" w14:textId="6f23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ІІІ-ші сайланған Алматы қалалық Мәслихатының ІV-ші сессиясының 24.12.2003ж. "2004 жылға арналған Алматы қаласының бюджеті туралы" N 13 шешіміне өзгерістер мен 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қалалық Мәслихатының 2004 жылғы 09 желтоқсандағы N 91 шешімі. Алматы қалалық Әділет Департаментінде 2004 жылғы 13 желтоқсанда N 631 тіркелді.
Қолданылу мерзiмiнің аяқталуына байланысты шешімнің күші жойылды - Алматы қаласы Мәслихатының 2005 жылғы 26 тамыздағы N 902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 мерзiмiнің аяқталуына байланысты шешімнің күші жойылды - Алматы қаласы Мәслихатының 2005 жылғы 26 тамыздағы N 902 хаты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қалалық әділет басқармасында 30.12.2003ж.№N 573 тіркелген, 08.01.2004ж. "Вечерний Алматы", 10.01.2004ж. "Алматы Ақшамы" газеттерінде жарияланған, ІІІ-ші сайланған Алматы қаласы Мәслихатының V сессиясының 26.03.2004 жылғы N 38 шешімімен өзгерістер мен толықтырулар енгізілді, 06.04.2004ж. "Вечерний Алматы", 15.04.2004ж. "Алматы Ақшамы" газеттерінде жарияланған, ІІІ-ші сайланған Алматы қаласы Мәслихатының VII-ші кезектен тыс сессиясының 14.06.2004ж. шешімімен өзгерістер мен толықтырулар енгізілді, 10.07.2004ж. "Вечерний Алматы", 08.07.2004ж. "Алматы Ақшамы" газеттерінде жарияланған, ІІІ-ші сайланған Алматы қаласы Мәслихатының VIIІ-ші сессиясының 29.07.2004ж. шешімімен өзгерістер мен толықтырулар енгізілді, 17.08.2004ж. "Вечерний Алматы", 14.08.2004ж. "Алматы Ақшамы" газеттерінде жарияланған, ІІІ-ші сайланған Алматы қаласы Мәслихатының Х-ші сессиясының 20.10.2004ж. шешімімен өзгерістер мен толықтырулар енгізілді, 04.11.2004ж. "Вечерний Алматы", 06.11.2004ж. "Алматы Ақшамы" газеттерінде жарияланған.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 бабына сәйкес, ІІІ-ші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қаласы Мәслихатының ІV-ші сессиясының 24.12.2003 жылғы "2004 жылға арналған Алматы қаласының бюджеті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келесі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2004 жылға арналған бюджеті N 1 қосымшаға сәйкес келесі мөлшерлерде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түсімдер: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- 66452706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алынған ресми трансферттер - 9488810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несиелерді қайтару - 876658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- 80862445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несиелендіру - 2856400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(профицит)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тапшылықты қаржыландыру - 6900671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түсімдер - 3286600 мың теңге, оның ішінде Алматы қаласын сумен жабдықтау және су бұру жүйесін қайта жаңартуға республикалық бюджеттен несие - 1106400 мың теңге, тұрғын үй саясатын  іске асыру  шеңберінде  тұрғын үй құрылысына - 1650000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борышын өтеу - 1450371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жыл басына бюджет қаражаттарының бос қалдықтары - 5064442 мың теңге.".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тармақтың "1068220" саны "961970"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10 тармақтың "8837698" саны "8843288"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11 тармақтың "2844987" саны "2703673"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13 тармақтың "2569516" саны "2858830"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16 тармақтың "8796726" саны "8972744"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17 тармақтың "4715653" саны "4692295" санына өзгертілсін, "206889" саны "80002" санына өзгертілсін.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N 1 қосымша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ХІ-ші сессиясының 2004 жылғы 09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IV-сессиясының 24.12.2003ж "2004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Алматы қаласы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шешіміне өзгерістер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91 шешіміне N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2004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НАҚТЫЛАНҒАН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93"/>
        <w:gridCol w:w="835"/>
        <w:gridCol w:w="821"/>
        <w:gridCol w:w="737"/>
        <w:gridCol w:w="6739"/>
        <w:gridCol w:w="2298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                    Атауы          мың.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Ерекшелiгi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ұсталынбайтын жеке табыс салығы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көлiк құралдарына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көлiк құралдарына салынатын салық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 көрсетулерге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3812418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арақ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шараптар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коньяктар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 сыра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Лотереяларды ұйымдастыру және өткізу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өндірілген, этил спиртінің мөлшерлік үлесі 12-ке дейін әлсіз алкогольді ішімдіктер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 бөлшек саудада сатылатын, сондай-ақ өзінің өндірістік мұқтаждарына пайдаланатын  бензин (авиациялық бензинді қоспағанда)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Заңи және жеке тұлғалармен  бөлшек саудада сатылатын, сондай-ақ өз өндірістік мұқтаждарына пайдаланылатын дизель отыны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 пайдаланғаны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ластағаны үшін төленетін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үшiн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Аукциондық сатудан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 сыртқы (көрнекі) жарнамаларды орналастырғаны үшін төлем ақы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шешімдері бойынша атқару парақтарын, құжаттардың көшірмелерін (төлнұсқаларын)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Нотариаттық іс-қимылдар жасағаны үшін, сондай-ақ нотариат куәландырған құжаттар көшірмелерін (дубликаттарын)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хал-ахуалын тіркегені, азаматтарға азаматтық хал-ахуалын  тіркеу туралы қайталама куәліктерін бергені, сондай-ақ туу, некеге отыру, некені бұзу, өлім туралы актілерінің жазбасын толықтыру, түзету мен қалпына келтіруге байланысты қайтадан куәлік бергені үшін алынатын мемлекеттік баж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құқығына рұқсат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қаруды ( аңшылық суық қаруды, пневматикалық және аэрозольды газды құрылғыларды қоспағанда) тіркегені және қайта тіркегені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азаматтарының паспорттары мен және куәліктерін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оқтарды сақтауға немесе сақтау мен алып жүруге тасымалдауға, Қазақстан Республикасының аумағына әкелуге және Қазақстан Республикасынан әкетуге рұқсат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куәліктерін бергені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тіркеу туралы куәліктер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нөмір белгілерін бергені үшін алынатын мемлекеттік баж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 пен меншiктен түсетiн кiрiстер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Ведомстволық кәсiпорындардың тауарлар мен қызметтердi пайдамен сатудан түсетін iс жүзiндегi пайдасы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 пайдасының үлесі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тұлғалардан және қаржы мекемелерiнен түсетiн салыққа жатпайтын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болып табылатын акциялардың пакетіне дивидендтердің түсуі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мүлкін жалға беруден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қызмет пен меншіктен түсетін басқа да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жалға беру құқығын сатқаны үшін төлем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алымдар мен төлемдер, коммерциялық емес және iлеспе саудадан алынатын кiрiстер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әкiмшiлiк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мүліктің кепілін тіркегені үшін ақы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Коммерциялық емес және iлеспе саудадан алынатын  басқа да төлемдер мен кірістер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Айыппұлдар мен санкциялар бойынша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айықтырғыштарда орналастырылған адамдардан түсетiн төлемдер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туралы заңдарды бұзғаны үшiн төленетiн айыппұлдар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алатын басқа да санкциялар мен айыппұлдар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заңды тұлғаларға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 бойынша сыйақылар (мүдделер)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 түсiмдер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Салыққа жатпайтын басқа да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9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пайдаланушылардан келтірілген зиянның орнын  толтыру туралы талаптар бойынша алынған төлемдер, аңшылықтың және балық аулаудың тіркелінген құралдарын, заңсыз олжаланған өнімдерді сатудан түскен қаражат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салыққа жатпайтын басқа да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Капиталмен жасалған операциялардан алынатын кiрiстер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Негiзгi капиталды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 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және тұрақты жердi пайдалану құқығын сатудан түсетін түсімдер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II. Алынған ресми трансферттер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ресми трансферттер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Күрделі трансферттер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инвестициялық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Кредиттерді қайтару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кредиттерді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берілген несиелерді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Директивалық кредиттер бойынша төлеу мерзімі өтіп кеткен берешекті қайтару 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берілген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салаларын қолдау және дамыту үшін берілген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несиелерді қайтару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24"/>
        <w:gridCol w:w="1005"/>
        <w:gridCol w:w="965"/>
        <w:gridCol w:w="7310"/>
        <w:gridCol w:w="233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ІV. Шығыстар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80862445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ақпараттандыру жүйесін құру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коммуналдық меншік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жекешелендіруін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жоюға және өзге де кездейсоқ  шығыстарға арналған жергілікті атқарушы орган резерві есебінен 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үшін мүлікті бағалауды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қызметке қосып жазу және шақыру жөнінде іс-шаралар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бойынша шаралар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төтенше жағдайларды жою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 және қауіпсіздік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құқық қорғау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ішкі істердің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тәртіпті қорғау және қоғамдық қауіпсіздікті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ақпараттандыру жүйесін құру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қаражаттарды іске қосу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мектеп жасына дейінгі балаларды тәрбиелеу және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жалпы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білім жүйесін ақпараттандыру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мекемелердің кітапхана қорларын жаңарту үшін оқулықтарды сатып  алу және жеткізу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Мектепаралық оқу-өндірістік комбинаттарда бастапқы кәсіптік білім беруді ұсыну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балалар мен жасөспірімдер үшін қосымша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кадрларының біліктілігін арттыру және оларды қайта даярлау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тексеріп байқау жөнінде халыққа психологиялық-медициналық-педагогикалық кеңестер беру көмегін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сейсмотұрақтылығын күшейту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8843288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қанды (ауыстырғыш) өндіру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салауатты өмір сүруді насихаттау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санитарлық-эпидемиологиялық қадағалау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Санитарлық-эпидемиологиялық әл-ауқатын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 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ұйымдарда ішкі істер органдарының қызметкерлеріне, олардың отбасыларына медициналық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медициналық-санитаралық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ішкi iстер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қызметкерлеріне, олардың отбасыларына стационарлық медициналық көмек көрсету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денсаулық сақтау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арнаулы балалардың және емдік тағамдардың өнімдерімен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 сырқат түрлері бойынша дәрі-дәрмекпен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денсаулық сақтау объектілерінің сейсмотұрақтылығын күшейту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қамсыздандыру және 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мемлекеттік жәрдемақылар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төлемдер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мүгедектерді әлеуметтік қолдау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әлеуметтiк қорғаудың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еңбек және халықты әлеуметтік қорғау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нысандарын дамыту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қажеттіліктерге  тұрғын үйлер мен жер учаскелерін алу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құрылысына бөлінген мақсатты инвестициялық трансферттер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жағдайын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тексіздерді жерлеу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бойынша жұмыстар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бойынша жұмыстар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2858830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мәдени демалысын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1428338
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қайраткерлердің есімін мәңгілік есте қалдыру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тарихи-мәдени құндылықтарды сақтау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 сақтау, халықтың тарихи, ұлттық және мәдени дәстүрлері мен салттарын дамытуға жәрдемдесу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іс-шараларды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туристік қызмет жөніндегі іс-шаралар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758308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мұрағат қоры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баспа өнімдерінің сақталуын қамтамасыз ету және оларды жергілікті деңгейде арнайы пайдалану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ақпараттың жалпы қол жетімділігін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ақпараттық саясат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басқа да тілдерді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саяси тұрақтылықты қамтамасыз ету жөніндегі мемлекеттік саясатты жүргізуге қатысу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Мәдениеттi, спортты және ақпараттық кеңiстiктi ұйымдастыру жөнiндегi өзге де қызметтер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қоғамдық қарым-қатынастар және ішкі саясатты талдау атқарушы органының қызметін қамтамасыз ету 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жастар саясатын  жүргізу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 және 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 аудандастыру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табиғатты пайдалану және қоршаған ортаны қорғау жөніндегі атқарушы органының қызметін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жөніндегі іс-шараларды жүргізу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ерекше қорғалатын табиғи аумақтарды ұстау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 және құрылыс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құрылыс салудың бас жоспарларын әзірлеу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байланыс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8972744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 жолаушылар тасымалын ұйымдастыру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592036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5306039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деңгейдегі, қала көшелеріндегі және елді мекендердегі автомобиль жолдарының қызмет етуін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1770999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автомобиль жолдарын жөндеу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4692295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 аппараты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 мен өзгеде көзделмеген шығындарды жою үшін жергілікті атқарушы органның резерві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шығындар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кәсіпорындардың  жарғылық қорына төленетін жарналар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 жоюға арналған қазақстан Республикасы үкіметінің резерві есебінен  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 басқа да көзделмеген  шығыстарды жоюға арналған жергілікті атқарушы орган резерві есебінен 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шешімдері бойынша  жергілікті атқару органдарының  міндеттемелерін орындау жөнінен жергілікті атқару қорының резерві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білім, мәдениет, спорт және туризм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білім беру, мәдениет, спорт, туризм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 шағын және орта бизнесті қолдау, мемлекеттік сатып алу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мен құрылыс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3665193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инфрақұрылым және құрылыс атқарушы органының қызметін қамтамасыз 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дамыту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3589499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және басқа да көзделмеген  шығыстарды жоюға арналған жергілікті атқарушы орган резерві есебінен шаралар өткізу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шаруашылығының және көліктің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атқарушы органның қызметін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66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 қаражаттарының есебінен сот шешімдері бойынша жергілікті атқару органдарының міндеттемелерін орындау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Займдар бойынша сыйақылар (мүдделер) төлеу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қаржы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V.Несиелер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Тұрғын үй - коммуналдық шаруашылық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үймен қамтамасыз ету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4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тұрғын үй-коммуналдық, жол шаруашылығы және көлік атқару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 үшін несиелендіру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экономика, шағын және орта бизнесті қолдау, мемлекеттік сатып алулардың атқарушы органы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шағын кәсіпкерлікті дамыту үшін несиелендіру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VII.Бюджет тапшылығын қаржыландыру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қаржыландыру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қаржыландыру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ішкі қаржыландыру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алынған несиелер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қаржыландырулар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 объектілерін жекешелендіруден түсімдер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жекешелендіруден түсімдер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өтеу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қаржыландырылатын, қаржы атқарушы органы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органының борышын өтеу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Бюджеттің қалдық қаржысының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  қаржысы  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 басында бюджеттің бос қалдық қаржысы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2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бюджеттің бос қалдық қаржысы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ХІ-ші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қалалық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