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c50b5" w14:textId="1cc50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"2004 жылға арналған облыстық бюджет туралы" облыстық мәслихаттың 2003 жылғы 13 желтоқсандағы N 3/4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облыстық мәслихатының 2004 жылғы 27 қаңтардағы N 4/1 шешімі. Солтүстік Қазақстан облысының Әділет департаментінде 2004 жылғы 11 ақпанда N 1140 тіркелді. Күші жойылды - Солтүстік Қазақстан облысы мәслихатының 2010 жылғы 23 шілдедегі N 27/10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   Ескерту. Күші жойылды - Солтүстік Қазақстан облысы мәслихатының 2010.07.23 N 27/10 Шешімімен</w:t>
      </w:r>
    </w:p>
    <w:bookmarkEnd w:id="0"/>
    <w:bookmarkStart w:name="z1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"Бюджет жүйесі туралы"</w:t>
      </w:r>
      <w:r>
        <w:rPr>
          <w:rFonts w:ascii="Times New Roman"/>
          <w:b w:val="false"/>
          <w:i w:val="false"/>
          <w:color w:val="000000"/>
          <w:sz w:val="28"/>
        </w:rPr>
        <w:t> 1999 жылғы 1 сәуірдегі N 357-1, 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> 2001 жылғы 23 қаңтардағы N 148 Заңдарына сәйкес "2004 жылға арналған облыстық бюджет туралы" облыстық мәслихаттың 2003 жылғы 13 желтоқсандағы N 3/4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 келесі өзгерістер мен толықтырулар енгізілсін: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1 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а) тарауы: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15 462 814 саны 16 970 077 санына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11 683 499 саны 12 184 769 санына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74 930 саны 1 080 923 санына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б) тарауы: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15 462 814 саны 17 200 185 санына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15 407 814 саны 17 145 185 санына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мына мазмұндағы абзац қосылсын: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кредиттеу 1 000 000 мың теңге.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7 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103 032 саны 93 349 санына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88 032 саны 78 349 санына ауыстырылсын;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8 тармағында: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8 293 065 саны 8 261 015 санына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744 858 саны 734 003 санына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512 425 саны 510 878 санына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480 125 саны 475 346 санына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718 188 саны 709 486 санына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606 064 саны 597 732 санына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635 870 саны 624 978 санына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594 062 саны 581 618 санына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692 894 саны 683 593 санына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407 402 саны 401 625 санына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857 948 саны 842 966 санына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392 416 саны 387 250 санына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503 997 саны 502 690 санына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520 986 саны 515 052 санына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625 830 саны 693 798 санына ауыстырылсын;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Мына мазмұндағы 8-1 тармағымен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Облыстық бюджеттің бюджеттік қаржысының жыл басына қалыптасқан бос қалдықтары есебінен бюджеттік бағдарламалар бойынша облыстық бюджет шығыстарына 8 қосымшаға сәйкес бөлінсін. 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Мына мазмұндағы 8-2 тармақтарымен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2004 жылға арналған облыстық бюджеттен: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республикалық бюджеттен кредит түсімі 1 000 000 мың теңге сомада;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2004 жылғы көктемгі егіс және астық жинау жұмыстарын жүргізуге ауыл шаруашылық тауарларын өндірушілерді кредиттеу» жергілікті бюджеттік даму бағдарламасына 1 000 000 мың теңге сомада;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ауыл шаруашылық тауарларын өндірушілерінің алған кредиттерін қайтару 1 000 000 мың теңге сомада;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2004 жылдың 1 желтоқсанына дейін республикалық бюджет алдындағы жергілікті атқарушы органның берешегін өтеу 1 000 000 мың теңге сомада қарастырылсын.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Нұсқалған кредитті өтеуге қатысты бюджеттік бағдарламалар 2004 қаржылық жыл ағымында секвестрлеуге жатпайды деп белгіленсін. 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Нұсқалған шешімнің 1, 3, 5, 6 қосымшалары жаңа редакцияда баяндалсын (қоса беріледі). 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Осы шешiм қол қойылған күнінен бастап күшiне енедi.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Облыстық мәслихат сессиясының төрағасы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Облыстық мәслихаттың хатшысы </w:t>
      </w:r>
    </w:p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"2004 жылға арналған облыстық бюджет туралы"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облыстық мәслихаттың 2003 жылғы 13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3/4 шешіміне өзгерістер мен толықтырулар енгізу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туралы" облыстық мәслихат сессиясының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2004 жылғы 27 қаңтардағы N 4/1 шешіміне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 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2004 жылға арналған Солтүстiк Қазақстан облысының бюджетi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673"/>
        <w:gridCol w:w="693"/>
        <w:gridCol w:w="713"/>
        <w:gridCol w:w="7293"/>
        <w:gridCol w:w="2413"/>
      </w:tblGrid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Сынып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Кiшi сынып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Ерекшелiгі 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ТҮСIМДЕР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16 970 077 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І. КIРIСТЕР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3 695 030 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САЛЫҚТЫҚ ТҮСIМДЕР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3 689 030 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салық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3 689 030 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салық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3 689 030 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салық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3 689 030 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Салыққа жатпайтын түсiмдер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6 000 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Кәсiпкерлiк қызмет пен меншiктен түсетiн кiрiстер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 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мекемелерi мен заңды тұлғалардан түскен салықтық емес түсiмдер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 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 меншiгiндегi мүлiктi жалға беруден алынатын түсiмдер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 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Кредиттер (мүдделер) бойынша сыйақы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 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тұлғаларға жергiлiктi бюджеттен берiлген кредиттер бойынша сыйақылар (мүдделер)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 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Шағын кәсiпкерлiктi дамыту үшiн берiлген кредиттер бойынша сыйақылар (мүдделер)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 салаларын қолдау және дамыту үшiн берiлген кредиттер бойынша сыйақылар (мүдделер)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ІІ. Алынған ресми трансферттер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12 184 769 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Алынған ресми трансферттер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12 184 769 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басқарудың жоғары тұрған органдарынан түсетiн трансферттер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12 184 769 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түсетiн трансферттер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12 184 769 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Ағымдағы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275 997 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Субвенциялар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11 407 502 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Мақсатты инвестициялық трансферттер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501 270 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ІІІ. Кредиттерді қайтару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1 080 923 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Кредиттерді қайтару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1 080 923 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Iшкi кредиттердi қайтару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1 080 923 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тұлғаларға жергiлiктi бюджеттен берілген кредиттерді өтеу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1 080 923 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Шағын кәсiпкерлiктi дамыту үшiн берiлген кредиттердi өтеу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33 000 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шаруашылық өндірушілеріне берілген кредиттерді өтеу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1 025 923 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 салаларын қолдау және дамыту үшiн берiлген кредиттердi өтеу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22 000 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Жалпы қаржыландыру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9 355 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қаржыландыру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9 355 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Өзге қаржыландыру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9 355 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меншік объектілерін жекешелендіруден түскен түсімдер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9 355 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меншiк объектiлерiн жекешелендiруден түскен түсiмдер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9 355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1153"/>
        <w:gridCol w:w="993"/>
        <w:gridCol w:w="7193"/>
        <w:gridCol w:w="2453"/>
      </w:tblGrid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Әкімшілік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Шығыстар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17 200 185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Шығындар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17 200 185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көрсету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418 795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 аппараты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15 050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 қызметін қамтамасыз ету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15 050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 аппараты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184 557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 қызметін қамтамасыз ету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167 751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салықтарды жинауды және рыноктарда бір жолғы талондарды беру жөніндегі жұмысты қамтамасыз ету және ұйымдастыру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16 806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коммуналдық меншiк атқарушы органы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63 797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коммуналдық меншiк атқарушы органының қызметін қамтамасыз ету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57 465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меншiктi жекешелендiруді ұйымдастыру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4 621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меншікке түскен мүлікті есептеу, сақтау, бақылау және ұстау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1 711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қаржы атқарушы органы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155 391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қаржы атқарушы органының қызметін қамтамасыз ету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155 391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Қорғаныс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424 442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Әкiм аппараты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424 442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Әскери қызметке қосып жазу және шақыру жөніндегі іс-шаралар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18 500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Әскери қызметке шақыру және тіркеуге қою іс-шаралары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31 903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деңгейдегі төтенше жағдайларды жою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374 039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тәртiп және қауiпсiздiк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360 608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iшкi iстер атқарушы органы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360 608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ішкі істердің атқарушы органының қызметін қамтамасыз ету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336 177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деңгейдегі қоғамдық тәртіпті қорғау және қоғамдық қауіпсіздікті қамтамасыз ету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24 281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Терроризмнің және экстремизмнің көріністерінің алдын алу және жолын кесу іс-шаралары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Бiлiм беру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1 504 329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ішкі істер атқарушы органы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18 492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істер органдары кадрларының біліктілігін арттыру және оларды қайта даярлау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18 492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денсаулық сақтау атқарушы органы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20 035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орта кәсiби бiлiм беру мамандарын даярлау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19 733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мекемелер кадрларын біліктілігін арттыру және оларды қайта дайындау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302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бiлiм, мәдениет, спорт және туризм атқарушы органы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1 465 802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жалпы бiлiм беру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619 627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орта білім жүйесін ақпараттандыру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2 113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білім беру мемлекеттік мекемелердің кітапхана қорларын жаңарту үшін оқулықтарды сатып  алу және жеткізу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80 000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балалар мен жасөспірімдер үшін қосымша білім беру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121 818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мектеп олимпиадаларын өткізу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474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бастапқы кәсіптік білім беру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245 470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орта кәсіптік білімді мамандарды даярлау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203 597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мекемелер кадрларының біліктілігін арттыру және оларды қайта даярлау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11 853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объектілерін дамыту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180 850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2 235 395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ішкі істер атқарушы органы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35 791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істер органдарының қызметкерлеріне, олардың отбасыларына стационарлық  медициналық көмек көрсету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35 791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денсаулық сақтаудың атқарушы органы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1 921 063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денсаулық сақтау атқарушы органының қызметін қамтамасыз ету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21 329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Бастапқы медициналық-санитарлық көмек көрсету мамандарының және денсаулық сақтау ұйымдарының жіберуіне байланысты стационарлық медициналық көмек көрсету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626 684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қан (ауыстырғыш) өндiру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51 008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деңгейдегі салауатты өмір сүруді насихаттау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3 301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Айналадағылар үшін қауіп төндіретін және әлеуметтік-елеулі аурулармен ауыратын адамдарға медициналық көмек көрсету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662 259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Халыққа бастапқы медициналық-санитарлық көмек көрсету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71 971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Төтенше жағдайларда халыққа медициналық көмек көрсету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105 467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аурулар бойынша халықты дәрілік заттармен қамтамасыз ету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48 774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объектілерін дамыту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330 270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санитарлық-эпидемиологиялық қадағалаудың атқарушы органы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278 541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санитарлық-эпидемиологиялық қадағалаудың атқарушы органының қызметін қамтамасыз ету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156 397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Санитарлық-эпидемиологиялық әл-ауқатын қамтамасыз ету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118 777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індетке қарсы күрес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3 367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қамтамасыз ету және әлеуметтiк көмек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966 646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еңбек және халықты әлеуметтiк қорғаудың атқарушы органы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934 138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еңбек және халықты әлеуметтiк қорғаудың атқарушы органының қызметін қамтамасыз ету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27 983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Жәрдемақылар мен басқа да әлеуметтік төлемдерді есептеу, төлеу және жеткізу жөніндегі қызмет көрсетулерге төлем жүргізу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3 590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Арнайы мемлекеттік жәрдемақылар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569 160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үлгідегі мүгедектер мен қарттарды әлеуметтік қамтамсыз ету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298 185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Еңбекпен қамту бағдарламасы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6 378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өкілетті органдардың шешімі бойынша азаматтардың жекелеген топтарына әлеуметтік төлемдер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25 680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мүгедектерді әлеуметтік қолдау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3 162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Білім, мәдениет, спорт және туризм атқарушы органы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32 508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Балаларды әлеуметтік қамтамасыз ету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32 508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Тұрғын-коммуналдық шаруашылық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235 044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қаржыланатын тұрғын үй-коммуналдық, жол шаруашылығының және көліктің атқарушы органы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215 044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Азаматтардың жекелеген категорияларын тұрғын үймен қамтамасыз ету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20 000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жүйесін дамыту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215 044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Мәдениет, спорт және ақпараттық кеңiстiк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364 744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мұрағат қоры атқарушы органының қызметін қамтамасыз ету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16 082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мұрағат қоры атқарушы органы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3 598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Мұрағат қорының баспа өнімдерінің сақталуын қамтамасыз ету және оларды жергілікті деңгейде арнайы пайдалану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12 484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Бiлiм, мәдениет, спорт және туризм атқарушы органы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245 315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халықтың мәдени демалысын қамтамасыз ету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112 737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тарихи-мәдени құндылықтарды сақтау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28 942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026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спорттық іс-шараларды өткізу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75 895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027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туристік қызмет жөніндегі іс-шаралар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295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029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Мәдениет, спорт және ақпараттық кеңiстiк ұйымдары бойынша өзге де қызметтер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27 446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қоғамдық қарым-қатынастар және iшкi саясатты талдау атқарушы органы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103 347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қоғамдық қатынастар мен ішкі саясатты талдау атқарушы органының қызметін қамтамасыз ету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29 502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Өңірлік жастар саясатын жүргізу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2 760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мемлекеттік ақпараттық саясат жүргізу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64 406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және басқа да тілдерді дамыту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3 653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саяси тұрақтылықты қамтамасыз ету жөніндегі мемлекеттік саясатты жүргізуге қатысу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3 026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Ауыл, су, орман, балық шаруашылығы және қоршаған ортаны қорғау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1 243 788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 аппараты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1 168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аудандастыру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1 168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табиғатты пайдалану және қоршаған ортаны қорғау жөніндегі атқарушы орган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42 903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қоршаған ортаны қорғау жөніндегі іс-шараларды жүргізу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 ортаны қорғауды дамыту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40 903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ормандарды және хайуанаттар әлемін қорғау жөніндегі ауыл шаруашылығының атқарушы органы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1 199 717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ормандарды және хайуанаттар әлемін қорғау жөніндегі ауыл шаруашылығының атқарушы органының қызметін қамтамасыз ету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43 543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меншікке жатпайтын ауыл шаруашылығы ұйымдарының банкроттық рәсімдерін жүргізу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2 108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асыл тұқымды мал шаруашылығын қолдау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7 378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тауар өндірушілерінің көктемгі егіс және жинау жұмыстарын кредиттеу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1 000 000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Ормандар мен хайуанаттар әлемін қорғау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146 688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Өнеркәсіп және құрылыс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29 246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инфрақұрылым мен құрылыс атқарушы органы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29 246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мекендерде құрылыс салудың бас жоспарларын әзірлеу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29 246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Көлiк және байланыс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360 606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тұрғын үй-коммуналдық және жол шаруашылығының атқарушы органы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360 606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026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деңгейдегі, қала көшелеріндегі және елді мекендердегі автомобиль жолдарының қызмет етуін қамтамасыз ету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348 485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027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атқарушы органдар шешiмi бойынша iшкi әуе тасымалдарын субсидиялау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12 121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762 306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Әкiм аппараты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233 580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Сот шешімдері бойынша жергілікті атқарушы органдардың міндеттемелерін атқаруы жөніндегі жергілікті орган резерві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15 000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және техногендік сипаттағы төтенше жағдайлар мен өзге де көзделмеген шығындарды жою үшін жергілікті атқарушы органның резерві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78 349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Өкiлеттiк шығындар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15 000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коммуналдық кәсiпорындардың жарғылық қорына жарналар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70 000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Өңірлердің республикалық деңгейдегі іс-шараларға қатысуы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55 231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бiлiм, мәдениет, спорт және туризм атқарушы органы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44 025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бiлiм, мәдениет, спорт және туризм атқарушы органының қызметін қамтамасыз ету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44 025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экономика, шағын және орта бизнестi қолдау, мемлекеттік сатып алу атқарушы органы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63 267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экономика, шағын және орта бизнестi қолдау, мемлекеттік сатып алу атқарушы органының қызметін қамтамасыз ету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57 584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шағын кәсіпкерлікті қолдауды ұйымдастыру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5 683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инфрақұрылым мен құрылыс атқарушы органы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390 380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инфрақұрылым мен құрылыс атқарушы органының қызметін қамтамасыз ету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20 358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меншiк объектiлерiн дамыту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370 022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тұрғын үй-коммуналдық, жол шаруашылығының атқарушы органы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9 275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тұрғын үй-коммуналдық, жол шаруашылығының атқарушы органының қызметін қамтамасыз ету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9 275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Ресми трансферттер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8 261 015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қаржы атқарушы органы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8 261 015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Субвенциялар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8 261 015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Кредиттер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55 000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55 000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экономика, шағын және орта бизнесті қолдау, мемлекеттік сатып алу атқарушы органы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55 000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деңгейдегі шағын кәсіпкерлікті дамытуды кредиттеу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32 000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 салаларын қолдауды және дамытуды кредиттеу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23 000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VII. Бюджет тапшылығы (профицитi)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-230 108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VІІІ. Бюджет тапшылығын қаржыландыру (профициттi пайдалану)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230 108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Қаржылық жыл басына бюджеттік қаражат қалдықтарын қолдау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230 108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Түсім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1 000 000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қаржыландыру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1 000 000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қаржыландыру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1 000 000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ішкі қаржыландыру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1 000 000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кредиттер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1 000 000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Борышты өтеу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1 000 000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Қаржыландыру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1 000 000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қаржы атқарушы органы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1 000 000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органның борышын өтеу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1 000 000 </w:t>
            </w:r>
          </w:p>
        </w:tc>
      </w:tr>
    </w:tbl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"2004 жылға арналған облыстық бюджет туралы"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облыстық мәслихаттың 2003 жылғы 13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3/4 шешіміне өзгерістер мен толықтырулар енгізу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туралы" облыстық мәслихат сессиясының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2004 жылғы 27 қаңтардағы N 4/1 шешіміне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 қосымша 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2004 жылға арналған Солтүстiк Қазақстан облысы бюджеттерiнің </w:t>
      </w:r>
      <w:r>
        <w:br/>
      </w:r>
      <w:r>
        <w:rPr>
          <w:rFonts w:ascii="Times New Roman"/>
          <w:b/>
          <w:i w:val="false"/>
          <w:color w:val="000000"/>
        </w:rPr>
        <w:t xml:space="preserve">
бөлігінде медициналық көмектің кепілдендірілген көлемін </w:t>
      </w:r>
      <w:r>
        <w:br/>
      </w:r>
      <w:r>
        <w:rPr>
          <w:rFonts w:ascii="Times New Roman"/>
          <w:b/>
          <w:i w:val="false"/>
          <w:color w:val="000000"/>
        </w:rPr>
        <w:t xml:space="preserve">
көрсетуге шығындарды бөлу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мың теңге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73"/>
        <w:gridCol w:w="4253"/>
        <w:gridCol w:w="4553"/>
      </w:tblGrid>
      <w:tr>
        <w:trPr>
          <w:trHeight w:val="240" w:hRule="atLeast"/>
        </w:trPr>
        <w:tc>
          <w:tcPr>
            <w:tcW w:w="3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Бюджеттер атауы </w:t>
            </w:r>
          </w:p>
        </w:tc>
        <w:tc>
          <w:tcPr>
            <w:tcW w:w="4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Медициналық көмектiң кепiлдендiрiлген көлемi 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 соның ішінде 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кепiлдендiрiлген көлемдегi медициналық көмек көрсетуге қосымша шығындар </w:t>
            </w:r>
          </w:p>
        </w:tc>
      </w:tr>
      <w:tr>
        <w:trPr>
          <w:trHeight w:val="24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Айыртау 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238 109 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57 439 </w:t>
            </w:r>
          </w:p>
        </w:tc>
      </w:tr>
      <w:tr>
        <w:trPr>
          <w:trHeight w:val="24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Ақжар 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126 210 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38 442 </w:t>
            </w:r>
          </w:p>
        </w:tc>
      </w:tr>
      <w:tr>
        <w:trPr>
          <w:trHeight w:val="24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Аққайың 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128 394 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26 053 </w:t>
            </w:r>
          </w:p>
        </w:tc>
      </w:tr>
      <w:tr>
        <w:trPr>
          <w:trHeight w:val="24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Ғ.Мүсiрепов 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195 487 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45 017 </w:t>
            </w:r>
          </w:p>
        </w:tc>
      </w:tr>
      <w:tr>
        <w:trPr>
          <w:trHeight w:val="24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Есiл 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161 051 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46 147 </w:t>
            </w:r>
          </w:p>
        </w:tc>
      </w:tr>
      <w:tr>
        <w:trPr>
          <w:trHeight w:val="24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Жамбыл 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157 748 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42 766 </w:t>
            </w:r>
          </w:p>
        </w:tc>
      </w:tr>
      <w:tr>
        <w:trPr>
          <w:trHeight w:val="24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Қызылжар 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145 632 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39 882 </w:t>
            </w:r>
          </w:p>
        </w:tc>
      </w:tr>
      <w:tr>
        <w:trPr>
          <w:trHeight w:val="24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М.Жұмабаев 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202 711 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66 714 </w:t>
            </w:r>
          </w:p>
        </w:tc>
      </w:tr>
      <w:tr>
        <w:trPr>
          <w:trHeight w:val="24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Мамлют 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124 241 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33 559 </w:t>
            </w:r>
          </w:p>
        </w:tc>
      </w:tr>
      <w:tr>
        <w:trPr>
          <w:trHeight w:val="24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Тайынша 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244 283 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80 456 </w:t>
            </w:r>
          </w:p>
        </w:tc>
      </w:tr>
      <w:tr>
        <w:trPr>
          <w:trHeight w:val="24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Тимирязев 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80 252 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21 249 </w:t>
            </w:r>
          </w:p>
        </w:tc>
      </w:tr>
      <w:tr>
        <w:trPr>
          <w:trHeight w:val="24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Уәлиханов 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125 579 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37 832 </w:t>
            </w:r>
          </w:p>
        </w:tc>
      </w:tr>
      <w:tr>
        <w:trPr>
          <w:trHeight w:val="24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Шал ақын 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146 754 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35 986 </w:t>
            </w:r>
          </w:p>
        </w:tc>
      </w:tr>
      <w:tr>
        <w:trPr>
          <w:trHeight w:val="24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Петропавл 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677 268 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35 093 </w:t>
            </w:r>
          </w:p>
        </w:tc>
      </w:tr>
      <w:tr>
        <w:trPr>
          <w:trHeight w:val="255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Облыстық 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1 480 688 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332 555 </w:t>
            </w:r>
          </w:p>
        </w:tc>
      </w:tr>
      <w:tr>
        <w:trPr>
          <w:trHeight w:val="345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БАРЛЫҒЫ: 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4 234 407 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939 370 </w:t>
            </w:r>
          </w:p>
        </w:tc>
      </w:tr>
    </w:tbl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"2004 жылға арналған облыстық бюджет туралы"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облыстық мәслихаттың 2003 жылғы 13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3/4 шешіміне өзгерістер мен толықтырулар енгізу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туралы" облыстық мәслихат сессиясының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2004 жылғы 27 қаңтардағы N 4/1 шешіміне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 қосымша 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2004 жылға арналған облыстық бюджеттің ағымдағы </w:t>
      </w:r>
      <w:r>
        <w:br/>
      </w:r>
      <w:r>
        <w:rPr>
          <w:rFonts w:ascii="Times New Roman"/>
          <w:b/>
          <w:i w:val="false"/>
          <w:color w:val="000000"/>
        </w:rPr>
        <w:t xml:space="preserve">
бюджеттік бағдарламалар тізбесі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1013"/>
        <w:gridCol w:w="1093"/>
        <w:gridCol w:w="7473"/>
        <w:gridCol w:w="2193"/>
      </w:tblGrid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Әкімшілік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мың теңге 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Ағымдағы бюджеттiк бағдарламалар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14 784 766 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418 795 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 аппараты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15 050 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 қызметін қамтамасыз ету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15 050 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Әкiм аппараты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184 557 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 қызметін қамтамасыз ету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167 751 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салықтарды жинауды және рыноктарда бір жолғы талондарды беру жөніндегі жұмысты қамтамасыз ету және ұйымдастыру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16 806 </w:t>
            </w:r>
          </w:p>
        </w:tc>
      </w:tr>
      <w:tr>
        <w:trPr>
          <w:trHeight w:val="4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коммуналдық меншiк атқарушы органы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63 797 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коммуналдық меншiк атқарушы органының қызметін қамтамасыз ету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57 465 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меншiктi жекешелендiруiн ұйымдастыру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4 621 </w:t>
            </w:r>
          </w:p>
        </w:tc>
      </w:tr>
      <w:tr>
        <w:trPr>
          <w:trHeight w:val="4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меншікке түскен мүлікті есептеу,сақтау, бағалау және ұстау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1 711 </w:t>
            </w:r>
          </w:p>
        </w:tc>
      </w:tr>
      <w:tr>
        <w:trPr>
          <w:trHeight w:val="4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қаржы атқарушы органы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155 391 </w:t>
            </w:r>
          </w:p>
        </w:tc>
      </w:tr>
      <w:tr>
        <w:trPr>
          <w:trHeight w:val="4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қаржы атқарушы органының қызметін қамтамасыз ету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155 391 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Қорғаныс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424 442 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Әкiм аппараты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424 442 </w:t>
            </w:r>
          </w:p>
        </w:tc>
      </w:tr>
      <w:tr>
        <w:trPr>
          <w:trHeight w:val="5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Әскери қызметке қосып жазу және шақыру жөніндегі іс-шаралар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18 500 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Әскери қызметке шақыру және тіркеуге қою іс-шаралары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31 903 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деңгейдегі төтенше жағдайларды жою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374 039 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тәртiп және қауiпсiздiк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360 608 </w:t>
            </w:r>
          </w:p>
        </w:tc>
      </w:tr>
      <w:tr>
        <w:trPr>
          <w:trHeight w:val="4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iшкi iстер атқарушы органы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360 608 </w:t>
            </w:r>
          </w:p>
        </w:tc>
      </w:tr>
      <w:tr>
        <w:trPr>
          <w:trHeight w:val="4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ішкі істердің атқарушы органының қызметін қамтамасыз ету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336 177 </w:t>
            </w:r>
          </w:p>
        </w:tc>
      </w:tr>
      <w:tr>
        <w:trPr>
          <w:trHeight w:val="5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деңгейдегі қоғамдық тәртіпті қорғау және қоғамдық қауіпсіздікті қамтамасыз ету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24 281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Терроризмнің және экстремизмнің көріністерінің алдын алу және жолын кесу іс-шаралары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Бiлiм беру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1 100 149 </w:t>
            </w:r>
          </w:p>
        </w:tc>
      </w:tr>
      <w:tr>
        <w:trPr>
          <w:trHeight w:val="4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iшкi iстер атқарушы органы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18 492 </w:t>
            </w:r>
          </w:p>
        </w:tc>
      </w:tr>
      <w:tr>
        <w:trPr>
          <w:trHeight w:val="4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істер органдары кадрларының біліктілігін арттыру және оларды қайта даярлау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18 492 </w:t>
            </w:r>
          </w:p>
        </w:tc>
      </w:tr>
      <w:tr>
        <w:trPr>
          <w:trHeight w:val="4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денсаулық сақтау атқарушы органы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302 </w:t>
            </w:r>
          </w:p>
        </w:tc>
      </w:tr>
      <w:tr>
        <w:trPr>
          <w:trHeight w:val="4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мекемелер кадрларын біліктілігін арттыру және оларды қайта дайындау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302 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Бiлiм, мәдениет, спорт және туризм атқарушы органы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1 081 355 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жалпы бiлiм беру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619 627 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орта білім жүйесін ақпараттандыру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2 113 </w:t>
            </w:r>
          </w:p>
        </w:tc>
      </w:tr>
      <w:tr>
        <w:trPr>
          <w:trHeight w:val="4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білім беру мемлекеттік мекемелердің кітапхана қорларын жаңарту үшін оқулықтарды сатып  алу және жеткізу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80 000 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балалар мен жасөспірімдер үшін қосымша білім беру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121 818 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мектеп олимпиадаларын өткізу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474 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бастапқы кәсіптік білім беру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245 470 </w:t>
            </w:r>
          </w:p>
        </w:tc>
      </w:tr>
      <w:tr>
        <w:trPr>
          <w:trHeight w:val="43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мекемелер кадрларының біліктілігін арттыру және оларды қайта даярлау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11 853 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1 905 125 </w:t>
            </w:r>
          </w:p>
        </w:tc>
      </w:tr>
      <w:tr>
        <w:trPr>
          <w:trHeight w:val="4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iшкi iстер атқарушы органы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35 791 </w:t>
            </w:r>
          </w:p>
        </w:tc>
      </w:tr>
      <w:tr>
        <w:trPr>
          <w:trHeight w:val="4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істер органдарының қызметкерлеріне, олардың отбасыларына стационарлық медициналық көмек көрсету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35 791 </w:t>
            </w:r>
          </w:p>
        </w:tc>
      </w:tr>
      <w:tr>
        <w:trPr>
          <w:trHeight w:val="4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денсаулық сақтау атқарушы органы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1 590 793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денсаулық сақтау атқарушы органының қызметін қамтамасыз ету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21 329 </w:t>
            </w:r>
          </w:p>
        </w:tc>
      </w:tr>
      <w:tr>
        <w:trPr>
          <w:trHeight w:val="9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Бастапқы медициналық-санитарлық көмек көрсету мамандарының және денсаулық сақтау ұйымдарының жіберуіне байланысты стационарлық медициналық көмек көрсету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626 684 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қан (ауыстырғыш) өндiру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51 008 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деңгейдегі салауатты өмір сүруді насихаттау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3 301 </w:t>
            </w:r>
          </w:p>
        </w:tc>
      </w:tr>
      <w:tr>
        <w:trPr>
          <w:trHeight w:val="5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Айналадағылар үшін қауіп төндіретін және әлеуметтік-елеулі аурулармен ауыратын адамдарға медициналық көмек көрсету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662 259 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Халыққа бастапқы медициналық-санитарлық көмек көрсету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71 971 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Төтенше жағдайларда халыққа медициналық көмек көрсету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105 467 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аурулар бойынша халықты дәрілік заттармен қамтамасыз ету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48 774 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санитарлық-эпидемиологиялық қадағалаудың атқарушы органы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278 541 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санитарлық-эпидемиологиялық қадағалаудың атқарушы органының қызметін қамтамасыз ету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156 397 </w:t>
            </w:r>
          </w:p>
        </w:tc>
      </w:tr>
      <w:tr>
        <w:trPr>
          <w:trHeight w:val="76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Жәрдемақылар мен басқа да әлеуметтік төлемдерді есептеу, төлеу және жеткізу жөніндегі қызмет көрсетулерге төлем жүргізу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118 777 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індетке қарсы күрес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3 367 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қамтамасыз ету және әлеуметтiк көмек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966 646 </w:t>
            </w:r>
          </w:p>
        </w:tc>
      </w:tr>
      <w:tr>
        <w:trPr>
          <w:trHeight w:val="4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 және халықты әлеуметтiк қорғаудың атқарушы органы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934 138 </w:t>
            </w:r>
          </w:p>
        </w:tc>
      </w:tr>
      <w:tr>
        <w:trPr>
          <w:trHeight w:val="4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еңбек және халықты әлеуметтiк қорғаудың атқарушы органының қызметін қамтамасыз ету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27 983 </w:t>
            </w:r>
          </w:p>
        </w:tc>
      </w:tr>
      <w:tr>
        <w:trPr>
          <w:trHeight w:val="46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Жәрдемақылар мен басқа да әлеуметтік төлемдерді есептеу, төлеу және жеткізу жөніндегі қызмет көрсетулерге төлем жүргізу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3 590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Арнайы мемлекеттік жәрдемақылар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569 160 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Халыққа бастапқы медициналық-санитарлық көмек көрсету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298 185 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Еңбекпен қамту бағдарламасы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6 378 </w:t>
            </w:r>
          </w:p>
        </w:tc>
      </w:tr>
      <w:tr>
        <w:trPr>
          <w:trHeight w:val="46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өкілетті органдардың шешімі бойынша азаматтардың жекелеген топтарына әлеуметтік төлемдер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25 680 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мүгедектерді әлеуметтік қолдау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3 162 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Бiлiм, мәдениет, спорт және туризм атқарушы органы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32 508 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Балаларды әлеуметтiк қамтамасыз ету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32 508 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Тұрғын-коммуналдық шаруашылық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20 000 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тұрғын үй-коммуналдық, жол шаруашылығының және көліктің атқарушы органы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20 000 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Азаматтардың жекелеген категорияларын тұрғын үймен қамтамасыз ету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20 000 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Мәдениет, спорт және ақпараттық кеңiстiк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364 744 </w:t>
            </w:r>
          </w:p>
        </w:tc>
      </w:tr>
      <w:tr>
        <w:trPr>
          <w:trHeight w:val="4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мұрағат қоры атқарушы органы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16 082 </w:t>
            </w:r>
          </w:p>
        </w:tc>
      </w:tr>
      <w:tr>
        <w:trPr>
          <w:trHeight w:val="4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мұрағат қоры атқарушы органы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3 598 </w:t>
            </w:r>
          </w:p>
        </w:tc>
      </w:tr>
      <w:tr>
        <w:trPr>
          <w:trHeight w:val="5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Мұрағат қорының баспа өнімдерінің сақталуын қамтамасыз ету және оларды жергілікті деңгейде арнайы пайдалану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12 484 </w:t>
            </w:r>
          </w:p>
        </w:tc>
      </w:tr>
      <w:tr>
        <w:trPr>
          <w:trHeight w:val="4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бiлiм, мәдениет, спорт және туризм атқарушы органы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245 315 </w:t>
            </w:r>
          </w:p>
        </w:tc>
      </w:tr>
      <w:tr>
        <w:trPr>
          <w:trHeight w:val="46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халықтың мәдени демалысын қамтамасыз ету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112 737 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тарихи-мәдени құндылықтарды сақтау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28 942 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026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спорттық іс-шараларды өткізу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75 895 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027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туристік қызмет жөніндегі іс-шаралар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295 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029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Мәдениет, спорт және ақпараттық кеңiстiк ұйымдары бойынша өзге де қызметтер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27 446 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қоғамдық қарым-қатынастар және iшкi саясатты талдау атқарушы органы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103 347 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қоғамдық қатынастар мен ішкі саясатты талдау атқарушы органының қызметін қамтамасыз ету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29 502 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Өңірлік жастар саясатын жүргізу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2 760 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мемлекеттік ақпараттық саясат жүргізу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64 406 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және басқа да тілдерді дамыту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3 653 </w:t>
            </w:r>
          </w:p>
        </w:tc>
      </w:tr>
      <w:tr>
        <w:trPr>
          <w:trHeight w:val="4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саяси тұрақтылықты қамтамасыз ету жөніндегі мемлекеттік саясатты жүргізуге қатысу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3 026 </w:t>
            </w:r>
          </w:p>
        </w:tc>
      </w:tr>
      <w:tr>
        <w:trPr>
          <w:trHeight w:val="4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Ауыл, су, орман, балық шаруашылығы және қоршаған ортаны қорғау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202 885 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 аппараты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1 168 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аудандастыру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1 168 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табиғатты пайдалану және қоршаған ортаны қорғау жөніндегі атқарушы орган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4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қоршаған ортаны қорғау жөніндегі іс-шараларды жүргізу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70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ормандар мен жануарлар әлемін қорғау жөніндегі ауыл шаруашылығының атқарушы органы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199 717 </w:t>
            </w:r>
          </w:p>
        </w:tc>
      </w:tr>
      <w:tr>
        <w:trPr>
          <w:trHeight w:val="70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ормандарды және хайуанаттар әлемін қорғау жөніндегі ауыл шаруашылығының атқарушы органының қызметін қамтамасыз ету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43 543 </w:t>
            </w:r>
          </w:p>
        </w:tc>
      </w:tr>
      <w:tr>
        <w:trPr>
          <w:trHeight w:val="4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меншікке жатпайтын ауыл шаруашылығы ұйымдарының банкроттық рәсімдерін жүргізу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2 108 </w:t>
            </w:r>
          </w:p>
        </w:tc>
      </w:tr>
      <w:tr>
        <w:trPr>
          <w:trHeight w:val="3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асыл тұқымды мал шаруашылығын қолдау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7 378 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Ормандар мен хайуанаттар әлемін қорғау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146 688 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Өнеркәсіп және құрылыс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29 246 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инфрақұрылым мен құрылыс атқарушы органы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29 246 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мекендерде құрылыс салудың бас жоспарларын әзірлеу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29 246 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Көлiк және байланыс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360 606 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тұрғын үй-коммуналдық және жол шаруашылығының атқарушы органы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360 606 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026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деңгейдегі, қала көшелеріндегі және елді мекендердегі автомобиль жолдарының қызмет етуін қамтамасыз ету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348 485 </w:t>
            </w:r>
          </w:p>
        </w:tc>
      </w:tr>
      <w:tr>
        <w:trPr>
          <w:trHeight w:val="4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027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атқарушы органдар шешiмi бойынша жиi iшкi әуе тасымалына субсидия беру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12 121 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370 505 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Әкiм аппараты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233 580 </w:t>
            </w:r>
          </w:p>
        </w:tc>
      </w:tr>
      <w:tr>
        <w:trPr>
          <w:trHeight w:val="5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Сот шешімдері бойынша жергілікті атқарушы органдардың міндеттемелерін атқаруы жөніндегі жергілікті орган резерві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15 000 </w:t>
            </w:r>
          </w:p>
        </w:tc>
      </w:tr>
      <w:tr>
        <w:trPr>
          <w:trHeight w:val="7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және техногендік сипаттағы төтенше жағдайлар мен өзге де көзделмеген шығындарды жою үшін жергілікті атқарушы органның резерві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78 349 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Өкiлеттiк шығындар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15 000 </w:t>
            </w:r>
          </w:p>
        </w:tc>
      </w:tr>
      <w:tr>
        <w:trPr>
          <w:trHeight w:val="4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коммуналдық кәсiпорындардың жарғылық қорына жарналар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70 000 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Өңірлердің республикалық деңгейдегі іс-шараларға қатысуы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55 231 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Бiлiм, мәдениет, спорт және туризм атқарушы органы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44 025 </w:t>
            </w:r>
          </w:p>
        </w:tc>
      </w:tr>
      <w:tr>
        <w:trPr>
          <w:trHeight w:val="7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бiлiм, мәдениет, спорт және туризм атқарушы органының қызметін қамтамасыз ету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44 025 </w:t>
            </w:r>
          </w:p>
        </w:tc>
      </w:tr>
      <w:tr>
        <w:trPr>
          <w:trHeight w:val="4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экономика, шағын және орта бизнестi қолдау атқарушы органы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63 267 </w:t>
            </w:r>
          </w:p>
        </w:tc>
      </w:tr>
      <w:tr>
        <w:trPr>
          <w:trHeight w:val="46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экономика, шағын және орта бизнестi қолдау, мемлекеттік сатып алу атқарушы органының қызметін қамтамасыз ету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57 584 </w:t>
            </w:r>
          </w:p>
        </w:tc>
      </w:tr>
      <w:tr>
        <w:trPr>
          <w:trHeight w:val="46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шағын кәсіпкерлікті қолдауды ұйымдастыру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5 683 </w:t>
            </w:r>
          </w:p>
        </w:tc>
      </w:tr>
      <w:tr>
        <w:trPr>
          <w:trHeight w:val="4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инфрақұрылым және құрылыс атқарушы органы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20 358 </w:t>
            </w:r>
          </w:p>
        </w:tc>
      </w:tr>
      <w:tr>
        <w:trPr>
          <w:trHeight w:val="5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инфрақұрылым мен құрылыс атқарушы органының қызметін қамтамасыз ету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20 358 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тұрғын үй-коммуналдық және жол шаруашылығының атқарушы органдары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9 275 </w:t>
            </w:r>
          </w:p>
        </w:tc>
      </w:tr>
      <w:tr>
        <w:trPr>
          <w:trHeight w:val="73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тұрғын үй-коммуналдық, жол шаруашылығының атқарушы органының қызметін қамтамасыз ету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9 275 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Ресми трансферттер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8 261 015 </w:t>
            </w:r>
          </w:p>
        </w:tc>
      </w:tr>
      <w:tr>
        <w:trPr>
          <w:trHeight w:val="4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қаржы атқарушы органы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8 261 015 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Субвенциялар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8 261 015 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VІІ. Бюджет тапшылығы (профициті)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-218 263 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VІІІ. Бюджет тапшылығын қаржыландыру (профицитті пайдалану)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218 263 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Қаржылық жыл басына бюджеттік қаражат қалдықтарын қолдау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218 263 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Түсім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1 000 000 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қаржыландыру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1 000 000 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қаржыландыру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1 000 000 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ішкі қаржыландыру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1 000 000 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кредиттер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1 000 000 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Борышты өтеу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1 000 000 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Қаржыландыру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1 000 000 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қаржы атқарушы органы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1 000 000 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органның борышын өтеу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1 000 000 </w:t>
            </w:r>
          </w:p>
        </w:tc>
      </w:tr>
    </w:tbl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"2004 жылға арналған облыстық бюджет туралы"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облыстық мәслихаттың 2003 жылғы 13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3/4 шешіміне өзгерістер мен толықтырулар енгізу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туралы" облыстық мәслихат сессиясының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2004 жылғы 27 қаңтардағы N 4/1 шешіміне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 қосымша 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2004 жылға арналған облыстық бюджет дамуындағы </w:t>
      </w:r>
      <w:r>
        <w:br/>
      </w:r>
      <w:r>
        <w:rPr>
          <w:rFonts w:ascii="Times New Roman"/>
          <w:b/>
          <w:i w:val="false"/>
          <w:color w:val="000000"/>
        </w:rPr>
        <w:t xml:space="preserve">
бюджеттік бағдарламалар тізбесі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913"/>
        <w:gridCol w:w="1093"/>
        <w:gridCol w:w="7493"/>
        <w:gridCol w:w="2233"/>
      </w:tblGrid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Әкімшілік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мың теңге 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Дамудың бюджеттiк бағдарламалары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2 415 419 </w:t>
            </w:r>
          </w:p>
        </w:tc>
      </w:tr>
      <w:tr>
        <w:trPr>
          <w:trHeight w:val="2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Бiлiм беру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404 180 </w:t>
            </w:r>
          </w:p>
        </w:tc>
      </w:tr>
      <w:tr>
        <w:trPr>
          <w:trHeight w:val="49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денсаулық сақтау атқарушы органы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19 733 </w:t>
            </w:r>
          </w:p>
        </w:tc>
      </w:tr>
      <w:tr>
        <w:trPr>
          <w:trHeight w:val="4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орта кәсiби бiлiм беру мамандарын даярлау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19 733 </w:t>
            </w:r>
          </w:p>
        </w:tc>
      </w:tr>
      <w:tr>
        <w:trPr>
          <w:trHeight w:val="9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бiлiм, мәдениет, спорт және туризм атқарушы органы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384 447 </w:t>
            </w:r>
          </w:p>
        </w:tc>
      </w:tr>
      <w:tr>
        <w:trPr>
          <w:trHeight w:val="34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орта кәсіптік білімді мамандарды даярлау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203 597 </w:t>
            </w:r>
          </w:p>
        </w:tc>
      </w:tr>
      <w:tr>
        <w:trPr>
          <w:trHeight w:val="3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объектілерін дамыту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180 850 </w:t>
            </w:r>
          </w:p>
        </w:tc>
      </w:tr>
      <w:tr>
        <w:trPr>
          <w:trHeight w:val="3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330 270 </w:t>
            </w:r>
          </w:p>
        </w:tc>
      </w:tr>
      <w:tr>
        <w:trPr>
          <w:trHeight w:val="3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денсаулық сақтаудың атқарушы органы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330 270 </w:t>
            </w:r>
          </w:p>
        </w:tc>
      </w:tr>
      <w:tr>
        <w:trPr>
          <w:trHeight w:val="3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объектілерін дамыту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330 270 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шаруашылығы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215 044 </w:t>
            </w:r>
          </w:p>
        </w:tc>
      </w:tr>
      <w:tr>
        <w:trPr>
          <w:trHeight w:val="49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қаржыланатын тұрғын үй-коммуналдық, жол шаруашылығының және көліктің атқарушы органы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215 044 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жүйесін дамыту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215 044 </w:t>
            </w:r>
          </w:p>
        </w:tc>
      </w:tr>
      <w:tr>
        <w:trPr>
          <w:trHeight w:val="6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Ауыл, су, орман, балық шаруашылығы және қоршаған ортаны қорғау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1 040 903 </w:t>
            </w:r>
          </w:p>
        </w:tc>
      </w:tr>
      <w:tr>
        <w:trPr>
          <w:trHeight w:val="7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табиғатты пайдалану және қоршаған ортаны қорғау жөніндегі атқарушы орган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40 903 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 ортаны қорғауды дамыту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40 903 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ормандарды және хайуанаттар әлемін қорғау жөніндегі ауыл шаруашылығының атқарушы органы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1 000 000 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тауар өндірушілерінің көктемгі егіс және жинау жұмыстарын кредиттеу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1 000 000 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370 022 </w:t>
            </w:r>
          </w:p>
        </w:tc>
      </w:tr>
      <w:tr>
        <w:trPr>
          <w:trHeight w:val="5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инфрақұрылым мен құрылыс атқарушы органы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370 022 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меншiк объектiлерiн дамыту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370 022 </w:t>
            </w:r>
          </w:p>
        </w:tc>
      </w:tr>
      <w:tr>
        <w:trPr>
          <w:trHeight w:val="2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Кредиттер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55 000 </w:t>
            </w:r>
          </w:p>
        </w:tc>
      </w:tr>
      <w:tr>
        <w:trPr>
          <w:trHeight w:val="73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экономика, шағын және орта бизнестi қолдау, мемлекеттік сатып алу атқарушы органы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55 000 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шағын кәсіпкерлікті дамытуды кредиттеу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32 000 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 салаларын қолдауды және дамытуды кредиттеу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23 000 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VІІ. Бюджет тапшылығы (профициті)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-11 845 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VІІІ. Бюджет тапшылығын қаржыландыру (профицитті пайдалану)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11 845 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Қаржылық жыл басына бюджеттік қаражат қалдықтарын қолдау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11 845 </w:t>
            </w:r>
          </w:p>
        </w:tc>
      </w:tr>
    </w:tbl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"2004 жылға арналған облыстық бюджет туралы"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облыстық мәслихаттың 2003 жылғы 13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3/4 шешіміне өзгерістер мен толықтырулар енгізу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туралы" облыстық мәслихат сессиясының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2004 жылғы 27 қаңтардағы N 4/1 шешіміне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 қосымша 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3"/>
        <w:gridCol w:w="1153"/>
        <w:gridCol w:w="1013"/>
        <w:gridCol w:w="6993"/>
        <w:gridCol w:w="2213"/>
      </w:tblGrid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Әкімшілік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бағдарлама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Бағдарламалардың атауы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43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 аппаратының материалдық-техникалық базасын нығайту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7 000 </w:t>
            </w:r>
          </w:p>
        </w:tc>
      </w:tr>
      <w:tr>
        <w:trPr>
          <w:trHeight w:val="48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Жарғылық қорға төленетін жарналар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42 000 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Аймақтардың республикалық маңыздағы шараларға қатысуы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9 831 </w:t>
            </w:r>
          </w:p>
        </w:tc>
      </w:tr>
      <w:tr>
        <w:trPr>
          <w:trHeight w:val="27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орган аппараттары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</w:p>
        </w:tc>
      </w:tr>
      <w:tr>
        <w:trPr>
          <w:trHeight w:val="58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Бағдарламаны жергілікті бюджет қаражаты есебінен іске асыру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16 845 </w:t>
            </w:r>
          </w:p>
        </w:tc>
      </w:tr>
      <w:tr>
        <w:trPr>
          <w:trHeight w:val="66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 материалдық-техникалық жарақтандыру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4 600 </w:t>
            </w:r>
          </w:p>
        </w:tc>
      </w:tr>
      <w:tr>
        <w:trPr>
          <w:trHeight w:val="3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Субвенциялар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66 293 </w:t>
            </w:r>
          </w:p>
        </w:tc>
      </w:tr>
      <w:tr>
        <w:trPr>
          <w:trHeight w:val="57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029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ақпараттың жалпы қол жетімділігін қамтамасыз ету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1 483 </w:t>
            </w:r>
          </w:p>
        </w:tc>
      </w:tr>
      <w:tr>
        <w:trPr>
          <w:trHeight w:val="37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 материалдық-техникалық жарақтандыру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37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Газеттер мен журналдар арқылы мемлекеттік ақпараттық саясат жүргізу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1 200 </w:t>
            </w:r>
          </w:p>
        </w:tc>
      </w:tr>
      <w:tr>
        <w:trPr>
          <w:trHeight w:val="37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Телерадиохабарлары арқылы мемлекеттік ақпараттық саясат жүргізу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15 000 </w:t>
            </w:r>
          </w:p>
        </w:tc>
      </w:tr>
      <w:tr>
        <w:trPr>
          <w:trHeight w:val="37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саяси тұрақтылықты қамтамасыз ету жөніндегі мемлекеттік саясатты жүргізуге қатысу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1 460 </w:t>
            </w:r>
          </w:p>
        </w:tc>
      </w:tr>
      <w:tr>
        <w:trPr>
          <w:trHeight w:val="37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мекендерде құрылыс салудың бас жоспарларын әзірлеу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29 246 </w:t>
            </w:r>
          </w:p>
        </w:tc>
      </w:tr>
      <w:tr>
        <w:trPr>
          <w:trHeight w:val="37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Бағдарламаны жергілікті бюджет қаражаты есебінен іске асыру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20 000 </w:t>
            </w:r>
          </w:p>
        </w:tc>
      </w:tr>
      <w:tr>
        <w:trPr>
          <w:trHeight w:val="37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орган аппараттары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</w:p>
        </w:tc>
      </w:tr>
      <w:tr>
        <w:trPr>
          <w:trHeight w:val="37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230 108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