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0a69" w14:textId="aca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қоршаған ортаны ластағаны үшін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27 қаңтардағы N 4/2 шешімі. Солтүстік Қазақстан облысының Әділет департаментінде 2004 жылғы 17 ақпанда N 1153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6-бабы 2-тармағына және Қазақстан Республикасының "Бюджетке салықтар және басқа да мiндеттi төлемдер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462-бабына сәйкес облыстық мәслихат ШЕШТI: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Солтүстiк Қазақстан облысы бойынша 2004 жылға арналған қоршаған ортаны ластағаны үшiн төлем мөлшерлері 1, 2 қосымшаларға сәйкес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IV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сәулет,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 инфрақұрылым департаментімен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қоршаған ортаны қорғау басқармасымен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IV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ластағаны үшiн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мөлшерлері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N№4/2 шешiмiне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жылға арналған қоршаған ортаны ластағаны 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 мөлшерлері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995"/>
        <w:gridCol w:w="3455"/>
      </w:tblGrid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Ластану түрi: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көздердің атмосфераға ластағыш заттектер шығарындысына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шартты тонна үшін - 212 теңге 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көздермен (автомобиль, жол-құрылыс, ауыл шаруашылық техникаларымен, тепловоздармен, өзен кемелерiмен) 1 тонна автожылжытқыш отын жаққанда атмосфераға ластағыш заттектердің шығарындысына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этил қосылмаған жанармай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этилдi жанармай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дизель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сұйытылған газ    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320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теңге 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қоймалары мен жинақтауларға ластауыш заттар төгiндісіне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шартты тонна үшін - 10006 теңге 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ортада тұрмыс қатты қалдықтары мен өндіріс қалдықтарының 1 тоннасын  орналастырғанға: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улылығы V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улылығы IV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улылығы III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улылығы II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улылығы I класс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87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2784 теңге 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ортада 1 тонна улылықсыз тау-кен жыныстарын орналастырғанға: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аршыма тау-кен жыныстары 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теңге 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IV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ластағаны үшiн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мөлшерлері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N№4/2 шешiмiне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табиғи ортаны ластағаны үшiн төлемдер мөлшерлерінің тiзбесі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7"/>
        <w:gridCol w:w="6733"/>
      </w:tblGrid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Ластайтын заттардың атауы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жылға төлемдер мөлшерлері жөнiндегі ұсыныстар теңге/тн.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Ауаға шығарылатын заттар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 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диоксидi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Көмiртегі оксидi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диоксидi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оксидi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май күлi 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көмiр ұнтағы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біріктірулері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фторидтер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оксидтерi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фторлық сутегі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оксиді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көлiне үрлеу барысындағы шығарылатын заттар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Ерімейтін заттар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 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Нитриттер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Минералдау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254045,45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өнiмдерi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1111780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Шығарылатын заттардың қоймалауы </w:t>
            </w:r>
          </w:p>
        </w:tc>
      </w:tr>
      <w:tr>
        <w:trPr>
          <w:trHeight w:val="450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Күлқождар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