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d06dd" w14:textId="ded06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 ормандары күзетінің өртке қарсы шаралары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әкімдігінің 2004 жылғы 5 сәуірдегі N 55 қаулысы. Солтүстік Қазақстан облысының Әділет департаментінде 2004 жылғы 11 мамырда N 1235 тіркелді. Күші жойылды - Солтүстік Қазақстан облысы әкімдігінің 2008 жылғы 30 шілдедегі N 213 Қаулысымен</w:t>
      </w:r>
    </w:p>
    <w:p>
      <w:pPr>
        <w:spacing w:after="0"/>
        <w:ind w:left="0"/>
        <w:jc w:val="both"/>
      </w:pPr>
      <w:bookmarkStart w:name="z1" w:id="0"/>
      <w:r>
        <w:rPr>
          <w:rFonts w:ascii="Times New Roman"/>
          <w:b w:val="false"/>
          <w:i w:val="false"/>
          <w:color w:val="ff0000"/>
          <w:sz w:val="28"/>
        </w:rPr>
        <w:t>
      Ескерту. Күші жойылды - Солтүстік Қазақстан облысы әкімдігінің 2008.07.30 N 213 Қаулысымен</w:t>
      </w:r>
    </w:p>
    <w:bookmarkEnd w:id="0"/>
    <w:p>
      <w:pPr>
        <w:spacing w:after="0"/>
        <w:ind w:left="0"/>
        <w:jc w:val="both"/>
      </w:pPr>
      <w:r>
        <w:rPr>
          <w:rFonts w:ascii="Times New Roman"/>
          <w:b w:val="false"/>
          <w:i w:val="false"/>
          <w:color w:val="000000"/>
          <w:sz w:val="28"/>
        </w:rPr>
        <w:t>      Қазақстан Республикасының 2004 жылғы 8-і шілдедегі </w:t>
      </w:r>
      <w:r>
        <w:rPr>
          <w:rFonts w:ascii="Times New Roman"/>
          <w:b w:val="false"/>
          <w:i w:val="false"/>
          <w:color w:val="000000"/>
          <w:sz w:val="28"/>
        </w:rPr>
        <w:t>Орман кодексінің</w:t>
      </w:r>
      <w:r>
        <w:rPr>
          <w:rFonts w:ascii="Times New Roman"/>
          <w:b w:val="false"/>
          <w:i w:val="false"/>
          <w:color w:val="000000"/>
          <w:sz w:val="28"/>
        </w:rPr>
        <w:t xml:space="preserve"> 15 бабын орындау үшін облыс әкімдігі  </w:t>
      </w:r>
      <w:r>
        <w:rPr>
          <w:rFonts w:ascii="Times New Roman"/>
          <w:b/>
          <w:i w:val="false"/>
          <w:color w:val="000000"/>
          <w:sz w:val="28"/>
        </w:rPr>
        <w:t xml:space="preserve">ҚАУЛЫ ЕТЕДІ: </w:t>
      </w:r>
      <w:r>
        <w:br/>
      </w:r>
      <w:r>
        <w:rPr>
          <w:rFonts w:ascii="Times New Roman"/>
          <w:b w:val="false"/>
          <w:i w:val="false"/>
          <w:color w:val="000000"/>
          <w:sz w:val="28"/>
        </w:rPr>
        <w:t xml:space="preserve">
      1. Облыстағы орман күзеті жөніндегі қоса берілген өртке қарсы іс-шаралар Жоспары бекітілсін. </w:t>
      </w:r>
      <w:r>
        <w:br/>
      </w:r>
      <w:r>
        <w:rPr>
          <w:rFonts w:ascii="Times New Roman"/>
          <w:b w:val="false"/>
          <w:i w:val="false"/>
          <w:color w:val="000000"/>
          <w:sz w:val="28"/>
        </w:rPr>
        <w:t xml:space="preserve">
      2. Аудан әкімдері өрт қауіпі бар кезеңде меншік нысандарына қарамастан барлық кәсіпорындарға, мекемелерге ормандарда мәдени-бұқаралық іс-шаралар өткізуге, облыс әкімінің орман және аңшылық шаруашылығы басқармасымен келіспей от жағуға, орман жұмыстарында от алдыру, қоректендіру жүйелерінде ақаулары бар басқа да механизмдерді және ұшқын бұқтырғыштары жоқ автокөліктерді қолдануға тыйым салсын. </w:t>
      </w:r>
      <w:r>
        <w:br/>
      </w:r>
      <w:r>
        <w:rPr>
          <w:rFonts w:ascii="Times New Roman"/>
          <w:b w:val="false"/>
          <w:i w:val="false"/>
          <w:color w:val="000000"/>
          <w:sz w:val="28"/>
        </w:rPr>
        <w:t xml:space="preserve">
      3. Білім департаменті (Денкенова) мектеп оқушыларымен студенттер арасында әрдайым ормандағы өрт қауіпсіздігі шаралары туралы түсіндірме жұмыстарын жүргізсін. </w:t>
      </w:r>
      <w:r>
        <w:br/>
      </w:r>
      <w:r>
        <w:rPr>
          <w:rFonts w:ascii="Times New Roman"/>
          <w:b w:val="false"/>
          <w:i w:val="false"/>
          <w:color w:val="000000"/>
          <w:sz w:val="28"/>
        </w:rPr>
        <w:t xml:space="preserve">
      4. Облыс әкімінің көлік және коммуникациялар департаменті (Сыздықов) автокөлік жолдары бойындағы минералдандырылған жолақтарды таза жағдайда ұстасын. </w:t>
      </w:r>
      <w:r>
        <w:br/>
      </w:r>
      <w:r>
        <w:rPr>
          <w:rFonts w:ascii="Times New Roman"/>
          <w:b w:val="false"/>
          <w:i w:val="false"/>
          <w:color w:val="000000"/>
          <w:sz w:val="28"/>
        </w:rPr>
        <w:t xml:space="preserve">
      5. Солтүстік Қазақстан облыстық автокөлік жолдары басқармасы (Жанкин) автокөлік жолдары бойындағы кедергілік және қорғаныш жолақтарын өртке қарсы тиісті жағдайда ұстау ұсынылсын. </w:t>
      </w:r>
      <w:r>
        <w:br/>
      </w:r>
      <w:r>
        <w:rPr>
          <w:rFonts w:ascii="Times New Roman"/>
          <w:b w:val="false"/>
          <w:i w:val="false"/>
          <w:color w:val="000000"/>
          <w:sz w:val="28"/>
        </w:rPr>
        <w:t xml:space="preserve">
      6. Қаулының орындалуын бақылауды облыс әкімінің орынбасары С.В.Развинге жүктелсін. </w:t>
      </w:r>
    </w:p>
    <w:p>
      <w:pPr>
        <w:spacing w:after="0"/>
        <w:ind w:left="0"/>
        <w:jc w:val="both"/>
      </w:pPr>
      <w:r>
        <w:rPr>
          <w:rFonts w:ascii="Times New Roman"/>
          <w:b w:val="false"/>
          <w:i/>
          <w:color w:val="000000"/>
          <w:sz w:val="28"/>
        </w:rPr>
        <w:t xml:space="preserve">       Облыс әкімі </w:t>
      </w:r>
    </w:p>
    <w:p>
      <w:pPr>
        <w:spacing w:after="0"/>
        <w:ind w:left="0"/>
        <w:jc w:val="both"/>
      </w:pPr>
      <w:r>
        <w:rPr>
          <w:rFonts w:ascii="Times New Roman"/>
          <w:b w:val="false"/>
          <w:i w:val="false"/>
          <w:color w:val="000000"/>
          <w:sz w:val="28"/>
        </w:rPr>
        <w:t xml:space="preserve">Облыс әкімдігінің 2004 жылғы 5 сәуірдегі </w:t>
      </w:r>
      <w:r>
        <w:br/>
      </w:r>
      <w:r>
        <w:rPr>
          <w:rFonts w:ascii="Times New Roman"/>
          <w:b w:val="false"/>
          <w:i w:val="false"/>
          <w:color w:val="000000"/>
          <w:sz w:val="28"/>
        </w:rPr>
        <w:t xml:space="preserve">
"Облыс ормандары күзетінің өртке қарсы </w:t>
      </w:r>
      <w:r>
        <w:br/>
      </w:r>
      <w:r>
        <w:rPr>
          <w:rFonts w:ascii="Times New Roman"/>
          <w:b w:val="false"/>
          <w:i w:val="false"/>
          <w:color w:val="000000"/>
          <w:sz w:val="28"/>
        </w:rPr>
        <w:t xml:space="preserve">
шаралары туралы" N 55 қаулысына қосымша </w:t>
      </w:r>
    </w:p>
    <w:bookmarkStart w:name="z152" w:id="1"/>
    <w:p>
      <w:pPr>
        <w:spacing w:after="0"/>
        <w:ind w:left="0"/>
        <w:jc w:val="left"/>
      </w:pPr>
      <w:r>
        <w:rPr>
          <w:rFonts w:ascii="Times New Roman"/>
          <w:b/>
          <w:i w:val="false"/>
          <w:color w:val="000000"/>
        </w:rPr>
        <w:t xml:space="preserve"> 
  Облыс ормандары күзеті бойынша өртке қарсы </w:t>
      </w:r>
      <w:r>
        <w:br/>
      </w:r>
      <w:r>
        <w:rPr>
          <w:rFonts w:ascii="Times New Roman"/>
          <w:b/>
          <w:i w:val="false"/>
          <w:color w:val="000000"/>
        </w:rPr>
        <w:t xml:space="preserve">
іс-шаралар жоспары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53"/>
        <w:gridCol w:w="4373"/>
        <w:gridCol w:w="2093"/>
      </w:tblGrid>
      <w:tr>
        <w:trPr>
          <w:trHeight w:val="450" w:hRule="atLeast"/>
        </w:trPr>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Іс-шаралар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Жауаптылар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Орындалу </w:t>
            </w:r>
            <w:r>
              <w:br/>
            </w:r>
            <w:r>
              <w:rPr>
                <w:rFonts w:ascii="Times New Roman"/>
                <w:b w:val="false"/>
                <w:i w:val="false"/>
                <w:color w:val="000000"/>
                <w:sz w:val="20"/>
              </w:rPr>
              <w:t xml:space="preserve">
мерзімі </w:t>
            </w:r>
          </w:p>
        </w:tc>
      </w:tr>
      <w:tr>
        <w:trPr>
          <w:trHeight w:val="450" w:hRule="atLeast"/>
        </w:trPr>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Орман өртімен күресу үшін </w:t>
            </w:r>
            <w:r>
              <w:br/>
            </w:r>
            <w:r>
              <w:rPr>
                <w:rFonts w:ascii="Times New Roman"/>
                <w:b w:val="false"/>
                <w:i w:val="false"/>
                <w:color w:val="000000"/>
                <w:sz w:val="20"/>
              </w:rPr>
              <w:t xml:space="preserve">
облыстық төтенше жағдайлар </w:t>
            </w:r>
            <w:r>
              <w:br/>
            </w:r>
            <w:r>
              <w:rPr>
                <w:rFonts w:ascii="Times New Roman"/>
                <w:b w:val="false"/>
                <w:i w:val="false"/>
                <w:color w:val="000000"/>
                <w:sz w:val="20"/>
              </w:rPr>
              <w:t xml:space="preserve">
басқармасымен және </w:t>
            </w:r>
            <w:r>
              <w:br/>
            </w:r>
            <w:r>
              <w:rPr>
                <w:rFonts w:ascii="Times New Roman"/>
                <w:b w:val="false"/>
                <w:i w:val="false"/>
                <w:color w:val="000000"/>
                <w:sz w:val="20"/>
              </w:rPr>
              <w:t xml:space="preserve">
мемлекеттік өртке қарсы </w:t>
            </w:r>
            <w:r>
              <w:br/>
            </w:r>
            <w:r>
              <w:rPr>
                <w:rFonts w:ascii="Times New Roman"/>
                <w:b w:val="false"/>
                <w:i w:val="false"/>
                <w:color w:val="000000"/>
                <w:sz w:val="20"/>
              </w:rPr>
              <w:t xml:space="preserve">
қызметпен өзара іс-қимыл </w:t>
            </w:r>
            <w:r>
              <w:br/>
            </w:r>
            <w:r>
              <w:rPr>
                <w:rFonts w:ascii="Times New Roman"/>
                <w:b w:val="false"/>
                <w:i w:val="false"/>
                <w:color w:val="000000"/>
                <w:sz w:val="20"/>
              </w:rPr>
              <w:t xml:space="preserve">
жасау жоспарын әзірлеу және </w:t>
            </w:r>
            <w:r>
              <w:br/>
            </w:r>
            <w:r>
              <w:rPr>
                <w:rFonts w:ascii="Times New Roman"/>
                <w:b w:val="false"/>
                <w:i w:val="false"/>
                <w:color w:val="000000"/>
                <w:sz w:val="20"/>
              </w:rPr>
              <w:t xml:space="preserve">
келісу.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Қазақстан </w:t>
            </w:r>
            <w:r>
              <w:br/>
            </w:r>
            <w:r>
              <w:rPr>
                <w:rFonts w:ascii="Times New Roman"/>
                <w:b w:val="false"/>
                <w:i w:val="false"/>
                <w:color w:val="000000"/>
                <w:sz w:val="20"/>
              </w:rPr>
              <w:t xml:space="preserve">
облысы әкімінің </w:t>
            </w:r>
            <w:r>
              <w:br/>
            </w:r>
            <w:r>
              <w:rPr>
                <w:rFonts w:ascii="Times New Roman"/>
                <w:b w:val="false"/>
                <w:i w:val="false"/>
                <w:color w:val="000000"/>
                <w:sz w:val="20"/>
              </w:rPr>
              <w:t xml:space="preserve">
орман және аңшылық </w:t>
            </w:r>
            <w:r>
              <w:br/>
            </w:r>
            <w:r>
              <w:rPr>
                <w:rFonts w:ascii="Times New Roman"/>
                <w:b w:val="false"/>
                <w:i w:val="false"/>
                <w:color w:val="000000"/>
                <w:sz w:val="20"/>
              </w:rPr>
              <w:t xml:space="preserve">
шаруашылығы </w:t>
            </w:r>
            <w:r>
              <w:br/>
            </w:r>
            <w:r>
              <w:rPr>
                <w:rFonts w:ascii="Times New Roman"/>
                <w:b w:val="false"/>
                <w:i w:val="false"/>
                <w:color w:val="000000"/>
                <w:sz w:val="20"/>
              </w:rPr>
              <w:t xml:space="preserve">
басқармасы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Сәуір </w:t>
            </w:r>
          </w:p>
        </w:tc>
      </w:tr>
      <w:tr>
        <w:trPr>
          <w:trHeight w:val="450" w:hRule="atLeast"/>
        </w:trPr>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Орман өрттерін анықтау </w:t>
            </w:r>
            <w:r>
              <w:br/>
            </w:r>
            <w:r>
              <w:rPr>
                <w:rFonts w:ascii="Times New Roman"/>
                <w:b w:val="false"/>
                <w:i w:val="false"/>
                <w:color w:val="000000"/>
                <w:sz w:val="20"/>
              </w:rPr>
              <w:t xml:space="preserve">
және оларды сөндіру </w:t>
            </w:r>
            <w:r>
              <w:br/>
            </w:r>
            <w:r>
              <w:rPr>
                <w:rFonts w:ascii="Times New Roman"/>
                <w:b w:val="false"/>
                <w:i w:val="false"/>
                <w:color w:val="000000"/>
                <w:sz w:val="20"/>
              </w:rPr>
              <w:t xml:space="preserve">
құралдарын дайындық қалпына </w:t>
            </w:r>
            <w:r>
              <w:br/>
            </w:r>
            <w:r>
              <w:rPr>
                <w:rFonts w:ascii="Times New Roman"/>
                <w:b w:val="false"/>
                <w:i w:val="false"/>
                <w:color w:val="000000"/>
                <w:sz w:val="20"/>
              </w:rPr>
              <w:t xml:space="preserve">
келтіру. Өрт-химиялық </w:t>
            </w:r>
            <w:r>
              <w:br/>
            </w:r>
            <w:r>
              <w:rPr>
                <w:rFonts w:ascii="Times New Roman"/>
                <w:b w:val="false"/>
                <w:i w:val="false"/>
                <w:color w:val="000000"/>
                <w:sz w:val="20"/>
              </w:rPr>
              <w:t xml:space="preserve">
станцияларын, өрт </w:t>
            </w:r>
            <w:r>
              <w:br/>
            </w:r>
            <w:r>
              <w:rPr>
                <w:rFonts w:ascii="Times New Roman"/>
                <w:b w:val="false"/>
                <w:i w:val="false"/>
                <w:color w:val="000000"/>
                <w:sz w:val="20"/>
              </w:rPr>
              <w:t xml:space="preserve">
жасақтарын, тірек пункттерін </w:t>
            </w:r>
            <w:r>
              <w:br/>
            </w:r>
            <w:r>
              <w:rPr>
                <w:rFonts w:ascii="Times New Roman"/>
                <w:b w:val="false"/>
                <w:i w:val="false"/>
                <w:color w:val="000000"/>
                <w:sz w:val="20"/>
              </w:rPr>
              <w:t xml:space="preserve">
қажетті мамандармен, өртке </w:t>
            </w:r>
            <w:r>
              <w:br/>
            </w:r>
            <w:r>
              <w:rPr>
                <w:rFonts w:ascii="Times New Roman"/>
                <w:b w:val="false"/>
                <w:i w:val="false"/>
                <w:color w:val="000000"/>
                <w:sz w:val="20"/>
              </w:rPr>
              <w:t xml:space="preserve">
қарсы техникамен және </w:t>
            </w:r>
            <w:r>
              <w:br/>
            </w:r>
            <w:r>
              <w:rPr>
                <w:rFonts w:ascii="Times New Roman"/>
                <w:b w:val="false"/>
                <w:i w:val="false"/>
                <w:color w:val="000000"/>
                <w:sz w:val="20"/>
              </w:rPr>
              <w:t xml:space="preserve">
керек-жарақпен жабдықтау.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Қазақстан </w:t>
            </w:r>
            <w:r>
              <w:br/>
            </w:r>
            <w:r>
              <w:rPr>
                <w:rFonts w:ascii="Times New Roman"/>
                <w:b w:val="false"/>
                <w:i w:val="false"/>
                <w:color w:val="000000"/>
                <w:sz w:val="20"/>
              </w:rPr>
              <w:t xml:space="preserve">
облысы әкімінің </w:t>
            </w:r>
            <w:r>
              <w:br/>
            </w:r>
            <w:r>
              <w:rPr>
                <w:rFonts w:ascii="Times New Roman"/>
                <w:b w:val="false"/>
                <w:i w:val="false"/>
                <w:color w:val="000000"/>
                <w:sz w:val="20"/>
              </w:rPr>
              <w:t xml:space="preserve">
орман және аңшылық </w:t>
            </w:r>
            <w:r>
              <w:br/>
            </w:r>
            <w:r>
              <w:rPr>
                <w:rFonts w:ascii="Times New Roman"/>
                <w:b w:val="false"/>
                <w:i w:val="false"/>
                <w:color w:val="000000"/>
                <w:sz w:val="20"/>
              </w:rPr>
              <w:t xml:space="preserve">
шаруашылығы </w:t>
            </w:r>
            <w:r>
              <w:br/>
            </w:r>
            <w:r>
              <w:rPr>
                <w:rFonts w:ascii="Times New Roman"/>
                <w:b w:val="false"/>
                <w:i w:val="false"/>
                <w:color w:val="000000"/>
                <w:sz w:val="20"/>
              </w:rPr>
              <w:t xml:space="preserve">
басқармасы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r>
              <w:br/>
            </w:r>
            <w:r>
              <w:rPr>
                <w:rFonts w:ascii="Times New Roman"/>
                <w:b w:val="false"/>
                <w:i w:val="false"/>
                <w:color w:val="000000"/>
                <w:sz w:val="20"/>
              </w:rPr>
              <w:t xml:space="preserve">
Сәуір </w:t>
            </w:r>
          </w:p>
        </w:tc>
      </w:tr>
      <w:tr>
        <w:trPr>
          <w:trHeight w:val="450" w:hRule="atLeast"/>
        </w:trPr>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Орман өртін алдын алу </w:t>
            </w:r>
            <w:r>
              <w:br/>
            </w:r>
            <w:r>
              <w:rPr>
                <w:rFonts w:ascii="Times New Roman"/>
                <w:b w:val="false"/>
                <w:i w:val="false"/>
                <w:color w:val="000000"/>
                <w:sz w:val="20"/>
              </w:rPr>
              <w:t xml:space="preserve">
жөнінде ормандағы өрт </w:t>
            </w:r>
            <w:r>
              <w:br/>
            </w:r>
            <w:r>
              <w:rPr>
                <w:rFonts w:ascii="Times New Roman"/>
                <w:b w:val="false"/>
                <w:i w:val="false"/>
                <w:color w:val="000000"/>
                <w:sz w:val="20"/>
              </w:rPr>
              <w:t xml:space="preserve">
қауіпсіздігі ережесін </w:t>
            </w:r>
            <w:r>
              <w:br/>
            </w:r>
            <w:r>
              <w:rPr>
                <w:rFonts w:ascii="Times New Roman"/>
                <w:b w:val="false"/>
                <w:i w:val="false"/>
                <w:color w:val="000000"/>
                <w:sz w:val="20"/>
              </w:rPr>
              <w:t xml:space="preserve">
бұзғандармен жауапты </w:t>
            </w:r>
            <w:r>
              <w:br/>
            </w:r>
            <w:r>
              <w:rPr>
                <w:rFonts w:ascii="Times New Roman"/>
                <w:b w:val="false"/>
                <w:i w:val="false"/>
                <w:color w:val="000000"/>
                <w:sz w:val="20"/>
              </w:rPr>
              <w:t xml:space="preserve">
тұлғалардың іс-шараларына </w:t>
            </w:r>
            <w:r>
              <w:br/>
            </w:r>
            <w:r>
              <w:rPr>
                <w:rFonts w:ascii="Times New Roman"/>
                <w:b w:val="false"/>
                <w:i w:val="false"/>
                <w:color w:val="000000"/>
                <w:sz w:val="20"/>
              </w:rPr>
              <w:t xml:space="preserve">
БАҚ арқылы кең түсінік беру </w:t>
            </w:r>
            <w:r>
              <w:br/>
            </w:r>
            <w:r>
              <w:rPr>
                <w:rFonts w:ascii="Times New Roman"/>
                <w:b w:val="false"/>
                <w:i w:val="false"/>
                <w:color w:val="000000"/>
                <w:sz w:val="20"/>
              </w:rPr>
              <w:t xml:space="preserve">
жұмыстарын ұйымдастыру.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Қазақстан </w:t>
            </w:r>
            <w:r>
              <w:br/>
            </w:r>
            <w:r>
              <w:rPr>
                <w:rFonts w:ascii="Times New Roman"/>
                <w:b w:val="false"/>
                <w:i w:val="false"/>
                <w:color w:val="000000"/>
                <w:sz w:val="20"/>
              </w:rPr>
              <w:t xml:space="preserve">
облысы әкімінің </w:t>
            </w:r>
            <w:r>
              <w:br/>
            </w:r>
            <w:r>
              <w:rPr>
                <w:rFonts w:ascii="Times New Roman"/>
                <w:b w:val="false"/>
                <w:i w:val="false"/>
                <w:color w:val="000000"/>
                <w:sz w:val="20"/>
              </w:rPr>
              <w:t xml:space="preserve">
орман және аңшылық </w:t>
            </w:r>
            <w:r>
              <w:br/>
            </w:r>
            <w:r>
              <w:rPr>
                <w:rFonts w:ascii="Times New Roman"/>
                <w:b w:val="false"/>
                <w:i w:val="false"/>
                <w:color w:val="000000"/>
                <w:sz w:val="20"/>
              </w:rPr>
              <w:t xml:space="preserve">
шаруашылығы </w:t>
            </w:r>
            <w:r>
              <w:br/>
            </w:r>
            <w:r>
              <w:rPr>
                <w:rFonts w:ascii="Times New Roman"/>
                <w:b w:val="false"/>
                <w:i w:val="false"/>
                <w:color w:val="000000"/>
                <w:sz w:val="20"/>
              </w:rPr>
              <w:t xml:space="preserve">
басқармасы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Әрдайым </w:t>
            </w:r>
          </w:p>
        </w:tc>
      </w:tr>
      <w:tr>
        <w:trPr>
          <w:trHeight w:val="450" w:hRule="atLeast"/>
        </w:trPr>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Барлық өрт қауіпі </w:t>
            </w:r>
            <w:r>
              <w:br/>
            </w:r>
            <w:r>
              <w:rPr>
                <w:rFonts w:ascii="Times New Roman"/>
                <w:b w:val="false"/>
                <w:i w:val="false"/>
                <w:color w:val="000000"/>
                <w:sz w:val="20"/>
              </w:rPr>
              <w:t xml:space="preserve">
кезеңінде мемлекеттік орман </w:t>
            </w:r>
            <w:r>
              <w:br/>
            </w:r>
            <w:r>
              <w:rPr>
                <w:rFonts w:ascii="Times New Roman"/>
                <w:b w:val="false"/>
                <w:i w:val="false"/>
                <w:color w:val="000000"/>
                <w:sz w:val="20"/>
              </w:rPr>
              <w:t xml:space="preserve">
күзетін және орман күзетімен </w:t>
            </w:r>
            <w:r>
              <w:br/>
            </w:r>
            <w:r>
              <w:rPr>
                <w:rFonts w:ascii="Times New Roman"/>
                <w:b w:val="false"/>
                <w:i w:val="false"/>
                <w:color w:val="000000"/>
                <w:sz w:val="20"/>
              </w:rPr>
              <w:t xml:space="preserve">
байланысты емес жұмыстарда </w:t>
            </w:r>
            <w:r>
              <w:br/>
            </w:r>
            <w:r>
              <w:rPr>
                <w:rFonts w:ascii="Times New Roman"/>
                <w:b w:val="false"/>
                <w:i w:val="false"/>
                <w:color w:val="000000"/>
                <w:sz w:val="20"/>
              </w:rPr>
              <w:t xml:space="preserve">
мемлекеттік техника </w:t>
            </w:r>
            <w:r>
              <w:br/>
            </w:r>
            <w:r>
              <w:rPr>
                <w:rFonts w:ascii="Times New Roman"/>
                <w:b w:val="false"/>
                <w:i w:val="false"/>
                <w:color w:val="000000"/>
                <w:sz w:val="20"/>
              </w:rPr>
              <w:t xml:space="preserve">
құралдарын (автокөлік, </w:t>
            </w:r>
            <w:r>
              <w:br/>
            </w:r>
            <w:r>
              <w:rPr>
                <w:rFonts w:ascii="Times New Roman"/>
                <w:b w:val="false"/>
                <w:i w:val="false"/>
                <w:color w:val="000000"/>
                <w:sz w:val="20"/>
              </w:rPr>
              <w:t xml:space="preserve">
трактор, бульдозерлерді) </w:t>
            </w:r>
            <w:r>
              <w:br/>
            </w:r>
            <w:r>
              <w:rPr>
                <w:rFonts w:ascii="Times New Roman"/>
                <w:b w:val="false"/>
                <w:i w:val="false"/>
                <w:color w:val="000000"/>
                <w:sz w:val="20"/>
              </w:rPr>
              <w:t xml:space="preserve">
пайдалануға тыйым салынсын.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Петропавл қаласының </w:t>
            </w:r>
            <w:r>
              <w:br/>
            </w:r>
            <w:r>
              <w:rPr>
                <w:rFonts w:ascii="Times New Roman"/>
                <w:b w:val="false"/>
                <w:i w:val="false"/>
                <w:color w:val="000000"/>
                <w:sz w:val="20"/>
              </w:rPr>
              <w:t xml:space="preserve">
және аудан әкімдері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Сәуір </w:t>
            </w:r>
            <w:r>
              <w:br/>
            </w:r>
            <w:r>
              <w:rPr>
                <w:rFonts w:ascii="Times New Roman"/>
                <w:b w:val="false"/>
                <w:i w:val="false"/>
                <w:color w:val="000000"/>
                <w:sz w:val="20"/>
              </w:rPr>
              <w:t xml:space="preserve">
-1 қараша </w:t>
            </w:r>
          </w:p>
        </w:tc>
      </w:tr>
      <w:tr>
        <w:trPr>
          <w:trHeight w:val="450" w:hRule="atLeast"/>
        </w:trPr>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Аудандық өрт сөндіру </w:t>
            </w:r>
            <w:r>
              <w:br/>
            </w:r>
            <w:r>
              <w:rPr>
                <w:rFonts w:ascii="Times New Roman"/>
                <w:b w:val="false"/>
                <w:i w:val="false"/>
                <w:color w:val="000000"/>
                <w:sz w:val="20"/>
              </w:rPr>
              <w:t xml:space="preserve">
жоспарын әзірлеу және </w:t>
            </w:r>
            <w:r>
              <w:br/>
            </w:r>
            <w:r>
              <w:rPr>
                <w:rFonts w:ascii="Times New Roman"/>
                <w:b w:val="false"/>
                <w:i w:val="false"/>
                <w:color w:val="000000"/>
                <w:sz w:val="20"/>
              </w:rPr>
              <w:t xml:space="preserve">
бекіту, ауыл шаруашылығы </w:t>
            </w:r>
            <w:r>
              <w:br/>
            </w:r>
            <w:r>
              <w:rPr>
                <w:rFonts w:ascii="Times New Roman"/>
                <w:b w:val="false"/>
                <w:i w:val="false"/>
                <w:color w:val="000000"/>
                <w:sz w:val="20"/>
              </w:rPr>
              <w:t xml:space="preserve">
кәсіпорындарының және </w:t>
            </w:r>
            <w:r>
              <w:br/>
            </w:r>
            <w:r>
              <w:rPr>
                <w:rFonts w:ascii="Times New Roman"/>
                <w:b w:val="false"/>
                <w:i w:val="false"/>
                <w:color w:val="000000"/>
                <w:sz w:val="20"/>
              </w:rPr>
              <w:t xml:space="preserve">
мекемелерінің көлік </w:t>
            </w:r>
            <w:r>
              <w:br/>
            </w:r>
            <w:r>
              <w:rPr>
                <w:rFonts w:ascii="Times New Roman"/>
                <w:b w:val="false"/>
                <w:i w:val="false"/>
                <w:color w:val="000000"/>
                <w:sz w:val="20"/>
              </w:rPr>
              <w:t xml:space="preserve">
техникасын меншік </w:t>
            </w:r>
            <w:r>
              <w:br/>
            </w:r>
            <w:r>
              <w:rPr>
                <w:rFonts w:ascii="Times New Roman"/>
                <w:b w:val="false"/>
                <w:i w:val="false"/>
                <w:color w:val="000000"/>
                <w:sz w:val="20"/>
              </w:rPr>
              <w:t xml:space="preserve">
нысандарына қарамастан, </w:t>
            </w:r>
            <w:r>
              <w:br/>
            </w:r>
            <w:r>
              <w:rPr>
                <w:rFonts w:ascii="Times New Roman"/>
                <w:b w:val="false"/>
                <w:i w:val="false"/>
                <w:color w:val="000000"/>
                <w:sz w:val="20"/>
              </w:rPr>
              <w:t xml:space="preserve">
орман және дала өрттерін жою </w:t>
            </w:r>
            <w:r>
              <w:br/>
            </w:r>
            <w:r>
              <w:rPr>
                <w:rFonts w:ascii="Times New Roman"/>
                <w:b w:val="false"/>
                <w:i w:val="false"/>
                <w:color w:val="000000"/>
                <w:sz w:val="20"/>
              </w:rPr>
              <w:t xml:space="preserve">
механизміне тарту. </w:t>
            </w:r>
            <w:r>
              <w:br/>
            </w:r>
            <w:r>
              <w:rPr>
                <w:rFonts w:ascii="Times New Roman"/>
                <w:b w:val="false"/>
                <w:i w:val="false"/>
                <w:color w:val="000000"/>
                <w:sz w:val="20"/>
              </w:rPr>
              <w:t xml:space="preserve">
Жасақтарының жедел қимылдар </w:t>
            </w:r>
            <w:r>
              <w:br/>
            </w:r>
            <w:r>
              <w:rPr>
                <w:rFonts w:ascii="Times New Roman"/>
                <w:b w:val="false"/>
                <w:i w:val="false"/>
                <w:color w:val="000000"/>
                <w:sz w:val="20"/>
              </w:rPr>
              <w:t xml:space="preserve">
аудандық байқауын өткізу, </w:t>
            </w:r>
            <w:r>
              <w:br/>
            </w:r>
            <w:r>
              <w:rPr>
                <w:rFonts w:ascii="Times New Roman"/>
                <w:b w:val="false"/>
                <w:i w:val="false"/>
                <w:color w:val="000000"/>
                <w:sz w:val="20"/>
              </w:rPr>
              <w:t xml:space="preserve">
облыс әкімінің орман және </w:t>
            </w:r>
            <w:r>
              <w:br/>
            </w:r>
            <w:r>
              <w:rPr>
                <w:rFonts w:ascii="Times New Roman"/>
                <w:b w:val="false"/>
                <w:i w:val="false"/>
                <w:color w:val="000000"/>
                <w:sz w:val="20"/>
              </w:rPr>
              <w:t xml:space="preserve">
аңшылық шаруашылығы </w:t>
            </w:r>
            <w:r>
              <w:br/>
            </w:r>
            <w:r>
              <w:rPr>
                <w:rFonts w:ascii="Times New Roman"/>
                <w:b w:val="false"/>
                <w:i w:val="false"/>
                <w:color w:val="000000"/>
                <w:sz w:val="20"/>
              </w:rPr>
              <w:t xml:space="preserve">
басқармасымен жедел қимылдау </w:t>
            </w:r>
            <w:r>
              <w:br/>
            </w:r>
            <w:r>
              <w:rPr>
                <w:rFonts w:ascii="Times New Roman"/>
                <w:b w:val="false"/>
                <w:i w:val="false"/>
                <w:color w:val="000000"/>
                <w:sz w:val="20"/>
              </w:rPr>
              <w:t xml:space="preserve">
жасақтардың байқауын </w:t>
            </w:r>
            <w:r>
              <w:br/>
            </w:r>
            <w:r>
              <w:rPr>
                <w:rFonts w:ascii="Times New Roman"/>
                <w:b w:val="false"/>
                <w:i w:val="false"/>
                <w:color w:val="000000"/>
                <w:sz w:val="20"/>
              </w:rPr>
              <w:t xml:space="preserve">
өткізудің кестесін құрып, </w:t>
            </w:r>
            <w:r>
              <w:br/>
            </w:r>
            <w:r>
              <w:rPr>
                <w:rFonts w:ascii="Times New Roman"/>
                <w:b w:val="false"/>
                <w:i w:val="false"/>
                <w:color w:val="000000"/>
                <w:sz w:val="20"/>
              </w:rPr>
              <w:t xml:space="preserve">
мерзімін бекіту.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Петропавл қаласының </w:t>
            </w:r>
            <w:r>
              <w:br/>
            </w:r>
            <w:r>
              <w:rPr>
                <w:rFonts w:ascii="Times New Roman"/>
                <w:b w:val="false"/>
                <w:i w:val="false"/>
                <w:color w:val="000000"/>
                <w:sz w:val="20"/>
              </w:rPr>
              <w:t xml:space="preserve">
және аудан әкімдері, </w:t>
            </w:r>
            <w:r>
              <w:br/>
            </w:r>
            <w:r>
              <w:rPr>
                <w:rFonts w:ascii="Times New Roman"/>
                <w:b w:val="false"/>
                <w:i w:val="false"/>
                <w:color w:val="000000"/>
                <w:sz w:val="20"/>
              </w:rPr>
              <w:t xml:space="preserve">
облыс әкімінің орман </w:t>
            </w:r>
            <w:r>
              <w:br/>
            </w:r>
            <w:r>
              <w:rPr>
                <w:rFonts w:ascii="Times New Roman"/>
                <w:b w:val="false"/>
                <w:i w:val="false"/>
                <w:color w:val="000000"/>
                <w:sz w:val="20"/>
              </w:rPr>
              <w:t xml:space="preserve">
және аңшылық </w:t>
            </w:r>
            <w:r>
              <w:br/>
            </w:r>
            <w:r>
              <w:rPr>
                <w:rFonts w:ascii="Times New Roman"/>
                <w:b w:val="false"/>
                <w:i w:val="false"/>
                <w:color w:val="000000"/>
                <w:sz w:val="20"/>
              </w:rPr>
              <w:t xml:space="preserve">
шаруашылығы </w:t>
            </w:r>
            <w:r>
              <w:br/>
            </w:r>
            <w:r>
              <w:rPr>
                <w:rFonts w:ascii="Times New Roman"/>
                <w:b w:val="false"/>
                <w:i w:val="false"/>
                <w:color w:val="000000"/>
                <w:sz w:val="20"/>
              </w:rPr>
              <w:t xml:space="preserve">
басқармасы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Сәуір </w:t>
            </w:r>
          </w:p>
        </w:tc>
      </w:tr>
      <w:tr>
        <w:trPr>
          <w:trHeight w:val="450" w:hRule="atLeast"/>
        </w:trPr>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2003 жылғы күзде ылғал аз </w:t>
            </w:r>
            <w:r>
              <w:br/>
            </w:r>
            <w:r>
              <w:rPr>
                <w:rFonts w:ascii="Times New Roman"/>
                <w:b w:val="false"/>
                <w:i w:val="false"/>
                <w:color w:val="000000"/>
                <w:sz w:val="20"/>
              </w:rPr>
              <w:t xml:space="preserve">
және қысқы қардың </w:t>
            </w:r>
            <w:r>
              <w:br/>
            </w:r>
            <w:r>
              <w:rPr>
                <w:rFonts w:ascii="Times New Roman"/>
                <w:b w:val="false"/>
                <w:i w:val="false"/>
                <w:color w:val="000000"/>
                <w:sz w:val="20"/>
              </w:rPr>
              <w:t xml:space="preserve">
жеткіліксіздігінен, 2004 </w:t>
            </w:r>
            <w:r>
              <w:br/>
            </w:r>
            <w:r>
              <w:rPr>
                <w:rFonts w:ascii="Times New Roman"/>
                <w:b w:val="false"/>
                <w:i w:val="false"/>
                <w:color w:val="000000"/>
                <w:sz w:val="20"/>
              </w:rPr>
              <w:t xml:space="preserve">
жылы көктемнің ерте келуін </w:t>
            </w:r>
            <w:r>
              <w:br/>
            </w:r>
            <w:r>
              <w:rPr>
                <w:rFonts w:ascii="Times New Roman"/>
                <w:b w:val="false"/>
                <w:i w:val="false"/>
                <w:color w:val="000000"/>
                <w:sz w:val="20"/>
              </w:rPr>
              <w:t xml:space="preserve">
ескере отырып, ерекше </w:t>
            </w:r>
            <w:r>
              <w:br/>
            </w:r>
            <w:r>
              <w:rPr>
                <w:rFonts w:ascii="Times New Roman"/>
                <w:b w:val="false"/>
                <w:i w:val="false"/>
                <w:color w:val="000000"/>
                <w:sz w:val="20"/>
              </w:rPr>
              <w:t xml:space="preserve">
күзетілетін табиғи </w:t>
            </w:r>
            <w:r>
              <w:br/>
            </w:r>
            <w:r>
              <w:rPr>
                <w:rFonts w:ascii="Times New Roman"/>
                <w:b w:val="false"/>
                <w:i w:val="false"/>
                <w:color w:val="000000"/>
                <w:sz w:val="20"/>
              </w:rPr>
              <w:t xml:space="preserve">
аумақтарға және табиғат </w:t>
            </w:r>
            <w:r>
              <w:br/>
            </w:r>
            <w:r>
              <w:rPr>
                <w:rFonts w:ascii="Times New Roman"/>
                <w:b w:val="false"/>
                <w:i w:val="false"/>
                <w:color w:val="000000"/>
                <w:sz w:val="20"/>
              </w:rPr>
              <w:t xml:space="preserve">
ескерткіштеріне заңды және </w:t>
            </w:r>
            <w:r>
              <w:br/>
            </w:r>
            <w:r>
              <w:rPr>
                <w:rFonts w:ascii="Times New Roman"/>
                <w:b w:val="false"/>
                <w:i w:val="false"/>
                <w:color w:val="000000"/>
                <w:sz w:val="20"/>
              </w:rPr>
              <w:t xml:space="preserve">
жеке тұлғалардың техникамен </w:t>
            </w:r>
            <w:r>
              <w:br/>
            </w:r>
            <w:r>
              <w:rPr>
                <w:rFonts w:ascii="Times New Roman"/>
                <w:b w:val="false"/>
                <w:i w:val="false"/>
                <w:color w:val="000000"/>
                <w:sz w:val="20"/>
              </w:rPr>
              <w:t xml:space="preserve">
келуіне тыйым салынсын және </w:t>
            </w:r>
            <w:r>
              <w:br/>
            </w:r>
            <w:r>
              <w:rPr>
                <w:rFonts w:ascii="Times New Roman"/>
                <w:b w:val="false"/>
                <w:i w:val="false"/>
                <w:color w:val="000000"/>
                <w:sz w:val="20"/>
              </w:rPr>
              <w:t xml:space="preserve">
жүріс-тұрыстары шектелсін. </w:t>
            </w:r>
            <w:r>
              <w:br/>
            </w:r>
            <w:r>
              <w:rPr>
                <w:rFonts w:ascii="Times New Roman"/>
                <w:b w:val="false"/>
                <w:i w:val="false"/>
                <w:color w:val="000000"/>
                <w:sz w:val="20"/>
              </w:rPr>
              <w:t xml:space="preserve">
Кіре берістерде жол </w:t>
            </w:r>
            <w:r>
              <w:br/>
            </w:r>
            <w:r>
              <w:rPr>
                <w:rFonts w:ascii="Times New Roman"/>
                <w:b w:val="false"/>
                <w:i w:val="false"/>
                <w:color w:val="000000"/>
                <w:sz w:val="20"/>
              </w:rPr>
              <w:t xml:space="preserve">
полициясымен мемлекеттік </w:t>
            </w:r>
            <w:r>
              <w:br/>
            </w:r>
            <w:r>
              <w:rPr>
                <w:rFonts w:ascii="Times New Roman"/>
                <w:b w:val="false"/>
                <w:i w:val="false"/>
                <w:color w:val="000000"/>
                <w:sz w:val="20"/>
              </w:rPr>
              <w:t xml:space="preserve">
орман күзетінің бірігуімен </w:t>
            </w:r>
            <w:r>
              <w:br/>
            </w:r>
            <w:r>
              <w:rPr>
                <w:rFonts w:ascii="Times New Roman"/>
                <w:b w:val="false"/>
                <w:i w:val="false"/>
                <w:color w:val="000000"/>
                <w:sz w:val="20"/>
              </w:rPr>
              <w:t xml:space="preserve">
уақытша бекеттер қойылу.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 және аудан </w:t>
            </w:r>
            <w:r>
              <w:br/>
            </w:r>
            <w:r>
              <w:rPr>
                <w:rFonts w:ascii="Times New Roman"/>
                <w:b w:val="false"/>
                <w:i w:val="false"/>
                <w:color w:val="000000"/>
                <w:sz w:val="20"/>
              </w:rPr>
              <w:t xml:space="preserve">
әкімдері, ішкі істер </w:t>
            </w:r>
            <w:r>
              <w:br/>
            </w:r>
            <w:r>
              <w:rPr>
                <w:rFonts w:ascii="Times New Roman"/>
                <w:b w:val="false"/>
                <w:i w:val="false"/>
                <w:color w:val="000000"/>
                <w:sz w:val="20"/>
              </w:rPr>
              <w:t xml:space="preserve">
басқармасы, облыс </w:t>
            </w:r>
            <w:r>
              <w:br/>
            </w:r>
            <w:r>
              <w:rPr>
                <w:rFonts w:ascii="Times New Roman"/>
                <w:b w:val="false"/>
                <w:i w:val="false"/>
                <w:color w:val="000000"/>
                <w:sz w:val="20"/>
              </w:rPr>
              <w:t xml:space="preserve">
әкімінің орман және </w:t>
            </w:r>
            <w:r>
              <w:br/>
            </w:r>
            <w:r>
              <w:rPr>
                <w:rFonts w:ascii="Times New Roman"/>
                <w:b w:val="false"/>
                <w:i w:val="false"/>
                <w:color w:val="000000"/>
                <w:sz w:val="20"/>
              </w:rPr>
              <w:t xml:space="preserve">
аңшылық шаруашылығы </w:t>
            </w:r>
            <w:r>
              <w:br/>
            </w:r>
            <w:r>
              <w:rPr>
                <w:rFonts w:ascii="Times New Roman"/>
                <w:b w:val="false"/>
                <w:i w:val="false"/>
                <w:color w:val="000000"/>
                <w:sz w:val="20"/>
              </w:rPr>
              <w:t xml:space="preserve">
басқармасы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Сәуір </w:t>
            </w:r>
            <w:r>
              <w:br/>
            </w:r>
            <w:r>
              <w:rPr>
                <w:rFonts w:ascii="Times New Roman"/>
                <w:b w:val="false"/>
                <w:i w:val="false"/>
                <w:color w:val="000000"/>
                <w:sz w:val="20"/>
              </w:rPr>
              <w:t xml:space="preserve">
4 мамыр, </w:t>
            </w:r>
          </w:p>
          <w:p>
            <w:pPr>
              <w:spacing w:after="20"/>
              <w:ind w:left="20"/>
              <w:jc w:val="both"/>
            </w:pPr>
            <w:r>
              <w:rPr>
                <w:rFonts w:ascii="Times New Roman"/>
                <w:b w:val="false"/>
                <w:i w:val="false"/>
                <w:color w:val="000000"/>
                <w:sz w:val="20"/>
              </w:rPr>
              <w:t xml:space="preserve">7 мамыр </w:t>
            </w:r>
            <w:r>
              <w:br/>
            </w:r>
            <w:r>
              <w:rPr>
                <w:rFonts w:ascii="Times New Roman"/>
                <w:b w:val="false"/>
                <w:i w:val="false"/>
                <w:color w:val="000000"/>
                <w:sz w:val="20"/>
              </w:rPr>
              <w:t xml:space="preserve">
-11 мамыр </w:t>
            </w:r>
            <w:r>
              <w:br/>
            </w:r>
            <w:r>
              <w:rPr>
                <w:rFonts w:ascii="Times New Roman"/>
                <w:b w:val="false"/>
                <w:i w:val="false"/>
                <w:color w:val="000000"/>
                <w:sz w:val="20"/>
              </w:rPr>
              <w:t xml:space="preserve">
дейінгі </w:t>
            </w:r>
            <w:r>
              <w:br/>
            </w:r>
            <w:r>
              <w:rPr>
                <w:rFonts w:ascii="Times New Roman"/>
                <w:b w:val="false"/>
                <w:i w:val="false"/>
                <w:color w:val="000000"/>
                <w:sz w:val="20"/>
              </w:rPr>
              <w:t xml:space="preserve">
кезеңдерде </w:t>
            </w:r>
          </w:p>
        </w:tc>
      </w:tr>
      <w:tr>
        <w:trPr>
          <w:trHeight w:val="450" w:hRule="atLeast"/>
        </w:trPr>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Мемлекеттік орман қоры </w:t>
            </w:r>
            <w:r>
              <w:br/>
            </w:r>
            <w:r>
              <w:rPr>
                <w:rFonts w:ascii="Times New Roman"/>
                <w:b w:val="false"/>
                <w:i w:val="false"/>
                <w:color w:val="000000"/>
                <w:sz w:val="20"/>
              </w:rPr>
              <w:t xml:space="preserve">
аумағындағы ормандарда </w:t>
            </w:r>
            <w:r>
              <w:br/>
            </w:r>
            <w:r>
              <w:rPr>
                <w:rFonts w:ascii="Times New Roman"/>
                <w:b w:val="false"/>
                <w:i w:val="false"/>
                <w:color w:val="000000"/>
                <w:sz w:val="20"/>
              </w:rPr>
              <w:t xml:space="preserve">
жоғары өрт қауіптілігі </w:t>
            </w:r>
            <w:r>
              <w:br/>
            </w:r>
            <w:r>
              <w:rPr>
                <w:rFonts w:ascii="Times New Roman"/>
                <w:b w:val="false"/>
                <w:i w:val="false"/>
                <w:color w:val="000000"/>
                <w:sz w:val="20"/>
              </w:rPr>
              <w:t xml:space="preserve">
кезеңінде орманды пайдалану </w:t>
            </w:r>
            <w:r>
              <w:br/>
            </w:r>
            <w:r>
              <w:rPr>
                <w:rFonts w:ascii="Times New Roman"/>
                <w:b w:val="false"/>
                <w:i w:val="false"/>
                <w:color w:val="000000"/>
                <w:sz w:val="20"/>
              </w:rPr>
              <w:t xml:space="preserve">
құқығы тоқтатылуға дейін, </w:t>
            </w:r>
            <w:r>
              <w:br/>
            </w:r>
            <w:r>
              <w:rPr>
                <w:rFonts w:ascii="Times New Roman"/>
                <w:b w:val="false"/>
                <w:i w:val="false"/>
                <w:color w:val="000000"/>
                <w:sz w:val="20"/>
              </w:rPr>
              <w:t xml:space="preserve">
заңды және жеке тұлғалардың </w:t>
            </w:r>
            <w:r>
              <w:br/>
            </w:r>
            <w:r>
              <w:rPr>
                <w:rFonts w:ascii="Times New Roman"/>
                <w:b w:val="false"/>
                <w:i w:val="false"/>
                <w:color w:val="000000"/>
                <w:sz w:val="20"/>
              </w:rPr>
              <w:t xml:space="preserve">
келуіне тыйым салынсын.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 және аудан </w:t>
            </w:r>
            <w:r>
              <w:br/>
            </w:r>
            <w:r>
              <w:rPr>
                <w:rFonts w:ascii="Times New Roman"/>
                <w:b w:val="false"/>
                <w:i w:val="false"/>
                <w:color w:val="000000"/>
                <w:sz w:val="20"/>
              </w:rPr>
              <w:t xml:space="preserve">
әкімдері, облыс </w:t>
            </w:r>
            <w:r>
              <w:br/>
            </w:r>
            <w:r>
              <w:rPr>
                <w:rFonts w:ascii="Times New Roman"/>
                <w:b w:val="false"/>
                <w:i w:val="false"/>
                <w:color w:val="000000"/>
                <w:sz w:val="20"/>
              </w:rPr>
              <w:t xml:space="preserve">
әкімінің орман және </w:t>
            </w:r>
            <w:r>
              <w:br/>
            </w:r>
            <w:r>
              <w:rPr>
                <w:rFonts w:ascii="Times New Roman"/>
                <w:b w:val="false"/>
                <w:i w:val="false"/>
                <w:color w:val="000000"/>
                <w:sz w:val="20"/>
              </w:rPr>
              <w:t xml:space="preserve">
аңшылық шаруашылығы </w:t>
            </w:r>
            <w:r>
              <w:br/>
            </w:r>
            <w:r>
              <w:rPr>
                <w:rFonts w:ascii="Times New Roman"/>
                <w:b w:val="false"/>
                <w:i w:val="false"/>
                <w:color w:val="000000"/>
                <w:sz w:val="20"/>
              </w:rPr>
              <w:t xml:space="preserve">
басқармасы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Әрдайым </w:t>
            </w:r>
          </w:p>
        </w:tc>
      </w:tr>
      <w:tr>
        <w:trPr>
          <w:trHeight w:val="450" w:hRule="atLeast"/>
        </w:trPr>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Орман қоры маңындағы ауыл </w:t>
            </w:r>
            <w:r>
              <w:br/>
            </w:r>
            <w:r>
              <w:rPr>
                <w:rFonts w:ascii="Times New Roman"/>
                <w:b w:val="false"/>
                <w:i w:val="false"/>
                <w:color w:val="000000"/>
                <w:sz w:val="20"/>
              </w:rPr>
              <w:t xml:space="preserve">
шаруашылығы егістіктерінде, </w:t>
            </w:r>
            <w:r>
              <w:br/>
            </w:r>
            <w:r>
              <w:rPr>
                <w:rFonts w:ascii="Times New Roman"/>
                <w:b w:val="false"/>
                <w:i w:val="false"/>
                <w:color w:val="000000"/>
                <w:sz w:val="20"/>
              </w:rPr>
              <w:t xml:space="preserve">
жайылымдарда, шабындықтарда </w:t>
            </w:r>
            <w:r>
              <w:br/>
            </w:r>
            <w:r>
              <w:rPr>
                <w:rFonts w:ascii="Times New Roman"/>
                <w:b w:val="false"/>
                <w:i w:val="false"/>
                <w:color w:val="000000"/>
                <w:sz w:val="20"/>
              </w:rPr>
              <w:t xml:space="preserve">
егіннен қалған сабақтарды, </w:t>
            </w:r>
            <w:r>
              <w:br/>
            </w:r>
            <w:r>
              <w:rPr>
                <w:rFonts w:ascii="Times New Roman"/>
                <w:b w:val="false"/>
                <w:i w:val="false"/>
                <w:color w:val="000000"/>
                <w:sz w:val="20"/>
              </w:rPr>
              <w:t xml:space="preserve">
басқа да өсімдіктер </w:t>
            </w:r>
            <w:r>
              <w:br/>
            </w:r>
            <w:r>
              <w:rPr>
                <w:rFonts w:ascii="Times New Roman"/>
                <w:b w:val="false"/>
                <w:i w:val="false"/>
                <w:color w:val="000000"/>
                <w:sz w:val="20"/>
              </w:rPr>
              <w:t xml:space="preserve">
қалдықтарын жағуды </w:t>
            </w:r>
            <w:r>
              <w:br/>
            </w:r>
            <w:r>
              <w:rPr>
                <w:rFonts w:ascii="Times New Roman"/>
                <w:b w:val="false"/>
                <w:i w:val="false"/>
                <w:color w:val="000000"/>
                <w:sz w:val="20"/>
              </w:rPr>
              <w:t xml:space="preserve">
ұйымдастыруды шаруа </w:t>
            </w:r>
            <w:r>
              <w:br/>
            </w:r>
            <w:r>
              <w:rPr>
                <w:rFonts w:ascii="Times New Roman"/>
                <w:b w:val="false"/>
                <w:i w:val="false"/>
                <w:color w:val="000000"/>
                <w:sz w:val="20"/>
              </w:rPr>
              <w:t xml:space="preserve">
қожалықтарының және басқа </w:t>
            </w:r>
            <w:r>
              <w:br/>
            </w:r>
            <w:r>
              <w:rPr>
                <w:rFonts w:ascii="Times New Roman"/>
                <w:b w:val="false"/>
                <w:i w:val="false"/>
                <w:color w:val="000000"/>
                <w:sz w:val="20"/>
              </w:rPr>
              <w:t xml:space="preserve">
ауыл шаруашылығы ұйымдарының </w:t>
            </w:r>
            <w:r>
              <w:br/>
            </w:r>
            <w:r>
              <w:rPr>
                <w:rFonts w:ascii="Times New Roman"/>
                <w:b w:val="false"/>
                <w:i w:val="false"/>
                <w:color w:val="000000"/>
                <w:sz w:val="20"/>
              </w:rPr>
              <w:t xml:space="preserve">
орындауын бақылау.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әкімдері, </w:t>
            </w:r>
            <w:r>
              <w:br/>
            </w:r>
            <w:r>
              <w:rPr>
                <w:rFonts w:ascii="Times New Roman"/>
                <w:b w:val="false"/>
                <w:i w:val="false"/>
                <w:color w:val="000000"/>
                <w:sz w:val="20"/>
              </w:rPr>
              <w:t xml:space="preserve">
облыс әкімінің ауыл </w:t>
            </w:r>
            <w:r>
              <w:br/>
            </w:r>
            <w:r>
              <w:rPr>
                <w:rFonts w:ascii="Times New Roman"/>
                <w:b w:val="false"/>
                <w:i w:val="false"/>
                <w:color w:val="000000"/>
                <w:sz w:val="20"/>
              </w:rPr>
              <w:t xml:space="preserve">
шаруашылығы, сатып </w:t>
            </w:r>
            <w:r>
              <w:br/>
            </w:r>
            <w:r>
              <w:rPr>
                <w:rFonts w:ascii="Times New Roman"/>
                <w:b w:val="false"/>
                <w:i w:val="false"/>
                <w:color w:val="000000"/>
                <w:sz w:val="20"/>
              </w:rPr>
              <w:t xml:space="preserve">
алу және өнімді </w:t>
            </w:r>
            <w:r>
              <w:br/>
            </w:r>
            <w:r>
              <w:rPr>
                <w:rFonts w:ascii="Times New Roman"/>
                <w:b w:val="false"/>
                <w:i w:val="false"/>
                <w:color w:val="000000"/>
                <w:sz w:val="20"/>
              </w:rPr>
              <w:t xml:space="preserve">
қайта өңдеу </w:t>
            </w:r>
            <w:r>
              <w:br/>
            </w:r>
            <w:r>
              <w:rPr>
                <w:rFonts w:ascii="Times New Roman"/>
                <w:b w:val="false"/>
                <w:i w:val="false"/>
                <w:color w:val="000000"/>
                <w:sz w:val="20"/>
              </w:rPr>
              <w:t xml:space="preserve">
департаменті, облыс </w:t>
            </w:r>
            <w:r>
              <w:br/>
            </w:r>
            <w:r>
              <w:rPr>
                <w:rFonts w:ascii="Times New Roman"/>
                <w:b w:val="false"/>
                <w:i w:val="false"/>
                <w:color w:val="000000"/>
                <w:sz w:val="20"/>
              </w:rPr>
              <w:t xml:space="preserve">
әкімінің орман және </w:t>
            </w:r>
            <w:r>
              <w:br/>
            </w:r>
            <w:r>
              <w:rPr>
                <w:rFonts w:ascii="Times New Roman"/>
                <w:b w:val="false"/>
                <w:i w:val="false"/>
                <w:color w:val="000000"/>
                <w:sz w:val="20"/>
              </w:rPr>
              <w:t xml:space="preserve">
аңшылық шаруашылығы </w:t>
            </w:r>
            <w:r>
              <w:br/>
            </w:r>
            <w:r>
              <w:rPr>
                <w:rFonts w:ascii="Times New Roman"/>
                <w:b w:val="false"/>
                <w:i w:val="false"/>
                <w:color w:val="000000"/>
                <w:sz w:val="20"/>
              </w:rPr>
              <w:t xml:space="preserve">
басқармасы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Әрдайым </w:t>
            </w:r>
          </w:p>
        </w:tc>
      </w:tr>
      <w:tr>
        <w:trPr>
          <w:trHeight w:val="450" w:hRule="atLeast"/>
        </w:trPr>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Орман қабырғасына 20 </w:t>
            </w:r>
            <w:r>
              <w:br/>
            </w:r>
            <w:r>
              <w:rPr>
                <w:rFonts w:ascii="Times New Roman"/>
                <w:b w:val="false"/>
                <w:i w:val="false"/>
                <w:color w:val="000000"/>
                <w:sz w:val="20"/>
              </w:rPr>
              <w:t xml:space="preserve">
метрге жақын ауыл </w:t>
            </w:r>
            <w:r>
              <w:br/>
            </w:r>
            <w:r>
              <w:rPr>
                <w:rFonts w:ascii="Times New Roman"/>
                <w:b w:val="false"/>
                <w:i w:val="false"/>
                <w:color w:val="000000"/>
                <w:sz w:val="20"/>
              </w:rPr>
              <w:t xml:space="preserve">
шаруашылығы мәдениеттерінің </w:t>
            </w:r>
            <w:r>
              <w:br/>
            </w:r>
            <w:r>
              <w:rPr>
                <w:rFonts w:ascii="Times New Roman"/>
                <w:b w:val="false"/>
                <w:i w:val="false"/>
                <w:color w:val="000000"/>
                <w:sz w:val="20"/>
              </w:rPr>
              <w:t xml:space="preserve">
дақылдары үшін жер өңдеуге </w:t>
            </w:r>
            <w:r>
              <w:br/>
            </w:r>
            <w:r>
              <w:rPr>
                <w:rFonts w:ascii="Times New Roman"/>
                <w:b w:val="false"/>
                <w:i w:val="false"/>
                <w:color w:val="000000"/>
                <w:sz w:val="20"/>
              </w:rPr>
              <w:t xml:space="preserve">
және орман шекарасына </w:t>
            </w:r>
            <w:r>
              <w:br/>
            </w:r>
            <w:r>
              <w:rPr>
                <w:rFonts w:ascii="Times New Roman"/>
                <w:b w:val="false"/>
                <w:i w:val="false"/>
                <w:color w:val="000000"/>
                <w:sz w:val="20"/>
              </w:rPr>
              <w:t xml:space="preserve">
дейінгі 50 метрге жақын </w:t>
            </w:r>
            <w:r>
              <w:br/>
            </w:r>
            <w:r>
              <w:rPr>
                <w:rFonts w:ascii="Times New Roman"/>
                <w:b w:val="false"/>
                <w:i w:val="false"/>
                <w:color w:val="000000"/>
                <w:sz w:val="20"/>
              </w:rPr>
              <w:t xml:space="preserve">
жерге сабанды үюге тыйым </w:t>
            </w:r>
            <w:r>
              <w:br/>
            </w:r>
            <w:r>
              <w:rPr>
                <w:rFonts w:ascii="Times New Roman"/>
                <w:b w:val="false"/>
                <w:i w:val="false"/>
                <w:color w:val="000000"/>
                <w:sz w:val="20"/>
              </w:rPr>
              <w:t xml:space="preserve">
салынсын.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әкімінің ауыл </w:t>
            </w:r>
            <w:r>
              <w:br/>
            </w:r>
            <w:r>
              <w:rPr>
                <w:rFonts w:ascii="Times New Roman"/>
                <w:b w:val="false"/>
                <w:i w:val="false"/>
                <w:color w:val="000000"/>
                <w:sz w:val="20"/>
              </w:rPr>
              <w:t xml:space="preserve">
шаруашылығы, сатып </w:t>
            </w:r>
            <w:r>
              <w:br/>
            </w:r>
            <w:r>
              <w:rPr>
                <w:rFonts w:ascii="Times New Roman"/>
                <w:b w:val="false"/>
                <w:i w:val="false"/>
                <w:color w:val="000000"/>
                <w:sz w:val="20"/>
              </w:rPr>
              <w:t xml:space="preserve">
алу және өнімді </w:t>
            </w:r>
            <w:r>
              <w:br/>
            </w:r>
            <w:r>
              <w:rPr>
                <w:rFonts w:ascii="Times New Roman"/>
                <w:b w:val="false"/>
                <w:i w:val="false"/>
                <w:color w:val="000000"/>
                <w:sz w:val="20"/>
              </w:rPr>
              <w:t xml:space="preserve">
қайта өңдеу </w:t>
            </w:r>
            <w:r>
              <w:br/>
            </w:r>
            <w:r>
              <w:rPr>
                <w:rFonts w:ascii="Times New Roman"/>
                <w:b w:val="false"/>
                <w:i w:val="false"/>
                <w:color w:val="000000"/>
                <w:sz w:val="20"/>
              </w:rPr>
              <w:t xml:space="preserve">
департаменті және </w:t>
            </w:r>
            <w:r>
              <w:br/>
            </w:r>
            <w:r>
              <w:rPr>
                <w:rFonts w:ascii="Times New Roman"/>
                <w:b w:val="false"/>
                <w:i w:val="false"/>
                <w:color w:val="000000"/>
                <w:sz w:val="20"/>
              </w:rPr>
              <w:t xml:space="preserve">
облыс әкімінің орман </w:t>
            </w:r>
            <w:r>
              <w:br/>
            </w:r>
            <w:r>
              <w:rPr>
                <w:rFonts w:ascii="Times New Roman"/>
                <w:b w:val="false"/>
                <w:i w:val="false"/>
                <w:color w:val="000000"/>
                <w:sz w:val="20"/>
              </w:rPr>
              <w:t xml:space="preserve">
және аңшылық </w:t>
            </w:r>
            <w:r>
              <w:br/>
            </w:r>
            <w:r>
              <w:rPr>
                <w:rFonts w:ascii="Times New Roman"/>
                <w:b w:val="false"/>
                <w:i w:val="false"/>
                <w:color w:val="000000"/>
                <w:sz w:val="20"/>
              </w:rPr>
              <w:t xml:space="preserve">
шаруашылығы </w:t>
            </w:r>
            <w:r>
              <w:br/>
            </w:r>
            <w:r>
              <w:rPr>
                <w:rFonts w:ascii="Times New Roman"/>
                <w:b w:val="false"/>
                <w:i w:val="false"/>
                <w:color w:val="000000"/>
                <w:sz w:val="20"/>
              </w:rPr>
              <w:t xml:space="preserve">
басқармасы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Әрдайым </w:t>
            </w:r>
          </w:p>
        </w:tc>
      </w:tr>
      <w:tr>
        <w:trPr>
          <w:trHeight w:val="450" w:hRule="atLeast"/>
        </w:trPr>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Сабанмен егіннен қалған </w:t>
            </w:r>
            <w:r>
              <w:br/>
            </w:r>
            <w:r>
              <w:rPr>
                <w:rFonts w:ascii="Times New Roman"/>
                <w:b w:val="false"/>
                <w:i w:val="false"/>
                <w:color w:val="000000"/>
                <w:sz w:val="20"/>
              </w:rPr>
              <w:t xml:space="preserve">
сабақтарын жағардағы жердің </w:t>
            </w:r>
            <w:r>
              <w:br/>
            </w:r>
            <w:r>
              <w:rPr>
                <w:rFonts w:ascii="Times New Roman"/>
                <w:b w:val="false"/>
                <w:i w:val="false"/>
                <w:color w:val="000000"/>
                <w:sz w:val="20"/>
              </w:rPr>
              <w:t xml:space="preserve">
айналасындағы аумақ 15-20 </w:t>
            </w:r>
            <w:r>
              <w:br/>
            </w:r>
            <w:r>
              <w:rPr>
                <w:rFonts w:ascii="Times New Roman"/>
                <w:b w:val="false"/>
                <w:i w:val="false"/>
                <w:color w:val="000000"/>
                <w:sz w:val="20"/>
              </w:rPr>
              <w:t xml:space="preserve">
метр радиуста тез жанғыш </w:t>
            </w:r>
            <w:r>
              <w:br/>
            </w:r>
            <w:r>
              <w:rPr>
                <w:rFonts w:ascii="Times New Roman"/>
                <w:b w:val="false"/>
                <w:i w:val="false"/>
                <w:color w:val="000000"/>
                <w:sz w:val="20"/>
              </w:rPr>
              <w:t xml:space="preserve">
материалдардан тазартылсын </w:t>
            </w:r>
            <w:r>
              <w:br/>
            </w:r>
            <w:r>
              <w:rPr>
                <w:rFonts w:ascii="Times New Roman"/>
                <w:b w:val="false"/>
                <w:i w:val="false"/>
                <w:color w:val="000000"/>
                <w:sz w:val="20"/>
              </w:rPr>
              <w:t xml:space="preserve">
керек және айналасындағы </w:t>
            </w:r>
            <w:r>
              <w:br/>
            </w:r>
            <w:r>
              <w:rPr>
                <w:rFonts w:ascii="Times New Roman"/>
                <w:b w:val="false"/>
                <w:i w:val="false"/>
                <w:color w:val="000000"/>
                <w:sz w:val="20"/>
              </w:rPr>
              <w:t xml:space="preserve">
минералдандырылған жолақтар </w:t>
            </w:r>
            <w:r>
              <w:br/>
            </w:r>
            <w:r>
              <w:rPr>
                <w:rFonts w:ascii="Times New Roman"/>
                <w:b w:val="false"/>
                <w:i w:val="false"/>
                <w:color w:val="000000"/>
                <w:sz w:val="20"/>
              </w:rPr>
              <w:t xml:space="preserve">
жалпақтығы 1,4 метрден кем </w:t>
            </w:r>
            <w:r>
              <w:br/>
            </w:r>
            <w:r>
              <w:rPr>
                <w:rFonts w:ascii="Times New Roman"/>
                <w:b w:val="false"/>
                <w:i w:val="false"/>
                <w:color w:val="000000"/>
                <w:sz w:val="20"/>
              </w:rPr>
              <w:t xml:space="preserve">
болмасын.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әкімдері, </w:t>
            </w:r>
            <w:r>
              <w:br/>
            </w:r>
            <w:r>
              <w:rPr>
                <w:rFonts w:ascii="Times New Roman"/>
                <w:b w:val="false"/>
                <w:i w:val="false"/>
                <w:color w:val="000000"/>
                <w:sz w:val="20"/>
              </w:rPr>
              <w:t xml:space="preserve">
облыс әкімінің ауыл </w:t>
            </w:r>
            <w:r>
              <w:br/>
            </w:r>
            <w:r>
              <w:rPr>
                <w:rFonts w:ascii="Times New Roman"/>
                <w:b w:val="false"/>
                <w:i w:val="false"/>
                <w:color w:val="000000"/>
                <w:sz w:val="20"/>
              </w:rPr>
              <w:t xml:space="preserve">
шаруашылығы, сатып </w:t>
            </w:r>
            <w:r>
              <w:br/>
            </w:r>
            <w:r>
              <w:rPr>
                <w:rFonts w:ascii="Times New Roman"/>
                <w:b w:val="false"/>
                <w:i w:val="false"/>
                <w:color w:val="000000"/>
                <w:sz w:val="20"/>
              </w:rPr>
              <w:t xml:space="preserve">
алу және өнімді </w:t>
            </w:r>
            <w:r>
              <w:br/>
            </w:r>
            <w:r>
              <w:rPr>
                <w:rFonts w:ascii="Times New Roman"/>
                <w:b w:val="false"/>
                <w:i w:val="false"/>
                <w:color w:val="000000"/>
                <w:sz w:val="20"/>
              </w:rPr>
              <w:t xml:space="preserve">
қайта өңдеу </w:t>
            </w:r>
            <w:r>
              <w:br/>
            </w:r>
            <w:r>
              <w:rPr>
                <w:rFonts w:ascii="Times New Roman"/>
                <w:b w:val="false"/>
                <w:i w:val="false"/>
                <w:color w:val="000000"/>
                <w:sz w:val="20"/>
              </w:rPr>
              <w:t xml:space="preserve">
департаменті және </w:t>
            </w:r>
            <w:r>
              <w:br/>
            </w:r>
            <w:r>
              <w:rPr>
                <w:rFonts w:ascii="Times New Roman"/>
                <w:b w:val="false"/>
                <w:i w:val="false"/>
                <w:color w:val="000000"/>
                <w:sz w:val="20"/>
              </w:rPr>
              <w:t xml:space="preserve">
облыс әкімінің орман </w:t>
            </w:r>
            <w:r>
              <w:br/>
            </w:r>
            <w:r>
              <w:rPr>
                <w:rFonts w:ascii="Times New Roman"/>
                <w:b w:val="false"/>
                <w:i w:val="false"/>
                <w:color w:val="000000"/>
                <w:sz w:val="20"/>
              </w:rPr>
              <w:t xml:space="preserve">
және аңшылық </w:t>
            </w:r>
            <w:r>
              <w:br/>
            </w:r>
            <w:r>
              <w:rPr>
                <w:rFonts w:ascii="Times New Roman"/>
                <w:b w:val="false"/>
                <w:i w:val="false"/>
                <w:color w:val="000000"/>
                <w:sz w:val="20"/>
              </w:rPr>
              <w:t xml:space="preserve">
шаруашылығы </w:t>
            </w:r>
            <w:r>
              <w:br/>
            </w:r>
            <w:r>
              <w:rPr>
                <w:rFonts w:ascii="Times New Roman"/>
                <w:b w:val="false"/>
                <w:i w:val="false"/>
                <w:color w:val="000000"/>
                <w:sz w:val="20"/>
              </w:rPr>
              <w:t xml:space="preserve">
басқармасы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Әрдайым </w:t>
            </w:r>
          </w:p>
        </w:tc>
      </w:tr>
      <w:tr>
        <w:trPr>
          <w:trHeight w:val="450" w:hRule="atLeast"/>
        </w:trPr>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"Орман өрттерінің </w:t>
            </w:r>
            <w:r>
              <w:br/>
            </w:r>
            <w:r>
              <w:rPr>
                <w:rFonts w:ascii="Times New Roman"/>
                <w:b w:val="false"/>
                <w:i w:val="false"/>
                <w:color w:val="000000"/>
                <w:sz w:val="20"/>
              </w:rPr>
              <w:t xml:space="preserve">
қоршаған ортаға әсері" атты </w:t>
            </w:r>
            <w:r>
              <w:br/>
            </w:r>
            <w:r>
              <w:rPr>
                <w:rFonts w:ascii="Times New Roman"/>
                <w:b w:val="false"/>
                <w:i w:val="false"/>
                <w:color w:val="000000"/>
                <w:sz w:val="20"/>
              </w:rPr>
              <w:t xml:space="preserve">
тақырыпта жалпы мектептік </w:t>
            </w:r>
            <w:r>
              <w:br/>
            </w:r>
            <w:r>
              <w:rPr>
                <w:rFonts w:ascii="Times New Roman"/>
                <w:b w:val="false"/>
                <w:i w:val="false"/>
                <w:color w:val="000000"/>
                <w:sz w:val="20"/>
              </w:rPr>
              <w:t xml:space="preserve">
жиналыстар, сынып </w:t>
            </w:r>
            <w:r>
              <w:br/>
            </w:r>
            <w:r>
              <w:rPr>
                <w:rFonts w:ascii="Times New Roman"/>
                <w:b w:val="false"/>
                <w:i w:val="false"/>
                <w:color w:val="000000"/>
                <w:sz w:val="20"/>
              </w:rPr>
              <w:t xml:space="preserve">
сағаттарын, азаматтар </w:t>
            </w:r>
            <w:r>
              <w:br/>
            </w:r>
            <w:r>
              <w:rPr>
                <w:rFonts w:ascii="Times New Roman"/>
                <w:b w:val="false"/>
                <w:i w:val="false"/>
                <w:color w:val="000000"/>
                <w:sz w:val="20"/>
              </w:rPr>
              <w:t xml:space="preserve">
жиналысын өткізуге кесте </w:t>
            </w:r>
            <w:r>
              <w:br/>
            </w:r>
            <w:r>
              <w:rPr>
                <w:rFonts w:ascii="Times New Roman"/>
                <w:b w:val="false"/>
                <w:i w:val="false"/>
                <w:color w:val="000000"/>
                <w:sz w:val="20"/>
              </w:rPr>
              <w:t xml:space="preserve">
әзірленсін және бекітілсін.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Петропавл қаласының </w:t>
            </w:r>
            <w:r>
              <w:br/>
            </w:r>
            <w:r>
              <w:rPr>
                <w:rFonts w:ascii="Times New Roman"/>
                <w:b w:val="false"/>
                <w:i w:val="false"/>
                <w:color w:val="000000"/>
                <w:sz w:val="20"/>
              </w:rPr>
              <w:t xml:space="preserve">
және аудан әкімдері, </w:t>
            </w:r>
            <w:r>
              <w:br/>
            </w:r>
            <w:r>
              <w:rPr>
                <w:rFonts w:ascii="Times New Roman"/>
                <w:b w:val="false"/>
                <w:i w:val="false"/>
                <w:color w:val="000000"/>
                <w:sz w:val="20"/>
              </w:rPr>
              <w:t xml:space="preserve">
облыстық білім беру, </w:t>
            </w:r>
            <w:r>
              <w:br/>
            </w:r>
            <w:r>
              <w:rPr>
                <w:rFonts w:ascii="Times New Roman"/>
                <w:b w:val="false"/>
                <w:i w:val="false"/>
                <w:color w:val="000000"/>
                <w:sz w:val="20"/>
              </w:rPr>
              <w:t xml:space="preserve">
ауыл шаруашылығы, </w:t>
            </w:r>
            <w:r>
              <w:br/>
            </w:r>
            <w:r>
              <w:rPr>
                <w:rFonts w:ascii="Times New Roman"/>
                <w:b w:val="false"/>
                <w:i w:val="false"/>
                <w:color w:val="000000"/>
                <w:sz w:val="20"/>
              </w:rPr>
              <w:t xml:space="preserve">
сатып алу және </w:t>
            </w:r>
            <w:r>
              <w:br/>
            </w:r>
            <w:r>
              <w:rPr>
                <w:rFonts w:ascii="Times New Roman"/>
                <w:b w:val="false"/>
                <w:i w:val="false"/>
                <w:color w:val="000000"/>
                <w:sz w:val="20"/>
              </w:rPr>
              <w:t xml:space="preserve">
өнімді қайта өңдеу </w:t>
            </w:r>
            <w:r>
              <w:br/>
            </w:r>
            <w:r>
              <w:rPr>
                <w:rFonts w:ascii="Times New Roman"/>
                <w:b w:val="false"/>
                <w:i w:val="false"/>
                <w:color w:val="000000"/>
                <w:sz w:val="20"/>
              </w:rPr>
              <w:t xml:space="preserve">
департаменті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Сәуір- </w:t>
            </w:r>
            <w:r>
              <w:br/>
            </w:r>
            <w:r>
              <w:rPr>
                <w:rFonts w:ascii="Times New Roman"/>
                <w:b w:val="false"/>
                <w:i w:val="false"/>
                <w:color w:val="000000"/>
                <w:sz w:val="20"/>
              </w:rPr>
              <w:t xml:space="preserve">
мамыр </w:t>
            </w:r>
          </w:p>
        </w:tc>
      </w:tr>
      <w:tr>
        <w:trPr>
          <w:trHeight w:val="450" w:hRule="atLeast"/>
        </w:trPr>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Орман және дала өртіне </w:t>
            </w:r>
            <w:r>
              <w:br/>
            </w:r>
            <w:r>
              <w:rPr>
                <w:rFonts w:ascii="Times New Roman"/>
                <w:b w:val="false"/>
                <w:i w:val="false"/>
                <w:color w:val="000000"/>
                <w:sz w:val="20"/>
              </w:rPr>
              <w:t xml:space="preserve">
оранған аумақтағы </w:t>
            </w:r>
            <w:r>
              <w:br/>
            </w:r>
            <w:r>
              <w:rPr>
                <w:rFonts w:ascii="Times New Roman"/>
                <w:b w:val="false"/>
                <w:i w:val="false"/>
                <w:color w:val="000000"/>
                <w:sz w:val="20"/>
              </w:rPr>
              <w:t xml:space="preserve">
тұрғындарды мүмкіндігінше </w:t>
            </w:r>
            <w:r>
              <w:br/>
            </w:r>
            <w:r>
              <w:rPr>
                <w:rFonts w:ascii="Times New Roman"/>
                <w:b w:val="false"/>
                <w:i w:val="false"/>
                <w:color w:val="000000"/>
                <w:sz w:val="20"/>
              </w:rPr>
              <w:t xml:space="preserve">
эвакуациялау мәселелерін </w:t>
            </w:r>
            <w:r>
              <w:br/>
            </w:r>
            <w:r>
              <w:rPr>
                <w:rFonts w:ascii="Times New Roman"/>
                <w:b w:val="false"/>
                <w:i w:val="false"/>
                <w:color w:val="000000"/>
                <w:sz w:val="20"/>
              </w:rPr>
              <w:t xml:space="preserve">
қайта пысықтау.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төтенше </w:t>
            </w:r>
            <w:r>
              <w:br/>
            </w:r>
            <w:r>
              <w:rPr>
                <w:rFonts w:ascii="Times New Roman"/>
                <w:b w:val="false"/>
                <w:i w:val="false"/>
                <w:color w:val="000000"/>
                <w:sz w:val="20"/>
              </w:rPr>
              <w:t xml:space="preserve">
жағдайлар басқармасы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Кесте </w:t>
            </w:r>
            <w:r>
              <w:br/>
            </w:r>
            <w:r>
              <w:rPr>
                <w:rFonts w:ascii="Times New Roman"/>
                <w:b w:val="false"/>
                <w:i w:val="false"/>
                <w:color w:val="000000"/>
                <w:sz w:val="20"/>
              </w:rPr>
              <w:t xml:space="preserve">
бойынша </w:t>
            </w:r>
          </w:p>
        </w:tc>
      </w:tr>
      <w:tr>
        <w:trPr>
          <w:trHeight w:val="450" w:hRule="atLeast"/>
        </w:trPr>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Мемлекеттік орман қоры </w:t>
            </w:r>
            <w:r>
              <w:br/>
            </w:r>
            <w:r>
              <w:rPr>
                <w:rFonts w:ascii="Times New Roman"/>
                <w:b w:val="false"/>
                <w:i w:val="false"/>
                <w:color w:val="000000"/>
                <w:sz w:val="20"/>
              </w:rPr>
              <w:t xml:space="preserve">
жерлерінде орналасқан </w:t>
            </w:r>
            <w:r>
              <w:br/>
            </w:r>
            <w:r>
              <w:rPr>
                <w:rFonts w:ascii="Times New Roman"/>
                <w:b w:val="false"/>
                <w:i w:val="false"/>
                <w:color w:val="000000"/>
                <w:sz w:val="20"/>
              </w:rPr>
              <w:t xml:space="preserve">
балалар сауықтыру лагерлері, </w:t>
            </w:r>
            <w:r>
              <w:br/>
            </w:r>
            <w:r>
              <w:rPr>
                <w:rFonts w:ascii="Times New Roman"/>
                <w:b w:val="false"/>
                <w:i w:val="false"/>
                <w:color w:val="000000"/>
                <w:sz w:val="20"/>
              </w:rPr>
              <w:t xml:space="preserve">
туристік базалар, тұрғын </w:t>
            </w:r>
            <w:r>
              <w:br/>
            </w:r>
            <w:r>
              <w:rPr>
                <w:rFonts w:ascii="Times New Roman"/>
                <w:b w:val="false"/>
                <w:i w:val="false"/>
                <w:color w:val="000000"/>
                <w:sz w:val="20"/>
              </w:rPr>
              <w:t xml:space="preserve">
пункттері аумақтарының өртке </w:t>
            </w:r>
            <w:r>
              <w:br/>
            </w:r>
            <w:r>
              <w:rPr>
                <w:rFonts w:ascii="Times New Roman"/>
                <w:b w:val="false"/>
                <w:i w:val="false"/>
                <w:color w:val="000000"/>
                <w:sz w:val="20"/>
              </w:rPr>
              <w:t xml:space="preserve">
қарсы жағдайын тексеруді </w:t>
            </w:r>
            <w:r>
              <w:br/>
            </w:r>
            <w:r>
              <w:rPr>
                <w:rFonts w:ascii="Times New Roman"/>
                <w:b w:val="false"/>
                <w:i w:val="false"/>
                <w:color w:val="000000"/>
                <w:sz w:val="20"/>
              </w:rPr>
              <w:t xml:space="preserve">
әрдайым қадағалап отыру.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төтенше </w:t>
            </w:r>
            <w:r>
              <w:br/>
            </w:r>
            <w:r>
              <w:rPr>
                <w:rFonts w:ascii="Times New Roman"/>
                <w:b w:val="false"/>
                <w:i w:val="false"/>
                <w:color w:val="000000"/>
                <w:sz w:val="20"/>
              </w:rPr>
              <w:t xml:space="preserve">
жағдайлар басқармасы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Кесте </w:t>
            </w:r>
            <w:r>
              <w:br/>
            </w:r>
            <w:r>
              <w:rPr>
                <w:rFonts w:ascii="Times New Roman"/>
                <w:b w:val="false"/>
                <w:i w:val="false"/>
                <w:color w:val="000000"/>
                <w:sz w:val="20"/>
              </w:rPr>
              <w:t xml:space="preserve">
бойынша </w:t>
            </w:r>
          </w:p>
        </w:tc>
      </w:tr>
      <w:tr>
        <w:trPr>
          <w:trHeight w:val="450" w:hRule="atLeast"/>
        </w:trPr>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Облыс ормандарын сақтау </w:t>
            </w:r>
            <w:r>
              <w:br/>
            </w:r>
            <w:r>
              <w:rPr>
                <w:rFonts w:ascii="Times New Roman"/>
                <w:b w:val="false"/>
                <w:i w:val="false"/>
                <w:color w:val="000000"/>
                <w:sz w:val="20"/>
              </w:rPr>
              <w:t xml:space="preserve">
мәселесі туралы, көктемгі </w:t>
            </w:r>
            <w:r>
              <w:br/>
            </w:r>
            <w:r>
              <w:rPr>
                <w:rFonts w:ascii="Times New Roman"/>
                <w:b w:val="false"/>
                <w:i w:val="false"/>
                <w:color w:val="000000"/>
                <w:sz w:val="20"/>
              </w:rPr>
              <w:t xml:space="preserve">
егістік жұмыстарға дайындық </w:t>
            </w:r>
            <w:r>
              <w:br/>
            </w:r>
            <w:r>
              <w:rPr>
                <w:rFonts w:ascii="Times New Roman"/>
                <w:b w:val="false"/>
                <w:i w:val="false"/>
                <w:color w:val="000000"/>
                <w:sz w:val="20"/>
              </w:rPr>
              <w:t xml:space="preserve">
және оларды өткізуді </w:t>
            </w:r>
            <w:r>
              <w:br/>
            </w:r>
            <w:r>
              <w:rPr>
                <w:rFonts w:ascii="Times New Roman"/>
                <w:b w:val="false"/>
                <w:i w:val="false"/>
                <w:color w:val="000000"/>
                <w:sz w:val="20"/>
              </w:rPr>
              <w:t xml:space="preserve">
аудандық жиналыстарда </w:t>
            </w:r>
            <w:r>
              <w:br/>
            </w:r>
            <w:r>
              <w:rPr>
                <w:rFonts w:ascii="Times New Roman"/>
                <w:b w:val="false"/>
                <w:i w:val="false"/>
                <w:color w:val="000000"/>
                <w:sz w:val="20"/>
              </w:rPr>
              <w:t xml:space="preserve">
қарастыру.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 және аудан </w:t>
            </w:r>
            <w:r>
              <w:br/>
            </w:r>
            <w:r>
              <w:rPr>
                <w:rFonts w:ascii="Times New Roman"/>
                <w:b w:val="false"/>
                <w:i w:val="false"/>
                <w:color w:val="000000"/>
                <w:sz w:val="20"/>
              </w:rPr>
              <w:t xml:space="preserve">
әкімдері, облыс </w:t>
            </w:r>
            <w:r>
              <w:br/>
            </w:r>
            <w:r>
              <w:rPr>
                <w:rFonts w:ascii="Times New Roman"/>
                <w:b w:val="false"/>
                <w:i w:val="false"/>
                <w:color w:val="000000"/>
                <w:sz w:val="20"/>
              </w:rPr>
              <w:t xml:space="preserve">
әкімінің ауыл </w:t>
            </w:r>
            <w:r>
              <w:br/>
            </w:r>
            <w:r>
              <w:rPr>
                <w:rFonts w:ascii="Times New Roman"/>
                <w:b w:val="false"/>
                <w:i w:val="false"/>
                <w:color w:val="000000"/>
                <w:sz w:val="20"/>
              </w:rPr>
              <w:t xml:space="preserve">
шаруашылығы, сатып </w:t>
            </w:r>
            <w:r>
              <w:br/>
            </w:r>
            <w:r>
              <w:rPr>
                <w:rFonts w:ascii="Times New Roman"/>
                <w:b w:val="false"/>
                <w:i w:val="false"/>
                <w:color w:val="000000"/>
                <w:sz w:val="20"/>
              </w:rPr>
              <w:t xml:space="preserve">
алу және өнімді </w:t>
            </w:r>
            <w:r>
              <w:br/>
            </w:r>
            <w:r>
              <w:rPr>
                <w:rFonts w:ascii="Times New Roman"/>
                <w:b w:val="false"/>
                <w:i w:val="false"/>
                <w:color w:val="000000"/>
                <w:sz w:val="20"/>
              </w:rPr>
              <w:t xml:space="preserve">
қайта өңдеу </w:t>
            </w:r>
            <w:r>
              <w:br/>
            </w:r>
            <w:r>
              <w:rPr>
                <w:rFonts w:ascii="Times New Roman"/>
                <w:b w:val="false"/>
                <w:i w:val="false"/>
                <w:color w:val="000000"/>
                <w:sz w:val="20"/>
              </w:rPr>
              <w:t xml:space="preserve">
департаменті және </w:t>
            </w:r>
            <w:r>
              <w:br/>
            </w:r>
            <w:r>
              <w:rPr>
                <w:rFonts w:ascii="Times New Roman"/>
                <w:b w:val="false"/>
                <w:i w:val="false"/>
                <w:color w:val="000000"/>
                <w:sz w:val="20"/>
              </w:rPr>
              <w:t xml:space="preserve">
облыс әкімінің орман </w:t>
            </w:r>
            <w:r>
              <w:br/>
            </w:r>
            <w:r>
              <w:rPr>
                <w:rFonts w:ascii="Times New Roman"/>
                <w:b w:val="false"/>
                <w:i w:val="false"/>
                <w:color w:val="000000"/>
                <w:sz w:val="20"/>
              </w:rPr>
              <w:t xml:space="preserve">
және аңшылық </w:t>
            </w:r>
            <w:r>
              <w:br/>
            </w:r>
            <w:r>
              <w:rPr>
                <w:rFonts w:ascii="Times New Roman"/>
                <w:b w:val="false"/>
                <w:i w:val="false"/>
                <w:color w:val="000000"/>
                <w:sz w:val="20"/>
              </w:rPr>
              <w:t xml:space="preserve">
шаруашылығы </w:t>
            </w:r>
            <w:r>
              <w:br/>
            </w:r>
            <w:r>
              <w:rPr>
                <w:rFonts w:ascii="Times New Roman"/>
                <w:b w:val="false"/>
                <w:i w:val="false"/>
                <w:color w:val="000000"/>
                <w:sz w:val="20"/>
              </w:rPr>
              <w:t xml:space="preserve">
басқармасы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өткізу </w:t>
            </w:r>
            <w:r>
              <w:br/>
            </w:r>
            <w:r>
              <w:rPr>
                <w:rFonts w:ascii="Times New Roman"/>
                <w:b w:val="false"/>
                <w:i w:val="false"/>
                <w:color w:val="000000"/>
                <w:sz w:val="20"/>
              </w:rPr>
              <w:t xml:space="preserve">
шарасы </w:t>
            </w:r>
            <w:r>
              <w:br/>
            </w:r>
            <w:r>
              <w:rPr>
                <w:rFonts w:ascii="Times New Roman"/>
                <w:b w:val="false"/>
                <w:i w:val="false"/>
                <w:color w:val="000000"/>
                <w:sz w:val="20"/>
              </w:rPr>
              <w:t xml:space="preserve">
бойынша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