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ac4" w14:textId="c569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15 сәуірдегі N 6/3 шешімі. Солтүстік Қазақстан облысының Әділет департаментінде 2004 жылғы 11 мамырда N 1239 тіркелді. Күші жойылды - Солтүстік Қазақстан облысы мәслихатының 2010 жылғы 23 шілдедегі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Бюджет жүйесі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1999 жылғы 1 сәуірдегі N 357-1, </w:t>
      </w:r>
      <w:r>
        <w:rPr>
          <w:rFonts w:ascii="Times New Roman"/>
          <w:b w:val="false"/>
          <w:i w:val="false"/>
          <w:color w:val="000000"/>
          <w:sz w:val="28"/>
        </w:rPr>
        <w:t>"Қазақстан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Республикасындағы жергілікті мемлекеттік басқару туралы" 2001 жылғы 23 қаңтардағы N 148 Заңдарына сәйкес "2004 жылға арналған облыстық бюджет туралы" облыстық мәслихаттың 2004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шешімдерімен ондағы нақтылауларды ескере отырып, "2004 жылға арналған облыстық бюджет туралы" облыстық мәслихаттың 2003 жылғы 13 желтоқсандағы N 3/4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келесі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"16970 077" саны "17588 460"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"3695 030" саны "3927 625"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"12184 769" саны "12570 557"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"17200 185" саны "17818 568"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"17145 185" саны "17763 568" санына ауыстырылсын;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"8261 015 саны "8632 817"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"734 003" саны "766 189"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"510 878" саны "542 458"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"475 346" саны "489 564"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"709 486" саны "729 049"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"597 732" саны "630 485"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"624 978" саны "652 920" санына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"581 618" саны "607 030"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"683 593" саны "714 399"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"401 625" саны "427 065"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"842 966" саны "884 908"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"387 250" саны "398 484"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"502 690" саны "523 073"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"515 052" саны "536 100"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"693 798" саны "731 093" санына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 мазмұндағы 8-3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деңгейдегі телехабар және газеттер арқылы мемлекеттік ақпараттық саясатты жүргізу үшін облыстық бюджеттен 2004 жылға мақсатты шығындар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жүргізу құқығында "МТРА" мемлекеттік коммуналдық кәсіпорнына 15000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республикалық теледидар және радио корпорациясы жабық акционерлік қоғамының облыстық филиалына 24071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"Северный Казахстан" баспасы жауапкершілігі шектеулі серіктестігіне 9350 теңге сомада;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жүргізу құқығында "Солтүстік Қазақстан" мемлекеттік коммуналдық кәсіпорнына 10550 теңге сомасында".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шешімнің 1, 5, 6 қосымшалары жаңа редакцияда баяндалсын (қоса беріледі).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қол қойылған күнінен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6/3 шешіміне 1 қосымша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83"/>
        <w:gridCol w:w="708"/>
        <w:gridCol w:w="724"/>
        <w:gridCol w:w="6315"/>
        <w:gridCol w:w="2301"/>
      </w:tblGrid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жылға арналған Солтүстік Қазақстан облысының бюджеті 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17 588 460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3 927 625 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3 921 625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тұлғалардан түскен салықтық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беруден алынатын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берілген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сыйақылар (мүдделер)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 (мүдделер)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берілген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сыйақылар (мүдделер)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Алынған ресми трансферттер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органдарынан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12 570 557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501 270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Кредиттерді қайтару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кредиттерді қайтару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берілген  кредиттерді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кредиттерді өтеу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кредиттерді өтеу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берілген кредиттерді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Жалпы қаржыландыру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жекешелендіруден түскен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жекешелендіруден түскен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832"/>
        <w:gridCol w:w="4919"/>
        <w:gridCol w:w="4850"/>
        <w:gridCol w:w="1735"/>
      </w:tblGrid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17 818 568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Шығындар 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17 763 568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425 098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рыноктарда бір жолғы талондарды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жөніндегі жұмысты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 ұйымдастыру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60 768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жекешелендіруін ұйымдастыру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есептеу,сақтау, бағалау және ұстау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шақыру жөніндегі іс-шаралар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тіркеуге қою іс шаралары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 жою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343 950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көріністерінің алдын алу және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іс-шаралары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1 539 308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мамандарын даярлау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дайындау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1 500 034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631 266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ақпараттандыру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кітапхана қорларын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үшін оқулықтарды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жеткізу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үшін қосымша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123 818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 өткізу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беру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258 503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мамандарды даярлау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2 282 464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қызметкерлеріне,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отбасыларына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1 970 312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мамандарының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жіберуіне байланысты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649 684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(ауыстырғыш) өндіру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(ауыстырғыш) өндіру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сүруді насихаттау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әлеуметтік-елеулі аурулармен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 адамдарға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медициналық-санитарлық көмек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дәрілік заттармен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қадағалаудың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қадағалаудың  атқарушы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әл-ауқатын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төлемдерді есептеу,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және жеткізу жөніндегі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көрсетулерге төлем жүргізу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қарттарды әлеуметтік қамтамсыз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топтарына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243 044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үй-коммуналдық,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және 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категорияларын тұрғын үймен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кеңістік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379 974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мұрағат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мұрағат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қамтамасыз 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жергілікті деңгейде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демалысын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құндылықтарды сақтау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өткізу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81 495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ұйымдары бойынша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қарым-қатынастар және ішкі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112 492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мен ішкі саясатты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саясат жүргізу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72 374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мемлекеттік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қатысу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1 246 788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жөніндегі атқарушы орган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жөніндегі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ормандарды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әлемін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шаруашылығының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1 202 717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ормандарды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әлемін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шаруашылығының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банкроттық рәсімдерін жүргізу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 қолдау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өндірушілерінің көктемгі егіс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жұмыстарын кредиттеу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әзірлеу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және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көшелеріндегі және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ішкі әуе 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832 226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міндеттемелерін атқаруы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орган резерві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мен өзгеде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көзделмеген шығындарды жою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резерві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жарғылық қорына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іс-шараларға қатысуы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қолдауды ұйымдастыру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473 714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үй-коммуналдық, жол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үй-коммуналдық, жол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8 253 387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Кредиттер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дамытуды кредиттеу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 кредиттеу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VІІ. Бюджет тапшылығы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VІІІ. Бюджет тапшылығын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жыл басына бюджеттік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қаражат қалдықтарын қолдану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6/3 шешіміне 5 қосымша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7"/>
        <w:gridCol w:w="4890"/>
        <w:gridCol w:w="4823"/>
        <w:gridCol w:w="1647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 жылға арналған облыстық бюджеттің ағымдағы бюджеттік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 тізбесі 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бюджеттік бағдарламалар 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425 098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рыноктарда бір жолғы талондарды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жөніндегі жұмысты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 ұйымдастыру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60 768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жекешелендіруін ұйымдастыру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есептеу,сақтау,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ұстау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158 391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шақыру жөніндегі іс-шаралар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тіркеуге қою іс-шаралары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 жою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368 381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343 950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көріністерінің 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кесу іс-шаралары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1 128 099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дайындау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1 109 305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631 266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ақпараттандыру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кітапхана қорларын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үшін оқулықтарды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жеткізу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үшін қосымша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123 818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 өткізу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беру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258 503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1 952 194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қызметкерлеріне,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отбасыларына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1 640 042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мамандарының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жіберуіне байланысты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649 684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(ауыстырғыш) өндіру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сүруді насихаттау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төндіретін және әлеуметтік-елеулі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аурулармен ауыратын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685 508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медициналық-санитарлық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халықты дәрілік заттармен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қадағалаудың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276 361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қадағалаудың  атқарушы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153 397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төлемдерді есептеу,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және жеткізу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көрсетулерге төлем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119 597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төлемдерді есептеу,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және жеткізу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көрсетулерге төлем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медициналық-санитарлық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топтарына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үй-коммуналдық,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және 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категорияларын тұрғын үймен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кеңістік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379 974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мұрағат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мұрағат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қамтамасыз 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жергілікті деңгейде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251 400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демалысын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құндылықтарды сақтау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өткізу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жөніндегі іс-шаралар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ұйымдары бойынша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қарым-қатынастар және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талдау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112 492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мен ішкі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саясат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72 374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мемлекеттік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қатысу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және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қорғау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205 885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жөніндегі атқарушы орган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ормандар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әлемін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шаруашылығының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202 717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ормандарды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әлемін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 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банкроттық рәсімдерін жүргізу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 қолдау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жоспарларын әзірлеу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және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378 485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көшелеріндегі және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жиі ішкі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тасымалына субсидия беру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381 353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міндеттемелерін атқаруы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орган резерві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мен өзгеде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көзделмеген шығындарды жою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жарғылық қорына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іс-шараларға қатысуы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қолдауды ұйымдастыру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 атқарушы 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22 841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және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атқарушы органдары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үй-коммуналдық, жол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8 632 817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8 253 387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VІІ. Бюджет тапшылығы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 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VІІІ. Бюджет тапшылығын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 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қолдану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қаржы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6/3 шешіміне 6 қосымша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6"/>
        <w:gridCol w:w="4885"/>
        <w:gridCol w:w="4819"/>
        <w:gridCol w:w="1665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 жылға арналған облыстық бюджет дамуындағы бюджеттік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 тізбесі 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Дамудың бюджеттік бағдарламалары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2 511 299 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411 209 </w:t>
            </w:r>
          </w:p>
        </w:tc>
      </w:tr>
      <w:tr>
        <w:trPr>
          <w:trHeight w:val="4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мамандарын даярлау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білім,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390 729 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мамандарды даярлау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5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үй-коммуналдық,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және 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223 044 </w:t>
            </w:r>
          </w:p>
        </w:tc>
      </w:tr>
      <w:tr>
        <w:trPr>
          <w:trHeight w:val="9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және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қорғау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7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жөніндегі атқарушы орган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7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ормандарды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әлемін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өндірушілерінің көктемгі егіс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жұмыстарын кредиттеу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5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атқарушы 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450 873 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11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дамытуды кредиттеу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 кредиттеу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VІІ. Бюджет тапшылығы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 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VІІІ. Бюджет тапшылығын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 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қалдықтарын қолдану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