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ff6f2" w14:textId="b2ff6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2004 жылдың сәуір-маусымында және қазан-желтоқсанында облыс аумағындағы Қазақстан Республикасының азаматтарын мерзімді әскери қызметке шақыруды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 мен Солтүстік Қазақстан облысы әкімиятының 2004 жылғы 15 сәуірдегі N 6/12-1 бірлескен шешімі. Солтүстік Қазақстан облысының Әділет Департаментінде 2004 жылғы 18 мамырда N 1246 тіркелді. Күші жойылды - Солтүстік Қазақстан облысы әкімінің 2011 жылғы 26 қыркүйектегі N 27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Солтүстік Қазақстан облысы әкімінің 2011.09.26 N 27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"Жалпыға бірдей әскери міндеттілік және әскери қызмет туралы" Қазақстан Республикасының 1993 жылғы 19 қаңтардағы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13 бабына сәйкес және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2004 жылдың сәуір-маусымында және қазан-желтоқсанында мерзімді әскери қызметке кезекті шақыру туралы" Қазақстан Республикасы Президентінің 2004 жылғы 30 наурыздағы N 1363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</w:t>
      </w:r>
      <w:r>
        <w:rPr>
          <w:rFonts w:ascii="Times New Roman"/>
          <w:b w:val="false"/>
          <w:i w:val="false"/>
          <w:color w:val="000000"/>
          <w:sz w:val="28"/>
        </w:rPr>
        <w:t xml:space="preserve">жүзеге асыру мақсаттарында облыстық мәслихат пен облыс әкімі  </w:t>
      </w:r>
      <w:r>
        <w:rPr>
          <w:rFonts w:ascii="Times New Roman"/>
          <w:b/>
          <w:i w:val="false"/>
          <w:color w:val="000000"/>
          <w:sz w:val="28"/>
        </w:rPr>
        <w:t xml:space="preserve">ШЕШТІ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Шақыру күніне дейін 18 жасқа толған, мерзімді әскери қызметке шақырудан босатылуға немесе кейінге қалдыруға құқы жоқ ер азаматтарды, сондай-ақ шақыруды кейінге қалдыру құқығынан айырылған азаматтарды 2004 жылдың сәуір-маусымында, қазан-желтоқсанында Қазақстан Республикасының Қарулы Күштеріне, басқа да әскерлер мен әскери құрамаларға мерзімді әскери қызметке шақыру ұйымдастырылсын.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Облыстық шақыру комиссиясының құрамы қосымшаға сәйкес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Петропавл қаласы мен аудандар әкімдеріне: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аудандар мен қаланың жергілікті өкілетті органдарымен бірлесе отырып, әскери комиссариаттар арқылы мерзімді әскери қызметке шақыру ұйымдастырылсын және қамтамасыз етілсін;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аудандық және қалалық шақыру комиссиясының құрамы және шақыруды жүргізу кестесі бекітілсін;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шақыру комиссиясының жұмысы үшін әскери комиссариаттар үй-жаймен қамтамасыз етілсін;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шақыру комиссиясынан өту және әскерге аттандыру үшін азаматтардың әскери комиссариаттарға ұйымдасқан түрде келулері қамтамасыз етілсін, осы мақсаттар үшін құлақтандыру және әскерге шақырылғандарды іздестіру тобы бөлінсін;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қажетті санда техникалық қызметкерлер мен көлік бөлінсін;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іс-шараларды орындаумен байланысты шығындар көрсетілген іс-шараларға бөлінген ассигнация шегінде жергілікті бюджет есебінен іске асырылсын.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Денсаулық сақтау департаментіне: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Петропавл қаласындағы облыстық жинау пунктіндегі медициналық комиссиясының жұмысы қамтамасыз етілсін;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шақырылушыларды медициналық куәландыру жөніндегі комиссия дәрігер-мамандармен, әсіресе тар саладағы мамандармен жинақталсын;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шақырту комиссиясымен жіберілген азаматтарды медициналық зерттеу үшін емдеу-профилактикалық мекемелерде орындар көзделсін.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Ішкі істер басқармасына: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шақыру комиссиясының құрамына Петропавл қаласының басшылығы және аудандық ішкі істер бөлімі құрамынан лауазымды тұлғалары енгізілсін;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азаматтарды шақыру кезеңінде әскери комиссариатпен байланысты әрекеттер ұйымдастырылсын, шақыру пункттерінде тәртіп пен тәртіптілік қамтамасыз етілсін;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шақырту кезеңінде облыстық жинау пунктінде тәулік бойы кезекшілік ететін полиция наряды бөлінсін, темір жол стансасы, жас толықтырушыларды әскерге жинау және аттандыру орындарына күшейтілген нарядтарды бөлу қамтамасыз етілсін;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азаматтардың шақыру пункттеріне келуіне бақылау жүргізілсін, шақырудан жасырынып қалуға жол берілмесін.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Петропавл қаласының әкімі облыстық жинақтау пунктінде шақырылушыларды азық-түлік және өнеркәсіптік тауарларды сатуды ұйымдастырсын.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Мәдениет департаменті шақыру пункттерінде көркемөнерпаздар ұжымының өнерін және әскери-патриоттық тақырыптарға кинофильмдер көрсетуді ұйымдастырсын.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Туризм және спорт басқармасы облыстық жинақтау пунктінде спорттық-бұқаралық іс-шаралар, шақырылушылардың жалпы даярлығына тексеру ұйымдастырсын.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Шешімнің орындалуын бақылау облыс әкімінің орынбасары С.В. Развинге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VІ сессиясының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Облыстық мәслихат пен облыс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"2004 жылдың сәуір-маусымында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қазан-желтоқсанында облыс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аумағындағы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азаматтарын мерзімді әскери қызметке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шақыруды ұйымдастыру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15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6/12-1   бірлескен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шақыру комиссиясының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ҚҰРАМЫ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3"/>
        <w:gridCol w:w="7193"/>
      </w:tblGrid>
      <w:tr>
        <w:trPr>
          <w:trHeight w:val="45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Сергей Владимирович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төрағасы, облыс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орынбасары </w:t>
            </w:r>
          </w:p>
        </w:tc>
      </w:tr>
      <w:tr>
        <w:trPr>
          <w:trHeight w:val="45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АМАНГЕЛДИЕВ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Талғат Бекмұратұлы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төрағасының орынбасары,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әскери комиссар </w:t>
            </w:r>
          </w:p>
        </w:tc>
      </w:tr>
      <w:tr>
        <w:trPr>
          <w:trHeight w:val="45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мүшелері: </w:t>
            </w:r>
          </w:p>
        </w:tc>
      </w:tr>
      <w:tr>
        <w:trPr>
          <w:trHeight w:val="45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КРИВОШЕЕВА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Зоя Ивановна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аурухананың медбибісі,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 хатшысы </w:t>
            </w:r>
          </w:p>
        </w:tc>
      </w:tr>
      <w:tr>
        <w:trPr>
          <w:trHeight w:val="45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МАҒЗҰМОВ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 Белгібайұлы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бастығының орынбасары </w:t>
            </w:r>
          </w:p>
        </w:tc>
      </w:tr>
      <w:tr>
        <w:trPr>
          <w:trHeight w:val="45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 Васильевич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әскери комиссариаттың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дәрігер-терапевті, медициналық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комиссияның төрағасы </w:t>
            </w:r>
          </w:p>
        </w:tc>
      </w:tr>
      <w:tr>
        <w:trPr>
          <w:trHeight w:val="45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СҰЛТАНОВ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Талғат Дүйсенұлы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ішкі істер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бастығының орынбасары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