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3b69" w14:textId="b303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"2004 жылға арналған облыстық бюджет туралы" облыстық мәслихаттың 2003 жылғы 13 желтоқсандағы N 3/4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2004 жылғы 7 қазандағы N 10/1 шешімі. Солтүстік Қазақстан облысының Әділет департаментінде 2004 жылғы 1 қарашада N 1376 тіркелді. Күші жойылды - Солтүстік Қазақстан облысы мәслихатының 2010 жылғы 23 шілдедегі N 27/10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     Ескерту. Күші жойылды - Солтүстік Қазақстан облысы мәслихатының 2010.07.23 N 27/10 Шешімімен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жүйесі туралы" 1999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N 357-1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"2004 жылға арналған облыстық бюджет туралы" облыстық мәслихаттың 2004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4/1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шешімімен ондағы нақтылауларды ескере отырып, "2004 жылға арналған облыстық бюджет туралы" облыстық мәслихаттың 2003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3/4</w:t>
      </w:r>
      <w:r>
        <w:rPr>
          <w:rFonts w:ascii="Times New Roman"/>
          <w:b w:val="false"/>
          <w:i w:val="false"/>
          <w:color w:val="000000"/>
          <w:sz w:val="28"/>
        </w:rPr>
        <w:t xml:space="preserve">, "2004 жылға арналған облыстық бюджет туралы" облыстық мәслихаттың шешімдеріне өзгерістер мен толықтырулар енгізу туралы" 2004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N 6/3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облыстық мәслихаттың 2003 жылғы 13 желтоқсандағы N 3/4 шешімдеріне келесі өзгерістер мен толықтырулар енгізілсін, "2004 жылға арналған облыстық бюджет туралы" облыстық мәслихаттың шешімдеріне өзгерістер мен толықтырулар енгізу туралы" 2004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N 8/1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облыстық мәслихаттың 2003 жылғы 13 желтоқсандағы N 3/4 шешімдеріне келесі өзгерістер мен толықтырулар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"18 298 902" саны "18 624 786"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"4 074 301" саны "4 440 185"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тарауы: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"18 847 010" саны "19 172 894"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"18 792 010" саны "18 117 894" санымен ауыстырылсын;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7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"29 563" саны "44 563" санымен ауыстырылсын;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8 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"8 730 975" саны "8 837 171"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"759 255" саны "760 724" санымен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"534 592" саны "535 327"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"483 883" саны "484 597"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"710 073" саны "735 240"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"640 877" саны "641 934"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"651 956" саны "652 648"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"598 709" саны "599 616"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"710 740" саны "711 740"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"427 595" саны "434 313"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"871 796" саны "872 790"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"396 676" саны "397 065"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"523 114" саны "528 580"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"537 548" саны "538 455"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"884 161" саны "944 142" санымен ауыстырылсын;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Нұсқалған шешімнің 1, 5, 6 қосымшалары мына редакцияда баяндалсын (қоса беріледі).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қол қойылған күнінен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7 қазандағы N 10/1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Солтүстік Қазақстан облысының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893"/>
        <w:gridCol w:w="1273"/>
        <w:gridCol w:w="6933"/>
        <w:gridCol w:w="235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Кіші сынып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18 624 786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4 400 185 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4 394 185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Салыққа жатпайтын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 пен меншіктен түсетін кірістер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мекемелері мен заңды тұлғалардан түскен салықтық емес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алынатын түсімдер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(мүдделер) бойынша сыйақы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 кредиттер бойынша сыйақылар (мүдделер)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 бойынша сыйақылар (мүдделер)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 бойынша сыйақылар (мүдделер)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ІІ.Алынған ресми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Алынған ресми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13 124 823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661 785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11 468 018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Мақсатты инвестициялық трансферттер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995 020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ІІІ.Кредиттерді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кредиттерді қайтару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тұлғаларға жергілікті бюджеттен берілген 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1 080 923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кәсіпкерлікті дамыту үшін берілген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өндірушілеріне берілген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1 025 923 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 және дамыту үшін берілген кредиттерді өтеу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22 000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ІV. Жалпы қаржыландыру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қаржыландыру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 объектілерін жекешелендіруден түскен түсімдер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жекешелендіруден түскен түсімдер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18 855 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91"/>
        <w:gridCol w:w="4718"/>
        <w:gridCol w:w="4678"/>
        <w:gridCol w:w="180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19 172 894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V.Шығындар 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18 117 894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474 134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231 037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212 231 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 шаралары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1 595 995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20 782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1 556 721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 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634 568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Жергелікті деңгейде балалар мен жасөспірімдер үшін қосымша 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127 448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2 334 857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сақтаудың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2 021 705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688 158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108 322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объектілерін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Санитарлық-эпидемиологиялық әл-ауқатын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973 521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941 013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35 045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қамтамсыз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12 910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1 106 119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1 106 119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416 233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275 559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 және ақпараттық кеңістік ұйымдары бойынша өзге де қызметтер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28 829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124 592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260 903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52 903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206 832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ішкі і әуе тасымалдарын субсидиялау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876 565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187 768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43 563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560 400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қолдауды ұйымдастыру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8 457 741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Кредиттер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дамытуды кредиттеу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-230 108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жыл басына бюджеттік қаражат қалдықтарын қолдану 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230 108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7 қазандағы N 10/1 шешіміне 5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бюджеттің ағымдағы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809"/>
        <w:gridCol w:w="4685"/>
        <w:gridCol w:w="4622"/>
        <w:gridCol w:w="22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16501240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474 134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аппараты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16 220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231 037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212 231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салықтарды жинауды және рыноктарда бір жолғы талондарды беру жөніндегі жұмысты қамтамасыз ету және ұйымдастыру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18 806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67 880 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коммуналдық меншік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63 228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жекешелендіруін ұйымдастыру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есептеу,сақтау, бағалау және ұстау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424 442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қосып жазу және шақыру жөніндегі іс-шаралар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тіркеуге қою іс-шаралары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31 903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төтенше жағдайларды жою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374 039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 және қауіпсіздік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375 574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істердің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351 143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қоғамдық тәртіпті қорғау және қоғамдық қауіпсіздікті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Терроризмнің және экстремизмнің көріністерінің алдын алу және жолын кесу іс-шаралары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1 172 296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 кадрларының біліктілігін арттыру және оларды қайта даярлау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 біліктілігін арттыру және оларды қайта дайындау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1 153 502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жалпы білім беру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634 568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білім жүйесін ақпараттандыру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білім беру мемлекеттік мекемелердің кітапхана қорларын жаңарту үшін оқулықтарды сатып  алу және жеткізу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84 368 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балалар мен жасөспірімдер үшін қосымша білім беру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127 448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мектеп олимпиадаларын өткізу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бастапқы кәсіптік білім беру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292 678 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 кадрларының біліктілігін арттыру және оларды қайта даярлау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1 994 699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ішкі істер атқарушы органы 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қызметкерлеріне, олардың отбасыларына стационарлық  медициналық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1 681 547 </w:t>
            </w:r>
          </w:p>
        </w:tc>
      </w:tr>
      <w:tr>
        <w:trPr>
          <w:trHeight w:val="4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21 329 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687 684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қан (ауыстырғыш) өндіру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51 008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салауатты өмір сүруді насихаттау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3 301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Айналадағылар үшін қауіп төндіретін және әлеуметтік-елеулі аурулармен ауыратын адамдарға медициналық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688 158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72 971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жағдайларда халыққа медициналық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108 322 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аурулар бойынша халықты дәрілік заттармен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48 774 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277 361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санитарлық-эпидемиологиялық қадағалаудың 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152 540 </w:t>
            </w:r>
          </w:p>
        </w:tc>
      </w:tr>
      <w:tr>
        <w:trPr>
          <w:trHeight w:val="75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121 454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індетке қарсы күрес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973 161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940 653 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31 161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3 590 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мемлекеттік жәрдемақылар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569 160 </w:t>
            </w:r>
          </w:p>
        </w:tc>
      </w:tr>
      <w:tr>
        <w:trPr>
          <w:trHeight w:val="2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Халыққа бастапқы медициналық-санитарлық көмек көрсету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308 908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6 378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төлемдер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16 794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мүгедектерді әлеуметтік қолдау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4 662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 әлеуметтік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32 508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Тұрғын-коммуналдық шаруашылық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категорияларын тұрғын үймен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841 375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 және ақпараттық кеңістік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416 233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16 082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мұрағат қоры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3 598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баспа өнімдерінің сақталуын қамтамасыз ету және оларды жергілікті деңгейде арнайы пайдалану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12 484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275 559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халықтың мәдени демалысын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119 640 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тарихи-мәдени құндылықтарды сақтау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40 130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спорттық іс-шараларды өткізу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86 495 </w:t>
            </w:r>
          </w:p>
        </w:tc>
      </w:tr>
      <w:tr>
        <w:trPr>
          <w:trHeight w:val="2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туристік қызмет жөніндегі іс-шаралар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ақпараттың жалпыға тиімділігін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28 829 </w:t>
            </w:r>
          </w:p>
        </w:tc>
      </w:tr>
      <w:tr>
        <w:trPr>
          <w:trHeight w:val="5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қарым-қатынастар және ішкі саясатты талдау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124 592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қоғамдық қатынастар мен ішкі саясатты талдау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29 557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жастар саясатын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мемлекеттік ақпараттық саясат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84 474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басқада тілдерді дамыту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3 653 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саяси тұрақтылықты қамтамасыз ету жөніндегі мемлекеттік саясатты жүргізуге қатысу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аудандастыру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қоршаған ортаны қорғау жөніндегі іс-шараларды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 мен жануарлар әлемін қорғау жөніндегі ауыл шаруашылығының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206 832 </w:t>
            </w:r>
          </w:p>
        </w:tc>
      </w:tr>
      <w:tr>
        <w:trPr>
          <w:trHeight w:val="7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47 658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меншікке жатпайтын ауыл шаруашылығы ұйымдарының банкроттық рәсімдерін жүргізу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2 108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асыл тұқымды мал шаруашылығын қолдау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7 378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Ормандар мен хайуанаттар әлемін қорғау 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149 688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 және құрылыс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құрылыс салудың бас жоспарларын әзірлеу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43 895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байланыс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398 485 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деңгейдегі, қала көшелеріндегі және елді мекендердегі автомобиль жолдарының қызмет етуін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368 485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 шешімі бойынша жиі ішкі әуе тасымалына субсидия беру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339 775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 аппараты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187 763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шешімдері бойынша жергілікті атқарушы органдардың міндеттемелерін атқаруы жөніндегі жергілікті орган резерві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 мен өзгеде көзделмеген шығындарды жою үшін жергілікті атқарушы органның резерві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43 563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Өкілеттік шығындар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кәсіпорындардың жарғылық қорына жарналар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Өңірлердің республикалық деңгейдегі іс-шараларға қатысуы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Білім, мәдениет, спорт және туризм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7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63 702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58 019 </w:t>
            </w:r>
          </w:p>
        </w:tc>
      </w:tr>
      <w:tr>
        <w:trPr>
          <w:trHeight w:val="4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деңгейдегі шағын кәсіпкерлікті қолдауды ұйымдастыру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және құрылыс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4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 және жол шаруашылығының атқарушы органдары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тұрғын үй-коммуналдық, жол шаруашылығының атқарушы органының қызметін қамтамасыз ету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19 625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 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8 837 171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бюджеттегі трансферттер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379 430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Субвенциялар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8 457 741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-218 263 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218 263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Түсім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қаржыландыру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қаржыландыру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Басқада ішкі қаржыландыру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кредиттер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1 318 000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Борышты өтеу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қаржы атқарушы органы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борышын өтеу 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"2004 жылға арналған облыстық бюджет туралы" облыстық мәслихаттың 2003 жылғы 13 желтоқсандағы N 3/4 шешіміне өзгерістер мен толықтырулар енгізу туралы" облыстық мәслихат сессиясының 2004 жылғы 7 қазандағы N 10/1 шешіміне 6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облыстық бюджет дамуындағы бюджеттік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бағдарламалар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73"/>
        <w:gridCol w:w="1513"/>
        <w:gridCol w:w="6793"/>
        <w:gridCol w:w="23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                                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 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Дамудың бюджеттік бағдарламалары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2 671 654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423 699 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кәсіби білім беру мамандарын даярлау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20 480 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білім, мәдениет, спорт және туризм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403 219 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орта кәсіптік білімді мамандарды даярлау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209 879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193 340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денсаулық сақтау 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340 158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қамтамасыз ету және әлеуметтік көмек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еңбек және халықты әлеуметтік қорғаудың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қамтамасыз ету объектілерін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қаржыланатын тұрғын үй-коммуналдық, жол шаруашылығының және көліктің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264 744 </w:t>
            </w:r>
          </w:p>
        </w:tc>
      </w:tr>
      <w:tr>
        <w:trPr>
          <w:trHeight w:val="5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70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табиғатты пайдалану және қоршаған ортаны қорғау жөніндегі атқарушы орган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қорғауды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50 903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5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инфрақұрылым мен құрылыс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 объектілерін дамыту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536 790 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1 055 000 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ормандарды және хайуанаттар әлемін қорғау жөніндегі ауыл шаруашылығының атқарушы 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тауар өндірушілерінің көктемгі егіс және жинау жұмыстарын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экономика, шағын және орта бизнесті қолдау, мемлекеттік сатып алу атқарушы органы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55 000 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шағын кәсіпкерлікті дамытуды кредиттеу 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006 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салаларын қолдауды және дамытуды кредиттеу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23 000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VІІ. Бюджет тапшылығы (профициті)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-11 845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VІІІ. Бюджет тапшылығын қаржыландыру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11 845 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(профицитті пайдалану)  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жыл басына бюджеттік қаражат қалдықтарын қолдану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