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bf40" w14:textId="f17b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Көлікте қауіпсіздікті қамтамасыз ету жөніндегі қалалық комиссия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2004 жылғы 09 қарашадғы N 701 қаулысы. Солтүстік Қазақстан облысының Әділет департаментінде 2004 жылғы 02 желтоқсанда N 1361 тіркелді. Күші жойылды - Солтүстік Қазақстан облысы Петропавл қаласы әкімдігінің 2013 жылғы 7 қарашадағы N 2103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Петропавл қаласы әкімдігінің 07.11.2013 N 2103 қаулысымен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17) тармақшасына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Көлікте қауіпсіздікті қамтамасыз ету жөніндегі қалалық комиссия туралы ереже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бірінші орынбасары Қ.С.Уәлиевке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"Көлікте қауіпсіздікті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жөніндегі қалалық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ережені бекіту туралы" 2004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қарашадағы N 701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Көлікте қауіпсіздікті қамтамасыз ету жөніндегі</w:t>
      </w:r>
      <w:r>
        <w:br/>
      </w:r>
      <w:r>
        <w:rPr>
          <w:rFonts w:ascii="Times New Roman"/>
          <w:b/>
          <w:i w:val="false"/>
          <w:color w:val="000000"/>
        </w:rPr>
        <w:t>
қалалық комиссия туралы ереже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Көлікте қауіпсіздікті қамтамасыз ету жөніндегі қалалық комиссия (бұдан әрі мәтін бойынша - "Комиссия" ) көлікте қауіпсіздікті қамтамасыз етумен, бағдарламаларды әзірлеумен және іске асырумен, осы мақсаттарға бөлінетін қаражатты тиімді пайдаланумен байланысты мәселелер бойынша қалалық көлік саласындағы қызметті үйлестіру жөнінде ұсыныстар шығаруға арналған консультативті-кеңесші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қызметін Қазақстан Республикасының "Жол қозғалысының қауіпсіздігі туралы" Заңына және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Көлік мәселелерін басқаратын қала әкімінің орынбасары Комиссияның төрағасы болып табылады. Комиссияның жеке құрамы заңнамамен белгіленген тәртіппен бекітіледі. 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Комиссияның негізгі міндеттері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Комиссияның негізгі міндеттері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қала аумағындағы көлікте қауіпсіздікті қамтамасыз ету және апаттылықты азайту жөнінде ұсыныстар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көлік кешені жұмысының қауіпсіздігін арттыру. 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Комиссияның өкілеттігі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Осы Ережемен анықталған міндеттерді іске асыру үшін,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 құзыры шегінде жергілікті бюджеттен қаржыландырылатын атқарушы органдардан, олардың көліктегі қауіпсіздік мәселелері бойынша қызметін көрсететін жұмысқа қажетті ақпаратты, материалдарды және мәліметті сұрастырады;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атқарушы органдардың, көлік ұйымдарының басшыларын, олардың көліктегі қауіпсіздікті қамтамасыз ету жөніндегі атқаратын жұмысы туралы өзінің отырыстарында тыңдайды;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қала әкімі мен әкімдігінің көліктегі қауіпсіздікті арттыру мәселелері бойынша актілерін әзірлеуге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жол қозғалысы қауіпсіздігін арттыру жөнінде ұсыныстар шығару үшін автокөлікпен электркөліктегі апаттылықтың себептерін зерделейді және талдайды;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көліктегі қауіпсіздікті қамтамасыз етудің басым бағыттарының дамуына: қаланың темір және автомобиль жолдарын, аэропортты, көше желілерін салу және қайта жаңарту бағдарламаларына қолдау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мен ТМД елдерінің басқа қалаларының көліктік оқиғалардың алдын алу және салдарының ауыртпалығын азайту мәселелері бойынша оң тәжірибесін зерделеумен және таратумен айналысады;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халықтың барлық жастағы топтарына Жол жүру ережелерін үйретуге, бұқаралық ақпарат құралдары арқылы көліктегі қауіпсіздік жөніндегі білімдерін насихаттауға қолдау көрсетеді.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Комиссия қызметін ұйымдастыру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Комиссияның құрамына төрағасы, төрағасының орынбасары, хатшы және Комиссияның мүшелері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отырыстарында қаралатын мәселелер тізбесі қажеттігіне қарай жасалады және төрағамен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Комиссияның отырыстары қажеттілігіне қарай, бірақ та кем дегенде әр тоқсанда бір рет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отырыстарының нәтижелері бойынша хаттама жазылады, оған төраға қол қояды. Комиссияның шешімдері ұсыныс сипатында болады және ашық дауыс беру арқылы дауыс көпшілігімен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мүшелерінің ерекше пікірге құқығы бар, ол жазбаша түрде мазмұндалуға және комиссия отырысының хаттамасына қосымша қосымша берілуге тиіс.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