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ece" w14:textId="802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27 наурыздағы N 142 "Кәмелетке толмағандар құқықтарын қорғау жөніндегі облыстық комиссия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әкімшілігінің 2004 жылғы 16 наурыздағы N 69 қаулысы. Атырау облысының Әділет департаментінде 2004 жылғы 31 наурызда N 1900 тіркелді. Мемлекеттік тіркеуге жатпайды - Атырау облыстық Әділет департаментінің 2006 жылғы 23 мамырдағы N 3-2185/06 хатына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ҚР Атырау облысы Әділет департаментінің 2006 жылғы 23 мамыр № 3-2185/06 хатынан үзінді: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Қосымша 1 бетте.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АОӘД бастығы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......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Қосымша: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1) Атырау облыстық әкімиятының 2004 жылғы 16 наурыздағы N 69 "Облыс әкімиятының 2002 жылғы 27 наурыздағы N 142 "Кәмелетке толмағандар құқықтарын қорғау жөніндегі облыстық комиссия туралы" қаулысына өзгерістер енгізу туралы" қаулысы (Атырау облыстық әділет департаментінде 2004 жылғы 31 наурызда N 1900 тіркелді).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148-II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 сәйкес және кәмелетке толмағандар құқығын қорғау жөніндегі облыстық комиссия хатшысының қызмет түрінің өзгеруіне байланысты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Облыс әкімиятының 2002 жылғы 27 наурыздағы N 142 "Кәмелетке толмағандар құқықтарын қорғау жөніндегі облыстық комиссия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(2002 жылғы 18 сәуірде N 921 Атырау облысы Әділет басқармасында тіркелген; 2002 жылғы 8 қарашадағы N 1192 Атырау облысы Әділет басқармасында тіркелген облыс әкімиятының 2002 жылғы 14 қазандағы N 253 қаулысымен, 2003 жылғы 7 қарашадағы N 1701 Атырау облысы Әділет басқармасында тіркелген 2003 жылғы 29 қыркүйектегі N 198 қаулысымен өзгерістер енгізілген және 2004 жылғы 17 қаңтардағы N 7 "Прикаспийская коммуна", 2004 жылғы 17 қаңтардағы N 7 "Атырау" газеттерінде жарияланған)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кәмелетке толмағандар құқықтарын қорғау жөніндегі облыстық комиссия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Қуанышева Айнагүл Қуанышқызы - облыс әкімі аппараты мемлекеттік-құқықтық және әскери-жұмылдыру жұмысы бөлімінің жетекші маманы,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құрамнан Әліпов Данияр Ибрагимұлы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 құқықтарын қорғау жөніндегі облыстық комиссия туралы Ереженің 9 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"тоқсанына екі рет" деген сөздер "тоқсанына бір рет" деген сөздермен алмастырылсын.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 Осы қаулының орындалуын бақылау облыс әкімінің орынбасары Т.Қ. Мүрсәлиеваға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