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b4b7" w14:textId="6acb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әкiмиятының 2004 жылғы 2 ақпандағы № 32 "Кәсiптiк балық аулау құқығын беру және балық шаруашылығы су айдындарын (телiмдерiн) бекiтiп беру туралы"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әкімиятының 2004 жылғы 22 сәуірдегі N 92 қаулысы. Атырау облыстық әділет департаментінде 2004 жылғы 2 маусымда N 1993 тіркелді. Күші жойылды - Атырау облысы әкімиятының 2009 жылғы 27 наурыздағы N 62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Ескерту: Күші жойылды - Атырау облысы әкімиятының 27.03.2009 N 62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N 213-1 "Нормативтiк құқықтық актiлер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1993 жылғы 21 қазандағы "Жануарлар дүниесiн қорғау, өсiмiн молайту және пайдалану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әкiмияты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Облыс әкiмиятының 2004 жылғы 2 ақпандағы 32 "Кәсiптiк балық аулау құқығын беру және балық шаруашылығы су айдындарын (телiмдерiн) бекiту туралы" қаулысына, (2004 жылғы 16 наурызда 1877 әдiлет департаментінде тіркелген)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қосымшасына: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қосымшасына сәйкес Қиғаш өзені бойынша табиғатты пайдаланушылар арасында балық кәсіпшілігі телімдерін бекітіп беру таблицасы 9, 10 жолдарымен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қаулының"орындалуын бақылау облыс әкiмiнiң"орынбасары Қ.Қ. Ищановқа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әкiмиятының 2004 жылғы 22 сәуірдегі N 92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1"/>
        <w:gridCol w:w="2576"/>
        <w:gridCol w:w="6683"/>
      </w:tblGrid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Тартым телiмдерi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Бекiтiледi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"Бақыт"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"Маскар" өндiрiстiк кооперативi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"Булгачная"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"Жазира" өндiрiстiк кооперативi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