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b653" w14:textId="e02b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сайлаушыларының тізімін жасау және салыстырып тексеру жөніндегі жұмысты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әкімиятының 2004 жылғы 6 маусымдағы N 1 шешімі. Атырау облыстық әділет департаментінде 2004 жылғы 25 маусымда N 2028 тіркелді. Күші жойылды - Атырау облысы әкімінің 2009 жылғы 30 наурыздағы N 15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әкімінің 2009.03.30 N 15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Президентінің 2004 жылға арналған Қазақстан халқына 2003 жылғы 4 сәуірдегі Жолдауында айтылған сайлаушылар тізімін жасаудың автоматтандырылған ақпараттық жүйесін енгізу жөніндегі тапсырмасын, Қазақстан Республикасы 1995 жылғы 28 қыркүйектегі № 2464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сайлаушылар тізімін жасау тәртібі және салыстырып тексеру туралы 24-бабын іске асыру мақсатында, сондай-ақ әрбір сайлау участогы бойынша сайлаушылар тізімін тиісті тәртіпке келтіру үшін 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Атырау қаласы және аудандар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әрбір тұрғын үй нөмірін және көшелердің дұрыс атауын енгізу арқылы, оларды тиісті ономастикалық комиссиялар арқылы тәртіпке келтіріп, бір айлық мерзім ішінде сайлау учаскелер шекарасын нақтылап, олардың жазбасын жасасын;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бір айлық мерзім ішінде қолданыстағы "Сайлаушы" автоматтандырылған ақпараттық жүйенің (ілгері қарай - "Сайлаушы" ААЖ) жаңартылған базасын 2003 жылғы 20 қыркүйектегі соңғы сайлау қорытындылары бойынша оны сайлаушылар туралы мәліметтермен толықтыра отырып қалыптастырсын;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әрбір селолық (ауылдық) округті, поселкені "Сайлаушы" ААЖ енгізу үшін қаражат іздестірсін және компьютерлік техникамен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Атырау қаласы мен Құлсары қаласы әкімдері бір айлық мерзімде ішкі істер бөлімдерімен, пәтер иелері кооперативтерінің төрағаларымен бірлесіп, аула және пәтерлер бойынша аралап шықсын, онда тұратын азаматтардың паспорттық режимін тексерсін.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Атырау облысы ішкі істер басқармасы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жартыжылдық мерзімділік арқылы облыстық және аудандық маңыздағы қалаларда паспорттық режимді тексеруге жәрдемдессін және оны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Қазақстан Республикасының азаматтығы бар және облысқа тұрақты тұруға келген азаматтар туралы мәліметтерді сайлаушылар тізіміне қосу мақсатында олардың сенімділігін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тоқсан сайын сайлаушылар тізімін жасаумен айналысатын жергілікті атқарушы органдардың уәкілетті лауазымды тұлғаларына облыс халқының күші-қоны туралы мәліметтер ұсынып тұрсын.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Атырау облысы Әділет басқармасы (келісім бойынша) тоқсан сайын сайлаушылар тізімін жасаумен айналысатын жергілікті атқарушы органдардың уәкілетті лауазымды тұлғаларына облыс азаматтарының өлімін тіркеу туралы мәліметтер беріп тұрсын.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Атырау облысы әкімінің аппараты, Атырау қаласы және аудандар әкімдері "Сайлаушы" ААЖ бойынша сайлаушылар тізімінде көрсетілген сайлаушылар туралы мәліметтердің сенімділігін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атқарылуын бақылау облыс әкімі аппаратының басшысы С.Ж. Нақпаевқа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