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99b2d" w14:textId="7d99b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облысындағы 2004-2006 жылдарға арналған аймақтық "Мәдени мұра" бағдарламасы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2004 жылғы 26 мамырдағы N 131-III шешiмi және Атырау облыстық әкімиятының 27 сәуірдегі N 98-а қаулысы.  Атырау облысының әділет департаментінде 2004 жылғы 7 шілдеде N 2046 тіркелді. Мемлекеттік тіркелуге жатпайды - ҚР Атырау облысы әділет департаментінің 2006 жылғы 18 қазан N 3-3333/06 хаты негізінде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Ескерту: ҚР Атырау облысы әділет департаментінің 2006 жылғы 18 қазан N 3-3333/06 хаты негізінде мемлекеттік тіркелуге жатпайды.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Президентiнiң»2004 жылғы 13 қаңтардағы N 1277 "2004-2006 жылдарға арналған "Мәдени мұра" мемлекеттiк бағдарламасы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III шақырылған Атырау облыстық мәслихаты VI сессиясында 
</w:t>
      </w:r>
      <w:r>
        <w:rPr>
          <w:rFonts w:ascii="Times New Roman"/>
          <w:b/>
          <w:i w:val="false"/>
          <w:color w:val="000000"/>
          <w:sz w:val="28"/>
        </w:rPr>
        <w:t>
ШЕШIМ ЕТТI: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Облыс әкiмиятының 2004 жылғы 27 сәуiрдегi N 98-а "Атырау облысындағы 2004-2006 жылдарға арналған аймақтық "Мәдени мұра" бағдарламасы туралы" қаулысымен сессияға енгiзiлген "Атырау облысындағы 2004-2006 жылдарға арналған аймақтық "Мәдени мұра" бағдарламасы" бекiтiлсiн (жалғанды).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шешiмнiң» орындалуын бақылау облыстық мәслихатты» әлеуметтiк қорғау, денсаулық сақтау, бiлiм беру, мәдениет және жастар iсi жөнiндегi тұрақты комиссиясына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мәслихаттың»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VI сессиясының»төрағасы          М.Т. Шырдабаев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Хатшысы                           Б. Рысқалиев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Атырау қаласы, 2004 жылғы 26 мамыр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Атырау облысындағы 2004-2006 жылдарға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арналған аймақтық "Мәдени мұра"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бағдарламасы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Президентiнiң»2004 жылғы 13 қаңтардағы N 1277 "2004-2006 жылдарға арналған "Мәдени мұра" мемлекеттiк бағдарламасы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 iске асыру мақсатында облыс әкiмияты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берiлген "Атырау облысында 2004-2006 жылдарға арналған "Мәдени мұра" аймақтық бағдарлама (бұдан әрi - Бағдарлама) мақұлданып, облыстық мәслихатты»кезектi сессиясына бекiтуге 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Облыстық қаржы басқармасы жыл сайын осы Бағдарламаны iске асыруға қажеттi қаражатты 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Атырау қаласы мен аудан әкiмдерi, барлық мүдделi атқарушы органдардың»басшылары: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Бағдарламада қарастырылған iс-шараларды»тиiсiнше және уақытылы орындалуын қамтамасыз етсiн;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Бағдарламаны» жүзеге асыру барысы туралы ақпаратты облыс әкiмiнiң»аппаратына жыл сайын 20 маусым мен 20 желтоқсанда берiп тұрсын.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қаулының» орындалуын бақылау облыс әкiмiнiң» орынбасары Т.Қ. Мұрсәлиеваға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 әкiмi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Бағдарламаның»паспорты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3"/>
        <w:gridCol w:w="7923"/>
      </w:tblGrid>
      <w:tr>
        <w:trPr>
          <w:trHeight w:val="9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Атауы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облысының "Мәдени мұра" 2004-2006 жылдарға арналған  аймақтық Бағдарламасы. 
</w:t>
            </w:r>
          </w:p>
        </w:tc>
      </w:tr>
      <w:tr>
        <w:trPr>
          <w:trHeight w:val="9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Негiзi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Президентiнiң»"Iшкi және сыртқы саясаттың 2004 жылға арналған негiзгi бағыттары" Қазақстан халқына Жолдауы, Қазақстан Республикасы Үкiметiнiң»2003 жылғы 5-қыркүйектегi 903 қаулысымен бекiтiлген Қазақстан Республикасы Үкiметiнiң 2004-2006 жылдарға арналған Бағдарламасын iске асыру жөнiндегi iс-шаралар жоспарының 6.5.2 тармағы.
</w:t>
            </w:r>
          </w:p>
        </w:tc>
      </w:tr>
      <w:tr>
        <w:trPr>
          <w:trHeight w:val="9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әзiрлеушi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мәдениет басқармасы.
</w:t>
            </w:r>
          </w:p>
        </w:tc>
      </w:tr>
      <w:tr>
        <w:trPr>
          <w:trHeight w:val="9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Мақсаты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Рухани және бiлiм беру саласын дамыту, облысты» мәдени мұрасының» сақталуы мен тиiмдi пайдалануын қамтамасыз ету.
</w:t>
            </w:r>
          </w:p>
        </w:tc>
      </w:tr>
      <w:tr>
        <w:trPr>
          <w:trHeight w:val="9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Мiндеттерi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Бағдарламаның»мiндеттерi: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облысымыздың»тарихи-мәдени және сәулет ескерткiштерiн қайта жаңғырту;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мұраны, соның iшiнде қазiргi заманның ұлттық мәдениеттi, ауыз әдебиетiн, дәстүрлер мен әдет-құрыптарды зерделеудi»тұтастай жүйесiн құру;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және ғылыми толық дестелерiн шығару арқылы ұлттық әдебиет пен жазуды»сан ғасырлық тәжiрибесiн қорыту;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Әлемдiк ғылыми ой-сананың, мәдениет пен әдебиеттiң»таңдаулы жетiстiктерiнiң негiзiнде гуманитарлық бiлiм берудi» мемлекеттiк тiлдегi толыққанды қорын құру;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облысты» қорларында, мұра№аттары мен қоймаларында сақталған аса көрнектi ауызекi кәсiби дәстүрде орындаушы-музыканттарды»фоно-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жазбаларын қалпына келтiру мен қазiргi заманның аудиотаспаларға көшiру. 
</w:t>
            </w:r>
          </w:p>
        </w:tc>
      </w:tr>
      <w:tr>
        <w:trPr>
          <w:trHeight w:val="9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көздерi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қаржыландыру республикалық бюджеттiң есебiнен 42,4 млн. теңге жүзеге асырылатын болады. Оның iшiнде: 2004 жылы 5,5 млн; 2005 жылы 26,9 млн; 2006 жылы 10,0 млн. теңге.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бюджеттiң есебiнен қаржыландыруды»жалпы көлемi 221,8 млн. теңге; оның iшiнде: 2004 жылы  64,7 млн; 2005 жылы 89,1 млн; 2006 жылы 68,0 млн. теңге, Бағдарламаның қаржыландыру көлемi облыстық бюджеттiң тиiстi қаржы жылының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болжамды көрсеткiштерiнiң»аясында нақтыланатын болады.  
</w:t>
            </w:r>
          </w:p>
        </w:tc>
      </w:tr>
      <w:tr>
        <w:trPr>
          <w:trHeight w:val="198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Күтiлетiн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нәтижелерi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 тарих пен мәдениеттiң маңызды ескерткiштерi қайта жаңғыртылатын болады.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қаласы мен Ақтөбе жер асты қалашықтарына археологиялық қазба және№ғылыми-зерттеу жұмыстары жүргiзiлетiн болады;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 Ордалы Сарайшық" және "Аралтөбенi Алтын адамы" атты деректi фильмдер түсiрiлетiн болады;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ЮНЕСКО-ның бастапқы тiзiмiне кiргiзiлген "Жiбек жолы" (Сарайшық) бойы шекарысының қорғау аймағы анықталатын болады;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ғылыми-зерттеу экспедициялары ұйымдастырылады және оның»қорытындысы мен "Тарих тағлымы" атты кiтап шығарылады;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аймағында тарихи-мәдени мұралардың орналасу картасы жасақталатын болады.
</w:t>
            </w:r>
          </w:p>
        </w:tc>
      </w:tr>
      <w:tr>
        <w:trPr>
          <w:trHeight w:val="90" w:hRule="atLeast"/>
        </w:trPr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Iске 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мерзiмi
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2004-2006 жылдар.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Кiрiспе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облысындағы 2004-2006 жылдарға арналған аймақтық бағдарлама (бұдан әрi - Бағдарлама) Қазақстан Республикасы Президентiнiң "Iшкi және сыртқы саясатты» 2004 жылға арналған негiзгi бағыттары" Қазақстан халқына Жолдауына және Қазақстан Республикасы ¶Үкiметiнiң» 2004-2006 жылдарға арналған Бағдарламасын iске асыру жөнiндегi Iс-шаралар жоспарының» 6.5.2 тармағына сәйкес әзiрлендi.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Мәдени мұра саласындағы проблеманы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қазiргi жай-күйiн талдау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Қазақстанның мәдени мұрасының»қазiргi жай-күйi сан ғасырлық дәстүрлердiң сақтау мен одан әрi дамыту жөнiндегi шаралар кешенiн қолдан келгенше қамтамасыз етiлумен, тарих пен мәдениеттiң жаңа ескерткiштерiнiң»ашылуымен, кесенелердi қалпына келтiру жөнiндегi жұмыстардың жандануымен сипатталады.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облысында қазiргi уақытта 444 тарих, археология, сәулет және мүсiн өнерiнiң ескерткiштерi, 146 кiтапхана. 6 мұражай, 1 қорық-мұражай бар деп есептеледi.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Сонымен қатар, мәдени мұраны қорғау мен дамыту саласында қалыптасқан ахуал осы бағыттағы қызметтiң одан әрi дамыту мен жандандыруда кезек күттiрмейтiн кешендi шараларды қолдануды талап етедi.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Осымен байланысты өскелең»ұрпақты қазақстандық отансүйгiштiк рухында тәрбиелеу және тарихи-мәдени мұраны жан-жақты зерделеуде ақтаңдақтарды жабу, сондай-ақ қазақ халқыны»сан№ғасырлық рухани тәжiрибесiн қорыту мақсатында мемлекеттiк тiлде тарихи, көркем, ғылыми толық дестелердi шығарудың мәселелерi ерекше өзектi болып отыр.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Бағдарламаның»аясында жоғары да белгiленген мәселелердi кешендi түрде шешу облыс халқының мәдени мұрасын зерделеу, сақтау және кеңiнен таныстыру жүйесiн одан әрi дамытуға ықпал ететiн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Бағдарламаның» мақсаты мен мiндеттерi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Бағдарламаның мақсаты өңiрдiң»рухани және бiлiм беру саласын дамыту, мәдени мұрасының»сақталуын және тиiмдi пайдалануын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Алға қойған мақсатқа қол жеткiзу мынадай мiндеттердi шешу арқылы жүзеге асырылады: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облысымыздың маңызды тарихи-мәдени және сәулет ескерткiштерiн қайта жаңғырту;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 мұраны, соның»iшiнде қазiргi таңдағы ұлттық мәдениеттi, ауыз әдебиетiн, дәстүрлер мен әдеп-ғұрыптарды зерделеудi»тұтастай жүйесiн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әдебиет пен жазуды»сан ғасырлық тәжiрибесiн қорыту, көркем және№ғылыми толық дестелердi шығару;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Әлемдiк ғылыми ой-сананы, мәдениет пен әдебиеттi»таңдаулы жетiстiктерiнiң» негiзiнде гуманитарлық бiлiм берудiң мемлекеттiк тiлдегi толыққанды қорын жасау.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Бағдарламаны iске асырудың»негiзгi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бағыттары мен тетiгi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2004-2006 жылдар аралығындағы кезеңде iске асырылады және мәдени мұраны сақтау мен өркендетудiң негiзгi бағыттары: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оларды зерделеудiң тұтастай жүйесiн қалыптастыру: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көне және ортаға сирлық қалашықтарға, қоныстарға, қорғандарға археологиялық зерттеулер жүргiзу;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облысының»қайталанбас тарихи-мәдени және сәулет ескерткiштерiн қалпына келтiру, тұмшалау мен пайдалану;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     ғылыми бiлiм бiлiктi кеңiнен насихаттау, тарих ғылымының теориялық проблемаларын әзiрлеу, ғылыми, көркем және энциклопедиялық әдебиеттi шығару;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облысының тарихы мен мәдениетi ескерткiштерiнiң» томдар жинағын баспаға дайындау жөнiнде жүйелi жұмысты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мемлекеттiк инспекциялардың, қалпына келтiру ұйымдарының қызметiне бiрыңғай басшылықты қамтамасыз ету, тарих пен мәдениет ескерткiштерiн қорғау саласында бекiтiлген бағдарламалар мен жобаларды iске асыру мiндетiне кiретiн тарихи-мәдени мұраны қорғау мен белсендi пайдалану жөнiнде облыста ұтымды құрылымды құру туралы мәселенi шешу;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облыстың»мәдени мұрасы және ақпараттық ресурсының объектiсi ретiнде ұлттық мұрағат қорын пайдаланудың тиiмдiлiгiн арттыру;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тiлде ұлттық әдебиет пен жазудың таңдаулы үлгiлерiн, әлемдiк ғылыми ой-сананың жетiстiктерiн дайындау және басып шығаруды жүзеге асыру арқылы көзделедi.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Осыған сәйкес Бағдарламаның iске асырудың негiзгi бағыттары болып: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ұлттық тарихтың маңызды тарихи-мәдени археологиялық және сәулет ескерткiштерiн жаңғырту;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 халқының»мәдени мұрасын зерттеудi»тұтастай жүйесiн құру;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ұлтты» және әлем ғылыми ой-санасының, мәдениет пен әдебиеттi басылымдар дестесiн шығару табылады.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5.1. Ұлттық тарихты» маңызды тарихи-мәдени,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археология және сәулет ескерткiштерiн қайта жаңғырту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тарих ескерткiштерiн қайта жаңғырту ұлттық мәдениет үшiн айрықша мәнi бар мынадай ескерткiштердi Жұбан, Мұрат МҚ»кеңлы  кесенелерiн қалпына келтiру, сондай-ақ тарихи және этномәдени ортаны өркендету мен дамыту, Сарайшық, Ақтөбе жер асты қалашықтарына археологиялық зерттеулердi жүргiзу арқылы қамтамасыз етiледi.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облысының»тарихи-мәдени ескерткiштер жинағын баспаға дайындау жөнiнде жүйелi жұмыс жүзеге асырылады.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5.2. Қазақ халқының мәдени мұрасын зерделеудi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тұтастай жүйесiн құру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Өткеннiң»көрнектi ғылым ойшылдарының»мұрасын зерделеу, сондай-ақ қазақ халқының мәдени мұрасында тарихи мәнi бар сирек кездесетiн басылымдардың қолжазбаларын, кiтаптарды және мұра№ат құжаттарын табу мен сатып алу үшiн алыс және таяу шетелдердiң мұра№аттары мен кiтапханаларына ғылыми зерттеу экспедициялары ұйымдастырылады.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Ежелгi қолжазбалардың, кiтаптар мен басқа да дерек көздерiнiң»сақталуын қамтамасыз ету үшiн облыстық кiтапхана жанында ұлттық кiтап жәдiгерлерiн табу мен сатып алу, сондай-ақ кiтаптар мен ежелгi қолжазбаларды қалпына кетiру жөнiнде орталық құру қажет.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5.3. Ұлттық және ғылыми ой-сананың, мәдениет пен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әдебиет басылымдарының»дестелерiн әзiрлеу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"Фольклор, әдебиет және бейнелеу өнерi, әдебиеттану және Өнертану" - қазақтың халық ауыз әдебиетiн бiрiктiретiн "Бабалар сөзi" кiтабының»дестесiнде берiледi, ол жүздеген жылдар бойына қалыптасып, қазақтардың халық ауыз әдебиетiнiң бай мұрасын бейнелейтiн ертегiлерден, аңыздардан, эпостық шығармалар мен тарихи дастандардан тұрады.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"Археология, тарих және мәдениет ескерткiштерi" дестесi - тарихи-мәдени ескерткiштерiнiң жинағы кiтабында облысымыздың археологиясы мен тарихының жылжымайтын ескерткiштерiнiң тарихы және көркемдiк құндылығы, сондай-ақ халықты»тарихы мен қолөнерi иллюстрациялармен қысқаша баяндала отырып, мол мәлiметтер бередi.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"Бейнелеу өнерi" фото және бейнелеу альбомдарында көрiнiс тапқан облыстың бейнелеу өнерiнiң бағалы үлгiлерi берiледi.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"Фольклор, Әдебиет және бейнелеу өнерi" атты дестеде халық суретшiсi Мұхит Қалимовтың бейнелеу альбомы шығарылады.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Қажеттi ресурстар және қаржыландыруды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негiзгi көздерi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 қаржыландыру республикалық бюджеттi есебiнен 42,4 млн. теңге жүзеге асырылатын болады. Оның»iшiнде 2004 жылы 5,5 млн. теңге; 2005 жылы 26.9 млн. теңге; 2006 жылы 10,0 млн.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бюджеттiң есебiнен қаржыландырудың жалпы көлемi - 101,05 млн. теңге; оның iшiнде 2004 жылы - 25,65 млн. теңге; 2005 жылы - 43,75 млн. теңге; 2006 жылы - 31,65 млн.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қаражат облыстық бюджеттi»болжамды көрсеткiштерiнiң» аясында нақтыланатын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Бағдарламаны iске асырудан күтiлетiн нәтиже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Бағдарламаны iске асыру ұлттың рухани-бiлiм беру және зияттық-мәдени деңгейiнiң көтерiлуiне, өскелең ұрпақты әлемге ортақ құндылықтар, қазақстандық отансүйгiштiк рухында тәрбиелеуге, қоғамды одан әрi топтастыруға ықпал етедi.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Нәтижесiнде: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облыста тарих пен мәдениеттiң маңызды ескерткiштерi қайта жаңғыртылатын болады;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Сарайшық қаласы мен Ақтөбе жер асты қалашықтарына археологиялық қазба және ғылыми-зерттеу жұмыстары жүргiзiлетiн болады;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"Хан Ордалы Сарайшық" және "Аралтөбенiң»Алтын адамы" атты деректi фильмдер түсiрiлетiн болады;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ЮНЕСКО-ның бастапқы тiзiмiне кiргiзiлген "Жiбек жолы" (Сарайшық) бойы шекарасының қорғау аймағы анықталатын болады;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 аумағында ғылыми-зерттеу экспедициялары ұйымдастырылады және оның қорытындысымен "Тарих тағлымы" атты кiтап шығарылады;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Атырау аймағында тарихи-мәдени мұралардың орналасу картасы жасақталатын болады.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Атырау облысының»2004-2006 жылдарға арналған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аймақтық Мәдени мұра бағдарламасын iске асыру жөнiндегi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iс-шаралар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153"/>
        <w:gridCol w:w="2433"/>
        <w:gridCol w:w="583"/>
        <w:gridCol w:w="1853"/>
        <w:gridCol w:w="1453"/>
        <w:gridCol w:w="1213"/>
        <w:gridCol w:w="933"/>
        <w:gridCol w:w="1113"/>
        <w:gridCol w:w="1413"/>
      </w:tblGrid>
      <w:tr>
        <w:trPr>
          <w:trHeight w:val="4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Iс-шара-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уы (iске асыру)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үшiн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(iске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ру)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Болжанып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отырылған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миллион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көзi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Облыстағы тарихи-мәдени ескерткiштерiн қалпына келтiру және орнату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Жұбан кесенесi, ХIХ ғасыр ескерткiшi» жаңғырту.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мәдениет басқармасы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жылдар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бюджет.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аудандық музей алдында, Исатай Тайманұлына бюст орнату.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мәдениет басқармасы Исатай аудандық әкiмияты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2004-2006 жылдар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 Мөңкеұлының» кесенесiн жөндеу.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мәдениет басқармасы.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қаласы Кiшi өнер Академиясы алдына композитор  Нұрғиса Тiлендиевке бюст орнату.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мәдениет басқармасы.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5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Жеңiстiң» 60 жылдығына орай  Махамбет ауданында Кеңес Одағының» Батыры Г. Канцевке бюст орнату.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Махамбет аудандық әкiмияты Атырау облыстық мәдениет басқармасы.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Қызылқоға ауданында Шернияз Жарылғасұлыны» 200 жылдығына орай мазар тұрғызу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мәдениет басқармасы Қызылқоға аудандық әкiмияты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ауданы орталығында  Құрманғазы Сағырбайұлына бюст орнату.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мәдениет басқармасы, Құрманғазы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әкiмияты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жыл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облыс аумағындағы тарихи тұлғаларды» мазар-бейiттерiне жөндеу жұмыстарын жүргiзу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әкiмияттары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2005-2006  жылдар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Қазба және жалпы ғылыми-зерттеу жұмыстары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Теңдiк поселкесiндегi Ақтөбе қалашығына жер асты қазба жұмыстарын жүргiзу 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мәдениет басқармасы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бюджет.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Сарайшық қалашығына қазба жұмыстарын жүргiзу және зерттеу.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мәдениет басқармасы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бюджет.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аумағындағы тарихи-мәдени мұраларды» орналасу картасын жасақтау.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мәдениет басқармасы.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жыл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 бойынша  тарихи және мәдени ескерткiштерiнiң» жинағын дайындау және басып шығару.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мәдениет басқармасы.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жылдар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бюджет.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Ескi Атырау қаласының макетiн жасау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Әкімиятқа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мәдениет басқармасы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жыл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16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 мұраны» ХХI №ғасыр өркениетiндегi ролi" атты №ғылыми-практикалық  конференция өткiзу.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мәдениет басқармасы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"Мәдени мұра" атты веб-сайт ашу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мәдениет басқармасы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жыл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"Тарих тағлымы" атты №ғылыми-зерттеу экспедициясын ұйымдастыру.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мәдениет басқармасы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2004-2006 жылдар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Тарихи фольклор, Әдебиет және бейнелеу өнерi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 көне мұрасы: күй, айтыс,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терме, жыраулық, халық әуендерi өнерiн, ескiлiктi жәдiгерлерiн жинақтау және салт-дүстүрлерiн  насихаттау мақсатында  "Атадан қалған аманат" атты акциялар, мәдени шаралар  өткiзу: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мәдениет басқармасы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2004-2006 жылдар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Мұраты биiк ел-мұрасын сақтайды"-атты аймақтық суретшiлер қолөнерiн өткiзу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мәдениет басқармасы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қолөнер шеберлерiнiң» байқауы мен көрмесiн ұйымдастыру.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мәдениет басқармасы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2004-2006 жылдар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11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Көне қолжазбаларды» көрмесiн өткiзу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мәдениет басқармасы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"Өлке шежiресi" атты сериалы басылымдарды шығару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Iшкi саясат департаментi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2004-2006 жылдар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 суретшiсi Мұхит Қалимовтың сурет-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альбомын шығару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мәдениет басқармасы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53,4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IY. Тарихи-мәдени мұраларды насихаттау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Қазақтың» ұлы ақыны Ж.Нәжiмеденовтың 70 жылдығына орай-ақын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мұраларын насихаттау мақсатында  "Поэзия күнiн" өткiзу.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мәдениет басқармасы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2004-2005 жылдары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Нажимеденовтың өлеңдерiн шетел тiлiне аударту.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мәдениет басқармасы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жыл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баспасөз күнi аясында журналис-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 арасында тарихи-мәдени мұралар жөнiндегi үздiк материалдарға конкурс жариялау.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Iшкi саясат департаментi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2004-2006 жылдар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 Бейбарыс атындағы дәстүрлi сыйлықты» иегерлерiн анықтау және оны тапсыру.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мәдениет басқармасы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жыл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"Өлке тарихы" атты сериалы деректi фильмдер  (3-фильм)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әкiмиятқа ақпарат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облыстық Iшкi саясат департаментi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2004-2006 жылдар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1,5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
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Республикалық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Облыстық бюджет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64,7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221,8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264,2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22-тармаққа түсiнiктеме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"Өлке шежiресi" атты сериялы басылымдар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2004-2006 жылдары баспадан шығарылатын кiтаптар: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2004-жылы шығарылуға тиiстiлер: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"Атырау облысы" атты энциклопедия              2004 жыл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"Атырау алыптары"                              2004 жыл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"Атырау арулары"                               2004 жыл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"Атырау ұстаздары"                             2004 жыл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"Атырау қаламгерлерiнiң»туындылары"            2004 жыл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"Атырау ғалымдарының шығармалары"              2004 жыл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"Мұнайлы өлке жақұттары"                       2004 жыл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"Астрахань жазушыларының»шығармалары"          2004 жыл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Ақын-жазушы Б. Аманшиннiң»80 жылдығына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орай шығармаларының»3 томдығы                  2004 жыл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10.Жергiлiктi жазушы драматург Б. Қорқытовтың 1   2004 жыл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11.Жазушы драматург Рақымжан Отарбаевтың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12.2 томдығы;                                     2004 жыл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13.'Атырау - мұра№аттар тiлiнде" (1том)           2004 жыл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2005 - шығарылуға тиiстiлер: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Мұхит Қалимовтың»сурет альбомы                  2005 жыл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Ақын Әбу Сәрсенбаевтың шығармаларының»3 томдығы 2005 жыл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Жазушы Қабдол Слановтың»3 томдығы               2005 жыл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Жазушы Ж.Нәжiмеденовтiң прозасы 3 том           2005 жыл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26-тармаққа түсiнiктеме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"Өлке тарихы" атты 2004-2006 жылдары түсiрiлетiн сериалы,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деректi фильмдер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Менiң»Қазақстаным атты деректi фильм түсiру 2004 жыл - 1,5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 "Хан Ордалы Сарайшық" атты деректi фильм түсiру 2005 жыл - 2,0 теңге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"Аралтөбенiң алтын адамы" атты деректi фильм түсiру 2006 жыл - 2,0 теңге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