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4076" w14:textId="1b64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жылғы 12 желтоқсандағы III сессиясында қабылданған III сайланған Атырау облыстық мәслихатының 23-III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2004 жылғы 6 қазандағы N 149-ІІІ шешімі. Атырау облыстық әділет департаментінде 2004 жылғы 26 қазанда N 2179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Облыстық әкімияттың 2004 жылғы нақтыланған облыс бюджетінің ұсынысын қарай отырып, III шақырылған Атырау облыстық мәслихаты VIII сессиясында 
</w:t>
      </w:r>
      <w:r>
        <w:rPr>
          <w:rFonts w:ascii="Times New Roman"/>
          <w:b/>
          <w:i w:val="false"/>
          <w:color w:val="000000"/>
          <w:sz w:val="28"/>
        </w:rPr>
        <w:t>
шешім етті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2003 жылғы 12 желтоқсандағы III сессиясында қабылданған III сайланған Атырау облыстық мәслихатының N№23-III санды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өзгерістер мен толықтырулар енгізілсін (Атырау облыстық мәслихатының N 59-III санды шешімі 2004 жылғы 12 ақпанда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тізілімінде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N№1842 </w:t>
      </w:r>
      <w:r>
        <w:rPr>
          <w:rFonts w:ascii="Times New Roman"/>
          <w:b w:val="false"/>
          <w:i w:val="false"/>
          <w:color w:val="000000"/>
          <w:sz w:val="28"/>
        </w:rPr>
        <w:t>
 санымен тіркелген және 2004 жылғы 29 сәуірде "Атырау" газетінің N№49 санында жарияланды; Атырау облыстық мәслихатының N№73-III санды шешімі 2004 жылғы 2 маусымда мемлекеттік тіркеу тізілімінде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N№1990 </w:t>
      </w:r>
      <w:r>
        <w:rPr>
          <w:rFonts w:ascii="Times New Roman"/>
          <w:b w:val="false"/>
          <w:i w:val="false"/>
          <w:color w:val="000000"/>
          <w:sz w:val="28"/>
        </w:rPr>
        <w:t>
 санымен тіркелген және 2004 жылғы 1 шілдеде "Атырау" газетінің N 75 санында жарияланды; Атырау облыстық мәслихатының N№136-III санды шешімі 2004 жылғы 26 шілдеде мемлекеттік тіркеу тізілімінде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N№2078 </w:t>
      </w:r>
      <w:r>
        <w:rPr>
          <w:rFonts w:ascii="Times New Roman"/>
          <w:b w:val="false"/>
          <w:i w:val="false"/>
          <w:color w:val="000000"/>
          <w:sz w:val="28"/>
        </w:rPr>
        <w:t>
 санымен тіркелген және 2004 жылғы 7 тамызда "Атырау" газетінің N№91 санында жарияланды).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"38 652 127" саны "44512 644"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"30 536 938" саны "36 066 655"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"7 997 096" саны "8349 696" санымен алмастырылсын,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"38 652 127" саны "46614 942" санымен алмастырылсын,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"38 516 127" саны "46513 692"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"136 000" саны "101 250"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"4 273 502" саны "3799 881"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"1 126 120" саны "729 937"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"2 981 244" саны "3038 087"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"100 000" саны "275 765"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"1 786 940" саны "3004 760"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"771 689"»саны "831 704"»санымен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"437 658"»саны "591 882"»санымен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"489 531"»саны "676 513"»санымен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"88 062"»саны "389 112"»санымен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"149 580"»саны "346 795"»санымен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"124 949" саны«"168 754"»санымен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"54 871" саны«"32 831"»санымен алмастырылсын;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"593 770"»саны "399 043"»санымен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"18 123"»саны«"18 303"»санымен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"17 610"»саны«"17 893"»санымен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"89 649"»саны«"89 186"»санымен алмастырылсын.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қосымша жаңа редакцияда жазылсын (жалғанды).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VIII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6 қазандағы N 149-III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2004 жылға арналған облыстық бюджет туралы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     өлшем бірлігі: мың теңге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1153"/>
        <w:gridCol w:w="1173"/>
        <w:gridCol w:w="7413"/>
        <w:gridCol w:w="2193"/>
      </w:tblGrid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сынып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шағын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ерек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шелік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 атауы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Табыстар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46 614 942
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34 086 714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Табысқа түскен табыс салығы мен кірістер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11 977 024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9 446 186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аударылым сомасы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11 977 024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түскен жеке табыс салығы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9 347 378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Аударылым сомасы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11 879 241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қызметпен айналысатын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түскен жеке табыс салығы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81 631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Аударылым сомасы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81 681
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салынатын жеке табыс салығы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Аударылым сомасы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10 897 748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салық-контингент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7 349 997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Аударылым сомасы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10 897 748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5 737 220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түсетін салықтар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5 737 220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жеке кәсіпкерлер мүлігіне салынатын салықтар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5 737 220
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Тауарға, жұмысқа, қызмет көрсетуге салынатын ішкі салықтар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5 445 838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1 938 092
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 көтерме саудада сататын өзі өндіретін бензин (авиациялық бензинді қоспағанда)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1 489 500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 көтерме саудада сататын өзі өндіретін дизель отыны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393 592
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 бөлшек саудада өткізетін өз өндірісінің (авиациялықты қоспағанда), сондай-ақ өз өндірістің мұқтаждарына пайдаланылатын бензин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бөлшек саудада өткізетін өз өндірісінің, сондай-ақ өз өндірістік мұқтаждарына пайдаланылатын дизель отыны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ресурстарын пайдаланғаны үшін түсім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3 507 746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 көздерінің су жүйелерiн пайдаланғаны үшiн төлем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ластағаны үшiн төлем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3 503 901
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28884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28884
</w:t>
            </w:r>
          </w:p>
        </w:tc>
      </w:tr>
      <w:tr>
        <w:trPr>
          <w:trHeight w:val="19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 дардан, сот бұйрығын шығару туралы арыздардан, сондай-ақ соттық шетел соттары мен төрелік соттарының шешімдері бойынша атқару парақтарын, құжаттардың көшірмелерін (түпнұсқаларын) бергені үшін алынатын мемлекеттік баж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28884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1 979 941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қызметтен және меншіктен түсетін табыстар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
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кәсіпорындардың тауарлар мен қызметтерді пайдамен сатудан түсетін нақты пайда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 орындар пайдасының үлесі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Меншіктен және кәсіпкерлік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түсетін басқа да табыстар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
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мемлекеттік мекемелердің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көзінен түсетін түсімдер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
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алымдар мен төлемдер коммерциялық емес және ілеспе сатудан түскен табыстар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алымдар 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 сотталғандар жалақыларынан ұстаулар түсімдері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емес және ілеспе сатудан түскен табыстар мен басқа төлемдер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қаржыландыратын мемлекеттік мекемелер ұйымдастырған мемлекеттік сатып алуды жүргізуден түскен ақша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 мен шаралар бойынша түсімдер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1 402 152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 мен шаралар бойынша түсімдер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1 402 152
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сауықтыруларға орналастырылған тұлғалардың төлем төлеу түсімдері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заңдылығын бұзған үшін айыппұлдар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 бойынша сыйақы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несие бойынша сыйақы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берілген несие бойынша сыйақы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тауар өндірушілеріне берілген несие бойынша сыйақы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салықтан тыс түсімдер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576 191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салықтан тыс түсімдер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576 191
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пайдаланушылардың талап тардан зиянды өндіріліп алу туралы түскен қаражат, тәркіленген аң аулау балық аулау құралдарын, заңсыз өнімдерді сатудан түскен қаражат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басқа салықтан тыс түсімдер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568 003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ресми трансферттер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8 349 696
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Төмендегі органдардан алынған трансферттер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3 799 881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бюджеттен алынған трансферттер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3 799 881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бюджеттен бюджеттік алу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3 799 881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мемлекеттік басқару органдарынан алынған трансферттер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4 549 815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алынған трансферттер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4 549 815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361 845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инвестициялық трансферттер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3 963 970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несиені қайтару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96 293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ішкі несиені қайтару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96 293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берілген несиелерді қайтару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96 293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берілген несиелерді қайтару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тауар өндірушілеріне берілген несиелерді қайтару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63 377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несиелерді қайтару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
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қаржыландыру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1 396 800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қаржыландыру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1 375 000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ішкі қаржыландыру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1 375 000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түскен несиелер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1 375 000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қаржыландырулар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
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 объектілерін жекешелендіруден түсетін түсімдер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жекешелендіруден түсетін түсімдер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705 498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705 498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705 498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бюджет қаражатының бос қалдықтары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705 498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өлшем бірлігі: мың теңге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133"/>
        <w:gridCol w:w="993"/>
        <w:gridCol w:w="1013"/>
        <w:gridCol w:w="7413"/>
        <w:gridCol w:w="1933"/>
      </w:tblGrid>
      <w:tr>
        <w:trPr>
          <w:trHeight w:val="10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Функтоп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              VI.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46614 942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236 700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163 681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аппараты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12 799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12 799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150 882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150 882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73 019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коммуналдық меншіктің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коммуналдық меншік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30 484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жекешелендіруін ұйымдастыру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мүліктерді есепке алу, сақтау, бағалау және ұстау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 рылатын қаржы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41 335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 ратын қаржы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41 335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468 964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қызметке тіркеу және шақыру жөніндегі іс-шаралар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455 685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455 685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жұмылдыру дайындығы бойынша іс-шаралар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төтенше жағдайларды жою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443 843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749 616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749 616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 латын ішкі істер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749 616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 ратын ішкі істердің атқарушы органның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701 171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қоғамдық тәртіпті қорғау және қоғамдық қауіпсіздікті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2 868 841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924 133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 латын Білім, мәдениет, спорт және туризм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924 133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жалпы білім беретін оқыту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408 077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білім беру жүйесін ақпараттандыру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9 768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мемлекеттік мекемелердің кітапхана қорларын жаңарту үшін оқулықтарды сатып алу және жеткізу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балалар мен жасөспірімдер үшін қосымша білім беру 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275 872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мектеп олимпиадаларын өткізу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 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364 975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 латын Білім, мәдениет, спорт және туризм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364 975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бастапқы кәсіптік білім беру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364 975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 беру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167 317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денсаулық сақтау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кәсіптік білімді мамандарды даярлау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 рылатын Білім, мәдениет, спорт және туризм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147 242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кәсіптік білімді мамандарды даярлау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147 242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43 368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 латын ішкі істер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 кадрларының біліктілігін арттыру және оларды қайта даярлау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 латын Білім, мәдениет, спорт және туризм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кадрларының біліктілігін арттыру және оларды қайта даярлау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1 369 048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 латын Білім, мәдениет, спорт және туризм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1 369 048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  психикалық денсаулығын тексеріп байқау жөнінде халыққа психология лық-медициналық-педагогикалық кеңестер беру көмегін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 оңалту және әлеуметтік бейімдеу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27 353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1 328 156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2 157 086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бейінді ауруханалар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586 540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денсаулық сақтау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586 540
</w:t>
            </w:r>
          </w:p>
        </w:tc>
      </w:tr>
      <w:tr>
        <w:trPr>
          <w:trHeight w:val="9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586 540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166 934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денсаулық сақтау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29 188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қанды (ауыстырғыш) өндіру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19 819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салауатты өмір сүруді насихаттау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 латын санитарлық-эпидемиологиялық қадағалау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137 746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қаржыландыры латын санитарлық-эпидемиологиялық қадағалау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87 477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әл-ауқатын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49 565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індетке қарсы күрес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576 031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денсаулық сақтау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576 031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576 031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денсаулық сақтау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көмек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ішкі істер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қызметкерлеріне, олардың отбасыларына стационарлық медициналық көмек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759 813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759 813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 рылатын денсаулық сақтау атқарушы органы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арнаулы балалардың және емдік тағамдардың өнімдерімен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45 975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өткізу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аурулар бойынша халықты дәрілік заттармен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93 843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584 482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1 202 293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606 950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еңбек және халықты әлеуметтік қорғаудың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589 477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мемлекеттік жәрдемақылар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437 993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151 484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әлеуметтік қамтамасыз ету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539 647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 тын еңбек және халықты әлеуметтік қорғаудың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539 647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489 436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төлемдер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55 696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 тын еңбек және халықты әлеуметтік қорғаудың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55 696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әлеуметтік қорғаудың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33 916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есептеу, төлеу және жеткізу жөніндегі қызмет көрсетулерге төлем жүргізу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тұрағы жоқ адамдардың әлеуметтік бейімделуі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5 201 138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2 228 608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2 228 608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1 828 608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қаласында тұрғын үйлерді салу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2 085 567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2 085 567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2 085 567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707 163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707 163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483 163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қаласының сумен жабдықтау жүйесін жөндеу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179 800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 бойынша жұмыстар жүргізу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1 206 307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305 997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305 997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халықтың тынығуын қамтамсыз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210 433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тарихи-мәдени құндылықтарды сақтау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54 564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428 275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428 275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шараларын өткізу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425 615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туристік қызмет көрсету жөніндегі іс шаралар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442 476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мұрағат қоры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мұрағат қоры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қорының, мерзімді басылымдардың сақталуын қамтамасыз ету және оларды жергілікті деңгейде арнайы пайдалану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32 983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ақпараттардың жалпыға жетімділігін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32 983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қарым-қатынастар және ішкі саясатты талдау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394 988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ақпараттық саясат жүргізу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349 972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басқа да тілдерді дамыту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саяси тұрақтылықты қамтамасыз ету жөніндегі мемлекеттік саясатты жүргізуге қатысу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Мәдениетті, спортты және ақпараттық кеңістікті ұйымдастыру жөніндегі өзге де қызметтер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 латын қоғамдық қарым-қатынастар және ішкі саясатты талдау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 латын қоғамдық қарым-қатынастар және ішкі саясатты талдау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жастар саясатын өткізу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240 951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134 460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ормандарды және хайуанаттар әлемін қорғау жөніндегі ауыл шаруашылығының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134 460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малдәрігерлік шараларға көмек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асыл тұқымды мал шаруашылығын қолдау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тауарларын өндірушілерді несиелендіру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ормандарды және хайуанаттар әлемін қорғау жөніндегі ауыл шаруашылығының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жануарлар әлемін қорғау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42 637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табиғатты пайдалану және қоршаған ортаны қорғау жөніндегі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42 637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бойынша іс-шаралар жүргізу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42 637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саласындағы өзге де қызметтер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39 811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ормандарды және хайуанаттар әлемін қорғау жөніндегі ауыл шаруашылығының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39 811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 латын ауыл шаруашылық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39 811
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құрылыс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мекендерге құрылыс салудың бас жоспарын әзірлеу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2 087 859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2 087 859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2 087 859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инфрақұрылымды дамыту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1 209 000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қалалардың, өзге де елді мекен көшелерінің және автомобиль жолдарының жұмыс істеуін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878 859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607 026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607 026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318 196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шешімдері бойынша жергілікті атқарушы органдардың міндеттемелерін атқаруы жөніндегі жергілікті орган резерві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 мен өзгеде көзделмеген шығындарды жою үшін жергілікті атқарушы органның резерві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32 831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 шығындар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кәсіпорындардың жарғылық қорына жарналар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275 765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 латын экономика, шағын және орта бизнесті қолдау, мемлекеттік сатып алу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105 480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экономика, шағын және орта бизнесті қолдау, мемлекеттік сатып алу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шағын кәсіпкер лікті дамыту үшін несиелендіру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93 528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дамыту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77 705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399 043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399 043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 латын қаржы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399 043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  борышына қызмет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399 043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29179 472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29179 472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 латын қаржы атқарушы 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29179 472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  берілетін трансферттер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309 003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25865 709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3 004 760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