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5f5b4" w14:textId="c05f5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 пен облыстың қалалары мен аудандары бюджеттерінің арасындағы 2005-2007 жылдарға арналған жалпы сипаттағы ресми трансферттердің көлемі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III шақырылған Шығыс Қазақстан облыстық мәслихатының IX сессиясының 2004 жылғы 22 желтоқсандағы N 9/104-III шешімі. Шығыс Қазақстан облысының Әділет департаментінде 2004 жылғы 28 желтоқсанда N 2093 тіркелді. Қолданылу мерзімінің аяқталуына байланысты күші жойылды - ШҚО мәслихатының 2007 жылғы 31 желтоқсандағы № 01-557/01-06 хатымен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Қолданылу мерзімінің аяқталуына байланысты күші жойылды - ШҚО мәслихатының 2007.12.31 № 01-557/01-06 хатымен.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2001 жылғы 23 қаңтардағы N 148-ІІ Қазақстан Республикасы Заңының 
</w:t>
      </w:r>
      <w:r>
        <w:rPr>
          <w:rFonts w:ascii="Times New Roman"/>
          <w:b w:val="false"/>
          <w:i w:val="false"/>
          <w:color w:val="000000"/>
          <w:sz w:val="28"/>
        </w:rPr>
        <w:t xml:space="preserve"> 6-бабына </w:t>
      </w:r>
      <w:r>
        <w:rPr>
          <w:rFonts w:ascii="Times New Roman"/>
          <w:b w:val="false"/>
          <w:i w:val="false"/>
          <w:color w:val="000000"/>
          <w:sz w:val="28"/>
        </w:rPr>
        <w:t>
, 2004 жылғы 24-сәуірдегі N 548 Қазақстан Республикасының 
</w:t>
      </w:r>
      <w:r>
        <w:rPr>
          <w:rFonts w:ascii="Times New Roman"/>
          <w:b w:val="false"/>
          <w:i w:val="false"/>
          <w:color w:val="000000"/>
          <w:sz w:val="28"/>
        </w:rPr>
        <w:t xml:space="preserve"> Бюджет кодексіне </w:t>
      </w:r>
      <w:r>
        <w:rPr>
          <w:rFonts w:ascii="Times New Roman"/>
          <w:b w:val="false"/>
          <w:i w:val="false"/>
          <w:color w:val="000000"/>
          <w:sz w:val="28"/>
        </w:rPr>
        <w:t>
, "2005-2007 жылдарға арналған облыстық және облыстың қалалары мен аудандары бюджеттері, республикалық маңызы бар қала, астана бюджеттерінің арасындағы жалпы сипаттағы ресми трансферттер көлемі туралы" 2004 жылғы 9-қарашадағы N 602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Шығыс Қазақстан облыстық мәслихаты 
</w:t>
      </w:r>
      <w:r>
        <w:rPr>
          <w:rFonts w:ascii="Times New Roman"/>
          <w:b/>
          <w:i w:val="false"/>
          <w:color w:val="000000"/>
          <w:sz w:val="28"/>
        </w:rPr>
        <w:t>
ШЕШІМ ҚАБЫЛДАДЫ: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Облыстық бюджеттен облыстың қалалары мен аудандарының бюджеттеріне берілетін 2005 жылға арналған бюджеттік субвенциялар 6604632 мың теңге сомасында белгіленсін, соның ішінде: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3"/>
        <w:gridCol w:w="3613"/>
      </w:tblGrid>
      <w:tr>
        <w:trPr>
          <w:trHeight w:val="90" w:hRule="atLeast"/>
        </w:trPr>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ауданына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257945  мың теңге
</w:t>
            </w:r>
          </w:p>
        </w:tc>
      </w:tr>
      <w:tr>
        <w:trPr>
          <w:trHeight w:val="90" w:hRule="atLeast"/>
        </w:trPr>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ауданына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511537 мың теңге
</w:t>
            </w:r>
          </w:p>
        </w:tc>
      </w:tr>
      <w:tr>
        <w:trPr>
          <w:trHeight w:val="90" w:hRule="atLeast"/>
        </w:trPr>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ауданына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340294 мың теңге
</w:t>
            </w:r>
          </w:p>
        </w:tc>
      </w:tr>
      <w:tr>
        <w:trPr>
          <w:trHeight w:val="90" w:hRule="atLeast"/>
        </w:trPr>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ауданына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271668 мың теңге
</w:t>
            </w:r>
          </w:p>
        </w:tc>
      </w:tr>
      <w:tr>
        <w:trPr>
          <w:trHeight w:val="90" w:hRule="atLeast"/>
        </w:trPr>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ауданына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266210 мың теңге
</w:t>
            </w:r>
          </w:p>
        </w:tc>
      </w:tr>
      <w:tr>
        <w:trPr>
          <w:trHeight w:val="90" w:hRule="atLeast"/>
        </w:trPr>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ауданына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491773 мың теңге
</w:t>
            </w:r>
          </w:p>
        </w:tc>
      </w:tr>
      <w:tr>
        <w:trPr>
          <w:trHeight w:val="90" w:hRule="atLeast"/>
        </w:trPr>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қаласы-Зырян ауданына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26981 мың теңге
</w:t>
            </w:r>
          </w:p>
        </w:tc>
      </w:tr>
      <w:tr>
        <w:trPr>
          <w:trHeight w:val="90" w:hRule="atLeast"/>
        </w:trPr>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ауданына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414599 мың теңге
</w:t>
            </w:r>
          </w:p>
        </w:tc>
      </w:tr>
      <w:tr>
        <w:trPr>
          <w:trHeight w:val="90" w:hRule="atLeast"/>
        </w:trPr>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Катонқарағай ауданына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514524 мың теңге
</w:t>
            </w:r>
          </w:p>
        </w:tc>
      </w:tr>
      <w:tr>
        <w:trPr>
          <w:trHeight w:val="90" w:hRule="atLeast"/>
        </w:trPr>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ауданына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546473 мың теңге
</w:t>
            </w:r>
          </w:p>
        </w:tc>
      </w:tr>
      <w:tr>
        <w:trPr>
          <w:trHeight w:val="90" w:hRule="atLeast"/>
        </w:trPr>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ауданына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664684 мың теңге
</w:t>
            </w:r>
          </w:p>
        </w:tc>
      </w:tr>
      <w:tr>
        <w:trPr>
          <w:trHeight w:val="90" w:hRule="atLeast"/>
        </w:trPr>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қаласына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13428 мың теңге
</w:t>
            </w:r>
          </w:p>
        </w:tc>
      </w:tr>
      <w:tr>
        <w:trPr>
          <w:trHeight w:val="90" w:hRule="atLeast"/>
        </w:trPr>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қаласына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47090 мың теңге
</w:t>
            </w:r>
          </w:p>
        </w:tc>
      </w:tr>
      <w:tr>
        <w:trPr>
          <w:trHeight w:val="90" w:hRule="atLeast"/>
        </w:trPr>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қаласына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1374 мың теңге
</w:t>
            </w:r>
          </w:p>
        </w:tc>
      </w:tr>
      <w:tr>
        <w:trPr>
          <w:trHeight w:val="90" w:hRule="atLeast"/>
        </w:trPr>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ауданына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848787 мың теңге
</w:t>
            </w:r>
          </w:p>
        </w:tc>
      </w:tr>
      <w:tr>
        <w:trPr>
          <w:trHeight w:val="90" w:hRule="atLeast"/>
        </w:trPr>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қаласына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42084 мың теңге
</w:t>
            </w:r>
          </w:p>
        </w:tc>
      </w:tr>
      <w:tr>
        <w:trPr>
          <w:trHeight w:val="90" w:hRule="atLeast"/>
        </w:trPr>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ауданына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320898 мың теңге
</w:t>
            </w:r>
          </w:p>
        </w:tc>
      </w:tr>
      <w:tr>
        <w:trPr>
          <w:trHeight w:val="90" w:hRule="atLeast"/>
        </w:trPr>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ауданына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896513 мың теңге
</w:t>
            </w:r>
          </w:p>
        </w:tc>
      </w:tr>
      <w:tr>
        <w:trPr>
          <w:trHeight w:val="90" w:hRule="atLeast"/>
        </w:trPr>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Шемонайха ауданына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127770 мың теңге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 Облыстық бюджеттен облыстың қалалары мен аудандарының бюджеттеріне берілетін 2006 жылға арналған бюджеттік субвенциялар 7225279 мың теңге сомасында белгіленсін, соның ішінде: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gridCol w:w="4553"/>
      </w:tblGrid>
      <w:tr>
        <w:trPr>
          <w:trHeight w:val="45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ауданына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301333 мың теңге
</w:t>
            </w:r>
          </w:p>
        </w:tc>
      </w:tr>
      <w:tr>
        <w:trPr>
          <w:trHeight w:val="45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ауданына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564787 мың теңге
</w:t>
            </w:r>
          </w:p>
        </w:tc>
      </w:tr>
      <w:tr>
        <w:trPr>
          <w:trHeight w:val="45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ауданына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383677 мың теңге
</w:t>
            </w:r>
          </w:p>
        </w:tc>
      </w:tr>
      <w:tr>
        <w:trPr>
          <w:trHeight w:val="45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ауданына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326607 мың теңге
</w:t>
            </w:r>
          </w:p>
        </w:tc>
      </w:tr>
      <w:tr>
        <w:trPr>
          <w:trHeight w:val="45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ауданына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309888 мың теңге
</w:t>
            </w:r>
          </w:p>
        </w:tc>
      </w:tr>
      <w:tr>
        <w:trPr>
          <w:trHeight w:val="45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ауданына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501391 мың теңге
</w:t>
            </w:r>
          </w:p>
        </w:tc>
      </w:tr>
      <w:tr>
        <w:trPr>
          <w:trHeight w:val="45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 - Зырян қаласына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45565 мың теңге
</w:t>
            </w:r>
          </w:p>
        </w:tc>
      </w:tr>
      <w:tr>
        <w:trPr>
          <w:trHeight w:val="45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ауданына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475718 мың теңге
</w:t>
            </w:r>
          </w:p>
        </w:tc>
      </w:tr>
      <w:tr>
        <w:trPr>
          <w:trHeight w:val="45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Катонқарағай ауданына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582359 мың теңге
</w:t>
            </w:r>
          </w:p>
        </w:tc>
      </w:tr>
      <w:tr>
        <w:trPr>
          <w:trHeight w:val="45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ауданына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642522 мың теңге
</w:t>
            </w:r>
          </w:p>
        </w:tc>
      </w:tr>
      <w:tr>
        <w:trPr>
          <w:trHeight w:val="45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ауданына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642640 мың теңге
</w:t>
            </w:r>
          </w:p>
        </w:tc>
      </w:tr>
      <w:tr>
        <w:trPr>
          <w:trHeight w:val="45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қаласына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60016 мың теңге
</w:t>
            </w:r>
          </w:p>
        </w:tc>
      </w:tr>
      <w:tr>
        <w:trPr>
          <w:trHeight w:val="45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қаласына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2967 мың теңге
</w:t>
            </w:r>
          </w:p>
        </w:tc>
      </w:tr>
      <w:tr>
        <w:trPr>
          <w:trHeight w:val="45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ауданына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932583 мың теңге
</w:t>
            </w:r>
          </w:p>
        </w:tc>
      </w:tr>
      <w:tr>
        <w:trPr>
          <w:trHeight w:val="45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ауданына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377133 мың теңге
</w:t>
            </w:r>
          </w:p>
        </w:tc>
      </w:tr>
      <w:tr>
        <w:trPr>
          <w:trHeight w:val="45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ауданына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907252 мың теңге
</w:t>
            </w:r>
          </w:p>
        </w:tc>
      </w:tr>
      <w:tr>
        <w:trPr>
          <w:trHeight w:val="450" w:hRule="atLeast"/>
        </w:trPr>
        <w:tc>
          <w:tcPr>
            <w:tcW w:w="5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ауданына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168841 мың теңге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жаңа редакцияда - Шығыс Қазақстан облыстық мәслихатының 2005 жылғы 2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15/206-III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2-1. 2006 жылға арналған облыстық бюджетке аудандар (облыстық маңызы бар қалалар) бюджеттерінен 229560 мың теңге сомасында бюджеттік алулар белгіленсін, соның ішінде: 
</w:t>
      </w:r>
      <w:r>
        <w:br/>
      </w:r>
      <w:r>
        <w:rPr>
          <w:rFonts w:ascii="Times New Roman"/>
          <w:b w:val="false"/>
          <w:i w:val="false"/>
          <w:color w:val="000000"/>
          <w:sz w:val="28"/>
        </w:rPr>
        <w:t>
      Өскемен қаласы бойынша - 79248 мың теңге;
</w:t>
      </w:r>
      <w:r>
        <w:br/>
      </w:r>
      <w:r>
        <w:rPr>
          <w:rFonts w:ascii="Times New Roman"/>
          <w:b w:val="false"/>
          <w:i w:val="false"/>
          <w:color w:val="000000"/>
          <w:sz w:val="28"/>
        </w:rPr>
        <w:t>
      Семей қаласы бойынша - 150312 мың теңге.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 2-1-тармақпен толықтырылды - ШҚО мәслихатының 2005 жылғы 2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15/206-III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color w:val="000000"/>
          <w:sz w:val="28"/>
        </w:rPr>
        <w:t>
 2-1 тармаққа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өзгерістер енгізілді - ШҚО мәслихатының 2006 жылғы 1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16/213-III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Облыстық бюджеттен облыстың қалалары мен аудандарының бюджеттеріне берілетін 2007 жылға арналған бюджеттік субвенциялар 10121105 мың теңге сомасында белгіленсін, соның ішінде: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gridCol w:w="3853"/>
      </w:tblGrid>
      <w:tr>
        <w:trPr>
          <w:trHeight w:val="450" w:hRule="atLeast"/>
        </w:trPr>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ауданына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374739 мың теңге
</w:t>
            </w:r>
          </w:p>
        </w:tc>
      </w:tr>
      <w:tr>
        <w:trPr>
          <w:trHeight w:val="450" w:hRule="atLeast"/>
        </w:trPr>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ауданына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803866 мың теңге
</w:t>
            </w:r>
          </w:p>
        </w:tc>
      </w:tr>
      <w:tr>
        <w:trPr>
          <w:trHeight w:val="450" w:hRule="atLeast"/>
        </w:trPr>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ауданына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541665 мың теңге
</w:t>
            </w:r>
          </w:p>
        </w:tc>
      </w:tr>
      <w:tr>
        <w:trPr>
          <w:trHeight w:val="450" w:hRule="atLeast"/>
        </w:trPr>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ауданына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393301 мың теңге
</w:t>
            </w:r>
          </w:p>
        </w:tc>
      </w:tr>
      <w:tr>
        <w:trPr>
          <w:trHeight w:val="450" w:hRule="atLeast"/>
        </w:trPr>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ауданына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450601 мың теңге
</w:t>
            </w:r>
          </w:p>
        </w:tc>
      </w:tr>
      <w:tr>
        <w:trPr>
          <w:trHeight w:val="450" w:hRule="atLeast"/>
        </w:trPr>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ауданына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695058 мың теңге
</w:t>
            </w:r>
          </w:p>
        </w:tc>
      </w:tr>
      <w:tr>
        <w:trPr>
          <w:trHeight w:val="450" w:hRule="atLeast"/>
        </w:trPr>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 - Зырян қаласына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230430 мың теңге
</w:t>
            </w:r>
          </w:p>
        </w:tc>
      </w:tr>
      <w:tr>
        <w:trPr>
          <w:trHeight w:val="450" w:hRule="atLeast"/>
        </w:trPr>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ауданына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585797 мың теңге
</w:t>
            </w:r>
          </w:p>
        </w:tc>
      </w:tr>
      <w:tr>
        <w:trPr>
          <w:trHeight w:val="450" w:hRule="atLeast"/>
        </w:trPr>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Катонқарағай ауданына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747008 мың теңге
</w:t>
            </w:r>
          </w:p>
        </w:tc>
      </w:tr>
      <w:tr>
        <w:trPr>
          <w:trHeight w:val="450" w:hRule="atLeast"/>
        </w:trPr>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ауданына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806841 мың теңге
</w:t>
            </w:r>
          </w:p>
        </w:tc>
      </w:tr>
      <w:tr>
        <w:trPr>
          <w:trHeight w:val="450" w:hRule="atLeast"/>
        </w:trPr>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ауданына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786511 мың теңге
</w:t>
            </w:r>
          </w:p>
        </w:tc>
      </w:tr>
      <w:tr>
        <w:trPr>
          <w:trHeight w:val="465" w:hRule="atLeast"/>
        </w:trPr>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қаласына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183544 мың теңге
</w:t>
            </w:r>
          </w:p>
        </w:tc>
      </w:tr>
      <w:tr>
        <w:trPr>
          <w:trHeight w:val="450" w:hRule="atLeast"/>
        </w:trPr>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қаласына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90656 мың теңге
</w:t>
            </w:r>
          </w:p>
        </w:tc>
      </w:tr>
      <w:tr>
        <w:trPr>
          <w:trHeight w:val="450" w:hRule="atLeast"/>
        </w:trPr>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қаласына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14560 мың теңге
</w:t>
            </w:r>
          </w:p>
        </w:tc>
      </w:tr>
      <w:tr>
        <w:trPr>
          <w:trHeight w:val="450" w:hRule="atLeast"/>
        </w:trPr>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ауданына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1180500 мың теңге
</w:t>
            </w:r>
          </w:p>
        </w:tc>
      </w:tr>
      <w:tr>
        <w:trPr>
          <w:trHeight w:val="450" w:hRule="atLeast"/>
        </w:trPr>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қаласына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167663 мың теңге
</w:t>
            </w:r>
          </w:p>
        </w:tc>
      </w:tr>
      <w:tr>
        <w:trPr>
          <w:trHeight w:val="450" w:hRule="atLeast"/>
        </w:trPr>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ауданына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516716 мың теңге
</w:t>
            </w:r>
          </w:p>
        </w:tc>
      </w:tr>
      <w:tr>
        <w:trPr>
          <w:trHeight w:val="450" w:hRule="atLeast"/>
        </w:trPr>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ауданына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1253489 мың теңге
</w:t>
            </w:r>
          </w:p>
        </w:tc>
      </w:tr>
      <w:tr>
        <w:trPr>
          <w:trHeight w:val="450" w:hRule="atLeast"/>
        </w:trPr>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ауданына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298160 мың теңге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жаңа редакцияда - Шығыс Қазақстан облыстық мәслихатының 2005 жылғы  2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15/206-III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Облыстың қалалары мен аудандарының бюджеттері үшін 2005-2007 жылдарға арналған жеке табыс салығы мен әлеуметтік салық бойынша аударулар нормативтері белгіленсін:
</w:t>
      </w:r>
      <w:r>
        <w:br/>
      </w:r>
      <w:r>
        <w:rPr>
          <w:rFonts w:ascii="Times New Roman"/>
          <w:b w:val="false"/>
          <w:i w:val="false"/>
          <w:color w:val="000000"/>
          <w:sz w:val="28"/>
        </w:rPr>
        <w:t>
      Өскемен қаласы - 13%;
</w:t>
      </w:r>
      <w:r>
        <w:br/>
      </w:r>
      <w:r>
        <w:rPr>
          <w:rFonts w:ascii="Times New Roman"/>
          <w:b w:val="false"/>
          <w:i w:val="false"/>
          <w:color w:val="000000"/>
          <w:sz w:val="28"/>
        </w:rPr>
        <w:t>
      Риддер қаласы - 15%;
</w:t>
      </w:r>
      <w:r>
        <w:br/>
      </w:r>
      <w:r>
        <w:rPr>
          <w:rFonts w:ascii="Times New Roman"/>
          <w:b w:val="false"/>
          <w:i w:val="false"/>
          <w:color w:val="000000"/>
          <w:sz w:val="28"/>
        </w:rPr>
        <w:t>
      Зырян қаласы-Зырян ауданы - 47%;
</w:t>
      </w:r>
      <w:r>
        <w:br/>
      </w:r>
      <w:r>
        <w:rPr>
          <w:rFonts w:ascii="Times New Roman"/>
          <w:b w:val="false"/>
          <w:i w:val="false"/>
          <w:color w:val="000000"/>
          <w:sz w:val="28"/>
        </w:rPr>
        <w:t>
      Семей қаласы - 49%;
</w:t>
      </w:r>
      <w:r>
        <w:br/>
      </w:r>
      <w:r>
        <w:rPr>
          <w:rFonts w:ascii="Times New Roman"/>
          <w:b w:val="false"/>
          <w:i w:val="false"/>
          <w:color w:val="000000"/>
          <w:sz w:val="28"/>
        </w:rPr>
        <w:t>
      Курчатов қаласы - 41%;
</w:t>
      </w:r>
      <w:r>
        <w:br/>
      </w:r>
      <w:r>
        <w:rPr>
          <w:rFonts w:ascii="Times New Roman"/>
          <w:b w:val="false"/>
          <w:i w:val="false"/>
          <w:color w:val="000000"/>
          <w:sz w:val="28"/>
        </w:rPr>
        <w:t>
      Қалған аудандар бойынша - 100%.
</w:t>
      </w:r>
    </w:p>
    <w:p>
      <w:pPr>
        <w:spacing w:after="0"/>
        <w:ind w:left="0"/>
        <w:jc w:val="both"/>
      </w:pPr>
      <w:r>
        <w:rPr>
          <w:rFonts w:ascii="Times New Roman"/>
          <w:b w:val="false"/>
          <w:i w:val="false"/>
          <w:color w:val="000000"/>
          <w:sz w:val="28"/>
        </w:rPr>
        <w:t>
</w:t>
      </w:r>
      <w:r>
        <w:rPr>
          <w:rFonts w:ascii="Times New Roman"/>
          <w:b w:val="false"/>
          <w:i w:val="false"/>
          <w:color w:val="000000"/>
          <w:sz w:val="28"/>
        </w:rPr>
        <w:t>
      5. 2005-2007 жылдары қалалар мен аудандар бюджеттерінен облыстық бюджетке түсетін қызметтерін бір реттік талондар бойынша жүзеге асыратын жеке тұлғаларға салынатын жеке табыс салығы және төлем көзінен ұсталмайтын жеке табыс салығының мөлшері 100%-да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6. 2005-2007 жылдарға арналған облыстық бюджет кірістерін бөлу нормативтері белгіленсін:
</w:t>
      </w:r>
      <w:r>
        <w:br/>
      </w:r>
      <w:r>
        <w:rPr>
          <w:rFonts w:ascii="Times New Roman"/>
          <w:b w:val="false"/>
          <w:i w:val="false"/>
          <w:color w:val="000000"/>
          <w:sz w:val="28"/>
        </w:rPr>
        <w:t>
      "Қазмырыш" ААҚ-нан түсетін әлеуметтік салық бойынша - 100%;
</w:t>
      </w:r>
      <w:r>
        <w:br/>
      </w:r>
      <w:r>
        <w:rPr>
          <w:rFonts w:ascii="Times New Roman"/>
          <w:b w:val="false"/>
          <w:i w:val="false"/>
          <w:color w:val="000000"/>
          <w:sz w:val="28"/>
        </w:rPr>
        <w:t>
      "Қазақмыс корпорациясы" жауапкершілігі шектеулі серіктестігінің Шығыс Қазақстан облысы аумағында орналасқан барлық филиалдарынан түсетін төлем көзінен ұсталатын жеке табыс салығы және әлеуметтік салық бойынша - 100%.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өзгерістер енгізілді - Шығыс Қазақстан облыстық мәслихатының 2005 жылғы 18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13/182-III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2005-2007 жылдарға арналған жалпы сипаттағы ресми трансферттердің көлемін анықтау кезінде жергілікті бюджеттердің шығыстарында:
</w:t>
      </w:r>
      <w:r>
        <w:br/>
      </w:r>
      <w:r>
        <w:rPr>
          <w:rFonts w:ascii="Times New Roman"/>
          <w:b w:val="false"/>
          <w:i w:val="false"/>
          <w:color w:val="000000"/>
          <w:sz w:val="28"/>
        </w:rPr>
        <w:t>
      1) 2004 жылы республикалық бюджеттен алынатын мақсатты трансферттердің есебінен қаржыландырылған 151414 мың теңге сомадағы тұрақты сипаттағы шығындар, соның ішінде:
</w:t>
      </w:r>
      <w:r>
        <w:br/>
      </w:r>
      <w:r>
        <w:rPr>
          <w:rFonts w:ascii="Times New Roman"/>
          <w:b w:val="false"/>
          <w:i w:val="false"/>
          <w:color w:val="000000"/>
          <w:sz w:val="28"/>
        </w:rPr>
        <w:t>
      1-қосымшаға сәйкес мемлекеттік жалпы білім беретін мектептердің үлгі штаттарын ұстауды қамтамасыз етуге арналған 120151 мың теңге;
</w:t>
      </w:r>
      <w:r>
        <w:br/>
      </w:r>
      <w:r>
        <w:rPr>
          <w:rFonts w:ascii="Times New Roman"/>
          <w:b w:val="false"/>
          <w:i w:val="false"/>
          <w:color w:val="000000"/>
          <w:sz w:val="28"/>
        </w:rPr>
        <w:t>
      2-қосымшаға сәйкес жаңадан іске қосылатын білім беру объектілерін ұстауға арналған 31263 мың теңге;
</w:t>
      </w:r>
      <w:r>
        <w:br/>
      </w:r>
      <w:r>
        <w:rPr>
          <w:rFonts w:ascii="Times New Roman"/>
          <w:b w:val="false"/>
          <w:i w:val="false"/>
          <w:color w:val="000000"/>
          <w:sz w:val="28"/>
        </w:rPr>
        <w:t>
      2) 3-қосымшаға сәйкес "Қазақстан Республикасындағы жергілікті мемлекеттік басқару туралы" 2001 жылғы 23 қаңтардағы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іске асыруға арналған қаражаттар, соның ішінде мәслихаттар аппараттарының санын ұлғайтуға 62643 мың теңге, ауылдық (селолық) округтер әкімдерінің аппараттарын ұстауға арналған 289273 мың теңге сомасындағы қосымша шығындар;
</w:t>
      </w:r>
      <w:r>
        <w:br/>
      </w:r>
      <w:r>
        <w:rPr>
          <w:rFonts w:ascii="Times New Roman"/>
          <w:b w:val="false"/>
          <w:i w:val="false"/>
          <w:color w:val="000000"/>
          <w:sz w:val="28"/>
        </w:rPr>
        <w:t>
      3) 4-қосымшаға сәйкес "Халықты жұмыспен қамту туралы" 2001 жылғы 23 қаңтардағы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іске асыруда жұмыспен қамту органдарының қызметкерлері үшін мемлекеттік қызметшілердің мәртебесін қамтамасыз етуге арналған 118622 мың теңге сомасындағы қаражат қосымша ескерілді деп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Республикасында білім берудің 2005-2010 жылдарға арналған 
</w:t>
      </w:r>
      <w:r>
        <w:rPr>
          <w:rFonts w:ascii="Times New Roman"/>
          <w:b w:val="false"/>
          <w:i w:val="false"/>
          <w:color w:val="000000"/>
          <w:sz w:val="28"/>
        </w:rPr>
        <w:t xml:space="preserve"> мемлекеттік бағдарламасының </w:t>
      </w:r>
      <w:r>
        <w:rPr>
          <w:rFonts w:ascii="Times New Roman"/>
          <w:b w:val="false"/>
          <w:i w:val="false"/>
          <w:color w:val="000000"/>
          <w:sz w:val="28"/>
        </w:rPr>
        <w:t>
 іс-шараларын іске асыру мақсатында 2005-2007 жылдары жергілікті бюджеттердің білім беру ұйымдарын күрделі жөндеуге және олардың материалдық-техникалық базасын нығайтуға бағыттайтын шығыстары 5-қосымшада көрсетілген көлемнен кем болмауы тиіс деп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9. 6-қосымшаға сәйкес 2005-2007 жылдарға арналған жалпы сипаттағы ресми трансферттердің көлемін анықтау кезінде Қазақстан Республикасы Президентінің 2004 жылғы 11-маусымдағы N 1388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Республикасында тұрғын үй құрылысын дамытудың 2005-2007 жылдарға арналған мемлекеттік бағдарламасын іске асыру шеңберінде тұрғын үй құрылысы объектілеріне инженерлік-коммуникациялық желілерді салуға арналған жыл сайын 627290 мың теңге сомасындағы шығындар жергілікті бюджеттердің шығыстарында қосымша ескерілді деп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10. Жалпы сипаттағы ресми трансферттердің мөлшерін есептеу кезінде ескерілген шығыстардың көлемі тиісті жергілікті бюджеттерде осы шешімнің қосымшаларымен белгіленген мөлшерден кем емес көлемде көзделуі тиіс деп белгіленсін.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Шығыс Қазақстан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w:t>
      </w:r>
      <w:r>
        <w:br/>
      </w:r>
      <w:r>
        <w:rPr>
          <w:rFonts w:ascii="Times New Roman"/>
          <w:b w:val="false"/>
          <w:i w:val="false"/>
          <w:color w:val="000000"/>
          <w:sz w:val="28"/>
        </w:rPr>
        <w:t>
мәслихатының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9/104-III шешіміне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Жергілікті бюджеттердің мемлекеттік жалпы білім беретін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мектептердің үлгі штаттарын ұстауды қамтамасыз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етуге арналған қосымша шығындары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6233"/>
        <w:gridCol w:w="3753"/>
      </w:tblGrid>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 (мың теңге)
</w:t>
            </w: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120151
</w:t>
            </w: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1341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5564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7387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ауданы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4674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4673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5052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қаласы-Зырян ауданы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8488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4673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Катонқарағай ауданы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6676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7371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ауданы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6676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6556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16844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6899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8906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2448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8906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Шемонайха ауданы
</w:t>
            </w:r>
          </w:p>
        </w:tc>
        <w:tc>
          <w:tcPr>
            <w:tcW w:w="3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6676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w:t>
      </w:r>
      <w:r>
        <w:br/>
      </w:r>
      <w:r>
        <w:rPr>
          <w:rFonts w:ascii="Times New Roman"/>
          <w:b w:val="false"/>
          <w:i w:val="false"/>
          <w:color w:val="000000"/>
          <w:sz w:val="28"/>
        </w:rPr>
        <w:t>
мәслихатының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9/104-III шешіміне
</w:t>
      </w:r>
      <w:r>
        <w:br/>
      </w: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Жергілікті бюджеттердің жаңадан іске қосылатын білім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объектілерін ұстауға арналған қосымша шығындары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6233"/>
        <w:gridCol w:w="4433"/>
      </w:tblGrid>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 (мың теңге)
</w:t>
            </w: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31263
</w:t>
            </w: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4423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Катонқарағай ауданы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4142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15340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2926
</w:t>
            </w:r>
          </w:p>
        </w:tc>
      </w:tr>
      <w:tr>
        <w:trPr>
          <w:trHeight w:val="9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w:t>
      </w:r>
      <w:r>
        <w:br/>
      </w:r>
      <w:r>
        <w:rPr>
          <w:rFonts w:ascii="Times New Roman"/>
          <w:b w:val="false"/>
          <w:i w:val="false"/>
          <w:color w:val="000000"/>
          <w:sz w:val="28"/>
        </w:rPr>
        <w:t>
мәслихатының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9/104-III шешіміне
</w:t>
      </w:r>
      <w:r>
        <w:br/>
      </w:r>
      <w:r>
        <w:rPr>
          <w:rFonts w:ascii="Times New Roman"/>
          <w:b w:val="false"/>
          <w:i w:val="false"/>
          <w:color w:val="000000"/>
          <w:sz w:val="28"/>
        </w:rPr>
        <w:t>
3 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Жергілікті бюджеттердің "Қазақстан Республикасындағы жергілікті мемлекеттік басқару туралы" Қазақстан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Республикасының 2001 жылғы 23-қаңтардағы 
</w:t>
      </w:r>
      <w:r>
        <w:rPr>
          <w:rFonts w:ascii="Times New Roman"/>
          <w:b w:val="false"/>
          <w:i w:val="false"/>
          <w:color w:val="000000"/>
          <w:sz w:val="28"/>
        </w:rPr>
        <w:t>
</w:t>
      </w:r>
      <w:r>
        <w:rPr>
          <w:rFonts w:ascii="Times New Roman"/>
          <w:b w:val="false"/>
          <w:i w:val="false"/>
          <w:color w:val="000000"/>
          <w:sz w:val="28"/>
        </w:rPr>
        <w:t xml:space="preserve"> Заңын </w:t>
      </w:r>
      <w:r>
        <w:rPr>
          <w:rFonts w:ascii="Times New Roman"/>
          <w:b w:val="false"/>
          <w:i w:val="false"/>
          <w:color w:val="000000"/>
          <w:sz w:val="28"/>
        </w:rPr>
        <w:t>
</w:t>
      </w:r>
      <w:r>
        <w:rPr>
          <w:rFonts w:ascii="Times New Roman"/>
          <w:b/>
          <w:i w:val="false"/>
          <w:color w:val="000000"/>
          <w:sz w:val="28"/>
        </w:rPr>
        <w:t>
 іске асыруға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қосымша шығындары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853"/>
        <w:gridCol w:w="3413"/>
        <w:gridCol w:w="3073"/>
      </w:tblGrid>
      <w:tr>
        <w:trPr>
          <w:trHeight w:val="136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Мәслихаттар аппараттарының санын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ұлғайтуға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(мың теңге)
</w:t>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Селолық (ауылдық) әкімдер аппараттарын ұстауға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(мың теңге)
</w:t>
            </w:r>
            <w:r>
              <w:rPr>
                <w:rFonts w:ascii="Times New Roman"/>
                <w:b w:val="false"/>
                <w:i w:val="false"/>
                <w:color w:val="000000"/>
                <w:sz w:val="20"/>
              </w:rPr>
              <w:t>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62643
</w:t>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289273
</w:t>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2813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10010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2813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25758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4001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22250
</w:t>
            </w:r>
          </w:p>
        </w:tc>
      </w:tr>
      <w:tr>
        <w:trPr>
          <w:trHeight w:val="3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ауданы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4001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10001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2812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22905
</w:t>
            </w:r>
          </w:p>
        </w:tc>
      </w:tr>
      <w:tr>
        <w:trPr>
          <w:trHeight w:val="3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2812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23634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қаласы - Зырян ауданы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2812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18930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2507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13080
</w:t>
            </w:r>
          </w:p>
        </w:tc>
      </w:tr>
      <w:tr>
        <w:trPr>
          <w:trHeight w:val="3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Катонқарағай ауданы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4001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13821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4001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13328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ауданы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4001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19633
</w:t>
            </w:r>
          </w:p>
        </w:tc>
      </w:tr>
      <w:tr>
        <w:trPr>
          <w:trHeight w:val="3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2813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3176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2813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13544
</w:t>
            </w:r>
          </w:p>
        </w:tc>
      </w:tr>
      <w:tr>
        <w:trPr>
          <w:trHeight w:val="3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4001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4001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19561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2813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2383
</w:t>
            </w:r>
          </w:p>
        </w:tc>
      </w:tr>
      <w:tr>
        <w:trPr>
          <w:trHeight w:val="3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2813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17056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4002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27326
</w:t>
            </w:r>
          </w:p>
        </w:tc>
      </w:tr>
      <w:tr>
        <w:trPr>
          <w:trHeight w:val="3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Шемонайха ауданы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2813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12877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w:t>
      </w:r>
      <w:r>
        <w:br/>
      </w:r>
      <w:r>
        <w:rPr>
          <w:rFonts w:ascii="Times New Roman"/>
          <w:b w:val="false"/>
          <w:i w:val="false"/>
          <w:color w:val="000000"/>
          <w:sz w:val="28"/>
        </w:rPr>
        <w:t>
мәслихатының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9/104-III шешіміне
</w:t>
      </w:r>
      <w:r>
        <w:br/>
      </w:r>
      <w:r>
        <w:rPr>
          <w:rFonts w:ascii="Times New Roman"/>
          <w:b w:val="false"/>
          <w:i w:val="false"/>
          <w:color w:val="000000"/>
          <w:sz w:val="28"/>
        </w:rPr>
        <w:t>
4 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Жергілікті бюджеттердің "Халықты жұмыспен қамту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Республикасының 2001 жылғы 23-қаңтардағы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Заңын </w:t>
      </w:r>
      <w:r>
        <w:rPr>
          <w:rFonts w:ascii="Times New Roman"/>
          <w:b w:val="false"/>
          <w:i w:val="false"/>
          <w:color w:val="000000"/>
          <w:sz w:val="28"/>
        </w:rPr>
        <w:t>
</w:t>
      </w:r>
      <w:r>
        <w:rPr>
          <w:rFonts w:ascii="Times New Roman"/>
          <w:b/>
          <w:i w:val="false"/>
          <w:color w:val="000000"/>
          <w:sz w:val="28"/>
        </w:rPr>
        <w:t>
 іске асыруға (жұмыспен қамту органдарының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қызметкерлері үшін мемлекеттік қызметшілер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мәртебесін қамтамасыз етуге)арналған қосымша шығындары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6133"/>
        <w:gridCol w:w="4853"/>
      </w:tblGrid>
      <w:tr>
        <w:trPr>
          <w:trHeight w:val="46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 (мың теңге)
</w:t>
            </w:r>
            <w:r>
              <w:rPr>
                <w:rFonts w:ascii="Times New Roman"/>
                <w:b w:val="false"/>
                <w:i w:val="false"/>
                <w:color w:val="000000"/>
                <w:sz w:val="20"/>
              </w:rPr>
              <w:t>
</w:t>
            </w:r>
          </w:p>
        </w:tc>
      </w:tr>
      <w:tr>
        <w:trPr>
          <w:trHeight w:val="33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118622
</w:t>
            </w:r>
            <w:r>
              <w:rPr>
                <w:rFonts w:ascii="Times New Roman"/>
                <w:b w:val="false"/>
                <w:i w:val="false"/>
                <w:color w:val="000000"/>
                <w:sz w:val="20"/>
              </w:rPr>
              <w:t>
</w:t>
            </w:r>
          </w:p>
        </w:tc>
      </w:tr>
      <w:tr>
        <w:trPr>
          <w:trHeight w:val="33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2904
</w:t>
            </w:r>
          </w:p>
        </w:tc>
      </w:tr>
      <w:tr>
        <w:trPr>
          <w:trHeight w:val="31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6706
</w:t>
            </w:r>
          </w:p>
        </w:tc>
      </w:tr>
      <w:tr>
        <w:trPr>
          <w:trHeight w:val="33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3586
</w:t>
            </w:r>
          </w:p>
        </w:tc>
      </w:tr>
      <w:tr>
        <w:trPr>
          <w:trHeight w:val="31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ауданы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3035
</w:t>
            </w:r>
          </w:p>
        </w:tc>
      </w:tr>
      <w:tr>
        <w:trPr>
          <w:trHeight w:val="33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4761
</w:t>
            </w:r>
          </w:p>
        </w:tc>
      </w:tr>
      <w:tr>
        <w:trPr>
          <w:trHeight w:val="33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4334
</w:t>
            </w:r>
          </w:p>
        </w:tc>
      </w:tr>
      <w:tr>
        <w:trPr>
          <w:trHeight w:val="33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қаласы-Зырян ауданы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6102
</w:t>
            </w:r>
          </w:p>
        </w:tc>
      </w:tr>
      <w:tr>
        <w:trPr>
          <w:trHeight w:val="33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3270
</w:t>
            </w:r>
          </w:p>
        </w:tc>
      </w:tr>
      <w:tr>
        <w:trPr>
          <w:trHeight w:val="31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Катонқарағай ауданы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3426
</w:t>
            </w:r>
          </w:p>
        </w:tc>
      </w:tr>
      <w:tr>
        <w:trPr>
          <w:trHeight w:val="33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3440
</w:t>
            </w:r>
          </w:p>
        </w:tc>
      </w:tr>
      <w:tr>
        <w:trPr>
          <w:trHeight w:val="33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ауданы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4274
</w:t>
            </w:r>
          </w:p>
        </w:tc>
      </w:tr>
      <w:tr>
        <w:trPr>
          <w:trHeight w:val="31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5167
</w:t>
            </w:r>
          </w:p>
        </w:tc>
      </w:tr>
      <w:tr>
        <w:trPr>
          <w:trHeight w:val="33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21092
</w:t>
            </w:r>
          </w:p>
        </w:tc>
      </w:tr>
      <w:tr>
        <w:trPr>
          <w:trHeight w:val="31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2269
</w:t>
            </w:r>
          </w:p>
        </w:tc>
      </w:tr>
      <w:tr>
        <w:trPr>
          <w:trHeight w:val="33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4717
</w:t>
            </w:r>
          </w:p>
        </w:tc>
      </w:tr>
      <w:tr>
        <w:trPr>
          <w:trHeight w:val="33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6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24850
</w:t>
            </w:r>
          </w:p>
        </w:tc>
      </w:tr>
      <w:tr>
        <w:trPr>
          <w:trHeight w:val="31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6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4813
</w:t>
            </w:r>
          </w:p>
        </w:tc>
      </w:tr>
      <w:tr>
        <w:trPr>
          <w:trHeight w:val="33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6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5370
</w:t>
            </w:r>
          </w:p>
        </w:tc>
      </w:tr>
      <w:tr>
        <w:trPr>
          <w:trHeight w:val="315"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6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Шемонайха ауданы
</w:t>
            </w:r>
          </w:p>
        </w:tc>
        <w:tc>
          <w:tcPr>
            <w:tcW w:w="4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4506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w:t>
      </w:r>
      <w:r>
        <w:br/>
      </w:r>
      <w:r>
        <w:rPr>
          <w:rFonts w:ascii="Times New Roman"/>
          <w:b w:val="false"/>
          <w:i w:val="false"/>
          <w:color w:val="000000"/>
          <w:sz w:val="28"/>
        </w:rPr>
        <w:t>
мәслихатының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9/104-III шешіміне
</w:t>
      </w:r>
      <w:r>
        <w:br/>
      </w:r>
      <w:r>
        <w:rPr>
          <w:rFonts w:ascii="Times New Roman"/>
          <w:b w:val="false"/>
          <w:i w:val="false"/>
          <w:color w:val="000000"/>
          <w:sz w:val="28"/>
        </w:rPr>
        <w:t>
5 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Жергілікті бюджеттердің Шығыс Қазақстан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облысында білім берудің 2005-2010 жылдарға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мемлекеттік бағдарламасының  </w:t>
      </w:r>
      <w:r>
        <w:rPr>
          <w:rFonts w:ascii="Times New Roman"/>
          <w:b w:val="false"/>
          <w:i w:val="false"/>
          <w:color w:val="000000"/>
          <w:sz w:val="28"/>
        </w:rPr>
        <w:t>
</w:t>
      </w:r>
      <w:r>
        <w:rPr>
          <w:rFonts w:ascii="Times New Roman"/>
          <w:b/>
          <w:i w:val="false"/>
          <w:color w:val="000000"/>
          <w:sz w:val="28"/>
        </w:rPr>
        <w:t>
 білім беру ұйымдарын күрделі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жөндеу және олардың материалдық-техникалық базасын нығайту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жөніндегі іс-шараларын іске асыруға арналған шығындары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233"/>
        <w:gridCol w:w="1993"/>
        <w:gridCol w:w="2293"/>
        <w:gridCol w:w="2273"/>
      </w:tblGrid>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жыл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(мың теңге)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жыл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(мың теңге)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жыл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(мың теңге)
</w:t>
            </w: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805681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920175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1087853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243106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217867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234329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ұйымдарының материалдық-техникалық базасын нығайту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257731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397464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548680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мекемелеріне лингафондық және мультимедиалық кабинеттерді сатып алу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223531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286526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289939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мекемелеріне оқулықтар сатып  алу және жеткізіп беру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304844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304844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304844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мекемелерін ақпараттандыру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22557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18647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17935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4325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3876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4169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ұйымдарының материалдық-техникалық базасын нығайту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13814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10353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9348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мекемелеріне лингафондық және мультимедиалық кабинеттерді сатып алу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12014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8388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4763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мекемелеріне оқулықтар сатып  алу және жеткізіп беру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4418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4418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4418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45417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56550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74416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14744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13213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14212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ұйымдарының материалдық-техникалық базасын нығайту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10188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22852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39719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мекемелеріне лингафондық және мультимедиалық кабинеттерді сатып алу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8388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15639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22890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мекемелеріне оқулықтар сатып  алу және жеткізіп беру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20485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20485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20485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33100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41782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44588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10306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9236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9934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ұйымдарының материалдық-техникалық базасын нығайту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13814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23566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25674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мекемелеріне лингафондық және мультимедиалық кабинеттерді сатып алу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12014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19265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15639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мекемелеріне оқулықтар сатып  алу және жеткізіп беру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8980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8980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8980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453"/>
        <w:gridCol w:w="1833"/>
        <w:gridCol w:w="2213"/>
        <w:gridCol w:w="2273"/>
      </w:tblGrid>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ауданы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26275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26534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19629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5950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5333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5736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ұйымдарының материалдық-техникалық базасын нығайту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13814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14690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7382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мекемелеріне лингафондық және мультимедиалық кабинеттерді сатып алу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12014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12014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1138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мекемелеріне оқулықтар сатып  алу және жеткізіп беру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6511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6511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6511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35275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46179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57735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11000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9858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10603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ұйымдарының материалдық-техникалық базасын нығайту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13814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25860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36671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мекемелеріне лингафондық және мультимедиалық кабинеттерді сатып алу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12014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20762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24776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мекемелеріне оқулықтар сатып  алу және жеткізіп беру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10461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10461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10461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41641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38585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60927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10153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9099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9786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ұйымдарының материалдық-техникалық базасын нығайту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17439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15437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37092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мекемелеріне лингафондық және мультимедиалық кабинеттерді сатып алу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15639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10634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25885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мекемелеріне оқулықтар сатып  алу және жеткізіп беру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14049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14049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14049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қаласы-Зырян ауданы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38692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42492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54925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10659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9552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10274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ұйымдарының материалдық-техникалық базасын нығайту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13814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18721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30432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мекемелеріне лингафондық және мультимедиалық кабинеттерді сатып алу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12014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13511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18274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мекемелеріне оқулықтар сатып  алу және жеткізіп беру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14219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14219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14219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453"/>
        <w:gridCol w:w="1813"/>
        <w:gridCol w:w="2193"/>
        <w:gridCol w:w="2153"/>
      </w:tblGrid>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33584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36199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43184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9500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8514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9157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ұйымдарының материалдық-техникалық базасын нығайту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13814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17415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23757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мекемелеріне лингафондық және мультимедиалық кабинеттерді сатып алу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12014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13511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14649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мекемелеріне оқулықтар сатып  алу және жеткізіп беру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10270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10270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Катонқарағай ауданы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34176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37563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44929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11000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9858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10603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ұйымдарының материалдық-техникалық базасын нығайту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13814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18343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24964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мекемелеріне лингафондық және мультимедиалық кабинеттерді сатып алу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12014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13511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13511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мекемелеріне оқулықтар сатып  алу және жеткізіп беру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9362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9362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9362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36716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42127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50504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12900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11561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12434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ұйымдарының материалдық-техникалық базасын нығайту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13065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19815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27319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мекемелеріне лингафондық және мультимедиалық кабинеттерді сатып алу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11265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14260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14649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мекемелеріне оқулықтар сатып  алу және жеткізіп беру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10751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10751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10751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ауданы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35431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39079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45813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10752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9636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10364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ұйымдарының материалдық-техникалық базасын нығайту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14563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19327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25333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мекемелеріне лингафондық және мультимедиалық кабинеттерді сатып алу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12763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14260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13511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мекемелеріне оқулықтар сатып  алу және жеткізіп беру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10116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10116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10116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453"/>
        <w:gridCol w:w="1773"/>
        <w:gridCol w:w="2233"/>
        <w:gridCol w:w="2133"/>
      </w:tblGrid>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12919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9538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5090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1613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1445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1554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ұйымдарының материалдық-техникалық базасын нығайту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9440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1670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мекемелеріне лингафондық және мультимедиалық кабинеттерді сатып алу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7640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5512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мекемелеріне оқулықтар сатып  алу және жеткізіп беру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1866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1866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1866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36498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38904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48998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11972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10729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11539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ұйымдарының материалдық-техникалық базасын нығайту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13814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17463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26747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мекемелеріне лингафондық және мультимедиалық кабинеттерді сатып алу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12014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13511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17525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мекемелеріне оқулықтар сатып  алу және жеткізіп беру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10712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10712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10712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115540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131604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156147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34322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30759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33083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ұйымдарының материалдық-техникалық базасын нығайту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17439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37066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59285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мекемелеріне лингафондық және мультимедиалық кабинеттерді сатып алу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15639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20402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20402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мекемелеріне оқулықтар сатып  алу және жеткізіп беру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63779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63779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63779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43787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49240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62340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14291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12807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13775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ұйымдарының материалдық-техникалық базасын нығайту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14203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21140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33272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мекемелеріне лингафондық және мультимедиалық кабинеттерді сатып алу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12403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14649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18127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мекемелеріне оқулықтар сатып  алу және жеткізіп беру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15293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15293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15293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453"/>
        <w:gridCol w:w="1773"/>
        <w:gridCol w:w="2213"/>
        <w:gridCol w:w="2173"/>
      </w:tblGrid>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103084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123007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152177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37664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33754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36305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ұйымдарының материалдық-техникалық базасын нығайту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13814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37647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64266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мекемелеріне лингафондық және мультимедиалық кабинеттерді сатып алу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12014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20402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24027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мекемелеріне оқулықтар сатып  алу және жеткізіп беру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51606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51606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51606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31169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40268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40534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8557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7669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8248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ұйымдарының материалдық-техникалық базасын нығайту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13814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23801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23488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мекемелеріне лингафондық және мультимедиалық кабинеттерді сатып алу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12014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20013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14649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мекемелеріне оқулықтар сатып  алу және жеткізіп беру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8798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8798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8798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52448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62495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68866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15763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14126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15194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ұйымдарының материалдық-техникалық базасын нығайту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13814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25498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30801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мекемелеріне лингафондық және мультимедиалық кабинеттерді сатып алу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12014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17767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12762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мекемелеріне оқулықтар сатып  алу және жеткізіп беру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22871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22871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22871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Шемонайха ауданы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27372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39382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39116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7635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6842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7359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ұйымдарының материалдық-техникалық базасын нығайту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9440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22243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21460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мекемелеріне лингафондық және мультимедиалық кабинеттерді сатып алу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7640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18515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12762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мекемелеріне оқулықтар сатып  алу және жеткізіп беру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10297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10297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10297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w:t>
      </w:r>
      <w:r>
        <w:br/>
      </w:r>
      <w:r>
        <w:rPr>
          <w:rFonts w:ascii="Times New Roman"/>
          <w:b w:val="false"/>
          <w:i w:val="false"/>
          <w:color w:val="000000"/>
          <w:sz w:val="28"/>
        </w:rPr>
        <w:t>
мәслихатының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9/104-III шешіміне
</w:t>
      </w:r>
      <w:r>
        <w:br/>
      </w:r>
      <w:r>
        <w:rPr>
          <w:rFonts w:ascii="Times New Roman"/>
          <w:b w:val="false"/>
          <w:i w:val="false"/>
          <w:color w:val="000000"/>
          <w:sz w:val="28"/>
        </w:rPr>
        <w:t>
6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 Шығыс Қазақстан облыстық мәслихатының 2005 жылғы 2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15/206-III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Жергілікті бюджеттердің Қазақстан Республикасы Президентінің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2004 жылғы 11-маусымдағы N 1388 Жарлығымен бекітілген Қазақстан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Республикасында тұрғын үй құрылысын дамытудың 2005-2007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жылдарға арналған 
</w:t>
      </w:r>
      <w:r>
        <w:rPr>
          <w:rFonts w:ascii="Times New Roman"/>
          <w:b w:val="false"/>
          <w:i w:val="false"/>
          <w:color w:val="000000"/>
          <w:sz w:val="28"/>
        </w:rPr>
        <w:t>
</w:t>
      </w:r>
      <w:r>
        <w:rPr>
          <w:rFonts w:ascii="Times New Roman"/>
          <w:b w:val="false"/>
          <w:i w:val="false"/>
          <w:color w:val="000000"/>
          <w:sz w:val="28"/>
        </w:rPr>
        <w:t xml:space="preserve"> мемлекеттік бағдарламасын  </w:t>
      </w:r>
      <w:r>
        <w:rPr>
          <w:rFonts w:ascii="Times New Roman"/>
          <w:b w:val="false"/>
          <w:i w:val="false"/>
          <w:color w:val="000000"/>
          <w:sz w:val="28"/>
        </w:rPr>
        <w:t>
</w:t>
      </w:r>
      <w:r>
        <w:rPr>
          <w:rFonts w:ascii="Times New Roman"/>
          <w:b/>
          <w:i w:val="false"/>
          <w:color w:val="000000"/>
          <w:sz w:val="28"/>
        </w:rPr>
        <w:t>
іске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шеңберінде тұрғын үй құрылысы объектілеріне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инженерлік-коммуникациялық желілерді салуға арналған 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шығындары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453"/>
        <w:gridCol w:w="2293"/>
        <w:gridCol w:w="2373"/>
        <w:gridCol w:w="2613"/>
      </w:tblGrid>
      <w:tr>
        <w:trPr>
          <w:trHeight w:val="49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627290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627290
</w:t>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627290
</w:t>
            </w:r>
            <w:r>
              <w:rPr>
                <w:rFonts w:ascii="Times New Roman"/>
                <w:b w:val="false"/>
                <w:i w:val="false"/>
                <w:color w:val="000000"/>
                <w:sz w:val="20"/>
              </w:rPr>
              <w:t>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420000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420000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420000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207290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207290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207290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