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4fec" w14:textId="5a74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2355 болып тіркелген "Тауарлар мен көлік құралдарын декларациялау туралы" Қазақстан Республикасының Кедендік бақылау агенттігі төрағасының 2003 жылғы 20 мамырдағы N 219 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Кедендік бақылау комитетінің 2005 жылғы 7 қаңтардағы N 6 бұйрығы. Қазақстан Республикасының Әділет министрлігінде 2005 жылғы 31 қаңтарда тіркелді. Тіркеу N 3407.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Кеден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20-бабына сәйкес, тауарлар мен көлік құралдарды кедендік ресімдеу үшін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"Тауарлар мен көлік құралдарын декларациялау туралы" Қазақстан Республикасының Кедендік бақылау агенттігі төрағасының 2003 жылғы 20 мамырдағы N 219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кесімдердің мемлекеттік тіркеу тізілімінде N 2355 болып тіркелген, "Ресми газетте" 2003 жылғы 27 қыркүйекте N 39 (144) болып жарияланған, Қазақстан Республикасының Кедендік бақылау агенттігі төрағасының 01.12.03 ж.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537 </w:t>
      </w:r>
      <w:r>
        <w:rPr>
          <w:rFonts w:ascii="Times New Roman"/>
          <w:b w:val="false"/>
          <w:i w:val="false"/>
          <w:color w:val="000000"/>
          <w:sz w:val="28"/>
        </w:rPr>
        <w:t>, 10.06.04 ж.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261 </w:t>
      </w:r>
      <w:r>
        <w:rPr>
          <w:rFonts w:ascii="Times New Roman"/>
          <w:b w:val="false"/>
          <w:i w:val="false"/>
          <w:color w:val="000000"/>
          <w:sz w:val="28"/>
        </w:rPr>
        <w:t>, 30.07.04 ж. N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бұйрықтарымен өзгерістер енгізілген)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бұйрықпен бекітілген Тауарларды декларациялау ережелердегі 13-қосымша осы бұйрықтың қосымшасына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Республикасының Қаржы министрлігі Кедендік бақылау комитетінің Ақпараттық технологиялар басқармасы (В.И.Пшеничников) осы бұйрықтың Қазақстан Республикасының Әділет министрлігінде мемлекеттік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Қазақстан Республикасының Қаржы министрлігі Кедендік бақылау комитетінің баспасөз қызметі осы бұйрықтың бұқаралық ақпарат құралдарында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бұйрықтың орындалуын бақылау Қазақстан Республикасы Қаржы министрлігінің Кедендік бақылау комитеті төрағасының орынбасарына (Б.Т.Әбдішев)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Осы бұйрық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Төрағаның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2355 болып тіркелген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"Тауарлар мен көлік құралдарын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декларациялау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Кедендік бақылау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төрағасының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 мамырдағы N 219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өзгеріс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министрлігінің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бақылау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міндетін атқарушының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2005 жылғы 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6 бұйрығына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Кедендік бақылау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төрағасының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22 мамырдағы N 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Тауарларды декларациялау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ережелеріне 13-қосымша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Қазақстан Республикасы кеден органдарының жіктемесі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1454"/>
      </w:tblGrid>
      <w:tr>
        <w:trPr>
          <w:trHeight w:val="7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 коды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органының атауы </w:t>
            </w:r>
          </w:p>
        </w:tc>
      </w:tr>
      <w:tr>
        <w:trPr>
          <w:trHeight w:val="7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КЕДЕН ҚЫЗМЕТІ ЖАНЫНДАҒЫ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ӨКІЛДІГІ  </w:t>
            </w:r>
          </w:p>
        </w:tc>
      </w:tr>
      <w:tr>
        <w:trPr>
          <w:trHeight w:val="7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ҚАРЖЫ МИНИСТРЛІГІНІҢ 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КОМИТЕТІ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КЕДЕН ЗЕРТХАНАСЫ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"АСТАНА-ЖАҢА ҚАЛА" КЕДЕНІ </w:t>
            </w:r>
          </w:p>
        </w:tc>
      </w:tr>
      <w:tr>
        <w:trPr>
          <w:trHeight w:val="7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БОЙЫНША КЕДЕНДІК БАҚЫЛАУ ДЕПАРТАМЕНТІ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50308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"ӘУЕЖАЙ АСТАНА"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50307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- КЕДЕНДІК РЕСІМДЕУ ОРТАЛЫҒЫ" К/Б </w:t>
            </w:r>
          </w:p>
        </w:tc>
      </w:tr>
      <w:tr>
        <w:trPr>
          <w:trHeight w:val="7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БОЙЫНША КЕДЕНДІК БАҚЫЛАУ ДЕПАРТАМЕНТІ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50208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- КЕДЕНДІК РЕСІМДЕУ ОРТАЛЫҒЫ"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"ТЕМІР ЖОЛЫ"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50207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"ЖЕТІСУ"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АКЦИЗДІК КЕДЕН БЕКЕТІ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"СҮЙIНБАЙ" К/Б </w:t>
            </w:r>
          </w:p>
        </w:tc>
      </w:tr>
      <w:tr>
        <w:trPr>
          <w:trHeight w:val="7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"АҚПАРАТТЫҚ ТЕХНОЛОГИЯЛАР ПАРКІ" АРНАЙЫ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АЙМАҚ" К/Б </w:t>
            </w:r>
          </w:p>
        </w:tc>
      </w:tr>
      <w:tr>
        <w:trPr>
          <w:trHeight w:val="78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БОЙЫНША КЕДЕНДІК БАҚЫЛАУ ДЕПАРТАМЕНТІ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53708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40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"КЕГЕH"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"ТАЛДЫҚОРҒАН"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"АЛАТАУ - КЕДЕНДІК РЕСІМДЕУ ОРТАЛЫҒЫ"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"ДОСТЫҚ" КЕДЕНІ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"ҚАЛЖАТ" КЕДЕНІ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"ҚОРҒАС" КЕДЕНІ </w:t>
            </w:r>
          </w:p>
        </w:tc>
      </w:tr>
      <w:tr>
        <w:trPr>
          <w:trHeight w:val="37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БОЙЫНША КЕДЕНДІК БАҚЫЛАУ ДЕПАРТАМЕНТІ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"БУРАБАЙ"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"АҚСУ"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"АТБАСАР"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"АҚКӨЛ"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"АРШАЛЫ"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54008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"КӨКШЕТАУ-КЕДЕНДІК РЕСІМДЕУ ОРТАЛЫҒЫ" </w:t>
            </w:r>
          </w:p>
        </w:tc>
      </w:tr>
      <w:tr>
        <w:trPr>
          <w:trHeight w:val="70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БОЙЫНША КЕДЕНДІК БАҚЫЛАУ ДЕПАРТАМЕНТІ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"МАРТОК"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"БОЗОЙ"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"ХРОМТАУ"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"ҚАРҒАЛЫ"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"МҰҒАЛЖАР"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50427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"ӘУЕЖАЙ-АҚТӨБЕ"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"ӘЙТЕКЕ БИ"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"ЕМБІ" К/Б </w:t>
            </w:r>
          </w:p>
        </w:tc>
      </w:tr>
      <w:tr>
        <w:trPr>
          <w:trHeight w:val="34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"ТЕМІР ЖОЛ"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"ШҰБАР-ҚҰДЫҚ"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"ҚОБДА"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50417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"АҚТӨБЕ-КЕДЕНДІК РЕСІМДЕУ ОРТАЛЫҒЫ" </w:t>
            </w:r>
          </w:p>
        </w:tc>
      </w:tr>
      <w:tr>
        <w:trPr>
          <w:trHeight w:val="4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50419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"ҚАРҒАЛЫ" КБ "ҚЫРҒЫЛДА"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"МАРТОК" КБ "ЯЙСАН"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"ӘЙТЕКЕ БИ" КБ "ҚАРАШАТАУ"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50428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"ТЕМІР ЖОЛ" КБ "ЖАЙСАН - ТЕМІР ЖОЛЫ" БӨП </w:t>
            </w:r>
          </w:p>
        </w:tc>
      </w:tr>
      <w:tr>
        <w:trPr>
          <w:trHeight w:val="39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БОЙЫНША КЕДЕНДІК БАҚЫЛАУ ДЕПАРТАМЕНТІ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"КҮЛСАРЫ"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"ҚҰРМАНҒАЗЫ"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"ТЕҢІЗ"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50511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"АҚКӨЛ"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50521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50522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"ӘУЕЖАЙ АТЫРАУ"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50515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"БАЛЫҚШЫ"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50517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"АҚ-ЖАЙЫҚ -КЕДЕНДІК РЕСІМДЕУ ОРТАЛЫҒЫ"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50519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"ҚҰРМАНҒАЗЫ" К/Б "ЖАЛЫНДЫ" БӨП </w:t>
            </w:r>
          </w:p>
        </w:tc>
      </w:tr>
      <w:tr>
        <w:trPr>
          <w:trHeight w:val="7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БОЙЫНША 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51415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"ЗЫРЯНОВСК"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51416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"ЛЕНИНОГОРСК"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51417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"ОБА" КБ </w:t>
            </w:r>
          </w:p>
        </w:tc>
      </w:tr>
      <w:tr>
        <w:trPr>
          <w:trHeight w:val="43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51424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51419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"ӨСКЕМЕН-КЕДЕНДІК РЕСІМДЕУ ОРТАЛЫҒЫ"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"БАҚТЫ" КЕДЕНІ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"МАЙҚАПШАҒАЙ" КЕДЕНІ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"СЕМЕЙ" КЕДЕНІ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"ЖЕЗКЕHТ"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"ЖЕЛЕЗНОДОРОЖНЫЙ"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"БАЙТАНАТ" К/Б </w:t>
            </w:r>
          </w:p>
        </w:tc>
      </w:tr>
      <w:tr>
        <w:trPr>
          <w:trHeight w:val="40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54207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"ҚОЯНБАЙ"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51423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"ӘУЕЖАЙ ӨСКЕМЕН"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51420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"УБА"КБ "УБА"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51421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"УБА"КБ "ШЕМОНАИХА"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51422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"ЛЕНИНОГОРСК" КБ "КОРДОН" БӨП </w:t>
            </w:r>
          </w:p>
        </w:tc>
      </w:tr>
      <w:tr>
        <w:trPr>
          <w:trHeight w:val="34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БОЙЫНША КЕДЕНДІК БАҚЫЛАУ ДЕПАРТАМЕНТІ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"ҚҰЛАН"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"ҚАРАХАН"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"СЫПАТАЙ БАТЫР"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"ЖУАЛЫ" К/Б </w:t>
            </w:r>
          </w:p>
        </w:tc>
      </w:tr>
      <w:tr>
        <w:trPr>
          <w:trHeight w:val="37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СТАНЦИЯСЫ"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51508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51520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"ЭНЕРГЕТИЧЕСКИЙ" К/Б 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"МЕРКЕ"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"ТАРАЗ-КЕДЕНДІК РЕСІМДЕУ ОРТАЛЫҒЫ"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ҚОРДАЙ" КЕДЕНІ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"ҚАРАСУ" КЕДЕНІ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"ҚАРАХАН" КБ "БЕСАҒАШ"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"СЫПАТАЙ БАТЫР" КБ "ЖАЙЫЛ"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51517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"ШУ" КБ "КАМЫШАНОВКА"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КЕДЕНІНІҢ "ҚАРАСУ" КБ "АУҚАТТЫ"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КЕДЕНІНІҢ "ҚАРАСУ" КБ "ШОРТӨБЕ"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51519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"ӘУЕЖАЙ-ТАРАЗ" КБ </w:t>
            </w:r>
          </w:p>
        </w:tc>
      </w:tr>
      <w:tr>
        <w:trPr>
          <w:trHeight w:val="7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БОЙЫНША 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</w:p>
        </w:tc>
      </w:tr>
      <w:tr>
        <w:trPr>
          <w:trHeight w:val="3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"ЖАЙЫҚ"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"АҚСАЙ"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"ЖАHЫБЕК"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"ТАСҚАЛА"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"КАЗТАЛОВКА"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51707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"ОРДА"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51708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"ШЫHҒЫРЛАУ"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51712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"ОРАЛ-КЕДЕНДІК РЕСІМДЕУ ОРТАЛЫҒЫ"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51713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"СЫРЫМ"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"ӘУЕЖАЙ-ОРАЛ"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51715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"БІРЛІК"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"АҚСАЙ" КБ "АҚСАЙ"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"ЖАЙЫҚ" КБ "СЕМИГЛАВЫЙ МАР" БӨП </w:t>
            </w:r>
          </w:p>
        </w:tc>
      </w:tr>
      <w:tr>
        <w:trPr>
          <w:trHeight w:val="40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БОЙЫНША КЕДЕНДІК БАҚЫЛАУ ДЕПАРТАМЕНТІ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"ТЕМІРТАУ"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51809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"ЖАЙРЕМ-АТАСУ"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"ҚАРАҒАНДЫ-КЕДЕНДІК РЕСІМДЕУ ОРТАЛЫҒЫ"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51810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"ӘУЕЖАЙ-ҚАРАҒАНДЫ"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"ҰЛЫТАУ" КЕДЕНІ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51601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"БАЛХАШ"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51602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"АҚМАМЫҚ"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51808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"ҚАРАҒАНДЫ-АВТО" К/Б </w:t>
            </w:r>
          </w:p>
        </w:tc>
      </w:tr>
      <w:tr>
        <w:trPr>
          <w:trHeight w:val="40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БОЙЫНША КЕДЕНДІК БАҚЫЛАУ ДЕПАРТАМЕНТІ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"ЖЕТІҚАРА"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"ҚАРАТҰМАР"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"ТОБЫЛ"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"АҚҚАРҒА"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50608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"ҚАЙРАҚ"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"ЖЕЛҚУАР"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"ӘУЛИЕКӨЛ"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"АЯТ" К/Б </w:t>
            </w:r>
          </w:p>
        </w:tc>
      </w:tr>
      <w:tr>
        <w:trPr>
          <w:trHeight w:val="40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"АҚБАЛШЫҚ"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"ЖЫЛАНДЫ"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"ОБАҒАH"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"ӘУЕЖАЙ ҚОСТАНАЙ"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"ҚОСТАНАЙ-КЕДЕНДІК РЕСІМДЕУ ОРТАЛЫҒЫ"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"ЛИСАКОВ"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"ТЕМІР ЖОЛЫ"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50627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"ЖЕТІҚАРА" КБ "ЖЕТІҚАРА"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"ҚОСТАНАЙ-АВТО" КБ </w:t>
            </w:r>
          </w:p>
        </w:tc>
      </w:tr>
      <w:tr>
        <w:trPr>
          <w:trHeight w:val="43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БОЙЫНША КЕДЕНДІК БАҚЫЛАУ ДЕПАРТАМЕНТІ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СТАНЦИЯСЫ"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"АРАЛ"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"МЫHТАЙ"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"ҚЫЗЫЛҚҰМ"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"ҚАHДОЗ"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51907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51909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"ТЕРЕҢӨЗЕК"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"ЖОСАЛЫ"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4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"ҚЫЗЫЛОРДА-КЕДЕНДІК РЕСІМДЕУ ОРТАЛЫҒЫ"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"БАЙҚОҢЫР" КЕДЕНІ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"КРАЙНИЙ-ЮБИЛЕЙНЫЙ"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"ҚЫЗЫЛҚҰМ" КБ "ҚЫЗЫЛҚҰМ"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"ЖОСАЛЫ" КБ "НЫСАН" БӨП </w:t>
            </w:r>
          </w:p>
        </w:tc>
      </w:tr>
      <w:tr>
        <w:trPr>
          <w:trHeight w:val="4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БОЙЫНША КЕДЕНДІК БАҚЫЛАУ ДЕПАРТАМЕНТІ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"ӘУЕЖАЙ АҚТАУ"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"ЖАҢАӨЗЕH"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50708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 ШЕКПЕН"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50709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"МОРПОРТ"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"ТЕМІР-БАБА"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"АҚТАУ-КЕДЕНДІК РЕСІМДЕУ ОРТАЛЫҒЫ"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"БЕЙНЕУ" КЕДЕНІ </w:t>
            </w:r>
          </w:p>
        </w:tc>
      </w:tr>
      <w:tr>
        <w:trPr>
          <w:trHeight w:val="4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53101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"ТӘЖЕН"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БОЙЫНША КЕДЕНДІК БАҚЫЛАУ ДЕПАРТАМЕНТІ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"АҚСУ"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"ЕКIБАСТҰЗ"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"ШАРБАҚТЫ"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"АМАНКЕЛДI"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"ӨРЛIТӨБЕ"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"НАЙЗА"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50807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"ЕРТIС"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50808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"СҰЛУ АҒАШ"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50809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"ҚОСАҚ"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50828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"ПАВЛОДАР-КЕДЕНДІК РЕСІМДЕУ ОРТАЛЫҒЫ"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"СҰҢҚАР"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"ПАВЛОДАР-АВТО"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50827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"РЕЧНОЙ" БӨП </w:t>
            </w:r>
          </w:p>
        </w:tc>
      </w:tr>
      <w:tr>
        <w:trPr>
          <w:trHeight w:val="7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БОЙЫНША 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"ҚАРАҚОҒА"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 ЖОЛ"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"АЙЫМЖАН"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50907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 ЖАР"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50909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СТАНЦИЯСЫ"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50926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"ҮЛКЕH ҚАРАОЙ"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"БИДАЙЫҚ"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 ЕСІЛ"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50918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"АЙЫРТАУ" К/Б </w:t>
            </w:r>
          </w:p>
        </w:tc>
      </w:tr>
      <w:tr>
        <w:trPr>
          <w:trHeight w:val="40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50919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"ТАЙЫНША"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50920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"АҚЖАР"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50921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"ПЕТРОПАВЛ-КЕДЕНДІК РЕСІМДЕУ ОРТАЛЫҒЫ"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50925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"ПЕТРОПАВЛ-АВТО" КБ </w:t>
            </w:r>
          </w:p>
        </w:tc>
      </w:tr>
      <w:tr>
        <w:trPr>
          <w:trHeight w:val="7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БОЙЫНША 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"ШЫМКЕHТ СТАНЦИЯСЫ"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"ЖІБЕК ЖОЛЫ"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51339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"ӘУЕЖАЙ-ШЫМКЕНТ"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"АБАЙ"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"МАҚТААРАЛ"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"САРЫАҒАШ"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"ТҮРКІСТАН"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"ШЫНГЕЛДІ ТЕМІР ЖОЛ СТАНЦИЯСЫ"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"ШАРДАРА"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51340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51319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"САРЫАҒАШ СТАНЦИЯСЫ"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"ҚАЗЫҒҰРТ"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51321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"ШЫМКЕНТ-КЕДЕНДІК РЕСІМДЕУ ОРТАЛЫҒЫ"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51322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БАУЫРЖАН ҚОНЫСБАЕВ АТЫНДАҒЫ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51323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"ОРДАБАСЫ" КБ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51324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"БАУЫРЖАН ҚОНЫСБАЕВ" КБ "ҒАНИ МҰРАТБАЕВ"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"САРЫАҒАШ" КБ "ҚАПЛАНБЕК"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"САРЫАҒАШ" КБ "КЕСКЕН"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51328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"МАҚТААРАЛ" КБ "АТАМЕКЕН"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51329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"АБАЙ" КБ "Б.ҚОНЫСБАЕВ"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"АБАЙ" КБ "АҚ ЖОЛ"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51335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"ТӨЛЕ БИ" К/Б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51336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"ТӨЛЕ БИ" КБ "ДАРХАН"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51337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"ТӨЛЕ БИ" КБ "РАМАДАН"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51338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"ТӨЛЕ БИ" КБ "ҚОҢЫРАТ" БӨП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ҚАРЖЫ-ШАРУАШЫЛЫҚ КЕДЕНІ 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54500 </w:t>
            </w:r>
          </w:p>
        </w:tc>
        <w:tc>
          <w:tcPr>
            <w:tcW w:w="1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КИНОЛОГИЯЛЫҚ ОРТАЛЫҒЫ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