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33a9" w14:textId="c9a3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бағдарламаларды және (немесе) инвестициялық жобаларды табиғи монополия субъектілерінің іске асыру тиімділігінің мониторингісін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24 қаңтардағы N 18-НҚ Бұйрығы. Қазақстан Республикасының Әділет министрлігінде 2005 жылғы 23 ақпанда тіркелді. Тіркеу N 3457. Күші жойылды - Қазақстан Республикасының Табиғи монополияларды реттеу агенттігі төрағасының 2013 жылғы 8 мамырдағы N 142-НҚ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08.05.2013 </w:t>
      </w:r>
      <w:r>
        <w:rPr>
          <w:rFonts w:ascii="Times New Roman"/>
          <w:b w:val="false"/>
          <w:i w:val="false"/>
          <w:color w:val="ff0000"/>
          <w:sz w:val="28"/>
        </w:rPr>
        <w:t>N 142-НҚ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13-бабының 3) тармақшасына, Қазақстан Республикасы Үкіметінің 2007 жылғы 12 қазандағы N 943 қаулысымен бекітілген Табиғи монополияларды реттеу агенттігі туралы ереженің </w:t>
      </w:r>
      <w:r>
        <w:rPr>
          <w:rFonts w:ascii="Times New Roman"/>
          <w:b w:val="false"/>
          <w:i w:val="false"/>
          <w:color w:val="000000"/>
          <w:sz w:val="28"/>
        </w:rPr>
        <w:t xml:space="preserve">21-тармағының </w:t>
      </w:r>
      <w:r>
        <w:rPr>
          <w:rFonts w:ascii="Times New Roman"/>
          <w:b w:val="false"/>
          <w:i w:val="false"/>
          <w:color w:val="000000"/>
          <w:sz w:val="28"/>
        </w:rPr>
        <w:t>6) тармақшасына және Қазақстан Республикасы Үкіметінің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2003-2006 жылдарға арналған бағдарламасын іске асыру жөніндегі іс-шаралар жоспарының 7.4.1-тармағына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Инвестициялық бағдарламаларды және (немесе) инвестициялық жобаларды табиғи монополия субъектілерінің іске асыру тиімділігінің мониторингісін жүзеге асыру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(А.Г.Аскарова)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министрлігінде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басылымда жариялауды қамтамасыз етсін; </w:t>
      </w:r>
      <w:r>
        <w:br/>
      </w:r>
      <w:r>
        <w:rPr>
          <w:rFonts w:ascii="Times New Roman"/>
          <w:b w:val="false"/>
          <w:i w:val="false"/>
          <w:color w:val="000000"/>
          <w:sz w:val="28"/>
        </w:rPr>
        <w:t xml:space="preserve">
     2)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18-НҚ бұйрығымен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Инвестициялық бағдарламаларды және </w:t>
      </w:r>
      <w:r>
        <w:br/>
      </w:r>
      <w:r>
        <w:rPr>
          <w:rFonts w:ascii="Times New Roman"/>
          <w:b/>
          <w:i w:val="false"/>
          <w:color w:val="000000"/>
        </w:rPr>
        <w:t xml:space="preserve">
(немесе) инвестициялық жобаларды табиғи монополия </w:t>
      </w:r>
      <w:r>
        <w:br/>
      </w:r>
      <w:r>
        <w:rPr>
          <w:rFonts w:ascii="Times New Roman"/>
          <w:b/>
          <w:i w:val="false"/>
          <w:color w:val="000000"/>
        </w:rPr>
        <w:t xml:space="preserve">
субъектілерінің іске асыру тиімділігінің </w:t>
      </w:r>
      <w:r>
        <w:br/>
      </w:r>
      <w:r>
        <w:rPr>
          <w:rFonts w:ascii="Times New Roman"/>
          <w:b/>
          <w:i w:val="false"/>
          <w:color w:val="000000"/>
        </w:rPr>
        <w:t xml:space="preserve">
мониторингісін жүзеге асыру ережесі  1. Жалпы ережелер </w:t>
      </w:r>
    </w:p>
    <w:bookmarkEnd w:id="1"/>
    <w:p>
      <w:pPr>
        <w:spacing w:after="0"/>
        <w:ind w:left="0"/>
        <w:jc w:val="both"/>
      </w:pPr>
      <w:r>
        <w:rPr>
          <w:rFonts w:ascii="Times New Roman"/>
          <w:b w:val="false"/>
          <w:i w:val="false"/>
          <w:color w:val="000000"/>
          <w:sz w:val="28"/>
        </w:rPr>
        <w:t>     1. Осы Инвестициялық бағдарламаларды және (немесе) инвестициялық жобаларды табиғи монополия субъектілерінің іске асыру тиімділігінің мониторингісін жүзеге асыру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2003 жылғы 5 қыркүйектегі N 903 қаулысымен бекітілген Қазақстан Республикасы Үкіметінің 2003-2006 жылдарға арналған бағдарламасын іске асыру жөніндегі іс-шаралар </w:t>
      </w:r>
      <w:r>
        <w:rPr>
          <w:rFonts w:ascii="Times New Roman"/>
          <w:b w:val="false"/>
          <w:i w:val="false"/>
          <w:color w:val="000000"/>
          <w:sz w:val="28"/>
        </w:rPr>
        <w:t>жоспарының</w:t>
      </w:r>
      <w:r>
        <w:rPr>
          <w:rFonts w:ascii="Times New Roman"/>
          <w:b w:val="false"/>
          <w:i w:val="false"/>
          <w:color w:val="000000"/>
          <w:sz w:val="28"/>
        </w:rPr>
        <w:t> 7.4.1-тармағына, нормативтік құқықтық актілерді мемлекеттік тіркеу Тізілімінде N 2157 нөмірмен тіркелген, Қазақстан Республикасы Табиғи монополияларды реттеу және бәсекелестікті қорғау жөніндегі агенттігі төрағасының 2003 жылғы 27 қаңтардағы N 16-НҚ бұйрығымен бекітілген Табиғи монополия субъектілерінің инвестициялық бағдарламаларын (жобаларын) қарау және келісу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әзірленген.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4" w:id="2"/>
    <w:p>
      <w:pPr>
        <w:spacing w:after="0"/>
        <w:ind w:left="0"/>
        <w:jc w:val="both"/>
      </w:pPr>
      <w:r>
        <w:rPr>
          <w:rFonts w:ascii="Times New Roman"/>
          <w:b w:val="false"/>
          <w:i w:val="false"/>
          <w:color w:val="000000"/>
          <w:sz w:val="28"/>
        </w:rPr>
        <w:t xml:space="preserve">
     2. Осы Ережені әзірлеу мақсаты уәкілетті органмен инвестициялық бағдарламаларды және (немесе) инвестициялық жобаларды табиғи монополия субъектілерінің (бұдан әрі - Субъект) іске асырудың тиімділігі мониторингісін жүргізу тәртібін белгілеу болып табылады. </w:t>
      </w:r>
    </w:p>
    <w:bookmarkEnd w:id="2"/>
    <w:bookmarkStart w:name="z5" w:id="3"/>
    <w:p>
      <w:pPr>
        <w:spacing w:after="0"/>
        <w:ind w:left="0"/>
        <w:jc w:val="both"/>
      </w:pPr>
      <w:r>
        <w:rPr>
          <w:rFonts w:ascii="Times New Roman"/>
          <w:b w:val="false"/>
          <w:i w:val="false"/>
          <w:color w:val="000000"/>
          <w:sz w:val="28"/>
        </w:rPr>
        <w:t xml:space="preserve">
     3. Осы Ережеде мынадай негізгі ұғымдар пайдаланылады: </w:t>
      </w:r>
      <w:r>
        <w:br/>
      </w:r>
      <w:r>
        <w:rPr>
          <w:rFonts w:ascii="Times New Roman"/>
          <w:b w:val="false"/>
          <w:i w:val="false"/>
          <w:color w:val="000000"/>
          <w:sz w:val="28"/>
        </w:rPr>
        <w:t xml:space="preserve">
     мониторинг - Субъектілердің инвестициялық бағдарламаларды және немесе жобаларды іске асыруына ақпарат жинау, оларды байқау, талдау, бағалау; </w:t>
      </w:r>
      <w:r>
        <w:br/>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3"/>
    <w:bookmarkStart w:name="z6" w:id="4"/>
    <w:p>
      <w:pPr>
        <w:spacing w:after="0"/>
        <w:ind w:left="0"/>
        <w:jc w:val="left"/>
      </w:pPr>
      <w:r>
        <w:rPr>
          <w:rFonts w:ascii="Times New Roman"/>
          <w:b/>
          <w:i w:val="false"/>
          <w:color w:val="000000"/>
        </w:rPr>
        <w:t xml:space="preserve"> 
2. Инвестициялық бағдарламаларды және </w:t>
      </w:r>
      <w:r>
        <w:br/>
      </w:r>
      <w:r>
        <w:rPr>
          <w:rFonts w:ascii="Times New Roman"/>
          <w:b/>
          <w:i w:val="false"/>
          <w:color w:val="000000"/>
        </w:rPr>
        <w:t xml:space="preserve">
(немесе) инвестициялық жобаларды табиғи монополия </w:t>
      </w:r>
      <w:r>
        <w:br/>
      </w:r>
      <w:r>
        <w:rPr>
          <w:rFonts w:ascii="Times New Roman"/>
          <w:b/>
          <w:i w:val="false"/>
          <w:color w:val="000000"/>
        </w:rPr>
        <w:t xml:space="preserve">
субъектілерінің іске асыру тиімділігінің </w:t>
      </w:r>
      <w:r>
        <w:br/>
      </w:r>
      <w:r>
        <w:rPr>
          <w:rFonts w:ascii="Times New Roman"/>
          <w:b/>
          <w:i w:val="false"/>
          <w:color w:val="000000"/>
        </w:rPr>
        <w:t xml:space="preserve">
мониторингісін жүргізу тәртібі </w:t>
      </w:r>
    </w:p>
    <w:bookmarkEnd w:id="4"/>
    <w:p>
      <w:pPr>
        <w:spacing w:after="0"/>
        <w:ind w:left="0"/>
        <w:jc w:val="both"/>
      </w:pPr>
      <w:r>
        <w:rPr>
          <w:rFonts w:ascii="Times New Roman"/>
          <w:b w:val="false"/>
          <w:i w:val="false"/>
          <w:color w:val="000000"/>
          <w:sz w:val="28"/>
        </w:rPr>
        <w:t xml:space="preserve">     4. Инвестициялық бағдарламаларды және (немесе) инвестициялық жобаларды табиғи монополия субъектілерінің іске асыру тиімділігінің мониторингісін белгіленген тәртіппен уәкілетті орган жүзеге асырады. </w:t>
      </w:r>
    </w:p>
    <w:bookmarkStart w:name="z7" w:id="5"/>
    <w:p>
      <w:pPr>
        <w:spacing w:after="0"/>
        <w:ind w:left="0"/>
        <w:jc w:val="both"/>
      </w:pPr>
      <w:r>
        <w:rPr>
          <w:rFonts w:ascii="Times New Roman"/>
          <w:b w:val="false"/>
          <w:i w:val="false"/>
          <w:color w:val="000000"/>
          <w:sz w:val="28"/>
        </w:rPr>
        <w:t xml:space="preserve">
     5. Мониторингіні жүргізу мынадай кезеңдерді қамтиды: </w:t>
      </w:r>
      <w:r>
        <w:br/>
      </w:r>
      <w:r>
        <w:rPr>
          <w:rFonts w:ascii="Times New Roman"/>
          <w:b w:val="false"/>
          <w:i w:val="false"/>
          <w:color w:val="000000"/>
          <w:sz w:val="28"/>
        </w:rPr>
        <w:t xml:space="preserve">
     1) инвестициялық бағдарламаны және (немесе) жобаны іске асырудың барысы туралы ақпарат жинауды; </w:t>
      </w:r>
      <w:r>
        <w:br/>
      </w:r>
      <w:r>
        <w:rPr>
          <w:rFonts w:ascii="Times New Roman"/>
          <w:b w:val="false"/>
          <w:i w:val="false"/>
          <w:color w:val="000000"/>
          <w:sz w:val="28"/>
        </w:rPr>
        <w:t xml:space="preserve">
     2) Субъектінің әрбір уақыт аралығында көрсеткен реттеліп көрсетілетін қызметтерінің (тауарларының, жұмыстарының) қол жеткізген нақты көлемдерін және нақты шығындарын (тарифтік смета баптарының бөлігінде) талдау; </w:t>
      </w:r>
      <w:r>
        <w:br/>
      </w:r>
      <w:r>
        <w:rPr>
          <w:rFonts w:ascii="Times New Roman"/>
          <w:b w:val="false"/>
          <w:i w:val="false"/>
          <w:color w:val="000000"/>
          <w:sz w:val="28"/>
        </w:rPr>
        <w:t xml:space="preserve">
     3) әрбір уақыт аралығында қол жеткізген нақты қаржы нәтижесін инвестициялық бағдарламада және (немесе) жобада қабылданған көрсеткіштермен салғастыру; </w:t>
      </w:r>
      <w:r>
        <w:br/>
      </w:r>
      <w:r>
        <w:rPr>
          <w:rFonts w:ascii="Times New Roman"/>
          <w:b w:val="false"/>
          <w:i w:val="false"/>
          <w:color w:val="000000"/>
          <w:sz w:val="28"/>
        </w:rPr>
        <w:t xml:space="preserve">
     4) инвестициялық бағдарламаны және (немесе) жобаны іске асырудың тарифтік сметаның және тарифтер (бағалар, алымдар ставкалары) деңгейінің өзгеруіне, Субъекті ұсынатын реттеліп көрсетілетін қызметтерге (тауарларға, жұмыстарға) сұраныстың өсуіне әсерін бағалау; </w:t>
      </w:r>
      <w:r>
        <w:br/>
      </w:r>
      <w:r>
        <w:rPr>
          <w:rFonts w:ascii="Times New Roman"/>
          <w:b w:val="false"/>
          <w:i w:val="false"/>
          <w:color w:val="000000"/>
          <w:sz w:val="28"/>
        </w:rPr>
        <w:t xml:space="preserve">
     5) мониторингінің нәтижелері туралы қорытынды дайындау және шешім қабылдау. </w:t>
      </w:r>
    </w:p>
    <w:bookmarkEnd w:id="5"/>
    <w:bookmarkStart w:name="z8" w:id="6"/>
    <w:p>
      <w:pPr>
        <w:spacing w:after="0"/>
        <w:ind w:left="0"/>
        <w:jc w:val="both"/>
      </w:pPr>
      <w:r>
        <w:rPr>
          <w:rFonts w:ascii="Times New Roman"/>
          <w:b w:val="false"/>
          <w:i w:val="false"/>
          <w:color w:val="000000"/>
          <w:sz w:val="28"/>
        </w:rPr>
        <w:t xml:space="preserve">
     6. Субъектілер уәкілетті органға ұсынылатын реттеліп көрсетілетін қызметтердің (тауарлардың, жұмыстардың) әрбір түрі бойынша мынадай құжаттарды: </w:t>
      </w:r>
      <w:r>
        <w:br/>
      </w:r>
      <w:r>
        <w:rPr>
          <w:rFonts w:ascii="Times New Roman"/>
          <w:b w:val="false"/>
          <w:i w:val="false"/>
          <w:color w:val="000000"/>
          <w:sz w:val="28"/>
        </w:rPr>
        <w:t xml:space="preserve">
     1) ұсынылатын реттеліп көрсетілетін қызметтердің (тауарлардың, жұмыстардың) жоспарлы және нақты көлемдері туралы осы Ереженің 1-қосымшасына сәйкес ақпаратты; </w:t>
      </w:r>
      <w:r>
        <w:br/>
      </w:r>
      <w:r>
        <w:rPr>
          <w:rFonts w:ascii="Times New Roman"/>
          <w:b w:val="false"/>
          <w:i w:val="false"/>
          <w:color w:val="000000"/>
          <w:sz w:val="28"/>
        </w:rPr>
        <w:t xml:space="preserve">
     2) қаржы - шаруашылық қызметінің нәтижелері туралы осы Ереженің 2-қосымшасына сәйкес есепті; </w:t>
      </w:r>
      <w:r>
        <w:br/>
      </w:r>
      <w:r>
        <w:rPr>
          <w:rFonts w:ascii="Times New Roman"/>
          <w:b w:val="false"/>
          <w:i w:val="false"/>
          <w:color w:val="000000"/>
          <w:sz w:val="28"/>
        </w:rPr>
        <w:t xml:space="preserve">
     3) тарифтік сметаны орындау туралы осы Ереженің 3-қосымшасына сәйкес есепті; </w:t>
      </w:r>
      <w:r>
        <w:br/>
      </w:r>
      <w:r>
        <w:rPr>
          <w:rFonts w:ascii="Times New Roman"/>
          <w:b w:val="false"/>
          <w:i w:val="false"/>
          <w:color w:val="000000"/>
          <w:sz w:val="28"/>
        </w:rPr>
        <w:t xml:space="preserve">
     4) түсіндірме жазбаны ұсынады. </w:t>
      </w:r>
    </w:p>
    <w:bookmarkEnd w:id="6"/>
    <w:bookmarkStart w:name="z9" w:id="7"/>
    <w:p>
      <w:pPr>
        <w:spacing w:after="0"/>
        <w:ind w:left="0"/>
        <w:jc w:val="both"/>
      </w:pPr>
      <w:r>
        <w:rPr>
          <w:rFonts w:ascii="Times New Roman"/>
          <w:b w:val="false"/>
          <w:i w:val="false"/>
          <w:color w:val="000000"/>
          <w:sz w:val="28"/>
        </w:rPr>
        <w:t xml:space="preserve">
     7. Түсіндірме жазба: </w:t>
      </w:r>
      <w:r>
        <w:br/>
      </w:r>
      <w:r>
        <w:rPr>
          <w:rFonts w:ascii="Times New Roman"/>
          <w:b w:val="false"/>
          <w:i w:val="false"/>
          <w:color w:val="000000"/>
          <w:sz w:val="28"/>
        </w:rPr>
        <w:t xml:space="preserve">
     1) инвестициялық бағдарлама және (немесе) жоба туралы жалпы деректерді: салалық сектор, жобаның атауы, жобалық қуат (күтілетін нәтижелер), жалпы құны, қаржыландыру көздері, уәкілетті органмен келіскен күні, іске асыру мерзімі және басқа деректер; </w:t>
      </w:r>
      <w:r>
        <w:br/>
      </w:r>
      <w:r>
        <w:rPr>
          <w:rFonts w:ascii="Times New Roman"/>
          <w:b w:val="false"/>
          <w:i w:val="false"/>
          <w:color w:val="000000"/>
          <w:sz w:val="28"/>
        </w:rPr>
        <w:t xml:space="preserve">
     2) инвестициялық бағдарламаны және (немесе) жобаны қаржыландыру барысы туралы ақпаратты; </w:t>
      </w:r>
      <w:r>
        <w:br/>
      </w:r>
      <w:r>
        <w:rPr>
          <w:rFonts w:ascii="Times New Roman"/>
          <w:b w:val="false"/>
          <w:i w:val="false"/>
          <w:color w:val="000000"/>
          <w:sz w:val="28"/>
        </w:rPr>
        <w:t xml:space="preserve">
     3) инвестициялық бағдарламаны және (немесе) жобаны іске асырудың алдағы жылға (кейінгі 4 тоқсан) Субъекті ұсынатын реттеліп көрсетілетін қызметтеріне (тауарларына, жұмыстарына) сұраныстың өсуіне және тарифтік сметаның өзгеруіне қатысты Субъектінің бағалауын; </w:t>
      </w:r>
      <w:r>
        <w:br/>
      </w:r>
      <w:r>
        <w:rPr>
          <w:rFonts w:ascii="Times New Roman"/>
          <w:b w:val="false"/>
          <w:i w:val="false"/>
          <w:color w:val="000000"/>
          <w:sz w:val="28"/>
        </w:rPr>
        <w:t xml:space="preserve">
     4) нақты деректерді уәкілетті органда бекітілген инвестициялық бағдарламадағы және (немесе) жобадағы көрсеткіштермен салғастыруды; </w:t>
      </w:r>
      <w:r>
        <w:br/>
      </w:r>
      <w:r>
        <w:rPr>
          <w:rFonts w:ascii="Times New Roman"/>
          <w:b w:val="false"/>
          <w:i w:val="false"/>
          <w:color w:val="000000"/>
          <w:sz w:val="28"/>
        </w:rPr>
        <w:t xml:space="preserve">
     5) қол жеткізген нақты көрсеткіштердің уәкілетті органмен  бекіткен инвестициялық бағдарламадан және (немесе) жобадан ауытқу себептерін түсіндіруді қамтиды. </w:t>
      </w:r>
      <w:r>
        <w:br/>
      </w:r>
      <w:r>
        <w:rPr>
          <w:rFonts w:ascii="Times New Roman"/>
          <w:b w:val="false"/>
          <w:i w:val="false"/>
          <w:color w:val="000000"/>
          <w:sz w:val="28"/>
        </w:rPr>
        <w:t>
     Ұсынылатын құжаттардың әрбір парағына табиғи монополия субъектісінің басшысы не оның міндетін атқарушы тұлға, ал қаржы құжаттарына бас бухгалтер да қол қояды. Бұл ретте басшы мен бас бухгалтер ұсынылған ақпараттың растығына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жауапкершілік арқалайды. </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7"/>
    <w:bookmarkStart w:name="z10" w:id="8"/>
    <w:p>
      <w:pPr>
        <w:spacing w:after="0"/>
        <w:ind w:left="0"/>
        <w:jc w:val="both"/>
      </w:pPr>
      <w:r>
        <w:rPr>
          <w:rFonts w:ascii="Times New Roman"/>
          <w:b w:val="false"/>
          <w:i w:val="false"/>
          <w:color w:val="000000"/>
          <w:sz w:val="28"/>
        </w:rPr>
        <w:t xml:space="preserve">
      8. Субъектілер есепті кезеңнен кейінгі келесі айдың 25 күнінен кешіктірмей уәкілетті органға осы Ережеде көзделген инвестициялық бағдарламаны және (немесе) жобаны іске асырудың барысы туралы есептілікті: </w:t>
      </w:r>
      <w:r>
        <w:br/>
      </w:r>
      <w:r>
        <w:rPr>
          <w:rFonts w:ascii="Times New Roman"/>
          <w:b w:val="false"/>
          <w:i w:val="false"/>
          <w:color w:val="000000"/>
          <w:sz w:val="28"/>
        </w:rPr>
        <w:t xml:space="preserve">
     - қысқа мерзімді жобалар бойынша - тоқсан сайынғы негізде; </w:t>
      </w:r>
      <w:r>
        <w:br/>
      </w:r>
      <w:r>
        <w:rPr>
          <w:rFonts w:ascii="Times New Roman"/>
          <w:b w:val="false"/>
          <w:i w:val="false"/>
          <w:color w:val="000000"/>
          <w:sz w:val="28"/>
        </w:rPr>
        <w:t>
     - орта және ұзақ мерзімді жобалары бойынша - жартыжылдық негізде ұсынады.</w:t>
      </w:r>
    </w:p>
    <w:bookmarkEnd w:id="8"/>
    <w:bookmarkStart w:name="z11" w:id="9"/>
    <w:p>
      <w:pPr>
        <w:spacing w:after="0"/>
        <w:ind w:left="0"/>
        <w:jc w:val="both"/>
      </w:pPr>
      <w:r>
        <w:rPr>
          <w:rFonts w:ascii="Times New Roman"/>
          <w:b w:val="false"/>
          <w:i w:val="false"/>
          <w:color w:val="000000"/>
          <w:sz w:val="28"/>
        </w:rPr>
        <w:t>
     9. Субъектілердің инвестициялық бағдарламаны және (немесе) жобаны іске асыру барысы туралы есептілікті қарау кезінде уәкілетті орган тендерлік негізде таңдалған тәуелсіз сарапшыларды тартуға құқылы.</w:t>
      </w:r>
      <w:r>
        <w:br/>
      </w:r>
      <w:r>
        <w:rPr>
          <w:rFonts w:ascii="Times New Roman"/>
          <w:b w:val="false"/>
          <w:i w:val="false"/>
          <w:color w:val="000000"/>
          <w:sz w:val="28"/>
        </w:rPr>
        <w:t>
     Уәкілетті органның мамандары және тәуелсіз сарапшылар Субъектінің инвестициялық бағдарлама және (немесе) жоба жөніндегі техникалық, бухгалтерлік және өзге құжаттарға қол жеткізуге құқығы бар. Бұл ретте ақпаратқа рұқсат алған тұлғалар мемлекеттік, коммерциялық және өзге </w:t>
      </w:r>
      <w:r>
        <w:rPr>
          <w:rFonts w:ascii="Times New Roman"/>
          <w:b w:val="false"/>
          <w:i w:val="false"/>
          <w:color w:val="000000"/>
          <w:sz w:val="28"/>
        </w:rPr>
        <w:t>заңмен</w:t>
      </w:r>
      <w:r>
        <w:rPr>
          <w:rFonts w:ascii="Times New Roman"/>
          <w:b w:val="false"/>
          <w:i w:val="false"/>
          <w:color w:val="000000"/>
          <w:sz w:val="28"/>
        </w:rPr>
        <w:t xml:space="preserve"> қорғалатын құпияны жария етпеген жөн. </w:t>
      </w:r>
    </w:p>
    <w:bookmarkEnd w:id="9"/>
    <w:bookmarkStart w:name="z12" w:id="10"/>
    <w:p>
      <w:pPr>
        <w:spacing w:after="0"/>
        <w:ind w:left="0"/>
        <w:jc w:val="both"/>
      </w:pPr>
      <w:r>
        <w:rPr>
          <w:rFonts w:ascii="Times New Roman"/>
          <w:b w:val="false"/>
          <w:i w:val="false"/>
          <w:color w:val="000000"/>
          <w:sz w:val="28"/>
        </w:rPr>
        <w:t xml:space="preserve">
     10. Осы ережеге сәйкес талап етілетін құжаттарды ұсынбаған немесе толық көлемде ұсынбаған, ұсынылған құжаттардың осы Ереженің 6-тармағының талаптарына сәйкес келмеген жағдайда уәкілетті орган Субъектіден қосымша ақпаратты оны ұсыну мерзімін көрсете отырып сұратуға құқылы. </w:t>
      </w:r>
    </w:p>
    <w:bookmarkEnd w:id="10"/>
    <w:bookmarkStart w:name="z13" w:id="11"/>
    <w:p>
      <w:pPr>
        <w:spacing w:after="0"/>
        <w:ind w:left="0"/>
        <w:jc w:val="both"/>
      </w:pPr>
      <w:r>
        <w:rPr>
          <w:rFonts w:ascii="Times New Roman"/>
          <w:b w:val="false"/>
          <w:i w:val="false"/>
          <w:color w:val="000000"/>
          <w:sz w:val="28"/>
        </w:rPr>
        <w:t xml:space="preserve">
     11. Егер Субъект көрсетілген мерзімде ақпарат ұсынбаған жағдайда уәкілетті орган оған монополияға қарсы ден қою шараларын қабылдауға құқылы. </w:t>
      </w:r>
    </w:p>
    <w:bookmarkEnd w:id="11"/>
    <w:bookmarkStart w:name="z14" w:id="12"/>
    <w:p>
      <w:pPr>
        <w:spacing w:after="0"/>
        <w:ind w:left="0"/>
        <w:jc w:val="both"/>
      </w:pPr>
      <w:r>
        <w:rPr>
          <w:rFonts w:ascii="Times New Roman"/>
          <w:b w:val="false"/>
          <w:i w:val="false"/>
          <w:color w:val="000000"/>
          <w:sz w:val="28"/>
        </w:rPr>
        <w:t xml:space="preserve">
     12. Есепті кезең аяқталған сәтінен бастап 30 күн ішінде уәкілетті орган инвестициялық бағдарламаның және (немесе) жобаның тиімділігін бағалау мониторингісінің нәтижелерін дайындауды жүзеге асырады. </w:t>
      </w:r>
    </w:p>
    <w:bookmarkEnd w:id="12"/>
    <w:bookmarkStart w:name="z15" w:id="13"/>
    <w:p>
      <w:pPr>
        <w:spacing w:after="0"/>
        <w:ind w:left="0"/>
        <w:jc w:val="both"/>
      </w:pPr>
      <w:r>
        <w:rPr>
          <w:rFonts w:ascii="Times New Roman"/>
          <w:b w:val="false"/>
          <w:i w:val="false"/>
          <w:color w:val="000000"/>
          <w:sz w:val="28"/>
        </w:rPr>
        <w:t xml:space="preserve">
     13. Инвестициялық бағдарламаның және (немесе) жобаның тиімділігін бағалау мониторингісінің нәтижелері қорытынды түрде ресімделеді. Инвестициялық бағдарламаның және (немесе) жобаның тиімділігін бағалау мониторингісінің есептік көрсеткіштері осы Ереженің 4 және 5-қосымшаларына сай кестелер түрінде ресімделеді. </w:t>
      </w:r>
    </w:p>
    <w:bookmarkEnd w:id="13"/>
    <w:bookmarkStart w:name="z16" w:id="14"/>
    <w:p>
      <w:pPr>
        <w:spacing w:after="0"/>
        <w:ind w:left="0"/>
        <w:jc w:val="left"/>
      </w:pPr>
      <w:r>
        <w:rPr>
          <w:rFonts w:ascii="Times New Roman"/>
          <w:b/>
          <w:i w:val="false"/>
          <w:color w:val="000000"/>
        </w:rPr>
        <w:t xml:space="preserve"> 
3. Табиғи монополия субъектілерінің инвестициялық </w:t>
      </w:r>
      <w:r>
        <w:br/>
      </w:r>
      <w:r>
        <w:rPr>
          <w:rFonts w:ascii="Times New Roman"/>
          <w:b/>
          <w:i w:val="false"/>
          <w:color w:val="000000"/>
        </w:rPr>
        <w:t xml:space="preserve">
бағдарламаларды және (немесе) инвестициялық жобаларды </w:t>
      </w:r>
      <w:r>
        <w:br/>
      </w:r>
      <w:r>
        <w:rPr>
          <w:rFonts w:ascii="Times New Roman"/>
          <w:b/>
          <w:i w:val="false"/>
          <w:color w:val="000000"/>
        </w:rPr>
        <w:t xml:space="preserve">
іске асыру тиімділігін бағалаудың өлшемдері </w:t>
      </w:r>
    </w:p>
    <w:bookmarkEnd w:id="14"/>
    <w:p>
      <w:pPr>
        <w:spacing w:after="0"/>
        <w:ind w:left="0"/>
        <w:jc w:val="both"/>
      </w:pPr>
      <w:r>
        <w:rPr>
          <w:rFonts w:ascii="Times New Roman"/>
          <w:b w:val="false"/>
          <w:i w:val="false"/>
          <w:color w:val="000000"/>
          <w:sz w:val="28"/>
        </w:rPr>
        <w:t xml:space="preserve">     14. Инвестициялық бағдарламалардың және (немесе) жобаның іске асыру тиімділігі Субъектілер ұсынатын реттеліп көрсетілетін қызметтердің (тауарлардың, жұмыстардың) сапасының жоғарлауымен, сондай-ақ Субъекті қол жеткізген нақты қаржы-экономикалық көрсеткіштерінің инвестициялық бағдарламада және (немесе) жобада белгіленген мәндеріне сәйкес келуімен (жақсаруымен) сипатталады және келесі өлшемдермен анықталады: </w:t>
      </w:r>
      <w:r>
        <w:br/>
      </w:r>
      <w:r>
        <w:rPr>
          <w:rFonts w:ascii="Times New Roman"/>
          <w:b w:val="false"/>
          <w:i w:val="false"/>
          <w:color w:val="000000"/>
          <w:sz w:val="28"/>
        </w:rPr>
        <w:t xml:space="preserve">
     1) инвестициялық бағдарламада және (немесе) жобада белгіленген көрсеткіштерді орындау деңгейі (К </w:t>
      </w:r>
      <w:r>
        <w:rPr>
          <w:rFonts w:ascii="Times New Roman"/>
          <w:b w:val="false"/>
          <w:i w:val="false"/>
          <w:color w:val="000000"/>
          <w:vertAlign w:val="subscript"/>
        </w:rPr>
        <w:t xml:space="preserve">1 </w:t>
      </w:r>
      <w:r>
        <w:rPr>
          <w:rFonts w:ascii="Times New Roman"/>
          <w:b w:val="false"/>
          <w:i w:val="false"/>
          <w:color w:val="000000"/>
          <w:sz w:val="28"/>
        </w:rPr>
        <w:t xml:space="preserve">). Бұл өлшем реттеліп көрсетілген қызметтердің (тауарлардың, жұмыстардың) нақты көлемі туралы Есептің, қаржы-шаруашылық қызметінің нәтижелері туралы Есептің әрбір көрсеткішіне, сондай-ақ тарифтік сметаның әрбір бабы бойынша анықталады.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1 </w:t>
      </w:r>
      <w:r>
        <w:rPr>
          <w:rFonts w:ascii="Times New Roman"/>
          <w:b w:val="false"/>
          <w:i w:val="false"/>
          <w:color w:val="000000"/>
          <w:sz w:val="28"/>
        </w:rPr>
        <w:t xml:space="preserve">= П </w:t>
      </w:r>
      <w:r>
        <w:rPr>
          <w:rFonts w:ascii="Times New Roman"/>
          <w:b w:val="false"/>
          <w:i w:val="false"/>
          <w:color w:val="000000"/>
          <w:vertAlign w:val="subscript"/>
        </w:rPr>
        <w:t xml:space="preserve">о </w:t>
      </w:r>
      <w:r>
        <w:rPr>
          <w:rFonts w:ascii="Times New Roman"/>
          <w:b w:val="false"/>
          <w:i w:val="false"/>
          <w:color w:val="000000"/>
          <w:sz w:val="28"/>
        </w:rPr>
        <w:t xml:space="preserve">/ П </w:t>
      </w:r>
      <w:r>
        <w:rPr>
          <w:rFonts w:ascii="Times New Roman"/>
          <w:b w:val="false"/>
          <w:i w:val="false"/>
          <w:color w:val="000000"/>
          <w:vertAlign w:val="subscript"/>
        </w:rPr>
        <w:t xml:space="preserve">п </w:t>
      </w:r>
      <w:r>
        <w:rPr>
          <w:rFonts w:ascii="Times New Roman"/>
          <w:b w:val="false"/>
          <w:i w:val="false"/>
          <w:color w:val="000000"/>
          <w:sz w:val="28"/>
        </w:rPr>
        <w:t xml:space="preserve">* 100,             (1)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П </w:t>
      </w:r>
      <w:r>
        <w:rPr>
          <w:rFonts w:ascii="Times New Roman"/>
          <w:b w:val="false"/>
          <w:i w:val="false"/>
          <w:color w:val="000000"/>
          <w:vertAlign w:val="subscript"/>
        </w:rPr>
        <w:t xml:space="preserve">о </w:t>
      </w:r>
      <w:r>
        <w:rPr>
          <w:rFonts w:ascii="Times New Roman"/>
          <w:b w:val="false"/>
          <w:i w:val="false"/>
          <w:color w:val="000000"/>
          <w:sz w:val="28"/>
        </w:rPr>
        <w:t xml:space="preserve">- есепті кезең ішіндегі көрсеткіштің нақты мәні; </w:t>
      </w:r>
      <w:r>
        <w:br/>
      </w:r>
      <w:r>
        <w:rPr>
          <w:rFonts w:ascii="Times New Roman"/>
          <w:b w:val="false"/>
          <w:i w:val="false"/>
          <w:color w:val="000000"/>
          <w:sz w:val="28"/>
        </w:rPr>
        <w:t xml:space="preserve">
     П </w:t>
      </w:r>
      <w:r>
        <w:rPr>
          <w:rFonts w:ascii="Times New Roman"/>
          <w:b w:val="false"/>
          <w:i w:val="false"/>
          <w:color w:val="000000"/>
          <w:vertAlign w:val="subscript"/>
        </w:rPr>
        <w:t xml:space="preserve">п </w:t>
      </w:r>
      <w:r>
        <w:rPr>
          <w:rFonts w:ascii="Times New Roman"/>
          <w:b w:val="false"/>
          <w:i w:val="false"/>
          <w:color w:val="000000"/>
          <w:sz w:val="28"/>
        </w:rPr>
        <w:t xml:space="preserve">- іске асырудың тиісті кезеңінде инвестициялық бағдарламада және (немесе) жобада белгіленген мән; </w:t>
      </w:r>
      <w:r>
        <w:br/>
      </w:r>
      <w:r>
        <w:rPr>
          <w:rFonts w:ascii="Times New Roman"/>
          <w:b w:val="false"/>
          <w:i w:val="false"/>
          <w:color w:val="000000"/>
          <w:sz w:val="28"/>
        </w:rPr>
        <w:t xml:space="preserve">
     2) инвестициялық бағдарламада және (немесе) жобада белгіленген көрсеткіштерден қол жеткізген нақты нәтижелердің абсолюттік ауытқуы (К </w:t>
      </w:r>
      <w:r>
        <w:rPr>
          <w:rFonts w:ascii="Times New Roman"/>
          <w:b w:val="false"/>
          <w:i w:val="false"/>
          <w:color w:val="000000"/>
          <w:vertAlign w:val="subscript"/>
        </w:rPr>
        <w:t xml:space="preserve">2 </w:t>
      </w:r>
      <w:r>
        <w:rPr>
          <w:rFonts w:ascii="Times New Roman"/>
          <w:b w:val="false"/>
          <w:i w:val="false"/>
          <w:color w:val="000000"/>
          <w:sz w:val="28"/>
        </w:rPr>
        <w:t xml:space="preserve">). Бұл өлшем реттеліп көрсетілген қызметтердің (тауарлардың, жұмыстардың) нақты көлемі туралы Есептің, қаржы-шаруашылық қызметінің нәтижелері туралы Есептің әрбір көрсеткішіне, сондай-ақ тарифтік сметаның әрбір бабы бойынша анықталады. Өлшем есебі мына формула бойынша жүзеге асырылады: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 П </w:t>
      </w:r>
      <w:r>
        <w:rPr>
          <w:rFonts w:ascii="Times New Roman"/>
          <w:b w:val="false"/>
          <w:i w:val="false"/>
          <w:color w:val="000000"/>
          <w:vertAlign w:val="subscript"/>
        </w:rPr>
        <w:t xml:space="preserve">о </w:t>
      </w:r>
      <w:r>
        <w:rPr>
          <w:rFonts w:ascii="Times New Roman"/>
          <w:b w:val="false"/>
          <w:i w:val="false"/>
          <w:color w:val="000000"/>
          <w:sz w:val="28"/>
        </w:rPr>
        <w:t xml:space="preserve">- П </w:t>
      </w:r>
      <w:r>
        <w:rPr>
          <w:rFonts w:ascii="Times New Roman"/>
          <w:b w:val="false"/>
          <w:i w:val="false"/>
          <w:color w:val="000000"/>
          <w:vertAlign w:val="subscript"/>
        </w:rPr>
        <w:t xml:space="preserve">п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инвестициялық бағдарламада және (немесе) жобада белгіленген көрсеткіштерден қол жеткізген нақты нәтижелердің салыстырмалы ауытқуы (К </w:t>
      </w:r>
      <w:r>
        <w:rPr>
          <w:rFonts w:ascii="Times New Roman"/>
          <w:b w:val="false"/>
          <w:i w:val="false"/>
          <w:color w:val="000000"/>
          <w:vertAlign w:val="subscript"/>
        </w:rPr>
        <w:t xml:space="preserve">3 </w:t>
      </w:r>
      <w:r>
        <w:rPr>
          <w:rFonts w:ascii="Times New Roman"/>
          <w:b w:val="false"/>
          <w:i w:val="false"/>
          <w:color w:val="000000"/>
          <w:sz w:val="28"/>
        </w:rPr>
        <w:t xml:space="preserve">). Бұл өлшем реттеліп көрсетілген қызметтердің (тауарлардың, жұмыстардың) нақты көлемі туралы Есептің, қаржы-шаруашылық қызметінің нәтижелері туралы Есептің әрбір көрсеткішіне, сондай-ақ тарифтік сметаның әрбір бабы бойынша анықталады. Өлшем есебі мына формула бойынша жүзеге асырылады: </w:t>
      </w:r>
    </w:p>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 xml:space="preserve">= П </w:t>
      </w:r>
      <w:r>
        <w:rPr>
          <w:rFonts w:ascii="Times New Roman"/>
          <w:b w:val="false"/>
          <w:i w:val="false"/>
          <w:color w:val="000000"/>
          <w:vertAlign w:val="subscript"/>
        </w:rPr>
        <w:t xml:space="preserve">о </w:t>
      </w:r>
      <w:r>
        <w:rPr>
          <w:rFonts w:ascii="Times New Roman"/>
          <w:b w:val="false"/>
          <w:i w:val="false"/>
          <w:color w:val="000000"/>
          <w:sz w:val="28"/>
        </w:rPr>
        <w:t xml:space="preserve">/ П </w:t>
      </w:r>
      <w:r>
        <w:rPr>
          <w:rFonts w:ascii="Times New Roman"/>
          <w:b w:val="false"/>
          <w:i w:val="false"/>
          <w:color w:val="000000"/>
          <w:vertAlign w:val="subscript"/>
        </w:rPr>
        <w:t xml:space="preserve">п </w:t>
      </w:r>
      <w:r>
        <w:rPr>
          <w:rFonts w:ascii="Times New Roman"/>
          <w:b w:val="false"/>
          <w:i w:val="false"/>
          <w:color w:val="000000"/>
          <w:sz w:val="28"/>
        </w:rPr>
        <w:t xml:space="preserve">, * 100 - 100.          (3) </w:t>
      </w:r>
    </w:p>
    <w:bookmarkStart w:name="z17" w:id="15"/>
    <w:p>
      <w:pPr>
        <w:spacing w:after="0"/>
        <w:ind w:left="0"/>
        <w:jc w:val="both"/>
      </w:pPr>
      <w:r>
        <w:rPr>
          <w:rFonts w:ascii="Times New Roman"/>
          <w:b w:val="false"/>
          <w:i w:val="false"/>
          <w:color w:val="000000"/>
          <w:sz w:val="28"/>
        </w:rPr>
        <w:t xml:space="preserve">
     15. Инвестициялық бағдарламаны және (немесе) жобаны іске асырудың тиімділігі: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өлшемінің 100 % артуы мәндерімен және реттеліп көрсетілген қызметтердің (тауарлардың, жұмыстардың) нақты көлемінің көрсеткіштері, таза пайданың көрсеткіштері үшін К </w:t>
      </w:r>
      <w:r>
        <w:rPr>
          <w:rFonts w:ascii="Times New Roman"/>
          <w:b w:val="false"/>
          <w:i w:val="false"/>
          <w:color w:val="000000"/>
          <w:vertAlign w:val="subscript"/>
        </w:rPr>
        <w:t xml:space="preserve">2 </w:t>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өлшемдерінің оң мәндерімен;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өлшемінің 100 % аспайтын мәндерімен және тарифтің (бағаның, алым ставкасының) көрсеткіштері үшін К </w:t>
      </w:r>
      <w:r>
        <w:rPr>
          <w:rFonts w:ascii="Times New Roman"/>
          <w:b w:val="false"/>
          <w:i w:val="false"/>
          <w:color w:val="000000"/>
          <w:vertAlign w:val="subscript"/>
        </w:rPr>
        <w:t xml:space="preserve">2 </w:t>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өлшемдерінің теріс мәндерімен сипатталады. </w:t>
      </w:r>
      <w:r>
        <w:br/>
      </w:r>
      <w:r>
        <w:rPr>
          <w:rFonts w:ascii="Times New Roman"/>
          <w:b w:val="false"/>
          <w:i w:val="false"/>
          <w:color w:val="000000"/>
          <w:sz w:val="28"/>
        </w:rPr>
        <w:t xml:space="preserve">
     Уәкілетті органмен қабылданған және келісілген есептік мәндердің едәуір ауытқуы (10 пайыздан астам) ауытқуы инвестициялық бағдарламаға және (немесе) жобаға өзгеріс қажет екендігін айқындайды. </w:t>
      </w:r>
    </w:p>
    <w:bookmarkEnd w:id="15"/>
    <w:bookmarkStart w:name="z18" w:id="16"/>
    <w:p>
      <w:pPr>
        <w:spacing w:after="0"/>
        <w:ind w:left="0"/>
        <w:jc w:val="both"/>
      </w:pPr>
      <w:r>
        <w:rPr>
          <w:rFonts w:ascii="Times New Roman"/>
          <w:b w:val="false"/>
          <w:i w:val="false"/>
          <w:color w:val="000000"/>
          <w:sz w:val="28"/>
        </w:rPr>
        <w:t xml:space="preserve">
     16. Субъекті ұсынған реттеліп көрсетілетін қызметтердің (тауарлардың, жұмыстардың) жалпы көлемінде нормативтен артық үлес салмағының инвестициялық бағдарламада және (немесе) жобада белгіленгеннен төмендеуі (көтерілуі) реттеліп көрсетілетін қызметтер (тауарлар, жұмыстар) сапасының көтерілгенін (төмендегенін) сипаттайды, сондай-ақ олардың өзіндік құндарына әсер етеді. Осы өлшем мына формула бойынша есептеледі: </w:t>
      </w:r>
    </w:p>
    <w:bookmarkEnd w:id="16"/>
    <w:p>
      <w:pPr>
        <w:spacing w:after="0"/>
        <w:ind w:left="0"/>
        <w:jc w:val="both"/>
      </w:pPr>
      <w:r>
        <w:rPr>
          <w:rFonts w:ascii="Times New Roman"/>
          <w:b w:val="false"/>
          <w:i w:val="false"/>
          <w:color w:val="000000"/>
          <w:sz w:val="28"/>
        </w:rPr>
        <w:t xml:space="preserve">К </w:t>
      </w:r>
      <w:r>
        <w:rPr>
          <w:rFonts w:ascii="Times New Roman"/>
          <w:b w:val="false"/>
          <w:i w:val="false"/>
          <w:color w:val="000000"/>
          <w:vertAlign w:val="subscript"/>
        </w:rPr>
        <w:t xml:space="preserve">4 </w:t>
      </w:r>
      <w:r>
        <w:rPr>
          <w:rFonts w:ascii="Times New Roman"/>
          <w:b w:val="false"/>
          <w:i w:val="false"/>
          <w:color w:val="000000"/>
          <w:sz w:val="28"/>
        </w:rPr>
        <w:t xml:space="preserve">= СН </w:t>
      </w:r>
      <w:r>
        <w:rPr>
          <w:rFonts w:ascii="Times New Roman"/>
          <w:b w:val="false"/>
          <w:i w:val="false"/>
          <w:color w:val="000000"/>
          <w:vertAlign w:val="subscript"/>
        </w:rPr>
        <w:t xml:space="preserve">б </w:t>
      </w:r>
      <w:r>
        <w:rPr>
          <w:rFonts w:ascii="Times New Roman"/>
          <w:b w:val="false"/>
          <w:i w:val="false"/>
          <w:color w:val="000000"/>
          <w:sz w:val="28"/>
        </w:rPr>
        <w:t xml:space="preserve">- СН </w:t>
      </w:r>
      <w:r>
        <w:rPr>
          <w:rFonts w:ascii="Times New Roman"/>
          <w:b w:val="false"/>
          <w:i w:val="false"/>
          <w:color w:val="000000"/>
          <w:vertAlign w:val="subscript"/>
        </w:rPr>
        <w:t xml:space="preserve">t </w:t>
      </w: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СН </w:t>
      </w:r>
      <w:r>
        <w:rPr>
          <w:rFonts w:ascii="Times New Roman"/>
          <w:b w:val="false"/>
          <w:i w:val="false"/>
          <w:color w:val="000000"/>
          <w:vertAlign w:val="subscript"/>
        </w:rPr>
        <w:t xml:space="preserve">б </w:t>
      </w:r>
      <w:r>
        <w:rPr>
          <w:rFonts w:ascii="Times New Roman"/>
          <w:b w:val="false"/>
          <w:i w:val="false"/>
          <w:color w:val="000000"/>
          <w:sz w:val="28"/>
        </w:rPr>
        <w:t xml:space="preserve">- инвестициялық бағдарламада және (немесе) жобада көзделген нормадан артық ысыраптар; </w:t>
      </w:r>
      <w:r>
        <w:br/>
      </w:r>
      <w:r>
        <w:rPr>
          <w:rFonts w:ascii="Times New Roman"/>
          <w:b w:val="false"/>
          <w:i w:val="false"/>
          <w:color w:val="000000"/>
          <w:sz w:val="28"/>
        </w:rPr>
        <w:t xml:space="preserve">
     СН </w:t>
      </w:r>
      <w:r>
        <w:rPr>
          <w:rFonts w:ascii="Times New Roman"/>
          <w:b w:val="false"/>
          <w:i w:val="false"/>
          <w:color w:val="000000"/>
          <w:vertAlign w:val="subscript"/>
        </w:rPr>
        <w:t xml:space="preserve">t </w:t>
      </w:r>
      <w:r>
        <w:rPr>
          <w:rFonts w:ascii="Times New Roman"/>
          <w:b w:val="false"/>
          <w:i w:val="false"/>
          <w:color w:val="000000"/>
          <w:sz w:val="28"/>
        </w:rPr>
        <w:t xml:space="preserve">- есепті кезең ішінде нормадан артық болған ысыраптар. </w:t>
      </w:r>
      <w:r>
        <w:br/>
      </w:r>
      <w:r>
        <w:rPr>
          <w:rFonts w:ascii="Times New Roman"/>
          <w:b w:val="false"/>
          <w:i w:val="false"/>
          <w:color w:val="000000"/>
          <w:sz w:val="28"/>
        </w:rPr>
        <w:t xml:space="preserve">
     Осы өлшемнің теріс мәні нормадан артық ысыраптардың төменделуі туралы куәландырады. </w:t>
      </w:r>
    </w:p>
    <w:bookmarkStart w:name="z19" w:id="17"/>
    <w:p>
      <w:pPr>
        <w:spacing w:after="0"/>
        <w:ind w:left="0"/>
        <w:jc w:val="left"/>
      </w:pPr>
      <w:r>
        <w:rPr>
          <w:rFonts w:ascii="Times New Roman"/>
          <w:b/>
          <w:i w:val="false"/>
          <w:color w:val="000000"/>
        </w:rPr>
        <w:t xml:space="preserve"> 
4. Тарифтік сметаның және тарифтер (бағалар, алымдар </w:t>
      </w:r>
      <w:r>
        <w:br/>
      </w:r>
      <w:r>
        <w:rPr>
          <w:rFonts w:ascii="Times New Roman"/>
          <w:b/>
          <w:i w:val="false"/>
          <w:color w:val="000000"/>
        </w:rPr>
        <w:t xml:space="preserve">
ставкаларының) деңгейінің өзгеруіне, Субъекті ұсынатын </w:t>
      </w:r>
      <w:r>
        <w:br/>
      </w:r>
      <w:r>
        <w:rPr>
          <w:rFonts w:ascii="Times New Roman"/>
          <w:b/>
          <w:i w:val="false"/>
          <w:color w:val="000000"/>
        </w:rPr>
        <w:t xml:space="preserve">
реттеліп көрсетілетін қызметтерге (тауарларға, жұмыстарға) </w:t>
      </w:r>
      <w:r>
        <w:br/>
      </w:r>
      <w:r>
        <w:rPr>
          <w:rFonts w:ascii="Times New Roman"/>
          <w:b/>
          <w:i w:val="false"/>
          <w:color w:val="000000"/>
        </w:rPr>
        <w:t xml:space="preserve">
сұраныстың өсуіне инвестициялық бағдарламаны және (немесе) </w:t>
      </w:r>
      <w:r>
        <w:br/>
      </w:r>
      <w:r>
        <w:rPr>
          <w:rFonts w:ascii="Times New Roman"/>
          <w:b/>
          <w:i w:val="false"/>
          <w:color w:val="000000"/>
        </w:rPr>
        <w:t xml:space="preserve">
жобаны іске асыру әсерін бағалау </w:t>
      </w:r>
    </w:p>
    <w:bookmarkEnd w:id="17"/>
    <w:p>
      <w:pPr>
        <w:spacing w:after="0"/>
        <w:ind w:left="0"/>
        <w:jc w:val="both"/>
      </w:pPr>
      <w:r>
        <w:rPr>
          <w:rFonts w:ascii="Times New Roman"/>
          <w:b w:val="false"/>
          <w:i w:val="false"/>
          <w:color w:val="000000"/>
          <w:sz w:val="28"/>
        </w:rPr>
        <w:t xml:space="preserve">     17. Тарифтік сметаның және тарифтер (бағалар, алымдар ставкаларының) деңгейінің өзгеруіне инвестициялық бағдарламаны және (немесе) жобаны іске асыру әсерін бағалау өткен жылмен салыстырғанда есепті кезеңде тарифтер (бағалар, алымдар ставкалары) деңгейлерінің өзгеруіне талдау негізінде жүзеге асырылады. Есепті кезеңде тарифтер (бағалар, алымдар ставкалары) деңгейінің өзгерісі мына формула бойынша есептеледі: </w:t>
      </w:r>
    </w:p>
    <w:p>
      <w:pPr>
        <w:spacing w:after="0"/>
        <w:ind w:left="0"/>
        <w:jc w:val="both"/>
      </w:pPr>
      <w:r>
        <w:rPr>
          <w:rFonts w:ascii="Times New Roman"/>
          <w:b w:val="false"/>
          <w:i w:val="false"/>
          <w:color w:val="000000"/>
          <w:sz w:val="28"/>
        </w:rPr>
        <w:t xml:space="preserve">РТ </w:t>
      </w:r>
      <w:r>
        <w:rPr>
          <w:rFonts w:ascii="Times New Roman"/>
          <w:b w:val="false"/>
          <w:i w:val="false"/>
          <w:color w:val="000000"/>
          <w:vertAlign w:val="superscript"/>
        </w:rPr>
        <w:t xml:space="preserve">i </w:t>
      </w:r>
      <w:r>
        <w:rPr>
          <w:rFonts w:ascii="Times New Roman"/>
          <w:b w:val="false"/>
          <w:i w:val="false"/>
          <w:color w:val="000000"/>
          <w:sz w:val="28"/>
        </w:rPr>
        <w:t xml:space="preserve">= Т </w:t>
      </w:r>
      <w:r>
        <w:rPr>
          <w:rFonts w:ascii="Times New Roman"/>
          <w:b w:val="false"/>
          <w:i w:val="false"/>
          <w:color w:val="000000"/>
          <w:vertAlign w:val="superscript"/>
        </w:rPr>
        <w:t xml:space="preserve">i </w:t>
      </w:r>
      <w:r>
        <w:rPr>
          <w:rFonts w:ascii="Times New Roman"/>
          <w:b w:val="false"/>
          <w:i w:val="false"/>
          <w:color w:val="000000"/>
          <w:vertAlign w:val="subscript"/>
        </w:rPr>
        <w:t xml:space="preserve">t </w:t>
      </w:r>
      <w:r>
        <w:rPr>
          <w:rFonts w:ascii="Times New Roman"/>
          <w:b w:val="false"/>
          <w:i w:val="false"/>
          <w:color w:val="000000"/>
          <w:sz w:val="28"/>
        </w:rPr>
        <w:t xml:space="preserve">/ Т </w:t>
      </w:r>
      <w:r>
        <w:rPr>
          <w:rFonts w:ascii="Times New Roman"/>
          <w:b w:val="false"/>
          <w:i w:val="false"/>
          <w:color w:val="000000"/>
          <w:vertAlign w:val="superscript"/>
        </w:rPr>
        <w:t xml:space="preserve">i </w:t>
      </w:r>
      <w:r>
        <w:rPr>
          <w:rFonts w:ascii="Times New Roman"/>
          <w:b w:val="false"/>
          <w:i w:val="false"/>
          <w:color w:val="000000"/>
          <w:vertAlign w:val="subscript"/>
        </w:rPr>
        <w:t xml:space="preserve">t-1 </w:t>
      </w:r>
      <w:r>
        <w:rPr>
          <w:rFonts w:ascii="Times New Roman"/>
          <w:b w:val="false"/>
          <w:i w:val="false"/>
          <w:color w:val="000000"/>
          <w:sz w:val="28"/>
        </w:rPr>
        <w:t xml:space="preserve">* 100,          (5)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і - табиғи монополия саласына жатқызылған реттеліп көрсетілетін қызметтің (тауардың, жұмыстың) түрі; </w:t>
      </w:r>
      <w:r>
        <w:br/>
      </w:r>
      <w:r>
        <w:rPr>
          <w:rFonts w:ascii="Times New Roman"/>
          <w:b w:val="false"/>
          <w:i w:val="false"/>
          <w:color w:val="000000"/>
          <w:sz w:val="28"/>
        </w:rPr>
        <w:t xml:space="preserve">
     t - есепті кезеңнің нөмірі; </w:t>
      </w:r>
      <w:r>
        <w:br/>
      </w:r>
      <w:r>
        <w:rPr>
          <w:rFonts w:ascii="Times New Roman"/>
          <w:b w:val="false"/>
          <w:i w:val="false"/>
          <w:color w:val="000000"/>
          <w:sz w:val="28"/>
        </w:rPr>
        <w:t xml:space="preserve">
     t-1 - есептіге алдағы кезең нөмірі; </w:t>
      </w:r>
      <w:r>
        <w:br/>
      </w:r>
      <w:r>
        <w:rPr>
          <w:rFonts w:ascii="Times New Roman"/>
          <w:b w:val="false"/>
          <w:i w:val="false"/>
          <w:color w:val="000000"/>
          <w:sz w:val="28"/>
        </w:rPr>
        <w:t xml:space="preserve">
     Т </w:t>
      </w:r>
      <w:r>
        <w:rPr>
          <w:rFonts w:ascii="Times New Roman"/>
          <w:b w:val="false"/>
          <w:i w:val="false"/>
          <w:color w:val="000000"/>
          <w:vertAlign w:val="superscript"/>
        </w:rPr>
        <w:t xml:space="preserve">i </w:t>
      </w:r>
      <w:r>
        <w:rPr>
          <w:rFonts w:ascii="Times New Roman"/>
          <w:b w:val="false"/>
          <w:i w:val="false"/>
          <w:color w:val="000000"/>
          <w:vertAlign w:val="subscript"/>
        </w:rPr>
        <w:t xml:space="preserve">t </w:t>
      </w:r>
      <w:r>
        <w:rPr>
          <w:rFonts w:ascii="Times New Roman"/>
          <w:b w:val="false"/>
          <w:i w:val="false"/>
          <w:color w:val="000000"/>
          <w:sz w:val="28"/>
        </w:rPr>
        <w:t xml:space="preserve">- табиғи монополия саласына жатқызылған реттеліп көрсетілетін қызметтің (тауардың, жұмыстың) і түріне арналған тариф (баға, алым ставкасы); </w:t>
      </w:r>
      <w:r>
        <w:br/>
      </w:r>
      <w:r>
        <w:rPr>
          <w:rFonts w:ascii="Times New Roman"/>
          <w:b w:val="false"/>
          <w:i w:val="false"/>
          <w:color w:val="000000"/>
          <w:sz w:val="28"/>
        </w:rPr>
        <w:t xml:space="preserve">
     Т </w:t>
      </w:r>
      <w:r>
        <w:rPr>
          <w:rFonts w:ascii="Times New Roman"/>
          <w:b w:val="false"/>
          <w:i w:val="false"/>
          <w:color w:val="000000"/>
          <w:vertAlign w:val="superscript"/>
        </w:rPr>
        <w:t xml:space="preserve">i </w:t>
      </w:r>
      <w:r>
        <w:rPr>
          <w:rFonts w:ascii="Times New Roman"/>
          <w:b w:val="false"/>
          <w:i w:val="false"/>
          <w:color w:val="000000"/>
          <w:vertAlign w:val="subscript"/>
        </w:rPr>
        <w:t xml:space="preserve">t-1 </w:t>
      </w:r>
      <w:r>
        <w:rPr>
          <w:rFonts w:ascii="Times New Roman"/>
          <w:b w:val="false"/>
          <w:i w:val="false"/>
          <w:color w:val="000000"/>
          <w:sz w:val="28"/>
        </w:rPr>
        <w:t xml:space="preserve">- есептіге алдағы табиғи монополия саласына жатқызылған реттеліп көрсетілетін қызметтің (тауардың, жұмыстың) і түріне арналған тариф (баға, алым ставкасы). </w:t>
      </w:r>
      <w:r>
        <w:br/>
      </w:r>
      <w:r>
        <w:rPr>
          <w:rFonts w:ascii="Times New Roman"/>
          <w:b w:val="false"/>
          <w:i w:val="false"/>
          <w:color w:val="000000"/>
          <w:sz w:val="28"/>
        </w:rPr>
        <w:t xml:space="preserve">
     Табиғи монополия субъектісінің реттеліп көрсетілетін қызметтеріне (тауарларына, жұмыстарына) тариф (баға, алым ставкасы) деңгейінің өзгеру себептеріне талдау тарифте (бағада, алым ставкасында) және (немесе) тарифтік сметада ескерілген шығындардың әрбір бабын талдау негізінде жүзеге асырылады. </w:t>
      </w:r>
    </w:p>
    <w:bookmarkStart w:name="z20" w:id="18"/>
    <w:p>
      <w:pPr>
        <w:spacing w:after="0"/>
        <w:ind w:left="0"/>
        <w:jc w:val="both"/>
      </w:pPr>
      <w:r>
        <w:rPr>
          <w:rFonts w:ascii="Times New Roman"/>
          <w:b w:val="false"/>
          <w:i w:val="false"/>
          <w:color w:val="000000"/>
          <w:sz w:val="28"/>
        </w:rPr>
        <w:t xml:space="preserve">
     18. Субъекті ұсынатын реттеліп көрсетілетін қызметтерге (тауарларға, жұмыстарға) инвестициялық бағдарламаны және (немесе) жобаны іске асыру әсерін бағалау мынадай негізде жүзеге асырылады: </w:t>
      </w:r>
      <w:r>
        <w:br/>
      </w:r>
      <w:r>
        <w:rPr>
          <w:rFonts w:ascii="Times New Roman"/>
          <w:b w:val="false"/>
          <w:i w:val="false"/>
          <w:color w:val="000000"/>
          <w:sz w:val="28"/>
        </w:rPr>
        <w:t xml:space="preserve">
     1) инвестициялық бағдарламада және (немесе) жобада көзделген көрсеткіштермен салыстырғанда есепті кезеңде нақты мәнінде ұсынылған реттеліп көрсетілетін қызметтердің (тауарлардың, жұмыстардың) көлемі өзгерісінің көрсеткіштерін талдау (ТО). Осы көрсеткіш инвестициялық бағдарламаны және (немесе) жобаны іске асырудың кезеңінен ерте айқындалмайды және мына формула бойынша анықталады: </w:t>
      </w:r>
    </w:p>
    <w:bookmarkEnd w:id="18"/>
    <w:p>
      <w:pPr>
        <w:spacing w:after="0"/>
        <w:ind w:left="0"/>
        <w:jc w:val="both"/>
      </w:pPr>
      <w:r>
        <w:rPr>
          <w:rFonts w:ascii="Times New Roman"/>
          <w:b w:val="false"/>
          <w:i w:val="false"/>
          <w:color w:val="000000"/>
          <w:sz w:val="28"/>
        </w:rPr>
        <w:t xml:space="preserve">ТО = О </w:t>
      </w:r>
      <w:r>
        <w:rPr>
          <w:rFonts w:ascii="Times New Roman"/>
          <w:b w:val="false"/>
          <w:i w:val="false"/>
          <w:color w:val="000000"/>
          <w:vertAlign w:val="subscript"/>
        </w:rPr>
        <w:t xml:space="preserve">t </w:t>
      </w:r>
      <w:r>
        <w:rPr>
          <w:rFonts w:ascii="Times New Roman"/>
          <w:b w:val="false"/>
          <w:i w:val="false"/>
          <w:color w:val="000000"/>
          <w:sz w:val="28"/>
        </w:rPr>
        <w:t xml:space="preserve">/ О </w:t>
      </w:r>
      <w:r>
        <w:rPr>
          <w:rFonts w:ascii="Times New Roman"/>
          <w:b w:val="false"/>
          <w:i w:val="false"/>
          <w:color w:val="000000"/>
          <w:vertAlign w:val="subscript"/>
        </w:rPr>
        <w:t xml:space="preserve">б </w:t>
      </w:r>
      <w:r>
        <w:rPr>
          <w:rFonts w:ascii="Times New Roman"/>
          <w:b w:val="false"/>
          <w:i w:val="false"/>
          <w:color w:val="000000"/>
          <w:sz w:val="28"/>
        </w:rPr>
        <w:t xml:space="preserve">* 100,          (6)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О </w:t>
      </w:r>
      <w:r>
        <w:rPr>
          <w:rFonts w:ascii="Times New Roman"/>
          <w:b w:val="false"/>
          <w:i w:val="false"/>
          <w:color w:val="000000"/>
          <w:vertAlign w:val="subscript"/>
        </w:rPr>
        <w:t xml:space="preserve">t </w:t>
      </w:r>
      <w:r>
        <w:rPr>
          <w:rFonts w:ascii="Times New Roman"/>
          <w:b w:val="false"/>
          <w:i w:val="false"/>
          <w:color w:val="000000"/>
          <w:sz w:val="28"/>
        </w:rPr>
        <w:t xml:space="preserve">- есепті кезең ішінде ұсынылған реттеліп көрсетілетін қызметтердің (тауарлардың, жұмыстардың) көлемі; </w:t>
      </w:r>
      <w:r>
        <w:br/>
      </w:r>
      <w:r>
        <w:rPr>
          <w:rFonts w:ascii="Times New Roman"/>
          <w:b w:val="false"/>
          <w:i w:val="false"/>
          <w:color w:val="000000"/>
          <w:sz w:val="28"/>
        </w:rPr>
        <w:t xml:space="preserve">
     О </w:t>
      </w:r>
      <w:r>
        <w:rPr>
          <w:rFonts w:ascii="Times New Roman"/>
          <w:b w:val="false"/>
          <w:i w:val="false"/>
          <w:color w:val="000000"/>
          <w:vertAlign w:val="subscript"/>
        </w:rPr>
        <w:t xml:space="preserve">б </w:t>
      </w:r>
      <w:r>
        <w:rPr>
          <w:rFonts w:ascii="Times New Roman"/>
          <w:b w:val="false"/>
          <w:i w:val="false"/>
          <w:color w:val="000000"/>
          <w:sz w:val="28"/>
        </w:rPr>
        <w:t xml:space="preserve">- инвестициялық бағдарламада және (немесе) жобада көзделген реттеліп көрсетілетін қызметтердің (тауарлардың, жұмыстардың) көлемі; </w:t>
      </w:r>
      <w:r>
        <w:br/>
      </w:r>
      <w:r>
        <w:rPr>
          <w:rFonts w:ascii="Times New Roman"/>
          <w:b w:val="false"/>
          <w:i w:val="false"/>
          <w:color w:val="000000"/>
          <w:sz w:val="28"/>
        </w:rPr>
        <w:t xml:space="preserve">
     Осы көрсеткіштің 100 % асатын мәні Субъекті ұсынатын реттеліп көрсетілетін қызметтерге (тауарларға, жұмыстарға) сұраныстың өсуін сипаттайды; </w:t>
      </w:r>
      <w:r>
        <w:br/>
      </w:r>
      <w:r>
        <w:rPr>
          <w:rFonts w:ascii="Times New Roman"/>
          <w:b w:val="false"/>
          <w:i w:val="false"/>
          <w:color w:val="000000"/>
          <w:sz w:val="28"/>
        </w:rPr>
        <w:t xml:space="preserve">
     2) Субъекті ұсынатын реттеліп көрсетілетін қызметтерге (тауарларға, жұмыстарға) сұраныстың өсуіне қатысты Субъектінің тиісті бағалауы (түсіндірме жазбада ұсынылатын). </w:t>
      </w:r>
    </w:p>
    <w:bookmarkStart w:name="z21" w:id="19"/>
    <w:p>
      <w:pPr>
        <w:spacing w:after="0"/>
        <w:ind w:left="0"/>
        <w:jc w:val="both"/>
      </w:pPr>
      <w:r>
        <w:rPr>
          <w:rFonts w:ascii="Times New Roman"/>
          <w:b w:val="false"/>
          <w:i w:val="false"/>
          <w:color w:val="000000"/>
          <w:sz w:val="28"/>
        </w:rPr>
        <w:t xml:space="preserve">
     19. Инвестициялық бағдарламада және (немесе) жобада белгіленген көрсеткіштерімен қол жеткізген нақты қаржы нәтижесін салғастыру Субъектінің есепті кезеңде алған таза пайдасының көрсеткіші үшін есептелген К </w:t>
      </w:r>
      <w:r>
        <w:rPr>
          <w:rFonts w:ascii="Times New Roman"/>
          <w:b w:val="false"/>
          <w:i w:val="false"/>
          <w:color w:val="000000"/>
          <w:vertAlign w:val="subscript"/>
        </w:rPr>
        <w:t xml:space="preserve">1 </w:t>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өлшемдердің негізінде жүзеге асырылады. </w:t>
      </w:r>
    </w:p>
    <w:bookmarkEnd w:id="19"/>
    <w:bookmarkStart w:name="z22" w:id="20"/>
    <w:p>
      <w:pPr>
        <w:spacing w:after="0"/>
        <w:ind w:left="0"/>
        <w:jc w:val="left"/>
      </w:pPr>
      <w:r>
        <w:rPr>
          <w:rFonts w:ascii="Times New Roman"/>
          <w:b/>
          <w:i w:val="false"/>
          <w:color w:val="000000"/>
        </w:rPr>
        <w:t xml:space="preserve"> 
5. Борыштық міндеттемелерді орындауға табиғи </w:t>
      </w:r>
      <w:r>
        <w:br/>
      </w:r>
      <w:r>
        <w:rPr>
          <w:rFonts w:ascii="Times New Roman"/>
          <w:b/>
          <w:i w:val="false"/>
          <w:color w:val="000000"/>
        </w:rPr>
        <w:t xml:space="preserve">
монополия субъектісінің қол жеткізген нақты қаржы </w:t>
      </w:r>
      <w:r>
        <w:br/>
      </w:r>
      <w:r>
        <w:rPr>
          <w:rFonts w:ascii="Times New Roman"/>
          <w:b/>
          <w:i w:val="false"/>
          <w:color w:val="000000"/>
        </w:rPr>
        <w:t xml:space="preserve">
нәтижесінің және ақша ағысының әсері </w:t>
      </w:r>
    </w:p>
    <w:bookmarkEnd w:id="20"/>
    <w:p>
      <w:pPr>
        <w:spacing w:after="0"/>
        <w:ind w:left="0"/>
        <w:jc w:val="both"/>
      </w:pPr>
      <w:r>
        <w:rPr>
          <w:rFonts w:ascii="Times New Roman"/>
          <w:b w:val="false"/>
          <w:i w:val="false"/>
          <w:color w:val="000000"/>
          <w:sz w:val="28"/>
        </w:rPr>
        <w:t xml:space="preserve">     20. Борыштық міндеттемелерді орындауға табиғи монополия субъектісінің қол жеткізген нақты қаржы нәтижесінің және ақша ағысының әсері Субъектінің уақтылы сыйақы төлемдерін жүргізуге және инвестициялық бағдарлама және (немесе) жоба шеңберінде тартылған қаражатты қайтару қаржы мүмкіндігін бағалау негізінде айқындалады. Бағалау мынадай көрсеткіштердің негізінде жүзеге асырылады: </w:t>
      </w:r>
      <w:r>
        <w:br/>
      </w:r>
      <w:r>
        <w:rPr>
          <w:rFonts w:ascii="Times New Roman"/>
          <w:b w:val="false"/>
          <w:i w:val="false"/>
          <w:color w:val="000000"/>
          <w:sz w:val="28"/>
        </w:rPr>
        <w:t xml:space="preserve">
     1) қарыз қаражатына қызмет көрсетуге арналған шығыстарды жабу коэффициенті (КП </w:t>
      </w:r>
      <w:r>
        <w:rPr>
          <w:rFonts w:ascii="Times New Roman"/>
          <w:b w:val="false"/>
          <w:i w:val="false"/>
          <w:color w:val="000000"/>
          <w:vertAlign w:val="subscript"/>
        </w:rPr>
        <w:t xml:space="preserve">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КП </w:t>
      </w:r>
      <w:r>
        <w:rPr>
          <w:rFonts w:ascii="Times New Roman"/>
          <w:b w:val="false"/>
          <w:i w:val="false"/>
          <w:color w:val="000000"/>
          <w:vertAlign w:val="subscript"/>
        </w:rPr>
        <w:t xml:space="preserve">t </w:t>
      </w:r>
      <w:r>
        <w:rPr>
          <w:rFonts w:ascii="Times New Roman"/>
          <w:b w:val="false"/>
          <w:i w:val="false"/>
          <w:color w:val="000000"/>
          <w:sz w:val="28"/>
        </w:rPr>
        <w:t xml:space="preserve">= (ВД </w:t>
      </w:r>
      <w:r>
        <w:rPr>
          <w:rFonts w:ascii="Times New Roman"/>
          <w:b w:val="false"/>
          <w:i w:val="false"/>
          <w:color w:val="000000"/>
          <w:vertAlign w:val="subscript"/>
        </w:rPr>
        <w:t xml:space="preserve">t </w:t>
      </w:r>
      <w:r>
        <w:rPr>
          <w:rFonts w:ascii="Times New Roman"/>
          <w:b w:val="false"/>
          <w:i w:val="false"/>
          <w:color w:val="000000"/>
          <w:sz w:val="28"/>
        </w:rPr>
        <w:t xml:space="preserve">- РР </w:t>
      </w:r>
      <w:r>
        <w:rPr>
          <w:rFonts w:ascii="Times New Roman"/>
          <w:b w:val="false"/>
          <w:i w:val="false"/>
          <w:color w:val="000000"/>
          <w:vertAlign w:val="subscript"/>
        </w:rPr>
        <w:t xml:space="preserve">t </w:t>
      </w:r>
      <w:r>
        <w:rPr>
          <w:rFonts w:ascii="Times New Roman"/>
          <w:b w:val="false"/>
          <w:i w:val="false"/>
          <w:color w:val="000000"/>
          <w:sz w:val="28"/>
        </w:rPr>
        <w:t xml:space="preserve">- ОАР </w:t>
      </w:r>
      <w:r>
        <w:rPr>
          <w:rFonts w:ascii="Times New Roman"/>
          <w:b w:val="false"/>
          <w:i w:val="false"/>
          <w:color w:val="000000"/>
          <w:vertAlign w:val="subscript"/>
        </w:rPr>
        <w:t xml:space="preserve">t </w:t>
      </w:r>
      <w:r>
        <w:rPr>
          <w:rFonts w:ascii="Times New Roman"/>
          <w:b w:val="false"/>
          <w:i w:val="false"/>
          <w:color w:val="000000"/>
          <w:sz w:val="28"/>
        </w:rPr>
        <w:t xml:space="preserve">)/З </w:t>
      </w:r>
      <w:r>
        <w:rPr>
          <w:rFonts w:ascii="Times New Roman"/>
          <w:b w:val="false"/>
          <w:i w:val="false"/>
          <w:color w:val="000000"/>
          <w:vertAlign w:val="subscript"/>
        </w:rPr>
        <w:t xml:space="preserve">t </w:t>
      </w: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ВД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жалпы кіріс; </w:t>
      </w:r>
      <w:r>
        <w:br/>
      </w:r>
      <w:r>
        <w:rPr>
          <w:rFonts w:ascii="Times New Roman"/>
          <w:b w:val="false"/>
          <w:i w:val="false"/>
          <w:color w:val="000000"/>
          <w:sz w:val="28"/>
        </w:rPr>
        <w:t xml:space="preserve">
     РР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 реттеліп көрсетілетін қызметтерді (жұмыстарды, тауарларды) іске асыру жөніндегі шығыстар; </w:t>
      </w:r>
      <w:r>
        <w:br/>
      </w:r>
      <w:r>
        <w:rPr>
          <w:rFonts w:ascii="Times New Roman"/>
          <w:b w:val="false"/>
          <w:i w:val="false"/>
          <w:color w:val="000000"/>
          <w:sz w:val="28"/>
        </w:rPr>
        <w:t xml:space="preserve">
     ОАР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жалпы әкімшілік шығыстар; </w:t>
      </w:r>
      <w:r>
        <w:br/>
      </w:r>
      <w:r>
        <w:rPr>
          <w:rFonts w:ascii="Times New Roman"/>
          <w:b w:val="false"/>
          <w:i w:val="false"/>
          <w:color w:val="000000"/>
          <w:sz w:val="28"/>
        </w:rPr>
        <w:t xml:space="preserve">
     З </w:t>
      </w:r>
      <w:r>
        <w:rPr>
          <w:rFonts w:ascii="Times New Roman"/>
          <w:b w:val="false"/>
          <w:i w:val="false"/>
          <w:color w:val="000000"/>
          <w:vertAlign w:val="subscript"/>
        </w:rPr>
        <w:t xml:space="preserve">t </w:t>
      </w:r>
      <w:r>
        <w:rPr>
          <w:rFonts w:ascii="Times New Roman"/>
          <w:b w:val="false"/>
          <w:i w:val="false"/>
          <w:color w:val="000000"/>
          <w:sz w:val="28"/>
        </w:rPr>
        <w:t xml:space="preserve">- инвестициялық бағдарлама және (немесе) жоба шеңберінде тартылған қарыз қаражаты бойынша t кезеңінде сыйақы төлеу; </w:t>
      </w:r>
      <w:r>
        <w:br/>
      </w:r>
      <w:r>
        <w:rPr>
          <w:rFonts w:ascii="Times New Roman"/>
          <w:b w:val="false"/>
          <w:i w:val="false"/>
          <w:color w:val="000000"/>
          <w:sz w:val="28"/>
        </w:rPr>
        <w:t xml:space="preserve">
     2) ақша қаражаттарымен қарыздарға қызмет көрсетуге арналған шығыстарды жабу коэффициенті (КД </w:t>
      </w:r>
      <w:r>
        <w:rPr>
          <w:rFonts w:ascii="Times New Roman"/>
          <w:b w:val="false"/>
          <w:i w:val="false"/>
          <w:color w:val="000000"/>
          <w:vertAlign w:val="subscript"/>
        </w:rPr>
        <w:t xml:space="preserve">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КД </w:t>
      </w:r>
      <w:r>
        <w:rPr>
          <w:rFonts w:ascii="Times New Roman"/>
          <w:b w:val="false"/>
          <w:i w:val="false"/>
          <w:color w:val="000000"/>
          <w:vertAlign w:val="subscript"/>
        </w:rPr>
        <w:t xml:space="preserve">t </w:t>
      </w:r>
      <w:r>
        <w:rPr>
          <w:rFonts w:ascii="Times New Roman"/>
          <w:b w:val="false"/>
          <w:i w:val="false"/>
          <w:color w:val="000000"/>
          <w:sz w:val="28"/>
        </w:rPr>
        <w:t xml:space="preserve">= (ЧД </w:t>
      </w:r>
      <w:r>
        <w:rPr>
          <w:rFonts w:ascii="Times New Roman"/>
          <w:b w:val="false"/>
          <w:i w:val="false"/>
          <w:color w:val="000000"/>
          <w:vertAlign w:val="subscript"/>
        </w:rPr>
        <w:t xml:space="preserve">t </w:t>
      </w:r>
      <w:r>
        <w:rPr>
          <w:rFonts w:ascii="Times New Roman"/>
          <w:b w:val="false"/>
          <w:i w:val="false"/>
          <w:color w:val="000000"/>
          <w:sz w:val="28"/>
        </w:rPr>
        <w:t xml:space="preserve">+ А </w:t>
      </w:r>
      <w:r>
        <w:rPr>
          <w:rFonts w:ascii="Times New Roman"/>
          <w:b w:val="false"/>
          <w:i w:val="false"/>
          <w:color w:val="000000"/>
          <w:vertAlign w:val="subscript"/>
        </w:rPr>
        <w:t xml:space="preserve">t </w:t>
      </w:r>
      <w:r>
        <w:rPr>
          <w:rFonts w:ascii="Times New Roman"/>
          <w:b w:val="false"/>
          <w:i w:val="false"/>
          <w:color w:val="000000"/>
          <w:sz w:val="28"/>
        </w:rPr>
        <w:t xml:space="preserve">+ ОН </w:t>
      </w:r>
      <w:r>
        <w:rPr>
          <w:rFonts w:ascii="Times New Roman"/>
          <w:b w:val="false"/>
          <w:i w:val="false"/>
          <w:color w:val="000000"/>
          <w:vertAlign w:val="subscript"/>
        </w:rPr>
        <w:t xml:space="preserve">t </w:t>
      </w:r>
      <w:r>
        <w:rPr>
          <w:rFonts w:ascii="Times New Roman"/>
          <w:b w:val="false"/>
          <w:i w:val="false"/>
          <w:color w:val="000000"/>
          <w:sz w:val="28"/>
        </w:rPr>
        <w:t xml:space="preserve">)/З </w:t>
      </w:r>
      <w:r>
        <w:rPr>
          <w:rFonts w:ascii="Times New Roman"/>
          <w:b w:val="false"/>
          <w:i w:val="false"/>
          <w:color w:val="000000"/>
          <w:vertAlign w:val="subscript"/>
        </w:rPr>
        <w:t xml:space="preserve">t </w:t>
      </w: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ЧД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таза пайда; </w:t>
      </w:r>
      <w:r>
        <w:br/>
      </w:r>
      <w:r>
        <w:rPr>
          <w:rFonts w:ascii="Times New Roman"/>
          <w:b w:val="false"/>
          <w:i w:val="false"/>
          <w:color w:val="000000"/>
          <w:sz w:val="28"/>
        </w:rPr>
        <w:t xml:space="preserve">
     А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амортизация; </w:t>
      </w:r>
      <w:r>
        <w:br/>
      </w:r>
      <w:r>
        <w:rPr>
          <w:rFonts w:ascii="Times New Roman"/>
          <w:b w:val="false"/>
          <w:i w:val="false"/>
          <w:color w:val="000000"/>
          <w:sz w:val="28"/>
        </w:rPr>
        <w:t xml:space="preserve">
     ОН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кейін қалған салықтардың өсімі; </w:t>
      </w:r>
      <w:r>
        <w:br/>
      </w:r>
      <w:r>
        <w:rPr>
          <w:rFonts w:ascii="Times New Roman"/>
          <w:b w:val="false"/>
          <w:i w:val="false"/>
          <w:color w:val="000000"/>
          <w:sz w:val="28"/>
        </w:rPr>
        <w:t xml:space="preserve">
     З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кезеңінің соңына инвестициялық бағдарлама және (немесе) жоба шеңберінде тартылған қарыз қаражаттары бойынша t кезеңіндегі сыйақы төлеу; </w:t>
      </w:r>
      <w:r>
        <w:br/>
      </w:r>
      <w:r>
        <w:rPr>
          <w:rFonts w:ascii="Times New Roman"/>
          <w:b w:val="false"/>
          <w:i w:val="false"/>
          <w:color w:val="000000"/>
          <w:sz w:val="28"/>
        </w:rPr>
        <w:t xml:space="preserve">
     3) кезең соңына ақша қаражаттары қалдығының инвестициялық бағдарлама және (немесе) жоба шеңберінде тартылған ұзақ мерзімді қарыздары бойынша берешек көлеміне қатысты көрсеткіш (КЗ) </w:t>
      </w:r>
      <w:r>
        <w:rPr>
          <w:rFonts w:ascii="Times New Roman"/>
          <w:b w:val="false"/>
          <w:i w:val="false"/>
          <w:color w:val="000000"/>
          <w:vertAlign w:val="subscript"/>
        </w:rPr>
        <w:t xml:space="preserve">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КЗ </w:t>
      </w:r>
      <w:r>
        <w:rPr>
          <w:rFonts w:ascii="Times New Roman"/>
          <w:b w:val="false"/>
          <w:i w:val="false"/>
          <w:color w:val="000000"/>
          <w:vertAlign w:val="subscript"/>
        </w:rPr>
        <w:t xml:space="preserve">t </w:t>
      </w:r>
      <w:r>
        <w:rPr>
          <w:rFonts w:ascii="Times New Roman"/>
          <w:b w:val="false"/>
          <w:i w:val="false"/>
          <w:color w:val="000000"/>
          <w:sz w:val="28"/>
        </w:rPr>
        <w:t xml:space="preserve">= (ЧД </w:t>
      </w:r>
      <w:r>
        <w:rPr>
          <w:rFonts w:ascii="Times New Roman"/>
          <w:b w:val="false"/>
          <w:i w:val="false"/>
          <w:color w:val="000000"/>
          <w:vertAlign w:val="subscript"/>
        </w:rPr>
        <w:t xml:space="preserve">t </w:t>
      </w:r>
      <w:r>
        <w:rPr>
          <w:rFonts w:ascii="Times New Roman"/>
          <w:b w:val="false"/>
          <w:i w:val="false"/>
          <w:color w:val="000000"/>
          <w:sz w:val="28"/>
        </w:rPr>
        <w:t xml:space="preserve">+ А </w:t>
      </w:r>
      <w:r>
        <w:rPr>
          <w:rFonts w:ascii="Times New Roman"/>
          <w:b w:val="false"/>
          <w:i w:val="false"/>
          <w:color w:val="000000"/>
          <w:vertAlign w:val="subscript"/>
        </w:rPr>
        <w:t xml:space="preserve">t </w:t>
      </w:r>
      <w:r>
        <w:rPr>
          <w:rFonts w:ascii="Times New Roman"/>
          <w:b w:val="false"/>
          <w:i w:val="false"/>
          <w:color w:val="000000"/>
          <w:sz w:val="28"/>
        </w:rPr>
        <w:t xml:space="preserve">+ ОН </w:t>
      </w:r>
      <w:r>
        <w:rPr>
          <w:rFonts w:ascii="Times New Roman"/>
          <w:b w:val="false"/>
          <w:i w:val="false"/>
          <w:color w:val="000000"/>
          <w:vertAlign w:val="subscript"/>
        </w:rPr>
        <w:t xml:space="preserve">t </w:t>
      </w:r>
      <w:r>
        <w:rPr>
          <w:rFonts w:ascii="Times New Roman"/>
          <w:b w:val="false"/>
          <w:i w:val="false"/>
          <w:color w:val="000000"/>
          <w:sz w:val="28"/>
        </w:rPr>
        <w:t xml:space="preserve">)/ЗД </w:t>
      </w:r>
      <w:r>
        <w:rPr>
          <w:rFonts w:ascii="Times New Roman"/>
          <w:b w:val="false"/>
          <w:i w:val="false"/>
          <w:color w:val="000000"/>
          <w:vertAlign w:val="subscript"/>
        </w:rPr>
        <w:t xml:space="preserve">t </w:t>
      </w: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ЧД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таза пайда; </w:t>
      </w:r>
      <w:r>
        <w:br/>
      </w:r>
      <w:r>
        <w:rPr>
          <w:rFonts w:ascii="Times New Roman"/>
          <w:b w:val="false"/>
          <w:i w:val="false"/>
          <w:color w:val="000000"/>
          <w:sz w:val="28"/>
        </w:rPr>
        <w:t xml:space="preserve">
     А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амортизация; </w:t>
      </w:r>
      <w:r>
        <w:br/>
      </w:r>
      <w:r>
        <w:rPr>
          <w:rFonts w:ascii="Times New Roman"/>
          <w:b w:val="false"/>
          <w:i w:val="false"/>
          <w:color w:val="000000"/>
          <w:sz w:val="28"/>
        </w:rPr>
        <w:t xml:space="preserve">
     ОН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кезеңіндегі кейін қалған салықтардың өсімі; </w:t>
      </w:r>
      <w:r>
        <w:br/>
      </w:r>
      <w:r>
        <w:rPr>
          <w:rFonts w:ascii="Times New Roman"/>
          <w:b w:val="false"/>
          <w:i w:val="false"/>
          <w:color w:val="000000"/>
          <w:sz w:val="28"/>
        </w:rPr>
        <w:t xml:space="preserve">
     ЗД </w:t>
      </w:r>
      <w:r>
        <w:rPr>
          <w:rFonts w:ascii="Times New Roman"/>
          <w:b w:val="false"/>
          <w:i w:val="false"/>
          <w:color w:val="000000"/>
          <w:vertAlign w:val="subscript"/>
        </w:rPr>
        <w:t xml:space="preserve">t </w:t>
      </w:r>
      <w:r>
        <w:rPr>
          <w:rFonts w:ascii="Times New Roman"/>
          <w:b w:val="false"/>
          <w:i w:val="false"/>
          <w:color w:val="000000"/>
          <w:sz w:val="28"/>
        </w:rPr>
        <w:t xml:space="preserve">- t кезеңінің соңына инвестициялық бағдарлама және (немесе) жоба шеңберінде тартылған ұзақ мерзімді қарыздары бойынша борыштың қалдығы. </w:t>
      </w:r>
      <w:r>
        <w:br/>
      </w:r>
      <w:r>
        <w:rPr>
          <w:rFonts w:ascii="Times New Roman"/>
          <w:b w:val="false"/>
          <w:i w:val="false"/>
          <w:color w:val="000000"/>
          <w:sz w:val="28"/>
        </w:rPr>
        <w:t xml:space="preserve">
     Осы көрсеткіштің төменгі (бірлікке тең және одан да төмен) мәні Субъектінің инвестициялық бағдарлама және (немесе) жоба шеңберінде тартылған борыштық міндеттемелерді атқару кезіндегі қиыншылықтарын көрсетеді. </w:t>
      </w:r>
    </w:p>
    <w:bookmarkStart w:name="z23" w:id="21"/>
    <w:p>
      <w:pPr>
        <w:spacing w:after="0"/>
        <w:ind w:left="0"/>
        <w:jc w:val="both"/>
      </w:pP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w:t>
      </w:r>
      <w:r>
        <w:br/>
      </w:r>
      <w:r>
        <w:rPr>
          <w:rFonts w:ascii="Times New Roman"/>
          <w:b w:val="false"/>
          <w:i w:val="false"/>
          <w:color w:val="000000"/>
          <w:sz w:val="28"/>
        </w:rPr>
        <w:t xml:space="preserve">
                                       жобаны табиғи монополия </w:t>
      </w:r>
      <w:r>
        <w:br/>
      </w:r>
      <w:r>
        <w:rPr>
          <w:rFonts w:ascii="Times New Roman"/>
          <w:b w:val="false"/>
          <w:i w:val="false"/>
          <w:color w:val="000000"/>
          <w:sz w:val="28"/>
        </w:rPr>
        <w:t xml:space="preserve">
                                      субъектілерінің іске асыру </w:t>
      </w:r>
      <w:r>
        <w:br/>
      </w:r>
      <w:r>
        <w:rPr>
          <w:rFonts w:ascii="Times New Roman"/>
          <w:b w:val="false"/>
          <w:i w:val="false"/>
          <w:color w:val="000000"/>
          <w:sz w:val="28"/>
        </w:rPr>
        <w:t xml:space="preserve">
                                     тиімділігінің мониторингісін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1-қосымша </w:t>
      </w:r>
    </w:p>
    <w:bookmarkEnd w:id="21"/>
    <w:p>
      <w:pPr>
        <w:spacing w:after="0"/>
        <w:ind w:left="0"/>
        <w:jc w:val="both"/>
      </w:pPr>
      <w:r>
        <w:rPr>
          <w:rFonts w:ascii="Times New Roman"/>
          <w:b w:val="false"/>
          <w:i w:val="false"/>
          <w:color w:val="000000"/>
          <w:sz w:val="28"/>
        </w:rPr>
        <w:t xml:space="preserve">                   200___жылғы ___________үшін </w:t>
      </w:r>
      <w:r>
        <w:br/>
      </w:r>
      <w:r>
        <w:rPr>
          <w:rFonts w:ascii="Times New Roman"/>
          <w:b w:val="false"/>
          <w:i w:val="false"/>
          <w:color w:val="000000"/>
          <w:sz w:val="28"/>
        </w:rPr>
        <w:t xml:space="preserve">
                       тоқсан (жарты жылдық) </w:t>
      </w:r>
    </w:p>
    <w:p>
      <w:pPr>
        <w:spacing w:after="0"/>
        <w:ind w:left="0"/>
        <w:jc w:val="both"/>
      </w:pPr>
      <w:r>
        <w:rPr>
          <w:rFonts w:ascii="Times New Roman"/>
          <w:b/>
          <w:i w:val="false"/>
          <w:color w:val="000000"/>
          <w:sz w:val="28"/>
        </w:rPr>
        <w:t xml:space="preserve">             реттеліп көрсетілетін қызметтердің </w:t>
      </w:r>
      <w:r>
        <w:br/>
      </w:r>
      <w:r>
        <w:rPr>
          <w:rFonts w:ascii="Times New Roman"/>
          <w:b w:val="false"/>
          <w:i w:val="false"/>
          <w:color w:val="000000"/>
          <w:sz w:val="28"/>
        </w:rPr>
        <w:t>
</w:t>
      </w:r>
      <w:r>
        <w:rPr>
          <w:rFonts w:ascii="Times New Roman"/>
          <w:b/>
          <w:i w:val="false"/>
          <w:color w:val="000000"/>
          <w:sz w:val="28"/>
        </w:rPr>
        <w:t xml:space="preserve">             (тауарлардың, жұмыстардың) көлемі </w:t>
      </w:r>
      <w:r>
        <w:br/>
      </w:r>
      <w:r>
        <w:rPr>
          <w:rFonts w:ascii="Times New Roman"/>
          <w:b w:val="false"/>
          <w:i w:val="false"/>
          <w:color w:val="000000"/>
          <w:sz w:val="28"/>
        </w:rPr>
        <w:t xml:space="preserve">
                реттеліп көрсетілетін қызметтердің </w:t>
      </w:r>
      <w:r>
        <w:br/>
      </w:r>
      <w:r>
        <w:rPr>
          <w:rFonts w:ascii="Times New Roman"/>
          <w:b w:val="false"/>
          <w:i w:val="false"/>
          <w:color w:val="000000"/>
          <w:sz w:val="28"/>
        </w:rPr>
        <w:t xml:space="preserve">
                 (тауарлардың, жұмыстардың) атауы </w:t>
      </w:r>
    </w:p>
    <w:p>
      <w:pPr>
        <w:spacing w:after="0"/>
        <w:ind w:left="0"/>
        <w:jc w:val="both"/>
      </w:pPr>
      <w:r>
        <w:rPr>
          <w:rFonts w:ascii="Times New Roman"/>
          <w:b w:val="false"/>
          <w:i w:val="false"/>
          <w:color w:val="000000"/>
          <w:sz w:val="28"/>
        </w:rPr>
        <w:t xml:space="preserve">Субъектінің атауы _________________________________________________ </w:t>
      </w:r>
      <w:r>
        <w:br/>
      </w:r>
      <w:r>
        <w:rPr>
          <w:rFonts w:ascii="Times New Roman"/>
          <w:b w:val="false"/>
          <w:i w:val="false"/>
          <w:color w:val="000000"/>
          <w:sz w:val="28"/>
        </w:rPr>
        <w:t xml:space="preserve">
Реттеліп көрсетілетін қызметтердің (тауарлардың, жұмыстардың) </w:t>
      </w:r>
      <w:r>
        <w:br/>
      </w:r>
      <w:r>
        <w:rPr>
          <w:rFonts w:ascii="Times New Roman"/>
          <w:b w:val="false"/>
          <w:i w:val="false"/>
          <w:color w:val="000000"/>
          <w:sz w:val="28"/>
        </w:rPr>
        <w:t xml:space="preserve">
түрі ______________________________________________________________ </w:t>
      </w:r>
      <w:r>
        <w:br/>
      </w:r>
      <w:r>
        <w:rPr>
          <w:rFonts w:ascii="Times New Roman"/>
          <w:b w:val="false"/>
          <w:i w:val="false"/>
          <w:color w:val="000000"/>
          <w:sz w:val="28"/>
        </w:rPr>
        <w:t xml:space="preserve">
Субъектінің заңды мекен-жайы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1633"/>
        <w:gridCol w:w="1713"/>
        <w:gridCol w:w="1613"/>
        <w:gridCol w:w="2173"/>
      </w:tblGrid>
      <w:tr>
        <w:trPr>
          <w:trHeight w:val="795" w:hRule="atLeast"/>
        </w:trPr>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өткен кезеңі </w:t>
            </w:r>
            <w:r>
              <w:br/>
            </w:r>
            <w:r>
              <w:rPr>
                <w:rFonts w:ascii="Times New Roman"/>
                <w:b w:val="false"/>
                <w:i w:val="false"/>
                <w:color w:val="000000"/>
                <w:sz w:val="20"/>
              </w:rPr>
              <w:t xml:space="preserve">
үшін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өспелі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дысымен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басынан </w:t>
            </w:r>
          </w:p>
        </w:tc>
      </w:tr>
      <w:tr>
        <w:trPr>
          <w:trHeight w:val="24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Өндірілетін </w:t>
            </w:r>
            <w:r>
              <w:br/>
            </w:r>
            <w:r>
              <w:rPr>
                <w:rFonts w:ascii="Times New Roman"/>
                <w:b w:val="false"/>
                <w:i w:val="false"/>
                <w:color w:val="000000"/>
                <w:sz w:val="20"/>
              </w:rPr>
              <w:t xml:space="preserve">
қызметтердің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Тұтынушыларға одан әрі </w:t>
            </w:r>
            <w:r>
              <w:br/>
            </w:r>
            <w:r>
              <w:rPr>
                <w:rFonts w:ascii="Times New Roman"/>
                <w:b w:val="false"/>
                <w:i w:val="false"/>
                <w:color w:val="000000"/>
                <w:sz w:val="20"/>
              </w:rPr>
              <w:t xml:space="preserve">
беру үшін сатып алынатын </w:t>
            </w:r>
            <w:r>
              <w:br/>
            </w:r>
            <w:r>
              <w:rPr>
                <w:rFonts w:ascii="Times New Roman"/>
                <w:b w:val="false"/>
                <w:i w:val="false"/>
                <w:color w:val="000000"/>
                <w:sz w:val="20"/>
              </w:rPr>
              <w:t xml:space="preserve">
өнімнің (тауардың)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Құзыретті орган </w:t>
            </w:r>
            <w:r>
              <w:br/>
            </w:r>
            <w:r>
              <w:rPr>
                <w:rFonts w:ascii="Times New Roman"/>
                <w:b w:val="false"/>
                <w:i w:val="false"/>
                <w:color w:val="000000"/>
                <w:sz w:val="20"/>
              </w:rPr>
              <w:t xml:space="preserve">
бекіткен норматив бойынша </w:t>
            </w:r>
            <w:r>
              <w:br/>
            </w:r>
            <w:r>
              <w:rPr>
                <w:rFonts w:ascii="Times New Roman"/>
                <w:b w:val="false"/>
                <w:i w:val="false"/>
                <w:color w:val="000000"/>
                <w:sz w:val="20"/>
              </w:rPr>
              <w:t xml:space="preserve">
өз мұқтажы үшін пайдалана- </w:t>
            </w:r>
            <w:r>
              <w:br/>
            </w:r>
            <w:r>
              <w:rPr>
                <w:rFonts w:ascii="Times New Roman"/>
                <w:b w:val="false"/>
                <w:i w:val="false"/>
                <w:color w:val="000000"/>
                <w:sz w:val="20"/>
              </w:rPr>
              <w:t xml:space="preserve">
тын реттеліп көрсетілетін </w:t>
            </w:r>
            <w:r>
              <w:br/>
            </w:r>
            <w:r>
              <w:rPr>
                <w:rFonts w:ascii="Times New Roman"/>
                <w:b w:val="false"/>
                <w:i w:val="false"/>
                <w:color w:val="000000"/>
                <w:sz w:val="20"/>
              </w:rPr>
              <w:t xml:space="preserve">
қызметтердің (тауарлардың, </w:t>
            </w:r>
            <w:r>
              <w:br/>
            </w:r>
            <w:r>
              <w:rPr>
                <w:rFonts w:ascii="Times New Roman"/>
                <w:b w:val="false"/>
                <w:i w:val="false"/>
                <w:color w:val="000000"/>
                <w:sz w:val="20"/>
              </w:rPr>
              <w:t xml:space="preserve">
жұмыстардың)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нақты көрсет-де өз </w:t>
            </w:r>
            <w:r>
              <w:br/>
            </w:r>
            <w:r>
              <w:rPr>
                <w:rFonts w:ascii="Times New Roman"/>
                <w:b w:val="false"/>
                <w:i w:val="false"/>
                <w:color w:val="000000"/>
                <w:sz w:val="20"/>
              </w:rPr>
              <w:t xml:space="preserve">
құзыреті үшін пайдаланатын </w:t>
            </w:r>
            <w:r>
              <w:br/>
            </w:r>
            <w:r>
              <w:rPr>
                <w:rFonts w:ascii="Times New Roman"/>
                <w:b w:val="false"/>
                <w:i w:val="false"/>
                <w:color w:val="000000"/>
                <w:sz w:val="20"/>
              </w:rPr>
              <w:t xml:space="preserve">
реттеліп көрсетілетін </w:t>
            </w:r>
            <w:r>
              <w:br/>
            </w:r>
            <w:r>
              <w:rPr>
                <w:rFonts w:ascii="Times New Roman"/>
                <w:b w:val="false"/>
                <w:i w:val="false"/>
                <w:color w:val="000000"/>
                <w:sz w:val="20"/>
              </w:rPr>
              <w:t xml:space="preserve">
қызметтердің (тауарлардың, </w:t>
            </w:r>
            <w:r>
              <w:br/>
            </w:r>
            <w:r>
              <w:rPr>
                <w:rFonts w:ascii="Times New Roman"/>
                <w:b w:val="false"/>
                <w:i w:val="false"/>
                <w:color w:val="000000"/>
                <w:sz w:val="20"/>
              </w:rPr>
              <w:t xml:space="preserve">
жұмыстардың) жалпы көле- </w:t>
            </w:r>
            <w:r>
              <w:br/>
            </w:r>
            <w:r>
              <w:rPr>
                <w:rFonts w:ascii="Times New Roman"/>
                <w:b w:val="false"/>
                <w:i w:val="false"/>
                <w:color w:val="000000"/>
                <w:sz w:val="20"/>
              </w:rPr>
              <w:t xml:space="preserve">
міндегі жалпы ысыраптар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нормативтік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нормативтен тыс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Құзыретті орган бекіт- </w:t>
            </w:r>
            <w:r>
              <w:br/>
            </w:r>
            <w:r>
              <w:rPr>
                <w:rFonts w:ascii="Times New Roman"/>
                <w:b w:val="false"/>
                <w:i w:val="false"/>
                <w:color w:val="000000"/>
                <w:sz w:val="20"/>
              </w:rPr>
              <w:t xml:space="preserve">
кен реттеліп көрсетілетін </w:t>
            </w:r>
            <w:r>
              <w:br/>
            </w:r>
            <w:r>
              <w:rPr>
                <w:rFonts w:ascii="Times New Roman"/>
                <w:b w:val="false"/>
                <w:i w:val="false"/>
                <w:color w:val="000000"/>
                <w:sz w:val="20"/>
              </w:rPr>
              <w:t xml:space="preserve">
қызметтер (тауарлар, </w:t>
            </w:r>
            <w:r>
              <w:br/>
            </w:r>
            <w:r>
              <w:rPr>
                <w:rFonts w:ascii="Times New Roman"/>
                <w:b w:val="false"/>
                <w:i w:val="false"/>
                <w:color w:val="000000"/>
                <w:sz w:val="20"/>
              </w:rPr>
              <w:t xml:space="preserve">
жұмыстар) ысыраптарының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Көлемнен % нақты </w:t>
            </w:r>
            <w:r>
              <w:br/>
            </w:r>
            <w:r>
              <w:rPr>
                <w:rFonts w:ascii="Times New Roman"/>
                <w:b w:val="false"/>
                <w:i w:val="false"/>
                <w:color w:val="000000"/>
                <w:sz w:val="20"/>
              </w:rPr>
              <w:t xml:space="preserve">
ысырап (өндірістік немесе </w:t>
            </w:r>
            <w:r>
              <w:br/>
            </w:r>
            <w:r>
              <w:rPr>
                <w:rFonts w:ascii="Times New Roman"/>
                <w:b w:val="false"/>
                <w:i w:val="false"/>
                <w:color w:val="000000"/>
                <w:sz w:val="20"/>
              </w:rPr>
              <w:t xml:space="preserve">
сатып алынатын өнімнен - </w:t>
            </w:r>
            <w:r>
              <w:br/>
            </w:r>
            <w:r>
              <w:rPr>
                <w:rFonts w:ascii="Times New Roman"/>
                <w:b w:val="false"/>
                <w:i w:val="false"/>
                <w:color w:val="000000"/>
                <w:sz w:val="20"/>
              </w:rPr>
              <w:t xml:space="preserve">
көрсету):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Тұтынушыларға реттеліп </w:t>
            </w:r>
            <w:r>
              <w:br/>
            </w:r>
            <w:r>
              <w:rPr>
                <w:rFonts w:ascii="Times New Roman"/>
                <w:b w:val="false"/>
                <w:i w:val="false"/>
                <w:color w:val="000000"/>
                <w:sz w:val="20"/>
              </w:rPr>
              <w:t xml:space="preserve">
көрсетілетін қызметтердің </w:t>
            </w:r>
            <w:r>
              <w:br/>
            </w:r>
            <w:r>
              <w:rPr>
                <w:rFonts w:ascii="Times New Roman"/>
                <w:b w:val="false"/>
                <w:i w:val="false"/>
                <w:color w:val="000000"/>
                <w:sz w:val="20"/>
              </w:rPr>
              <w:t xml:space="preserve">
(тауарлардың, жұмыстардың)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нақты көрсеткіштерде, </w:t>
            </w:r>
            <w:r>
              <w:br/>
            </w:r>
            <w:r>
              <w:rPr>
                <w:rFonts w:ascii="Times New Roman"/>
                <w:b w:val="false"/>
                <w:i w:val="false"/>
                <w:color w:val="000000"/>
                <w:sz w:val="20"/>
              </w:rPr>
              <w:t xml:space="preserve">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транзиттік </w:t>
            </w:r>
            <w:r>
              <w:br/>
            </w:r>
            <w:r>
              <w:rPr>
                <w:rFonts w:ascii="Times New Roman"/>
                <w:b w:val="false"/>
                <w:i w:val="false"/>
                <w:color w:val="000000"/>
                <w:sz w:val="20"/>
              </w:rPr>
              <w:t xml:space="preserve">
тұтынушыларға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өзінің тұтынушы- </w:t>
            </w:r>
            <w:r>
              <w:br/>
            </w:r>
            <w:r>
              <w:rPr>
                <w:rFonts w:ascii="Times New Roman"/>
                <w:b w:val="false"/>
                <w:i w:val="false"/>
                <w:color w:val="000000"/>
                <w:sz w:val="20"/>
              </w:rPr>
              <w:t xml:space="preserve">
ларына, оның ішінде: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Өткізілетін өнімнің </w:t>
            </w:r>
            <w:r>
              <w:br/>
            </w:r>
            <w:r>
              <w:rPr>
                <w:rFonts w:ascii="Times New Roman"/>
                <w:b w:val="false"/>
                <w:i w:val="false"/>
                <w:color w:val="000000"/>
                <w:sz w:val="20"/>
              </w:rPr>
              <w:t xml:space="preserve">
көлемі: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нақты көрсеткіштерде, </w:t>
            </w:r>
            <w:r>
              <w:br/>
            </w:r>
            <w:r>
              <w:rPr>
                <w:rFonts w:ascii="Times New Roman"/>
                <w:b w:val="false"/>
                <w:i w:val="false"/>
                <w:color w:val="000000"/>
                <w:sz w:val="20"/>
              </w:rPr>
              <w:t xml:space="preserve">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Өткізілмеген </w:t>
            </w:r>
            <w:r>
              <w:br/>
            </w:r>
            <w:r>
              <w:rPr>
                <w:rFonts w:ascii="Times New Roman"/>
                <w:b w:val="false"/>
                <w:i w:val="false"/>
                <w:color w:val="000000"/>
                <w:sz w:val="20"/>
              </w:rPr>
              <w:t xml:space="preserve">
өнімнің қалдығы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млн теңгеде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нақты көрсеткіштерде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233"/>
        <w:gridCol w:w="3113"/>
        <w:gridCol w:w="1573"/>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r>
      <w:tr>
        <w:trPr>
          <w:trHeight w:val="196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көзделген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көзделген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24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4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2"/>
    <w:p>
      <w:pPr>
        <w:spacing w:after="0"/>
        <w:ind w:left="0"/>
        <w:jc w:val="both"/>
      </w:pP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w:t>
      </w:r>
      <w:r>
        <w:br/>
      </w:r>
      <w:r>
        <w:rPr>
          <w:rFonts w:ascii="Times New Roman"/>
          <w:b w:val="false"/>
          <w:i w:val="false"/>
          <w:color w:val="000000"/>
          <w:sz w:val="28"/>
        </w:rPr>
        <w:t xml:space="preserve">
                                       жобаны табиғи монополия </w:t>
      </w:r>
      <w:r>
        <w:br/>
      </w:r>
      <w:r>
        <w:rPr>
          <w:rFonts w:ascii="Times New Roman"/>
          <w:b w:val="false"/>
          <w:i w:val="false"/>
          <w:color w:val="000000"/>
          <w:sz w:val="28"/>
        </w:rPr>
        <w:t xml:space="preserve">
                                      субъектілерінің іске асыру </w:t>
      </w:r>
      <w:r>
        <w:br/>
      </w:r>
      <w:r>
        <w:rPr>
          <w:rFonts w:ascii="Times New Roman"/>
          <w:b w:val="false"/>
          <w:i w:val="false"/>
          <w:color w:val="000000"/>
          <w:sz w:val="28"/>
        </w:rPr>
        <w:t xml:space="preserve">
                                     тиімділігінің мониторингісін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 xml:space="preserve">        200___жылғы ___________тоқсан (жарты жылдық) үшін </w:t>
      </w:r>
      <w:r>
        <w:br/>
      </w:r>
      <w:r>
        <w:rPr>
          <w:rFonts w:ascii="Times New Roman"/>
          <w:b w:val="false"/>
          <w:i w:val="false"/>
          <w:color w:val="000000"/>
          <w:sz w:val="28"/>
        </w:rPr>
        <w:t>
</w:t>
      </w:r>
      <w:r>
        <w:rPr>
          <w:rFonts w:ascii="Times New Roman"/>
          <w:b/>
          <w:i w:val="false"/>
          <w:color w:val="000000"/>
          <w:sz w:val="28"/>
        </w:rPr>
        <w:t xml:space="preserve">     Қаржы-шаруашылық қызметінің нәтижелері туралы есеп </w:t>
      </w:r>
      <w:r>
        <w:br/>
      </w:r>
      <w:r>
        <w:rPr>
          <w:rFonts w:ascii="Times New Roman"/>
          <w:b w:val="false"/>
          <w:i w:val="false"/>
          <w:color w:val="000000"/>
          <w:sz w:val="28"/>
        </w:rPr>
        <w:t>
</w:t>
      </w:r>
      <w:r>
        <w:rPr>
          <w:rFonts w:ascii="Times New Roman"/>
          <w:b/>
          <w:i w:val="false"/>
          <w:color w:val="000000"/>
          <w:sz w:val="28"/>
        </w:rPr>
        <w:t xml:space="preserve">              реттеліп көрсетілетін қызметтердің </w:t>
      </w:r>
      <w:r>
        <w:br/>
      </w:r>
      <w:r>
        <w:rPr>
          <w:rFonts w:ascii="Times New Roman"/>
          <w:b w:val="false"/>
          <w:i w:val="false"/>
          <w:color w:val="000000"/>
          <w:sz w:val="28"/>
        </w:rPr>
        <w:t>
</w:t>
      </w:r>
      <w:r>
        <w:rPr>
          <w:rFonts w:ascii="Times New Roman"/>
          <w:b/>
          <w:i w:val="false"/>
          <w:color w:val="000000"/>
          <w:sz w:val="28"/>
        </w:rPr>
        <w:t xml:space="preserve">               (тауарлардың, жұмыстардың) атауы </w:t>
      </w:r>
    </w:p>
    <w:p>
      <w:pPr>
        <w:spacing w:after="0"/>
        <w:ind w:left="0"/>
        <w:jc w:val="both"/>
      </w:pPr>
      <w:r>
        <w:rPr>
          <w:rFonts w:ascii="Times New Roman"/>
          <w:b w:val="false"/>
          <w:i w:val="false"/>
          <w:color w:val="000000"/>
          <w:sz w:val="28"/>
        </w:rPr>
        <w:t xml:space="preserve">Субъектінің атауы _________________________________________________ </w:t>
      </w:r>
      <w:r>
        <w:br/>
      </w:r>
      <w:r>
        <w:rPr>
          <w:rFonts w:ascii="Times New Roman"/>
          <w:b w:val="false"/>
          <w:i w:val="false"/>
          <w:color w:val="000000"/>
          <w:sz w:val="28"/>
        </w:rPr>
        <w:t xml:space="preserve">
Реттеліп көрсетілетін қызметтердің (тауарлардың, жұмыстардың) </w:t>
      </w:r>
      <w:r>
        <w:br/>
      </w:r>
      <w:r>
        <w:rPr>
          <w:rFonts w:ascii="Times New Roman"/>
          <w:b w:val="false"/>
          <w:i w:val="false"/>
          <w:color w:val="000000"/>
          <w:sz w:val="28"/>
        </w:rPr>
        <w:t xml:space="preserve">
түрі ______________________________________________________________ </w:t>
      </w:r>
      <w:r>
        <w:br/>
      </w:r>
      <w:r>
        <w:rPr>
          <w:rFonts w:ascii="Times New Roman"/>
          <w:b w:val="false"/>
          <w:i w:val="false"/>
          <w:color w:val="000000"/>
          <w:sz w:val="28"/>
        </w:rPr>
        <w:t xml:space="preserve">
Субъектінің заңды мекен-жайы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733"/>
        <w:gridCol w:w="1553"/>
        <w:gridCol w:w="1553"/>
        <w:gridCol w:w="2113"/>
        <w:gridCol w:w="1173"/>
      </w:tblGrid>
      <w:tr>
        <w:trPr>
          <w:trHeight w:val="96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w:t>
            </w:r>
            <w:r>
              <w:br/>
            </w:r>
            <w:r>
              <w:rPr>
                <w:rFonts w:ascii="Times New Roman"/>
                <w:b w:val="false"/>
                <w:i w:val="false"/>
                <w:color w:val="000000"/>
                <w:sz w:val="20"/>
              </w:rPr>
              <w:t xml:space="preserve">
алын-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кезеңі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өспелі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сымен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инвест.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Тариф құрамындағы </w:t>
            </w:r>
            <w:r>
              <w:br/>
            </w:r>
            <w:r>
              <w:rPr>
                <w:rFonts w:ascii="Times New Roman"/>
                <w:b w:val="false"/>
                <w:i w:val="false"/>
                <w:color w:val="000000"/>
                <w:sz w:val="20"/>
              </w:rPr>
              <w:t xml:space="preserve">
пайда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Іске қосылған ак- </w:t>
            </w:r>
            <w:r>
              <w:br/>
            </w:r>
            <w:r>
              <w:rPr>
                <w:rFonts w:ascii="Times New Roman"/>
                <w:b w:val="false"/>
                <w:i w:val="false"/>
                <w:color w:val="000000"/>
                <w:sz w:val="20"/>
              </w:rPr>
              <w:t xml:space="preserve">
тивтердің реттелетін </w:t>
            </w:r>
            <w:r>
              <w:br/>
            </w:r>
            <w:r>
              <w:rPr>
                <w:rFonts w:ascii="Times New Roman"/>
                <w:b w:val="false"/>
                <w:i w:val="false"/>
                <w:color w:val="000000"/>
                <w:sz w:val="20"/>
              </w:rPr>
              <w:t xml:space="preserve">
базасы (АРБ)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АРБ-ға пайда </w:t>
            </w:r>
            <w:r>
              <w:br/>
            </w:r>
            <w:r>
              <w:rPr>
                <w:rFonts w:ascii="Times New Roman"/>
                <w:b w:val="false"/>
                <w:i w:val="false"/>
                <w:color w:val="000000"/>
                <w:sz w:val="20"/>
              </w:rPr>
              <w:t xml:space="preserve">
ставкасы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Ұсынылатын ретте- </w:t>
            </w:r>
            <w:r>
              <w:br/>
            </w:r>
            <w:r>
              <w:rPr>
                <w:rFonts w:ascii="Times New Roman"/>
                <w:b w:val="false"/>
                <w:i w:val="false"/>
                <w:color w:val="000000"/>
                <w:sz w:val="20"/>
              </w:rPr>
              <w:t xml:space="preserve">
ліп көрсетілетін қыз- </w:t>
            </w:r>
            <w:r>
              <w:br/>
            </w:r>
            <w:r>
              <w:rPr>
                <w:rFonts w:ascii="Times New Roman"/>
                <w:b w:val="false"/>
                <w:i w:val="false"/>
                <w:color w:val="000000"/>
                <w:sz w:val="20"/>
              </w:rPr>
              <w:t xml:space="preserve">
меттерге (тауарларға. </w:t>
            </w:r>
            <w:r>
              <w:br/>
            </w:r>
            <w:r>
              <w:rPr>
                <w:rFonts w:ascii="Times New Roman"/>
                <w:b w:val="false"/>
                <w:i w:val="false"/>
                <w:color w:val="000000"/>
                <w:sz w:val="20"/>
              </w:rPr>
              <w:t xml:space="preserve">
жұмыстарға) барлық </w:t>
            </w:r>
            <w:r>
              <w:br/>
            </w:r>
            <w:r>
              <w:rPr>
                <w:rFonts w:ascii="Times New Roman"/>
                <w:b w:val="false"/>
                <w:i w:val="false"/>
                <w:color w:val="000000"/>
                <w:sz w:val="20"/>
              </w:rPr>
              <w:t xml:space="preserve">
шығыстар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Тарифтік табыс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Салық салынғаннан </w:t>
            </w:r>
            <w:r>
              <w:br/>
            </w:r>
            <w:r>
              <w:rPr>
                <w:rFonts w:ascii="Times New Roman"/>
                <w:b w:val="false"/>
                <w:i w:val="false"/>
                <w:color w:val="000000"/>
                <w:sz w:val="20"/>
              </w:rPr>
              <w:t xml:space="preserve">
кейін жиынтықты табыс </w:t>
            </w:r>
            <w:r>
              <w:br/>
            </w:r>
            <w:r>
              <w:rPr>
                <w:rFonts w:ascii="Times New Roman"/>
                <w:b w:val="false"/>
                <w:i w:val="false"/>
                <w:color w:val="000000"/>
                <w:sz w:val="20"/>
              </w:rPr>
              <w:t xml:space="preserve">
(залал)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Дивидендтер төлеу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Пайдадан жасалатын </w:t>
            </w:r>
            <w:r>
              <w:br/>
            </w:r>
            <w:r>
              <w:rPr>
                <w:rFonts w:ascii="Times New Roman"/>
                <w:b w:val="false"/>
                <w:i w:val="false"/>
                <w:color w:val="000000"/>
                <w:sz w:val="20"/>
              </w:rPr>
              <w:t xml:space="preserve">
басқа міндетті </w:t>
            </w:r>
            <w:r>
              <w:br/>
            </w:r>
            <w:r>
              <w:rPr>
                <w:rFonts w:ascii="Times New Roman"/>
                <w:b w:val="false"/>
                <w:i w:val="false"/>
                <w:color w:val="000000"/>
                <w:sz w:val="20"/>
              </w:rPr>
              <w:t xml:space="preserve">
төлемдер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Бөлуге пайда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Инвестицияға </w:t>
            </w:r>
            <w:r>
              <w:br/>
            </w:r>
            <w:r>
              <w:rPr>
                <w:rFonts w:ascii="Times New Roman"/>
                <w:b w:val="false"/>
                <w:i w:val="false"/>
                <w:color w:val="000000"/>
                <w:sz w:val="20"/>
              </w:rPr>
              <w:t xml:space="preserve">
бағытталған қарыз </w:t>
            </w:r>
            <w:r>
              <w:br/>
            </w:r>
            <w:r>
              <w:rPr>
                <w:rFonts w:ascii="Times New Roman"/>
                <w:b w:val="false"/>
                <w:i w:val="false"/>
                <w:color w:val="000000"/>
                <w:sz w:val="20"/>
              </w:rPr>
              <w:t xml:space="preserve">
қаражаттарын қайтару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Таза табыс(залал)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Тариф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әлеуметтік- </w:t>
            </w:r>
            <w:r>
              <w:br/>
            </w:r>
            <w:r>
              <w:rPr>
                <w:rFonts w:ascii="Times New Roman"/>
                <w:b w:val="false"/>
                <w:i w:val="false"/>
                <w:color w:val="000000"/>
                <w:sz w:val="20"/>
              </w:rPr>
              <w:t xml:space="preserve">
экономикалық дамуы- </w:t>
            </w:r>
            <w:r>
              <w:br/>
            </w:r>
            <w:r>
              <w:rPr>
                <w:rFonts w:ascii="Times New Roman"/>
                <w:b w:val="false"/>
                <w:i w:val="false"/>
                <w:color w:val="000000"/>
                <w:sz w:val="20"/>
              </w:rPr>
              <w:t xml:space="preserve">
ның Индикативтік </w:t>
            </w:r>
            <w:r>
              <w:br/>
            </w:r>
            <w:r>
              <w:rPr>
                <w:rFonts w:ascii="Times New Roman"/>
                <w:b w:val="false"/>
                <w:i w:val="false"/>
                <w:color w:val="000000"/>
                <w:sz w:val="20"/>
              </w:rPr>
              <w:t xml:space="preserve">
жоспарымен көзделген </w:t>
            </w:r>
            <w:r>
              <w:br/>
            </w:r>
            <w:r>
              <w:rPr>
                <w:rFonts w:ascii="Times New Roman"/>
                <w:b w:val="false"/>
                <w:i w:val="false"/>
                <w:color w:val="000000"/>
                <w:sz w:val="20"/>
              </w:rPr>
              <w:t xml:space="preserve">
негізгі көрсеткіштер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513"/>
      </w:tblGrid>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r>
      <w:tr>
        <w:trPr>
          <w:trHeight w:val="25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инвест.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көзделген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3"/>
    <w:p>
      <w:pPr>
        <w:spacing w:after="0"/>
        <w:ind w:left="0"/>
        <w:jc w:val="both"/>
      </w:pP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w:t>
      </w:r>
      <w:r>
        <w:br/>
      </w:r>
      <w:r>
        <w:rPr>
          <w:rFonts w:ascii="Times New Roman"/>
          <w:b w:val="false"/>
          <w:i w:val="false"/>
          <w:color w:val="000000"/>
          <w:sz w:val="28"/>
        </w:rPr>
        <w:t xml:space="preserve">
                                       жобаны табиғи монополия </w:t>
      </w:r>
      <w:r>
        <w:br/>
      </w:r>
      <w:r>
        <w:rPr>
          <w:rFonts w:ascii="Times New Roman"/>
          <w:b w:val="false"/>
          <w:i w:val="false"/>
          <w:color w:val="000000"/>
          <w:sz w:val="28"/>
        </w:rPr>
        <w:t xml:space="preserve">
                                      субъектілерінің іске асыру </w:t>
      </w:r>
      <w:r>
        <w:br/>
      </w:r>
      <w:r>
        <w:rPr>
          <w:rFonts w:ascii="Times New Roman"/>
          <w:b w:val="false"/>
          <w:i w:val="false"/>
          <w:color w:val="000000"/>
          <w:sz w:val="28"/>
        </w:rPr>
        <w:t xml:space="preserve">
                                     тиімділігінің мониторингісін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3-қосымша </w:t>
      </w:r>
    </w:p>
    <w:bookmarkEnd w:id="23"/>
    <w:p>
      <w:pPr>
        <w:spacing w:after="0"/>
        <w:ind w:left="0"/>
        <w:jc w:val="both"/>
      </w:pPr>
      <w:r>
        <w:rPr>
          <w:rFonts w:ascii="Times New Roman"/>
          <w:b w:val="false"/>
          <w:i w:val="false"/>
          <w:color w:val="000000"/>
          <w:sz w:val="28"/>
        </w:rPr>
        <w:t xml:space="preserve">                200___жылғы_________________үшін </w:t>
      </w:r>
      <w:r>
        <w:br/>
      </w:r>
      <w:r>
        <w:rPr>
          <w:rFonts w:ascii="Times New Roman"/>
          <w:b w:val="false"/>
          <w:i w:val="false"/>
          <w:color w:val="000000"/>
          <w:sz w:val="28"/>
        </w:rPr>
        <w:t xml:space="preserve">
                       тоқсан (жарты жылдық) </w:t>
      </w:r>
    </w:p>
    <w:p>
      <w:pPr>
        <w:spacing w:after="0"/>
        <w:ind w:left="0"/>
        <w:jc w:val="both"/>
      </w:pPr>
      <w:r>
        <w:rPr>
          <w:rFonts w:ascii="Times New Roman"/>
          <w:b/>
          <w:i w:val="false"/>
          <w:color w:val="000000"/>
          <w:sz w:val="28"/>
        </w:rPr>
        <w:t xml:space="preserve">           тарифтік сметаны орындау туралы есеп </w:t>
      </w:r>
      <w:r>
        <w:br/>
      </w:r>
      <w:r>
        <w:rPr>
          <w:rFonts w:ascii="Times New Roman"/>
          <w:b w:val="false"/>
          <w:i w:val="false"/>
          <w:color w:val="000000"/>
          <w:sz w:val="28"/>
        </w:rPr>
        <w:t>
</w:t>
      </w:r>
      <w:r>
        <w:rPr>
          <w:rFonts w:ascii="Times New Roman"/>
          <w:b/>
          <w:i w:val="false"/>
          <w:color w:val="000000"/>
          <w:sz w:val="28"/>
        </w:rPr>
        <w:t xml:space="preserve">           реттеліп көрсетілетін қызметтердің </w:t>
      </w:r>
      <w:r>
        <w:br/>
      </w:r>
      <w:r>
        <w:rPr>
          <w:rFonts w:ascii="Times New Roman"/>
          <w:b w:val="false"/>
          <w:i w:val="false"/>
          <w:color w:val="000000"/>
          <w:sz w:val="28"/>
        </w:rPr>
        <w:t>
</w:t>
      </w:r>
      <w:r>
        <w:rPr>
          <w:rFonts w:ascii="Times New Roman"/>
          <w:b/>
          <w:i w:val="false"/>
          <w:color w:val="000000"/>
          <w:sz w:val="28"/>
        </w:rPr>
        <w:t xml:space="preserve">             (тауарлардың, жұмыстардың) атауы </w:t>
      </w:r>
    </w:p>
    <w:p>
      <w:pPr>
        <w:spacing w:after="0"/>
        <w:ind w:left="0"/>
        <w:jc w:val="both"/>
      </w:pPr>
      <w:r>
        <w:rPr>
          <w:rFonts w:ascii="Times New Roman"/>
          <w:b w:val="false"/>
          <w:i w:val="false"/>
          <w:color w:val="000000"/>
          <w:sz w:val="28"/>
        </w:rPr>
        <w:t xml:space="preserve">Субъектінің атауы _________________________________________________ </w:t>
      </w:r>
      <w:r>
        <w:br/>
      </w:r>
      <w:r>
        <w:rPr>
          <w:rFonts w:ascii="Times New Roman"/>
          <w:b w:val="false"/>
          <w:i w:val="false"/>
          <w:color w:val="000000"/>
          <w:sz w:val="28"/>
        </w:rPr>
        <w:t xml:space="preserve">
Реттеліп көрсетілетін қызметтердің (тауарлардың, жұмыстардың) </w:t>
      </w:r>
      <w:r>
        <w:br/>
      </w:r>
      <w:r>
        <w:rPr>
          <w:rFonts w:ascii="Times New Roman"/>
          <w:b w:val="false"/>
          <w:i w:val="false"/>
          <w:color w:val="000000"/>
          <w:sz w:val="28"/>
        </w:rPr>
        <w:t xml:space="preserve">
түрі ______________________________________________________________ </w:t>
      </w:r>
      <w:r>
        <w:br/>
      </w:r>
      <w:r>
        <w:rPr>
          <w:rFonts w:ascii="Times New Roman"/>
          <w:b w:val="false"/>
          <w:i w:val="false"/>
          <w:color w:val="000000"/>
          <w:sz w:val="28"/>
        </w:rPr>
        <w:t xml:space="preserve">
Субъектінің заңды мекен-жайы  _____________________________________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333"/>
        <w:gridCol w:w="1573"/>
        <w:gridCol w:w="2973"/>
      </w:tblGrid>
      <w:tr>
        <w:trPr>
          <w:trHeight w:val="795" w:hRule="atLeast"/>
        </w:trPr>
        <w:tc>
          <w:tcPr>
            <w:tcW w:w="6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тиісті </w:t>
            </w:r>
            <w:r>
              <w:br/>
            </w:r>
            <w:r>
              <w:rPr>
                <w:rFonts w:ascii="Times New Roman"/>
                <w:b w:val="false"/>
                <w:i w:val="false"/>
                <w:color w:val="000000"/>
                <w:sz w:val="20"/>
              </w:rPr>
              <w:t xml:space="preserve">
кезеңі үшін </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өспелі қоры- </w:t>
            </w:r>
            <w:r>
              <w:br/>
            </w:r>
            <w:r>
              <w:rPr>
                <w:rFonts w:ascii="Times New Roman"/>
                <w:b w:val="false"/>
                <w:i w:val="false"/>
                <w:color w:val="000000"/>
                <w:sz w:val="20"/>
              </w:rPr>
              <w:t xml:space="preserve">
тындысымен </w:t>
            </w:r>
          </w:p>
        </w:tc>
      </w:tr>
      <w:tr>
        <w:trPr>
          <w:trHeight w:val="30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Материалдық шығындар, </w:t>
            </w:r>
            <w:r>
              <w:br/>
            </w:r>
            <w:r>
              <w:rPr>
                <w:rFonts w:ascii="Times New Roman"/>
                <w:b w:val="false"/>
                <w:i w:val="false"/>
                <w:color w:val="000000"/>
                <w:sz w:val="20"/>
              </w:rPr>
              <w:t xml:space="preserve">
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Шикізат пен материалдар </w:t>
            </w:r>
            <w:r>
              <w:br/>
            </w:r>
            <w:r>
              <w:rPr>
                <w:rFonts w:ascii="Times New Roman"/>
                <w:b w:val="false"/>
                <w:i w:val="false"/>
                <w:color w:val="000000"/>
                <w:sz w:val="20"/>
              </w:rPr>
              <w:t xml:space="preserve">
-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шет ел валютасында </w:t>
            </w:r>
            <w:r>
              <w:br/>
            </w:r>
            <w:r>
              <w:rPr>
                <w:rFonts w:ascii="Times New Roman"/>
                <w:b w:val="false"/>
                <w:i w:val="false"/>
                <w:color w:val="000000"/>
                <w:sz w:val="20"/>
              </w:rPr>
              <w:t xml:space="preserve">
сатып алынған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Салып алынатын бұйымдар </w:t>
            </w:r>
            <w:r>
              <w:br/>
            </w:r>
            <w:r>
              <w:rPr>
                <w:rFonts w:ascii="Times New Roman"/>
                <w:b w:val="false"/>
                <w:i w:val="false"/>
                <w:color w:val="000000"/>
                <w:sz w:val="20"/>
              </w:rPr>
              <w:t xml:space="preserve">
және жартылай фабрикаттар, </w:t>
            </w:r>
            <w:r>
              <w:br/>
            </w:r>
            <w:r>
              <w:rPr>
                <w:rFonts w:ascii="Times New Roman"/>
                <w:b w:val="false"/>
                <w:i w:val="false"/>
                <w:color w:val="000000"/>
                <w:sz w:val="20"/>
              </w:rPr>
              <w:t xml:space="preserve">
қосалқы материалдар -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шет ел валютасында </w:t>
            </w:r>
            <w:r>
              <w:br/>
            </w:r>
            <w:r>
              <w:rPr>
                <w:rFonts w:ascii="Times New Roman"/>
                <w:b w:val="false"/>
                <w:i w:val="false"/>
                <w:color w:val="000000"/>
                <w:sz w:val="20"/>
              </w:rPr>
              <w:t xml:space="preserve">
сатып алынған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Отын - барлығы,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Шет ел валютасында </w:t>
            </w:r>
            <w:r>
              <w:br/>
            </w:r>
            <w:r>
              <w:rPr>
                <w:rFonts w:ascii="Times New Roman"/>
                <w:b w:val="false"/>
                <w:i w:val="false"/>
                <w:color w:val="000000"/>
                <w:sz w:val="20"/>
              </w:rPr>
              <w:t xml:space="preserve">
сатып алынған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Электр энергиясы - </w:t>
            </w:r>
            <w:r>
              <w:br/>
            </w:r>
            <w:r>
              <w:rPr>
                <w:rFonts w:ascii="Times New Roman"/>
                <w:b w:val="false"/>
                <w:i w:val="false"/>
                <w:color w:val="000000"/>
                <w:sz w:val="20"/>
              </w:rPr>
              <w:t xml:space="preserve">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Шет ел валютасында </w:t>
            </w:r>
            <w:r>
              <w:br/>
            </w:r>
            <w:r>
              <w:rPr>
                <w:rFonts w:ascii="Times New Roman"/>
                <w:b w:val="false"/>
                <w:i w:val="false"/>
                <w:color w:val="000000"/>
                <w:sz w:val="20"/>
              </w:rPr>
              <w:t xml:space="preserve">
алынған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Субъекті ағымдағы және </w:t>
            </w:r>
            <w:r>
              <w:br/>
            </w:r>
            <w:r>
              <w:rPr>
                <w:rFonts w:ascii="Times New Roman"/>
                <w:b w:val="false"/>
                <w:i w:val="false"/>
                <w:color w:val="000000"/>
                <w:sz w:val="20"/>
              </w:rPr>
              <w:t xml:space="preserve">
күрделі жөндеуге және </w:t>
            </w:r>
            <w:r>
              <w:br/>
            </w:r>
            <w:r>
              <w:rPr>
                <w:rFonts w:ascii="Times New Roman"/>
                <w:b w:val="false"/>
                <w:i w:val="false"/>
                <w:color w:val="000000"/>
                <w:sz w:val="20"/>
              </w:rPr>
              <w:t xml:space="preserve">
негізгі құнының өсуіне алып </w:t>
            </w:r>
            <w:r>
              <w:br/>
            </w:r>
            <w:r>
              <w:rPr>
                <w:rFonts w:ascii="Times New Roman"/>
                <w:b w:val="false"/>
                <w:i w:val="false"/>
                <w:color w:val="000000"/>
                <w:sz w:val="20"/>
              </w:rPr>
              <w:t xml:space="preserve">
келмейтін басқа да жөндеу- </w:t>
            </w:r>
            <w:r>
              <w:br/>
            </w:r>
            <w:r>
              <w:rPr>
                <w:rFonts w:ascii="Times New Roman"/>
                <w:b w:val="false"/>
                <w:i w:val="false"/>
                <w:color w:val="000000"/>
                <w:sz w:val="20"/>
              </w:rPr>
              <w:t xml:space="preserve">
қалпына келтіру жұмыстарына </w:t>
            </w:r>
            <w:r>
              <w:br/>
            </w:r>
            <w:r>
              <w:rPr>
                <w:rFonts w:ascii="Times New Roman"/>
                <w:b w:val="false"/>
                <w:i w:val="false"/>
                <w:color w:val="000000"/>
                <w:sz w:val="20"/>
              </w:rPr>
              <w:t xml:space="preserve">
жолдаған қаражаттар,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ағымды жөндеу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НҚ құнының өсуіне </w:t>
            </w:r>
            <w:r>
              <w:br/>
            </w:r>
            <w:r>
              <w:rPr>
                <w:rFonts w:ascii="Times New Roman"/>
                <w:b w:val="false"/>
                <w:i w:val="false"/>
                <w:color w:val="000000"/>
                <w:sz w:val="20"/>
              </w:rPr>
              <w:t xml:space="preserve">
әкелмейтін күрделі жөндеу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Өзге шығындар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Негізгі құралдардың тозуы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Материалдық емес </w:t>
            </w:r>
            <w:r>
              <w:br/>
            </w:r>
            <w:r>
              <w:rPr>
                <w:rFonts w:ascii="Times New Roman"/>
                <w:b w:val="false"/>
                <w:i w:val="false"/>
                <w:color w:val="000000"/>
                <w:sz w:val="20"/>
              </w:rPr>
              <w:t xml:space="preserve">
активтердің амортизациясы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Өзге шығыстар барлығы,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іссапарлық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Салық төлемдері мен алым- </w:t>
            </w:r>
            <w:r>
              <w:br/>
            </w:r>
            <w:r>
              <w:rPr>
                <w:rFonts w:ascii="Times New Roman"/>
                <w:b w:val="false"/>
                <w:i w:val="false"/>
                <w:color w:val="000000"/>
                <w:sz w:val="20"/>
              </w:rPr>
              <w:t xml:space="preserve">
дары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мүлікке арналған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Табиғат ресурстарын </w:t>
            </w:r>
            <w:r>
              <w:br/>
            </w:r>
            <w:r>
              <w:rPr>
                <w:rFonts w:ascii="Times New Roman"/>
                <w:b w:val="false"/>
                <w:i w:val="false"/>
                <w:color w:val="000000"/>
                <w:sz w:val="20"/>
              </w:rPr>
              <w:t xml:space="preserve">
пайдаланған үшін төлем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Бөгде ұйымдардың қызмет- </w:t>
            </w:r>
            <w:r>
              <w:br/>
            </w:r>
            <w:r>
              <w:rPr>
                <w:rFonts w:ascii="Times New Roman"/>
                <w:b w:val="false"/>
                <w:i w:val="false"/>
                <w:color w:val="000000"/>
                <w:sz w:val="20"/>
              </w:rPr>
              <w:t xml:space="preserve">
теріне ақы төлеу барлығы,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жалға ақы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Басқа шығындар - </w:t>
            </w:r>
            <w:r>
              <w:br/>
            </w:r>
            <w:r>
              <w:rPr>
                <w:rFonts w:ascii="Times New Roman"/>
                <w:b w:val="false"/>
                <w:i w:val="false"/>
                <w:color w:val="000000"/>
                <w:sz w:val="20"/>
              </w:rPr>
              <w:t xml:space="preserve">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Сыйақылар төлеу </w:t>
            </w:r>
            <w:r>
              <w:br/>
            </w:r>
            <w:r>
              <w:rPr>
                <w:rFonts w:ascii="Times New Roman"/>
                <w:b w:val="false"/>
                <w:i w:val="false"/>
                <w:color w:val="000000"/>
                <w:sz w:val="20"/>
              </w:rPr>
              <w:t xml:space="preserve">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шет ел валютасында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Жалақы қоры барлығы, </w:t>
            </w:r>
            <w:r>
              <w:br/>
            </w:r>
            <w:r>
              <w:rPr>
                <w:rFonts w:ascii="Times New Roman"/>
                <w:b w:val="false"/>
                <w:i w:val="false"/>
                <w:color w:val="000000"/>
                <w:sz w:val="20"/>
              </w:rPr>
              <w:t xml:space="preserve">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өндірістік персонал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қосалқы персонал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әкімшілік персонал - </w:t>
            </w:r>
            <w:r>
              <w:br/>
            </w:r>
            <w:r>
              <w:rPr>
                <w:rFonts w:ascii="Times New Roman"/>
                <w:b w:val="false"/>
                <w:i w:val="false"/>
                <w:color w:val="000000"/>
                <w:sz w:val="20"/>
              </w:rPr>
              <w:t xml:space="preserve">
барлығы, олардан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бас офис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Барлық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Жылдар бойынша күрделі </w:t>
            </w:r>
            <w:r>
              <w:br/>
            </w:r>
            <w:r>
              <w:rPr>
                <w:rFonts w:ascii="Times New Roman"/>
                <w:b w:val="false"/>
                <w:i w:val="false"/>
                <w:color w:val="000000"/>
                <w:sz w:val="20"/>
              </w:rPr>
              <w:t xml:space="preserve">
салымдарға шығындарды қар- </w:t>
            </w:r>
            <w:r>
              <w:br/>
            </w:r>
            <w:r>
              <w:rPr>
                <w:rFonts w:ascii="Times New Roman"/>
                <w:b w:val="false"/>
                <w:i w:val="false"/>
                <w:color w:val="000000"/>
                <w:sz w:val="20"/>
              </w:rPr>
              <w:t xml:space="preserve">
жыландыру - барлығы, оның </w:t>
            </w:r>
            <w:r>
              <w:br/>
            </w:r>
            <w:r>
              <w:rPr>
                <w:rFonts w:ascii="Times New Roman"/>
                <w:b w:val="false"/>
                <w:i w:val="false"/>
                <w:color w:val="000000"/>
                <w:sz w:val="20"/>
              </w:rPr>
              <w:t xml:space="preserve">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құрылыс - барлығы, </w:t>
            </w:r>
            <w:r>
              <w:br/>
            </w:r>
            <w:r>
              <w:rPr>
                <w:rFonts w:ascii="Times New Roman"/>
                <w:b w:val="false"/>
                <w:i w:val="false"/>
                <w:color w:val="000000"/>
                <w:sz w:val="20"/>
              </w:rPr>
              <w:t xml:space="preserve">
олардан: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Шаруашылық тәсілдегі </w:t>
            </w:r>
            <w:r>
              <w:br/>
            </w:r>
            <w:r>
              <w:rPr>
                <w:rFonts w:ascii="Times New Roman"/>
                <w:b w:val="false"/>
                <w:i w:val="false"/>
                <w:color w:val="000000"/>
                <w:sz w:val="20"/>
              </w:rPr>
              <w:t xml:space="preserve">
меншік құрылысы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Машиналар мен </w:t>
            </w:r>
            <w:r>
              <w:br/>
            </w:r>
            <w:r>
              <w:rPr>
                <w:rFonts w:ascii="Times New Roman"/>
                <w:b w:val="false"/>
                <w:i w:val="false"/>
                <w:color w:val="000000"/>
                <w:sz w:val="20"/>
              </w:rPr>
              <w:t xml:space="preserve">
жабдық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Көлік құрылғылары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Материалдық емес </w:t>
            </w:r>
            <w:r>
              <w:br/>
            </w:r>
            <w:r>
              <w:rPr>
                <w:rFonts w:ascii="Times New Roman"/>
                <w:b w:val="false"/>
                <w:i w:val="false"/>
                <w:color w:val="000000"/>
                <w:sz w:val="20"/>
              </w:rPr>
              <w:t xml:space="preserve">
активтерді сатып алу үшін - </w:t>
            </w:r>
            <w:r>
              <w:br/>
            </w:r>
            <w:r>
              <w:rPr>
                <w:rFonts w:ascii="Times New Roman"/>
                <w:b w:val="false"/>
                <w:i w:val="false"/>
                <w:color w:val="000000"/>
                <w:sz w:val="20"/>
              </w:rPr>
              <w:t xml:space="preserve">
барлығы, оның ішінде: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ЭВМ бағдарламалық </w:t>
            </w:r>
            <w:r>
              <w:br/>
            </w:r>
            <w:r>
              <w:rPr>
                <w:rFonts w:ascii="Times New Roman"/>
                <w:b w:val="false"/>
                <w:i w:val="false"/>
                <w:color w:val="000000"/>
                <w:sz w:val="20"/>
              </w:rPr>
              <w:t xml:space="preserve">
қамтамасыз етуді құру және </w:t>
            </w:r>
            <w:r>
              <w:br/>
            </w:r>
            <w:r>
              <w:rPr>
                <w:rFonts w:ascii="Times New Roman"/>
                <w:b w:val="false"/>
                <w:i w:val="false"/>
                <w:color w:val="000000"/>
                <w:sz w:val="20"/>
              </w:rPr>
              <w:t xml:space="preserve">
сатып алу үшін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2233"/>
        <w:gridCol w:w="3633"/>
        <w:gridCol w:w="1833"/>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r>
      <w:tr>
        <w:trPr>
          <w:trHeight w:val="214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жобада көзделген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жобада көзделген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0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1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w:t>
      </w:r>
      <w:r>
        <w:br/>
      </w:r>
      <w:r>
        <w:rPr>
          <w:rFonts w:ascii="Times New Roman"/>
          <w:b w:val="false"/>
          <w:i w:val="false"/>
          <w:color w:val="000000"/>
          <w:sz w:val="28"/>
        </w:rPr>
        <w:t xml:space="preserve">
                                       жобаны табиғи монополия </w:t>
      </w:r>
      <w:r>
        <w:br/>
      </w:r>
      <w:r>
        <w:rPr>
          <w:rFonts w:ascii="Times New Roman"/>
          <w:b w:val="false"/>
          <w:i w:val="false"/>
          <w:color w:val="000000"/>
          <w:sz w:val="28"/>
        </w:rPr>
        <w:t xml:space="preserve">
                                      субъектілерінің іске асыру </w:t>
      </w:r>
      <w:r>
        <w:br/>
      </w:r>
      <w:r>
        <w:rPr>
          <w:rFonts w:ascii="Times New Roman"/>
          <w:b w:val="false"/>
          <w:i w:val="false"/>
          <w:color w:val="000000"/>
          <w:sz w:val="28"/>
        </w:rPr>
        <w:t xml:space="preserve">
                                     тиімділігінің мониторингісін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4-қосымша </w:t>
      </w:r>
    </w:p>
    <w:bookmarkEnd w:id="24"/>
    <w:p>
      <w:pPr>
        <w:spacing w:after="0"/>
        <w:ind w:left="0"/>
        <w:jc w:val="both"/>
      </w:pPr>
      <w:r>
        <w:rPr>
          <w:rFonts w:ascii="Times New Roman"/>
          <w:b w:val="false"/>
          <w:i w:val="false"/>
          <w:color w:val="000000"/>
          <w:sz w:val="28"/>
        </w:rPr>
        <w:t xml:space="preserve">        200___жылғы ___________тоқсан (жарты жылдық) үшін </w:t>
      </w:r>
      <w:r>
        <w:br/>
      </w:r>
      <w:r>
        <w:rPr>
          <w:rFonts w:ascii="Times New Roman"/>
          <w:b w:val="false"/>
          <w:i w:val="false"/>
          <w:color w:val="000000"/>
          <w:sz w:val="28"/>
        </w:rPr>
        <w:t>
</w:t>
      </w:r>
      <w:r>
        <w:rPr>
          <w:rFonts w:ascii="Times New Roman"/>
          <w:b/>
          <w:i w:val="false"/>
          <w:color w:val="000000"/>
          <w:sz w:val="28"/>
        </w:rPr>
        <w:t xml:space="preserve">          инвестициялық бағдарламаны (жобаны) іске </w:t>
      </w:r>
      <w:r>
        <w:br/>
      </w:r>
      <w:r>
        <w:rPr>
          <w:rFonts w:ascii="Times New Roman"/>
          <w:b w:val="false"/>
          <w:i w:val="false"/>
          <w:color w:val="000000"/>
          <w:sz w:val="28"/>
        </w:rPr>
        <w:t>
</w:t>
      </w:r>
      <w:r>
        <w:rPr>
          <w:rFonts w:ascii="Times New Roman"/>
          <w:b/>
          <w:i w:val="false"/>
          <w:color w:val="000000"/>
          <w:sz w:val="28"/>
        </w:rPr>
        <w:t xml:space="preserve">       асыру тиімділігі мониторингісінің көрсеткіштері </w:t>
      </w:r>
    </w:p>
    <w:p>
      <w:pPr>
        <w:spacing w:after="0"/>
        <w:ind w:left="0"/>
        <w:jc w:val="both"/>
      </w:pPr>
      <w:r>
        <w:rPr>
          <w:rFonts w:ascii="Times New Roman"/>
          <w:b w:val="false"/>
          <w:i w:val="false"/>
          <w:color w:val="000000"/>
          <w:sz w:val="28"/>
        </w:rPr>
        <w:t xml:space="preserve">Субъектінің атауы _________________________________________________ </w:t>
      </w:r>
      <w:r>
        <w:br/>
      </w:r>
      <w:r>
        <w:rPr>
          <w:rFonts w:ascii="Times New Roman"/>
          <w:b w:val="false"/>
          <w:i w:val="false"/>
          <w:color w:val="000000"/>
          <w:sz w:val="28"/>
        </w:rPr>
        <w:t xml:space="preserve">
Реттеліп көрсетілетін қызметтердің (тауарлардың, жұмыстардың) </w:t>
      </w:r>
      <w:r>
        <w:br/>
      </w:r>
      <w:r>
        <w:rPr>
          <w:rFonts w:ascii="Times New Roman"/>
          <w:b w:val="false"/>
          <w:i w:val="false"/>
          <w:color w:val="000000"/>
          <w:sz w:val="28"/>
        </w:rPr>
        <w:t xml:space="preserve">
түрі ______________________________________________________________ </w:t>
      </w:r>
      <w:r>
        <w:br/>
      </w:r>
      <w:r>
        <w:rPr>
          <w:rFonts w:ascii="Times New Roman"/>
          <w:b w:val="false"/>
          <w:i w:val="false"/>
          <w:color w:val="000000"/>
          <w:sz w:val="28"/>
        </w:rPr>
        <w:t xml:space="preserve">
Субъектінің заңды мекен-жайы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73"/>
        <w:gridCol w:w="1053"/>
        <w:gridCol w:w="1213"/>
        <w:gridCol w:w="1673"/>
        <w:gridCol w:w="1333"/>
        <w:gridCol w:w="1453"/>
        <w:gridCol w:w="1213"/>
      </w:tblGrid>
      <w:tr>
        <w:trPr>
          <w:trHeight w:val="87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атауы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 </w:t>
            </w:r>
            <w:r>
              <w:br/>
            </w:r>
            <w:r>
              <w:rPr>
                <w:rFonts w:ascii="Times New Roman"/>
                <w:b w:val="false"/>
                <w:i w:val="false"/>
                <w:color w:val="000000"/>
                <w:sz w:val="20"/>
              </w:rPr>
              <w:t xml:space="preserve">
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өс- </w:t>
            </w:r>
            <w:r>
              <w:br/>
            </w:r>
            <w:r>
              <w:rPr>
                <w:rFonts w:ascii="Times New Roman"/>
                <w:b w:val="false"/>
                <w:i w:val="false"/>
                <w:color w:val="000000"/>
                <w:sz w:val="20"/>
              </w:rPr>
              <w:t xml:space="preserve">
пелі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 </w:t>
            </w:r>
            <w:r>
              <w:br/>
            </w:r>
            <w:r>
              <w:rPr>
                <w:rFonts w:ascii="Times New Roman"/>
                <w:b w:val="false"/>
                <w:i w:val="false"/>
                <w:color w:val="000000"/>
                <w:sz w:val="20"/>
              </w:rPr>
              <w:t xml:space="preserve">
дысы- </w:t>
            </w:r>
            <w:r>
              <w:br/>
            </w:r>
            <w:r>
              <w:rPr>
                <w:rFonts w:ascii="Times New Roman"/>
                <w:b w:val="false"/>
                <w:i w:val="false"/>
                <w:color w:val="000000"/>
                <w:sz w:val="20"/>
              </w:rPr>
              <w:t xml:space="preserve">
мен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 </w:t>
            </w:r>
            <w:r>
              <w:br/>
            </w:r>
            <w:r>
              <w:rPr>
                <w:rFonts w:ascii="Times New Roman"/>
                <w:b w:val="false"/>
                <w:i w:val="false"/>
                <w:color w:val="000000"/>
                <w:sz w:val="20"/>
              </w:rPr>
              <w:t xml:space="preserve">
месе)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1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162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өткізу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(баға, </w:t>
            </w:r>
            <w:r>
              <w:br/>
            </w:r>
            <w:r>
              <w:rPr>
                <w:rFonts w:ascii="Times New Roman"/>
                <w:b w:val="false"/>
                <w:i w:val="false"/>
                <w:color w:val="000000"/>
                <w:sz w:val="20"/>
              </w:rPr>
              <w:t xml:space="preserve">
алым ставкасы)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153"/>
        <w:gridCol w:w="2433"/>
        <w:gridCol w:w="2053"/>
        <w:gridCol w:w="1893"/>
        <w:gridCol w:w="1973"/>
      </w:tblGrid>
      <w:tr>
        <w:trPr>
          <w:trHeight w:val="8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бағдарламада </w:t>
            </w:r>
            <w:r>
              <w:br/>
            </w:r>
            <w:r>
              <w:rPr>
                <w:rFonts w:ascii="Times New Roman"/>
                <w:b w:val="false"/>
                <w:i w:val="false"/>
                <w:color w:val="000000"/>
                <w:sz w:val="20"/>
              </w:rPr>
              <w:t xml:space="preserve">
және (неме- </w:t>
            </w:r>
            <w:r>
              <w:br/>
            </w:r>
            <w:r>
              <w:rPr>
                <w:rFonts w:ascii="Times New Roman"/>
                <w:b w:val="false"/>
                <w:i w:val="false"/>
                <w:color w:val="000000"/>
                <w:sz w:val="20"/>
              </w:rPr>
              <w:t xml:space="preserve">
се) жобада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дің орындалуы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бағдарламада </w:t>
            </w:r>
            <w:r>
              <w:br/>
            </w:r>
            <w:r>
              <w:rPr>
                <w:rFonts w:ascii="Times New Roman"/>
                <w:b w:val="false"/>
                <w:i w:val="false"/>
                <w:color w:val="000000"/>
                <w:sz w:val="20"/>
              </w:rPr>
              <w:t xml:space="preserve">
және (немесе) жобада </w:t>
            </w:r>
            <w:r>
              <w:br/>
            </w:r>
            <w:r>
              <w:rPr>
                <w:rFonts w:ascii="Times New Roman"/>
                <w:b w:val="false"/>
                <w:i w:val="false"/>
                <w:color w:val="000000"/>
                <w:sz w:val="20"/>
              </w:rPr>
              <w:t xml:space="preserve">
белгіленген мәнінен ауытқуы </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89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 </w:t>
            </w:r>
            <w:r>
              <w:br/>
            </w:r>
            <w:r>
              <w:rPr>
                <w:rFonts w:ascii="Times New Roman"/>
                <w:b w:val="false"/>
                <w:i w:val="false"/>
                <w:color w:val="000000"/>
                <w:sz w:val="20"/>
              </w:rPr>
              <w:t xml:space="preserve">
зең үшін </w:t>
            </w:r>
            <w:r>
              <w:br/>
            </w:r>
            <w:r>
              <w:rPr>
                <w:rFonts w:ascii="Times New Roman"/>
                <w:b w:val="false"/>
                <w:i w:val="false"/>
                <w:color w:val="000000"/>
                <w:sz w:val="20"/>
              </w:rPr>
              <w:t xml:space="preserve">
(гр.6/ </w:t>
            </w:r>
            <w:r>
              <w:br/>
            </w:r>
            <w:r>
              <w:rPr>
                <w:rFonts w:ascii="Times New Roman"/>
                <w:b w:val="false"/>
                <w:i w:val="false"/>
                <w:color w:val="000000"/>
                <w:sz w:val="20"/>
              </w:rPr>
              <w:t xml:space="preserve">
гр.5*100)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(гр.8/гр. </w:t>
            </w:r>
            <w:r>
              <w:br/>
            </w:r>
            <w:r>
              <w:rPr>
                <w:rFonts w:ascii="Times New Roman"/>
                <w:b w:val="false"/>
                <w:i w:val="false"/>
                <w:color w:val="000000"/>
                <w:sz w:val="20"/>
              </w:rPr>
              <w:t xml:space="preserve">
7*100)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(гр.6-гр.5)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(гр.8- </w:t>
            </w:r>
            <w:r>
              <w:br/>
            </w:r>
            <w:r>
              <w:rPr>
                <w:rFonts w:ascii="Times New Roman"/>
                <w:b w:val="false"/>
                <w:i w:val="false"/>
                <w:color w:val="000000"/>
                <w:sz w:val="20"/>
              </w:rPr>
              <w:t xml:space="preserve">
гр.7)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r>
              <w:br/>
            </w:r>
            <w:r>
              <w:rPr>
                <w:rFonts w:ascii="Times New Roman"/>
                <w:b w:val="false"/>
                <w:i w:val="false"/>
                <w:color w:val="000000"/>
                <w:sz w:val="20"/>
              </w:rPr>
              <w:t xml:space="preserve">
(гр.6/ </w:t>
            </w:r>
            <w:r>
              <w:br/>
            </w:r>
            <w:r>
              <w:rPr>
                <w:rFonts w:ascii="Times New Roman"/>
                <w:b w:val="false"/>
                <w:i w:val="false"/>
                <w:color w:val="000000"/>
                <w:sz w:val="20"/>
              </w:rPr>
              <w:t xml:space="preserve">
гр.5* </w:t>
            </w:r>
            <w:r>
              <w:br/>
            </w:r>
            <w:r>
              <w:rPr>
                <w:rFonts w:ascii="Times New Roman"/>
                <w:b w:val="false"/>
                <w:i w:val="false"/>
                <w:color w:val="000000"/>
                <w:sz w:val="20"/>
              </w:rPr>
              <w:t xml:space="preserve">
100-100)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(гр.6/ </w:t>
            </w:r>
            <w:r>
              <w:br/>
            </w:r>
            <w:r>
              <w:rPr>
                <w:rFonts w:ascii="Times New Roman"/>
                <w:b w:val="false"/>
                <w:i w:val="false"/>
                <w:color w:val="000000"/>
                <w:sz w:val="20"/>
              </w:rPr>
              <w:t xml:space="preserve">
гр.5* </w:t>
            </w:r>
            <w:r>
              <w:br/>
            </w:r>
            <w:r>
              <w:rPr>
                <w:rFonts w:ascii="Times New Roman"/>
                <w:b w:val="false"/>
                <w:i w:val="false"/>
                <w:color w:val="000000"/>
                <w:sz w:val="20"/>
              </w:rPr>
              <w:t xml:space="preserve">
100-100) </w:t>
            </w:r>
          </w:p>
        </w:tc>
      </w:tr>
      <w:tr>
        <w:trPr>
          <w:trHeight w:val="31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7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373"/>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бағдарламада </w:t>
            </w:r>
            <w:r>
              <w:br/>
            </w:r>
            <w:r>
              <w:rPr>
                <w:rFonts w:ascii="Times New Roman"/>
                <w:b w:val="false"/>
                <w:i w:val="false"/>
                <w:color w:val="000000"/>
                <w:sz w:val="20"/>
              </w:rPr>
              <w:t xml:space="preserve">
және (немесе) жобада </w:t>
            </w:r>
            <w:r>
              <w:br/>
            </w:r>
            <w:r>
              <w:rPr>
                <w:rFonts w:ascii="Times New Roman"/>
                <w:b w:val="false"/>
                <w:i w:val="false"/>
                <w:color w:val="000000"/>
                <w:sz w:val="20"/>
              </w:rPr>
              <w:t xml:space="preserve">
белгіленген мәндермен </w:t>
            </w:r>
            <w:r>
              <w:br/>
            </w:r>
            <w:r>
              <w:rPr>
                <w:rFonts w:ascii="Times New Roman"/>
                <w:b w:val="false"/>
                <w:i w:val="false"/>
                <w:color w:val="000000"/>
                <w:sz w:val="20"/>
              </w:rPr>
              <w:t xml:space="preserve">
салыстырғанда көрсеткіштер </w:t>
            </w:r>
            <w:r>
              <w:br/>
            </w:r>
            <w:r>
              <w:rPr>
                <w:rFonts w:ascii="Times New Roman"/>
                <w:b w:val="false"/>
                <w:i w:val="false"/>
                <w:color w:val="000000"/>
                <w:sz w:val="20"/>
              </w:rPr>
              <w:t xml:space="preserve">
өсуінің қарқыны % </w:t>
            </w:r>
          </w:p>
        </w:tc>
      </w:tr>
      <w:tr>
        <w:trPr>
          <w:trHeight w:val="118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(гр.6/гр.3) </w:t>
            </w:r>
            <w:r>
              <w:br/>
            </w:r>
            <w:r>
              <w:rPr>
                <w:rFonts w:ascii="Times New Roman"/>
                <w:b w:val="false"/>
                <w:i w:val="false"/>
                <w:color w:val="000000"/>
                <w:sz w:val="20"/>
              </w:rPr>
              <w:t xml:space="preserve">
(гр.2)*100)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(гр.8/гр.4*100) </w:t>
            </w:r>
          </w:p>
        </w:tc>
      </w:tr>
      <w:tr>
        <w:trPr>
          <w:trHeight w:val="31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5"/>
    <w:p>
      <w:pPr>
        <w:spacing w:after="0"/>
        <w:ind w:left="0"/>
        <w:jc w:val="both"/>
      </w:pPr>
      <w:r>
        <w:rPr>
          <w:rFonts w:ascii="Times New Roman"/>
          <w:b w:val="false"/>
          <w:i w:val="false"/>
          <w:color w:val="000000"/>
          <w:sz w:val="28"/>
        </w:rPr>
        <w:t xml:space="preserve">
                                       Инвестициялық бағдарламаны </w:t>
      </w:r>
      <w:r>
        <w:br/>
      </w:r>
      <w:r>
        <w:rPr>
          <w:rFonts w:ascii="Times New Roman"/>
          <w:b w:val="false"/>
          <w:i w:val="false"/>
          <w:color w:val="000000"/>
          <w:sz w:val="28"/>
        </w:rPr>
        <w:t xml:space="preserve">
                                     және (немесе) инвестициялық </w:t>
      </w:r>
      <w:r>
        <w:br/>
      </w:r>
      <w:r>
        <w:rPr>
          <w:rFonts w:ascii="Times New Roman"/>
          <w:b w:val="false"/>
          <w:i w:val="false"/>
          <w:color w:val="000000"/>
          <w:sz w:val="28"/>
        </w:rPr>
        <w:t xml:space="preserve">
                                       жобаны табиғи монополия </w:t>
      </w:r>
      <w:r>
        <w:br/>
      </w:r>
      <w:r>
        <w:rPr>
          <w:rFonts w:ascii="Times New Roman"/>
          <w:b w:val="false"/>
          <w:i w:val="false"/>
          <w:color w:val="000000"/>
          <w:sz w:val="28"/>
        </w:rPr>
        <w:t xml:space="preserve">
                                      субъектілерінің іске асыру </w:t>
      </w:r>
      <w:r>
        <w:br/>
      </w:r>
      <w:r>
        <w:rPr>
          <w:rFonts w:ascii="Times New Roman"/>
          <w:b w:val="false"/>
          <w:i w:val="false"/>
          <w:color w:val="000000"/>
          <w:sz w:val="28"/>
        </w:rPr>
        <w:t xml:space="preserve">
                                     тиімділігінің мониторингісін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5-қосымша </w:t>
      </w:r>
    </w:p>
    <w:bookmarkEnd w:id="25"/>
    <w:p>
      <w:pPr>
        <w:spacing w:after="0"/>
        <w:ind w:left="0"/>
        <w:jc w:val="both"/>
      </w:pPr>
      <w:r>
        <w:rPr>
          <w:rFonts w:ascii="Times New Roman"/>
          <w:b w:val="false"/>
          <w:i w:val="false"/>
          <w:color w:val="000000"/>
          <w:sz w:val="28"/>
        </w:rPr>
        <w:t xml:space="preserve">        200___жылғы ___________тоқсан (жарты жылдық) үшін </w:t>
      </w:r>
      <w:r>
        <w:br/>
      </w:r>
      <w:r>
        <w:rPr>
          <w:rFonts w:ascii="Times New Roman"/>
          <w:b w:val="false"/>
          <w:i w:val="false"/>
          <w:color w:val="000000"/>
          <w:sz w:val="28"/>
        </w:rPr>
        <w:t>
</w:t>
      </w:r>
      <w:r>
        <w:rPr>
          <w:rFonts w:ascii="Times New Roman"/>
          <w:b/>
          <w:i w:val="false"/>
          <w:color w:val="000000"/>
          <w:sz w:val="28"/>
        </w:rPr>
        <w:t xml:space="preserve">     Борыштық міндеттемелерді орындауға арналған табиғи </w:t>
      </w:r>
      <w:r>
        <w:br/>
      </w:r>
      <w:r>
        <w:rPr>
          <w:rFonts w:ascii="Times New Roman"/>
          <w:b w:val="false"/>
          <w:i w:val="false"/>
          <w:color w:val="000000"/>
          <w:sz w:val="28"/>
        </w:rPr>
        <w:t>
</w:t>
      </w:r>
      <w:r>
        <w:rPr>
          <w:rFonts w:ascii="Times New Roman"/>
          <w:b/>
          <w:i w:val="false"/>
          <w:color w:val="000000"/>
          <w:sz w:val="28"/>
        </w:rPr>
        <w:t xml:space="preserve">      монополия субъектісінің қол жеткізген нақты қаржы </w:t>
      </w:r>
      <w:r>
        <w:br/>
      </w:r>
      <w:r>
        <w:rPr>
          <w:rFonts w:ascii="Times New Roman"/>
          <w:b w:val="false"/>
          <w:i w:val="false"/>
          <w:color w:val="000000"/>
          <w:sz w:val="28"/>
        </w:rPr>
        <w:t>
</w:t>
      </w:r>
      <w:r>
        <w:rPr>
          <w:rFonts w:ascii="Times New Roman"/>
          <w:b/>
          <w:i w:val="false"/>
          <w:color w:val="000000"/>
          <w:sz w:val="28"/>
        </w:rPr>
        <w:t xml:space="preserve">           нәтижелері мен ақша ағыстарының әсер ету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Субъектінің атауы _________________________________________________ </w:t>
      </w:r>
      <w:r>
        <w:br/>
      </w:r>
      <w:r>
        <w:rPr>
          <w:rFonts w:ascii="Times New Roman"/>
          <w:b w:val="false"/>
          <w:i w:val="false"/>
          <w:color w:val="000000"/>
          <w:sz w:val="28"/>
        </w:rPr>
        <w:t xml:space="preserve">
Реттеліп көрсетілетін қызметтердің (тауарлардың, жұмыстардың) </w:t>
      </w:r>
      <w:r>
        <w:br/>
      </w:r>
      <w:r>
        <w:rPr>
          <w:rFonts w:ascii="Times New Roman"/>
          <w:b w:val="false"/>
          <w:i w:val="false"/>
          <w:color w:val="000000"/>
          <w:sz w:val="28"/>
        </w:rPr>
        <w:t xml:space="preserve">
түрі ______________________________________________________________ </w:t>
      </w:r>
      <w:r>
        <w:br/>
      </w:r>
      <w:r>
        <w:rPr>
          <w:rFonts w:ascii="Times New Roman"/>
          <w:b w:val="false"/>
          <w:i w:val="false"/>
          <w:color w:val="000000"/>
          <w:sz w:val="28"/>
        </w:rPr>
        <w:t xml:space="preserve">
Субъектінің заңды мекен-жайы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1673"/>
        <w:gridCol w:w="2033"/>
        <w:gridCol w:w="1193"/>
        <w:gridCol w:w="2153"/>
        <w:gridCol w:w="1293"/>
      </w:tblGrid>
      <w:tr>
        <w:trPr>
          <w:trHeight w:val="87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w:t>
            </w:r>
            <w:r>
              <w:br/>
            </w:r>
            <w:r>
              <w:rPr>
                <w:rFonts w:ascii="Times New Roman"/>
                <w:b w:val="false"/>
                <w:i w:val="false"/>
                <w:color w:val="000000"/>
                <w:sz w:val="20"/>
              </w:rPr>
              <w:t xml:space="preserve">
атауы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жобада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делген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r>
      <w:tr>
        <w:trPr>
          <w:trHeight w:val="3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Жалпы табыс </w:t>
            </w:r>
            <w:r>
              <w:br/>
            </w:r>
            <w:r>
              <w:rPr>
                <w:rFonts w:ascii="Times New Roman"/>
                <w:b w:val="false"/>
                <w:i w:val="false"/>
                <w:color w:val="000000"/>
                <w:sz w:val="20"/>
              </w:rPr>
              <w:t xml:space="preserve">
(табыстар-шығыстар)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Реттеліп көрсе- </w:t>
            </w:r>
            <w:r>
              <w:br/>
            </w:r>
            <w:r>
              <w:rPr>
                <w:rFonts w:ascii="Times New Roman"/>
                <w:b w:val="false"/>
                <w:i w:val="false"/>
                <w:color w:val="000000"/>
                <w:sz w:val="20"/>
              </w:rPr>
              <w:t xml:space="preserve">
тілетін қызметтерді </w:t>
            </w:r>
            <w:r>
              <w:br/>
            </w:r>
            <w:r>
              <w:rPr>
                <w:rFonts w:ascii="Times New Roman"/>
                <w:b w:val="false"/>
                <w:i w:val="false"/>
                <w:color w:val="000000"/>
                <w:sz w:val="20"/>
              </w:rPr>
              <w:t xml:space="preserve">
(тауарларды, жұмыс- </w:t>
            </w:r>
            <w:r>
              <w:br/>
            </w:r>
            <w:r>
              <w:rPr>
                <w:rFonts w:ascii="Times New Roman"/>
                <w:b w:val="false"/>
                <w:i w:val="false"/>
                <w:color w:val="000000"/>
                <w:sz w:val="20"/>
              </w:rPr>
              <w:t xml:space="preserve">
тарды) іске асыру </w:t>
            </w:r>
            <w:r>
              <w:br/>
            </w:r>
            <w:r>
              <w:rPr>
                <w:rFonts w:ascii="Times New Roman"/>
                <w:b w:val="false"/>
                <w:i w:val="false"/>
                <w:color w:val="000000"/>
                <w:sz w:val="20"/>
              </w:rPr>
              <w:t xml:space="preserve">
бойынша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Жалпы әкімшілік </w:t>
            </w:r>
            <w:r>
              <w:br/>
            </w:r>
            <w:r>
              <w:rPr>
                <w:rFonts w:ascii="Times New Roman"/>
                <w:b w:val="false"/>
                <w:i w:val="false"/>
                <w:color w:val="000000"/>
                <w:sz w:val="20"/>
              </w:rPr>
              <w:t xml:space="preserve">
шығыстар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Инвестициялық </w:t>
            </w:r>
            <w:r>
              <w:br/>
            </w:r>
            <w:r>
              <w:rPr>
                <w:rFonts w:ascii="Times New Roman"/>
                <w:b w:val="false"/>
                <w:i w:val="false"/>
                <w:color w:val="000000"/>
                <w:sz w:val="20"/>
              </w:rPr>
              <w:t xml:space="preserve">
бағдарламаның және </w:t>
            </w:r>
            <w:r>
              <w:br/>
            </w:r>
            <w:r>
              <w:rPr>
                <w:rFonts w:ascii="Times New Roman"/>
                <w:b w:val="false"/>
                <w:i w:val="false"/>
                <w:color w:val="000000"/>
                <w:sz w:val="20"/>
              </w:rPr>
              <w:t xml:space="preserve">
(немесе) инвестиция- </w:t>
            </w:r>
            <w:r>
              <w:br/>
            </w:r>
            <w:r>
              <w:rPr>
                <w:rFonts w:ascii="Times New Roman"/>
                <w:b w:val="false"/>
                <w:i w:val="false"/>
                <w:color w:val="000000"/>
                <w:sz w:val="20"/>
              </w:rPr>
              <w:t xml:space="preserve">
лық жобаның қарыз </w:t>
            </w:r>
            <w:r>
              <w:br/>
            </w:r>
            <w:r>
              <w:rPr>
                <w:rFonts w:ascii="Times New Roman"/>
                <w:b w:val="false"/>
                <w:i w:val="false"/>
                <w:color w:val="000000"/>
                <w:sz w:val="20"/>
              </w:rPr>
              <w:t xml:space="preserve">
қаражаттарына қызмет </w:t>
            </w:r>
            <w:r>
              <w:br/>
            </w:r>
            <w:r>
              <w:rPr>
                <w:rFonts w:ascii="Times New Roman"/>
                <w:b w:val="false"/>
                <w:i w:val="false"/>
                <w:color w:val="000000"/>
                <w:sz w:val="20"/>
              </w:rPr>
              <w:t xml:space="preserve">
көрсету жөніндегі </w:t>
            </w:r>
            <w:r>
              <w:br/>
            </w:r>
            <w:r>
              <w:rPr>
                <w:rFonts w:ascii="Times New Roman"/>
                <w:b w:val="false"/>
                <w:i w:val="false"/>
                <w:color w:val="000000"/>
                <w:sz w:val="20"/>
              </w:rPr>
              <w:t xml:space="preserve">
сыйақылар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Инвестициялық бағ- </w:t>
            </w:r>
            <w:r>
              <w:br/>
            </w:r>
            <w:r>
              <w:rPr>
                <w:rFonts w:ascii="Times New Roman"/>
                <w:b w:val="false"/>
                <w:i w:val="false"/>
                <w:color w:val="000000"/>
                <w:sz w:val="20"/>
              </w:rPr>
              <w:t xml:space="preserve">
дарламаның және (не- </w:t>
            </w:r>
            <w:r>
              <w:br/>
            </w:r>
            <w:r>
              <w:rPr>
                <w:rFonts w:ascii="Times New Roman"/>
                <w:b w:val="false"/>
                <w:i w:val="false"/>
                <w:color w:val="000000"/>
                <w:sz w:val="20"/>
              </w:rPr>
              <w:t xml:space="preserve">
месе) инвестициялық </w:t>
            </w:r>
            <w:r>
              <w:br/>
            </w:r>
            <w:r>
              <w:rPr>
                <w:rFonts w:ascii="Times New Roman"/>
                <w:b w:val="false"/>
                <w:i w:val="false"/>
                <w:color w:val="000000"/>
                <w:sz w:val="20"/>
              </w:rPr>
              <w:t xml:space="preserve">
жобаның шегінде тар- </w:t>
            </w:r>
            <w:r>
              <w:br/>
            </w:r>
            <w:r>
              <w:rPr>
                <w:rFonts w:ascii="Times New Roman"/>
                <w:b w:val="false"/>
                <w:i w:val="false"/>
                <w:color w:val="000000"/>
                <w:sz w:val="20"/>
              </w:rPr>
              <w:t xml:space="preserve">
тылған ұзақ мерзімді </w:t>
            </w:r>
            <w:r>
              <w:br/>
            </w:r>
            <w:r>
              <w:rPr>
                <w:rFonts w:ascii="Times New Roman"/>
                <w:b w:val="false"/>
                <w:i w:val="false"/>
                <w:color w:val="000000"/>
                <w:sz w:val="20"/>
              </w:rPr>
              <w:t xml:space="preserve">
қарыздар бойынша </w:t>
            </w:r>
            <w:r>
              <w:br/>
            </w:r>
            <w:r>
              <w:rPr>
                <w:rFonts w:ascii="Times New Roman"/>
                <w:b w:val="false"/>
                <w:i w:val="false"/>
                <w:color w:val="000000"/>
                <w:sz w:val="20"/>
              </w:rPr>
              <w:t xml:space="preserve">
берешектің қалдығы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Таза табыс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Амортизация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тардың артуы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Қарыздарға қызмет </w:t>
            </w:r>
            <w:r>
              <w:br/>
            </w:r>
            <w:r>
              <w:rPr>
                <w:rFonts w:ascii="Times New Roman"/>
                <w:b w:val="false"/>
                <w:i w:val="false"/>
                <w:color w:val="000000"/>
                <w:sz w:val="20"/>
              </w:rPr>
              <w:t xml:space="preserve">
көрсетуге арналған </w:t>
            </w:r>
            <w:r>
              <w:br/>
            </w:r>
            <w:r>
              <w:rPr>
                <w:rFonts w:ascii="Times New Roman"/>
                <w:b w:val="false"/>
                <w:i w:val="false"/>
                <w:color w:val="000000"/>
                <w:sz w:val="20"/>
              </w:rPr>
              <w:t xml:space="preserve">
шығыстарды жабу </w:t>
            </w:r>
            <w:r>
              <w:br/>
            </w:r>
            <w:r>
              <w:rPr>
                <w:rFonts w:ascii="Times New Roman"/>
                <w:b w:val="false"/>
                <w:i w:val="false"/>
                <w:color w:val="000000"/>
                <w:sz w:val="20"/>
              </w:rPr>
              <w:t xml:space="preserve">
(1-бет, 2-бет, </w:t>
            </w:r>
            <w:r>
              <w:br/>
            </w:r>
            <w:r>
              <w:rPr>
                <w:rFonts w:ascii="Times New Roman"/>
                <w:b w:val="false"/>
                <w:i w:val="false"/>
                <w:color w:val="000000"/>
                <w:sz w:val="20"/>
              </w:rPr>
              <w:t xml:space="preserve">
3-бет)4-бет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Қарыздарға ақша </w:t>
            </w:r>
            <w:r>
              <w:br/>
            </w:r>
            <w:r>
              <w:rPr>
                <w:rFonts w:ascii="Times New Roman"/>
                <w:b w:val="false"/>
                <w:i w:val="false"/>
                <w:color w:val="000000"/>
                <w:sz w:val="20"/>
              </w:rPr>
              <w:t xml:space="preserve">
қаражаттарымен қыз- </w:t>
            </w:r>
            <w:r>
              <w:br/>
            </w:r>
            <w:r>
              <w:rPr>
                <w:rFonts w:ascii="Times New Roman"/>
                <w:b w:val="false"/>
                <w:i w:val="false"/>
                <w:color w:val="000000"/>
                <w:sz w:val="20"/>
              </w:rPr>
              <w:t xml:space="preserve">
мет көрсетуге шығыс- </w:t>
            </w:r>
            <w:r>
              <w:br/>
            </w:r>
            <w:r>
              <w:rPr>
                <w:rFonts w:ascii="Times New Roman"/>
                <w:b w:val="false"/>
                <w:i w:val="false"/>
                <w:color w:val="000000"/>
                <w:sz w:val="20"/>
              </w:rPr>
              <w:t xml:space="preserve">
тарды жабу (6-бет+ </w:t>
            </w:r>
            <w:r>
              <w:br/>
            </w:r>
            <w:r>
              <w:rPr>
                <w:rFonts w:ascii="Times New Roman"/>
                <w:b w:val="false"/>
                <w:i w:val="false"/>
                <w:color w:val="000000"/>
                <w:sz w:val="20"/>
              </w:rPr>
              <w:t xml:space="preserve">
7-бет-8-бет)/4-бет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Кезеңнің соңына </w:t>
            </w:r>
            <w:r>
              <w:br/>
            </w:r>
            <w:r>
              <w:rPr>
                <w:rFonts w:ascii="Times New Roman"/>
                <w:b w:val="false"/>
                <w:i w:val="false"/>
                <w:color w:val="000000"/>
                <w:sz w:val="20"/>
              </w:rPr>
              <w:t xml:space="preserve">
ақша қаражаттарының </w:t>
            </w:r>
            <w:r>
              <w:br/>
            </w:r>
            <w:r>
              <w:rPr>
                <w:rFonts w:ascii="Times New Roman"/>
                <w:b w:val="false"/>
                <w:i w:val="false"/>
                <w:color w:val="000000"/>
                <w:sz w:val="20"/>
              </w:rPr>
              <w:t xml:space="preserve">
қалдығының ұзақ </w:t>
            </w:r>
            <w:r>
              <w:br/>
            </w:r>
            <w:r>
              <w:rPr>
                <w:rFonts w:ascii="Times New Roman"/>
                <w:b w:val="false"/>
                <w:i w:val="false"/>
                <w:color w:val="000000"/>
                <w:sz w:val="20"/>
              </w:rPr>
              <w:t xml:space="preserve">
мерзімді қарыздар </w:t>
            </w:r>
            <w:r>
              <w:br/>
            </w:r>
            <w:r>
              <w:rPr>
                <w:rFonts w:ascii="Times New Roman"/>
                <w:b w:val="false"/>
                <w:i w:val="false"/>
                <w:color w:val="000000"/>
                <w:sz w:val="20"/>
              </w:rPr>
              <w:t xml:space="preserve">
бойынша берешектің </w:t>
            </w:r>
            <w:r>
              <w:br/>
            </w:r>
            <w:r>
              <w:rPr>
                <w:rFonts w:ascii="Times New Roman"/>
                <w:b w:val="false"/>
                <w:i w:val="false"/>
                <w:color w:val="000000"/>
                <w:sz w:val="20"/>
              </w:rPr>
              <w:t xml:space="preserve">
көлеміне қатынасының </w:t>
            </w:r>
            <w:r>
              <w:br/>
            </w:r>
            <w:r>
              <w:rPr>
                <w:rFonts w:ascii="Times New Roman"/>
                <w:b w:val="false"/>
                <w:i w:val="false"/>
                <w:color w:val="000000"/>
                <w:sz w:val="20"/>
              </w:rPr>
              <w:t xml:space="preserve">
көрсеткіші (6-бет+ </w:t>
            </w:r>
            <w:r>
              <w:br/>
            </w:r>
            <w:r>
              <w:rPr>
                <w:rFonts w:ascii="Times New Roman"/>
                <w:b w:val="false"/>
                <w:i w:val="false"/>
                <w:color w:val="000000"/>
                <w:sz w:val="20"/>
              </w:rPr>
              <w:t xml:space="preserve">
7-бет-8-бет)/5-бет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