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68db" w14:textId="1726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 беру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10 ақпандағы N 72-І Бұйрығы. Қазақстан Республикасы Әділет министрлігінде 2005 жылғы 9 наурызда тіркелді. Тіркеу N 3479.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Кеме журналын беру және жүргізу </w:t>
      </w:r>
      <w:r>
        <w:rPr>
          <w:rFonts w:ascii="Times New Roman"/>
          <w:b w:val="false"/>
          <w:i w:val="false"/>
          <w:color w:val="000000"/>
          <w:sz w:val="28"/>
        </w:rPr>
        <w:t>ережесі</w:t>
      </w:r>
      <w:r>
        <w:rPr>
          <w:rFonts w:ascii="Times New Roman"/>
          <w:b w:val="false"/>
          <w:i w:val="false"/>
          <w:color w:val="000000"/>
          <w:sz w:val="28"/>
        </w:rPr>
        <w:t xml:space="preserve">; </w:t>
      </w:r>
      <w:r>
        <w:br/>
      </w:r>
      <w:r>
        <w:rPr>
          <w:rFonts w:ascii="Times New Roman"/>
          <w:b w:val="false"/>
          <w:i w:val="false"/>
          <w:color w:val="000000"/>
          <w:sz w:val="28"/>
        </w:rPr>
        <w:t>
     2) Машина журналын беру және жүргізу </w:t>
      </w:r>
      <w:r>
        <w:rPr>
          <w:rFonts w:ascii="Times New Roman"/>
          <w:b w:val="false"/>
          <w:i w:val="false"/>
          <w:color w:val="000000"/>
          <w:sz w:val="28"/>
        </w:rPr>
        <w:t>ережесі</w:t>
      </w:r>
      <w:r>
        <w:rPr>
          <w:rFonts w:ascii="Times New Roman"/>
          <w:b w:val="false"/>
          <w:i w:val="false"/>
          <w:color w:val="000000"/>
          <w:sz w:val="28"/>
        </w:rPr>
        <w:t xml:space="preserve">; </w:t>
      </w:r>
      <w:r>
        <w:br/>
      </w:r>
      <w:r>
        <w:rPr>
          <w:rFonts w:ascii="Times New Roman"/>
          <w:b w:val="false"/>
          <w:i w:val="false"/>
          <w:color w:val="000000"/>
          <w:sz w:val="28"/>
        </w:rPr>
        <w:t>
     3) Кемені тексерудің бірыңғай кітабын беру және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2. Қазақстан Республикасы Көлік және коммуникация министрлігінің Көліктік бақылау комитеті (Қ.С.Мұстафин)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министрлігіне осы бұйрықты мемлекеттік тіркеу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Е.Ж.Қошановқа жүктелсін. </w:t>
      </w:r>
      <w:r>
        <w:br/>
      </w:r>
      <w:r>
        <w:rPr>
          <w:rFonts w:ascii="Times New Roman"/>
          <w:b w:val="false"/>
          <w:i w:val="false"/>
          <w:color w:val="000000"/>
          <w:sz w:val="28"/>
        </w:rPr>
        <w:t xml:space="preserve">
     4.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72-І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Кеме журналын беру және жүргізу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Кеме журналын жүргізу ережесі (бұдан әрі - Ереже)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2. Ереже кеме журналын беру және жүргізу тәртібін белгілейді. </w:t>
      </w:r>
      <w:r>
        <w:br/>
      </w:r>
      <w:r>
        <w:rPr>
          <w:rFonts w:ascii="Times New Roman"/>
          <w:b w:val="false"/>
          <w:i w:val="false"/>
          <w:color w:val="000000"/>
          <w:sz w:val="28"/>
        </w:rPr>
        <w:t>
     3. Кеме журналы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(КЖ-1 нысаны) бойынша кеме жүргізушісі мен механик қызметін қоса атқаратын және ішкі су жолдарында, сондай-ақ жағалау жүзуіне шыға отырып жұмыс істейтін экипажы бар әрбір өздігінен жүретін ішкі жүзу кемесінде жүргізіледі. </w:t>
      </w:r>
    </w:p>
    <w:bookmarkStart w:name="z3" w:id="2"/>
    <w:p>
      <w:pPr>
        <w:spacing w:after="0"/>
        <w:ind w:left="0"/>
        <w:jc w:val="left"/>
      </w:pPr>
      <w:r>
        <w:rPr>
          <w:rFonts w:ascii="Times New Roman"/>
          <w:b/>
          <w:i w:val="false"/>
          <w:color w:val="000000"/>
        </w:rPr>
        <w:t xml:space="preserve"> 
2. Кеме журналын жүргізу тәртібі </w:t>
      </w:r>
    </w:p>
    <w:bookmarkEnd w:id="2"/>
    <w:p>
      <w:pPr>
        <w:spacing w:after="0"/>
        <w:ind w:left="0"/>
        <w:jc w:val="both"/>
      </w:pPr>
      <w:r>
        <w:rPr>
          <w:rFonts w:ascii="Times New Roman"/>
          <w:b w:val="false"/>
          <w:i w:val="false"/>
          <w:color w:val="000000"/>
          <w:sz w:val="28"/>
        </w:rPr>
        <w:t xml:space="preserve">     4. Кеме журналы, кеменің Қазақстан Республикасының Мемлекеттік туын көтеріп жүзуге құқық алған сәтінен бастап, құқығы сақталған бүкіл уақыт кезеңі бойы жүргізіледі. </w:t>
      </w:r>
    </w:p>
    <w:bookmarkStart w:name="z4" w:id="3"/>
    <w:p>
      <w:pPr>
        <w:spacing w:after="0"/>
        <w:ind w:left="0"/>
        <w:jc w:val="both"/>
      </w:pPr>
      <w:r>
        <w:rPr>
          <w:rFonts w:ascii="Times New Roman"/>
          <w:b w:val="false"/>
          <w:i w:val="false"/>
          <w:color w:val="000000"/>
          <w:sz w:val="28"/>
        </w:rPr>
        <w:t xml:space="preserve">
     5. Кемені тұраққа жауапты сақталуға немесе жөндеуге тапсырған кезде, кеме журналы кемеде қалады, бірақ оны толтыру экипаждың кемеде болмауы уақытына тоқтатылады. </w:t>
      </w:r>
    </w:p>
    <w:bookmarkEnd w:id="3"/>
    <w:bookmarkStart w:name="z5" w:id="4"/>
    <w:p>
      <w:pPr>
        <w:spacing w:after="0"/>
        <w:ind w:left="0"/>
        <w:jc w:val="both"/>
      </w:pPr>
      <w:r>
        <w:rPr>
          <w:rFonts w:ascii="Times New Roman"/>
          <w:b w:val="false"/>
          <w:i w:val="false"/>
          <w:color w:val="000000"/>
          <w:sz w:val="28"/>
        </w:rPr>
        <w:t xml:space="preserve">
     6. Кеме журналындағы барлық беттер нөмірленуі, тігілуі және кеме иесінің мөрімен бекітілуі тиіс. </w:t>
      </w:r>
    </w:p>
    <w:bookmarkEnd w:id="4"/>
    <w:bookmarkStart w:name="z6" w:id="5"/>
    <w:p>
      <w:pPr>
        <w:spacing w:after="0"/>
        <w:ind w:left="0"/>
        <w:jc w:val="both"/>
      </w:pPr>
      <w:r>
        <w:rPr>
          <w:rFonts w:ascii="Times New Roman"/>
          <w:b w:val="false"/>
          <w:i w:val="false"/>
          <w:color w:val="000000"/>
          <w:sz w:val="28"/>
        </w:rPr>
        <w:t xml:space="preserve">
     7. Кеме журналын кезек бастығы (капитанның кезектегі көмекшісі) жүргізеді. </w:t>
      </w:r>
    </w:p>
    <w:bookmarkEnd w:id="5"/>
    <w:bookmarkStart w:name="z7" w:id="6"/>
    <w:p>
      <w:pPr>
        <w:spacing w:after="0"/>
        <w:ind w:left="0"/>
        <w:jc w:val="both"/>
      </w:pPr>
      <w:r>
        <w:rPr>
          <w:rFonts w:ascii="Times New Roman"/>
          <w:b w:val="false"/>
          <w:i w:val="false"/>
          <w:color w:val="000000"/>
          <w:sz w:val="28"/>
        </w:rPr>
        <w:t xml:space="preserve">
     8. Мәтінді енгізген кезек бастығы оны өзгертеді және толықтырады, ал капитан тек толықтырады. </w:t>
      </w:r>
    </w:p>
    <w:bookmarkEnd w:id="6"/>
    <w:bookmarkStart w:name="z8" w:id="7"/>
    <w:p>
      <w:pPr>
        <w:spacing w:after="0"/>
        <w:ind w:left="0"/>
        <w:jc w:val="both"/>
      </w:pPr>
      <w:r>
        <w:rPr>
          <w:rFonts w:ascii="Times New Roman"/>
          <w:b w:val="false"/>
          <w:i w:val="false"/>
          <w:color w:val="000000"/>
          <w:sz w:val="28"/>
        </w:rPr>
        <w:t xml:space="preserve">
     9. Кеме журналындағы жазбалар мемлекеттік немесе орыс тілінде анық және ұқыпты түрде көк немесе қара түсті пастамен (немесе сиямен) жазылады. </w:t>
      </w:r>
    </w:p>
    <w:bookmarkEnd w:id="7"/>
    <w:bookmarkStart w:name="z9" w:id="8"/>
    <w:p>
      <w:pPr>
        <w:spacing w:after="0"/>
        <w:ind w:left="0"/>
        <w:jc w:val="both"/>
      </w:pPr>
      <w:r>
        <w:rPr>
          <w:rFonts w:ascii="Times New Roman"/>
          <w:b w:val="false"/>
          <w:i w:val="false"/>
          <w:color w:val="000000"/>
          <w:sz w:val="28"/>
        </w:rPr>
        <w:t xml:space="preserve">
     10. Кеме журналы оқиға болған сәтте немесе одан кейін кезек процесінде толтырылады. Жүрдек кемелердің ішкі су жолдарында жүзуі кезінде Кеме журналы аялдамада толтырылады. </w:t>
      </w:r>
    </w:p>
    <w:bookmarkEnd w:id="8"/>
    <w:bookmarkStart w:name="z10" w:id="9"/>
    <w:p>
      <w:pPr>
        <w:spacing w:after="0"/>
        <w:ind w:left="0"/>
        <w:jc w:val="both"/>
      </w:pPr>
      <w:r>
        <w:rPr>
          <w:rFonts w:ascii="Times New Roman"/>
          <w:b w:val="false"/>
          <w:i w:val="false"/>
          <w:color w:val="000000"/>
          <w:sz w:val="28"/>
        </w:rPr>
        <w:t xml:space="preserve">
     11. Кеме журналының уақыты кеме сағаты бойынша 0 ден 24 сағатқа дейін 1 минут аралықпен жазылады. Сағаттар минуттардан нүктемен бөлінеді. </w:t>
      </w:r>
    </w:p>
    <w:bookmarkEnd w:id="9"/>
    <w:bookmarkStart w:name="z11" w:id="10"/>
    <w:p>
      <w:pPr>
        <w:spacing w:after="0"/>
        <w:ind w:left="0"/>
        <w:jc w:val="both"/>
      </w:pPr>
      <w:r>
        <w:rPr>
          <w:rFonts w:ascii="Times New Roman"/>
          <w:b w:val="false"/>
          <w:i w:val="false"/>
          <w:color w:val="000000"/>
          <w:sz w:val="28"/>
        </w:rPr>
        <w:t xml:space="preserve">
     12. Әр тәуліктің жазбасы Кеме журналының жаңа бетіне жазылады. Тәулік соңына дейін толтырылмаған кестелер, бағандар және жолдар "Z" белгісімен сызылады. </w:t>
      </w:r>
    </w:p>
    <w:bookmarkEnd w:id="10"/>
    <w:bookmarkStart w:name="z12" w:id="11"/>
    <w:p>
      <w:pPr>
        <w:spacing w:after="0"/>
        <w:ind w:left="0"/>
        <w:jc w:val="both"/>
      </w:pPr>
      <w:r>
        <w:rPr>
          <w:rFonts w:ascii="Times New Roman"/>
          <w:b w:val="false"/>
          <w:i w:val="false"/>
          <w:color w:val="000000"/>
          <w:sz w:val="28"/>
        </w:rPr>
        <w:t xml:space="preserve">
     13. Навигациялық сипаттағы жазбалардың көлемін, навигациялық картадағы төсеммен және тіркеудің техникалық құралдары ақпаратымен бірге кеме бағытын қалпына келтіруге болатынын ескере отырып капитан белгілейді. Осы орайда, картадағы төсем, картаны қайталап пайдаланғанға дейін сақталады, ал өздігінен жазу таспалары - курсограмма, реверсограмма, эхограмма және басқалар - екі жыл бойы сақталады. </w:t>
      </w:r>
    </w:p>
    <w:bookmarkEnd w:id="11"/>
    <w:bookmarkStart w:name="z13" w:id="12"/>
    <w:p>
      <w:pPr>
        <w:spacing w:after="0"/>
        <w:ind w:left="0"/>
        <w:jc w:val="both"/>
      </w:pPr>
      <w:r>
        <w:rPr>
          <w:rFonts w:ascii="Times New Roman"/>
          <w:b w:val="false"/>
          <w:i w:val="false"/>
          <w:color w:val="000000"/>
          <w:sz w:val="28"/>
        </w:rPr>
        <w:t xml:space="preserve">
     14. Кеме орны жүру кезегі соңында, сондай-ақ, капитанның немесе кезек бастығының пікірі бойынша қажетті барлық жағдайларда Кеме журналында тіркеледі. </w:t>
      </w:r>
    </w:p>
    <w:bookmarkEnd w:id="12"/>
    <w:bookmarkStart w:name="z14" w:id="13"/>
    <w:p>
      <w:pPr>
        <w:spacing w:after="0"/>
        <w:ind w:left="0"/>
        <w:jc w:val="both"/>
      </w:pPr>
      <w:r>
        <w:rPr>
          <w:rFonts w:ascii="Times New Roman"/>
          <w:b w:val="false"/>
          <w:i w:val="false"/>
          <w:color w:val="000000"/>
          <w:sz w:val="28"/>
        </w:rPr>
        <w:t xml:space="preserve">
     15. Жүзудің ерекше шарттары бар ауданға жақындаған кезде қалыпты іс-шаралардың орындалуын тіркеу қажет емес. </w:t>
      </w:r>
    </w:p>
    <w:bookmarkEnd w:id="13"/>
    <w:bookmarkStart w:name="z15" w:id="14"/>
    <w:p>
      <w:pPr>
        <w:spacing w:after="0"/>
        <w:ind w:left="0"/>
        <w:jc w:val="both"/>
      </w:pPr>
      <w:r>
        <w:rPr>
          <w:rFonts w:ascii="Times New Roman"/>
          <w:b w:val="false"/>
          <w:i w:val="false"/>
          <w:color w:val="000000"/>
          <w:sz w:val="28"/>
        </w:rPr>
        <w:t xml:space="preserve">
     16. Кезек бастығы өз жазбаларына лауазымын көрсете отырып қол қояды. Қол қойғаннан кейін кезек бастығы өзінің тегін көрсетеді. </w:t>
      </w:r>
    </w:p>
    <w:bookmarkEnd w:id="14"/>
    <w:bookmarkStart w:name="z16" w:id="15"/>
    <w:p>
      <w:pPr>
        <w:spacing w:after="0"/>
        <w:ind w:left="0"/>
        <w:jc w:val="both"/>
      </w:pPr>
      <w:r>
        <w:rPr>
          <w:rFonts w:ascii="Times New Roman"/>
          <w:b w:val="false"/>
          <w:i w:val="false"/>
          <w:color w:val="000000"/>
          <w:sz w:val="28"/>
        </w:rPr>
        <w:t xml:space="preserve">
     17. Капитан кеме журналындағы жазбаларды бақылайды және әр беттің соңына қолын қойып куәландырады. Кемеге қатер төнген жағдайда кеме капитаны Кеме журналын сақтап қалуға барлық шараны қолданады. </w:t>
      </w:r>
    </w:p>
    <w:bookmarkEnd w:id="15"/>
    <w:bookmarkStart w:name="z17" w:id="16"/>
    <w:p>
      <w:pPr>
        <w:spacing w:after="0"/>
        <w:ind w:left="0"/>
        <w:jc w:val="both"/>
      </w:pPr>
      <w:r>
        <w:rPr>
          <w:rFonts w:ascii="Times New Roman"/>
          <w:b w:val="false"/>
          <w:i w:val="false"/>
          <w:color w:val="000000"/>
          <w:sz w:val="28"/>
        </w:rPr>
        <w:t xml:space="preserve">
     18. Толтырылған Кеме журналдары жалпы негізде қызметтік құжаттармен бірге екі жыл сақталады да, одан кейін кеме иесінің мұрағатына өткізіледі. </w:t>
      </w:r>
    </w:p>
    <w:bookmarkEnd w:id="16"/>
    <w:bookmarkStart w:name="z18" w:id="17"/>
    <w:p>
      <w:pPr>
        <w:spacing w:after="0"/>
        <w:ind w:left="0"/>
        <w:jc w:val="both"/>
      </w:pPr>
      <w:r>
        <w:rPr>
          <w:rFonts w:ascii="Times New Roman"/>
          <w:b w:val="false"/>
          <w:i w:val="false"/>
          <w:color w:val="000000"/>
          <w:sz w:val="28"/>
        </w:rPr>
        <w:t xml:space="preserve">
     19. Кеме журналын жүргізу ережесі Капитан мен кезек бастығының Кеме журналына, кемеге қатысты және олардың пікірінше кеменің, кеме иесінің, жолаушылардың және жүктің мүдделерін қорғау үшін маңызы бар қандай да болмасын жазбаны енгізу құқығын шектемейді. </w:t>
      </w:r>
      <w:r>
        <w:br/>
      </w:r>
      <w:r>
        <w:rPr>
          <w:rFonts w:ascii="Times New Roman"/>
          <w:b w:val="false"/>
          <w:i w:val="false"/>
          <w:color w:val="000000"/>
          <w:sz w:val="28"/>
        </w:rPr>
        <w:t xml:space="preserve">
     Басқа тұлғалардың кеме журналындағы осы жайлы қандай да болмасын жазбалары мен талаптары жоққа шығарылады. </w:t>
      </w:r>
    </w:p>
    <w:bookmarkEnd w:id="17"/>
    <w:bookmarkStart w:name="z19" w:id="18"/>
    <w:p>
      <w:pPr>
        <w:spacing w:after="0"/>
        <w:ind w:left="0"/>
        <w:jc w:val="both"/>
      </w:pPr>
      <w:r>
        <w:rPr>
          <w:rFonts w:ascii="Times New Roman"/>
          <w:b w:val="false"/>
          <w:i w:val="false"/>
          <w:color w:val="000000"/>
          <w:sz w:val="28"/>
        </w:rPr>
        <w:t xml:space="preserve">
     20. Күні (күні, айы, жылы) Кеме журналы айналымының әрбір сол жақ бетінде жазылады. Күнінен оңға қарай апта күні көрсетілуі мүмкін, сонымен қатар кеме уақытын санау жүйесі (журналға ең алғаш жазба және өзгерту жазылғанда). </w:t>
      </w:r>
    </w:p>
    <w:bookmarkEnd w:id="18"/>
    <w:bookmarkStart w:name="z20" w:id="19"/>
    <w:p>
      <w:pPr>
        <w:spacing w:after="0"/>
        <w:ind w:left="0"/>
        <w:jc w:val="both"/>
      </w:pPr>
      <w:r>
        <w:rPr>
          <w:rFonts w:ascii="Times New Roman"/>
          <w:b w:val="false"/>
          <w:i w:val="false"/>
          <w:color w:val="000000"/>
          <w:sz w:val="28"/>
        </w:rPr>
        <w:t xml:space="preserve">
     21. Екінші жолда кеме тұрағының орны, рейд, порт, жағалау атауы көрсетіледі, ал жүрістегі кеменің - жүзу аймағы (өзен, канал, су қоймасы, көл, теңіз, олардың шығанағы немесе бөлігінің атаулары). Оңға қарай сол бойынша жүзу жүргізілетін немесе кеме тұрағының орны көрсетілген карта нөмірі қойылады. </w:t>
      </w:r>
    </w:p>
    <w:bookmarkEnd w:id="19"/>
    <w:bookmarkStart w:name="z21" w:id="20"/>
    <w:p>
      <w:pPr>
        <w:spacing w:after="0"/>
        <w:ind w:left="0"/>
        <w:jc w:val="both"/>
      </w:pPr>
      <w:r>
        <w:rPr>
          <w:rFonts w:ascii="Times New Roman"/>
          <w:b w:val="false"/>
          <w:i w:val="false"/>
          <w:color w:val="000000"/>
          <w:sz w:val="28"/>
        </w:rPr>
        <w:t xml:space="preserve">
     22. "Тәулік бойғы кеме жұмысы" деген 1-кестеде жолаушыларды отырғызу және түсіру, жүкті қабылдау және өткізу, жетекке алу, технологиялық және басқа жұмыстарды орындау үшін кеменің аялдамалары белгіленеді. </w:t>
      </w:r>
    </w:p>
    <w:bookmarkEnd w:id="20"/>
    <w:bookmarkStart w:name="z22" w:id="21"/>
    <w:p>
      <w:pPr>
        <w:spacing w:after="0"/>
        <w:ind w:left="0"/>
        <w:jc w:val="both"/>
      </w:pPr>
      <w:r>
        <w:rPr>
          <w:rFonts w:ascii="Times New Roman"/>
          <w:b w:val="false"/>
          <w:i w:val="false"/>
          <w:color w:val="000000"/>
          <w:sz w:val="28"/>
        </w:rPr>
        <w:t xml:space="preserve">
     23. 1.1-бағанға - рейс нөмірі өзгерген кезде жазылады. </w:t>
      </w:r>
      <w:r>
        <w:br/>
      </w:r>
      <w:r>
        <w:rPr>
          <w:rFonts w:ascii="Times New Roman"/>
          <w:b w:val="false"/>
          <w:i w:val="false"/>
          <w:color w:val="000000"/>
          <w:sz w:val="28"/>
        </w:rPr>
        <w:t xml:space="preserve">
     24. 1.2-бағанда - кеме аялдамаларының пункттері олардың іс жүзіндегі дәйектілігімен көрсетіледі, 1.3-бағанда - аялдаманың осы пунктіне кеменің келу уақыты, 1.4-бағанда - осы пункттен шығу уақыты көрсетіледі. </w:t>
      </w:r>
    </w:p>
    <w:bookmarkEnd w:id="21"/>
    <w:bookmarkStart w:name="z23" w:id="22"/>
    <w:p>
      <w:pPr>
        <w:spacing w:after="0"/>
        <w:ind w:left="0"/>
        <w:jc w:val="both"/>
      </w:pPr>
      <w:r>
        <w:rPr>
          <w:rFonts w:ascii="Times New Roman"/>
          <w:b w:val="false"/>
          <w:i w:val="false"/>
          <w:color w:val="000000"/>
          <w:sz w:val="28"/>
        </w:rPr>
        <w:t xml:space="preserve">
     25. 1.5-бағанда жолаушылар саны (экипажды есепке алу немесе жағалау мәліметтері бойынша) және осы аялдау пунктінен жөнелтілген сәттегі кемедегі жүктің саны мен атауы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жазылды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xml:space="preserve">
      26. 1.6-бағанда осы пункттен жіберілген сәттегі кеменің (құрамның) ең үлкен шөгуі көрсетілуі мүмкін. </w:t>
      </w:r>
    </w:p>
    <w:bookmarkEnd w:id="23"/>
    <w:bookmarkStart w:name="z25" w:id="24"/>
    <w:p>
      <w:pPr>
        <w:spacing w:after="0"/>
        <w:ind w:left="0"/>
        <w:jc w:val="both"/>
      </w:pPr>
      <w:r>
        <w:rPr>
          <w:rFonts w:ascii="Times New Roman"/>
          <w:b w:val="false"/>
          <w:i w:val="false"/>
          <w:color w:val="000000"/>
          <w:sz w:val="28"/>
        </w:rPr>
        <w:t xml:space="preserve">
     27. "Гидрометеорологиялық деректер" деген 2-кестеде ауа-райы және теңіз жағдайы жайлы деректер 2.1-бағанда көрсетілген мерзімде жазылады. </w:t>
      </w:r>
    </w:p>
    <w:bookmarkEnd w:id="24"/>
    <w:bookmarkStart w:name="z26" w:id="25"/>
    <w:p>
      <w:pPr>
        <w:spacing w:after="0"/>
        <w:ind w:left="0"/>
        <w:jc w:val="both"/>
      </w:pPr>
      <w:r>
        <w:rPr>
          <w:rFonts w:ascii="Times New Roman"/>
          <w:b w:val="false"/>
          <w:i w:val="false"/>
          <w:color w:val="000000"/>
          <w:sz w:val="28"/>
        </w:rPr>
        <w:t xml:space="preserve">
     28. 2.2-бағанда желдің шынайы бағыты (10 градус аралықпен) және оның жылдамдығы метр секундпен жазылады. </w:t>
      </w:r>
    </w:p>
    <w:bookmarkEnd w:id="25"/>
    <w:bookmarkStart w:name="z27" w:id="26"/>
    <w:p>
      <w:pPr>
        <w:spacing w:after="0"/>
        <w:ind w:left="0"/>
        <w:jc w:val="both"/>
      </w:pPr>
      <w:r>
        <w:rPr>
          <w:rFonts w:ascii="Times New Roman"/>
          <w:b w:val="false"/>
          <w:i w:val="false"/>
          <w:color w:val="000000"/>
          <w:sz w:val="28"/>
        </w:rPr>
        <w:t xml:space="preserve">
     29. 2.3-бағанда толқынның бағыты (толқындану келетін бағыт) 10 градус аралықпен және баллмен көрсетілген теңіз бетінің жағдайы (көл, су қоймасы) жазылады. Өзенде және порт суларында тиісінше "өзен", "порт" деп жазылады. </w:t>
      </w:r>
      <w:r>
        <w:br/>
      </w:r>
      <w:r>
        <w:rPr>
          <w:rFonts w:ascii="Times New Roman"/>
          <w:b w:val="false"/>
          <w:i w:val="false"/>
          <w:color w:val="000000"/>
          <w:sz w:val="28"/>
        </w:rPr>
        <w:t xml:space="preserve">
     Егер су бетінде мұз болса, онда "М" белгісі жазылады және мұздың тығыздығы баллмен көрсетіледі. </w:t>
      </w:r>
    </w:p>
    <w:bookmarkEnd w:id="26"/>
    <w:bookmarkStart w:name="z28" w:id="27"/>
    <w:p>
      <w:pPr>
        <w:spacing w:after="0"/>
        <w:ind w:left="0"/>
        <w:jc w:val="both"/>
      </w:pPr>
      <w:r>
        <w:rPr>
          <w:rFonts w:ascii="Times New Roman"/>
          <w:b w:val="false"/>
          <w:i w:val="false"/>
          <w:color w:val="000000"/>
          <w:sz w:val="28"/>
        </w:rPr>
        <w:t xml:space="preserve">
     30. 2.4-бағанда шартты белгімен ауа райының жағдайы (А-ашық, Б-бұлтты, Тү-түтін, Қғ-қараңғы, Т-тұман, Ж-жаңбыр, Қ-қар, Бұ-бұршақ, Н-найзағай) және көріну ұзақтығы километрмен жазылады. </w:t>
      </w:r>
    </w:p>
    <w:bookmarkEnd w:id="27"/>
    <w:bookmarkStart w:name="z29" w:id="28"/>
    <w:p>
      <w:pPr>
        <w:spacing w:after="0"/>
        <w:ind w:left="0"/>
        <w:jc w:val="both"/>
      </w:pPr>
      <w:r>
        <w:rPr>
          <w:rFonts w:ascii="Times New Roman"/>
          <w:b w:val="false"/>
          <w:i w:val="false"/>
          <w:color w:val="000000"/>
          <w:sz w:val="28"/>
        </w:rPr>
        <w:t xml:space="preserve">
     31. 2.5-бағанда мм-гі атмосфералық қысым, ал 2.6-бағанда - сыртқы ауаның температурасы жазылады. </w:t>
      </w:r>
    </w:p>
    <w:bookmarkEnd w:id="28"/>
    <w:bookmarkStart w:name="z30" w:id="29"/>
    <w:p>
      <w:pPr>
        <w:spacing w:after="0"/>
        <w:ind w:left="0"/>
        <w:jc w:val="both"/>
      </w:pPr>
      <w:r>
        <w:rPr>
          <w:rFonts w:ascii="Times New Roman"/>
          <w:b w:val="false"/>
          <w:i w:val="false"/>
          <w:color w:val="000000"/>
          <w:sz w:val="28"/>
        </w:rPr>
        <w:t xml:space="preserve">
     32. "Өткен қашықтық" деген 3-кестеде арақашықтық 3.1-(километр) бағанда, кеменің әрбір 4 сағатта нақты өткен (немесе уақыттың басқа аралықтарында) және тұтастай тәулік ішінде өткен қашықтығы 3.2-бағанда көрсетіледі. </w:t>
      </w:r>
    </w:p>
    <w:bookmarkEnd w:id="29"/>
    <w:bookmarkStart w:name="z71" w:id="30"/>
    <w:p>
      <w:pPr>
        <w:spacing w:after="0"/>
        <w:ind w:left="0"/>
        <w:jc w:val="both"/>
      </w:pPr>
      <w:r>
        <w:rPr>
          <w:rFonts w:ascii="Times New Roman"/>
          <w:b w:val="false"/>
          <w:i w:val="false"/>
          <w:color w:val="000000"/>
          <w:sz w:val="28"/>
        </w:rPr>
        <w:t xml:space="preserve">
      33. "Навигациялық мәліметтер, оқиғалар, әрекеттер" деген 4-кестеде 4.1-бағанда көрсетілген мерзімдегі навигациялық ахуалдың жай-күйі туралы деректер жазылады. </w:t>
      </w:r>
      <w:r>
        <w:br/>
      </w: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0"/>
    <w:bookmarkStart w:name="z72" w:id="31"/>
    <w:p>
      <w:pPr>
        <w:spacing w:after="0"/>
        <w:ind w:left="0"/>
        <w:jc w:val="both"/>
      </w:pPr>
      <w:r>
        <w:rPr>
          <w:rFonts w:ascii="Times New Roman"/>
          <w:b w:val="false"/>
          <w:i w:val="false"/>
          <w:color w:val="000000"/>
          <w:sz w:val="28"/>
        </w:rPr>
        <w:t xml:space="preserve">
       34. 4.2-бағанда жүріп өткен қашықтық жазылады. </w:t>
      </w:r>
      <w:r>
        <w:br/>
      </w:r>
      <w:r>
        <w:rPr>
          <w:rFonts w:ascii="Times New Roman"/>
          <w:b w:val="false"/>
          <w:i w:val="false"/>
          <w:color w:val="000000"/>
          <w:sz w:val="28"/>
        </w:rPr>
        <w:t>
</w:t>
      </w:r>
      <w:r>
        <w:rPr>
          <w:rFonts w:ascii="Times New Roman"/>
          <w:b w:val="false"/>
          <w:i w:val="false"/>
          <w:color w:val="ff0000"/>
          <w:sz w:val="28"/>
        </w:rPr>
        <w:t xml:space="preserve">       Ескерту: 34-тармақпен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1"/>
    <w:bookmarkStart w:name="z73" w:id="32"/>
    <w:p>
      <w:pPr>
        <w:spacing w:after="0"/>
        <w:ind w:left="0"/>
        <w:jc w:val="both"/>
      </w:pPr>
      <w:r>
        <w:rPr>
          <w:rFonts w:ascii="Times New Roman"/>
          <w:b w:val="false"/>
          <w:i w:val="false"/>
          <w:color w:val="000000"/>
          <w:sz w:val="28"/>
        </w:rPr>
        <w:t xml:space="preserve">
.        35. 4.3-бағанда навигациялық ахуалдың жай-күйі туралы мәліметтер жазылады. </w:t>
      </w:r>
      <w:r>
        <w:br/>
      </w:r>
      <w:r>
        <w:rPr>
          <w:rFonts w:ascii="Times New Roman"/>
          <w:b w:val="false"/>
          <w:i w:val="false"/>
          <w:color w:val="000000"/>
          <w:sz w:val="28"/>
        </w:rPr>
        <w:t xml:space="preserve">
      Мұздарда жүзуі кезінде мұзға кіруі және одан шығуы, мұздың сипаты мен тығыздығы, алынған өкімдер мен метеожағдайы жазылады. </w:t>
      </w:r>
      <w:r>
        <w:br/>
      </w:r>
      <w:r>
        <w:rPr>
          <w:rFonts w:ascii="Times New Roman"/>
          <w:b w:val="false"/>
          <w:i w:val="false"/>
          <w:color w:val="000000"/>
          <w:sz w:val="28"/>
        </w:rPr>
        <w:t xml:space="preserve">
      Кемеде көлік оқиғасы болған жағдайда: көлік оқиғасының орны, мән-жайы және сипаты, оның салдары, кеме мен механизмдердің көлік оқиғасынан кейінгі жағдайы; экипаждың көлік оқиғасын болдырмау және оның салдарын жою жөніндегі іс-әрекеті толық жазылады. Басқа кемемен соқтығысқан кезде, сондай-ақ, жақындасу жағдайы, бұрылып кету үшін алдын ала жасаған маневрлері, соқтығысқан кеменің атауы және тіркелген бекеті, шыққан және баратын бекеті, зақымдану сипаты жазылады. Кеме мұздан зақымданған кезде - мұз жағдайының сипаты қосымша жазылады. </w:t>
      </w:r>
      <w:r>
        <w:br/>
      </w:r>
      <w:r>
        <w:rPr>
          <w:rFonts w:ascii="Times New Roman"/>
          <w:b w:val="false"/>
          <w:i w:val="false"/>
          <w:color w:val="000000"/>
          <w:sz w:val="28"/>
        </w:rPr>
        <w:t xml:space="preserve">
      Дабыл (жаттығу) кезінде оның түрі, жариялану уақыты мен аяқталуы жазылады. </w:t>
      </w:r>
      <w:r>
        <w:br/>
      </w:r>
      <w:r>
        <w:rPr>
          <w:rFonts w:ascii="Times New Roman"/>
          <w:b w:val="false"/>
          <w:i w:val="false"/>
          <w:color w:val="000000"/>
          <w:sz w:val="28"/>
        </w:rPr>
        <w:t>
</w:t>
      </w:r>
      <w:r>
        <w:rPr>
          <w:rFonts w:ascii="Times New Roman"/>
          <w:b w:val="false"/>
          <w:i w:val="false"/>
          <w:color w:val="ff0000"/>
          <w:sz w:val="28"/>
        </w:rPr>
        <w:t xml:space="preserve">       Ескерту: 35-тармақпен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2"/>
    <w:bookmarkStart w:name="z74" w:id="33"/>
    <w:p>
      <w:pPr>
        <w:spacing w:after="0"/>
        <w:ind w:left="0"/>
        <w:jc w:val="both"/>
      </w:pPr>
      <w:r>
        <w:rPr>
          <w:rFonts w:ascii="Times New Roman"/>
          <w:b w:val="false"/>
          <w:i w:val="false"/>
          <w:color w:val="000000"/>
          <w:sz w:val="28"/>
        </w:rPr>
        <w:t xml:space="preserve">
      36. "Бас қозғалтқыштардың жұмысы" деген 5-кестеде бас қозғалтқышты іске қосудың және тоқтатудың сәттері, сондай-ақ олардың жұмысының ұзақтығы тіркеледі. Қозғалтқыштардың қысқа уақытқа тоқтауы тіркелмейді. </w:t>
      </w:r>
      <w:r>
        <w:br/>
      </w:r>
      <w:r>
        <w:rPr>
          <w:rFonts w:ascii="Times New Roman"/>
          <w:b w:val="false"/>
          <w:i w:val="false"/>
          <w:color w:val="000000"/>
          <w:sz w:val="28"/>
        </w:rPr>
        <w:t>
</w:t>
      </w:r>
      <w:r>
        <w:rPr>
          <w:rFonts w:ascii="Times New Roman"/>
          <w:b w:val="false"/>
          <w:i w:val="false"/>
          <w:color w:val="ff0000"/>
          <w:sz w:val="28"/>
        </w:rPr>
        <w:t xml:space="preserve">       Ескерту: 36-тармақпен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3"/>
    <w:bookmarkStart w:name="z75" w:id="34"/>
    <w:p>
      <w:pPr>
        <w:spacing w:after="0"/>
        <w:ind w:left="0"/>
        <w:jc w:val="both"/>
      </w:pPr>
      <w:r>
        <w:rPr>
          <w:rFonts w:ascii="Times New Roman"/>
          <w:b w:val="false"/>
          <w:i w:val="false"/>
          <w:color w:val="000000"/>
          <w:sz w:val="28"/>
        </w:rPr>
        <w:t xml:space="preserve">
      37. 5.1 және 5.4-бағандарда қозғалтқыштарды іске қосудың сәттері, 5.2 және 5.5-бағандарда - тоқтатудың сәттері, ал 5.3 және 5.6-бағандарда - жұмыстың ұзақтығы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37-тармақпен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4"/>
    <w:bookmarkStart w:name="z76" w:id="35"/>
    <w:p>
      <w:pPr>
        <w:spacing w:after="0"/>
        <w:ind w:left="0"/>
        <w:jc w:val="both"/>
      </w:pPr>
      <w:r>
        <w:rPr>
          <w:rFonts w:ascii="Times New Roman"/>
          <w:b w:val="false"/>
          <w:i w:val="false"/>
          <w:color w:val="000000"/>
          <w:sz w:val="28"/>
        </w:rPr>
        <w:t xml:space="preserve">
      38. 5.3 және 5.6-бағандардағы соңғы жолдың алдындағы жолға қозғалтқыштардың осы тәуліктегі, ал соңғы жолға - осы күнтізбелік айдағы (өсу қорытындысымен) жалпы жұмысының уақыты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38-тармақпен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5"/>
    <w:bookmarkStart w:name="z77" w:id="36"/>
    <w:p>
      <w:pPr>
        <w:spacing w:after="0"/>
        <w:ind w:left="0"/>
        <w:jc w:val="both"/>
      </w:pPr>
      <w:r>
        <w:rPr>
          <w:rFonts w:ascii="Times New Roman"/>
          <w:b w:val="false"/>
          <w:i w:val="false"/>
          <w:color w:val="000000"/>
          <w:sz w:val="28"/>
        </w:rPr>
        <w:t xml:space="preserve">
      39. "Бас қозғалтқыштардың жұмыс тәртібі" деген 6-кестеде кеменің бас қозғалтқыштарының бақылау аспаптарының көрсетулері жазылады. 6.2-бағанға жазылатын бүтін сағатқа еселенген жазба әрбір төрт сағаттан сиретпей орындалады. </w:t>
      </w:r>
      <w:r>
        <w:br/>
      </w:r>
      <w:r>
        <w:rPr>
          <w:rFonts w:ascii="Times New Roman"/>
          <w:b w:val="false"/>
          <w:i w:val="false"/>
          <w:color w:val="000000"/>
          <w:sz w:val="28"/>
        </w:rPr>
        <w:t xml:space="preserve">
      6.3-бағанда қозғалтқыштардың айналу жиілігі (айн/мин) жазылады. </w:t>
      </w:r>
      <w:r>
        <w:br/>
      </w:r>
      <w:r>
        <w:rPr>
          <w:rFonts w:ascii="Times New Roman"/>
          <w:b w:val="false"/>
          <w:i w:val="false"/>
          <w:color w:val="000000"/>
          <w:sz w:val="28"/>
        </w:rPr>
        <w:t>
</w:t>
      </w:r>
      <w:r>
        <w:rPr>
          <w:rFonts w:ascii="Times New Roman"/>
          <w:b w:val="false"/>
          <w:i w:val="false"/>
          <w:color w:val="ff0000"/>
          <w:sz w:val="28"/>
        </w:rPr>
        <w:t xml:space="preserve">       Ескерту: 39-тармақпен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6"/>
    <w:bookmarkStart w:name="z78" w:id="37"/>
    <w:p>
      <w:pPr>
        <w:spacing w:after="0"/>
        <w:ind w:left="0"/>
        <w:jc w:val="both"/>
      </w:pPr>
      <w:r>
        <w:rPr>
          <w:rFonts w:ascii="Times New Roman"/>
          <w:b w:val="false"/>
          <w:i w:val="false"/>
          <w:color w:val="000000"/>
          <w:sz w:val="28"/>
        </w:rPr>
        <w:t xml:space="preserve">
      40. Сүзгіге дейінгі майдың қысымы (аспаптарды бөліктеу бірлігінде) 6.4-бағанда көрсетіледі, ал сүзгіден кейінгісі - 6.5-бағанда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40-тармақпен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7"/>
    <w:bookmarkStart w:name="z79" w:id="38"/>
    <w:p>
      <w:pPr>
        <w:spacing w:after="0"/>
        <w:ind w:left="0"/>
        <w:jc w:val="both"/>
      </w:pPr>
      <w:r>
        <w:rPr>
          <w:rFonts w:ascii="Times New Roman"/>
          <w:b w:val="false"/>
          <w:i w:val="false"/>
          <w:color w:val="000000"/>
          <w:sz w:val="28"/>
        </w:rPr>
        <w:t xml:space="preserve">
       41. 6.6-бағанда қозғалтқыштан кейінгі майдың, 6.7-бағанда - шығудағы судың, 6.8-бағанда - шығатын газдардың (жалпы) температурасы (С </w:t>
      </w:r>
      <w:r>
        <w:rPr>
          <w:rFonts w:ascii="Times New Roman"/>
          <w:b w:val="false"/>
          <w:i w:val="false"/>
          <w:color w:val="000000"/>
          <w:vertAlign w:val="superscript"/>
        </w:rPr>
        <w:t xml:space="preserve">0 </w:t>
      </w:r>
      <w:r>
        <w:rPr>
          <w:rFonts w:ascii="Times New Roman"/>
          <w:b w:val="false"/>
          <w:i w:val="false"/>
          <w:color w:val="000000"/>
          <w:sz w:val="28"/>
        </w:rPr>
        <w:t xml:space="preserve">) жазылады.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8"/>
    <w:bookmarkStart w:name="z80" w:id="39"/>
    <w:p>
      <w:pPr>
        <w:spacing w:after="0"/>
        <w:ind w:left="0"/>
        <w:jc w:val="both"/>
      </w:pPr>
      <w:r>
        <w:rPr>
          <w:rFonts w:ascii="Times New Roman"/>
          <w:b w:val="false"/>
          <w:i w:val="false"/>
          <w:color w:val="000000"/>
          <w:sz w:val="28"/>
        </w:rPr>
        <w:t xml:space="preserve">
       42. "Көмекші қозғалтқыштардың жұмысы" деген 7-кестеде көмекші қозғалтқыштарды іске қосудың және тоқтатудың жағдайлары, сондай-ақ олардың жұмысының ұзақтығы тіркеледі.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39"/>
    <w:bookmarkStart w:name="z81" w:id="40"/>
    <w:p>
      <w:pPr>
        <w:spacing w:after="0"/>
        <w:ind w:left="0"/>
        <w:jc w:val="both"/>
      </w:pPr>
      <w:r>
        <w:rPr>
          <w:rFonts w:ascii="Times New Roman"/>
          <w:b w:val="false"/>
          <w:i w:val="false"/>
          <w:color w:val="000000"/>
          <w:sz w:val="28"/>
        </w:rPr>
        <w:t xml:space="preserve">
       43. 7-кестенің бірінші жолында дизель генераторларының нөмірі көрсетіледі (осы жолдың соңғы екі бағанында төртінші және бесінші дизель генераторларының нөмірлері жазылуы немесе осы тәулікте қайтадан іске қосылған дизель генераторларының нөмірлері қайталануы мүмкін). </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40"/>
    <w:bookmarkStart w:name="z82" w:id="41"/>
    <w:p>
      <w:pPr>
        <w:spacing w:after="0"/>
        <w:ind w:left="0"/>
        <w:jc w:val="both"/>
      </w:pPr>
      <w:r>
        <w:rPr>
          <w:rFonts w:ascii="Times New Roman"/>
          <w:b w:val="false"/>
          <w:i w:val="false"/>
          <w:color w:val="000000"/>
          <w:sz w:val="28"/>
        </w:rPr>
        <w:t xml:space="preserve">
       44. 7-кестенің екінші жолда дизель генераторларын іске қосудың сәттері, ал үшінші жолда - оларды тоқтатудың сәттері (дизель генераторларының қысқа уақытқа қосылулары тіркелмейді)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41"/>
    <w:bookmarkStart w:name="z83" w:id="42"/>
    <w:p>
      <w:pPr>
        <w:spacing w:after="0"/>
        <w:ind w:left="0"/>
        <w:jc w:val="both"/>
      </w:pPr>
      <w:r>
        <w:rPr>
          <w:rFonts w:ascii="Times New Roman"/>
          <w:b w:val="false"/>
          <w:i w:val="false"/>
          <w:color w:val="000000"/>
          <w:sz w:val="28"/>
        </w:rPr>
        <w:t xml:space="preserve">
      45. 7-кестенің соңғысының алдындағы жолда осы тәуліктегі әрбір дизель генераторының жұмыс уақыты, ал соңғы жолында тапсырма берілген күнтізбелік ай (өсу қорытындысымен)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45-тармақпен толықтырылды - ҚР Көлік және 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42"/>
    <w:bookmarkStart w:name="z31" w:id="43"/>
    <w:p>
      <w:pPr>
        <w:spacing w:after="0"/>
        <w:ind w:left="0"/>
        <w:jc w:val="both"/>
      </w:pPr>
      <w:r>
        <w:rPr>
          <w:rFonts w:ascii="Times New Roman"/>
          <w:b w:val="false"/>
          <w:i w:val="false"/>
          <w:color w:val="000000"/>
          <w:sz w:val="28"/>
        </w:rPr>
        <w:t xml:space="preserve">
                                         Кеме журналын беру және </w:t>
      </w:r>
      <w:r>
        <w:br/>
      </w:r>
      <w:r>
        <w:rPr>
          <w:rFonts w:ascii="Times New Roman"/>
          <w:b w:val="false"/>
          <w:i w:val="false"/>
          <w:color w:val="000000"/>
          <w:sz w:val="28"/>
        </w:rPr>
        <w:t xml:space="preserve">
                                       жүргізу ережесіне қосымша </w:t>
      </w:r>
    </w:p>
    <w:bookmarkEnd w:id="43"/>
    <w:p>
      <w:pPr>
        <w:spacing w:after="0"/>
        <w:ind w:left="0"/>
        <w:jc w:val="both"/>
      </w:pPr>
      <w:r>
        <w:rPr>
          <w:rFonts w:ascii="Times New Roman"/>
          <w:b w:val="false"/>
          <w:i w:val="false"/>
          <w:color w:val="ff0000"/>
          <w:sz w:val="28"/>
        </w:rPr>
        <w:t xml:space="preserve">       Ескерту: Қосымшаға өзгерту енгізілді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КЖ-1 нысаны </w:t>
      </w:r>
    </w:p>
    <w:p>
      <w:pPr>
        <w:spacing w:after="0"/>
        <w:ind w:left="0"/>
        <w:jc w:val="both"/>
      </w:pPr>
      <w:r>
        <w:rPr>
          <w:rFonts w:ascii="Times New Roman"/>
          <w:b w:val="false"/>
          <w:i w:val="false"/>
          <w:color w:val="000000"/>
          <w:sz w:val="28"/>
        </w:rPr>
        <w:t xml:space="preserve">                           Мұқабасы </w:t>
      </w:r>
      <w:r>
        <w:br/>
      </w: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r>
        <w:br/>
      </w:r>
      <w:r>
        <w:rPr>
          <w:rFonts w:ascii="Times New Roman"/>
          <w:b w:val="false"/>
          <w:i w:val="false"/>
          <w:color w:val="000000"/>
          <w:sz w:val="28"/>
        </w:rPr>
        <w:t>
</w:t>
      </w:r>
      <w:r>
        <w:rPr>
          <w:rFonts w:ascii="Times New Roman"/>
          <w:b/>
          <w:i w:val="false"/>
          <w:color w:val="000000"/>
          <w:sz w:val="28"/>
        </w:rPr>
        <w:t xml:space="preserve">                      Кеме журналы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(кеме атауы) </w:t>
      </w:r>
      <w:r>
        <w:br/>
      </w:r>
      <w:r>
        <w:rPr>
          <w:rFonts w:ascii="Times New Roman"/>
          <w:b w:val="false"/>
          <w:i w:val="false"/>
          <w:color w:val="000000"/>
          <w:sz w:val="28"/>
        </w:rPr>
        <w:t xml:space="preserve">
              20____ жылғы_________________ </w:t>
      </w:r>
    </w:p>
    <w:p>
      <w:pPr>
        <w:spacing w:after="0"/>
        <w:ind w:left="0"/>
        <w:jc w:val="both"/>
      </w:pPr>
      <w:r>
        <w:rPr>
          <w:rFonts w:ascii="Times New Roman"/>
          <w:b w:val="false"/>
          <w:i w:val="false"/>
          <w:color w:val="000000"/>
          <w:sz w:val="28"/>
        </w:rPr>
        <w:t xml:space="preserve">                           Бетпарақ </w:t>
      </w:r>
      <w:r>
        <w:br/>
      </w: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r>
        <w:br/>
      </w:r>
      <w:r>
        <w:rPr>
          <w:rFonts w:ascii="Times New Roman"/>
          <w:b w:val="false"/>
          <w:i w:val="false"/>
          <w:color w:val="000000"/>
          <w:sz w:val="28"/>
        </w:rPr>
        <w:t>
</w:t>
      </w:r>
      <w:r>
        <w:rPr>
          <w:rFonts w:ascii="Times New Roman"/>
          <w:b/>
          <w:i w:val="false"/>
          <w:color w:val="000000"/>
          <w:sz w:val="28"/>
        </w:rPr>
        <w:t xml:space="preserve">                      Кеме журналы </w:t>
      </w:r>
    </w:p>
    <w:p>
      <w:pPr>
        <w:spacing w:after="0"/>
        <w:ind w:left="0"/>
        <w:jc w:val="both"/>
      </w:pPr>
      <w:r>
        <w:rPr>
          <w:rFonts w:ascii="Times New Roman"/>
          <w:b w:val="false"/>
          <w:i w:val="false"/>
          <w:color w:val="000000"/>
          <w:sz w:val="28"/>
        </w:rPr>
        <w:t xml:space="preserve">          N _____ </w:t>
      </w:r>
    </w:p>
    <w:p>
      <w:pPr>
        <w:spacing w:after="0"/>
        <w:ind w:left="0"/>
        <w:jc w:val="both"/>
      </w:pPr>
      <w:r>
        <w:rPr>
          <w:rFonts w:ascii="Times New Roman"/>
          <w:b w:val="false"/>
          <w:i w:val="false"/>
          <w:color w:val="000000"/>
          <w:sz w:val="28"/>
        </w:rPr>
        <w:t xml:space="preserve">1. Кеме атауы ______________________________________________________ </w:t>
      </w:r>
      <w:r>
        <w:br/>
      </w:r>
      <w:r>
        <w:rPr>
          <w:rFonts w:ascii="Times New Roman"/>
          <w:b w:val="false"/>
          <w:i w:val="false"/>
          <w:color w:val="000000"/>
          <w:sz w:val="28"/>
        </w:rPr>
        <w:t xml:space="preserve">
2. Кеме түрі________________________________________________________ </w:t>
      </w:r>
      <w:r>
        <w:br/>
      </w:r>
      <w:r>
        <w:rPr>
          <w:rFonts w:ascii="Times New Roman"/>
          <w:b w:val="false"/>
          <w:i w:val="false"/>
          <w:color w:val="000000"/>
          <w:sz w:val="28"/>
        </w:rPr>
        <w:t xml:space="preserve">
3. Кеме иесі________________________________________________________ </w:t>
      </w:r>
      <w:r>
        <w:br/>
      </w:r>
      <w:r>
        <w:rPr>
          <w:rFonts w:ascii="Times New Roman"/>
          <w:b w:val="false"/>
          <w:i w:val="false"/>
          <w:color w:val="000000"/>
          <w:sz w:val="28"/>
        </w:rPr>
        <w:t xml:space="preserve">
4. Кеменің шақыру сигналы___________________________________________ </w:t>
      </w:r>
      <w:r>
        <w:br/>
      </w:r>
      <w:r>
        <w:rPr>
          <w:rFonts w:ascii="Times New Roman"/>
          <w:b w:val="false"/>
          <w:i w:val="false"/>
          <w:color w:val="000000"/>
          <w:sz w:val="28"/>
        </w:rPr>
        <w:t xml:space="preserve">
5. Кеменің тізімге алыну пункті_____________________________________ </w:t>
      </w:r>
      <w:r>
        <w:br/>
      </w:r>
      <w:r>
        <w:rPr>
          <w:rFonts w:ascii="Times New Roman"/>
          <w:b w:val="false"/>
          <w:i w:val="false"/>
          <w:color w:val="000000"/>
          <w:sz w:val="28"/>
        </w:rPr>
        <w:t xml:space="preserve">
6. Сәйкестендіру нөмірі_____________________________________________ </w:t>
      </w:r>
      <w:r>
        <w:br/>
      </w:r>
      <w:r>
        <w:rPr>
          <w:rFonts w:ascii="Times New Roman"/>
          <w:b w:val="false"/>
          <w:i w:val="false"/>
          <w:color w:val="000000"/>
          <w:sz w:val="28"/>
        </w:rPr>
        <w:t xml:space="preserve">
7. Кеме капитаны ___________________________________________________ </w:t>
      </w:r>
    </w:p>
    <w:p>
      <w:pPr>
        <w:spacing w:after="0"/>
        <w:ind w:left="0"/>
        <w:jc w:val="both"/>
      </w:pPr>
      <w:r>
        <w:rPr>
          <w:rFonts w:ascii="Times New Roman"/>
          <w:b w:val="false"/>
          <w:i w:val="false"/>
          <w:color w:val="000000"/>
          <w:sz w:val="28"/>
        </w:rPr>
        <w:t xml:space="preserve">     20___жылғы _________ басталды </w:t>
      </w:r>
      <w:r>
        <w:br/>
      </w:r>
      <w:r>
        <w:rPr>
          <w:rFonts w:ascii="Times New Roman"/>
          <w:b w:val="false"/>
          <w:i w:val="false"/>
          <w:color w:val="000000"/>
          <w:sz w:val="28"/>
        </w:rPr>
        <w:t xml:space="preserve">
     20___жылғы _________ аяқталды </w:t>
      </w:r>
    </w:p>
    <w:p>
      <w:pPr>
        <w:spacing w:after="0"/>
        <w:ind w:left="0"/>
        <w:jc w:val="both"/>
      </w:pPr>
      <w:r>
        <w:rPr>
          <w:rFonts w:ascii="Times New Roman"/>
          <w:b w:val="false"/>
          <w:i w:val="false"/>
          <w:color w:val="000000"/>
          <w:sz w:val="28"/>
        </w:rPr>
        <w:t xml:space="preserve">     20__жылғы "___"__________   __________________________________ </w:t>
      </w:r>
      <w:r>
        <w:br/>
      </w:r>
      <w:r>
        <w:rPr>
          <w:rFonts w:ascii="Times New Roman"/>
          <w:b w:val="false"/>
          <w:i w:val="false"/>
          <w:color w:val="000000"/>
          <w:sz w:val="28"/>
        </w:rPr>
        <w:t xml:space="preserve">
     Аудан, орны:__________________________________________________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673"/>
        <w:gridCol w:w="1773"/>
        <w:gridCol w:w="1693"/>
        <w:gridCol w:w="1593"/>
        <w:gridCol w:w="14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бойғы кеме жұмысы (1-кесте)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метео- </w:t>
            </w:r>
            <w:r>
              <w:br/>
            </w:r>
            <w:r>
              <w:rPr>
                <w:rFonts w:ascii="Times New Roman"/>
                <w:b w:val="false"/>
                <w:i w:val="false"/>
                <w:color w:val="000000"/>
                <w:sz w:val="20"/>
              </w:rPr>
              <w:t xml:space="preserve">
роло-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 </w:t>
            </w:r>
            <w:r>
              <w:br/>
            </w:r>
            <w:r>
              <w:rPr>
                <w:rFonts w:ascii="Times New Roman"/>
                <w:b w:val="false"/>
                <w:i w:val="false"/>
                <w:color w:val="000000"/>
                <w:sz w:val="20"/>
              </w:rPr>
              <w:t xml:space="preserve">
(2-кес- </w:t>
            </w:r>
            <w:r>
              <w:br/>
            </w:r>
            <w:r>
              <w:rPr>
                <w:rFonts w:ascii="Times New Roman"/>
                <w:b w:val="false"/>
                <w:i w:val="false"/>
                <w:color w:val="000000"/>
                <w:sz w:val="20"/>
              </w:rPr>
              <w:t xml:space="preserve">
те) </w:t>
            </w:r>
          </w:p>
        </w:tc>
      </w:tr>
      <w:tr>
        <w:trPr>
          <w:trHeight w:val="4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Аялдау </w:t>
            </w:r>
            <w:r>
              <w:br/>
            </w:r>
            <w:r>
              <w:rPr>
                <w:rFonts w:ascii="Times New Roman"/>
                <w:b w:val="false"/>
                <w:i w:val="false"/>
                <w:color w:val="000000"/>
                <w:sz w:val="20"/>
              </w:rPr>
              <w:t xml:space="preserve">
пункті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саны, жүктің мөлшері мен атауы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Шөгуі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693"/>
        <w:gridCol w:w="1593"/>
        <w:gridCol w:w="1573"/>
        <w:gridCol w:w="1473"/>
        <w:gridCol w:w="18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Гидрометеорологиялық деректер (2-кесте)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 өткен </w:t>
            </w:r>
            <w:r>
              <w:br/>
            </w:r>
            <w:r>
              <w:rPr>
                <w:rFonts w:ascii="Times New Roman"/>
                <w:b w:val="false"/>
                <w:i w:val="false"/>
                <w:color w:val="000000"/>
                <w:sz w:val="20"/>
              </w:rPr>
              <w:t xml:space="preserve">
қашықтық </w:t>
            </w:r>
            <w:r>
              <w:br/>
            </w:r>
            <w:r>
              <w:rPr>
                <w:rFonts w:ascii="Times New Roman"/>
                <w:b w:val="false"/>
                <w:i w:val="false"/>
                <w:color w:val="000000"/>
                <w:sz w:val="20"/>
              </w:rPr>
              <w:t xml:space="preserve">
(3-кесте) </w:t>
            </w:r>
          </w:p>
        </w:tc>
      </w:tr>
      <w:tr>
        <w:trPr>
          <w:trHeight w:val="46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 </w:t>
            </w:r>
            <w:r>
              <w:br/>
            </w:r>
            <w:r>
              <w:rPr>
                <w:rFonts w:ascii="Times New Roman"/>
                <w:b w:val="false"/>
                <w:i w:val="false"/>
                <w:color w:val="000000"/>
                <w:sz w:val="20"/>
              </w:rPr>
              <w:t xml:space="preserve">
дыны </w:t>
            </w:r>
            <w:r>
              <w:br/>
            </w:r>
            <w:r>
              <w:rPr>
                <w:rFonts w:ascii="Times New Roman"/>
                <w:b w:val="false"/>
                <w:i w:val="false"/>
                <w:color w:val="000000"/>
                <w:sz w:val="20"/>
              </w:rPr>
              <w:t xml:space="preserve">
(теңіз)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Ауарайы, </w:t>
            </w:r>
            <w:r>
              <w:br/>
            </w:r>
            <w:r>
              <w:rPr>
                <w:rFonts w:ascii="Times New Roman"/>
                <w:b w:val="false"/>
                <w:i w:val="false"/>
                <w:color w:val="000000"/>
                <w:sz w:val="20"/>
              </w:rPr>
              <w:t xml:space="preserve">
көрінім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 </w:t>
            </w:r>
            <w:r>
              <w:br/>
            </w:r>
            <w:r>
              <w:rPr>
                <w:rFonts w:ascii="Times New Roman"/>
                <w:b w:val="false"/>
                <w:i w:val="false"/>
                <w:color w:val="000000"/>
                <w:sz w:val="20"/>
              </w:rPr>
              <w:t xml:space="preserve">
қысым, мм сы. </w:t>
            </w:r>
            <w:r>
              <w:br/>
            </w:r>
            <w:r>
              <w:rPr>
                <w:rFonts w:ascii="Times New Roman"/>
                <w:b w:val="false"/>
                <w:i w:val="false"/>
                <w:color w:val="000000"/>
                <w:sz w:val="20"/>
              </w:rPr>
              <w:t xml:space="preserve">
нап ба. </w:t>
            </w:r>
            <w:r>
              <w:br/>
            </w:r>
            <w:r>
              <w:rPr>
                <w:rFonts w:ascii="Times New Roman"/>
                <w:b w:val="false"/>
                <w:i w:val="false"/>
                <w:color w:val="000000"/>
                <w:sz w:val="20"/>
              </w:rPr>
              <w:t xml:space="preserve">
ғанасы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 </w:t>
            </w:r>
            <w:r>
              <w:br/>
            </w:r>
            <w:r>
              <w:rPr>
                <w:rFonts w:ascii="Times New Roman"/>
                <w:b w:val="false"/>
                <w:i w:val="false"/>
                <w:color w:val="000000"/>
                <w:sz w:val="20"/>
              </w:rPr>
              <w:t xml:space="preserve">
ратура, С </w:t>
            </w:r>
            <w:r>
              <w:rPr>
                <w:rFonts w:ascii="Times New Roman"/>
                <w:b w:val="false"/>
                <w:i w:val="false"/>
                <w:color w:val="000000"/>
                <w:vertAlign w:val="superscript"/>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952"/>
        <w:gridCol w:w="47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мәліметтер, оқиғалар, әрекеттер (4-кесте)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мәліметтер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73"/>
        <w:gridCol w:w="1533"/>
        <w:gridCol w:w="1693"/>
        <w:gridCol w:w="1713"/>
        <w:gridCol w:w="1453"/>
        <w:gridCol w:w="1453"/>
        <w:gridCol w:w="147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қозғалтқыштардың жұмысы (5-кесте)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қосу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қосу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қозғалтқыштардың жұмыс тәртібі (6-кесте) </w:t>
            </w:r>
          </w:p>
        </w:tc>
      </w:tr>
      <w:tr>
        <w:trPr>
          <w:trHeight w:val="46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 </w:t>
            </w:r>
            <w:r>
              <w:br/>
            </w:r>
            <w:r>
              <w:rPr>
                <w:rFonts w:ascii="Times New Roman"/>
                <w:b w:val="false"/>
                <w:i w:val="false"/>
                <w:color w:val="000000"/>
                <w:sz w:val="20"/>
              </w:rPr>
              <w:t xml:space="preserve">
қыш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 </w:t>
            </w:r>
            <w:r>
              <w:br/>
            </w:r>
            <w:r>
              <w:rPr>
                <w:rFonts w:ascii="Times New Roman"/>
                <w:b w:val="false"/>
                <w:i w:val="false"/>
                <w:color w:val="000000"/>
                <w:sz w:val="20"/>
              </w:rPr>
              <w:t xml:space="preserve">
жиілігі </w:t>
            </w:r>
            <w:r>
              <w:br/>
            </w:r>
            <w:r>
              <w:rPr>
                <w:rFonts w:ascii="Times New Roman"/>
                <w:b w:val="false"/>
                <w:i w:val="false"/>
                <w:color w:val="000000"/>
                <w:sz w:val="20"/>
              </w:rPr>
              <w:t xml:space="preserve">
(айн/ </w:t>
            </w:r>
            <w:r>
              <w:br/>
            </w:r>
            <w:r>
              <w:rPr>
                <w:rFonts w:ascii="Times New Roman"/>
                <w:b w:val="false"/>
                <w:i w:val="false"/>
                <w:color w:val="000000"/>
                <w:sz w:val="20"/>
              </w:rPr>
              <w:t xml:space="preserve">
мин)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Майдың қысымы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кезіндегі </w:t>
            </w:r>
            <w:r>
              <w:br/>
            </w:r>
            <w:r>
              <w:rPr>
                <w:rFonts w:ascii="Times New Roman"/>
                <w:b w:val="false"/>
                <w:i w:val="false"/>
                <w:color w:val="000000"/>
                <w:sz w:val="20"/>
              </w:rPr>
              <w:t xml:space="preserve">
температура (С </w:t>
            </w:r>
            <w:r>
              <w:rPr>
                <w:rFonts w:ascii="Times New Roman"/>
                <w:b w:val="false"/>
                <w:i w:val="false"/>
                <w:color w:val="000000"/>
                <w:vertAlign w:val="superscript"/>
              </w:rPr>
              <w:t xml:space="preserve">0 </w:t>
            </w:r>
            <w:r>
              <w:rPr>
                <w:rFonts w:ascii="Times New Roman"/>
                <w:b w:val="false"/>
                <w:i w:val="false"/>
                <w:color w:val="000000"/>
                <w:sz w:val="20"/>
              </w:rPr>
              <w:t xml:space="preserve">)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сүзгіге </w:t>
            </w:r>
            <w:r>
              <w:br/>
            </w:r>
            <w:r>
              <w:rPr>
                <w:rFonts w:ascii="Times New Roman"/>
                <w:b w:val="false"/>
                <w:i w:val="false"/>
                <w:color w:val="000000"/>
                <w:sz w:val="20"/>
              </w:rPr>
              <w:t xml:space="preserve">
дейінгі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сүзгіден </w:t>
            </w:r>
            <w:r>
              <w:br/>
            </w:r>
            <w:r>
              <w:rPr>
                <w:rFonts w:ascii="Times New Roman"/>
                <w:b w:val="false"/>
                <w:i w:val="false"/>
                <w:color w:val="000000"/>
                <w:sz w:val="20"/>
              </w:rPr>
              <w:t xml:space="preserve">
кейінгі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газдар </w:t>
            </w:r>
            <w:r>
              <w:br/>
            </w:r>
            <w:r>
              <w:rPr>
                <w:rFonts w:ascii="Times New Roman"/>
                <w:b w:val="false"/>
                <w:i w:val="false"/>
                <w:color w:val="000000"/>
                <w:sz w:val="20"/>
              </w:rPr>
              <w:t xml:space="preserve">
(жал- </w:t>
            </w:r>
            <w:r>
              <w:br/>
            </w:r>
            <w:r>
              <w:rPr>
                <w:rFonts w:ascii="Times New Roman"/>
                <w:b w:val="false"/>
                <w:i w:val="false"/>
                <w:color w:val="000000"/>
                <w:sz w:val="20"/>
              </w:rPr>
              <w:t xml:space="preserve">
пы)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қозғалтқыштардың жұмысы(7-кесте)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генераторлары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Соңғы парақ </w:t>
      </w:r>
      <w:r>
        <w:br/>
      </w:r>
      <w:r>
        <w:rPr>
          <w:rFonts w:ascii="Times New Roman"/>
          <w:b w:val="false"/>
          <w:i w:val="false"/>
          <w:color w:val="000000"/>
          <w:sz w:val="28"/>
        </w:rPr>
        <w:t xml:space="preserve">
Журналда ___________ парақ тігілген және нөмірленген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Журналды бекіткен адамның лауазымы, тегі және қолы </w:t>
      </w:r>
    </w:p>
    <w:p>
      <w:pPr>
        <w:spacing w:after="0"/>
        <w:ind w:left="0"/>
        <w:jc w:val="both"/>
      </w:pPr>
      <w:r>
        <w:rPr>
          <w:rFonts w:ascii="Times New Roman"/>
          <w:b w:val="false"/>
          <w:i w:val="false"/>
          <w:color w:val="000000"/>
          <w:sz w:val="28"/>
        </w:rPr>
        <w:t xml:space="preserve">М.О.                     20___ жылғы "____"_________ </w:t>
      </w:r>
    </w:p>
    <w:bookmarkStart w:name="z32"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72-І бұйрығымен          </w:t>
      </w:r>
      <w:r>
        <w:br/>
      </w:r>
      <w:r>
        <w:rPr>
          <w:rFonts w:ascii="Times New Roman"/>
          <w:b w:val="false"/>
          <w:i w:val="false"/>
          <w:color w:val="000000"/>
          <w:sz w:val="28"/>
        </w:rPr>
        <w:t xml:space="preserve">
бекітілген              </w:t>
      </w:r>
    </w:p>
    <w:bookmarkEnd w:id="44"/>
    <w:bookmarkStart w:name="z58" w:id="45"/>
    <w:p>
      <w:pPr>
        <w:spacing w:after="0"/>
        <w:ind w:left="0"/>
        <w:jc w:val="left"/>
      </w:pPr>
      <w:r>
        <w:rPr>
          <w:rFonts w:ascii="Times New Roman"/>
          <w:b/>
          <w:i w:val="false"/>
          <w:color w:val="000000"/>
        </w:rPr>
        <w:t xml:space="preserve"> 
Машина журналын беру және жүргізу ережесі  1. Жалпы ережелер </w:t>
      </w:r>
    </w:p>
    <w:bookmarkEnd w:id="45"/>
    <w:p>
      <w:pPr>
        <w:spacing w:after="0"/>
        <w:ind w:left="0"/>
        <w:jc w:val="both"/>
      </w:pPr>
      <w:r>
        <w:rPr>
          <w:rFonts w:ascii="Times New Roman"/>
          <w:b w:val="false"/>
          <w:i w:val="false"/>
          <w:color w:val="000000"/>
          <w:sz w:val="28"/>
        </w:rPr>
        <w:t>     1. Осы Машина журналын беру және жүргізу ережесі (бұдан әрі - Ереже)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2. Ереже Машина журналын беру және жүргізу тәртібін белгілейді. </w:t>
      </w:r>
      <w:r>
        <w:br/>
      </w:r>
      <w:r>
        <w:rPr>
          <w:rFonts w:ascii="Times New Roman"/>
          <w:b w:val="false"/>
          <w:i w:val="false"/>
          <w:color w:val="000000"/>
          <w:sz w:val="28"/>
        </w:rPr>
        <w:t>
     3. Қазақстан Республикасының бір немесе екі бас қозғалтқышы бар барлық өздігінен жүретін кемелерінде Машина журналын жүргізу қажет және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нысанда (МЖ-1 нысаны) толтырылады. </w:t>
      </w:r>
    </w:p>
    <w:bookmarkStart w:name="z33" w:id="46"/>
    <w:p>
      <w:pPr>
        <w:spacing w:after="0"/>
        <w:ind w:left="0"/>
        <w:jc w:val="left"/>
      </w:pPr>
      <w:r>
        <w:rPr>
          <w:rFonts w:ascii="Times New Roman"/>
          <w:b/>
          <w:i w:val="false"/>
          <w:color w:val="000000"/>
        </w:rPr>
        <w:t xml:space="preserve"> 
  2. Машина журналын беру және жүргізу тәртібі </w:t>
      </w:r>
    </w:p>
    <w:bookmarkEnd w:id="46"/>
    <w:p>
      <w:pPr>
        <w:spacing w:after="0"/>
        <w:ind w:left="0"/>
        <w:jc w:val="both"/>
      </w:pPr>
      <w:r>
        <w:rPr>
          <w:rFonts w:ascii="Times New Roman"/>
          <w:b w:val="false"/>
          <w:i w:val="false"/>
          <w:color w:val="000000"/>
          <w:sz w:val="28"/>
        </w:rPr>
        <w:t xml:space="preserve">     4. Кемедегі Машина журналы ресми кеме құжаты болып табылады, онда кемені, оның механизмдерін пайдалану және экипаж қызметі көрсетілген мәліметтер хронологиялық ретпен жазылады. </w:t>
      </w:r>
    </w:p>
    <w:bookmarkStart w:name="z34" w:id="47"/>
    <w:p>
      <w:pPr>
        <w:spacing w:after="0"/>
        <w:ind w:left="0"/>
        <w:jc w:val="both"/>
      </w:pPr>
      <w:r>
        <w:rPr>
          <w:rFonts w:ascii="Times New Roman"/>
          <w:b w:val="false"/>
          <w:i w:val="false"/>
          <w:color w:val="000000"/>
          <w:sz w:val="28"/>
        </w:rPr>
        <w:t xml:space="preserve">
     5. Машина журналының барлық парақтары нөмірленеді, тігіледі және кеме иесінің қолы мен мөрі қойылады. Машина журналын кеме иесі кеме капитанына қолхатпен береді. </w:t>
      </w:r>
    </w:p>
    <w:bookmarkEnd w:id="47"/>
    <w:bookmarkStart w:name="z35" w:id="48"/>
    <w:p>
      <w:pPr>
        <w:spacing w:after="0"/>
        <w:ind w:left="0"/>
        <w:jc w:val="both"/>
      </w:pPr>
      <w:r>
        <w:rPr>
          <w:rFonts w:ascii="Times New Roman"/>
          <w:b w:val="false"/>
          <w:i w:val="false"/>
          <w:color w:val="000000"/>
          <w:sz w:val="28"/>
        </w:rPr>
        <w:t xml:space="preserve">
     6. Механиктің кезектегі көмекшісі барлық кезектің бастығы болып табылады және Машина журналында жазба жүргізеді. </w:t>
      </w:r>
      <w:r>
        <w:br/>
      </w:r>
      <w:r>
        <w:rPr>
          <w:rFonts w:ascii="Times New Roman"/>
          <w:b w:val="false"/>
          <w:i w:val="false"/>
          <w:color w:val="000000"/>
          <w:sz w:val="28"/>
        </w:rPr>
        <w:t xml:space="preserve">
     Механиктен және оның көмекшілерінен басқа, кеме экипажының мүшелері мен кемеге отырған адамдарға, олардың лауазымдық дәрежесіне және кемеге келу мақсатына қарамастан, Машина журналына қандай да бір жазбалар немесе түзетулер енгізуге рұқсат етілмейді. </w:t>
      </w:r>
    </w:p>
    <w:bookmarkEnd w:id="48"/>
    <w:bookmarkStart w:name="z36" w:id="49"/>
    <w:p>
      <w:pPr>
        <w:spacing w:after="0"/>
        <w:ind w:left="0"/>
        <w:jc w:val="both"/>
      </w:pPr>
      <w:r>
        <w:rPr>
          <w:rFonts w:ascii="Times New Roman"/>
          <w:b w:val="false"/>
          <w:i w:val="false"/>
          <w:color w:val="000000"/>
          <w:sz w:val="28"/>
        </w:rPr>
        <w:t xml:space="preserve">
     7. Кезек уақытында кезек механигі механизмдерді пайдалану мен жұмысы туралы барлық мәліметтерді жазады, жұмыс арасындағы үзілістерде және кезек аяқталғаннан кейін журналға кезек туралы қажетті мәліметтерді енгізеді және онда лауазымын және тегін көрсете отырып, өз қолын қояды. </w:t>
      </w:r>
    </w:p>
    <w:bookmarkEnd w:id="49"/>
    <w:bookmarkStart w:name="z37" w:id="50"/>
    <w:p>
      <w:pPr>
        <w:spacing w:after="0"/>
        <w:ind w:left="0"/>
        <w:jc w:val="both"/>
      </w:pPr>
      <w:r>
        <w:rPr>
          <w:rFonts w:ascii="Times New Roman"/>
          <w:b w:val="false"/>
          <w:i w:val="false"/>
          <w:color w:val="000000"/>
          <w:sz w:val="28"/>
        </w:rPr>
        <w:t xml:space="preserve">
     8. Машина журналындағы жазбалар мемлекеттік немесе орыс тілінде көк немесе қара пастамен (немесе сиямен) анық және ұқыпты жазылады. </w:t>
      </w:r>
    </w:p>
    <w:bookmarkEnd w:id="50"/>
    <w:bookmarkStart w:name="z38" w:id="51"/>
    <w:p>
      <w:pPr>
        <w:spacing w:after="0"/>
        <w:ind w:left="0"/>
        <w:jc w:val="both"/>
      </w:pPr>
      <w:r>
        <w:rPr>
          <w:rFonts w:ascii="Times New Roman"/>
          <w:b w:val="false"/>
          <w:i w:val="false"/>
          <w:color w:val="000000"/>
          <w:sz w:val="28"/>
        </w:rPr>
        <w:t xml:space="preserve">
     9. Жазғанды өшіруге, жолдардың арасына және одан тыс қыстырып жазуға, сондай-ақ кейіннен жазу үшін орын қалдыруға рұқсат етілмейді. </w:t>
      </w:r>
    </w:p>
    <w:bookmarkEnd w:id="51"/>
    <w:bookmarkStart w:name="z39" w:id="52"/>
    <w:p>
      <w:pPr>
        <w:spacing w:after="0"/>
        <w:ind w:left="0"/>
        <w:jc w:val="both"/>
      </w:pPr>
      <w:r>
        <w:rPr>
          <w:rFonts w:ascii="Times New Roman"/>
          <w:b w:val="false"/>
          <w:i w:val="false"/>
          <w:color w:val="000000"/>
          <w:sz w:val="28"/>
        </w:rPr>
        <w:t xml:space="preserve">
     10. Машина журналындағы мәтінді тек негізгі мәтінді жазған адам және кеменің капитаны-механигі түзете және толықтыра алады. Қате жазылған мәтін жеңіл оқылатындай етіп жіңішке сызықпен сызылады және жақшаға алынады. Соңғы жақшадан кейін сандық түсіндірме белгісі жазылады. Кезектегі барлық жазбадан кейін немесе беттің соңында (бірақ капитан мен механиктің қолынан жоғарыда), сол түсіндірме белгіден кейін дұрыс мәтін жазылады немесе сызылған мәтінді алмастыру қажет болмаса "Қате жазылған" деп жазылады. Қажетті қосымша мәтін сондай-ақ түсіндірмеде жазылады, бұл ретте негізгі мәтіндегі түсіндірме белгісі одан кейін толықтыру оқылатын сөзден соң қыстырылып жазылады. Әрбір түсіндірменің мәтініне түзетуді орындаған адамның қолы қойылады. </w:t>
      </w:r>
    </w:p>
    <w:bookmarkEnd w:id="52"/>
    <w:bookmarkStart w:name="z40" w:id="53"/>
    <w:p>
      <w:pPr>
        <w:spacing w:after="0"/>
        <w:ind w:left="0"/>
        <w:jc w:val="both"/>
      </w:pPr>
      <w:r>
        <w:rPr>
          <w:rFonts w:ascii="Times New Roman"/>
          <w:b w:val="false"/>
          <w:i w:val="false"/>
          <w:color w:val="000000"/>
          <w:sz w:val="28"/>
        </w:rPr>
        <w:t xml:space="preserve">
     11. Машина журналындағы жазбаларды кеме механигі тексереді, әрбір оң беті оның қолымен куәландырылады. Журналды жүргізу бойынша барлық ескертулерді механик өзінің көмекшілеріне ауызша хабарлайды. Кезек механигі жазбаларды парақтың соңында өз қолымен куәландырады. </w:t>
      </w:r>
    </w:p>
    <w:bookmarkEnd w:id="53"/>
    <w:bookmarkStart w:name="z41" w:id="54"/>
    <w:p>
      <w:pPr>
        <w:spacing w:after="0"/>
        <w:ind w:left="0"/>
        <w:jc w:val="both"/>
      </w:pPr>
      <w:r>
        <w:rPr>
          <w:rFonts w:ascii="Times New Roman"/>
          <w:b w:val="false"/>
          <w:i w:val="false"/>
          <w:color w:val="000000"/>
          <w:sz w:val="28"/>
        </w:rPr>
        <w:t xml:space="preserve">
     12. Толтырылған Машина журналы кемеде 2 жыл сақталады, одан кейін кеме иесінің мұрағатына өткізіледі. </w:t>
      </w:r>
    </w:p>
    <w:bookmarkEnd w:id="54"/>
    <w:bookmarkStart w:name="z42" w:id="55"/>
    <w:p>
      <w:pPr>
        <w:spacing w:after="0"/>
        <w:ind w:left="0"/>
        <w:jc w:val="both"/>
      </w:pPr>
      <w:r>
        <w:rPr>
          <w:rFonts w:ascii="Times New Roman"/>
          <w:b w:val="false"/>
          <w:i w:val="false"/>
          <w:color w:val="000000"/>
          <w:sz w:val="28"/>
        </w:rPr>
        <w:t xml:space="preserve">
     13. 1-кестеде уақыт мезетіне ("Уақыт, сағат" бағанына жазылатын әдетте бүтін сағатқа еселік) әрбір төрт сағаттан сиретпей және қалыпты көрсеткіштерден ауытқулар болған кезде айналымдағы винттің айналу жиілігі минутпен, бас қозғалтқыштары және қысым мен температура жүйесінің бақылау аспаптарының көрсеткіштері жазылады. </w:t>
      </w:r>
    </w:p>
    <w:bookmarkEnd w:id="55"/>
    <w:bookmarkStart w:name="z43" w:id="56"/>
    <w:p>
      <w:pPr>
        <w:spacing w:after="0"/>
        <w:ind w:left="0"/>
        <w:jc w:val="both"/>
      </w:pPr>
      <w:r>
        <w:rPr>
          <w:rFonts w:ascii="Times New Roman"/>
          <w:b w:val="false"/>
          <w:i w:val="false"/>
          <w:color w:val="000000"/>
          <w:sz w:val="28"/>
        </w:rPr>
        <w:t xml:space="preserve">
     14. 2-кестеде кеме сағаты бойынша (1 минутқа дейінгі дәлдікпен) бас қозғалтқышты іске қосудың және тоқтатудың уақыт мезеті жазылады. Уақыт мезеттері төрт таңбалы санмен жазылады, сағаттар минуттан нүктемен ажыратылады; </w:t>
      </w:r>
      <w:r>
        <w:br/>
      </w:r>
      <w:r>
        <w:rPr>
          <w:rFonts w:ascii="Times New Roman"/>
          <w:b w:val="false"/>
          <w:i w:val="false"/>
          <w:color w:val="000000"/>
          <w:sz w:val="28"/>
        </w:rPr>
        <w:t xml:space="preserve">
     Кестенің соңында бас қозғалтқыштардың бір тәуліктегі жұмысы айдың басынан бастап өсу қорытындысымен (0,1 сағатқа дейінгі дәлдікпен) жазылады. </w:t>
      </w:r>
    </w:p>
    <w:bookmarkEnd w:id="56"/>
    <w:bookmarkStart w:name="z44" w:id="57"/>
    <w:p>
      <w:pPr>
        <w:spacing w:after="0"/>
        <w:ind w:left="0"/>
        <w:jc w:val="both"/>
      </w:pPr>
      <w:r>
        <w:rPr>
          <w:rFonts w:ascii="Times New Roman"/>
          <w:b w:val="false"/>
          <w:i w:val="false"/>
          <w:color w:val="000000"/>
          <w:sz w:val="28"/>
        </w:rPr>
        <w:t xml:space="preserve">
     15. 3-кестеде кемеге жанармай мен майды қабылдау, оның шығысы мен бар болуы туралы мәліметтер жазылады. Жанармай мен майға арналған бағандардың басында олардың маркасы жазылады. "0 сағатта бар болу" жолы алдыңғы тәуліктің 24 сағат қалдық туралы жазбаға сәйкес толтырылады. </w:t>
      </w:r>
    </w:p>
    <w:bookmarkEnd w:id="57"/>
    <w:bookmarkStart w:name="z45" w:id="58"/>
    <w:p>
      <w:pPr>
        <w:spacing w:after="0"/>
        <w:ind w:left="0"/>
        <w:jc w:val="both"/>
      </w:pPr>
      <w:r>
        <w:rPr>
          <w:rFonts w:ascii="Times New Roman"/>
          <w:b w:val="false"/>
          <w:i w:val="false"/>
          <w:color w:val="000000"/>
          <w:sz w:val="28"/>
        </w:rPr>
        <w:t xml:space="preserve">
     16. 4-кестеде 00.00 сағат уақыт мезетіне танкілердегі жанармай мен майдың деңгейін өлшеу нәтижелері сантиметрмен жазылады. </w:t>
      </w:r>
    </w:p>
    <w:bookmarkEnd w:id="58"/>
    <w:bookmarkStart w:name="z46" w:id="59"/>
    <w:p>
      <w:pPr>
        <w:spacing w:after="0"/>
        <w:ind w:left="0"/>
        <w:jc w:val="both"/>
      </w:pPr>
      <w:r>
        <w:rPr>
          <w:rFonts w:ascii="Times New Roman"/>
          <w:b w:val="false"/>
          <w:i w:val="false"/>
          <w:color w:val="000000"/>
          <w:sz w:val="28"/>
        </w:rPr>
        <w:t xml:space="preserve">
     17. 5-кестеде 00.00 сағат уақыт мезетіне танкілердегі жанармай мен майдың және судың деңгейін өлшеу нәтижелері сантиметрмен жазылады. </w:t>
      </w:r>
    </w:p>
    <w:bookmarkEnd w:id="59"/>
    <w:bookmarkStart w:name="z47" w:id="60"/>
    <w:p>
      <w:pPr>
        <w:spacing w:after="0"/>
        <w:ind w:left="0"/>
        <w:jc w:val="both"/>
      </w:pPr>
      <w:r>
        <w:rPr>
          <w:rFonts w:ascii="Times New Roman"/>
          <w:b w:val="false"/>
          <w:i w:val="false"/>
          <w:color w:val="000000"/>
          <w:sz w:val="28"/>
        </w:rPr>
        <w:t xml:space="preserve">
     18. 6-кестеде кемеге жанармайды, майды және суды қабылдау, оның шығысы және бар болуы туралы мәліметтер жазылады. Жанармай мен майға арналған бағандардың тақырыбына олардың маркасы жазылады. "0 сағатта бар болу" жолы алдыңғы тәуліктің 24 сағат қалдық туралы жазбаға сәйкес толтырылады. </w:t>
      </w:r>
    </w:p>
    <w:bookmarkEnd w:id="60"/>
    <w:bookmarkStart w:name="z48" w:id="61"/>
    <w:p>
      <w:pPr>
        <w:spacing w:after="0"/>
        <w:ind w:left="0"/>
        <w:jc w:val="both"/>
      </w:pPr>
      <w:r>
        <w:rPr>
          <w:rFonts w:ascii="Times New Roman"/>
          <w:b w:val="false"/>
          <w:i w:val="false"/>
          <w:color w:val="000000"/>
          <w:sz w:val="28"/>
        </w:rPr>
        <w:t xml:space="preserve">
     19. Мәліметтер қысқа, түсінікті және екіұдай түсінік бермейтін нысанда жазылады. </w:t>
      </w:r>
    </w:p>
    <w:bookmarkEnd w:id="61"/>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Ескерту </w:t>
      </w:r>
      <w:r>
        <w:rPr>
          <w:rFonts w:ascii="Times New Roman"/>
          <w:b w:val="false"/>
          <w:i w:val="false"/>
          <w:color w:val="000000"/>
          <w:sz w:val="28"/>
        </w:rPr>
        <w:t xml:space="preserve">: Жанармайды, майды және суды қабылдау (өткізу) туралы құжаттардың нөмірі журналдың оң жағына жазылады. </w:t>
      </w:r>
    </w:p>
    <w:bookmarkStart w:name="z49" w:id="62"/>
    <w:p>
      <w:pPr>
        <w:spacing w:after="0"/>
        <w:ind w:left="0"/>
        <w:jc w:val="both"/>
      </w:pPr>
      <w:r>
        <w:rPr>
          <w:rFonts w:ascii="Times New Roman"/>
          <w:b w:val="false"/>
          <w:i w:val="false"/>
          <w:color w:val="000000"/>
          <w:sz w:val="28"/>
        </w:rPr>
        <w:t xml:space="preserve">
     20. Әрбір кезектің жазбасы жаңа жолдан басталады және оларды бекітетін қол қоюды қоса алғанда, қандай да бір жол қалдырусыз жүргізіледі. </w:t>
      </w:r>
    </w:p>
    <w:bookmarkEnd w:id="62"/>
    <w:bookmarkStart w:name="z50" w:id="63"/>
    <w:p>
      <w:pPr>
        <w:spacing w:after="0"/>
        <w:ind w:left="0"/>
        <w:jc w:val="both"/>
      </w:pPr>
      <w:r>
        <w:rPr>
          <w:rFonts w:ascii="Times New Roman"/>
          <w:b w:val="false"/>
          <w:i w:val="false"/>
          <w:color w:val="000000"/>
          <w:sz w:val="28"/>
        </w:rPr>
        <w:t xml:space="preserve">
     21. Кеме уақыты түн ортасынан - 0 сағаттан 24 сағатқа дейін саналады. Уақыт мезеті төрт таңбалы санмен жазылады және сағаттар минуттан нүктемен ажыратылады. Оң жақ бетіндегі кез келген жазба 1 минутқа дейінгі дәлдікпен кеме сағаты бойынша уақыт мезетінен басталады. </w:t>
      </w:r>
    </w:p>
    <w:bookmarkEnd w:id="63"/>
    <w:bookmarkStart w:name="z51" w:id="64"/>
    <w:p>
      <w:pPr>
        <w:spacing w:after="0"/>
        <w:ind w:left="0"/>
        <w:jc w:val="both"/>
      </w:pPr>
      <w:r>
        <w:rPr>
          <w:rFonts w:ascii="Times New Roman"/>
          <w:b w:val="false"/>
          <w:i w:val="false"/>
          <w:color w:val="000000"/>
          <w:sz w:val="28"/>
        </w:rPr>
        <w:t xml:space="preserve">
     22. Беттің тақырыбында бірінші жолға апта күнінің атауы, күні, айы және жылы, екінші жолға - рейдтің, айлақтың немесе жүзу ауданының атауы жазылады. </w:t>
      </w:r>
    </w:p>
    <w:bookmarkEnd w:id="64"/>
    <w:bookmarkStart w:name="z52" w:id="65"/>
    <w:p>
      <w:pPr>
        <w:spacing w:after="0"/>
        <w:ind w:left="0"/>
        <w:jc w:val="both"/>
      </w:pPr>
      <w:r>
        <w:rPr>
          <w:rFonts w:ascii="Times New Roman"/>
          <w:b w:val="false"/>
          <w:i w:val="false"/>
          <w:color w:val="000000"/>
          <w:sz w:val="28"/>
        </w:rPr>
        <w:t xml:space="preserve">
     23. Тәуліктің басында 00.00 мезетке кеменің орны, жай-күйі іс-әрекеті туралы мәліметтер жазылады. </w:t>
      </w:r>
    </w:p>
    <w:bookmarkEnd w:id="65"/>
    <w:bookmarkStart w:name="z53" w:id="66"/>
    <w:p>
      <w:pPr>
        <w:spacing w:after="0"/>
        <w:ind w:left="0"/>
        <w:jc w:val="both"/>
      </w:pPr>
      <w:r>
        <w:rPr>
          <w:rFonts w:ascii="Times New Roman"/>
          <w:b w:val="false"/>
          <w:i w:val="false"/>
          <w:color w:val="000000"/>
          <w:sz w:val="28"/>
        </w:rPr>
        <w:t xml:space="preserve">
     24. Кезектің басында кезекке шыққан және кемеде жұмыс істейтін адамның аты-жөні, ал қажет кезде - кеменің тоқтауы және іс-әрекеті туралы қосымша мәліметтер жазылады. </w:t>
      </w:r>
    </w:p>
    <w:bookmarkEnd w:id="66"/>
    <w:bookmarkStart w:name="z54" w:id="67"/>
    <w:p>
      <w:pPr>
        <w:spacing w:after="0"/>
        <w:ind w:left="0"/>
        <w:jc w:val="both"/>
      </w:pPr>
      <w:r>
        <w:rPr>
          <w:rFonts w:ascii="Times New Roman"/>
          <w:b w:val="false"/>
          <w:i w:val="false"/>
          <w:color w:val="000000"/>
          <w:sz w:val="28"/>
        </w:rPr>
        <w:t xml:space="preserve">
     25. Кезектің соңында кеменің орны, жағдайы, жай-күйі және іс-әрекеті туралы мәліметтер толық жазылады. Барлық жағдайларда да жазба "Ерекше белгілер" деген тақырыпшамен аяқталады, одан кейін бас қозғалтқыштар мен механизмдердің ерекше назар аудару қажет жұмысы жөнінде ескертулер немесе егер ерекше ескертулер жоқ болса "Ескертусіз" сөзі жазылады. </w:t>
      </w:r>
    </w:p>
    <w:bookmarkEnd w:id="67"/>
    <w:bookmarkStart w:name="z55" w:id="68"/>
    <w:p>
      <w:pPr>
        <w:spacing w:after="0"/>
        <w:ind w:left="0"/>
        <w:jc w:val="both"/>
      </w:pPr>
      <w:r>
        <w:rPr>
          <w:rFonts w:ascii="Times New Roman"/>
          <w:b w:val="false"/>
          <w:i w:val="false"/>
          <w:color w:val="000000"/>
          <w:sz w:val="28"/>
        </w:rPr>
        <w:t xml:space="preserve">
     26. Барлық экипаждың немесе оның едәуір бөлігінің қатысуымен қауырт жұмыс кезінде оның тағайындалуы мен аяқталуы туралы мәліметтер жазылады. </w:t>
      </w:r>
    </w:p>
    <w:bookmarkEnd w:id="68"/>
    <w:bookmarkStart w:name="z56" w:id="69"/>
    <w:p>
      <w:pPr>
        <w:spacing w:after="0"/>
        <w:ind w:left="0"/>
        <w:jc w:val="both"/>
      </w:pPr>
      <w:r>
        <w:rPr>
          <w:rFonts w:ascii="Times New Roman"/>
          <w:b w:val="false"/>
          <w:i w:val="false"/>
          <w:color w:val="000000"/>
          <w:sz w:val="28"/>
        </w:rPr>
        <w:t xml:space="preserve">
     27. Бас қозғалтқыштар мен көмекші механизмдердің режимі, егер олар белгіленген нормаларға сәйкес келмесе, және басқа жағдайларда қажет болғанда, себебі көрсетіле отырып жазылады. </w:t>
      </w:r>
    </w:p>
    <w:bookmarkEnd w:id="69"/>
    <w:bookmarkStart w:name="z57" w:id="70"/>
    <w:p>
      <w:pPr>
        <w:spacing w:after="0"/>
        <w:ind w:left="0"/>
        <w:jc w:val="both"/>
      </w:pPr>
      <w:r>
        <w:rPr>
          <w:rFonts w:ascii="Times New Roman"/>
          <w:b w:val="false"/>
          <w:i w:val="false"/>
          <w:color w:val="000000"/>
          <w:sz w:val="28"/>
        </w:rPr>
        <w:t xml:space="preserve">
     28-30. &lt;*&gt; </w:t>
      </w:r>
      <w:r>
        <w:br/>
      </w:r>
      <w:r>
        <w:rPr>
          <w:rFonts w:ascii="Times New Roman"/>
          <w:b w:val="false"/>
          <w:i w:val="false"/>
          <w:color w:val="000000"/>
          <w:sz w:val="28"/>
        </w:rPr>
        <w:t>
</w:t>
      </w:r>
      <w:r>
        <w:rPr>
          <w:rFonts w:ascii="Times New Roman"/>
          <w:b w:val="false"/>
          <w:i w:val="false"/>
          <w:color w:val="ff0000"/>
          <w:sz w:val="28"/>
        </w:rPr>
        <w:t xml:space="preserve">      Ескерту: 28-30-тармақтар алынып тасталды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70"/>
    <w:bookmarkStart w:name="z60" w:id="71"/>
    <w:p>
      <w:pPr>
        <w:spacing w:after="0"/>
        <w:ind w:left="0"/>
        <w:jc w:val="both"/>
      </w:pPr>
      <w:r>
        <w:rPr>
          <w:rFonts w:ascii="Times New Roman"/>
          <w:b w:val="false"/>
          <w:i w:val="false"/>
          <w:color w:val="000000"/>
          <w:sz w:val="28"/>
        </w:rPr>
        <w:t xml:space="preserve">
                                       Машина журналын беру және </w:t>
      </w:r>
      <w:r>
        <w:br/>
      </w:r>
      <w:r>
        <w:rPr>
          <w:rFonts w:ascii="Times New Roman"/>
          <w:b w:val="false"/>
          <w:i w:val="false"/>
          <w:color w:val="000000"/>
          <w:sz w:val="28"/>
        </w:rPr>
        <w:t xml:space="preserve">
                                       жүргізу ережесіне қосымша </w:t>
      </w:r>
    </w:p>
    <w:bookmarkEnd w:id="71"/>
    <w:p>
      <w:pPr>
        <w:spacing w:after="0"/>
        <w:ind w:left="0"/>
        <w:jc w:val="both"/>
      </w:pPr>
      <w:r>
        <w:rPr>
          <w:rFonts w:ascii="Times New Roman"/>
          <w:b w:val="false"/>
          <w:i w:val="false"/>
          <w:color w:val="000000"/>
          <w:sz w:val="28"/>
        </w:rPr>
        <w:t xml:space="preserve">                                              МЖ-1 нысаны </w:t>
      </w:r>
    </w:p>
    <w:p>
      <w:pPr>
        <w:spacing w:after="0"/>
        <w:ind w:left="0"/>
        <w:jc w:val="both"/>
      </w:pPr>
      <w:r>
        <w:rPr>
          <w:rFonts w:ascii="Times New Roman"/>
          <w:b w:val="false"/>
          <w:i w:val="false"/>
          <w:color w:val="000000"/>
          <w:sz w:val="28"/>
        </w:rPr>
        <w:t xml:space="preserve">                           Мұқабасы </w:t>
      </w:r>
      <w:r>
        <w:br/>
      </w: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p>
    <w:p>
      <w:pPr>
        <w:spacing w:after="0"/>
        <w:ind w:left="0"/>
        <w:jc w:val="both"/>
      </w:pPr>
      <w:r>
        <w:rPr>
          <w:rFonts w:ascii="Times New Roman"/>
          <w:b/>
          <w:i w:val="false"/>
          <w:color w:val="000000"/>
          <w:sz w:val="28"/>
        </w:rPr>
        <w:t xml:space="preserve">                     Машина журналы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(кеменің атауы) </w:t>
      </w:r>
      <w:r>
        <w:br/>
      </w:r>
      <w:r>
        <w:rPr>
          <w:rFonts w:ascii="Times New Roman"/>
          <w:b w:val="false"/>
          <w:i w:val="false"/>
          <w:color w:val="000000"/>
          <w:sz w:val="28"/>
        </w:rPr>
        <w:t xml:space="preserve">
                20___жылғы _________________ </w:t>
      </w:r>
    </w:p>
    <w:p>
      <w:pPr>
        <w:spacing w:after="0"/>
        <w:ind w:left="0"/>
        <w:jc w:val="both"/>
      </w:pPr>
      <w:r>
        <w:rPr>
          <w:rFonts w:ascii="Times New Roman"/>
          <w:b w:val="false"/>
          <w:i w:val="false"/>
          <w:color w:val="000000"/>
          <w:sz w:val="28"/>
        </w:rPr>
        <w:t xml:space="preserve">                           Бетпарақ </w:t>
      </w:r>
      <w:r>
        <w:br/>
      </w: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p>
    <w:p>
      <w:pPr>
        <w:spacing w:after="0"/>
        <w:ind w:left="0"/>
        <w:jc w:val="both"/>
      </w:pPr>
      <w:r>
        <w:rPr>
          <w:rFonts w:ascii="Times New Roman"/>
          <w:b/>
          <w:i w:val="false"/>
          <w:color w:val="000000"/>
          <w:sz w:val="28"/>
        </w:rPr>
        <w:t xml:space="preserve">                     Машина журналы </w:t>
      </w:r>
      <w:r>
        <w:br/>
      </w:r>
      <w:r>
        <w:rPr>
          <w:rFonts w:ascii="Times New Roman"/>
          <w:b w:val="false"/>
          <w:i w:val="false"/>
          <w:color w:val="000000"/>
          <w:sz w:val="28"/>
        </w:rPr>
        <w:t>
</w:t>
      </w:r>
      <w:r>
        <w:rPr>
          <w:rFonts w:ascii="Times New Roman"/>
          <w:b/>
          <w:i w:val="false"/>
          <w:color w:val="000000"/>
          <w:sz w:val="28"/>
        </w:rPr>
        <w:t xml:space="preserve">                          N ______ </w:t>
      </w:r>
    </w:p>
    <w:p>
      <w:pPr>
        <w:spacing w:after="0"/>
        <w:ind w:left="0"/>
        <w:jc w:val="both"/>
      </w:pPr>
      <w:r>
        <w:rPr>
          <w:rFonts w:ascii="Times New Roman"/>
          <w:b w:val="false"/>
          <w:i w:val="false"/>
          <w:color w:val="000000"/>
          <w:sz w:val="28"/>
        </w:rPr>
        <w:t xml:space="preserve">Кеменің атауы ______________________________________________________ </w:t>
      </w:r>
      <w:r>
        <w:br/>
      </w:r>
      <w:r>
        <w:rPr>
          <w:rFonts w:ascii="Times New Roman"/>
          <w:b w:val="false"/>
          <w:i w:val="false"/>
          <w:color w:val="000000"/>
          <w:sz w:val="28"/>
        </w:rPr>
        <w:t xml:space="preserve">
Қозғалтқыш _________________________________________________________ </w:t>
      </w:r>
      <w:r>
        <w:br/>
      </w:r>
      <w:r>
        <w:rPr>
          <w:rFonts w:ascii="Times New Roman"/>
          <w:b w:val="false"/>
          <w:i w:val="false"/>
          <w:color w:val="000000"/>
          <w:sz w:val="28"/>
        </w:rPr>
        <w:t xml:space="preserve">
Кеме иесі __________________________________________________________ </w:t>
      </w:r>
    </w:p>
    <w:p>
      <w:pPr>
        <w:spacing w:after="0"/>
        <w:ind w:left="0"/>
        <w:jc w:val="both"/>
      </w:pPr>
      <w:r>
        <w:rPr>
          <w:rFonts w:ascii="Times New Roman"/>
          <w:b w:val="false"/>
          <w:i w:val="false"/>
          <w:color w:val="000000"/>
          <w:sz w:val="28"/>
        </w:rPr>
        <w:t xml:space="preserve">     20___жылғы _________________ басталды. </w:t>
      </w:r>
      <w:r>
        <w:br/>
      </w:r>
      <w:r>
        <w:rPr>
          <w:rFonts w:ascii="Times New Roman"/>
          <w:b w:val="false"/>
          <w:i w:val="false"/>
          <w:color w:val="000000"/>
          <w:sz w:val="28"/>
        </w:rPr>
        <w:t xml:space="preserve">
     20___жылғы _________________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73"/>
        <w:gridCol w:w="2273"/>
        <w:gridCol w:w="2793"/>
        <w:gridCol w:w="26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1-кесте </w:t>
            </w:r>
          </w:p>
        </w:tc>
      </w:tr>
      <w:tr>
        <w:trPr>
          <w:trHeight w:val="45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сағ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Винттің </w:t>
            </w:r>
            <w:r>
              <w:br/>
            </w:r>
            <w:r>
              <w:rPr>
                <w:rFonts w:ascii="Times New Roman"/>
                <w:b w:val="false"/>
                <w:i w:val="false"/>
                <w:color w:val="000000"/>
                <w:sz w:val="20"/>
              </w:rPr>
              <w:t xml:space="preserve">
айналу </w:t>
            </w:r>
            <w:r>
              <w:br/>
            </w:r>
            <w:r>
              <w:rPr>
                <w:rFonts w:ascii="Times New Roman"/>
                <w:b w:val="false"/>
                <w:i w:val="false"/>
                <w:color w:val="000000"/>
                <w:sz w:val="20"/>
              </w:rPr>
              <w:t xml:space="preserve">
жиілігі </w:t>
            </w:r>
            <w:r>
              <w:br/>
            </w:r>
            <w:r>
              <w:rPr>
                <w:rFonts w:ascii="Times New Roman"/>
                <w:b w:val="false"/>
                <w:i w:val="false"/>
                <w:color w:val="000000"/>
                <w:sz w:val="20"/>
              </w:rPr>
              <w:t xml:space="preserve">
Айн/мин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Майдың </w:t>
            </w:r>
            <w:r>
              <w:br/>
            </w:r>
            <w:r>
              <w:rPr>
                <w:rFonts w:ascii="Times New Roman"/>
                <w:b w:val="false"/>
                <w:i w:val="false"/>
                <w:color w:val="000000"/>
                <w:sz w:val="20"/>
              </w:rPr>
              <w:t xml:space="preserve">
қысымы </w:t>
            </w:r>
            <w:r>
              <w:br/>
            </w:r>
            <w:r>
              <w:rPr>
                <w:rFonts w:ascii="Times New Roman"/>
                <w:b w:val="false"/>
                <w:i w:val="false"/>
                <w:color w:val="000000"/>
                <w:sz w:val="20"/>
              </w:rPr>
              <w:t xml:space="preserve">
кгс/см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С </w:t>
            </w:r>
            <w:r>
              <w:rPr>
                <w:rFonts w:ascii="Times New Roman"/>
                <w:b w:val="false"/>
                <w:i w:val="false"/>
                <w:color w:val="000000"/>
                <w:vertAlign w:val="superscript"/>
              </w:rPr>
              <w:t xml:space="preserve">o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Майдың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6-кесте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r>
              <w:br/>
            </w:r>
            <w:r>
              <w:rPr>
                <w:rFonts w:ascii="Times New Roman"/>
                <w:b w:val="false"/>
                <w:i w:val="false"/>
                <w:color w:val="000000"/>
                <w:sz w:val="20"/>
              </w:rPr>
              <w:t xml:space="preserve">
тонна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майы, </w:t>
            </w:r>
            <w:r>
              <w:br/>
            </w:r>
            <w:r>
              <w:rPr>
                <w:rFonts w:ascii="Times New Roman"/>
                <w:b w:val="false"/>
                <w:i w:val="false"/>
                <w:color w:val="000000"/>
                <w:sz w:val="20"/>
              </w:rPr>
              <w:t xml:space="preserve">
кг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сағатқа барлығы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Тәулігіндегі шығыс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сағаттағы қалдығы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813"/>
        <w:gridCol w:w="2613"/>
        <w:gridCol w:w="2393"/>
        <w:gridCol w:w="2093"/>
        <w:gridCol w:w="2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3-кесте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қозғалтқыштардың жұмысы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қозғалтқыш- </w:t>
            </w:r>
            <w:r>
              <w:br/>
            </w:r>
            <w:r>
              <w:rPr>
                <w:rFonts w:ascii="Times New Roman"/>
                <w:b w:val="false"/>
                <w:i w:val="false"/>
                <w:color w:val="000000"/>
                <w:sz w:val="20"/>
              </w:rPr>
              <w:t xml:space="preserve">
тың жұмысы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қосу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Тәуліктегі жұмыс, сағат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жұмыс, сағат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4-кесте </w:t>
            </w:r>
          </w:p>
        </w:tc>
      </w:tr>
      <w:tr>
        <w:trPr>
          <w:trHeight w:val="4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сағат </w:t>
            </w:r>
          </w:p>
        </w:tc>
      </w:tr>
      <w:tr>
        <w:trPr>
          <w:trHeight w:val="450" w:hRule="atLeast"/>
        </w:trPr>
        <w:tc>
          <w:tcPr>
            <w:tcW w:w="0" w:type="auto"/>
            <w:gridSpan w:val="4"/>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басынан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сөндіргіш сорғы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Құрғатқыш сорғы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сорғысы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сорғы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6-кесте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5-кесте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Танктерді өлшеу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тонна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 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r>
              <w:br/>
            </w:r>
            <w:r>
              <w:rPr>
                <w:rFonts w:ascii="Times New Roman"/>
                <w:b w:val="false"/>
                <w:i w:val="false"/>
                <w:color w:val="000000"/>
                <w:sz w:val="20"/>
              </w:rPr>
              <w:t xml:space="preserve">
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кг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тонна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Кезек механигі ______________________________________ </w:t>
      </w:r>
    </w:p>
    <w:bookmarkStart w:name="z61"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72-І бұйрығымен          </w:t>
      </w:r>
      <w:r>
        <w:br/>
      </w:r>
      <w:r>
        <w:rPr>
          <w:rFonts w:ascii="Times New Roman"/>
          <w:b w:val="false"/>
          <w:i w:val="false"/>
          <w:color w:val="000000"/>
          <w:sz w:val="28"/>
        </w:rPr>
        <w:t xml:space="preserve">
бекітілген              </w:t>
      </w:r>
    </w:p>
    <w:bookmarkEnd w:id="72"/>
    <w:bookmarkStart w:name="z59" w:id="73"/>
    <w:p>
      <w:pPr>
        <w:spacing w:after="0"/>
        <w:ind w:left="0"/>
        <w:jc w:val="left"/>
      </w:pPr>
      <w:r>
        <w:rPr>
          <w:rFonts w:ascii="Times New Roman"/>
          <w:b/>
          <w:i w:val="false"/>
          <w:color w:val="000000"/>
        </w:rPr>
        <w:t xml:space="preserve"> 
Кемені тексерудің бірыңғай кітабын </w:t>
      </w:r>
      <w:r>
        <w:br/>
      </w:r>
      <w:r>
        <w:rPr>
          <w:rFonts w:ascii="Times New Roman"/>
          <w:b/>
          <w:i w:val="false"/>
          <w:color w:val="000000"/>
        </w:rPr>
        <w:t xml:space="preserve">
беру және жүргізу ережесі  1. Жалпы ережелер </w:t>
      </w:r>
    </w:p>
    <w:bookmarkEnd w:id="73"/>
    <w:p>
      <w:pPr>
        <w:spacing w:after="0"/>
        <w:ind w:left="0"/>
        <w:jc w:val="both"/>
      </w:pPr>
      <w:r>
        <w:rPr>
          <w:rFonts w:ascii="Times New Roman"/>
          <w:b w:val="false"/>
          <w:i w:val="false"/>
          <w:color w:val="000000"/>
          <w:sz w:val="28"/>
        </w:rPr>
        <w:t>     1. Осы Кемені тексерудің бірыңғай кітабын беру және жүргізу ережесі (бұдан әрі - Ереже)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2. Ереже Кемені тексерудің бірыңғай кітабын (бұдан әрі - Бірыңғай кітап) беру және жүргізу тәртібін белгілейді және ол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(БК-1 нысаны) бойынша толтырылады. </w:t>
      </w:r>
    </w:p>
    <w:bookmarkStart w:name="z62" w:id="74"/>
    <w:p>
      <w:pPr>
        <w:spacing w:after="0"/>
        <w:ind w:left="0"/>
        <w:jc w:val="left"/>
      </w:pPr>
      <w:r>
        <w:rPr>
          <w:rFonts w:ascii="Times New Roman"/>
          <w:b/>
          <w:i w:val="false"/>
          <w:color w:val="000000"/>
        </w:rPr>
        <w:t xml:space="preserve"> 
  2. Бірыңғай кітапты беру және жүргізу тәртібі </w:t>
      </w:r>
    </w:p>
    <w:bookmarkEnd w:id="74"/>
    <w:p>
      <w:pPr>
        <w:spacing w:after="0"/>
        <w:ind w:left="0"/>
        <w:jc w:val="both"/>
      </w:pPr>
      <w:r>
        <w:rPr>
          <w:rFonts w:ascii="Times New Roman"/>
          <w:b w:val="false"/>
          <w:i w:val="false"/>
          <w:color w:val="000000"/>
          <w:sz w:val="28"/>
        </w:rPr>
        <w:t xml:space="preserve">     3. Бірыңғай кітапты кеме иесі кеме капитанына қолхатпен береді. </w:t>
      </w:r>
    </w:p>
    <w:bookmarkStart w:name="z63" w:id="75"/>
    <w:p>
      <w:pPr>
        <w:spacing w:after="0"/>
        <w:ind w:left="0"/>
        <w:jc w:val="both"/>
      </w:pPr>
      <w:r>
        <w:rPr>
          <w:rFonts w:ascii="Times New Roman"/>
          <w:b w:val="false"/>
          <w:i w:val="false"/>
          <w:color w:val="000000"/>
          <w:sz w:val="28"/>
        </w:rPr>
        <w:t xml:space="preserve">
     4. Бірыңғай кітаптың барлық парақтары нөмірленеді, тігіледі және кеме иесінің қолы мен мөрі басылады. </w:t>
      </w:r>
    </w:p>
    <w:bookmarkEnd w:id="75"/>
    <w:bookmarkStart w:name="z64" w:id="76"/>
    <w:p>
      <w:pPr>
        <w:spacing w:after="0"/>
        <w:ind w:left="0"/>
        <w:jc w:val="both"/>
      </w:pPr>
      <w:r>
        <w:rPr>
          <w:rFonts w:ascii="Times New Roman"/>
          <w:b w:val="false"/>
          <w:i w:val="false"/>
          <w:color w:val="000000"/>
          <w:sz w:val="28"/>
        </w:rPr>
        <w:t xml:space="preserve">
     5. Бірыңғай кітапты жаңасына ауыстыруға тек бақылаушы органдар оны толық пайдаланғаннан соң рұқсат етіледі, бұл ретте кеме иесі пайдаланылған Бірыңғай кітапты алып қояды. Егер бақылаушы органдардың пайдаланылған кітаптағы талаптары орындалмаған болса, онда олар жаңа кітапқа ауыстырылып жазылады. </w:t>
      </w:r>
    </w:p>
    <w:bookmarkEnd w:id="76"/>
    <w:bookmarkStart w:name="z65" w:id="77"/>
    <w:p>
      <w:pPr>
        <w:spacing w:after="0"/>
        <w:ind w:left="0"/>
        <w:jc w:val="both"/>
      </w:pPr>
      <w:r>
        <w:rPr>
          <w:rFonts w:ascii="Times New Roman"/>
          <w:b w:val="false"/>
          <w:i w:val="false"/>
          <w:color w:val="000000"/>
          <w:sz w:val="28"/>
        </w:rPr>
        <w:t xml:space="preserve">
     6. Кемені тексерудің бірыңғай кітабы кезек бастығының рубкасында сақталады және бақылаушы органдар өкілдерінің алғашқы талабы бойынша беріледі. </w:t>
      </w:r>
    </w:p>
    <w:bookmarkEnd w:id="77"/>
    <w:bookmarkStart w:name="z66" w:id="78"/>
    <w:p>
      <w:pPr>
        <w:spacing w:after="0"/>
        <w:ind w:left="0"/>
        <w:jc w:val="both"/>
      </w:pPr>
      <w:r>
        <w:rPr>
          <w:rFonts w:ascii="Times New Roman"/>
          <w:b w:val="false"/>
          <w:i w:val="false"/>
          <w:color w:val="000000"/>
          <w:sz w:val="28"/>
        </w:rPr>
        <w:t xml:space="preserve">
     7. Бақылаушы органдардың өкілдері кемені тексерудің нәтижесін актімен ресімдейді. Акті екі данада ресімделеді, олардың біреуі Бірыңғай кітапта, екіншісі - бақылаушы органның өкілінде қалады. </w:t>
      </w:r>
      <w:r>
        <w:br/>
      </w:r>
      <w:r>
        <w:rPr>
          <w:rFonts w:ascii="Times New Roman"/>
          <w:b w:val="false"/>
          <w:i w:val="false"/>
          <w:color w:val="000000"/>
          <w:sz w:val="28"/>
        </w:rPr>
        <w:t xml:space="preserve">
     Актінің екінші данасын ресімдеу үшін астына таза ақ парақ қойылады және жазба көшірме қағаз арқылы жүргізіледі. </w:t>
      </w:r>
      <w:r>
        <w:br/>
      </w:r>
      <w:r>
        <w:rPr>
          <w:rFonts w:ascii="Times New Roman"/>
          <w:b w:val="false"/>
          <w:i w:val="false"/>
          <w:color w:val="000000"/>
          <w:sz w:val="28"/>
        </w:rPr>
        <w:t xml:space="preserve">
     Актілер бақылаушы органның өкілі кемеден кемшіліктер таппаған жағдайларда да жасалады. </w:t>
      </w:r>
    </w:p>
    <w:bookmarkEnd w:id="78"/>
    <w:bookmarkStart w:name="z67" w:id="79"/>
    <w:p>
      <w:pPr>
        <w:spacing w:after="0"/>
        <w:ind w:left="0"/>
        <w:jc w:val="both"/>
      </w:pPr>
      <w:r>
        <w:rPr>
          <w:rFonts w:ascii="Times New Roman"/>
          <w:b w:val="false"/>
          <w:i w:val="false"/>
          <w:color w:val="000000"/>
          <w:sz w:val="28"/>
        </w:rPr>
        <w:t xml:space="preserve">
     8. Бірыңғай кітапқа енгізілген ұсыныстар мен ұйғарымдар, егер олар техникалық пайдалану ережесіне және басқа да қолданыстағы ережелерге, нұсқаулықтар мен нормаларға қайшы келмесе, белгіленген мерзімде орындалуға жатады. </w:t>
      </w:r>
    </w:p>
    <w:bookmarkEnd w:id="79"/>
    <w:bookmarkStart w:name="z68" w:id="80"/>
    <w:p>
      <w:pPr>
        <w:spacing w:after="0"/>
        <w:ind w:left="0"/>
        <w:jc w:val="both"/>
      </w:pPr>
      <w:r>
        <w:rPr>
          <w:rFonts w:ascii="Times New Roman"/>
          <w:b w:val="false"/>
          <w:i w:val="false"/>
          <w:color w:val="000000"/>
          <w:sz w:val="28"/>
        </w:rPr>
        <w:t xml:space="preserve">
     9. Кеменің капитаны Бірыңғай кітапты жүйелі түрде тексереді және ескертулерді белгіленген мерзімде жою жөніндегі шараларды қабылдайды, ол жайында әрбір жазбаның қарсысында кемшіліктерді жою күнін көрсете отырып белгілеу жүргізеді. </w:t>
      </w:r>
    </w:p>
    <w:bookmarkEnd w:id="80"/>
    <w:bookmarkStart w:name="z69" w:id="81"/>
    <w:p>
      <w:pPr>
        <w:spacing w:after="0"/>
        <w:ind w:left="0"/>
        <w:jc w:val="both"/>
      </w:pPr>
      <w:r>
        <w:rPr>
          <w:rFonts w:ascii="Times New Roman"/>
          <w:b w:val="false"/>
          <w:i w:val="false"/>
          <w:color w:val="000000"/>
          <w:sz w:val="28"/>
        </w:rPr>
        <w:t xml:space="preserve">
     10. Кеме иесі Бірыңғай кітапты тексереді және ондағы белгіленген кемшіліктерді жоюға шаралар қабылдайды. </w:t>
      </w:r>
    </w:p>
    <w:bookmarkEnd w:id="81"/>
    <w:bookmarkStart w:name="z70" w:id="82"/>
    <w:p>
      <w:pPr>
        <w:spacing w:after="0"/>
        <w:ind w:left="0"/>
        <w:jc w:val="both"/>
      </w:pPr>
      <w:r>
        <w:rPr>
          <w:rFonts w:ascii="Times New Roman"/>
          <w:b w:val="false"/>
          <w:i w:val="false"/>
          <w:color w:val="000000"/>
          <w:sz w:val="28"/>
        </w:rPr>
        <w:t xml:space="preserve">
                                       Кемені тексерудің бірыңғай </w:t>
      </w:r>
      <w:r>
        <w:br/>
      </w:r>
      <w:r>
        <w:rPr>
          <w:rFonts w:ascii="Times New Roman"/>
          <w:b w:val="false"/>
          <w:i w:val="false"/>
          <w:color w:val="000000"/>
          <w:sz w:val="28"/>
        </w:rPr>
        <w:t xml:space="preserve">
                                        кітабын беру және жүргізу </w:t>
      </w:r>
      <w:r>
        <w:br/>
      </w:r>
      <w:r>
        <w:rPr>
          <w:rFonts w:ascii="Times New Roman"/>
          <w:b w:val="false"/>
          <w:i w:val="false"/>
          <w:color w:val="000000"/>
          <w:sz w:val="28"/>
        </w:rPr>
        <w:t xml:space="preserve">
                                           ережесіне қосымша </w:t>
      </w:r>
    </w:p>
    <w:bookmarkEnd w:id="82"/>
    <w:p>
      <w:pPr>
        <w:spacing w:after="0"/>
        <w:ind w:left="0"/>
        <w:jc w:val="both"/>
      </w:pPr>
      <w:r>
        <w:rPr>
          <w:rFonts w:ascii="Times New Roman"/>
          <w:b w:val="false"/>
          <w:i w:val="false"/>
          <w:color w:val="000000"/>
          <w:sz w:val="28"/>
        </w:rPr>
        <w:t xml:space="preserve">БК-1 нысаны </w:t>
      </w:r>
    </w:p>
    <w:p>
      <w:pPr>
        <w:spacing w:after="0"/>
        <w:ind w:left="0"/>
        <w:jc w:val="both"/>
      </w:pPr>
      <w:r>
        <w:rPr>
          <w:rFonts w:ascii="Times New Roman"/>
          <w:b w:val="false"/>
          <w:i w:val="false"/>
          <w:color w:val="000000"/>
          <w:sz w:val="28"/>
        </w:rPr>
        <w:t xml:space="preserve">                           Мұқабасы </w:t>
      </w:r>
      <w:r>
        <w:br/>
      </w: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p>
    <w:p>
      <w:pPr>
        <w:spacing w:after="0"/>
        <w:ind w:left="0"/>
        <w:jc w:val="both"/>
      </w:pPr>
      <w:r>
        <w:rPr>
          <w:rFonts w:ascii="Times New Roman"/>
          <w:b/>
          <w:i w:val="false"/>
          <w:color w:val="000000"/>
          <w:sz w:val="28"/>
        </w:rPr>
        <w:t xml:space="preserve">         Кемені тексерудің бірыңғай кітабы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(кеменің атауы) </w:t>
      </w:r>
      <w:r>
        <w:br/>
      </w:r>
      <w:r>
        <w:rPr>
          <w:rFonts w:ascii="Times New Roman"/>
          <w:b w:val="false"/>
          <w:i w:val="false"/>
          <w:color w:val="000000"/>
          <w:sz w:val="28"/>
        </w:rPr>
        <w:t xml:space="preserve">
             20___жылғы _____________________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p>
    <w:p>
      <w:pPr>
        <w:spacing w:after="0"/>
        <w:ind w:left="0"/>
        <w:jc w:val="both"/>
      </w:pPr>
      <w:r>
        <w:rPr>
          <w:rFonts w:ascii="Times New Roman"/>
          <w:b w:val="false"/>
          <w:i w:val="false"/>
          <w:color w:val="000000"/>
          <w:sz w:val="28"/>
        </w:rPr>
        <w:t xml:space="preserve">                          Бетпарақ </w:t>
      </w:r>
      <w:r>
        <w:br/>
      </w:r>
      <w:r>
        <w:rPr>
          <w:rFonts w:ascii="Times New Roman"/>
          <w:b w:val="false"/>
          <w:i w:val="false"/>
          <w:color w:val="000000"/>
          <w:sz w:val="28"/>
        </w:rPr>
        <w:t>
</w:t>
      </w:r>
      <w:r>
        <w:rPr>
          <w:rFonts w:ascii="Times New Roman"/>
          <w:b/>
          <w:i w:val="false"/>
          <w:color w:val="000000"/>
          <w:sz w:val="28"/>
        </w:rPr>
        <w:t xml:space="preserve">          Кемені тексерудің бірыңғай кітабы </w:t>
      </w:r>
    </w:p>
    <w:p>
      <w:pPr>
        <w:spacing w:after="0"/>
        <w:ind w:left="0"/>
        <w:jc w:val="both"/>
      </w:pPr>
      <w:r>
        <w:rPr>
          <w:rFonts w:ascii="Times New Roman"/>
          <w:b w:val="false"/>
          <w:i w:val="false"/>
          <w:color w:val="000000"/>
          <w:sz w:val="28"/>
        </w:rPr>
        <w:t xml:space="preserve">Кеменің атауы  _____________________________________________________ </w:t>
      </w:r>
      <w:r>
        <w:br/>
      </w:r>
      <w:r>
        <w:rPr>
          <w:rFonts w:ascii="Times New Roman"/>
          <w:b w:val="false"/>
          <w:i w:val="false"/>
          <w:color w:val="000000"/>
          <w:sz w:val="28"/>
        </w:rPr>
        <w:t xml:space="preserve">
Кеме иесі __________________________________________________________ </w:t>
      </w:r>
    </w:p>
    <w:p>
      <w:pPr>
        <w:spacing w:after="0"/>
        <w:ind w:left="0"/>
        <w:jc w:val="both"/>
      </w:pPr>
      <w:r>
        <w:rPr>
          <w:rFonts w:ascii="Times New Roman"/>
          <w:b w:val="false"/>
          <w:i w:val="false"/>
          <w:color w:val="000000"/>
          <w:sz w:val="28"/>
        </w:rPr>
        <w:t xml:space="preserve">     20___жылғы _________________   басталды. </w:t>
      </w:r>
      <w:r>
        <w:br/>
      </w:r>
      <w:r>
        <w:rPr>
          <w:rFonts w:ascii="Times New Roman"/>
          <w:b w:val="false"/>
          <w:i w:val="false"/>
          <w:color w:val="000000"/>
          <w:sz w:val="28"/>
        </w:rPr>
        <w:t xml:space="preserve">
     20___жылғы _________________  аяқталды. </w:t>
      </w:r>
    </w:p>
    <w:p>
      <w:pPr>
        <w:spacing w:after="0"/>
        <w:ind w:left="0"/>
        <w:jc w:val="both"/>
      </w:pPr>
      <w:r>
        <w:rPr>
          <w:rFonts w:ascii="Times New Roman"/>
          <w:b w:val="false"/>
          <w:i w:val="false"/>
          <w:color w:val="000000"/>
          <w:sz w:val="28"/>
        </w:rPr>
        <w:t xml:space="preserve">     Соңғы парақ </w:t>
      </w:r>
      <w:r>
        <w:br/>
      </w:r>
      <w:r>
        <w:rPr>
          <w:rFonts w:ascii="Times New Roman"/>
          <w:b w:val="false"/>
          <w:i w:val="false"/>
          <w:color w:val="000000"/>
          <w:sz w:val="28"/>
        </w:rPr>
        <w:t xml:space="preserve">
     Журналда ______________ парақ тігілген және нөмірленген.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Журналды бекіткен адамның лауазымы, тегі және қолы </w:t>
      </w:r>
    </w:p>
    <w:p>
      <w:pPr>
        <w:spacing w:after="0"/>
        <w:ind w:left="0"/>
        <w:jc w:val="both"/>
      </w:pPr>
      <w:r>
        <w:rPr>
          <w:rFonts w:ascii="Times New Roman"/>
          <w:b w:val="false"/>
          <w:i w:val="false"/>
          <w:color w:val="000000"/>
          <w:sz w:val="28"/>
        </w:rPr>
        <w:t xml:space="preserve">     М.О.                   20___жылғы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