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c476" w14:textId="cbcc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қызметтерінің лауазымдар (кәсіптер) тізбесін және оларға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25 ақпандағы N 103-І Бұйрығы. Қазақстан Республикасының 2005 жылғы 23 наурызда тіркелді. Тіркеу N 3506. Күші жойылды - Қазақстан Республикасының Көлік және коммуникация министрінің м.а. 2010 жылғы 20 қыркүйектегі N 424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2010.09.20 </w:t>
      </w:r>
      <w:r>
        <w:rPr>
          <w:rFonts w:ascii="Times New Roman"/>
          <w:b w:val="false"/>
          <w:i w:val="false"/>
          <w:color w:val="ff0000"/>
          <w:sz w:val="28"/>
        </w:rPr>
        <w:t>N 424</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32-бабына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Темір жол қызметтерінің лауазымдар (кәсіптер) тізбесі және оларға қойылатын біліктілік талаптары бекітілсін. </w:t>
      </w:r>
      <w:r>
        <w:br/>
      </w:r>
      <w:r>
        <w:rPr>
          <w:rFonts w:ascii="Times New Roman"/>
          <w:b w:val="false"/>
          <w:i w:val="false"/>
          <w:color w:val="000000"/>
          <w:sz w:val="28"/>
        </w:rPr>
        <w:t xml:space="preserve">
      2. Қазақстан Республикасы Көлік және коммуникация министрлігінің Темір жол көлігі комитеті (Н.Т.Байдәулетов) осы бұйрықты мемлекеттік тіркеу үшін Қазақстан Республикасы Әділет министрлігіне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бірінші вице-министрі Ю.И.Лавриненкоға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25 ақпандағы </w:t>
      </w:r>
      <w:r>
        <w:br/>
      </w:r>
      <w:r>
        <w:rPr>
          <w:rFonts w:ascii="Times New Roman"/>
          <w:b w:val="false"/>
          <w:i w:val="false"/>
          <w:color w:val="000000"/>
          <w:sz w:val="28"/>
        </w:rPr>
        <w:t xml:space="preserve">
                                             N 103-І бұйрығымен </w:t>
      </w:r>
      <w:r>
        <w:br/>
      </w:r>
      <w:r>
        <w:rPr>
          <w:rFonts w:ascii="Times New Roman"/>
          <w:b w:val="false"/>
          <w:i w:val="false"/>
          <w:color w:val="000000"/>
          <w:sz w:val="28"/>
        </w:rPr>
        <w:t xml:space="preserve">
                                                  бекітілген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93"/>
        <w:gridCol w:w="1953"/>
        <w:gridCol w:w="2473"/>
        <w:gridCol w:w="44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Темір жол көлігі жұмысшыларының қызметтері </w:t>
            </w:r>
            <w:r>
              <w:br/>
            </w:r>
            <w:r>
              <w:rPr>
                <w:rFonts w:ascii="Times New Roman"/>
                <w:b/>
                <w:i w:val="false"/>
                <w:color w:val="000000"/>
                <w:sz w:val="20"/>
              </w:rPr>
              <w:t xml:space="preserve">
(мамандықтары) және оларға қойылатын біліктілік </w:t>
            </w:r>
            <w:r>
              <w:br/>
            </w:r>
            <w:r>
              <w:rPr>
                <w:rFonts w:ascii="Times New Roman"/>
                <w:b/>
                <w:i w:val="false"/>
                <w:color w:val="000000"/>
                <w:sz w:val="20"/>
              </w:rPr>
              <w:t>
талаптарының тізімі 
</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І-ШІ БӨЛІМ </w:t>
            </w:r>
            <w:r>
              <w:br/>
            </w:r>
            <w:r>
              <w:rPr>
                <w:rFonts w:ascii="Times New Roman"/>
                <w:b w:val="false"/>
                <w:i w:val="false"/>
                <w:color w:val="000000"/>
                <w:sz w:val="20"/>
              </w:rPr>
              <w:t>
</w:t>
            </w:r>
            <w:r>
              <w:rPr>
                <w:rFonts w:ascii="Times New Roman"/>
                <w:b/>
                <w:i w:val="false"/>
                <w:color w:val="000000"/>
                <w:sz w:val="20"/>
              </w:rPr>
              <w:t xml:space="preserve">1-ШІ ТАРАУ. МАГИСТРАЛЬДІ, СТАНЦИЯЛЫ ЖӘНЕ ПОЕЗД ЖОЛДАРЫНДАҒЫ </w:t>
            </w:r>
            <w:r>
              <w:br/>
            </w:r>
            <w:r>
              <w:rPr>
                <w:rFonts w:ascii="Times New Roman"/>
                <w:b w:val="false"/>
                <w:i w:val="false"/>
                <w:color w:val="000000"/>
                <w:sz w:val="20"/>
              </w:rPr>
              <w:t>
</w:t>
            </w:r>
            <w:r>
              <w:rPr>
                <w:rFonts w:ascii="Times New Roman"/>
                <w:b/>
                <w:i w:val="false"/>
                <w:color w:val="000000"/>
                <w:sz w:val="20"/>
              </w:rPr>
              <w:t xml:space="preserve">ҚОЗҒАЛЫС ҚАУІПСІЗДІГІН САҚТАУ ТАЛАПТАРЫН ТЕКСЕРУДІ ІСКЕ </w:t>
            </w:r>
            <w:r>
              <w:br/>
            </w:r>
            <w:r>
              <w:rPr>
                <w:rFonts w:ascii="Times New Roman"/>
                <w:b w:val="false"/>
                <w:i w:val="false"/>
                <w:color w:val="000000"/>
                <w:sz w:val="20"/>
              </w:rPr>
              <w:t>
</w:t>
            </w:r>
            <w:r>
              <w:rPr>
                <w:rFonts w:ascii="Times New Roman"/>
                <w:b/>
                <w:i w:val="false"/>
                <w:color w:val="000000"/>
                <w:sz w:val="20"/>
              </w:rPr>
              <w:t xml:space="preserve">АСЫРУШЫ ЖҰМЫСШЫЛАРДЫҢ ҚЫЗМЕТТЕРІ (МАМАНДЫҚТАРЫ) ЖӘНЕ ОЛАРҒА </w:t>
            </w:r>
            <w:r>
              <w:br/>
            </w:r>
            <w:r>
              <w:rPr>
                <w:rFonts w:ascii="Times New Roman"/>
                <w:b w:val="false"/>
                <w:i w:val="false"/>
                <w:color w:val="000000"/>
                <w:sz w:val="20"/>
              </w:rPr>
              <w:t>
</w:t>
            </w:r>
            <w:r>
              <w:rPr>
                <w:rFonts w:ascii="Times New Roman"/>
                <w:b/>
                <w:i w:val="false"/>
                <w:color w:val="000000"/>
                <w:sz w:val="20"/>
              </w:rPr>
              <w:t xml:space="preserve">ҚОЙЫЛАТЫН БІЛІКТІЛІК ТАЛАПТАРЫНЫҢ ТІЗІМІ </w:t>
            </w:r>
          </w:p>
        </w:tc>
      </w:tr>
      <w:tr>
        <w:trPr>
          <w:trHeight w:val="7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атаулары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біліктілік талаптары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мен коды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Орталық аппарат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департаменті </w:t>
            </w:r>
          </w:p>
        </w:tc>
      </w:tr>
      <w:tr>
        <w:trPr>
          <w:trHeight w:val="4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лік-тех- </w:t>
            </w:r>
            <w:r>
              <w:br/>
            </w:r>
            <w:r>
              <w:rPr>
                <w:rFonts w:ascii="Times New Roman"/>
                <w:b w:val="false"/>
                <w:i w:val="false"/>
                <w:color w:val="000000"/>
                <w:sz w:val="20"/>
              </w:rPr>
              <w:t xml:space="preserve">
никалық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меке- </w:t>
            </w:r>
            <w:r>
              <w:br/>
            </w:r>
            <w:r>
              <w:rPr>
                <w:rFonts w:ascii="Times New Roman"/>
                <w:b w:val="false"/>
                <w:i w:val="false"/>
                <w:color w:val="000000"/>
                <w:sz w:val="20"/>
              </w:rPr>
              <w:t xml:space="preserve">
месінің бас- </w:t>
            </w:r>
            <w:r>
              <w:br/>
            </w:r>
            <w:r>
              <w:rPr>
                <w:rFonts w:ascii="Times New Roman"/>
                <w:b w:val="false"/>
                <w:i w:val="false"/>
                <w:color w:val="000000"/>
                <w:sz w:val="20"/>
              </w:rPr>
              <w:t xml:space="preserve">
шылық қызме- </w:t>
            </w:r>
            <w:r>
              <w:br/>
            </w:r>
            <w:r>
              <w:rPr>
                <w:rFonts w:ascii="Times New Roman"/>
                <w:b w:val="false"/>
                <w:i w:val="false"/>
                <w:color w:val="000000"/>
                <w:sz w:val="20"/>
              </w:rPr>
              <w:t xml:space="preserve">
тіндегі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5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темір </w:t>
            </w:r>
            <w:r>
              <w:br/>
            </w:r>
            <w:r>
              <w:rPr>
                <w:rFonts w:ascii="Times New Roman"/>
                <w:b w:val="false"/>
                <w:i w:val="false"/>
                <w:color w:val="000000"/>
                <w:sz w:val="20"/>
              </w:rPr>
              <w:t xml:space="preserve">
жол көлігіндегі қоз- </w:t>
            </w:r>
            <w:r>
              <w:br/>
            </w:r>
            <w:r>
              <w:rPr>
                <w:rFonts w:ascii="Times New Roman"/>
                <w:b w:val="false"/>
                <w:i w:val="false"/>
                <w:color w:val="000000"/>
                <w:sz w:val="20"/>
              </w:rPr>
              <w:t xml:space="preserve">
ғалыс қауіпсіздігін </w:t>
            </w:r>
            <w:r>
              <w:br/>
            </w:r>
            <w:r>
              <w:rPr>
                <w:rFonts w:ascii="Times New Roman"/>
                <w:b w:val="false"/>
                <w:i w:val="false"/>
                <w:color w:val="000000"/>
                <w:sz w:val="20"/>
              </w:rPr>
              <w:t xml:space="preserve">
қамтамасыз ету шара- </w:t>
            </w:r>
            <w:r>
              <w:br/>
            </w:r>
            <w:r>
              <w:rPr>
                <w:rFonts w:ascii="Times New Roman"/>
                <w:b w:val="false"/>
                <w:i w:val="false"/>
                <w:color w:val="000000"/>
                <w:sz w:val="20"/>
              </w:rPr>
              <w:t xml:space="preserve">
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қоғамы, Қа- </w:t>
            </w:r>
            <w:r>
              <w:br/>
            </w:r>
            <w:r>
              <w:rPr>
                <w:rFonts w:ascii="Times New Roman"/>
                <w:b w:val="false"/>
                <w:i w:val="false"/>
                <w:color w:val="000000"/>
                <w:sz w:val="20"/>
              </w:rPr>
              <w:t xml:space="preserve">
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"Іскери әкім- </w:t>
            </w:r>
            <w:r>
              <w:br/>
            </w:r>
            <w:r>
              <w:rPr>
                <w:rFonts w:ascii="Times New Roman"/>
                <w:b w:val="false"/>
                <w:i w:val="false"/>
                <w:color w:val="000000"/>
                <w:sz w:val="20"/>
              </w:rPr>
              <w:t xml:space="preserve">
шілік магистрі" дәре- </w:t>
            </w:r>
            <w:r>
              <w:br/>
            </w:r>
            <w:r>
              <w:rPr>
                <w:rFonts w:ascii="Times New Roman"/>
                <w:b w:val="false"/>
                <w:i w:val="false"/>
                <w:color w:val="000000"/>
                <w:sz w:val="20"/>
              </w:rPr>
              <w:t xml:space="preserve">
жесі немесе басқарма </w:t>
            </w:r>
            <w:r>
              <w:br/>
            </w:r>
            <w:r>
              <w:rPr>
                <w:rFonts w:ascii="Times New Roman"/>
                <w:b w:val="false"/>
                <w:i w:val="false"/>
                <w:color w:val="000000"/>
                <w:sz w:val="20"/>
              </w:rPr>
              <w:t xml:space="preserve">
саласындағы қосымша </w:t>
            </w:r>
            <w:r>
              <w:br/>
            </w:r>
            <w:r>
              <w:rPr>
                <w:rFonts w:ascii="Times New Roman"/>
                <w:b w:val="false"/>
                <w:i w:val="false"/>
                <w:color w:val="000000"/>
                <w:sz w:val="20"/>
              </w:rPr>
              <w:t xml:space="preserve">
білімі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Шұғыл-талдау басқармасы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темір </w:t>
            </w:r>
            <w:r>
              <w:br/>
            </w:r>
            <w:r>
              <w:rPr>
                <w:rFonts w:ascii="Times New Roman"/>
                <w:b w:val="false"/>
                <w:i w:val="false"/>
                <w:color w:val="000000"/>
                <w:sz w:val="20"/>
              </w:rPr>
              <w:t xml:space="preserve">
жол көлігіндегі қоз- </w:t>
            </w:r>
            <w:r>
              <w:br/>
            </w:r>
            <w:r>
              <w:rPr>
                <w:rFonts w:ascii="Times New Roman"/>
                <w:b w:val="false"/>
                <w:i w:val="false"/>
                <w:color w:val="000000"/>
                <w:sz w:val="20"/>
              </w:rPr>
              <w:t xml:space="preserve">
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нор- </w:t>
            </w:r>
            <w:r>
              <w:br/>
            </w:r>
            <w:r>
              <w:rPr>
                <w:rFonts w:ascii="Times New Roman"/>
                <w:b w:val="false"/>
                <w:i w:val="false"/>
                <w:color w:val="000000"/>
                <w:sz w:val="20"/>
              </w:rPr>
              <w:t xml:space="preserve">
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28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бөлімі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дігін </w:t>
            </w:r>
            <w:r>
              <w:br/>
            </w:r>
            <w:r>
              <w:rPr>
                <w:rFonts w:ascii="Times New Roman"/>
                <w:b w:val="false"/>
                <w:i w:val="false"/>
                <w:color w:val="000000"/>
                <w:sz w:val="20"/>
              </w:rPr>
              <w:t xml:space="preserve">
тексеруші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қайта дайындау, 2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0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0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 </w:t>
            </w:r>
            <w:r>
              <w:br/>
            </w:r>
            <w:r>
              <w:rPr>
                <w:rFonts w:ascii="Times New Roman"/>
                <w:b w:val="false"/>
                <w:i w:val="false"/>
                <w:color w:val="000000"/>
                <w:sz w:val="20"/>
              </w:rPr>
              <w:t xml:space="preserve">
уашылығы;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департаментінің аймақтық өкілдігі </w:t>
            </w:r>
          </w:p>
        </w:tc>
      </w:tr>
      <w:tr>
        <w:trPr>
          <w:trHeight w:val="3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тексеруші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Магистральді желі дирекциясы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мекемесінің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еңбек тә- </w:t>
            </w:r>
            <w:r>
              <w:br/>
            </w:r>
            <w:r>
              <w:rPr>
                <w:rFonts w:ascii="Times New Roman"/>
                <w:b w:val="false"/>
                <w:i w:val="false"/>
                <w:color w:val="000000"/>
                <w:sz w:val="20"/>
              </w:rPr>
              <w:t xml:space="preserve">
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w:t>
            </w:r>
            <w:r>
              <w:br/>
            </w:r>
            <w:r>
              <w:rPr>
                <w:rFonts w:ascii="Times New Roman"/>
                <w:b w:val="false"/>
                <w:i w:val="false"/>
                <w:color w:val="000000"/>
                <w:sz w:val="20"/>
              </w:rPr>
              <w:t xml:space="preserve">
білімі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мекемесінің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 </w:t>
            </w:r>
            <w:r>
              <w:br/>
            </w:r>
            <w:r>
              <w:rPr>
                <w:rFonts w:ascii="Times New Roman"/>
                <w:b w:val="false"/>
                <w:i w:val="false"/>
                <w:color w:val="000000"/>
                <w:sz w:val="20"/>
              </w:rPr>
              <w:t xml:space="preserve">
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w:t>
            </w:r>
          </w:p>
        </w:tc>
      </w:tr>
      <w:tr>
        <w:trPr>
          <w:trHeight w:val="30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(кеңесші)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 </w:t>
            </w:r>
            <w:r>
              <w:br/>
            </w:r>
            <w:r>
              <w:rPr>
                <w:rFonts w:ascii="Times New Roman"/>
                <w:b w:val="false"/>
                <w:i w:val="false"/>
                <w:color w:val="000000"/>
                <w:sz w:val="20"/>
              </w:rPr>
              <w:t xml:space="preserve">
сіздігін қамтамасыз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 </w:t>
            </w:r>
            <w:r>
              <w:br/>
            </w:r>
            <w:r>
              <w:rPr>
                <w:rFonts w:ascii="Times New Roman"/>
                <w:b w:val="false"/>
                <w:i w:val="false"/>
                <w:color w:val="000000"/>
                <w:sz w:val="20"/>
              </w:rPr>
              <w:t xml:space="preserve">
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73"/>
        <w:gridCol w:w="1993"/>
        <w:gridCol w:w="2453"/>
        <w:gridCol w:w="45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және құрылыс департаменті </w:t>
            </w:r>
          </w:p>
        </w:tc>
      </w:tr>
      <w:tr>
        <w:trPr>
          <w:trHeight w:val="45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ди- </w:t>
            </w:r>
            <w:r>
              <w:br/>
            </w:r>
            <w:r>
              <w:rPr>
                <w:rFonts w:ascii="Times New Roman"/>
                <w:b w:val="false"/>
                <w:i w:val="false"/>
                <w:color w:val="000000"/>
                <w:sz w:val="20"/>
              </w:rPr>
              <w:t xml:space="preserve">
ректоры,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мекемесінің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w:t>
            </w:r>
            <w:r>
              <w:br/>
            </w:r>
            <w:r>
              <w:rPr>
                <w:rFonts w:ascii="Times New Roman"/>
                <w:b w:val="false"/>
                <w:i w:val="false"/>
                <w:color w:val="000000"/>
                <w:sz w:val="20"/>
              </w:rPr>
              <w:t xml:space="preserve">
коммуникация минист- </w:t>
            </w:r>
            <w:r>
              <w:br/>
            </w:r>
            <w:r>
              <w:rPr>
                <w:rFonts w:ascii="Times New Roman"/>
                <w:b w:val="false"/>
                <w:i w:val="false"/>
                <w:color w:val="000000"/>
                <w:sz w:val="20"/>
              </w:rPr>
              <w:t xml:space="preserve">
рлігі және Қазақстан </w:t>
            </w:r>
            <w:r>
              <w:br/>
            </w:r>
            <w:r>
              <w:rPr>
                <w:rFonts w:ascii="Times New Roman"/>
                <w:b w:val="false"/>
                <w:i w:val="false"/>
                <w:color w:val="000000"/>
                <w:sz w:val="20"/>
              </w:rPr>
              <w:t xml:space="preserve">
Республикасының нор- </w:t>
            </w:r>
            <w:r>
              <w:br/>
            </w:r>
            <w:r>
              <w:rPr>
                <w:rFonts w:ascii="Times New Roman"/>
                <w:b w:val="false"/>
                <w:i w:val="false"/>
                <w:color w:val="000000"/>
                <w:sz w:val="20"/>
              </w:rPr>
              <w:t xml:space="preserve">
мативті құқықтық акті- </w:t>
            </w:r>
            <w:r>
              <w:br/>
            </w:r>
            <w:r>
              <w:rPr>
                <w:rFonts w:ascii="Times New Roman"/>
                <w:b w:val="false"/>
                <w:i w:val="false"/>
                <w:color w:val="000000"/>
                <w:sz w:val="20"/>
              </w:rPr>
              <w:t xml:space="preserve">
лерін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қарма саласындағы </w:t>
            </w:r>
            <w:r>
              <w:br/>
            </w:r>
            <w:r>
              <w:rPr>
                <w:rFonts w:ascii="Times New Roman"/>
                <w:b w:val="false"/>
                <w:i w:val="false"/>
                <w:color w:val="000000"/>
                <w:sz w:val="20"/>
              </w:rPr>
              <w:t xml:space="preserve">
қосымша білімі болу </w:t>
            </w:r>
            <w:r>
              <w:br/>
            </w:r>
            <w:r>
              <w:rPr>
                <w:rFonts w:ascii="Times New Roman"/>
                <w:b w:val="false"/>
                <w:i w:val="false"/>
                <w:color w:val="000000"/>
                <w:sz w:val="20"/>
              </w:rPr>
              <w:t xml:space="preserve">
керек. Мемлекеттік </w:t>
            </w:r>
            <w:r>
              <w:br/>
            </w:r>
            <w:r>
              <w:rPr>
                <w:rFonts w:ascii="Times New Roman"/>
                <w:b w:val="false"/>
                <w:i w:val="false"/>
                <w:color w:val="000000"/>
                <w:sz w:val="20"/>
              </w:rPr>
              <w:t xml:space="preserve">
тілді білу.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34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мекемесінің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Жолды пайдалануды басқару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күнделікті жұмыс бөлімі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4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Жолды жөндеу басқармасы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Жолды күрделі жөндеу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Смета және калькуляция бөлімі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5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білуі тиіс. </w:t>
            </w:r>
          </w:p>
        </w:tc>
      </w:tr>
      <w:tr>
        <w:trPr>
          <w:trHeight w:val="35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5 жыл- </w:t>
            </w:r>
            <w:r>
              <w:br/>
            </w:r>
            <w:r>
              <w:rPr>
                <w:rFonts w:ascii="Times New Roman"/>
                <w:b w:val="false"/>
                <w:i w:val="false"/>
                <w:color w:val="000000"/>
                <w:sz w:val="20"/>
              </w:rPr>
              <w:t xml:space="preserve">
дан кем бол- </w:t>
            </w:r>
            <w:r>
              <w:br/>
            </w:r>
            <w:r>
              <w:rPr>
                <w:rFonts w:ascii="Times New Roman"/>
                <w:b w:val="false"/>
                <w:i w:val="false"/>
                <w:color w:val="000000"/>
                <w:sz w:val="20"/>
              </w:rPr>
              <w:t xml:space="preserve">
мауы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5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Инженерлік құрылыс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5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шару- </w:t>
            </w:r>
            <w:r>
              <w:br/>
            </w:r>
            <w:r>
              <w:rPr>
                <w:rFonts w:ascii="Times New Roman"/>
                <w:b w:val="false"/>
                <w:i w:val="false"/>
                <w:color w:val="000000"/>
                <w:sz w:val="20"/>
              </w:rPr>
              <w:t xml:space="preserve">
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(жол жағдайлары мен </w:t>
            </w:r>
            <w:r>
              <w:br/>
            </w:r>
            <w:r>
              <w:rPr>
                <w:rFonts w:ascii="Times New Roman"/>
                <w:b w:val="false"/>
                <w:i w:val="false"/>
                <w:color w:val="000000"/>
                <w:sz w:val="20"/>
              </w:rPr>
              <w:t xml:space="preserve">
оларды орналастыруға </w:t>
            </w:r>
            <w:r>
              <w:br/>
            </w:r>
            <w:r>
              <w:rPr>
                <w:rFonts w:ascii="Times New Roman"/>
                <w:b w:val="false"/>
                <w:i w:val="false"/>
                <w:color w:val="000000"/>
                <w:sz w:val="20"/>
              </w:rPr>
              <w:t xml:space="preserve">
қатысты)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белгілейтін "Қазақ- </w:t>
            </w:r>
            <w:r>
              <w:br/>
            </w:r>
            <w:r>
              <w:rPr>
                <w:rFonts w:ascii="Times New Roman"/>
                <w:b w:val="false"/>
                <w:i w:val="false"/>
                <w:color w:val="000000"/>
                <w:sz w:val="20"/>
              </w:rPr>
              <w:t xml:space="preserve">
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Көлік және ком- </w:t>
            </w:r>
            <w:r>
              <w:br/>
            </w:r>
            <w:r>
              <w:rPr>
                <w:rFonts w:ascii="Times New Roman"/>
                <w:b w:val="false"/>
                <w:i w:val="false"/>
                <w:color w:val="000000"/>
                <w:sz w:val="20"/>
              </w:rPr>
              <w:t xml:space="preserve">
муникация министрлігі </w:t>
            </w:r>
            <w:r>
              <w:br/>
            </w:r>
            <w:r>
              <w:rPr>
                <w:rFonts w:ascii="Times New Roman"/>
                <w:b w:val="false"/>
                <w:i w:val="false"/>
                <w:color w:val="000000"/>
                <w:sz w:val="20"/>
              </w:rPr>
              <w:t xml:space="preserve">
және Қазақстан Респу- </w:t>
            </w:r>
            <w:r>
              <w:br/>
            </w:r>
            <w:r>
              <w:rPr>
                <w:rFonts w:ascii="Times New Roman"/>
                <w:b w:val="false"/>
                <w:i w:val="false"/>
                <w:color w:val="000000"/>
                <w:sz w:val="20"/>
              </w:rPr>
              <w:t xml:space="preserve">
бликасының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93"/>
        <w:gridCol w:w="1993"/>
        <w:gridCol w:w="2473"/>
        <w:gridCol w:w="45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Сигнализация мен байланыс департаменті </w:t>
            </w:r>
          </w:p>
        </w:tc>
      </w:tr>
      <w:tr>
        <w:trPr>
          <w:trHeight w:val="658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Дистанция- </w:t>
            </w:r>
            <w:r>
              <w:br/>
            </w:r>
            <w:r>
              <w:rPr>
                <w:rFonts w:ascii="Times New Roman"/>
                <w:b w:val="false"/>
                <w:i w:val="false"/>
                <w:color w:val="000000"/>
                <w:sz w:val="20"/>
              </w:rPr>
              <w:t xml:space="preserve">
лар, сигна- </w:t>
            </w:r>
            <w:r>
              <w:br/>
            </w:r>
            <w:r>
              <w:rPr>
                <w:rFonts w:ascii="Times New Roman"/>
                <w:b w:val="false"/>
                <w:i w:val="false"/>
                <w:color w:val="000000"/>
                <w:sz w:val="20"/>
              </w:rPr>
              <w:t xml:space="preserve">
лизациялар </w:t>
            </w:r>
            <w:r>
              <w:br/>
            </w:r>
            <w:r>
              <w:rPr>
                <w:rFonts w:ascii="Times New Roman"/>
                <w:b w:val="false"/>
                <w:i w:val="false"/>
                <w:color w:val="000000"/>
                <w:sz w:val="20"/>
              </w:rPr>
              <w:t xml:space="preserve">
мен байла- </w:t>
            </w:r>
            <w:r>
              <w:br/>
            </w:r>
            <w:r>
              <w:rPr>
                <w:rFonts w:ascii="Times New Roman"/>
                <w:b w:val="false"/>
                <w:i w:val="false"/>
                <w:color w:val="000000"/>
                <w:sz w:val="20"/>
              </w:rPr>
              <w:t xml:space="preserve">
ныстағы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қайта дайындау, бі- </w:t>
            </w:r>
            <w:r>
              <w:br/>
            </w:r>
            <w:r>
              <w:rPr>
                <w:rFonts w:ascii="Times New Roman"/>
                <w:b w:val="false"/>
                <w:i w:val="false"/>
                <w:color w:val="000000"/>
                <w:sz w:val="20"/>
              </w:rPr>
              <w:t xml:space="preserve">
ліктілігін көтеру.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403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сигнализа-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байланыста- </w:t>
            </w:r>
            <w:r>
              <w:br/>
            </w:r>
            <w:r>
              <w:rPr>
                <w:rFonts w:ascii="Times New Roman"/>
                <w:b w:val="false"/>
                <w:i w:val="false"/>
                <w:color w:val="000000"/>
                <w:sz w:val="20"/>
              </w:rPr>
              <w:t xml:space="preserve">
ғы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қайта дайындау, бі- </w:t>
            </w:r>
            <w:r>
              <w:br/>
            </w:r>
            <w:r>
              <w:rPr>
                <w:rFonts w:ascii="Times New Roman"/>
                <w:b w:val="false"/>
                <w:i w:val="false"/>
                <w:color w:val="000000"/>
                <w:sz w:val="20"/>
              </w:rPr>
              <w:t xml:space="preserve">
ліктілігін көтеру.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Сигнализация, орталықтандыру және шектеу бөлімі </w:t>
            </w:r>
            <w:r>
              <w:br/>
            </w:r>
            <w:r>
              <w:rPr>
                <w:rFonts w:ascii="Times New Roman"/>
                <w:b w:val="false"/>
                <w:i w:val="false"/>
                <w:color w:val="000000"/>
                <w:sz w:val="20"/>
              </w:rPr>
              <w:t>
</w:t>
            </w:r>
            <w:r>
              <w:rPr>
                <w:rFonts w:ascii="Times New Roman"/>
                <w:b/>
                <w:i w:val="false"/>
                <w:color w:val="000000"/>
                <w:sz w:val="20"/>
              </w:rPr>
              <w:t xml:space="preserve">(бұдан былай - СОШ) </w:t>
            </w:r>
          </w:p>
        </w:tc>
      </w:tr>
      <w:tr>
        <w:trPr>
          <w:trHeight w:val="489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 </w:t>
            </w:r>
            <w:r>
              <w:br/>
            </w:r>
            <w:r>
              <w:rPr>
                <w:rFonts w:ascii="Times New Roman"/>
                <w:b w:val="false"/>
                <w:i w:val="false"/>
                <w:color w:val="000000"/>
                <w:sz w:val="20"/>
              </w:rPr>
              <w:t xml:space="preserve">
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5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Радио, байланыс, бақылау жүйесінің ақпараттық дискреттік </w:t>
            </w:r>
            <w:r>
              <w:br/>
            </w:r>
            <w:r>
              <w:rPr>
                <w:rFonts w:ascii="Times New Roman"/>
                <w:b w:val="false"/>
                <w:i w:val="false"/>
                <w:color w:val="000000"/>
                <w:sz w:val="20"/>
              </w:rPr>
              <w:t>
</w:t>
            </w:r>
            <w:r>
              <w:rPr>
                <w:rFonts w:ascii="Times New Roman"/>
                <w:b/>
                <w:i w:val="false"/>
                <w:color w:val="000000"/>
                <w:sz w:val="20"/>
              </w:rPr>
              <w:t xml:space="preserve">бөлімі, (бұдан былай - БЖАД), апаттық букстерде пайда </w:t>
            </w:r>
            <w:r>
              <w:br/>
            </w:r>
            <w:r>
              <w:rPr>
                <w:rFonts w:ascii="Times New Roman"/>
                <w:b w:val="false"/>
                <w:i w:val="false"/>
                <w:color w:val="000000"/>
                <w:sz w:val="20"/>
              </w:rPr>
              <w:t>
</w:t>
            </w:r>
            <w:r>
              <w:rPr>
                <w:rFonts w:ascii="Times New Roman"/>
                <w:b/>
                <w:i w:val="false"/>
                <w:color w:val="000000"/>
                <w:sz w:val="20"/>
              </w:rPr>
              <w:t xml:space="preserve">болған ыстық құралдар (бұдан былай - АБПҚ) </w:t>
            </w:r>
          </w:p>
        </w:tc>
      </w:tr>
      <w:tr>
        <w:trPr>
          <w:trHeight w:val="343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қызметінде тиісті салаға сәйкес мамандығы бойынша еңбек тәжірибесі 5 жылдан кем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4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және өндірісті қамтамасыз ету бөлімі  </w:t>
            </w:r>
          </w:p>
        </w:tc>
      </w:tr>
      <w:tr>
        <w:trPr>
          <w:trHeight w:val="3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телеме- </w:t>
            </w:r>
            <w:r>
              <w:br/>
            </w:r>
            <w:r>
              <w:rPr>
                <w:rFonts w:ascii="Times New Roman"/>
                <w:b w:val="false"/>
                <w:i w:val="false"/>
                <w:color w:val="000000"/>
                <w:sz w:val="20"/>
              </w:rPr>
              <w:t xml:space="preserve">
ханика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(автоматика, телеме- </w:t>
            </w:r>
            <w:r>
              <w:br/>
            </w:r>
            <w:r>
              <w:rPr>
                <w:rFonts w:ascii="Times New Roman"/>
                <w:b w:val="false"/>
                <w:i w:val="false"/>
                <w:color w:val="000000"/>
                <w:sz w:val="20"/>
              </w:rPr>
              <w:t xml:space="preserve">
ханика мен байланыс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93"/>
        <w:gridCol w:w="1993"/>
        <w:gridCol w:w="2453"/>
        <w:gridCol w:w="45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Электрмен қамтамасыз ету департаменті </w:t>
            </w:r>
          </w:p>
        </w:tc>
      </w:tr>
      <w:tr>
        <w:trPr>
          <w:trHeight w:val="490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ди- </w:t>
            </w:r>
            <w:r>
              <w:br/>
            </w:r>
            <w:r>
              <w:rPr>
                <w:rFonts w:ascii="Times New Roman"/>
                <w:b w:val="false"/>
                <w:i w:val="false"/>
                <w:color w:val="000000"/>
                <w:sz w:val="20"/>
              </w:rPr>
              <w:t xml:space="preserve">
ректоры,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меке- </w:t>
            </w:r>
            <w:r>
              <w:br/>
            </w:r>
            <w:r>
              <w:rPr>
                <w:rFonts w:ascii="Times New Roman"/>
                <w:b w:val="false"/>
                <w:i w:val="false"/>
                <w:color w:val="000000"/>
                <w:sz w:val="20"/>
              </w:rPr>
              <w:t xml:space="preserve">
мелеріндегі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дистан-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лығындағы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4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және талдау, ме- </w:t>
            </w:r>
            <w:r>
              <w:br/>
            </w:r>
            <w:r>
              <w:rPr>
                <w:rFonts w:ascii="Times New Roman"/>
                <w:b w:val="false"/>
                <w:i w:val="false"/>
                <w:color w:val="000000"/>
                <w:sz w:val="20"/>
              </w:rPr>
              <w:t xml:space="preserve">
неджмент,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w:t>
            </w:r>
            <w:r>
              <w:br/>
            </w:r>
            <w:r>
              <w:rPr>
                <w:rFonts w:ascii="Times New Roman"/>
                <w:b w:val="false"/>
                <w:i w:val="false"/>
                <w:color w:val="000000"/>
                <w:sz w:val="20"/>
              </w:rPr>
              <w:t xml:space="preserve">
саласындағы қосымша </w:t>
            </w:r>
            <w:r>
              <w:br/>
            </w:r>
            <w:r>
              <w:rPr>
                <w:rFonts w:ascii="Times New Roman"/>
                <w:b w:val="false"/>
                <w:i w:val="false"/>
                <w:color w:val="000000"/>
                <w:sz w:val="20"/>
              </w:rPr>
              <w:t xml:space="preserve">
білімі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9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меке- </w:t>
            </w:r>
            <w:r>
              <w:br/>
            </w:r>
            <w:r>
              <w:rPr>
                <w:rFonts w:ascii="Times New Roman"/>
                <w:b w:val="false"/>
                <w:i w:val="false"/>
                <w:color w:val="000000"/>
                <w:sz w:val="20"/>
              </w:rPr>
              <w:t xml:space="preserve">
мелеріндегі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дистан-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директорлы-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4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 бөлімі, техникалық бөлім </w:t>
            </w:r>
          </w:p>
        </w:tc>
      </w:tr>
      <w:tr>
        <w:trPr>
          <w:trHeight w:val="35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кә- </w:t>
            </w:r>
            <w:r>
              <w:br/>
            </w:r>
            <w:r>
              <w:rPr>
                <w:rFonts w:ascii="Times New Roman"/>
                <w:b w:val="false"/>
                <w:i w:val="false"/>
                <w:color w:val="000000"/>
                <w:sz w:val="20"/>
              </w:rPr>
              <w:t xml:space="preserve">
сіби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Энергетика бөлімі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8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және талдауды </w:t>
            </w:r>
            <w:r>
              <w:br/>
            </w:r>
            <w:r>
              <w:rPr>
                <w:rFonts w:ascii="Times New Roman"/>
                <w:b w:val="false"/>
                <w:i w:val="false"/>
                <w:color w:val="000000"/>
                <w:sz w:val="20"/>
              </w:rPr>
              <w:t xml:space="preserve">
білу. Мемлекеттік </w:t>
            </w:r>
            <w:r>
              <w:br/>
            </w:r>
            <w:r>
              <w:rPr>
                <w:rFonts w:ascii="Times New Roman"/>
                <w:b w:val="false"/>
                <w:i w:val="false"/>
                <w:color w:val="000000"/>
                <w:sz w:val="20"/>
              </w:rPr>
              <w:t xml:space="preserve">
тілді білу.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9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кә- </w:t>
            </w:r>
            <w:r>
              <w:br/>
            </w:r>
            <w:r>
              <w:rPr>
                <w:rFonts w:ascii="Times New Roman"/>
                <w:b w:val="false"/>
                <w:i w:val="false"/>
                <w:color w:val="000000"/>
                <w:sz w:val="20"/>
              </w:rPr>
              <w:t xml:space="preserve">
сіби қыз- </w:t>
            </w:r>
            <w:r>
              <w:br/>
            </w:r>
            <w:r>
              <w:rPr>
                <w:rFonts w:ascii="Times New Roman"/>
                <w:b w:val="false"/>
                <w:i w:val="false"/>
                <w:color w:val="000000"/>
                <w:sz w:val="20"/>
              </w:rPr>
              <w:t xml:space="preserve">
меттегі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3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3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Инженерлік-техникалық қамтамасыз ету бөлімі </w:t>
            </w:r>
          </w:p>
        </w:tc>
      </w:tr>
      <w:tr>
        <w:trPr>
          <w:trHeight w:val="337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51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Магистральді желіні өсіру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желілері, </w:t>
            </w:r>
            <w:r>
              <w:br/>
            </w:r>
            <w:r>
              <w:rPr>
                <w:rFonts w:ascii="Times New Roman"/>
                <w:b w:val="false"/>
                <w:i w:val="false"/>
                <w:color w:val="000000"/>
                <w:sz w:val="20"/>
              </w:rPr>
              <w:t xml:space="preserve">
ауырлық қосалқы стан- </w:t>
            </w:r>
            <w:r>
              <w:br/>
            </w:r>
            <w:r>
              <w:rPr>
                <w:rFonts w:ascii="Times New Roman"/>
                <w:b w:val="false"/>
                <w:i w:val="false"/>
                <w:color w:val="000000"/>
                <w:sz w:val="20"/>
              </w:rPr>
              <w:t xml:space="preserve">
циялары, энергетика </w:t>
            </w:r>
            <w:r>
              <w:br/>
            </w:r>
            <w:r>
              <w:rPr>
                <w:rFonts w:ascii="Times New Roman"/>
                <w:b w:val="false"/>
                <w:i w:val="false"/>
                <w:color w:val="000000"/>
                <w:sz w:val="20"/>
              </w:rPr>
              <w:t xml:space="preserve">
құрылғыларына қатыс- </w:t>
            </w:r>
            <w:r>
              <w:br/>
            </w:r>
            <w:r>
              <w:rPr>
                <w:rFonts w:ascii="Times New Roman"/>
                <w:b w:val="false"/>
                <w:i w:val="false"/>
                <w:color w:val="000000"/>
                <w:sz w:val="20"/>
              </w:rPr>
              <w:t xml:space="preserve">
ты) қозғалыс қауіп- </w:t>
            </w:r>
            <w:r>
              <w:br/>
            </w:r>
            <w:r>
              <w:rPr>
                <w:rFonts w:ascii="Times New Roman"/>
                <w:b w:val="false"/>
                <w:i w:val="false"/>
                <w:color w:val="000000"/>
                <w:sz w:val="20"/>
              </w:rPr>
              <w:t xml:space="preserve">
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 дирекциясы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9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Мемлекеттік </w:t>
            </w:r>
            <w:r>
              <w:br/>
            </w:r>
            <w:r>
              <w:rPr>
                <w:rFonts w:ascii="Times New Roman"/>
                <w:b w:val="false"/>
                <w:i w:val="false"/>
                <w:color w:val="000000"/>
                <w:sz w:val="20"/>
              </w:rPr>
              <w:t xml:space="preserve">
тілді білу.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30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Мемлекеттік </w:t>
            </w:r>
            <w:r>
              <w:br/>
            </w:r>
            <w:r>
              <w:rPr>
                <w:rFonts w:ascii="Times New Roman"/>
                <w:b w:val="false"/>
                <w:i w:val="false"/>
                <w:color w:val="000000"/>
                <w:sz w:val="20"/>
              </w:rPr>
              <w:t xml:space="preserve">
тілді білу.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стратегиялық жоспар. </w:t>
            </w:r>
            <w:r>
              <w:br/>
            </w:r>
            <w:r>
              <w:rPr>
                <w:rFonts w:ascii="Times New Roman"/>
                <w:b w:val="false"/>
                <w:i w:val="false"/>
                <w:color w:val="000000"/>
                <w:sz w:val="20"/>
              </w:rPr>
              <w:t xml:space="preserve">
лау және талдауды білу. Мемлекеттік </w:t>
            </w:r>
            <w:r>
              <w:br/>
            </w:r>
            <w:r>
              <w:rPr>
                <w:rFonts w:ascii="Times New Roman"/>
                <w:b w:val="false"/>
                <w:i w:val="false"/>
                <w:color w:val="000000"/>
                <w:sz w:val="20"/>
              </w:rPr>
              <w:t xml:space="preserve">
тілді білу.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73"/>
        <w:gridCol w:w="1993"/>
        <w:gridCol w:w="2433"/>
        <w:gridCol w:w="461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департамент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ди- </w:t>
            </w:r>
            <w:r>
              <w:br/>
            </w:r>
            <w:r>
              <w:rPr>
                <w:rFonts w:ascii="Times New Roman"/>
                <w:b w:val="false"/>
                <w:i w:val="false"/>
                <w:color w:val="000000"/>
                <w:sz w:val="20"/>
              </w:rPr>
              <w:t xml:space="preserve">
ректоры,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құқтық актілерін, стратегиялық жоспар. </w:t>
            </w:r>
            <w:r>
              <w:br/>
            </w:r>
            <w:r>
              <w:rPr>
                <w:rFonts w:ascii="Times New Roman"/>
                <w:b w:val="false"/>
                <w:i w:val="false"/>
                <w:color w:val="000000"/>
                <w:sz w:val="20"/>
              </w:rPr>
              <w:t xml:space="preserve">
лау, талдауды білу. Мемлекеттік тілді білу. 2 жылда 1 рет біліктілігін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стратегиялық жоспар. </w:t>
            </w:r>
            <w:r>
              <w:br/>
            </w:r>
            <w:r>
              <w:rPr>
                <w:rFonts w:ascii="Times New Roman"/>
                <w:b w:val="false"/>
                <w:i w:val="false"/>
                <w:color w:val="000000"/>
                <w:sz w:val="20"/>
              </w:rPr>
              <w:t xml:space="preserve">
лау, талдауды білу. </w:t>
            </w:r>
            <w:r>
              <w:br/>
            </w:r>
            <w:r>
              <w:rPr>
                <w:rFonts w:ascii="Times New Roman"/>
                <w:b w:val="false"/>
                <w:i w:val="false"/>
                <w:color w:val="000000"/>
                <w:sz w:val="20"/>
              </w:rPr>
              <w:t xml:space="preserve">
Мемлекеттік тілді білу. 2 жылда 1 рет біліктілігін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қауіпсіздігі басқармасы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стратегиялық жоспар. </w:t>
            </w:r>
            <w:r>
              <w:br/>
            </w:r>
            <w:r>
              <w:rPr>
                <w:rFonts w:ascii="Times New Roman"/>
                <w:b w:val="false"/>
                <w:i w:val="false"/>
                <w:color w:val="000000"/>
                <w:sz w:val="20"/>
              </w:rPr>
              <w:t xml:space="preserve">
лау, талдауды білу. Мемлекеттік тілді білу. 2 жылда 1 рет біліктілігін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Қаупі жоғары объектілерді бақылау бөлімі </w:t>
            </w:r>
          </w:p>
        </w:tc>
      </w:tr>
      <w:tr>
        <w:trPr>
          <w:trHeight w:val="322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 </w:t>
            </w:r>
            <w:r>
              <w:br/>
            </w:r>
            <w:r>
              <w:rPr>
                <w:rFonts w:ascii="Times New Roman"/>
                <w:b w:val="false"/>
                <w:i w:val="false"/>
                <w:color w:val="000000"/>
                <w:sz w:val="20"/>
              </w:rPr>
              <w:t xml:space="preserve">
лаға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ҚР-ның еңбекті </w:t>
            </w:r>
            <w:r>
              <w:br/>
            </w:r>
            <w:r>
              <w:rPr>
                <w:rFonts w:ascii="Times New Roman"/>
                <w:b w:val="false"/>
                <w:i w:val="false"/>
                <w:color w:val="000000"/>
                <w:sz w:val="20"/>
              </w:rPr>
              <w:t xml:space="preserve">
қорғау мен қауіпсіз- </w:t>
            </w:r>
            <w:r>
              <w:br/>
            </w:r>
            <w:r>
              <w:rPr>
                <w:rFonts w:ascii="Times New Roman"/>
                <w:b w:val="false"/>
                <w:i w:val="false"/>
                <w:color w:val="000000"/>
                <w:sz w:val="20"/>
              </w:rPr>
              <w:t xml:space="preserve">
дік туралы заңын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693"/>
        <w:gridCol w:w="1993"/>
        <w:gridCol w:w="2413"/>
        <w:gridCol w:w="4673"/>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 күшін беру жұмысымен айналысатын мекеме </w:t>
            </w:r>
            <w:r>
              <w:br/>
            </w:r>
            <w:r>
              <w:rPr>
                <w:rFonts w:ascii="Times New Roman"/>
                <w:b w:val="false"/>
                <w:i w:val="false"/>
                <w:color w:val="000000"/>
                <w:sz w:val="20"/>
              </w:rPr>
              <w:t>
</w:t>
            </w:r>
            <w:r>
              <w:rPr>
                <w:rFonts w:ascii="Times New Roman"/>
                <w:b/>
                <w:i w:val="false"/>
                <w:color w:val="000000"/>
                <w:sz w:val="20"/>
              </w:rPr>
              <w:t xml:space="preserve">жұмысшыларының қызметтік тізімі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Басқарма аппараты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және т.б.),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және </w:t>
            </w:r>
            <w:r>
              <w:br/>
            </w:r>
            <w:r>
              <w:rPr>
                <w:rFonts w:ascii="Times New Roman"/>
                <w:b w:val="false"/>
                <w:i w:val="false"/>
                <w:color w:val="000000"/>
                <w:sz w:val="20"/>
              </w:rPr>
              <w:t xml:space="preserve">
т.б.)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050506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социо- </w:t>
            </w:r>
            <w:r>
              <w:br/>
            </w:r>
            <w:r>
              <w:rPr>
                <w:rFonts w:ascii="Times New Roman"/>
                <w:b w:val="false"/>
                <w:i w:val="false"/>
                <w:color w:val="000000"/>
                <w:sz w:val="20"/>
              </w:rPr>
              <w:t xml:space="preserve">
логиясы;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42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Пайдалануды басқару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басқару қызметін. </w:t>
            </w:r>
            <w:r>
              <w:br/>
            </w:r>
            <w:r>
              <w:rPr>
                <w:rFonts w:ascii="Times New Roman"/>
                <w:b w:val="false"/>
                <w:i w:val="false"/>
                <w:color w:val="000000"/>
                <w:sz w:val="20"/>
              </w:rPr>
              <w:t xml:space="preserve">
дегі еңбек тәжірибесі 5 жылдан кем болма. </w:t>
            </w:r>
            <w:r>
              <w:br/>
            </w:r>
            <w:r>
              <w:rPr>
                <w:rFonts w:ascii="Times New Roman"/>
                <w:b w:val="false"/>
                <w:i w:val="false"/>
                <w:color w:val="000000"/>
                <w:sz w:val="20"/>
              </w:rPr>
              <w:t xml:space="preserve">
уы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Локомотивтер мен локомотив бригадаларының жұмысын </w:t>
            </w:r>
            <w:r>
              <w:br/>
            </w:r>
            <w:r>
              <w:rPr>
                <w:rFonts w:ascii="Times New Roman"/>
                <w:b w:val="false"/>
                <w:i w:val="false"/>
                <w:color w:val="000000"/>
                <w:sz w:val="20"/>
              </w:rPr>
              <w:t>
</w:t>
            </w:r>
            <w:r>
              <w:rPr>
                <w:rFonts w:ascii="Times New Roman"/>
                <w:b/>
                <w:i w:val="false"/>
                <w:color w:val="000000"/>
                <w:sz w:val="20"/>
              </w:rPr>
              <w:t xml:space="preserve">ұйымдастыру бөлімі, шұғыл нұсқау беру жұмыстары бөлімі </w:t>
            </w:r>
          </w:p>
        </w:tc>
      </w:tr>
      <w:tr>
        <w:trPr>
          <w:trHeight w:val="286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40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Көтерілу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дықтары;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050703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жүйе- </w:t>
            </w:r>
            <w:r>
              <w:br/>
            </w:r>
            <w:r>
              <w:rPr>
                <w:rFonts w:ascii="Times New Roman"/>
                <w:b w:val="false"/>
                <w:i w:val="false"/>
                <w:color w:val="000000"/>
                <w:sz w:val="20"/>
              </w:rPr>
              <w:t xml:space="preserve">
дегі бас- </w:t>
            </w:r>
            <w:r>
              <w:br/>
            </w:r>
            <w:r>
              <w:rPr>
                <w:rFonts w:ascii="Times New Roman"/>
                <w:b w:val="false"/>
                <w:i w:val="false"/>
                <w:color w:val="000000"/>
                <w:sz w:val="20"/>
              </w:rPr>
              <w:t xml:space="preserve">
қару мен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тика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Отын-жылжымалы құрамды жөндеу басқармасы </w:t>
            </w:r>
            <w:r>
              <w:br/>
            </w:r>
            <w:r>
              <w:rPr>
                <w:rFonts w:ascii="Times New Roman"/>
                <w:b w:val="false"/>
                <w:i w:val="false"/>
                <w:color w:val="000000"/>
                <w:sz w:val="20"/>
              </w:rPr>
              <w:t>
</w:t>
            </w:r>
            <w:r>
              <w:rPr>
                <w:rFonts w:ascii="Times New Roman"/>
                <w:b/>
                <w:i w:val="false"/>
                <w:color w:val="000000"/>
                <w:sz w:val="20"/>
              </w:rPr>
              <w:t xml:space="preserve">(Бұдан былай - ОЖҚ) </w:t>
            </w:r>
          </w:p>
        </w:tc>
      </w:tr>
      <w:tr>
        <w:trPr>
          <w:trHeight w:val="3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талдауды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Локомотивтерді қабылдау бөлімі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10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 </w:t>
            </w:r>
            <w:r>
              <w:br/>
            </w:r>
            <w:r>
              <w:rPr>
                <w:rFonts w:ascii="Times New Roman"/>
                <w:b w:val="false"/>
                <w:i w:val="false"/>
                <w:color w:val="000000"/>
                <w:sz w:val="20"/>
              </w:rPr>
              <w:t xml:space="preserve">
тивтерді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инспекторы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қоз- </w:t>
            </w:r>
            <w:r>
              <w:br/>
            </w:r>
            <w:r>
              <w:rPr>
                <w:rFonts w:ascii="Times New Roman"/>
                <w:b w:val="false"/>
                <w:i w:val="false"/>
                <w:color w:val="000000"/>
                <w:sz w:val="20"/>
              </w:rPr>
              <w:t xml:space="preserve">
ғалыс құ- </w:t>
            </w:r>
            <w:r>
              <w:br/>
            </w:r>
            <w:r>
              <w:rPr>
                <w:rFonts w:ascii="Times New Roman"/>
                <w:b w:val="false"/>
                <w:i w:val="false"/>
                <w:color w:val="000000"/>
                <w:sz w:val="20"/>
              </w:rPr>
              <w:t xml:space="preserve">
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рәсімдеу;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мен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41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Көтерілу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маши- </w:t>
            </w:r>
            <w:r>
              <w:br/>
            </w:r>
            <w:r>
              <w:rPr>
                <w:rFonts w:ascii="Times New Roman"/>
                <w:b w:val="false"/>
                <w:i w:val="false"/>
                <w:color w:val="000000"/>
                <w:sz w:val="20"/>
              </w:rPr>
              <w:t xml:space="preserve">
налары </w:t>
            </w:r>
            <w:r>
              <w:br/>
            </w:r>
            <w:r>
              <w:rPr>
                <w:rFonts w:ascii="Times New Roman"/>
                <w:b w:val="false"/>
                <w:i w:val="false"/>
                <w:color w:val="000000"/>
                <w:sz w:val="20"/>
              </w:rPr>
              <w:t xml:space="preserve">
және жаб- </w:t>
            </w:r>
            <w:r>
              <w:br/>
            </w:r>
            <w:r>
              <w:rPr>
                <w:rFonts w:ascii="Times New Roman"/>
                <w:b w:val="false"/>
                <w:i w:val="false"/>
                <w:color w:val="000000"/>
                <w:sz w:val="20"/>
              </w:rPr>
              <w:t xml:space="preserve">
дықтары;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050703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жүйедегі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мен ин- </w:t>
            </w:r>
            <w:r>
              <w:br/>
            </w:r>
            <w:r>
              <w:rPr>
                <w:rFonts w:ascii="Times New Roman"/>
                <w:b w:val="false"/>
                <w:i w:val="false"/>
                <w:color w:val="000000"/>
                <w:sz w:val="20"/>
              </w:rPr>
              <w:t xml:space="preserve">
форматика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бөлімі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36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сіздігін </w:t>
            </w:r>
            <w:r>
              <w:br/>
            </w:r>
            <w:r>
              <w:rPr>
                <w:rFonts w:ascii="Times New Roman"/>
                <w:b w:val="false"/>
                <w:i w:val="false"/>
                <w:color w:val="000000"/>
                <w:sz w:val="20"/>
              </w:rPr>
              <w:t xml:space="preserve">
тексеруші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мен қайта дайындау.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9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Көтерілу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маши- </w:t>
            </w:r>
            <w:r>
              <w:br/>
            </w:r>
            <w:r>
              <w:rPr>
                <w:rFonts w:ascii="Times New Roman"/>
                <w:b w:val="false"/>
                <w:i w:val="false"/>
                <w:color w:val="000000"/>
                <w:sz w:val="20"/>
              </w:rPr>
              <w:t xml:space="preserve">
налары </w:t>
            </w:r>
            <w:r>
              <w:br/>
            </w:r>
            <w:r>
              <w:rPr>
                <w:rFonts w:ascii="Times New Roman"/>
                <w:b w:val="false"/>
                <w:i w:val="false"/>
                <w:color w:val="000000"/>
                <w:sz w:val="20"/>
              </w:rPr>
              <w:t xml:space="preserve">
және жаб- </w:t>
            </w:r>
            <w:r>
              <w:br/>
            </w:r>
            <w:r>
              <w:rPr>
                <w:rFonts w:ascii="Times New Roman"/>
                <w:b w:val="false"/>
                <w:i w:val="false"/>
                <w:color w:val="000000"/>
                <w:sz w:val="20"/>
              </w:rPr>
              <w:t xml:space="preserve">
дықтары;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050703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жүйедегі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мен ин- </w:t>
            </w:r>
            <w:r>
              <w:br/>
            </w:r>
            <w:r>
              <w:rPr>
                <w:rFonts w:ascii="Times New Roman"/>
                <w:b w:val="false"/>
                <w:i w:val="false"/>
                <w:color w:val="000000"/>
                <w:sz w:val="20"/>
              </w:rPr>
              <w:t xml:space="preserve">
форматика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ма- </w:t>
            </w:r>
            <w:r>
              <w:br/>
            </w:r>
            <w:r>
              <w:rPr>
                <w:rFonts w:ascii="Times New Roman"/>
                <w:b w:val="false"/>
                <w:i w:val="false"/>
                <w:color w:val="000000"/>
                <w:sz w:val="20"/>
              </w:rPr>
              <w:t xml:space="preserve">
гистрі" дәрежесі неме- </w:t>
            </w:r>
            <w:r>
              <w:br/>
            </w:r>
            <w:r>
              <w:rPr>
                <w:rFonts w:ascii="Times New Roman"/>
                <w:b w:val="false"/>
                <w:i w:val="false"/>
                <w:color w:val="000000"/>
                <w:sz w:val="20"/>
              </w:rPr>
              <w:t xml:space="preserve">
се басқарма саласын- </w:t>
            </w:r>
            <w:r>
              <w:br/>
            </w:r>
            <w:r>
              <w:rPr>
                <w:rFonts w:ascii="Times New Roman"/>
                <w:b w:val="false"/>
                <w:i w:val="false"/>
                <w:color w:val="000000"/>
                <w:sz w:val="20"/>
              </w:rPr>
              <w:t xml:space="preserve">
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424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мен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қоз- </w:t>
            </w:r>
            <w:r>
              <w:br/>
            </w:r>
            <w:r>
              <w:rPr>
                <w:rFonts w:ascii="Times New Roman"/>
                <w:b w:val="false"/>
                <w:i w:val="false"/>
                <w:color w:val="000000"/>
                <w:sz w:val="20"/>
              </w:rPr>
              <w:t xml:space="preserve">
ғалысын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ең- </w:t>
            </w:r>
            <w:r>
              <w:br/>
            </w:r>
            <w:r>
              <w:rPr>
                <w:rFonts w:ascii="Times New Roman"/>
                <w:b w:val="false"/>
                <w:i w:val="false"/>
                <w:color w:val="000000"/>
                <w:sz w:val="20"/>
              </w:rPr>
              <w:t xml:space="preserve">
бек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мен қайта дайындау.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 цехы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орынбасары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050703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матика; </w:t>
            </w:r>
            <w:r>
              <w:br/>
            </w:r>
            <w:r>
              <w:rPr>
                <w:rFonts w:ascii="Times New Roman"/>
                <w:b w:val="false"/>
                <w:i w:val="false"/>
                <w:color w:val="000000"/>
                <w:sz w:val="20"/>
              </w:rPr>
              <w:t xml:space="preserve">
050717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417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w:t>
            </w:r>
            <w:r>
              <w:br/>
            </w:r>
            <w:r>
              <w:rPr>
                <w:rFonts w:ascii="Times New Roman"/>
                <w:b w:val="false"/>
                <w:i w:val="false"/>
                <w:color w:val="000000"/>
                <w:sz w:val="20"/>
              </w:rPr>
              <w:t xml:space="preserve">
депосының </w:t>
            </w:r>
            <w:r>
              <w:br/>
            </w:r>
            <w:r>
              <w:rPr>
                <w:rFonts w:ascii="Times New Roman"/>
                <w:b w:val="false"/>
                <w:i w:val="false"/>
                <w:color w:val="000000"/>
                <w:sz w:val="20"/>
              </w:rPr>
              <w:t xml:space="preserve">
кезекшісі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қоз- </w:t>
            </w:r>
            <w:r>
              <w:br/>
            </w:r>
            <w:r>
              <w:rPr>
                <w:rFonts w:ascii="Times New Roman"/>
                <w:b w:val="false"/>
                <w:i w:val="false"/>
                <w:color w:val="000000"/>
                <w:sz w:val="20"/>
              </w:rPr>
              <w:t xml:space="preserve">
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лысты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3024001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тех- </w:t>
            </w:r>
            <w:r>
              <w:br/>
            </w:r>
            <w:r>
              <w:rPr>
                <w:rFonts w:ascii="Times New Roman"/>
                <w:b w:val="false"/>
                <w:i w:val="false"/>
                <w:color w:val="000000"/>
                <w:sz w:val="20"/>
              </w:rPr>
              <w:t xml:space="preserve">
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3025001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машинисі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Локомотивті бас- </w:t>
            </w:r>
            <w:r>
              <w:br/>
            </w:r>
            <w:r>
              <w:rPr>
                <w:rFonts w:ascii="Times New Roman"/>
                <w:b w:val="false"/>
                <w:i w:val="false"/>
                <w:color w:val="000000"/>
                <w:sz w:val="20"/>
              </w:rPr>
              <w:t xml:space="preserve">
қарма құқығы туралы </w:t>
            </w:r>
            <w:r>
              <w:br/>
            </w:r>
            <w:r>
              <w:rPr>
                <w:rFonts w:ascii="Times New Roman"/>
                <w:b w:val="false"/>
                <w:i w:val="false"/>
                <w:color w:val="000000"/>
                <w:sz w:val="20"/>
              </w:rPr>
              <w:t xml:space="preserve">
МВПС куәлігі. Қызмет </w:t>
            </w:r>
            <w:r>
              <w:br/>
            </w:r>
            <w:r>
              <w:rPr>
                <w:rFonts w:ascii="Times New Roman"/>
                <w:b w:val="false"/>
                <w:i w:val="false"/>
                <w:color w:val="000000"/>
                <w:sz w:val="20"/>
              </w:rPr>
              <w:t xml:space="preserve">
ететін учаскеде пай- </w:t>
            </w:r>
            <w:r>
              <w:br/>
            </w:r>
            <w:r>
              <w:rPr>
                <w:rFonts w:ascii="Times New Roman"/>
                <w:b w:val="false"/>
                <w:i w:val="false"/>
                <w:color w:val="000000"/>
                <w:sz w:val="20"/>
              </w:rPr>
              <w:t xml:space="preserve">
даланылатын МВПС локо- </w:t>
            </w:r>
            <w:r>
              <w:br/>
            </w:r>
            <w:r>
              <w:rPr>
                <w:rFonts w:ascii="Times New Roman"/>
                <w:b w:val="false"/>
                <w:i w:val="false"/>
                <w:color w:val="000000"/>
                <w:sz w:val="20"/>
              </w:rPr>
              <w:t xml:space="preserve">
мотивтерін пайдалану </w:t>
            </w:r>
            <w:r>
              <w:br/>
            </w:r>
            <w:r>
              <w:rPr>
                <w:rFonts w:ascii="Times New Roman"/>
                <w:b w:val="false"/>
                <w:i w:val="false"/>
                <w:color w:val="000000"/>
                <w:sz w:val="20"/>
              </w:rPr>
              <w:t xml:space="preserve">
мен техникалық қызмет </w:t>
            </w:r>
            <w:r>
              <w:br/>
            </w:r>
            <w:r>
              <w:rPr>
                <w:rFonts w:ascii="Times New Roman"/>
                <w:b w:val="false"/>
                <w:i w:val="false"/>
                <w:color w:val="000000"/>
                <w:sz w:val="20"/>
              </w:rPr>
              <w:t xml:space="preserve">
көрсетудегі, құрылғы- </w:t>
            </w:r>
            <w:r>
              <w:br/>
            </w:r>
            <w:r>
              <w:rPr>
                <w:rFonts w:ascii="Times New Roman"/>
                <w:b w:val="false"/>
                <w:i w:val="false"/>
                <w:color w:val="000000"/>
                <w:sz w:val="20"/>
              </w:rPr>
              <w:t xml:space="preserve">
лар саласындағы прак- </w:t>
            </w:r>
            <w:r>
              <w:br/>
            </w:r>
            <w:r>
              <w:rPr>
                <w:rFonts w:ascii="Times New Roman"/>
                <w:b w:val="false"/>
                <w:i w:val="false"/>
                <w:color w:val="000000"/>
                <w:sz w:val="20"/>
              </w:rPr>
              <w:t xml:space="preserve">
тикалық білімі.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13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мен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лысын </w:t>
            </w:r>
            <w:r>
              <w:br/>
            </w:r>
            <w:r>
              <w:rPr>
                <w:rFonts w:ascii="Times New Roman"/>
                <w:b w:val="false"/>
                <w:i w:val="false"/>
                <w:color w:val="000000"/>
                <w:sz w:val="20"/>
              </w:rPr>
              <w:t xml:space="preserve">
басқару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мен қайта дайындау.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w:t>
            </w:r>
            <w:r>
              <w:br/>
            </w:r>
            <w:r>
              <w:rPr>
                <w:rFonts w:ascii="Times New Roman"/>
                <w:b w:val="false"/>
                <w:i w:val="false"/>
                <w:color w:val="000000"/>
                <w:sz w:val="20"/>
              </w:rPr>
              <w:t xml:space="preserve">
бригада- </w:t>
            </w:r>
            <w:r>
              <w:br/>
            </w:r>
            <w:r>
              <w:rPr>
                <w:rFonts w:ascii="Times New Roman"/>
                <w:b w:val="false"/>
                <w:i w:val="false"/>
                <w:color w:val="000000"/>
                <w:sz w:val="20"/>
              </w:rPr>
              <w:t xml:space="preserve">
сының нұс- </w:t>
            </w:r>
            <w:r>
              <w:br/>
            </w:r>
            <w:r>
              <w:rPr>
                <w:rFonts w:ascii="Times New Roman"/>
                <w:b w:val="false"/>
                <w:i w:val="false"/>
                <w:color w:val="000000"/>
                <w:sz w:val="20"/>
              </w:rPr>
              <w:t xml:space="preserve">
қаушысы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1-2 класты ма- </w:t>
            </w:r>
            <w:r>
              <w:br/>
            </w:r>
            <w:r>
              <w:rPr>
                <w:rFonts w:ascii="Times New Roman"/>
                <w:b w:val="false"/>
                <w:i w:val="false"/>
                <w:color w:val="000000"/>
                <w:sz w:val="20"/>
              </w:rPr>
              <w:t xml:space="preserve">
шинистің біліктілігі. </w:t>
            </w:r>
            <w:r>
              <w:br/>
            </w:r>
            <w:r>
              <w:rPr>
                <w:rFonts w:ascii="Times New Roman"/>
                <w:b w:val="false"/>
                <w:i w:val="false"/>
                <w:color w:val="000000"/>
                <w:sz w:val="20"/>
              </w:rPr>
              <w:t xml:space="preserve">
Кәсіби оқыту мен қай- </w:t>
            </w:r>
            <w:r>
              <w:br/>
            </w:r>
            <w:r>
              <w:rPr>
                <w:rFonts w:ascii="Times New Roman"/>
                <w:b w:val="false"/>
                <w:i w:val="false"/>
                <w:color w:val="000000"/>
                <w:sz w:val="20"/>
              </w:rPr>
              <w:t xml:space="preserve">
та дайындау.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 құрылысы және жөндеумен айналысатын </w:t>
            </w:r>
            <w:r>
              <w:br/>
            </w:r>
            <w:r>
              <w:rPr>
                <w:rFonts w:ascii="Times New Roman"/>
                <w:b w:val="false"/>
                <w:i w:val="false"/>
                <w:color w:val="000000"/>
                <w:sz w:val="20"/>
              </w:rPr>
              <w:t>
</w:t>
            </w:r>
            <w:r>
              <w:rPr>
                <w:rFonts w:ascii="Times New Roman"/>
                <w:b/>
                <w:i w:val="false"/>
                <w:color w:val="000000"/>
                <w:sz w:val="20"/>
              </w:rPr>
              <w:t xml:space="preserve">мекеме жұмысшыларының қызметтік тізімі </w:t>
            </w:r>
          </w:p>
        </w:tc>
      </w:tr>
      <w:tr>
        <w:trPr>
          <w:trHeight w:val="414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42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Мемлекет- </w:t>
            </w:r>
            <w:r>
              <w:br/>
            </w:r>
            <w:r>
              <w:rPr>
                <w:rFonts w:ascii="Times New Roman"/>
                <w:b w:val="false"/>
                <w:i w:val="false"/>
                <w:color w:val="000000"/>
                <w:sz w:val="20"/>
              </w:rPr>
              <w:t xml:space="preserve">
тік тілді білу.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773"/>
        <w:gridCol w:w="1953"/>
        <w:gridCol w:w="2433"/>
        <w:gridCol w:w="46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Жуу-булау станциясы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1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49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оны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ның өн- </w:t>
            </w:r>
            <w:r>
              <w:br/>
            </w:r>
            <w:r>
              <w:rPr>
                <w:rFonts w:ascii="Times New Roman"/>
                <w:b w:val="false"/>
                <w:i w:val="false"/>
                <w:color w:val="000000"/>
                <w:sz w:val="20"/>
              </w:rPr>
              <w:t xml:space="preserve">
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поездар </w:t>
            </w:r>
            <w:r>
              <w:br/>
            </w:r>
            <w:r>
              <w:rPr>
                <w:rFonts w:ascii="Times New Roman"/>
                <w:b w:val="false"/>
                <w:i w:val="false"/>
                <w:color w:val="000000"/>
                <w:sz w:val="20"/>
              </w:rPr>
              <w:t xml:space="preserve">
механигі;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оқыту, қайта </w:t>
            </w:r>
            <w:r>
              <w:br/>
            </w:r>
            <w:r>
              <w:rPr>
                <w:rFonts w:ascii="Times New Roman"/>
                <w:b w:val="false"/>
                <w:i w:val="false"/>
                <w:color w:val="000000"/>
                <w:sz w:val="20"/>
              </w:rPr>
              <w:t xml:space="preserve">
дайындау, 2 жылда 1 </w:t>
            </w:r>
            <w:r>
              <w:br/>
            </w:r>
            <w:r>
              <w:rPr>
                <w:rFonts w:ascii="Times New Roman"/>
                <w:b w:val="false"/>
                <w:i w:val="false"/>
                <w:color w:val="000000"/>
                <w:sz w:val="20"/>
              </w:rPr>
              <w:t xml:space="preserve">
рет біліктілігін кө- </w:t>
            </w:r>
            <w:r>
              <w:br/>
            </w:r>
            <w:r>
              <w:rPr>
                <w:rFonts w:ascii="Times New Roman"/>
                <w:b w:val="false"/>
                <w:i w:val="false"/>
                <w:color w:val="000000"/>
                <w:sz w:val="20"/>
              </w:rPr>
              <w:t xml:space="preserve">
теру, 2 жылда 1 рет </w:t>
            </w:r>
            <w:r>
              <w:br/>
            </w:r>
            <w:r>
              <w:rPr>
                <w:rFonts w:ascii="Times New Roman"/>
                <w:b w:val="false"/>
                <w:i w:val="false"/>
                <w:color w:val="000000"/>
                <w:sz w:val="20"/>
              </w:rPr>
              <w:t xml:space="preserve">
аттестациядан өту. </w:t>
            </w:r>
          </w:p>
        </w:tc>
      </w:tr>
      <w:tr>
        <w:trPr>
          <w:trHeight w:val="3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және кө- </w:t>
            </w:r>
            <w:r>
              <w:br/>
            </w:r>
            <w:r>
              <w:rPr>
                <w:rFonts w:ascii="Times New Roman"/>
                <w:b w:val="false"/>
                <w:i w:val="false"/>
                <w:color w:val="000000"/>
                <w:sz w:val="20"/>
              </w:rPr>
              <w:t xml:space="preserve">
ліктегі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лысты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қайта дайындау.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Мемлекеттік </w:t>
            </w:r>
            <w:r>
              <w:br/>
            </w:r>
            <w:r>
              <w:rPr>
                <w:rFonts w:ascii="Times New Roman"/>
                <w:b w:val="false"/>
                <w:i w:val="false"/>
                <w:color w:val="000000"/>
                <w:sz w:val="20"/>
              </w:rPr>
              <w:t xml:space="preserve">
тілді білу.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793"/>
        <w:gridCol w:w="1953"/>
        <w:gridCol w:w="2433"/>
        <w:gridCol w:w="46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техникасы мен теміржол жылжымалы құрамын жөндеумен </w:t>
            </w:r>
            <w:r>
              <w:br/>
            </w:r>
            <w:r>
              <w:rPr>
                <w:rFonts w:ascii="Times New Roman"/>
                <w:b w:val="false"/>
                <w:i w:val="false"/>
                <w:color w:val="000000"/>
                <w:sz w:val="20"/>
              </w:rPr>
              <w:t>
</w:t>
            </w:r>
            <w:r>
              <w:rPr>
                <w:rFonts w:ascii="Times New Roman"/>
                <w:b/>
                <w:i w:val="false"/>
                <w:color w:val="000000"/>
                <w:sz w:val="20"/>
              </w:rPr>
              <w:t xml:space="preserve">айналысатын мекеме жұмысшыларының қызметтік тізімі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6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6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 </w:t>
            </w:r>
            <w:r>
              <w:br/>
            </w:r>
            <w:r>
              <w:rPr>
                <w:rFonts w:ascii="Times New Roman"/>
                <w:b w:val="false"/>
                <w:i w:val="false"/>
                <w:color w:val="000000"/>
                <w:sz w:val="20"/>
              </w:rPr>
              <w:t xml:space="preserve">
кеттік тілді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10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(кеңесші)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Жолдарды қайта жасау мен жөндеу және жолдағы басқа да </w:t>
            </w:r>
            <w:r>
              <w:br/>
            </w:r>
            <w:r>
              <w:rPr>
                <w:rFonts w:ascii="Times New Roman"/>
                <w:b w:val="false"/>
                <w:i w:val="false"/>
                <w:color w:val="000000"/>
                <w:sz w:val="20"/>
              </w:rPr>
              <w:t>
</w:t>
            </w:r>
            <w:r>
              <w:rPr>
                <w:rFonts w:ascii="Times New Roman"/>
                <w:b/>
                <w:i w:val="false"/>
                <w:color w:val="000000"/>
                <w:sz w:val="20"/>
              </w:rPr>
              <w:t xml:space="preserve">жұмыстар бойынша мекеме жұмысшыларының қызметтік тізімі </w:t>
            </w:r>
          </w:p>
        </w:tc>
      </w:tr>
      <w:tr>
        <w:trPr>
          <w:trHeight w:val="429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және талдау, мене- </w:t>
            </w:r>
            <w:r>
              <w:br/>
            </w:r>
            <w:r>
              <w:rPr>
                <w:rFonts w:ascii="Times New Roman"/>
                <w:b w:val="false"/>
                <w:i w:val="false"/>
                <w:color w:val="000000"/>
                <w:sz w:val="20"/>
              </w:rPr>
              <w:t xml:space="preserve">
джмент,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w:t>
            </w:r>
            <w:r>
              <w:br/>
            </w:r>
            <w:r>
              <w:rPr>
                <w:rFonts w:ascii="Times New Roman"/>
                <w:b w:val="false"/>
                <w:i w:val="false"/>
                <w:color w:val="000000"/>
                <w:sz w:val="20"/>
              </w:rPr>
              <w:t xml:space="preserve">
білімі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34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машинасы станциясының филиалы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7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 </w:t>
            </w:r>
            <w:r>
              <w:br/>
            </w:r>
            <w:r>
              <w:rPr>
                <w:rFonts w:ascii="Times New Roman"/>
                <w:b w:val="false"/>
                <w:i w:val="false"/>
                <w:color w:val="000000"/>
                <w:sz w:val="20"/>
              </w:rPr>
              <w:t xml:space="preserve">
джмент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w:t>
            </w:r>
            <w:r>
              <w:br/>
            </w:r>
            <w:r>
              <w:rPr>
                <w:rFonts w:ascii="Times New Roman"/>
                <w:b w:val="false"/>
                <w:i w:val="false"/>
                <w:color w:val="000000"/>
                <w:sz w:val="20"/>
              </w:rPr>
              <w:t xml:space="preserve">
білімі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w:t>
            </w:r>
            <w:r>
              <w:br/>
            </w:r>
            <w:r>
              <w:rPr>
                <w:rFonts w:ascii="Times New Roman"/>
                <w:b w:val="false"/>
                <w:i w:val="false"/>
                <w:color w:val="000000"/>
                <w:sz w:val="20"/>
              </w:rPr>
              <w:t xml:space="preserve">
аттестациядан өту. </w:t>
            </w:r>
          </w:p>
        </w:tc>
      </w:tr>
      <w:tr>
        <w:trPr>
          <w:trHeight w:val="31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26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механик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Кәсіби оқыту мен қайта </w:t>
            </w:r>
            <w:r>
              <w:br/>
            </w:r>
            <w:r>
              <w:rPr>
                <w:rFonts w:ascii="Times New Roman"/>
                <w:b w:val="false"/>
                <w:i w:val="false"/>
                <w:color w:val="000000"/>
                <w:sz w:val="20"/>
              </w:rPr>
              <w:t xml:space="preserve">
дайындау және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қажет. </w:t>
            </w:r>
          </w:p>
        </w:tc>
      </w:tr>
      <w:tr>
        <w:trPr>
          <w:trHeight w:val="252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Кәсіби оқыту мен қайта </w:t>
            </w:r>
            <w:r>
              <w:br/>
            </w:r>
            <w:r>
              <w:rPr>
                <w:rFonts w:ascii="Times New Roman"/>
                <w:b w:val="false"/>
                <w:i w:val="false"/>
                <w:color w:val="000000"/>
                <w:sz w:val="20"/>
              </w:rPr>
              <w:t xml:space="preserve">
дайындау және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Мемлекеттік тілді білу.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шаруашылығы жұмыстарындағы қиыршық тастарды </w:t>
            </w:r>
            <w:r>
              <w:br/>
            </w:r>
            <w:r>
              <w:rPr>
                <w:rFonts w:ascii="Times New Roman"/>
                <w:b w:val="false"/>
                <w:i w:val="false"/>
                <w:color w:val="000000"/>
                <w:sz w:val="20"/>
              </w:rPr>
              <w:t>
</w:t>
            </w:r>
            <w:r>
              <w:rPr>
                <w:rFonts w:ascii="Times New Roman"/>
                <w:b/>
                <w:i w:val="false"/>
                <w:color w:val="000000"/>
                <w:sz w:val="20"/>
              </w:rPr>
              <w:t xml:space="preserve">өндірумен айналысатын мекеме филиалы </w:t>
            </w:r>
          </w:p>
        </w:tc>
      </w:tr>
      <w:tr>
        <w:trPr>
          <w:trHeight w:val="32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ма- </w:t>
            </w:r>
            <w:r>
              <w:br/>
            </w:r>
            <w:r>
              <w:rPr>
                <w:rFonts w:ascii="Times New Roman"/>
                <w:b w:val="false"/>
                <w:i w:val="false"/>
                <w:color w:val="000000"/>
                <w:sz w:val="20"/>
              </w:rPr>
              <w:t xml:space="preserve">
гистрі" дәрежесі неме- </w:t>
            </w:r>
            <w:r>
              <w:br/>
            </w:r>
            <w:r>
              <w:rPr>
                <w:rFonts w:ascii="Times New Roman"/>
                <w:b w:val="false"/>
                <w:i w:val="false"/>
                <w:color w:val="000000"/>
                <w:sz w:val="20"/>
              </w:rPr>
              <w:t xml:space="preserve">
се басқарма саласын- </w:t>
            </w:r>
            <w:r>
              <w:br/>
            </w:r>
            <w:r>
              <w:rPr>
                <w:rFonts w:ascii="Times New Roman"/>
                <w:b w:val="false"/>
                <w:i w:val="false"/>
                <w:color w:val="000000"/>
                <w:sz w:val="20"/>
              </w:rPr>
              <w:t xml:space="preserve">
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26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297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энергетик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Көлік және коммуни- </w:t>
            </w:r>
            <w:r>
              <w:br/>
            </w:r>
            <w:r>
              <w:rPr>
                <w:rFonts w:ascii="Times New Roman"/>
                <w:b w:val="false"/>
                <w:i w:val="false"/>
                <w:color w:val="000000"/>
                <w:sz w:val="20"/>
              </w:rPr>
              <w:t xml:space="preserve">
кация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мен қайта дайындау </w:t>
            </w:r>
            <w:r>
              <w:br/>
            </w:r>
            <w:r>
              <w:rPr>
                <w:rFonts w:ascii="Times New Roman"/>
                <w:b w:val="false"/>
                <w:i w:val="false"/>
                <w:color w:val="000000"/>
                <w:sz w:val="20"/>
              </w:rPr>
              <w:t xml:space="preserve">
және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773"/>
        <w:gridCol w:w="1933"/>
        <w:gridCol w:w="2453"/>
        <w:gridCol w:w="47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Жолаушыларды тасымалдауды қамтамасыз ететін </w:t>
            </w:r>
            <w:r>
              <w:br/>
            </w:r>
            <w:r>
              <w:rPr>
                <w:rFonts w:ascii="Times New Roman"/>
                <w:b w:val="false"/>
                <w:i w:val="false"/>
                <w:color w:val="000000"/>
                <w:sz w:val="20"/>
              </w:rPr>
              <w:t>
</w:t>
            </w:r>
            <w:r>
              <w:rPr>
                <w:rFonts w:ascii="Times New Roman"/>
                <w:b/>
                <w:i w:val="false"/>
                <w:color w:val="000000"/>
                <w:sz w:val="20"/>
              </w:rPr>
              <w:t xml:space="preserve">мекеме жұмысшыларының қызметтік тізімі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бойынша бас тексеруші аппараты </w:t>
            </w:r>
          </w:p>
        </w:tc>
      </w:tr>
      <w:tr>
        <w:trPr>
          <w:trHeight w:val="24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бо- </w:t>
            </w:r>
            <w:r>
              <w:br/>
            </w:r>
            <w:r>
              <w:rPr>
                <w:rFonts w:ascii="Times New Roman"/>
                <w:b w:val="false"/>
                <w:i w:val="false"/>
                <w:color w:val="000000"/>
                <w:sz w:val="20"/>
              </w:rPr>
              <w:t xml:space="preserve">
йынша бас </w:t>
            </w:r>
            <w:r>
              <w:br/>
            </w:r>
            <w:r>
              <w:rPr>
                <w:rFonts w:ascii="Times New Roman"/>
                <w:b w:val="false"/>
                <w:i w:val="false"/>
                <w:color w:val="000000"/>
                <w:sz w:val="20"/>
              </w:rPr>
              <w:t xml:space="preserve">
тексеруші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Тасымалдауды басқару орталығы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бо- </w:t>
            </w:r>
            <w:r>
              <w:br/>
            </w:r>
            <w:r>
              <w:rPr>
                <w:rFonts w:ascii="Times New Roman"/>
                <w:b w:val="false"/>
                <w:i w:val="false"/>
                <w:color w:val="000000"/>
                <w:sz w:val="20"/>
              </w:rPr>
              <w:t xml:space="preserve">
йынша бас </w:t>
            </w:r>
            <w:r>
              <w:br/>
            </w:r>
            <w:r>
              <w:rPr>
                <w:rFonts w:ascii="Times New Roman"/>
                <w:b w:val="false"/>
                <w:i w:val="false"/>
                <w:color w:val="000000"/>
                <w:sz w:val="20"/>
              </w:rPr>
              <w:t xml:space="preserve">
тексеруші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 </w:t>
            </w:r>
            <w:r>
              <w:br/>
            </w:r>
            <w:r>
              <w:rPr>
                <w:rFonts w:ascii="Times New Roman"/>
                <w:b w:val="false"/>
                <w:i w:val="false"/>
                <w:color w:val="000000"/>
                <w:sz w:val="20"/>
              </w:rPr>
              <w:t xml:space="preserve">
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Элекртмен қамтамасыз ету шаруашылығы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шарала- </w:t>
            </w:r>
            <w:r>
              <w:br/>
            </w:r>
            <w:r>
              <w:rPr>
                <w:rFonts w:ascii="Times New Roman"/>
                <w:b w:val="false"/>
                <w:i w:val="false"/>
                <w:color w:val="000000"/>
                <w:sz w:val="20"/>
              </w:rPr>
              <w:t xml:space="preserve">
рын белгілейтін "Қа- </w:t>
            </w:r>
            <w:r>
              <w:br/>
            </w:r>
            <w:r>
              <w:rPr>
                <w:rFonts w:ascii="Times New Roman"/>
                <w:b w:val="false"/>
                <w:i w:val="false"/>
                <w:color w:val="000000"/>
                <w:sz w:val="20"/>
              </w:rPr>
              <w:t xml:space="preserve">
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өту. </w:t>
            </w:r>
          </w:p>
        </w:tc>
      </w:tr>
      <w:tr>
        <w:trPr>
          <w:trHeight w:val="282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аттеста- </w:t>
            </w:r>
            <w:r>
              <w:br/>
            </w:r>
            <w:r>
              <w:rPr>
                <w:rFonts w:ascii="Times New Roman"/>
                <w:b w:val="false"/>
                <w:i w:val="false"/>
                <w:color w:val="000000"/>
                <w:sz w:val="20"/>
              </w:rPr>
              <w:t xml:space="preserve">
циядан өту. </w:t>
            </w:r>
          </w:p>
        </w:tc>
      </w:tr>
      <w:tr>
        <w:trPr>
          <w:trHeight w:val="289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аттеста- </w:t>
            </w:r>
            <w:r>
              <w:br/>
            </w:r>
            <w:r>
              <w:rPr>
                <w:rFonts w:ascii="Times New Roman"/>
                <w:b w:val="false"/>
                <w:i w:val="false"/>
                <w:color w:val="000000"/>
                <w:sz w:val="20"/>
              </w:rPr>
              <w:t xml:space="preserve">
циядан өту. </w:t>
            </w:r>
          </w:p>
        </w:tc>
      </w:tr>
      <w:tr>
        <w:trPr>
          <w:trHeight w:val="267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лану-өн- </w:t>
            </w:r>
            <w:r>
              <w:br/>
            </w:r>
            <w:r>
              <w:rPr>
                <w:rFonts w:ascii="Times New Roman"/>
                <w:b w:val="false"/>
                <w:i w:val="false"/>
                <w:color w:val="000000"/>
                <w:sz w:val="20"/>
              </w:rPr>
              <w:t xml:space="preserve">
дірістік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аттеста- </w:t>
            </w:r>
            <w:r>
              <w:br/>
            </w:r>
            <w:r>
              <w:rPr>
                <w:rFonts w:ascii="Times New Roman"/>
                <w:b w:val="false"/>
                <w:i w:val="false"/>
                <w:color w:val="000000"/>
                <w:sz w:val="20"/>
              </w:rPr>
              <w:t xml:space="preserve">
циядан өту. </w:t>
            </w:r>
          </w:p>
        </w:tc>
      </w:tr>
      <w:tr>
        <w:trPr>
          <w:trHeight w:val="276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2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36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қоз- </w:t>
            </w:r>
            <w:r>
              <w:br/>
            </w:r>
            <w:r>
              <w:rPr>
                <w:rFonts w:ascii="Times New Roman"/>
                <w:b w:val="false"/>
                <w:i w:val="false"/>
                <w:color w:val="000000"/>
                <w:sz w:val="20"/>
              </w:rPr>
              <w:t xml:space="preserve">
ғалыс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ның өн- </w:t>
            </w:r>
            <w:r>
              <w:br/>
            </w:r>
            <w:r>
              <w:rPr>
                <w:rFonts w:ascii="Times New Roman"/>
                <w:b w:val="false"/>
                <w:i w:val="false"/>
                <w:color w:val="000000"/>
                <w:sz w:val="20"/>
              </w:rPr>
              <w:t xml:space="preserve">
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поездар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w:t>
            </w:r>
            <w:r>
              <w:br/>
            </w:r>
            <w:r>
              <w:rPr>
                <w:rFonts w:ascii="Times New Roman"/>
                <w:b w:val="false"/>
                <w:i w:val="false"/>
                <w:color w:val="000000"/>
                <w:sz w:val="20"/>
              </w:rPr>
              <w:t xml:space="preserve">
жолы" Ұлттық компания- </w:t>
            </w:r>
            <w:r>
              <w:br/>
            </w:r>
            <w:r>
              <w:rPr>
                <w:rFonts w:ascii="Times New Roman"/>
                <w:b w:val="false"/>
                <w:i w:val="false"/>
                <w:color w:val="000000"/>
                <w:sz w:val="20"/>
              </w:rPr>
              <w:t xml:space="preserve">
сы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76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2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28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 </w:t>
            </w:r>
            <w:r>
              <w:br/>
            </w:r>
            <w:r>
              <w:rPr>
                <w:rFonts w:ascii="Times New Roman"/>
                <w:b w:val="false"/>
                <w:i w:val="false"/>
                <w:color w:val="000000"/>
                <w:sz w:val="20"/>
              </w:rPr>
              <w:t xml:space="preserve">
кемесіндегі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немесе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дистан-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лығы (бас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4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2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274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2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27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бастығы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 </w:t>
            </w:r>
            <w:r>
              <w:br/>
            </w:r>
            <w:r>
              <w:rPr>
                <w:rFonts w:ascii="Times New Roman"/>
                <w:b w:val="false"/>
                <w:i w:val="false"/>
                <w:color w:val="000000"/>
                <w:sz w:val="20"/>
              </w:rPr>
              <w:t xml:space="preserve">
тілігін көтеру. 2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93"/>
        <w:gridCol w:w="1913"/>
        <w:gridCol w:w="2433"/>
        <w:gridCol w:w="47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Байланыс және сигнализация шаруашылығы </w:t>
            </w:r>
          </w:p>
        </w:tc>
      </w:tr>
      <w:tr>
        <w:trPr>
          <w:trHeight w:val="33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дис- </w:t>
            </w:r>
            <w:r>
              <w:br/>
            </w:r>
            <w:r>
              <w:rPr>
                <w:rFonts w:ascii="Times New Roman"/>
                <w:b w:val="false"/>
                <w:i w:val="false"/>
                <w:color w:val="000000"/>
                <w:sz w:val="20"/>
              </w:rPr>
              <w:t xml:space="preserve">
танция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2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26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 күш </w:t>
            </w:r>
            <w:r>
              <w:br/>
            </w:r>
            <w:r>
              <w:rPr>
                <w:rFonts w:ascii="Times New Roman"/>
                <w:b w:val="false"/>
                <w:i w:val="false"/>
                <w:color w:val="000000"/>
                <w:sz w:val="20"/>
              </w:rPr>
              <w:t xml:space="preserve">
қосалқы станциясы, </w:t>
            </w:r>
            <w:r>
              <w:br/>
            </w:r>
            <w:r>
              <w:rPr>
                <w:rFonts w:ascii="Times New Roman"/>
                <w:b w:val="false"/>
                <w:i w:val="false"/>
                <w:color w:val="000000"/>
                <w:sz w:val="20"/>
              </w:rPr>
              <w:t xml:space="preserve">
энергетика құрылғысына </w:t>
            </w:r>
            <w:r>
              <w:br/>
            </w:r>
            <w:r>
              <w:rPr>
                <w:rFonts w:ascii="Times New Roman"/>
                <w:b w:val="false"/>
                <w:i w:val="false"/>
                <w:color w:val="000000"/>
                <w:sz w:val="20"/>
              </w:rPr>
              <w:t xml:space="preserve">
қатысты) қозғалыс қа- </w:t>
            </w:r>
            <w:r>
              <w:br/>
            </w:r>
            <w:r>
              <w:rPr>
                <w:rFonts w:ascii="Times New Roman"/>
                <w:b w:val="false"/>
                <w:i w:val="false"/>
                <w:color w:val="000000"/>
                <w:sz w:val="20"/>
              </w:rPr>
              <w:t xml:space="preserve">
уіпсіздігін қамтамасыз </w:t>
            </w:r>
            <w:r>
              <w:br/>
            </w:r>
            <w:r>
              <w:rPr>
                <w:rFonts w:ascii="Times New Roman"/>
                <w:b w:val="false"/>
                <w:i w:val="false"/>
                <w:color w:val="000000"/>
                <w:sz w:val="20"/>
              </w:rPr>
              <w:t xml:space="preserve">
ету шараларын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Рес- </w:t>
            </w:r>
            <w:r>
              <w:br/>
            </w:r>
            <w:r>
              <w:rPr>
                <w:rFonts w:ascii="Times New Roman"/>
                <w:b w:val="false"/>
                <w:i w:val="false"/>
                <w:color w:val="000000"/>
                <w:sz w:val="20"/>
              </w:rPr>
              <w:t xml:space="preserve">
публикасы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норма- </w:t>
            </w:r>
            <w:r>
              <w:br/>
            </w:r>
            <w:r>
              <w:rPr>
                <w:rFonts w:ascii="Times New Roman"/>
                <w:b w:val="false"/>
                <w:i w:val="false"/>
                <w:color w:val="000000"/>
                <w:sz w:val="20"/>
              </w:rPr>
              <w:t xml:space="preserve">
тивті құқықтық актіле- </w:t>
            </w:r>
            <w:r>
              <w:br/>
            </w:r>
            <w:r>
              <w:rPr>
                <w:rFonts w:ascii="Times New Roman"/>
                <w:b w:val="false"/>
                <w:i w:val="false"/>
                <w:color w:val="000000"/>
                <w:sz w:val="20"/>
              </w:rPr>
              <w:t xml:space="preserve">
рін білу. 2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22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14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СОШ өн- </w:t>
            </w:r>
            <w:r>
              <w:br/>
            </w:r>
            <w:r>
              <w:rPr>
                <w:rFonts w:ascii="Times New Roman"/>
                <w:b w:val="false"/>
                <w:i w:val="false"/>
                <w:color w:val="000000"/>
                <w:sz w:val="20"/>
              </w:rPr>
              <w:t xml:space="preserve">
дірістік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1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учас- </w:t>
            </w:r>
            <w:r>
              <w:br/>
            </w:r>
            <w:r>
              <w:rPr>
                <w:rFonts w:ascii="Times New Roman"/>
                <w:b w:val="false"/>
                <w:i w:val="false"/>
                <w:color w:val="000000"/>
                <w:sz w:val="20"/>
              </w:rPr>
              <w:t xml:space="preserve">
кесінің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5 жылдан кем болмауы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1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учас- </w:t>
            </w:r>
            <w:r>
              <w:br/>
            </w:r>
            <w:r>
              <w:rPr>
                <w:rFonts w:ascii="Times New Roman"/>
                <w:b w:val="false"/>
                <w:i w:val="false"/>
                <w:color w:val="000000"/>
                <w:sz w:val="20"/>
              </w:rPr>
              <w:t xml:space="preserve">
кесінің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5 жылдан кем болмауы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1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АБПҚ өн- </w:t>
            </w:r>
            <w:r>
              <w:br/>
            </w:r>
            <w:r>
              <w:rPr>
                <w:rFonts w:ascii="Times New Roman"/>
                <w:b w:val="false"/>
                <w:i w:val="false"/>
                <w:color w:val="000000"/>
                <w:sz w:val="20"/>
              </w:rPr>
              <w:t xml:space="preserve">
дірістік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3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СОШ өн- </w:t>
            </w:r>
            <w:r>
              <w:br/>
            </w:r>
            <w:r>
              <w:rPr>
                <w:rFonts w:ascii="Times New Roman"/>
                <w:b w:val="false"/>
                <w:i w:val="false"/>
                <w:color w:val="000000"/>
                <w:sz w:val="20"/>
              </w:rPr>
              <w:t xml:space="preserve">
дірістік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былай - </w:t>
            </w:r>
            <w:r>
              <w:br/>
            </w:r>
            <w:r>
              <w:rPr>
                <w:rFonts w:ascii="Times New Roman"/>
                <w:b w:val="false"/>
                <w:i w:val="false"/>
                <w:color w:val="000000"/>
                <w:sz w:val="20"/>
              </w:rPr>
              <w:t xml:space="preserve">
ЖТУ СОШ)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5 жылдан кем болмауы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23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r>
              <w:br/>
            </w:r>
            <w:r>
              <w:rPr>
                <w:rFonts w:ascii="Times New Roman"/>
                <w:b w:val="false"/>
                <w:i w:val="false"/>
                <w:color w:val="000000"/>
                <w:sz w:val="20"/>
              </w:rPr>
              <w:t xml:space="preserve">
телеграф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былай - </w:t>
            </w:r>
            <w:r>
              <w:br/>
            </w:r>
            <w:r>
              <w:rPr>
                <w:rFonts w:ascii="Times New Roman"/>
                <w:b w:val="false"/>
                <w:i w:val="false"/>
                <w:color w:val="000000"/>
                <w:sz w:val="20"/>
              </w:rPr>
              <w:t xml:space="preserve">
ТТС)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Дистан- </w:t>
            </w:r>
            <w:r>
              <w:br/>
            </w:r>
            <w:r>
              <w:rPr>
                <w:rFonts w:ascii="Times New Roman"/>
                <w:b w:val="false"/>
                <w:i w:val="false"/>
                <w:color w:val="000000"/>
                <w:sz w:val="20"/>
              </w:rPr>
              <w:t xml:space="preserve">
ционды </w:t>
            </w:r>
            <w:r>
              <w:br/>
            </w:r>
            <w:r>
              <w:rPr>
                <w:rFonts w:ascii="Times New Roman"/>
                <w:b w:val="false"/>
                <w:i w:val="false"/>
                <w:color w:val="000000"/>
                <w:sz w:val="20"/>
              </w:rPr>
              <w:t xml:space="preserve">
шеберхана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қоз- </w:t>
            </w:r>
            <w:r>
              <w:br/>
            </w:r>
            <w:r>
              <w:rPr>
                <w:rFonts w:ascii="Times New Roman"/>
                <w:b w:val="false"/>
                <w:i w:val="false"/>
                <w:color w:val="000000"/>
                <w:sz w:val="20"/>
              </w:rPr>
              <w:t xml:space="preserve">
ғалыс құ- </w:t>
            </w:r>
            <w:r>
              <w:br/>
            </w:r>
            <w:r>
              <w:rPr>
                <w:rFonts w:ascii="Times New Roman"/>
                <w:b w:val="false"/>
                <w:i w:val="false"/>
                <w:color w:val="000000"/>
                <w:sz w:val="20"/>
              </w:rPr>
              <w:t xml:space="preserve">
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поездар </w:t>
            </w:r>
            <w:r>
              <w:br/>
            </w:r>
            <w:r>
              <w:rPr>
                <w:rFonts w:ascii="Times New Roman"/>
                <w:b w:val="false"/>
                <w:i w:val="false"/>
                <w:color w:val="000000"/>
                <w:sz w:val="20"/>
              </w:rPr>
              <w:t xml:space="preserve">
механигі;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қызметін. </w:t>
            </w:r>
            <w:r>
              <w:br/>
            </w:r>
            <w:r>
              <w:rPr>
                <w:rFonts w:ascii="Times New Roman"/>
                <w:b w:val="false"/>
                <w:i w:val="false"/>
                <w:color w:val="000000"/>
                <w:sz w:val="20"/>
              </w:rPr>
              <w:t xml:space="preserve">
дегі еңбек тәжірибесі 5 жылдан кем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1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СОШ өн- </w:t>
            </w:r>
            <w:r>
              <w:br/>
            </w:r>
            <w:r>
              <w:rPr>
                <w:rFonts w:ascii="Times New Roman"/>
                <w:b w:val="false"/>
                <w:i w:val="false"/>
                <w:color w:val="000000"/>
                <w:sz w:val="20"/>
              </w:rPr>
              <w:t xml:space="preserve">
дірістік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роника </w:t>
            </w:r>
            <w:r>
              <w:br/>
            </w:r>
            <w:r>
              <w:rPr>
                <w:rFonts w:ascii="Times New Roman"/>
                <w:b w:val="false"/>
                <w:i w:val="false"/>
                <w:color w:val="000000"/>
                <w:sz w:val="20"/>
              </w:rPr>
              <w:t xml:space="preserve">
және те- </w:t>
            </w:r>
            <w:r>
              <w:br/>
            </w:r>
            <w:r>
              <w:rPr>
                <w:rFonts w:ascii="Times New Roman"/>
                <w:b w:val="false"/>
                <w:i w:val="false"/>
                <w:color w:val="000000"/>
                <w:sz w:val="20"/>
              </w:rPr>
              <w:t xml:space="preserve">
лекомму- </w:t>
            </w:r>
            <w:r>
              <w:br/>
            </w:r>
            <w:r>
              <w:rPr>
                <w:rFonts w:ascii="Times New Roman"/>
                <w:b w:val="false"/>
                <w:i w:val="false"/>
                <w:color w:val="000000"/>
                <w:sz w:val="20"/>
              </w:rPr>
              <w:t xml:space="preserve">
никация;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құ- </w:t>
            </w:r>
            <w:r>
              <w:br/>
            </w:r>
            <w:r>
              <w:rPr>
                <w:rFonts w:ascii="Times New Roman"/>
                <w:b w:val="false"/>
                <w:i w:val="false"/>
                <w:color w:val="000000"/>
                <w:sz w:val="20"/>
              </w:rPr>
              <w:t xml:space="preserve">
қықтық актілерін білу. </w:t>
            </w:r>
            <w:r>
              <w:br/>
            </w:r>
            <w:r>
              <w:rPr>
                <w:rFonts w:ascii="Times New Roman"/>
                <w:b w:val="false"/>
                <w:i w:val="false"/>
                <w:color w:val="000000"/>
                <w:sz w:val="20"/>
              </w:rPr>
              <w:t xml:space="preserve">
2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шаруашылығы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талдау, менедж- </w:t>
            </w:r>
            <w:r>
              <w:br/>
            </w:r>
            <w:r>
              <w:rPr>
                <w:rFonts w:ascii="Times New Roman"/>
                <w:b w:val="false"/>
                <w:i w:val="false"/>
                <w:color w:val="000000"/>
                <w:sz w:val="20"/>
              </w:rPr>
              <w:t xml:space="preserve">
мент және психология </w:t>
            </w:r>
            <w:r>
              <w:br/>
            </w:r>
            <w:r>
              <w:rPr>
                <w:rFonts w:ascii="Times New Roman"/>
                <w:b w:val="false"/>
                <w:i w:val="false"/>
                <w:color w:val="000000"/>
                <w:sz w:val="20"/>
              </w:rPr>
              <w:t xml:space="preserve">
негіздерін білу. </w:t>
            </w:r>
            <w:r>
              <w:br/>
            </w:r>
            <w:r>
              <w:rPr>
                <w:rFonts w:ascii="Times New Roman"/>
                <w:b w:val="false"/>
                <w:i w:val="false"/>
                <w:color w:val="000000"/>
                <w:sz w:val="20"/>
              </w:rPr>
              <w:t xml:space="preserve">
"Іскери әкімшілік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сала- </w:t>
            </w:r>
            <w:r>
              <w:br/>
            </w:r>
            <w:r>
              <w:rPr>
                <w:rFonts w:ascii="Times New Roman"/>
                <w:b w:val="false"/>
                <w:i w:val="false"/>
                <w:color w:val="000000"/>
                <w:sz w:val="20"/>
              </w:rPr>
              <w:t xml:space="preserve">
сындағы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өту.  </w:t>
            </w:r>
          </w:p>
        </w:tc>
      </w:tr>
      <w:tr>
        <w:trPr>
          <w:trHeight w:val="24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Мемле- </w:t>
            </w:r>
            <w:r>
              <w:br/>
            </w:r>
            <w:r>
              <w:rPr>
                <w:rFonts w:ascii="Times New Roman"/>
                <w:b w:val="false"/>
                <w:i w:val="false"/>
                <w:color w:val="000000"/>
                <w:sz w:val="20"/>
              </w:rPr>
              <w:t xml:space="preserve">
кеттік тілді білу. </w:t>
            </w:r>
          </w:p>
        </w:tc>
      </w:tr>
      <w:tr>
        <w:trPr>
          <w:trHeight w:val="22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механик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0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инженері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0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риялы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инженері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0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0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ЖПБ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7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 </w:t>
            </w:r>
            <w:r>
              <w:br/>
            </w:r>
            <w:r>
              <w:rPr>
                <w:rFonts w:ascii="Times New Roman"/>
                <w:b w:val="false"/>
                <w:i w:val="false"/>
                <w:color w:val="000000"/>
                <w:sz w:val="20"/>
              </w:rPr>
              <w:t xml:space="preserve">
машинист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050713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1-2 класты </w:t>
            </w:r>
            <w:r>
              <w:br/>
            </w:r>
            <w:r>
              <w:rPr>
                <w:rFonts w:ascii="Times New Roman"/>
                <w:b w:val="false"/>
                <w:i w:val="false"/>
                <w:color w:val="000000"/>
                <w:sz w:val="20"/>
              </w:rPr>
              <w:t xml:space="preserve">
машинист біліктілігі. </w:t>
            </w:r>
            <w:r>
              <w:br/>
            </w:r>
            <w:r>
              <w:rPr>
                <w:rFonts w:ascii="Times New Roman"/>
                <w:b w:val="false"/>
                <w:i w:val="false"/>
                <w:color w:val="000000"/>
                <w:sz w:val="20"/>
              </w:rPr>
              <w:t xml:space="preserve">
Кәсіби оқыту және </w:t>
            </w:r>
            <w:r>
              <w:br/>
            </w:r>
            <w:r>
              <w:rPr>
                <w:rFonts w:ascii="Times New Roman"/>
                <w:b w:val="false"/>
                <w:i w:val="false"/>
                <w:color w:val="000000"/>
                <w:sz w:val="20"/>
              </w:rPr>
              <w:t xml:space="preserve">
қайта дайындау.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5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Дистан- </w:t>
            </w:r>
            <w:r>
              <w:br/>
            </w:r>
            <w:r>
              <w:rPr>
                <w:rFonts w:ascii="Times New Roman"/>
                <w:b w:val="false"/>
                <w:i w:val="false"/>
                <w:color w:val="000000"/>
                <w:sz w:val="20"/>
              </w:rPr>
              <w:t xml:space="preserve">
ционды </w:t>
            </w:r>
            <w:r>
              <w:br/>
            </w:r>
            <w:r>
              <w:rPr>
                <w:rFonts w:ascii="Times New Roman"/>
                <w:b w:val="false"/>
                <w:i w:val="false"/>
                <w:color w:val="000000"/>
                <w:sz w:val="20"/>
              </w:rPr>
              <w:t xml:space="preserve">
шеберхана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ның өн- </w:t>
            </w:r>
            <w:r>
              <w:br/>
            </w:r>
            <w:r>
              <w:rPr>
                <w:rFonts w:ascii="Times New Roman"/>
                <w:b w:val="false"/>
                <w:i w:val="false"/>
                <w:color w:val="000000"/>
                <w:sz w:val="20"/>
              </w:rPr>
              <w:t xml:space="preserve">
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поездар </w:t>
            </w:r>
            <w:r>
              <w:br/>
            </w:r>
            <w:r>
              <w:rPr>
                <w:rFonts w:ascii="Times New Roman"/>
                <w:b w:val="false"/>
                <w:i w:val="false"/>
                <w:color w:val="000000"/>
                <w:sz w:val="20"/>
              </w:rPr>
              <w:t xml:space="preserve">
механигі;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0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r>
              <w:br/>
            </w:r>
            <w:r>
              <w:rPr>
                <w:rFonts w:ascii="Times New Roman"/>
                <w:b w:val="false"/>
                <w:i w:val="false"/>
                <w:color w:val="000000"/>
                <w:sz w:val="20"/>
              </w:rPr>
              <w:t xml:space="preserve">
(жол)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2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364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мастері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 және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ның өн- </w:t>
            </w:r>
            <w:r>
              <w:br/>
            </w:r>
            <w:r>
              <w:rPr>
                <w:rFonts w:ascii="Times New Roman"/>
                <w:b w:val="false"/>
                <w:i w:val="false"/>
                <w:color w:val="000000"/>
                <w:sz w:val="20"/>
              </w:rPr>
              <w:t xml:space="preserve">
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поездар </w:t>
            </w:r>
            <w:r>
              <w:br/>
            </w:r>
            <w:r>
              <w:rPr>
                <w:rFonts w:ascii="Times New Roman"/>
                <w:b w:val="false"/>
                <w:i w:val="false"/>
                <w:color w:val="000000"/>
                <w:sz w:val="20"/>
              </w:rPr>
              <w:t xml:space="preserve">
механигі;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21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риялы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инженері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r>
        <w:trPr>
          <w:trHeight w:val="42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w:t>
            </w:r>
            <w:r>
              <w:br/>
            </w:r>
            <w:r>
              <w:rPr>
                <w:rFonts w:ascii="Times New Roman"/>
                <w:b w:val="false"/>
                <w:i w:val="false"/>
                <w:color w:val="000000"/>
                <w:sz w:val="20"/>
              </w:rPr>
              <w:t xml:space="preserve">
бастығы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арнайы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және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және кө- </w:t>
            </w:r>
            <w:r>
              <w:br/>
            </w:r>
            <w:r>
              <w:rPr>
                <w:rFonts w:ascii="Times New Roman"/>
                <w:b w:val="false"/>
                <w:i w:val="false"/>
                <w:color w:val="000000"/>
                <w:sz w:val="20"/>
              </w:rPr>
              <w:t xml:space="preserve">
ліктегі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лысты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3024001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тех- </w:t>
            </w:r>
            <w:r>
              <w:br/>
            </w:r>
            <w:r>
              <w:rPr>
                <w:rFonts w:ascii="Times New Roman"/>
                <w:b w:val="false"/>
                <w:i w:val="false"/>
                <w:color w:val="000000"/>
                <w:sz w:val="20"/>
              </w:rPr>
              <w:t xml:space="preserve">
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3025001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машинисі;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ету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 </w:t>
            </w:r>
            <w:r>
              <w:br/>
            </w:r>
            <w:r>
              <w:rPr>
                <w:rFonts w:ascii="Times New Roman"/>
                <w:b w:val="false"/>
                <w:i w:val="false"/>
                <w:color w:val="000000"/>
                <w:sz w:val="20"/>
              </w:rPr>
              <w:t xml:space="preserve">
ция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2 жылда 1 рет аттес- </w:t>
            </w:r>
            <w:r>
              <w:br/>
            </w:r>
            <w:r>
              <w:rPr>
                <w:rFonts w:ascii="Times New Roman"/>
                <w:b w:val="false"/>
                <w:i w:val="false"/>
                <w:color w:val="000000"/>
                <w:sz w:val="20"/>
              </w:rPr>
              <w:t xml:space="preserve">
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3413"/>
        <w:gridCol w:w="2053"/>
        <w:gridCol w:w="4613"/>
      </w:tblGrid>
      <w:tr>
        <w:trPr>
          <w:trHeight w:val="10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2-ШІ ТАРАУ. МАГИСТРАЛЬДІ СТАНЦИЯ ЖОЛДАРЫНДАҒЫ ҚОЗҒАЛЫС </w:t>
            </w:r>
            <w:r>
              <w:br/>
            </w:r>
            <w:r>
              <w:rPr>
                <w:rFonts w:ascii="Times New Roman"/>
                <w:b w:val="false"/>
                <w:i w:val="false"/>
                <w:color w:val="000000"/>
                <w:sz w:val="20"/>
              </w:rPr>
              <w:t>
</w:t>
            </w:r>
            <w:r>
              <w:rPr>
                <w:rFonts w:ascii="Times New Roman"/>
                <w:b/>
                <w:i w:val="false"/>
                <w:color w:val="000000"/>
                <w:sz w:val="20"/>
              </w:rPr>
              <w:t xml:space="preserve">ҚАУІПСІЗДІГІН САҚТАУ ТАЛАПТАРЫН ТЕКСЕРУДІ ІСКЕ АСЫРУШЫ </w:t>
            </w:r>
            <w:r>
              <w:br/>
            </w:r>
            <w:r>
              <w:rPr>
                <w:rFonts w:ascii="Times New Roman"/>
                <w:b w:val="false"/>
                <w:i w:val="false"/>
                <w:color w:val="000000"/>
                <w:sz w:val="20"/>
              </w:rPr>
              <w:t>
</w:t>
            </w:r>
            <w:r>
              <w:rPr>
                <w:rFonts w:ascii="Times New Roman"/>
                <w:b/>
                <w:i w:val="false"/>
                <w:color w:val="000000"/>
                <w:sz w:val="20"/>
              </w:rPr>
              <w:t xml:space="preserve">ЖҰМЫСШЫЛАРДЫҢ ҚЫЗМЕТ ТІЗІМДЕРІ МЕН ОЛАРҒА ҚОЙЫЛҒАН </w:t>
            </w:r>
            <w:r>
              <w:br/>
            </w:r>
            <w:r>
              <w:rPr>
                <w:rFonts w:ascii="Times New Roman"/>
                <w:b w:val="false"/>
                <w:i w:val="false"/>
                <w:color w:val="000000"/>
                <w:sz w:val="20"/>
              </w:rPr>
              <w:t>
</w:t>
            </w:r>
            <w:r>
              <w:rPr>
                <w:rFonts w:ascii="Times New Roman"/>
                <w:b/>
                <w:i w:val="false"/>
                <w:color w:val="000000"/>
                <w:sz w:val="20"/>
              </w:rPr>
              <w:t xml:space="preserve">БІЛІКТІЛІК ТАЛАПТАРЫ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атаулары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Білімнің </w:t>
            </w:r>
            <w:r>
              <w:br/>
            </w:r>
            <w:r>
              <w:rPr>
                <w:rFonts w:ascii="Times New Roman"/>
                <w:b w:val="false"/>
                <w:i w:val="false"/>
                <w:color w:val="000000"/>
                <w:sz w:val="20"/>
              </w:rPr>
              <w:t xml:space="preserve">
бағыты, коды </w:t>
            </w:r>
            <w:r>
              <w:br/>
            </w:r>
            <w:r>
              <w:rPr>
                <w:rFonts w:ascii="Times New Roman"/>
                <w:b w:val="false"/>
                <w:i w:val="false"/>
                <w:color w:val="000000"/>
                <w:sz w:val="20"/>
              </w:rPr>
              <w:t xml:space="preserve">
және мамандық </w:t>
            </w:r>
            <w:r>
              <w:br/>
            </w:r>
            <w:r>
              <w:rPr>
                <w:rFonts w:ascii="Times New Roman"/>
                <w:b w:val="false"/>
                <w:i w:val="false"/>
                <w:color w:val="000000"/>
                <w:sz w:val="20"/>
              </w:rPr>
              <w:t xml:space="preserve">
пен кәсіп </w:t>
            </w:r>
            <w:r>
              <w:br/>
            </w:r>
            <w:r>
              <w:rPr>
                <w:rFonts w:ascii="Times New Roman"/>
                <w:b w:val="false"/>
                <w:i w:val="false"/>
                <w:color w:val="000000"/>
                <w:sz w:val="20"/>
              </w:rPr>
              <w:t xml:space="preserve">
атаулары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 </w:t>
            </w:r>
            <w:r>
              <w:br/>
            </w:r>
            <w:r>
              <w:rPr>
                <w:rFonts w:ascii="Times New Roman"/>
                <w:b w:val="false"/>
                <w:i w:val="false"/>
                <w:color w:val="000000"/>
                <w:sz w:val="20"/>
              </w:rPr>
              <w:t xml:space="preserve">
топтар </w:t>
            </w:r>
            <w:r>
              <w:br/>
            </w:r>
            <w:r>
              <w:rPr>
                <w:rFonts w:ascii="Times New Roman"/>
                <w:b w:val="false"/>
                <w:i w:val="false"/>
                <w:color w:val="000000"/>
                <w:sz w:val="20"/>
              </w:rPr>
              <w:t xml:space="preserve">
диапо- </w:t>
            </w:r>
            <w:r>
              <w:br/>
            </w:r>
            <w:r>
              <w:rPr>
                <w:rFonts w:ascii="Times New Roman"/>
                <w:b w:val="false"/>
                <w:i w:val="false"/>
                <w:color w:val="000000"/>
                <w:sz w:val="20"/>
              </w:rPr>
              <w:t xml:space="preserve">
зоны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біліктілік </w:t>
            </w:r>
            <w:r>
              <w:br/>
            </w:r>
            <w:r>
              <w:rPr>
                <w:rFonts w:ascii="Times New Roman"/>
                <w:b w:val="false"/>
                <w:i w:val="false"/>
                <w:color w:val="000000"/>
                <w:sz w:val="20"/>
              </w:rPr>
              <w:t xml:space="preserve">
талаптары </w:t>
            </w:r>
          </w:p>
        </w:tc>
      </w:tr>
      <w:tr>
        <w:trPr>
          <w:trHeight w:val="3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1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мен </w:t>
            </w:r>
            <w:r>
              <w:br/>
            </w:r>
            <w:r>
              <w:rPr>
                <w:rFonts w:ascii="Times New Roman"/>
                <w:b w:val="false"/>
                <w:i w:val="false"/>
                <w:color w:val="000000"/>
                <w:sz w:val="20"/>
              </w:rPr>
              <w:t xml:space="preserve">
жасанды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жағдайы мен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бригадирі </w:t>
            </w:r>
            <w:r>
              <w:br/>
            </w:r>
            <w:r>
              <w:rPr>
                <w:rFonts w:ascii="Times New Roman"/>
                <w:b w:val="false"/>
                <w:i w:val="false"/>
                <w:color w:val="000000"/>
                <w:sz w:val="20"/>
              </w:rPr>
              <w:t xml:space="preserve">
(босатылған)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техникалық (Кө- </w:t>
            </w:r>
            <w:r>
              <w:br/>
            </w:r>
            <w:r>
              <w:rPr>
                <w:rFonts w:ascii="Times New Roman"/>
                <w:b w:val="false"/>
                <w:i w:val="false"/>
                <w:color w:val="000000"/>
                <w:sz w:val="20"/>
              </w:rPr>
              <w:t xml:space="preserve">
лік техникасы; </w:t>
            </w:r>
            <w:r>
              <w:br/>
            </w:r>
            <w:r>
              <w:rPr>
                <w:rFonts w:ascii="Times New Roman"/>
                <w:b w:val="false"/>
                <w:i w:val="false"/>
                <w:color w:val="000000"/>
                <w:sz w:val="20"/>
              </w:rPr>
              <w:t xml:space="preserve">
2806001 Жолдар </w:t>
            </w:r>
            <w:r>
              <w:br/>
            </w:r>
            <w:r>
              <w:rPr>
                <w:rFonts w:ascii="Times New Roman"/>
                <w:b w:val="false"/>
                <w:i w:val="false"/>
                <w:color w:val="000000"/>
                <w:sz w:val="20"/>
              </w:rPr>
              <w:t xml:space="preserve">
мен жасанды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жағдайы және </w:t>
            </w:r>
            <w:r>
              <w:br/>
            </w:r>
            <w:r>
              <w:rPr>
                <w:rFonts w:ascii="Times New Roman"/>
                <w:b w:val="false"/>
                <w:i w:val="false"/>
                <w:color w:val="000000"/>
                <w:sz w:val="20"/>
              </w:rPr>
              <w:t xml:space="preserve">
жөндеу бригадирі </w:t>
            </w:r>
            <w:r>
              <w:br/>
            </w:r>
            <w:r>
              <w:rPr>
                <w:rFonts w:ascii="Times New Roman"/>
                <w:b w:val="false"/>
                <w:i w:val="false"/>
                <w:color w:val="000000"/>
                <w:sz w:val="20"/>
              </w:rPr>
              <w:t xml:space="preserve">
(босатылған) </w:t>
            </w:r>
            <w:r>
              <w:br/>
            </w:r>
            <w:r>
              <w:rPr>
                <w:rFonts w:ascii="Times New Roman"/>
                <w:b w:val="false"/>
                <w:i w:val="false"/>
                <w:color w:val="000000"/>
                <w:sz w:val="20"/>
              </w:rPr>
              <w:t xml:space="preserve">
немесе арнайы </w:t>
            </w:r>
            <w:r>
              <w:br/>
            </w:r>
            <w:r>
              <w:rPr>
                <w:rFonts w:ascii="Times New Roman"/>
                <w:b w:val="false"/>
                <w:i w:val="false"/>
                <w:color w:val="000000"/>
                <w:sz w:val="20"/>
              </w:rPr>
              <w:t xml:space="preserve">
(жолтехмектеп))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 </w:t>
            </w:r>
            <w:r>
              <w:br/>
            </w:r>
            <w:r>
              <w:rPr>
                <w:rFonts w:ascii="Times New Roman"/>
                <w:b w:val="false"/>
                <w:i w:val="false"/>
                <w:color w:val="000000"/>
                <w:sz w:val="20"/>
              </w:rPr>
              <w:t xml:space="preserve">
масыз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0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масте- </w:t>
            </w:r>
            <w:r>
              <w:br/>
            </w:r>
            <w:r>
              <w:rPr>
                <w:rFonts w:ascii="Times New Roman"/>
                <w:b w:val="false"/>
                <w:i w:val="false"/>
                <w:color w:val="000000"/>
                <w:sz w:val="20"/>
              </w:rPr>
              <w:t xml:space="preserve">
рі (аға жол </w:t>
            </w:r>
            <w:r>
              <w:br/>
            </w:r>
            <w:r>
              <w:rPr>
                <w:rFonts w:ascii="Times New Roman"/>
                <w:b w:val="false"/>
                <w:i w:val="false"/>
                <w:color w:val="000000"/>
                <w:sz w:val="20"/>
              </w:rPr>
              <w:t xml:space="preserve">
мастері)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тех- </w:t>
            </w:r>
            <w:r>
              <w:br/>
            </w:r>
            <w:r>
              <w:rPr>
                <w:rFonts w:ascii="Times New Roman"/>
                <w:b w:val="false"/>
                <w:i w:val="false"/>
                <w:color w:val="000000"/>
                <w:sz w:val="20"/>
              </w:rPr>
              <w:t xml:space="preserve">
никалық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2806011 Жолдар- </w:t>
            </w:r>
            <w:r>
              <w:br/>
            </w:r>
            <w:r>
              <w:rPr>
                <w:rFonts w:ascii="Times New Roman"/>
                <w:b w:val="false"/>
                <w:i w:val="false"/>
                <w:color w:val="000000"/>
                <w:sz w:val="20"/>
              </w:rPr>
              <w:t xml:space="preserve">
дың күнделікті </w:t>
            </w:r>
            <w:r>
              <w:br/>
            </w:r>
            <w:r>
              <w:rPr>
                <w:rFonts w:ascii="Times New Roman"/>
                <w:b w:val="false"/>
                <w:i w:val="false"/>
                <w:color w:val="000000"/>
                <w:sz w:val="20"/>
              </w:rPr>
              <w:t xml:space="preserve">
жағдайы және </w:t>
            </w:r>
            <w:r>
              <w:br/>
            </w:r>
            <w:r>
              <w:rPr>
                <w:rFonts w:ascii="Times New Roman"/>
                <w:b w:val="false"/>
                <w:i w:val="false"/>
                <w:color w:val="000000"/>
                <w:sz w:val="20"/>
              </w:rPr>
              <w:t xml:space="preserve">
оны жөндеу;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басқару </w:t>
            </w:r>
            <w:r>
              <w:br/>
            </w:r>
            <w:r>
              <w:rPr>
                <w:rFonts w:ascii="Times New Roman"/>
                <w:b w:val="false"/>
                <w:i w:val="false"/>
                <w:color w:val="000000"/>
                <w:sz w:val="20"/>
              </w:rPr>
              <w:t xml:space="preserve">
(сала бойынша)). </w:t>
            </w:r>
            <w:r>
              <w:br/>
            </w:r>
            <w:r>
              <w:rPr>
                <w:rFonts w:ascii="Times New Roman"/>
                <w:b w:val="false"/>
                <w:i w:val="false"/>
                <w:color w:val="000000"/>
                <w:sz w:val="20"/>
              </w:rPr>
              <w:t xml:space="preserve">
Аға мастер үшін </w:t>
            </w:r>
            <w:r>
              <w:br/>
            </w:r>
            <w:r>
              <w:rPr>
                <w:rFonts w:ascii="Times New Roman"/>
                <w:b w:val="false"/>
                <w:i w:val="false"/>
                <w:color w:val="000000"/>
                <w:sz w:val="20"/>
              </w:rPr>
              <w:t xml:space="preserve">
- жоғары кәсіби </w:t>
            </w:r>
            <w:r>
              <w:br/>
            </w:r>
            <w:r>
              <w:rPr>
                <w:rFonts w:ascii="Times New Roman"/>
                <w:b w:val="false"/>
                <w:i w:val="false"/>
                <w:color w:val="000000"/>
                <w:sz w:val="20"/>
              </w:rPr>
              <w:t xml:space="preserve">
техникалық.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1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Деподағы </w:t>
            </w:r>
            <w:r>
              <w:br/>
            </w:r>
            <w:r>
              <w:rPr>
                <w:rFonts w:ascii="Times New Roman"/>
                <w:b w:val="false"/>
                <w:i w:val="false"/>
                <w:color w:val="000000"/>
                <w:sz w:val="20"/>
              </w:rPr>
              <w:t xml:space="preserve">
паровоздарға </w:t>
            </w:r>
            <w:r>
              <w:br/>
            </w:r>
            <w:r>
              <w:rPr>
                <w:rFonts w:ascii="Times New Roman"/>
                <w:b w:val="false"/>
                <w:i w:val="false"/>
                <w:color w:val="000000"/>
                <w:sz w:val="20"/>
              </w:rPr>
              <w:t xml:space="preserve">
от жағушы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кәсіби,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2807002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темір жол қозға- </w:t>
            </w:r>
            <w:r>
              <w:br/>
            </w:r>
            <w:r>
              <w:rPr>
                <w:rFonts w:ascii="Times New Roman"/>
                <w:b w:val="false"/>
                <w:i w:val="false"/>
                <w:color w:val="000000"/>
                <w:sz w:val="20"/>
              </w:rPr>
              <w:t xml:space="preserve">
лыс құрамын </w:t>
            </w:r>
            <w:r>
              <w:br/>
            </w:r>
            <w:r>
              <w:rPr>
                <w:rFonts w:ascii="Times New Roman"/>
                <w:b w:val="false"/>
                <w:i w:val="false"/>
                <w:color w:val="000000"/>
                <w:sz w:val="20"/>
              </w:rPr>
              <w:t xml:space="preserve">
пайдалану мен </w:t>
            </w:r>
            <w:r>
              <w:br/>
            </w:r>
            <w:r>
              <w:rPr>
                <w:rFonts w:ascii="Times New Roman"/>
                <w:b w:val="false"/>
                <w:i w:val="false"/>
                <w:color w:val="000000"/>
                <w:sz w:val="20"/>
              </w:rPr>
              <w:t xml:space="preserve">
жөндеу) немесе </w:t>
            </w:r>
            <w:r>
              <w:br/>
            </w:r>
            <w:r>
              <w:rPr>
                <w:rFonts w:ascii="Times New Roman"/>
                <w:b w:val="false"/>
                <w:i w:val="false"/>
                <w:color w:val="000000"/>
                <w:sz w:val="20"/>
              </w:rPr>
              <w:t xml:space="preserve">
орта жалпы және </w:t>
            </w:r>
            <w:r>
              <w:br/>
            </w:r>
            <w:r>
              <w:rPr>
                <w:rFonts w:ascii="Times New Roman"/>
                <w:b w:val="false"/>
                <w:i w:val="false"/>
                <w:color w:val="000000"/>
                <w:sz w:val="20"/>
              </w:rPr>
              <w:t xml:space="preserve">
темір жол кәсібі </w:t>
            </w:r>
            <w:r>
              <w:br/>
            </w:r>
            <w:r>
              <w:rPr>
                <w:rFonts w:ascii="Times New Roman"/>
                <w:b w:val="false"/>
                <w:i w:val="false"/>
                <w:color w:val="000000"/>
                <w:sz w:val="20"/>
              </w:rPr>
              <w:t xml:space="preserve">
оқу курсының </w:t>
            </w:r>
            <w:r>
              <w:br/>
            </w:r>
            <w:r>
              <w:rPr>
                <w:rFonts w:ascii="Times New Roman"/>
                <w:b w:val="false"/>
                <w:i w:val="false"/>
                <w:color w:val="000000"/>
                <w:sz w:val="20"/>
              </w:rPr>
              <w:t xml:space="preserve">
арнайы бағдарла- </w:t>
            </w:r>
            <w:r>
              <w:br/>
            </w:r>
            <w:r>
              <w:rPr>
                <w:rFonts w:ascii="Times New Roman"/>
                <w:b w:val="false"/>
                <w:i w:val="false"/>
                <w:color w:val="000000"/>
                <w:sz w:val="20"/>
              </w:rPr>
              <w:t xml:space="preserve">
масы бойынша </w:t>
            </w:r>
            <w:r>
              <w:br/>
            </w:r>
            <w:r>
              <w:rPr>
                <w:rFonts w:ascii="Times New Roman"/>
                <w:b w:val="false"/>
                <w:i w:val="false"/>
                <w:color w:val="000000"/>
                <w:sz w:val="20"/>
              </w:rPr>
              <w:t xml:space="preserve">
дайындық.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3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машина-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нұсқаушы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3024011 Жол </w:t>
            </w:r>
            <w:r>
              <w:br/>
            </w:r>
            <w:r>
              <w:rPr>
                <w:rFonts w:ascii="Times New Roman"/>
                <w:b w:val="false"/>
                <w:i w:val="false"/>
                <w:color w:val="000000"/>
                <w:sz w:val="20"/>
              </w:rPr>
              <w:t xml:space="preserve">
машиналарының </w:t>
            </w:r>
            <w:r>
              <w:br/>
            </w:r>
            <w:r>
              <w:rPr>
                <w:rFonts w:ascii="Times New Roman"/>
                <w:b w:val="false"/>
                <w:i w:val="false"/>
                <w:color w:val="000000"/>
                <w:sz w:val="20"/>
              </w:rPr>
              <w:t xml:space="preserve">
машинисі; Білім </w:t>
            </w:r>
            <w:r>
              <w:br/>
            </w:r>
            <w:r>
              <w:rPr>
                <w:rFonts w:ascii="Times New Roman"/>
                <w:b w:val="false"/>
                <w:i w:val="false"/>
                <w:color w:val="000000"/>
                <w:sz w:val="20"/>
              </w:rPr>
              <w:t xml:space="preserve">
мамандықтары; </w:t>
            </w:r>
            <w:r>
              <w:br/>
            </w:r>
            <w:r>
              <w:rPr>
                <w:rFonts w:ascii="Times New Roman"/>
                <w:b w:val="false"/>
                <w:i w:val="false"/>
                <w:color w:val="000000"/>
                <w:sz w:val="20"/>
              </w:rPr>
              <w:t xml:space="preserve">
0313012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оқыту мастері </w:t>
            </w:r>
            <w:r>
              <w:br/>
            </w:r>
            <w:r>
              <w:rPr>
                <w:rFonts w:ascii="Times New Roman"/>
                <w:b w:val="false"/>
                <w:i w:val="false"/>
                <w:color w:val="000000"/>
                <w:sz w:val="20"/>
              </w:rPr>
              <w:t xml:space="preserve">
(сала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лама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зетін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брига- </w:t>
            </w:r>
            <w:r>
              <w:br/>
            </w:r>
            <w:r>
              <w:rPr>
                <w:rFonts w:ascii="Times New Roman"/>
                <w:b w:val="false"/>
                <w:i w:val="false"/>
                <w:color w:val="000000"/>
                <w:sz w:val="20"/>
              </w:rPr>
              <w:t xml:space="preserve">
дасында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шыдан </w:t>
            </w:r>
            <w:r>
              <w:br/>
            </w:r>
            <w:r>
              <w:rPr>
                <w:rFonts w:ascii="Times New Roman"/>
                <w:b w:val="false"/>
                <w:i w:val="false"/>
                <w:color w:val="000000"/>
                <w:sz w:val="20"/>
              </w:rPr>
              <w:t xml:space="preserve">
1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тарифте- </w:t>
            </w:r>
            <w:r>
              <w:br/>
            </w:r>
            <w:r>
              <w:rPr>
                <w:rFonts w:ascii="Times New Roman"/>
                <w:b w:val="false"/>
                <w:i w:val="false"/>
                <w:color w:val="000000"/>
                <w:sz w:val="20"/>
              </w:rPr>
              <w:t xml:space="preserve">
лінеді.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w:t>
            </w:r>
            <w:r>
              <w:br/>
            </w:r>
            <w:r>
              <w:rPr>
                <w:rFonts w:ascii="Times New Roman"/>
                <w:b w:val="false"/>
                <w:i w:val="false"/>
                <w:color w:val="000000"/>
                <w:sz w:val="20"/>
              </w:rPr>
              <w:t xml:space="preserve">
қайта дайындау.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4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поезының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кәсіби,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жоғары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3025041 Дизель </w:t>
            </w:r>
            <w:r>
              <w:br/>
            </w:r>
            <w:r>
              <w:rPr>
                <w:rFonts w:ascii="Times New Roman"/>
                <w:b w:val="false"/>
                <w:i w:val="false"/>
                <w:color w:val="000000"/>
                <w:sz w:val="20"/>
              </w:rPr>
              <w:t xml:space="preserve">
поезының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Өз бетімен </w:t>
            </w:r>
            <w:r>
              <w:br/>
            </w:r>
            <w:r>
              <w:rPr>
                <w:rFonts w:ascii="Times New Roman"/>
                <w:b w:val="false"/>
                <w:i w:val="false"/>
                <w:color w:val="000000"/>
                <w:sz w:val="20"/>
              </w:rPr>
              <w:t xml:space="preserve">
жұмыс істеуге рұқсат </w:t>
            </w:r>
            <w:r>
              <w:br/>
            </w:r>
            <w:r>
              <w:rPr>
                <w:rFonts w:ascii="Times New Roman"/>
                <w:b w:val="false"/>
                <w:i w:val="false"/>
                <w:color w:val="000000"/>
                <w:sz w:val="20"/>
              </w:rPr>
              <w:t xml:space="preserve">
беру туралы нұсқаушы </w:t>
            </w:r>
            <w:r>
              <w:br/>
            </w:r>
            <w:r>
              <w:rPr>
                <w:rFonts w:ascii="Times New Roman"/>
                <w:b w:val="false"/>
                <w:i w:val="false"/>
                <w:color w:val="000000"/>
                <w:sz w:val="20"/>
              </w:rPr>
              <w:t xml:space="preserve">
машинисттің жазбаша </w:t>
            </w:r>
            <w:r>
              <w:br/>
            </w:r>
            <w:r>
              <w:rPr>
                <w:rFonts w:ascii="Times New Roman"/>
                <w:b w:val="false"/>
                <w:i w:val="false"/>
                <w:color w:val="000000"/>
                <w:sz w:val="20"/>
              </w:rPr>
              <w:t xml:space="preserve">
қорытындылары. </w:t>
            </w:r>
          </w:p>
        </w:tc>
      </w:tr>
      <w:tr>
        <w:trPr>
          <w:trHeight w:val="25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Мотовоз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2802002, </w:t>
            </w:r>
            <w:r>
              <w:br/>
            </w:r>
            <w:r>
              <w:rPr>
                <w:rFonts w:ascii="Times New Roman"/>
                <w:b w:val="false"/>
                <w:i w:val="false"/>
                <w:color w:val="000000"/>
                <w:sz w:val="20"/>
              </w:rPr>
              <w:t xml:space="preserve">
Көтеру-көлік, </w:t>
            </w:r>
            <w:r>
              <w:br/>
            </w:r>
            <w:r>
              <w:rPr>
                <w:rFonts w:ascii="Times New Roman"/>
                <w:b w:val="false"/>
                <w:i w:val="false"/>
                <w:color w:val="000000"/>
                <w:sz w:val="20"/>
              </w:rPr>
              <w:t xml:space="preserve">
құрылыс, жол </w:t>
            </w:r>
            <w:r>
              <w:br/>
            </w:r>
            <w:r>
              <w:rPr>
                <w:rFonts w:ascii="Times New Roman"/>
                <w:b w:val="false"/>
                <w:i w:val="false"/>
                <w:color w:val="000000"/>
                <w:sz w:val="20"/>
              </w:rPr>
              <w:t xml:space="preserve">
машиналары мен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(сала бойынша)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мен жөндеу; </w:t>
            </w:r>
            <w:r>
              <w:br/>
            </w:r>
            <w:r>
              <w:rPr>
                <w:rFonts w:ascii="Times New Roman"/>
                <w:b w:val="false"/>
                <w:i w:val="false"/>
                <w:color w:val="000000"/>
                <w:sz w:val="20"/>
              </w:rPr>
              <w:t xml:space="preserve">
280012 Техник- </w:t>
            </w:r>
            <w:r>
              <w:br/>
            </w:r>
            <w:r>
              <w:rPr>
                <w:rFonts w:ascii="Times New Roman"/>
                <w:b w:val="false"/>
                <w:i w:val="false"/>
                <w:color w:val="000000"/>
                <w:sz w:val="20"/>
              </w:rPr>
              <w:t xml:space="preserve">
механик)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Өз бетімен </w:t>
            </w:r>
            <w:r>
              <w:br/>
            </w:r>
            <w:r>
              <w:rPr>
                <w:rFonts w:ascii="Times New Roman"/>
                <w:b w:val="false"/>
                <w:i w:val="false"/>
                <w:color w:val="000000"/>
                <w:sz w:val="20"/>
              </w:rPr>
              <w:t xml:space="preserve">
жұмыс істеуге рұқсат </w:t>
            </w:r>
            <w:r>
              <w:br/>
            </w:r>
            <w:r>
              <w:rPr>
                <w:rFonts w:ascii="Times New Roman"/>
                <w:b w:val="false"/>
                <w:i w:val="false"/>
                <w:color w:val="000000"/>
                <w:sz w:val="20"/>
              </w:rPr>
              <w:t xml:space="preserve">
беру мүмкіншілігі </w:t>
            </w:r>
            <w:r>
              <w:br/>
            </w:r>
            <w:r>
              <w:rPr>
                <w:rFonts w:ascii="Times New Roman"/>
                <w:b w:val="false"/>
                <w:i w:val="false"/>
                <w:color w:val="000000"/>
                <w:sz w:val="20"/>
              </w:rPr>
              <w:t xml:space="preserve">
туралы нұсқаушы </w:t>
            </w:r>
            <w:r>
              <w:br/>
            </w:r>
            <w:r>
              <w:rPr>
                <w:rFonts w:ascii="Times New Roman"/>
                <w:b w:val="false"/>
                <w:i w:val="false"/>
                <w:color w:val="000000"/>
                <w:sz w:val="20"/>
              </w:rPr>
              <w:t xml:space="preserve">
машинисттің жазбаша </w:t>
            </w:r>
            <w:r>
              <w:br/>
            </w:r>
            <w:r>
              <w:rPr>
                <w:rFonts w:ascii="Times New Roman"/>
                <w:b w:val="false"/>
                <w:i w:val="false"/>
                <w:color w:val="000000"/>
                <w:sz w:val="20"/>
              </w:rPr>
              <w:t xml:space="preserve">
қорытындылар саны. </w:t>
            </w:r>
          </w:p>
        </w:tc>
      </w:tr>
      <w:tr>
        <w:trPr>
          <w:trHeight w:val="24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Паровоз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кәсіби,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(Көлікті пайда- </w:t>
            </w:r>
            <w:r>
              <w:br/>
            </w:r>
            <w:r>
              <w:rPr>
                <w:rFonts w:ascii="Times New Roman"/>
                <w:b w:val="false"/>
                <w:i w:val="false"/>
                <w:color w:val="000000"/>
                <w:sz w:val="20"/>
              </w:rPr>
              <w:t xml:space="preserve">
лану: 3024001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техникасының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Өз бетімен </w:t>
            </w:r>
            <w:r>
              <w:br/>
            </w:r>
            <w:r>
              <w:rPr>
                <w:rFonts w:ascii="Times New Roman"/>
                <w:b w:val="false"/>
                <w:i w:val="false"/>
                <w:color w:val="000000"/>
                <w:sz w:val="20"/>
              </w:rPr>
              <w:t xml:space="preserve">
жұмыс істеуге рұқсат </w:t>
            </w:r>
            <w:r>
              <w:br/>
            </w:r>
            <w:r>
              <w:rPr>
                <w:rFonts w:ascii="Times New Roman"/>
                <w:b w:val="false"/>
                <w:i w:val="false"/>
                <w:color w:val="000000"/>
                <w:sz w:val="20"/>
              </w:rPr>
              <w:t xml:space="preserve">
беру туралы нұсқаушы </w:t>
            </w:r>
            <w:r>
              <w:br/>
            </w:r>
            <w:r>
              <w:rPr>
                <w:rFonts w:ascii="Times New Roman"/>
                <w:b w:val="false"/>
                <w:i w:val="false"/>
                <w:color w:val="000000"/>
                <w:sz w:val="20"/>
              </w:rPr>
              <w:t xml:space="preserve">
машинисттің жазбаша </w:t>
            </w:r>
            <w:r>
              <w:br/>
            </w:r>
            <w:r>
              <w:rPr>
                <w:rFonts w:ascii="Times New Roman"/>
                <w:b w:val="false"/>
                <w:i w:val="false"/>
                <w:color w:val="000000"/>
                <w:sz w:val="20"/>
              </w:rPr>
              <w:t xml:space="preserve">
қорытындылары. </w:t>
            </w:r>
          </w:p>
        </w:tc>
      </w:tr>
      <w:tr>
        <w:trPr>
          <w:trHeight w:val="22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машина-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ауыр </w:t>
            </w:r>
            <w:r>
              <w:br/>
            </w:r>
            <w:r>
              <w:rPr>
                <w:rFonts w:ascii="Times New Roman"/>
                <w:b w:val="false"/>
                <w:i w:val="false"/>
                <w:color w:val="000000"/>
                <w:sz w:val="20"/>
              </w:rPr>
              <w:t xml:space="preserve">
түрінің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пайда- </w:t>
            </w:r>
            <w:r>
              <w:br/>
            </w:r>
            <w:r>
              <w:rPr>
                <w:rFonts w:ascii="Times New Roman"/>
                <w:b w:val="false"/>
                <w:i w:val="false"/>
                <w:color w:val="000000"/>
                <w:sz w:val="20"/>
              </w:rPr>
              <w:t xml:space="preserve">
лану: 3024011 </w:t>
            </w:r>
            <w:r>
              <w:br/>
            </w:r>
            <w:r>
              <w:rPr>
                <w:rFonts w:ascii="Times New Roman"/>
                <w:b w:val="false"/>
                <w:i w:val="false"/>
                <w:color w:val="000000"/>
                <w:sz w:val="20"/>
              </w:rPr>
              <w:t xml:space="preserve">
Жол машиналары- </w:t>
            </w:r>
            <w:r>
              <w:br/>
            </w:r>
            <w:r>
              <w:rPr>
                <w:rFonts w:ascii="Times New Roman"/>
                <w:b w:val="false"/>
                <w:i w:val="false"/>
                <w:color w:val="000000"/>
                <w:sz w:val="20"/>
              </w:rPr>
              <w:t xml:space="preserve">
ның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5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19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машина-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3024011 Жол </w:t>
            </w:r>
            <w:r>
              <w:br/>
            </w:r>
            <w:r>
              <w:rPr>
                <w:rFonts w:ascii="Times New Roman"/>
                <w:b w:val="false"/>
                <w:i w:val="false"/>
                <w:color w:val="000000"/>
                <w:sz w:val="20"/>
              </w:rPr>
              <w:t xml:space="preserve">
машиналарының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2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Рельсті </w:t>
            </w:r>
            <w:r>
              <w:br/>
            </w:r>
            <w:r>
              <w:rPr>
                <w:rFonts w:ascii="Times New Roman"/>
                <w:b w:val="false"/>
                <w:i w:val="false"/>
                <w:color w:val="000000"/>
                <w:sz w:val="20"/>
              </w:rPr>
              <w:t xml:space="preserve">
дәнекерлеу </w:t>
            </w:r>
            <w:r>
              <w:br/>
            </w:r>
            <w:r>
              <w:rPr>
                <w:rFonts w:ascii="Times New Roman"/>
                <w:b w:val="false"/>
                <w:i w:val="false"/>
                <w:color w:val="000000"/>
                <w:sz w:val="20"/>
              </w:rPr>
              <w:t xml:space="preserve">
поезының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3024001 Темір </w:t>
            </w:r>
            <w:r>
              <w:br/>
            </w:r>
            <w:r>
              <w:rPr>
                <w:rFonts w:ascii="Times New Roman"/>
                <w:b w:val="false"/>
                <w:i w:val="false"/>
                <w:color w:val="000000"/>
                <w:sz w:val="20"/>
              </w:rPr>
              <w:t xml:space="preserve">
жол техникасының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3025011 </w:t>
            </w:r>
            <w:r>
              <w:br/>
            </w:r>
            <w:r>
              <w:rPr>
                <w:rFonts w:ascii="Times New Roman"/>
                <w:b w:val="false"/>
                <w:i w:val="false"/>
                <w:color w:val="000000"/>
                <w:sz w:val="20"/>
              </w:rPr>
              <w:t xml:space="preserve">
Тепловоз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3025021 </w:t>
            </w:r>
            <w:r>
              <w:br/>
            </w:r>
            <w:r>
              <w:rPr>
                <w:rFonts w:ascii="Times New Roman"/>
                <w:b w:val="false"/>
                <w:i w:val="false"/>
                <w:color w:val="000000"/>
                <w:sz w:val="20"/>
              </w:rPr>
              <w:t xml:space="preserve">
Электровоз </w:t>
            </w:r>
            <w:r>
              <w:br/>
            </w:r>
            <w:r>
              <w:rPr>
                <w:rFonts w:ascii="Times New Roman"/>
                <w:b w:val="false"/>
                <w:i w:val="false"/>
                <w:color w:val="000000"/>
                <w:sz w:val="20"/>
              </w:rPr>
              <w:t xml:space="preserve">
машинисі) және </w:t>
            </w:r>
            <w:r>
              <w:br/>
            </w:r>
            <w:r>
              <w:rPr>
                <w:rFonts w:ascii="Times New Roman"/>
                <w:b w:val="false"/>
                <w:i w:val="false"/>
                <w:color w:val="000000"/>
                <w:sz w:val="20"/>
              </w:rPr>
              <w:t xml:space="preserve">
арнайы бағдарла- </w:t>
            </w:r>
            <w:r>
              <w:br/>
            </w:r>
            <w:r>
              <w:rPr>
                <w:rFonts w:ascii="Times New Roman"/>
                <w:b w:val="false"/>
                <w:i w:val="false"/>
                <w:color w:val="000000"/>
                <w:sz w:val="20"/>
              </w:rPr>
              <w:t xml:space="preserve">
ма бойынша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дайындық;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0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жүретін </w:t>
            </w:r>
            <w:r>
              <w:br/>
            </w:r>
            <w:r>
              <w:rPr>
                <w:rFonts w:ascii="Times New Roman"/>
                <w:b w:val="false"/>
                <w:i w:val="false"/>
                <w:color w:val="000000"/>
                <w:sz w:val="20"/>
              </w:rPr>
              <w:t xml:space="preserve">
ауырлықты </w:t>
            </w:r>
            <w:r>
              <w:br/>
            </w:r>
            <w:r>
              <w:rPr>
                <w:rFonts w:ascii="Times New Roman"/>
                <w:b w:val="false"/>
                <w:i w:val="false"/>
                <w:color w:val="000000"/>
                <w:sz w:val="20"/>
              </w:rPr>
              <w:t xml:space="preserve">
тексеретін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2802002, </w:t>
            </w:r>
            <w:r>
              <w:br/>
            </w:r>
            <w:r>
              <w:rPr>
                <w:rFonts w:ascii="Times New Roman"/>
                <w:b w:val="false"/>
                <w:i w:val="false"/>
                <w:color w:val="000000"/>
                <w:sz w:val="20"/>
              </w:rPr>
              <w:t xml:space="preserve">
Көтеру-көлік, </w:t>
            </w:r>
            <w:r>
              <w:br/>
            </w:r>
            <w:r>
              <w:rPr>
                <w:rFonts w:ascii="Times New Roman"/>
                <w:b w:val="false"/>
                <w:i w:val="false"/>
                <w:color w:val="000000"/>
                <w:sz w:val="20"/>
              </w:rPr>
              <w:t xml:space="preserve">
құрылыс, жол </w:t>
            </w:r>
            <w:r>
              <w:br/>
            </w:r>
            <w:r>
              <w:rPr>
                <w:rFonts w:ascii="Times New Roman"/>
                <w:b w:val="false"/>
                <w:i w:val="false"/>
                <w:color w:val="000000"/>
                <w:sz w:val="20"/>
              </w:rPr>
              <w:t xml:space="preserve">
машиналары мен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(сала бойынша)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мен жөндеу; </w:t>
            </w:r>
            <w:r>
              <w:br/>
            </w:r>
            <w:r>
              <w:rPr>
                <w:rFonts w:ascii="Times New Roman"/>
                <w:b w:val="false"/>
                <w:i w:val="false"/>
                <w:color w:val="000000"/>
                <w:sz w:val="20"/>
              </w:rPr>
              <w:t xml:space="preserve">
280012 </w:t>
            </w:r>
            <w:r>
              <w:br/>
            </w:r>
            <w:r>
              <w:rPr>
                <w:rFonts w:ascii="Times New Roman"/>
                <w:b w:val="false"/>
                <w:i w:val="false"/>
                <w:color w:val="000000"/>
                <w:sz w:val="20"/>
              </w:rPr>
              <w:t xml:space="preserve">
Техник-механик)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1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жинайтын </w:t>
            </w:r>
            <w:r>
              <w:br/>
            </w:r>
            <w:r>
              <w:rPr>
                <w:rFonts w:ascii="Times New Roman"/>
                <w:b w:val="false"/>
                <w:i w:val="false"/>
                <w:color w:val="000000"/>
                <w:sz w:val="20"/>
              </w:rPr>
              <w:t xml:space="preserve">
және жинай- </w:t>
            </w:r>
            <w:r>
              <w:br/>
            </w:r>
            <w:r>
              <w:rPr>
                <w:rFonts w:ascii="Times New Roman"/>
                <w:b w:val="false"/>
                <w:i w:val="false"/>
                <w:color w:val="000000"/>
                <w:sz w:val="20"/>
              </w:rPr>
              <w:t xml:space="preserve">
тын жол </w:t>
            </w:r>
            <w:r>
              <w:br/>
            </w:r>
            <w:r>
              <w:rPr>
                <w:rFonts w:ascii="Times New Roman"/>
                <w:b w:val="false"/>
                <w:i w:val="false"/>
                <w:color w:val="000000"/>
                <w:sz w:val="20"/>
              </w:rPr>
              <w:t xml:space="preserve">
машиналары- </w:t>
            </w:r>
            <w:r>
              <w:br/>
            </w:r>
            <w:r>
              <w:rPr>
                <w:rFonts w:ascii="Times New Roman"/>
                <w:b w:val="false"/>
                <w:i w:val="false"/>
                <w:color w:val="000000"/>
                <w:sz w:val="20"/>
              </w:rPr>
              <w:t xml:space="preserve">
ның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2802002, </w:t>
            </w:r>
            <w:r>
              <w:br/>
            </w:r>
            <w:r>
              <w:rPr>
                <w:rFonts w:ascii="Times New Roman"/>
                <w:b w:val="false"/>
                <w:i w:val="false"/>
                <w:color w:val="000000"/>
                <w:sz w:val="20"/>
              </w:rPr>
              <w:t xml:space="preserve">
Көтеру-көлік, </w:t>
            </w:r>
            <w:r>
              <w:br/>
            </w:r>
            <w:r>
              <w:rPr>
                <w:rFonts w:ascii="Times New Roman"/>
                <w:b w:val="false"/>
                <w:i w:val="false"/>
                <w:color w:val="000000"/>
                <w:sz w:val="20"/>
              </w:rPr>
              <w:t xml:space="preserve">
құрылыс, жол </w:t>
            </w:r>
            <w:r>
              <w:br/>
            </w:r>
            <w:r>
              <w:rPr>
                <w:rFonts w:ascii="Times New Roman"/>
                <w:b w:val="false"/>
                <w:i w:val="false"/>
                <w:color w:val="000000"/>
                <w:sz w:val="20"/>
              </w:rPr>
              <w:t xml:space="preserve">
машиналары мен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(сала бойынша)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мен жөндеу; </w:t>
            </w:r>
            <w:r>
              <w:br/>
            </w:r>
            <w:r>
              <w:rPr>
                <w:rFonts w:ascii="Times New Roman"/>
                <w:b w:val="false"/>
                <w:i w:val="false"/>
                <w:color w:val="000000"/>
                <w:sz w:val="20"/>
              </w:rPr>
              <w:t xml:space="preserve">
280012 </w:t>
            </w:r>
            <w:r>
              <w:br/>
            </w:r>
            <w:r>
              <w:rPr>
                <w:rFonts w:ascii="Times New Roman"/>
                <w:b w:val="false"/>
                <w:i w:val="false"/>
                <w:color w:val="000000"/>
                <w:sz w:val="20"/>
              </w:rPr>
              <w:t xml:space="preserve">
Техник-механик)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1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Тепловоз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орта </w:t>
            </w:r>
            <w:r>
              <w:br/>
            </w:r>
            <w:r>
              <w:rPr>
                <w:rFonts w:ascii="Times New Roman"/>
                <w:b w:val="false"/>
                <w:i w:val="false"/>
                <w:color w:val="000000"/>
                <w:sz w:val="20"/>
              </w:rPr>
              <w:t xml:space="preserve">
кәсіби, жоғары </w:t>
            </w:r>
            <w:r>
              <w:br/>
            </w:r>
            <w:r>
              <w:rPr>
                <w:rFonts w:ascii="Times New Roman"/>
                <w:b w:val="false"/>
                <w:i w:val="false"/>
                <w:color w:val="000000"/>
                <w:sz w:val="20"/>
              </w:rPr>
              <w:t xml:space="preserve">
кәсіби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3025011 </w:t>
            </w:r>
            <w:r>
              <w:br/>
            </w:r>
            <w:r>
              <w:rPr>
                <w:rFonts w:ascii="Times New Roman"/>
                <w:b w:val="false"/>
                <w:i w:val="false"/>
                <w:color w:val="000000"/>
                <w:sz w:val="20"/>
              </w:rPr>
              <w:t xml:space="preserve">
Тепловоз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02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Электровоз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кәсіби,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жоғары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3025021 </w:t>
            </w:r>
            <w:r>
              <w:br/>
            </w:r>
            <w:r>
              <w:rPr>
                <w:rFonts w:ascii="Times New Roman"/>
                <w:b w:val="false"/>
                <w:i w:val="false"/>
                <w:color w:val="000000"/>
                <w:sz w:val="20"/>
              </w:rPr>
              <w:t xml:space="preserve">
Электровоз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193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Рельсті </w:t>
            </w:r>
            <w:r>
              <w:br/>
            </w:r>
            <w:r>
              <w:rPr>
                <w:rFonts w:ascii="Times New Roman"/>
                <w:b w:val="false"/>
                <w:i w:val="false"/>
                <w:color w:val="000000"/>
                <w:sz w:val="20"/>
              </w:rPr>
              <w:t xml:space="preserve">
майлау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электровоз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3025021 </w:t>
            </w:r>
            <w:r>
              <w:br/>
            </w:r>
            <w:r>
              <w:rPr>
                <w:rFonts w:ascii="Times New Roman"/>
                <w:b w:val="false"/>
                <w:i w:val="false"/>
                <w:color w:val="000000"/>
                <w:sz w:val="20"/>
              </w:rPr>
              <w:t xml:space="preserve">
Электровоз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3025011 </w:t>
            </w:r>
            <w:r>
              <w:br/>
            </w:r>
            <w:r>
              <w:rPr>
                <w:rFonts w:ascii="Times New Roman"/>
                <w:b w:val="false"/>
                <w:i w:val="false"/>
                <w:color w:val="000000"/>
                <w:sz w:val="20"/>
              </w:rPr>
              <w:t xml:space="preserve">
Тепловоз </w:t>
            </w:r>
            <w:r>
              <w:br/>
            </w:r>
            <w:r>
              <w:rPr>
                <w:rFonts w:ascii="Times New Roman"/>
                <w:b w:val="false"/>
                <w:i w:val="false"/>
                <w:color w:val="000000"/>
                <w:sz w:val="20"/>
              </w:rPr>
              <w:t xml:space="preserve">
машинисі) және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дайындық;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1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поезының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поезы)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кәсіби,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және жоғары </w:t>
            </w:r>
            <w:r>
              <w:br/>
            </w:r>
            <w:r>
              <w:rPr>
                <w:rFonts w:ascii="Times New Roman"/>
                <w:b w:val="false"/>
                <w:i w:val="false"/>
                <w:color w:val="000000"/>
                <w:sz w:val="20"/>
              </w:rPr>
              <w:t xml:space="preserve">
кәсіби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3025031 Электр </w:t>
            </w:r>
            <w:r>
              <w:br/>
            </w:r>
            <w:r>
              <w:rPr>
                <w:rFonts w:ascii="Times New Roman"/>
                <w:b w:val="false"/>
                <w:i w:val="false"/>
                <w:color w:val="000000"/>
                <w:sz w:val="20"/>
              </w:rPr>
              <w:t xml:space="preserve">
поезы машинисі)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дайындық;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214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w:t>
            </w:r>
            <w:r>
              <w:br/>
            </w:r>
            <w:r>
              <w:rPr>
                <w:rFonts w:ascii="Times New Roman"/>
                <w:b w:val="false"/>
                <w:i w:val="false"/>
                <w:color w:val="000000"/>
                <w:sz w:val="20"/>
              </w:rPr>
              <w:t xml:space="preserve">
бригаданың </w:t>
            </w:r>
            <w:r>
              <w:br/>
            </w:r>
            <w:r>
              <w:rPr>
                <w:rFonts w:ascii="Times New Roman"/>
                <w:b w:val="false"/>
                <w:i w:val="false"/>
                <w:color w:val="000000"/>
                <w:sz w:val="20"/>
              </w:rPr>
              <w:t xml:space="preserve">
нұсқаушы </w:t>
            </w:r>
            <w:r>
              <w:br/>
            </w:r>
            <w:r>
              <w:rPr>
                <w:rFonts w:ascii="Times New Roman"/>
                <w:b w:val="false"/>
                <w:i w:val="false"/>
                <w:color w:val="000000"/>
                <w:sz w:val="20"/>
              </w:rPr>
              <w:t xml:space="preserve">
машинисі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r>
              <w:br/>
            </w:r>
            <w:r>
              <w:rPr>
                <w:rFonts w:ascii="Times New Roman"/>
                <w:b w:val="false"/>
                <w:i w:val="false"/>
                <w:color w:val="000000"/>
                <w:sz w:val="20"/>
              </w:rPr>
              <w:t xml:space="preserve">
(Локомотивтер; </w:t>
            </w:r>
            <w:r>
              <w:br/>
            </w:r>
            <w:r>
              <w:rPr>
                <w:rFonts w:ascii="Times New Roman"/>
                <w:b w:val="false"/>
                <w:i w:val="false"/>
                <w:color w:val="000000"/>
                <w:sz w:val="20"/>
              </w:rPr>
              <w:t xml:space="preserve">
Электртехникалық </w:t>
            </w:r>
            <w:r>
              <w:br/>
            </w:r>
            <w:r>
              <w:rPr>
                <w:rFonts w:ascii="Times New Roman"/>
                <w:b w:val="false"/>
                <w:i w:val="false"/>
                <w:color w:val="000000"/>
                <w:sz w:val="20"/>
              </w:rPr>
              <w:t xml:space="preserve">
көлік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3025001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машинисі; Білім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0313012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оқыту мастері </w:t>
            </w:r>
            <w:r>
              <w:br/>
            </w:r>
            <w:r>
              <w:rPr>
                <w:rFonts w:ascii="Times New Roman"/>
                <w:b w:val="false"/>
                <w:i w:val="false"/>
                <w:color w:val="000000"/>
                <w:sz w:val="20"/>
              </w:rPr>
              <w:t xml:space="preserve">
(сала бойынша))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класты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w:t>
            </w:r>
          </w:p>
        </w:tc>
      </w:tr>
      <w:tr>
        <w:trPr>
          <w:trHeight w:val="17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монтері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2806011 Жолдың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мазмұны және </w:t>
            </w:r>
            <w:r>
              <w:br/>
            </w:r>
            <w:r>
              <w:rPr>
                <w:rFonts w:ascii="Times New Roman"/>
                <w:b w:val="false"/>
                <w:i w:val="false"/>
                <w:color w:val="000000"/>
                <w:sz w:val="20"/>
              </w:rPr>
              <w:t xml:space="preserve">
жөндеу)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2 жылда 1 рет </w:t>
            </w:r>
            <w:r>
              <w:br/>
            </w:r>
            <w:r>
              <w:rPr>
                <w:rFonts w:ascii="Times New Roman"/>
                <w:b w:val="false"/>
                <w:i w:val="false"/>
                <w:color w:val="000000"/>
                <w:sz w:val="20"/>
              </w:rPr>
              <w:t xml:space="preserve">
аттестациядан өту. </w:t>
            </w:r>
          </w:p>
        </w:tc>
      </w:tr>
      <w:tr>
        <w:trPr>
          <w:trHeight w:val="211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w:t>
            </w:r>
            <w:r>
              <w:br/>
            </w:r>
            <w:r>
              <w:rPr>
                <w:rFonts w:ascii="Times New Roman"/>
                <w:b w:val="false"/>
                <w:i w:val="false"/>
                <w:color w:val="000000"/>
                <w:sz w:val="20"/>
              </w:rPr>
              <w:t xml:space="preserve">
поезының </w:t>
            </w:r>
            <w:r>
              <w:br/>
            </w:r>
            <w:r>
              <w:rPr>
                <w:rFonts w:ascii="Times New Roman"/>
                <w:b w:val="false"/>
                <w:i w:val="false"/>
                <w:color w:val="000000"/>
                <w:sz w:val="20"/>
              </w:rPr>
              <w:t xml:space="preserve">
бастығы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арнайы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құрамына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вагонындағы </w:t>
            </w:r>
            <w:r>
              <w:br/>
            </w:r>
            <w:r>
              <w:rPr>
                <w:rFonts w:ascii="Times New Roman"/>
                <w:b w:val="false"/>
                <w:i w:val="false"/>
                <w:color w:val="000000"/>
                <w:sz w:val="20"/>
              </w:rPr>
              <w:t xml:space="preserve">
жолсеріктік еңбек </w:t>
            </w:r>
            <w:r>
              <w:br/>
            </w:r>
            <w:r>
              <w:rPr>
                <w:rFonts w:ascii="Times New Roman"/>
                <w:b w:val="false"/>
                <w:i w:val="false"/>
                <w:color w:val="000000"/>
                <w:sz w:val="20"/>
              </w:rPr>
              <w:t xml:space="preserve">
тәжірибесі 3 жылдан </w:t>
            </w:r>
            <w:r>
              <w:br/>
            </w:r>
            <w:r>
              <w:rPr>
                <w:rFonts w:ascii="Times New Roman"/>
                <w:b w:val="false"/>
                <w:i w:val="false"/>
                <w:color w:val="000000"/>
                <w:sz w:val="20"/>
              </w:rPr>
              <w:t xml:space="preserve">
кем болмауы тиіс. </w:t>
            </w:r>
            <w:r>
              <w:br/>
            </w:r>
            <w:r>
              <w:rPr>
                <w:rFonts w:ascii="Times New Roman"/>
                <w:b w:val="false"/>
                <w:i w:val="false"/>
                <w:color w:val="000000"/>
                <w:sz w:val="20"/>
              </w:rPr>
              <w:t xml:space="preserve">
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17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мен </w:t>
            </w:r>
            <w:r>
              <w:br/>
            </w:r>
            <w:r>
              <w:rPr>
                <w:rFonts w:ascii="Times New Roman"/>
                <w:b w:val="false"/>
                <w:i w:val="false"/>
                <w:color w:val="000000"/>
                <w:sz w:val="20"/>
              </w:rPr>
              <w:t xml:space="preserve">
жасанды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тексеруші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2806011 Жолдың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жағдайы мен </w:t>
            </w:r>
            <w:r>
              <w:br/>
            </w:r>
            <w:r>
              <w:rPr>
                <w:rFonts w:ascii="Times New Roman"/>
                <w:b w:val="false"/>
                <w:i w:val="false"/>
                <w:color w:val="000000"/>
                <w:sz w:val="20"/>
              </w:rPr>
              <w:t xml:space="preserve">
жөндеу)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p>
        </w:tc>
      </w:tr>
      <w:tr>
        <w:trPr>
          <w:trHeight w:val="26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поезының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кәсіби,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және жоғары </w:t>
            </w:r>
            <w:r>
              <w:br/>
            </w:r>
            <w:r>
              <w:rPr>
                <w:rFonts w:ascii="Times New Roman"/>
                <w:b w:val="false"/>
                <w:i w:val="false"/>
                <w:color w:val="000000"/>
                <w:sz w:val="20"/>
              </w:rPr>
              <w:t xml:space="preserve">
кәсіби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3025041 Дизель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болмауы </w:t>
            </w:r>
            <w:r>
              <w:br/>
            </w:r>
            <w:r>
              <w:rPr>
                <w:rFonts w:ascii="Times New Roman"/>
                <w:b w:val="false"/>
                <w:i w:val="false"/>
                <w:color w:val="000000"/>
                <w:sz w:val="20"/>
              </w:rPr>
              <w:t xml:space="preserve">
тиіс. Темір жол </w:t>
            </w:r>
            <w:r>
              <w:br/>
            </w:r>
            <w:r>
              <w:rPr>
                <w:rFonts w:ascii="Times New Roman"/>
                <w:b w:val="false"/>
                <w:i w:val="false"/>
                <w:color w:val="000000"/>
                <w:sz w:val="20"/>
              </w:rPr>
              <w:t xml:space="preserve">
көлігіндегі қозғалыс </w:t>
            </w:r>
            <w:r>
              <w:br/>
            </w:r>
            <w:r>
              <w:rPr>
                <w:rFonts w:ascii="Times New Roman"/>
                <w:b w:val="false"/>
                <w:i w:val="false"/>
                <w:color w:val="000000"/>
                <w:sz w:val="20"/>
              </w:rPr>
              <w:t xml:space="preserve">
қауіпсіздігін қамтама- </w:t>
            </w:r>
            <w:r>
              <w:br/>
            </w:r>
            <w:r>
              <w:rPr>
                <w:rFonts w:ascii="Times New Roman"/>
                <w:b w:val="false"/>
                <w:i w:val="false"/>
                <w:color w:val="000000"/>
                <w:sz w:val="20"/>
              </w:rPr>
              <w:t xml:space="preserve">
сыз ету шараларын </w:t>
            </w:r>
            <w:r>
              <w:br/>
            </w:r>
            <w:r>
              <w:rPr>
                <w:rFonts w:ascii="Times New Roman"/>
                <w:b w:val="false"/>
                <w:i w:val="false"/>
                <w:color w:val="000000"/>
                <w:sz w:val="20"/>
              </w:rPr>
              <w:t xml:space="preserve">
шектейтін "Қазақстан </w:t>
            </w:r>
            <w:r>
              <w:br/>
            </w:r>
            <w:r>
              <w:rPr>
                <w:rFonts w:ascii="Times New Roman"/>
                <w:b w:val="false"/>
                <w:i w:val="false"/>
                <w:color w:val="000000"/>
                <w:sz w:val="20"/>
              </w:rPr>
              <w:t xml:space="preserve">
темір жолы" ұлттық </w:t>
            </w:r>
            <w:r>
              <w:br/>
            </w:r>
            <w:r>
              <w:rPr>
                <w:rFonts w:ascii="Times New Roman"/>
                <w:b w:val="false"/>
                <w:i w:val="false"/>
                <w:color w:val="000000"/>
                <w:sz w:val="20"/>
              </w:rPr>
              <w:t xml:space="preserve">
компаниясы" акционер- </w:t>
            </w:r>
            <w:r>
              <w:br/>
            </w:r>
            <w:r>
              <w:rPr>
                <w:rFonts w:ascii="Times New Roman"/>
                <w:b w:val="false"/>
                <w:i w:val="false"/>
                <w:color w:val="000000"/>
                <w:sz w:val="20"/>
              </w:rPr>
              <w:t xml:space="preserve">
лік қоғамы, Қазақстан </w:t>
            </w:r>
            <w:r>
              <w:br/>
            </w:r>
            <w:r>
              <w:rPr>
                <w:rFonts w:ascii="Times New Roman"/>
                <w:b w:val="false"/>
                <w:i w:val="false"/>
                <w:color w:val="000000"/>
                <w:sz w:val="20"/>
              </w:rPr>
              <w:t xml:space="preserve">
Республикасының Көлік </w:t>
            </w:r>
            <w:r>
              <w:br/>
            </w:r>
            <w:r>
              <w:rPr>
                <w:rFonts w:ascii="Times New Roman"/>
                <w:b w:val="false"/>
                <w:i w:val="false"/>
                <w:color w:val="000000"/>
                <w:sz w:val="20"/>
              </w:rPr>
              <w:t xml:space="preserve">
және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2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Бекітілген </w:t>
            </w:r>
            <w:r>
              <w:br/>
            </w:r>
            <w:r>
              <w:rPr>
                <w:rFonts w:ascii="Times New Roman"/>
                <w:b w:val="false"/>
                <w:i w:val="false"/>
                <w:color w:val="000000"/>
                <w:sz w:val="20"/>
              </w:rPr>
              <w:t xml:space="preserve">
үлгі бойынша МВПС </w:t>
            </w:r>
            <w:r>
              <w:br/>
            </w:r>
            <w:r>
              <w:rPr>
                <w:rFonts w:ascii="Times New Roman"/>
                <w:b w:val="false"/>
                <w:i w:val="false"/>
                <w:color w:val="000000"/>
                <w:sz w:val="20"/>
              </w:rPr>
              <w:t xml:space="preserve">
локомотив машинисінің </w:t>
            </w:r>
            <w:r>
              <w:br/>
            </w:r>
            <w:r>
              <w:rPr>
                <w:rFonts w:ascii="Times New Roman"/>
                <w:b w:val="false"/>
                <w:i w:val="false"/>
                <w:color w:val="000000"/>
                <w:sz w:val="20"/>
              </w:rPr>
              <w:t xml:space="preserve">
көмекшісі кәсібін </w:t>
            </w:r>
            <w:r>
              <w:br/>
            </w:r>
            <w:r>
              <w:rPr>
                <w:rFonts w:ascii="Times New Roman"/>
                <w:b w:val="false"/>
                <w:i w:val="false"/>
                <w:color w:val="000000"/>
                <w:sz w:val="20"/>
              </w:rPr>
              <w:t xml:space="preserve">
беру туралы және депо </w:t>
            </w:r>
            <w:r>
              <w:br/>
            </w:r>
            <w:r>
              <w:rPr>
                <w:rFonts w:ascii="Times New Roman"/>
                <w:b w:val="false"/>
                <w:i w:val="false"/>
                <w:color w:val="000000"/>
                <w:sz w:val="20"/>
              </w:rPr>
              <w:t xml:space="preserve">
комиссиясының тексеру </w:t>
            </w:r>
            <w:r>
              <w:br/>
            </w:r>
            <w:r>
              <w:rPr>
                <w:rFonts w:ascii="Times New Roman"/>
                <w:b w:val="false"/>
                <w:i w:val="false"/>
                <w:color w:val="000000"/>
                <w:sz w:val="20"/>
              </w:rPr>
              <w:t xml:space="preserve">
сынағынан табысты </w:t>
            </w:r>
            <w:r>
              <w:br/>
            </w:r>
            <w:r>
              <w:rPr>
                <w:rFonts w:ascii="Times New Roman"/>
                <w:b w:val="false"/>
                <w:i w:val="false"/>
                <w:color w:val="000000"/>
                <w:sz w:val="20"/>
              </w:rPr>
              <w:t xml:space="preserve">
өтушілер. </w:t>
            </w:r>
          </w:p>
        </w:tc>
      </w:tr>
      <w:tr>
        <w:trPr>
          <w:trHeight w:val="25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Паровоз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орта </w:t>
            </w:r>
            <w:r>
              <w:br/>
            </w:r>
            <w:r>
              <w:rPr>
                <w:rFonts w:ascii="Times New Roman"/>
                <w:b w:val="false"/>
                <w:i w:val="false"/>
                <w:color w:val="000000"/>
                <w:sz w:val="20"/>
              </w:rPr>
              <w:t xml:space="preserve">
кәсіби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3024001 Темір </w:t>
            </w:r>
            <w:r>
              <w:br/>
            </w:r>
            <w:r>
              <w:rPr>
                <w:rFonts w:ascii="Times New Roman"/>
                <w:b w:val="false"/>
                <w:i w:val="false"/>
                <w:color w:val="000000"/>
                <w:sz w:val="20"/>
              </w:rPr>
              <w:t xml:space="preserve">
жол техникасының </w:t>
            </w:r>
            <w:r>
              <w:br/>
            </w:r>
            <w:r>
              <w:rPr>
                <w:rFonts w:ascii="Times New Roman"/>
                <w:b w:val="false"/>
                <w:i w:val="false"/>
                <w:color w:val="000000"/>
                <w:sz w:val="20"/>
              </w:rPr>
              <w:t xml:space="preserve">
машинисі)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Бекітілген </w:t>
            </w:r>
            <w:r>
              <w:br/>
            </w:r>
            <w:r>
              <w:rPr>
                <w:rFonts w:ascii="Times New Roman"/>
                <w:b w:val="false"/>
                <w:i w:val="false"/>
                <w:color w:val="000000"/>
                <w:sz w:val="20"/>
              </w:rPr>
              <w:t xml:space="preserve">
үлгі бойынша МВПС </w:t>
            </w:r>
            <w:r>
              <w:br/>
            </w:r>
            <w:r>
              <w:rPr>
                <w:rFonts w:ascii="Times New Roman"/>
                <w:b w:val="false"/>
                <w:i w:val="false"/>
                <w:color w:val="000000"/>
                <w:sz w:val="20"/>
              </w:rPr>
              <w:t xml:space="preserve">
локомотив машинисінің </w:t>
            </w:r>
            <w:r>
              <w:br/>
            </w:r>
            <w:r>
              <w:rPr>
                <w:rFonts w:ascii="Times New Roman"/>
                <w:b w:val="false"/>
                <w:i w:val="false"/>
                <w:color w:val="000000"/>
                <w:sz w:val="20"/>
              </w:rPr>
              <w:t xml:space="preserve">
көмекшісі кәсібін </w:t>
            </w:r>
            <w:r>
              <w:br/>
            </w:r>
            <w:r>
              <w:rPr>
                <w:rFonts w:ascii="Times New Roman"/>
                <w:b w:val="false"/>
                <w:i w:val="false"/>
                <w:color w:val="000000"/>
                <w:sz w:val="20"/>
              </w:rPr>
              <w:t xml:space="preserve">
беру және депо </w:t>
            </w:r>
            <w:r>
              <w:br/>
            </w:r>
            <w:r>
              <w:rPr>
                <w:rFonts w:ascii="Times New Roman"/>
                <w:b w:val="false"/>
                <w:i w:val="false"/>
                <w:color w:val="000000"/>
                <w:sz w:val="20"/>
              </w:rPr>
              <w:t xml:space="preserve">
комиссиясының тексеру </w:t>
            </w:r>
            <w:r>
              <w:br/>
            </w:r>
            <w:r>
              <w:rPr>
                <w:rFonts w:ascii="Times New Roman"/>
                <w:b w:val="false"/>
                <w:i w:val="false"/>
                <w:color w:val="000000"/>
                <w:sz w:val="20"/>
              </w:rPr>
              <w:t xml:space="preserve">
сынағынан табысты өту. </w:t>
            </w:r>
          </w:p>
        </w:tc>
      </w:tr>
      <w:tr>
        <w:trPr>
          <w:trHeight w:val="25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Рельсті </w:t>
            </w:r>
            <w:r>
              <w:br/>
            </w:r>
            <w:r>
              <w:rPr>
                <w:rFonts w:ascii="Times New Roman"/>
                <w:b w:val="false"/>
                <w:i w:val="false"/>
                <w:color w:val="000000"/>
                <w:sz w:val="20"/>
              </w:rPr>
              <w:t xml:space="preserve">
дәнекерлеу </w:t>
            </w:r>
            <w:r>
              <w:br/>
            </w:r>
            <w:r>
              <w:rPr>
                <w:rFonts w:ascii="Times New Roman"/>
                <w:b w:val="false"/>
                <w:i w:val="false"/>
                <w:color w:val="000000"/>
                <w:sz w:val="20"/>
              </w:rPr>
              <w:t xml:space="preserve">
поезы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3024001 Темір </w:t>
            </w:r>
            <w:r>
              <w:br/>
            </w:r>
            <w:r>
              <w:rPr>
                <w:rFonts w:ascii="Times New Roman"/>
                <w:b w:val="false"/>
                <w:i w:val="false"/>
                <w:color w:val="000000"/>
                <w:sz w:val="20"/>
              </w:rPr>
              <w:t xml:space="preserve">
жол техникасының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3025011 </w:t>
            </w:r>
            <w:r>
              <w:br/>
            </w:r>
            <w:r>
              <w:rPr>
                <w:rFonts w:ascii="Times New Roman"/>
                <w:b w:val="false"/>
                <w:i w:val="false"/>
                <w:color w:val="000000"/>
                <w:sz w:val="20"/>
              </w:rPr>
              <w:t xml:space="preserve">
Тепловоз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3025021 </w:t>
            </w:r>
            <w:r>
              <w:br/>
            </w:r>
            <w:r>
              <w:rPr>
                <w:rFonts w:ascii="Times New Roman"/>
                <w:b w:val="false"/>
                <w:i w:val="false"/>
                <w:color w:val="000000"/>
                <w:sz w:val="20"/>
              </w:rPr>
              <w:t xml:space="preserve">
Электровоз </w:t>
            </w:r>
            <w:r>
              <w:br/>
            </w:r>
            <w:r>
              <w:rPr>
                <w:rFonts w:ascii="Times New Roman"/>
                <w:b w:val="false"/>
                <w:i w:val="false"/>
                <w:color w:val="000000"/>
                <w:sz w:val="20"/>
              </w:rPr>
              <w:t xml:space="preserve">
машинисі) және </w:t>
            </w:r>
            <w:r>
              <w:br/>
            </w:r>
            <w:r>
              <w:rPr>
                <w:rFonts w:ascii="Times New Roman"/>
                <w:b w:val="false"/>
                <w:i w:val="false"/>
                <w:color w:val="000000"/>
                <w:sz w:val="20"/>
              </w:rPr>
              <w:t xml:space="preserve">
арнайы бағдарла- </w:t>
            </w:r>
            <w:r>
              <w:br/>
            </w:r>
            <w:r>
              <w:rPr>
                <w:rFonts w:ascii="Times New Roman"/>
                <w:b w:val="false"/>
                <w:i w:val="false"/>
                <w:color w:val="000000"/>
                <w:sz w:val="20"/>
              </w:rPr>
              <w:t xml:space="preserve">
ма бойынша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дайындық;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Бекітілген </w:t>
            </w:r>
            <w:r>
              <w:br/>
            </w:r>
            <w:r>
              <w:rPr>
                <w:rFonts w:ascii="Times New Roman"/>
                <w:b w:val="false"/>
                <w:i w:val="false"/>
                <w:color w:val="000000"/>
                <w:sz w:val="20"/>
              </w:rPr>
              <w:t xml:space="preserve">
үлгі бойынша МВПС </w:t>
            </w:r>
            <w:r>
              <w:br/>
            </w:r>
            <w:r>
              <w:rPr>
                <w:rFonts w:ascii="Times New Roman"/>
                <w:b w:val="false"/>
                <w:i w:val="false"/>
                <w:color w:val="000000"/>
                <w:sz w:val="20"/>
              </w:rPr>
              <w:t xml:space="preserve">
локомотив машинисінің </w:t>
            </w:r>
            <w:r>
              <w:br/>
            </w:r>
            <w:r>
              <w:rPr>
                <w:rFonts w:ascii="Times New Roman"/>
                <w:b w:val="false"/>
                <w:i w:val="false"/>
                <w:color w:val="000000"/>
                <w:sz w:val="20"/>
              </w:rPr>
              <w:t xml:space="preserve">
көмекшісі кәсібін </w:t>
            </w:r>
            <w:r>
              <w:br/>
            </w:r>
            <w:r>
              <w:rPr>
                <w:rFonts w:ascii="Times New Roman"/>
                <w:b w:val="false"/>
                <w:i w:val="false"/>
                <w:color w:val="000000"/>
                <w:sz w:val="20"/>
              </w:rPr>
              <w:t xml:space="preserve">
беру және депо </w:t>
            </w:r>
            <w:r>
              <w:br/>
            </w:r>
            <w:r>
              <w:rPr>
                <w:rFonts w:ascii="Times New Roman"/>
                <w:b w:val="false"/>
                <w:i w:val="false"/>
                <w:color w:val="000000"/>
                <w:sz w:val="20"/>
              </w:rPr>
              <w:t xml:space="preserve">
комиссиясының тексеру </w:t>
            </w:r>
            <w:r>
              <w:br/>
            </w:r>
            <w:r>
              <w:rPr>
                <w:rFonts w:ascii="Times New Roman"/>
                <w:b w:val="false"/>
                <w:i w:val="false"/>
                <w:color w:val="000000"/>
                <w:sz w:val="20"/>
              </w:rPr>
              <w:t xml:space="preserve">
сынағынан табысты өту. </w:t>
            </w:r>
          </w:p>
        </w:tc>
      </w:tr>
      <w:tr>
        <w:trPr>
          <w:trHeight w:val="24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Тепловоз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орта </w:t>
            </w:r>
            <w:r>
              <w:br/>
            </w:r>
            <w:r>
              <w:rPr>
                <w:rFonts w:ascii="Times New Roman"/>
                <w:b w:val="false"/>
                <w:i w:val="false"/>
                <w:color w:val="000000"/>
                <w:sz w:val="20"/>
              </w:rPr>
              <w:t xml:space="preserve">
кәсіби және </w:t>
            </w:r>
            <w:r>
              <w:br/>
            </w:r>
            <w:r>
              <w:rPr>
                <w:rFonts w:ascii="Times New Roman"/>
                <w:b w:val="false"/>
                <w:i w:val="false"/>
                <w:color w:val="000000"/>
                <w:sz w:val="20"/>
              </w:rPr>
              <w:t xml:space="preserve">
жоғары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3026011 </w:t>
            </w:r>
            <w:r>
              <w:br/>
            </w:r>
            <w:r>
              <w:rPr>
                <w:rFonts w:ascii="Times New Roman"/>
                <w:b w:val="false"/>
                <w:i w:val="false"/>
                <w:color w:val="000000"/>
                <w:sz w:val="20"/>
              </w:rPr>
              <w:t xml:space="preserve">
Тепловоз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Бекітілген </w:t>
            </w:r>
            <w:r>
              <w:br/>
            </w:r>
            <w:r>
              <w:rPr>
                <w:rFonts w:ascii="Times New Roman"/>
                <w:b w:val="false"/>
                <w:i w:val="false"/>
                <w:color w:val="000000"/>
                <w:sz w:val="20"/>
              </w:rPr>
              <w:t xml:space="preserve">
үлгі бойынша МВПС </w:t>
            </w:r>
            <w:r>
              <w:br/>
            </w:r>
            <w:r>
              <w:rPr>
                <w:rFonts w:ascii="Times New Roman"/>
                <w:b w:val="false"/>
                <w:i w:val="false"/>
                <w:color w:val="000000"/>
                <w:sz w:val="20"/>
              </w:rPr>
              <w:t xml:space="preserve">
локомотив машинисінің </w:t>
            </w:r>
            <w:r>
              <w:br/>
            </w:r>
            <w:r>
              <w:rPr>
                <w:rFonts w:ascii="Times New Roman"/>
                <w:b w:val="false"/>
                <w:i w:val="false"/>
                <w:color w:val="000000"/>
                <w:sz w:val="20"/>
              </w:rPr>
              <w:t xml:space="preserve">
көмекшісі кәсібін беру </w:t>
            </w:r>
            <w:r>
              <w:br/>
            </w:r>
            <w:r>
              <w:rPr>
                <w:rFonts w:ascii="Times New Roman"/>
                <w:b w:val="false"/>
                <w:i w:val="false"/>
                <w:color w:val="000000"/>
                <w:sz w:val="20"/>
              </w:rPr>
              <w:t xml:space="preserve">
және депо комиссиясы- </w:t>
            </w:r>
            <w:r>
              <w:br/>
            </w:r>
            <w:r>
              <w:rPr>
                <w:rFonts w:ascii="Times New Roman"/>
                <w:b w:val="false"/>
                <w:i w:val="false"/>
                <w:color w:val="000000"/>
                <w:sz w:val="20"/>
              </w:rPr>
              <w:t xml:space="preserve">
ның тексеру сынағынан </w:t>
            </w:r>
            <w:r>
              <w:br/>
            </w:r>
            <w:r>
              <w:rPr>
                <w:rFonts w:ascii="Times New Roman"/>
                <w:b w:val="false"/>
                <w:i w:val="false"/>
                <w:color w:val="000000"/>
                <w:sz w:val="20"/>
              </w:rPr>
              <w:t xml:space="preserve">
табысты өту. </w:t>
            </w:r>
          </w:p>
        </w:tc>
      </w:tr>
      <w:tr>
        <w:trPr>
          <w:trHeight w:val="25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Электровоз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орта </w:t>
            </w:r>
            <w:r>
              <w:br/>
            </w:r>
            <w:r>
              <w:rPr>
                <w:rFonts w:ascii="Times New Roman"/>
                <w:b w:val="false"/>
                <w:i w:val="false"/>
                <w:color w:val="000000"/>
                <w:sz w:val="20"/>
              </w:rPr>
              <w:t xml:space="preserve">
кәсіби және </w:t>
            </w:r>
            <w:r>
              <w:br/>
            </w:r>
            <w:r>
              <w:rPr>
                <w:rFonts w:ascii="Times New Roman"/>
                <w:b w:val="false"/>
                <w:i w:val="false"/>
                <w:color w:val="000000"/>
                <w:sz w:val="20"/>
              </w:rPr>
              <w:t xml:space="preserve">
жоғары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3026021 </w:t>
            </w:r>
            <w:r>
              <w:br/>
            </w:r>
            <w:r>
              <w:rPr>
                <w:rFonts w:ascii="Times New Roman"/>
                <w:b w:val="false"/>
                <w:i w:val="false"/>
                <w:color w:val="000000"/>
                <w:sz w:val="20"/>
              </w:rPr>
              <w:t xml:space="preserve">
Электровоз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МВПС локомотивін </w:t>
            </w:r>
            <w:r>
              <w:br/>
            </w:r>
            <w:r>
              <w:rPr>
                <w:rFonts w:ascii="Times New Roman"/>
                <w:b w:val="false"/>
                <w:i w:val="false"/>
                <w:color w:val="000000"/>
                <w:sz w:val="20"/>
              </w:rPr>
              <w:t xml:space="preserve">
басқару құқығы бар </w:t>
            </w:r>
            <w:r>
              <w:br/>
            </w:r>
            <w:r>
              <w:rPr>
                <w:rFonts w:ascii="Times New Roman"/>
                <w:b w:val="false"/>
                <w:i w:val="false"/>
                <w:color w:val="000000"/>
                <w:sz w:val="20"/>
              </w:rPr>
              <w:t xml:space="preserve">
куәлік. Бекітілген </w:t>
            </w:r>
            <w:r>
              <w:br/>
            </w:r>
            <w:r>
              <w:rPr>
                <w:rFonts w:ascii="Times New Roman"/>
                <w:b w:val="false"/>
                <w:i w:val="false"/>
                <w:color w:val="000000"/>
                <w:sz w:val="20"/>
              </w:rPr>
              <w:t xml:space="preserve">
үлгі бойынша МВПС </w:t>
            </w:r>
            <w:r>
              <w:br/>
            </w:r>
            <w:r>
              <w:rPr>
                <w:rFonts w:ascii="Times New Roman"/>
                <w:b w:val="false"/>
                <w:i w:val="false"/>
                <w:color w:val="000000"/>
                <w:sz w:val="20"/>
              </w:rPr>
              <w:t xml:space="preserve">
локомотив машинисінің </w:t>
            </w:r>
            <w:r>
              <w:br/>
            </w:r>
            <w:r>
              <w:rPr>
                <w:rFonts w:ascii="Times New Roman"/>
                <w:b w:val="false"/>
                <w:i w:val="false"/>
                <w:color w:val="000000"/>
                <w:sz w:val="20"/>
              </w:rPr>
              <w:t xml:space="preserve">
көмекшісі кәсібін </w:t>
            </w:r>
            <w:r>
              <w:br/>
            </w:r>
            <w:r>
              <w:rPr>
                <w:rFonts w:ascii="Times New Roman"/>
                <w:b w:val="false"/>
                <w:i w:val="false"/>
                <w:color w:val="000000"/>
                <w:sz w:val="20"/>
              </w:rPr>
              <w:t xml:space="preserve">
беру және депо </w:t>
            </w:r>
            <w:r>
              <w:br/>
            </w:r>
            <w:r>
              <w:rPr>
                <w:rFonts w:ascii="Times New Roman"/>
                <w:b w:val="false"/>
                <w:i w:val="false"/>
                <w:color w:val="000000"/>
                <w:sz w:val="20"/>
              </w:rPr>
              <w:t xml:space="preserve">
комиссиясының тексеру </w:t>
            </w:r>
            <w:r>
              <w:br/>
            </w:r>
            <w:r>
              <w:rPr>
                <w:rFonts w:ascii="Times New Roman"/>
                <w:b w:val="false"/>
                <w:i w:val="false"/>
                <w:color w:val="000000"/>
                <w:sz w:val="20"/>
              </w:rPr>
              <w:t xml:space="preserve">
сынағынан табысты өту. </w:t>
            </w:r>
          </w:p>
        </w:tc>
      </w:tr>
      <w:tr>
        <w:trPr>
          <w:trHeight w:val="210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Электропоез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поезы)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орта </w:t>
            </w:r>
            <w:r>
              <w:br/>
            </w:r>
            <w:r>
              <w:rPr>
                <w:rFonts w:ascii="Times New Roman"/>
                <w:b w:val="false"/>
                <w:i w:val="false"/>
                <w:color w:val="000000"/>
                <w:sz w:val="20"/>
              </w:rPr>
              <w:t xml:space="preserve">
кәсіби және </w:t>
            </w:r>
            <w:r>
              <w:br/>
            </w:r>
            <w:r>
              <w:rPr>
                <w:rFonts w:ascii="Times New Roman"/>
                <w:b w:val="false"/>
                <w:i w:val="false"/>
                <w:color w:val="000000"/>
                <w:sz w:val="20"/>
              </w:rPr>
              <w:t xml:space="preserve">
жоғары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3026031 </w:t>
            </w:r>
            <w:r>
              <w:br/>
            </w:r>
            <w:r>
              <w:rPr>
                <w:rFonts w:ascii="Times New Roman"/>
                <w:b w:val="false"/>
                <w:i w:val="false"/>
                <w:color w:val="000000"/>
                <w:sz w:val="20"/>
              </w:rPr>
              <w:t xml:space="preserve">
Электропоезд </w:t>
            </w:r>
            <w:r>
              <w:br/>
            </w:r>
            <w:r>
              <w:rPr>
                <w:rFonts w:ascii="Times New Roman"/>
                <w:b w:val="false"/>
                <w:i w:val="false"/>
                <w:color w:val="000000"/>
                <w:sz w:val="20"/>
              </w:rPr>
              <w:t xml:space="preserve">
машинисінің </w:t>
            </w:r>
            <w:r>
              <w:br/>
            </w:r>
            <w:r>
              <w:rPr>
                <w:rFonts w:ascii="Times New Roman"/>
                <w:b w:val="false"/>
                <w:i w:val="false"/>
                <w:color w:val="000000"/>
                <w:sz w:val="20"/>
              </w:rPr>
              <w:t xml:space="preserve">
көмекшісі)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министрлігі және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нормативті </w:t>
            </w:r>
            <w:r>
              <w:br/>
            </w:r>
            <w:r>
              <w:rPr>
                <w:rFonts w:ascii="Times New Roman"/>
                <w:b w:val="false"/>
                <w:i w:val="false"/>
                <w:color w:val="000000"/>
                <w:sz w:val="20"/>
              </w:rPr>
              <w:t xml:space="preserve">
құқықтық актілерін </w:t>
            </w:r>
            <w:r>
              <w:br/>
            </w:r>
            <w:r>
              <w:rPr>
                <w:rFonts w:ascii="Times New Roman"/>
                <w:b w:val="false"/>
                <w:i w:val="false"/>
                <w:color w:val="000000"/>
                <w:sz w:val="20"/>
              </w:rPr>
              <w:t xml:space="preserve">
білу. Кәсіби оқыту, 2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2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Бекітілген үлгі </w:t>
            </w:r>
            <w:r>
              <w:br/>
            </w:r>
            <w:r>
              <w:rPr>
                <w:rFonts w:ascii="Times New Roman"/>
                <w:b w:val="false"/>
                <w:i w:val="false"/>
                <w:color w:val="000000"/>
                <w:sz w:val="20"/>
              </w:rPr>
              <w:t xml:space="preserve">
бойынша МВПС локомотив </w:t>
            </w:r>
            <w:r>
              <w:br/>
            </w:r>
            <w:r>
              <w:rPr>
                <w:rFonts w:ascii="Times New Roman"/>
                <w:b w:val="false"/>
                <w:i w:val="false"/>
                <w:color w:val="000000"/>
                <w:sz w:val="20"/>
              </w:rPr>
              <w:t xml:space="preserve">
машинисінің көмекшісі </w:t>
            </w:r>
            <w:r>
              <w:br/>
            </w:r>
            <w:r>
              <w:rPr>
                <w:rFonts w:ascii="Times New Roman"/>
                <w:b w:val="false"/>
                <w:i w:val="false"/>
                <w:color w:val="000000"/>
                <w:sz w:val="20"/>
              </w:rPr>
              <w:t xml:space="preserve">
кәсібін беру және </w:t>
            </w:r>
            <w:r>
              <w:br/>
            </w:r>
            <w:r>
              <w:rPr>
                <w:rFonts w:ascii="Times New Roman"/>
                <w:b w:val="false"/>
                <w:i w:val="false"/>
                <w:color w:val="000000"/>
                <w:sz w:val="20"/>
              </w:rPr>
              <w:t xml:space="preserve">
депо комиссиясының </w:t>
            </w:r>
            <w:r>
              <w:br/>
            </w:r>
            <w:r>
              <w:rPr>
                <w:rFonts w:ascii="Times New Roman"/>
                <w:b w:val="false"/>
                <w:i w:val="false"/>
                <w:color w:val="000000"/>
                <w:sz w:val="20"/>
              </w:rPr>
              <w:t xml:space="preserve">
тексеру сынағынан </w:t>
            </w:r>
            <w:r>
              <w:br/>
            </w:r>
            <w:r>
              <w:rPr>
                <w:rFonts w:ascii="Times New Roman"/>
                <w:b w:val="false"/>
                <w:i w:val="false"/>
                <w:color w:val="000000"/>
                <w:sz w:val="20"/>
              </w:rPr>
              <w:t xml:space="preserve">
табысты өту. </w:t>
            </w:r>
          </w:p>
        </w:tc>
      </w:tr>
      <w:tr>
        <w:trPr>
          <w:trHeight w:val="20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Поездарды </w:t>
            </w:r>
            <w:r>
              <w:br/>
            </w:r>
            <w:r>
              <w:rPr>
                <w:rFonts w:ascii="Times New Roman"/>
                <w:b w:val="false"/>
                <w:i w:val="false"/>
                <w:color w:val="000000"/>
                <w:sz w:val="20"/>
              </w:rPr>
              <w:t xml:space="preserve">
қабылдаушы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жоғары </w:t>
            </w:r>
            <w:r>
              <w:br/>
            </w:r>
            <w:r>
              <w:rPr>
                <w:rFonts w:ascii="Times New Roman"/>
                <w:b w:val="false"/>
                <w:i w:val="false"/>
                <w:color w:val="000000"/>
                <w:sz w:val="20"/>
              </w:rPr>
              <w:t xml:space="preserve">
кәсіби (орта </w:t>
            </w:r>
            <w:r>
              <w:br/>
            </w:r>
            <w:r>
              <w:rPr>
                <w:rFonts w:ascii="Times New Roman"/>
                <w:b w:val="false"/>
                <w:i w:val="false"/>
                <w:color w:val="000000"/>
                <w:sz w:val="20"/>
              </w:rPr>
              <w:t xml:space="preserve">
жалпы және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дайындық;)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Депо мастерлігі </w:t>
            </w:r>
            <w:r>
              <w:br/>
            </w:r>
            <w:r>
              <w:rPr>
                <w:rFonts w:ascii="Times New Roman"/>
                <w:b w:val="false"/>
                <w:i w:val="false"/>
                <w:color w:val="000000"/>
                <w:sz w:val="20"/>
              </w:rPr>
              <w:t xml:space="preserve">
жұмысының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r>
      <w:tr>
        <w:trPr>
          <w:trHeight w:val="324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w:t>
            </w:r>
            <w:r>
              <w:br/>
            </w:r>
            <w:r>
              <w:rPr>
                <w:rFonts w:ascii="Times New Roman"/>
                <w:b w:val="false"/>
                <w:i w:val="false"/>
                <w:color w:val="000000"/>
                <w:sz w:val="20"/>
              </w:rPr>
              <w:t xml:space="preserve">
вагонының </w:t>
            </w:r>
            <w:r>
              <w:br/>
            </w:r>
            <w:r>
              <w:rPr>
                <w:rFonts w:ascii="Times New Roman"/>
                <w:b w:val="false"/>
                <w:i w:val="false"/>
                <w:color w:val="000000"/>
                <w:sz w:val="20"/>
              </w:rPr>
              <w:t xml:space="preserve">
жолсерігі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3023001 Темір </w:t>
            </w:r>
            <w:r>
              <w:br/>
            </w:r>
            <w:r>
              <w:rPr>
                <w:rFonts w:ascii="Times New Roman"/>
                <w:b w:val="false"/>
                <w:i w:val="false"/>
                <w:color w:val="000000"/>
                <w:sz w:val="20"/>
              </w:rPr>
              <w:t xml:space="preserve">
жол көлігіндегі </w:t>
            </w:r>
            <w:r>
              <w:br/>
            </w:r>
            <w:r>
              <w:rPr>
                <w:rFonts w:ascii="Times New Roman"/>
                <w:b w:val="false"/>
                <w:i w:val="false"/>
                <w:color w:val="000000"/>
                <w:sz w:val="20"/>
              </w:rPr>
              <w:t xml:space="preserve">
жолсерік, </w:t>
            </w:r>
            <w:r>
              <w:br/>
            </w:r>
            <w:r>
              <w:rPr>
                <w:rFonts w:ascii="Times New Roman"/>
                <w:b w:val="false"/>
                <w:i w:val="false"/>
                <w:color w:val="000000"/>
                <w:sz w:val="20"/>
              </w:rPr>
              <w:t xml:space="preserve">
3023011 Жолаушы </w:t>
            </w:r>
            <w:r>
              <w:br/>
            </w:r>
            <w:r>
              <w:rPr>
                <w:rFonts w:ascii="Times New Roman"/>
                <w:b w:val="false"/>
                <w:i w:val="false"/>
                <w:color w:val="000000"/>
                <w:sz w:val="20"/>
              </w:rPr>
              <w:t xml:space="preserve">
вагондарындағы </w:t>
            </w:r>
            <w:r>
              <w:br/>
            </w:r>
            <w:r>
              <w:rPr>
                <w:rFonts w:ascii="Times New Roman"/>
                <w:b w:val="false"/>
                <w:i w:val="false"/>
                <w:color w:val="000000"/>
                <w:sz w:val="20"/>
              </w:rPr>
              <w:t xml:space="preserve">
жолсерік)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поездар-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вагонда-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еткенде 1 </w:t>
            </w:r>
            <w:r>
              <w:br/>
            </w:r>
            <w:r>
              <w:rPr>
                <w:rFonts w:ascii="Times New Roman"/>
                <w:b w:val="false"/>
                <w:i w:val="false"/>
                <w:color w:val="000000"/>
                <w:sz w:val="20"/>
              </w:rPr>
              <w:t xml:space="preserve">
разрядқа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телінеді.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шараларын шектейтін </w:t>
            </w:r>
            <w:r>
              <w:br/>
            </w:r>
            <w:r>
              <w:rPr>
                <w:rFonts w:ascii="Times New Roman"/>
                <w:b w:val="false"/>
                <w:i w:val="false"/>
                <w:color w:val="000000"/>
                <w:sz w:val="20"/>
              </w:rPr>
              <w:t xml:space="preserve">
"Қазақстан темір жолы" </w:t>
            </w:r>
            <w:r>
              <w:br/>
            </w:r>
            <w:r>
              <w:rPr>
                <w:rFonts w:ascii="Times New Roman"/>
                <w:b w:val="false"/>
                <w:i w:val="false"/>
                <w:color w:val="000000"/>
                <w:sz w:val="20"/>
              </w:rPr>
              <w:t xml:space="preserve">
ұлттық компаниясы"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Көлік және </w:t>
            </w:r>
            <w:r>
              <w:br/>
            </w:r>
            <w:r>
              <w:rPr>
                <w:rFonts w:ascii="Times New Roman"/>
                <w:b w:val="false"/>
                <w:i w:val="false"/>
                <w:color w:val="000000"/>
                <w:sz w:val="20"/>
              </w:rPr>
              <w:t xml:space="preserve">
коммуникация министр- </w:t>
            </w:r>
            <w:r>
              <w:br/>
            </w:r>
            <w:r>
              <w:rPr>
                <w:rFonts w:ascii="Times New Roman"/>
                <w:b w:val="false"/>
                <w:i w:val="false"/>
                <w:color w:val="000000"/>
                <w:sz w:val="20"/>
              </w:rPr>
              <w:t xml:space="preserve">
лігі және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 құқықтық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Кәсіби оқыту, 2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2 жылда 1 рет </w:t>
            </w:r>
            <w:r>
              <w:br/>
            </w:r>
            <w:r>
              <w:rPr>
                <w:rFonts w:ascii="Times New Roman"/>
                <w:b w:val="false"/>
                <w:i w:val="false"/>
                <w:color w:val="000000"/>
                <w:sz w:val="20"/>
              </w:rPr>
              <w:t xml:space="preserve">
аттестациядан өту. </w:t>
            </w:r>
            <w:r>
              <w:br/>
            </w:r>
            <w:r>
              <w:rPr>
                <w:rFonts w:ascii="Times New Roman"/>
                <w:b w:val="false"/>
                <w:i w:val="false"/>
                <w:color w:val="000000"/>
                <w:sz w:val="20"/>
              </w:rPr>
              <w:t xml:space="preserve">
Халықаралық қатынас- </w:t>
            </w:r>
            <w:r>
              <w:br/>
            </w:r>
            <w:r>
              <w:rPr>
                <w:rFonts w:ascii="Times New Roman"/>
                <w:b w:val="false"/>
                <w:i w:val="false"/>
                <w:color w:val="000000"/>
                <w:sz w:val="20"/>
              </w:rPr>
              <w:t xml:space="preserve">
тағы поезд вагондарын- </w:t>
            </w:r>
            <w:r>
              <w:br/>
            </w:r>
            <w:r>
              <w:rPr>
                <w:rFonts w:ascii="Times New Roman"/>
                <w:b w:val="false"/>
                <w:i w:val="false"/>
                <w:color w:val="000000"/>
                <w:sz w:val="20"/>
              </w:rPr>
              <w:t xml:space="preserve">
да қызмет етуде шет </w:t>
            </w:r>
            <w:r>
              <w:br/>
            </w:r>
            <w:r>
              <w:rPr>
                <w:rFonts w:ascii="Times New Roman"/>
                <w:b w:val="false"/>
                <w:i w:val="false"/>
                <w:color w:val="000000"/>
                <w:sz w:val="20"/>
              </w:rPr>
              <w:t xml:space="preserve">
тілін білу.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313"/>
        <w:gridCol w:w="2573"/>
        <w:gridCol w:w="2313"/>
        <w:gridCol w:w="3873"/>
      </w:tblGrid>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2-ШІ БӨЛІМ </w:t>
            </w:r>
            <w:r>
              <w:br/>
            </w:r>
            <w:r>
              <w:rPr>
                <w:rFonts w:ascii="Times New Roman"/>
                <w:b w:val="false"/>
                <w:i w:val="false"/>
                <w:color w:val="000000"/>
                <w:sz w:val="20"/>
              </w:rPr>
              <w:t>
</w:t>
            </w:r>
            <w:r>
              <w:rPr>
                <w:rFonts w:ascii="Times New Roman"/>
                <w:b/>
                <w:i w:val="false"/>
                <w:color w:val="000000"/>
                <w:sz w:val="20"/>
              </w:rPr>
              <w:t xml:space="preserve">ТАРАУ ТЕМІР ЖОЛ КӨЛІГІ ЖҰМЫСШЫЛАРЫНЫҢ ЛАУАЗЫМДАРЫНА </w:t>
            </w:r>
            <w:r>
              <w:br/>
            </w:r>
            <w:r>
              <w:rPr>
                <w:rFonts w:ascii="Times New Roman"/>
                <w:b w:val="false"/>
                <w:i w:val="false"/>
                <w:color w:val="000000"/>
                <w:sz w:val="20"/>
              </w:rPr>
              <w:t>
</w:t>
            </w:r>
            <w:r>
              <w:rPr>
                <w:rFonts w:ascii="Times New Roman"/>
                <w:b/>
                <w:i w:val="false"/>
                <w:color w:val="000000"/>
                <w:sz w:val="20"/>
              </w:rPr>
              <w:t xml:space="preserve">(МАМАНДЫҚТАРЫНА) ЖӘНЕ ОЛАРДЫҢ БІЛІКТІЛІГІНЕ ҚОЙЫЛАТЫН </w:t>
            </w:r>
            <w:r>
              <w:br/>
            </w:r>
            <w:r>
              <w:rPr>
                <w:rFonts w:ascii="Times New Roman"/>
                <w:b w:val="false"/>
                <w:i w:val="false"/>
                <w:color w:val="000000"/>
                <w:sz w:val="20"/>
              </w:rPr>
              <w:t>
</w:t>
            </w:r>
            <w:r>
              <w:rPr>
                <w:rFonts w:ascii="Times New Roman"/>
                <w:b/>
                <w:i w:val="false"/>
                <w:color w:val="000000"/>
                <w:sz w:val="20"/>
              </w:rPr>
              <w:t xml:space="preserve">ТАЛАПТАРДЫҢ ТІЗІМІ </w:t>
            </w:r>
          </w:p>
        </w:tc>
      </w:tr>
      <w:tr>
        <w:trPr>
          <w:trHeight w:val="145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атау- </w:t>
            </w:r>
            <w:r>
              <w:br/>
            </w:r>
            <w:r>
              <w:rPr>
                <w:rFonts w:ascii="Times New Roman"/>
                <w:b w:val="false"/>
                <w:i w:val="false"/>
                <w:color w:val="000000"/>
                <w:sz w:val="20"/>
              </w:rPr>
              <w:t xml:space="preserve">
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Біліктілікке талап </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біліктілік </w:t>
            </w:r>
            <w:r>
              <w:br/>
            </w:r>
            <w:r>
              <w:rPr>
                <w:rFonts w:ascii="Times New Roman"/>
                <w:b w:val="false"/>
                <w:i w:val="false"/>
                <w:color w:val="000000"/>
                <w:sz w:val="20"/>
              </w:rPr>
              <w:t xml:space="preserve">
талаптары </w:t>
            </w:r>
          </w:p>
        </w:tc>
      </w:tr>
      <w:tr>
        <w:trPr>
          <w:trHeight w:val="145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және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атаулары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белгілі </w:t>
            </w:r>
            <w:r>
              <w:br/>
            </w:r>
            <w:r>
              <w:rPr>
                <w:rFonts w:ascii="Times New Roman"/>
                <w:b w:val="false"/>
                <w:i w:val="false"/>
                <w:color w:val="000000"/>
                <w:sz w:val="20"/>
              </w:rPr>
              <w:t xml:space="preserve">
бір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p>
        </w:tc>
        <w:tc>
          <w:tcPr>
            <w:tcW w:w="0" w:type="auto"/>
            <w:vMerge/>
            <w:tcBorders>
              <w:top w:val="nil"/>
              <w:left w:val="single" w:color="cfcfcf" w:sz="5"/>
              <w:bottom w:val="single" w:color="cfcfcf" w:sz="5"/>
              <w:right w:val="single" w:color="cfcfcf" w:sz="5"/>
            </w:tcBorders>
          </w:tcPr>
          <w:p/>
        </w:tc>
      </w:tr>
      <w:tr>
        <w:trPr>
          <w:trHeight w:val="3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аппарат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орын- </w:t>
            </w:r>
            <w:r>
              <w:br/>
            </w:r>
            <w:r>
              <w:rPr>
                <w:rFonts w:ascii="Times New Roman"/>
                <w:b w:val="false"/>
                <w:i w:val="false"/>
                <w:color w:val="000000"/>
                <w:sz w:val="20"/>
              </w:rPr>
              <w:t xml:space="preserve">
басары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жұмыс- </w:t>
            </w:r>
            <w:r>
              <w:br/>
            </w:r>
            <w:r>
              <w:rPr>
                <w:rFonts w:ascii="Times New Roman"/>
                <w:b w:val="false"/>
                <w:i w:val="false"/>
                <w:color w:val="000000"/>
                <w:sz w:val="20"/>
              </w:rPr>
              <w:t xml:space="preserve">
та,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мекеме- </w:t>
            </w:r>
            <w:r>
              <w:br/>
            </w:r>
            <w:r>
              <w:rPr>
                <w:rFonts w:ascii="Times New Roman"/>
                <w:b w:val="false"/>
                <w:i w:val="false"/>
                <w:color w:val="000000"/>
                <w:sz w:val="20"/>
              </w:rPr>
              <w:t xml:space="preserve">
сіндегі қаржылық, </w:t>
            </w:r>
            <w:r>
              <w:br/>
            </w:r>
            <w:r>
              <w:rPr>
                <w:rFonts w:ascii="Times New Roman"/>
                <w:b w:val="false"/>
                <w:i w:val="false"/>
                <w:color w:val="000000"/>
                <w:sz w:val="20"/>
              </w:rPr>
              <w:t xml:space="preserve">
бақылау-ревизиялық  </w:t>
            </w:r>
            <w:r>
              <w:br/>
            </w:r>
            <w:r>
              <w:rPr>
                <w:rFonts w:ascii="Times New Roman"/>
                <w:b w:val="false"/>
                <w:i w:val="false"/>
                <w:color w:val="000000"/>
                <w:sz w:val="20"/>
              </w:rPr>
              <w:t xml:space="preserve">
қызметтерін белгі- </w:t>
            </w:r>
            <w:r>
              <w:br/>
            </w:r>
            <w:r>
              <w:rPr>
                <w:rFonts w:ascii="Times New Roman"/>
                <w:b w:val="false"/>
                <w:i w:val="false"/>
                <w:color w:val="000000"/>
                <w:sz w:val="20"/>
              </w:rPr>
              <w:t xml:space="preserve">
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бі- </w:t>
            </w:r>
            <w:r>
              <w:br/>
            </w:r>
            <w:r>
              <w:rPr>
                <w:rFonts w:ascii="Times New Roman"/>
                <w:b w:val="false"/>
                <w:i w:val="false"/>
                <w:color w:val="000000"/>
                <w:sz w:val="20"/>
              </w:rPr>
              <w:t xml:space="preserve">
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21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денттің </w:t>
            </w:r>
            <w:r>
              <w:br/>
            </w:r>
            <w:r>
              <w:rPr>
                <w:rFonts w:ascii="Times New Roman"/>
                <w:b w:val="false"/>
                <w:i w:val="false"/>
                <w:color w:val="000000"/>
                <w:sz w:val="20"/>
              </w:rPr>
              <w:t xml:space="preserve">
т.б.)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шісі </w:t>
            </w:r>
            <w:r>
              <w:br/>
            </w:r>
            <w:r>
              <w:rPr>
                <w:rFonts w:ascii="Times New Roman"/>
                <w:b w:val="false"/>
                <w:i w:val="false"/>
                <w:color w:val="000000"/>
                <w:sz w:val="20"/>
              </w:rPr>
              <w:t xml:space="preserve">
(кеңес- </w:t>
            </w:r>
            <w:r>
              <w:br/>
            </w:r>
            <w:r>
              <w:rPr>
                <w:rFonts w:ascii="Times New Roman"/>
                <w:b w:val="false"/>
                <w:i w:val="false"/>
                <w:color w:val="000000"/>
                <w:sz w:val="20"/>
              </w:rPr>
              <w:t xml:space="preserve">
ші)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малды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керек. 3 </w:t>
            </w:r>
            <w:r>
              <w:br/>
            </w:r>
            <w:r>
              <w:rPr>
                <w:rFonts w:ascii="Times New Roman"/>
                <w:b w:val="false"/>
                <w:i w:val="false"/>
                <w:color w:val="000000"/>
                <w:sz w:val="20"/>
              </w:rPr>
              <w:t xml:space="preserve">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өту.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және әлеуметтік жұмыс департаменті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 </w:t>
            </w:r>
            <w:r>
              <w:br/>
            </w:r>
            <w:r>
              <w:rPr>
                <w:rFonts w:ascii="Times New Roman"/>
                <w:b w:val="false"/>
                <w:i w:val="false"/>
                <w:color w:val="000000"/>
                <w:sz w:val="20"/>
              </w:rPr>
              <w:t xml:space="preserve">
торы,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менедж- </w:t>
            </w:r>
            <w:r>
              <w:br/>
            </w:r>
            <w:r>
              <w:rPr>
                <w:rFonts w:ascii="Times New Roman"/>
                <w:b w:val="false"/>
                <w:i w:val="false"/>
                <w:color w:val="000000"/>
                <w:sz w:val="20"/>
              </w:rPr>
              <w:t xml:space="preserve">
менттің психология- </w:t>
            </w:r>
            <w:r>
              <w:br/>
            </w:r>
            <w:r>
              <w:rPr>
                <w:rFonts w:ascii="Times New Roman"/>
                <w:b w:val="false"/>
                <w:i w:val="false"/>
                <w:color w:val="000000"/>
                <w:sz w:val="20"/>
              </w:rPr>
              <w:t xml:space="preserve">
сының негізін </w:t>
            </w:r>
            <w:r>
              <w:br/>
            </w:r>
            <w:r>
              <w:rPr>
                <w:rFonts w:ascii="Times New Roman"/>
                <w:b w:val="false"/>
                <w:i w:val="false"/>
                <w:color w:val="000000"/>
                <w:sz w:val="20"/>
              </w:rPr>
              <w:t xml:space="preserve">
білу. "Іскери </w:t>
            </w:r>
            <w:r>
              <w:br/>
            </w:r>
            <w:r>
              <w:rPr>
                <w:rFonts w:ascii="Times New Roman"/>
                <w:b w:val="false"/>
                <w:i w:val="false"/>
                <w:color w:val="000000"/>
                <w:sz w:val="20"/>
              </w:rPr>
              <w:t xml:space="preserve">
әкімдік магистрі" </w:t>
            </w:r>
            <w:r>
              <w:br/>
            </w:r>
            <w:r>
              <w:rPr>
                <w:rFonts w:ascii="Times New Roman"/>
                <w:b w:val="false"/>
                <w:i w:val="false"/>
                <w:color w:val="000000"/>
                <w:sz w:val="20"/>
              </w:rPr>
              <w:t xml:space="preserve">
дәрежесі немесе </w:t>
            </w:r>
            <w:r>
              <w:br/>
            </w:r>
            <w:r>
              <w:rPr>
                <w:rFonts w:ascii="Times New Roman"/>
                <w:b w:val="false"/>
                <w:i w:val="false"/>
                <w:color w:val="000000"/>
                <w:sz w:val="20"/>
              </w:rPr>
              <w:t xml:space="preserve">
басқарма саласын- </w:t>
            </w:r>
            <w:r>
              <w:br/>
            </w:r>
            <w:r>
              <w:rPr>
                <w:rFonts w:ascii="Times New Roman"/>
                <w:b w:val="false"/>
                <w:i w:val="false"/>
                <w:color w:val="000000"/>
                <w:sz w:val="20"/>
              </w:rPr>
              <w:t xml:space="preserve">
дағы қосымша </w:t>
            </w:r>
            <w:r>
              <w:br/>
            </w:r>
            <w:r>
              <w:rPr>
                <w:rFonts w:ascii="Times New Roman"/>
                <w:b w:val="false"/>
                <w:i w:val="false"/>
                <w:color w:val="000000"/>
                <w:sz w:val="20"/>
              </w:rPr>
              <w:t xml:space="preserve">
білімі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жұмысы жөніндегі басқарма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Социология;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басшылық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Аналитикалық, еңбек қатынастарын рәсімдеу, командировка мен </w:t>
            </w:r>
            <w:r>
              <w:br/>
            </w:r>
            <w:r>
              <w:rPr>
                <w:rFonts w:ascii="Times New Roman"/>
                <w:b w:val="false"/>
                <w:i w:val="false"/>
                <w:color w:val="000000"/>
                <w:sz w:val="20"/>
              </w:rPr>
              <w:t>
</w:t>
            </w:r>
            <w:r>
              <w:rPr>
                <w:rFonts w:ascii="Times New Roman"/>
                <w:b/>
                <w:i w:val="false"/>
                <w:color w:val="000000"/>
                <w:sz w:val="20"/>
              </w:rPr>
              <w:t xml:space="preserve">әскери тіркеу жұмыстары бөлімі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273"/>
        <w:gridCol w:w="2613"/>
        <w:gridCol w:w="2313"/>
        <w:gridCol w:w="3813"/>
      </w:tblGrid>
      <w:tr>
        <w:trPr>
          <w:trHeight w:val="136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"Акционерлік қоғам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Қызметкерлерді жетілдіру басқармасы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173"/>
        <w:gridCol w:w="2653"/>
        <w:gridCol w:w="2313"/>
        <w:gridCol w:w="3853"/>
      </w:tblGrid>
      <w:tr>
        <w:trPr>
          <w:trHeight w:val="19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сараптауды және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Қызметкерлерді бағалау, оқыту мен білімдерін жетілдіру </w:t>
            </w:r>
            <w:r>
              <w:br/>
            </w:r>
            <w:r>
              <w:rPr>
                <w:rFonts w:ascii="Times New Roman"/>
                <w:b w:val="false"/>
                <w:i w:val="false"/>
                <w:color w:val="000000"/>
                <w:sz w:val="20"/>
              </w:rPr>
              <w:t>
</w:t>
            </w:r>
            <w:r>
              <w:rPr>
                <w:rFonts w:ascii="Times New Roman"/>
                <w:b/>
                <w:i w:val="false"/>
                <w:color w:val="000000"/>
                <w:sz w:val="20"/>
              </w:rPr>
              <w:t xml:space="preserve">бөлімі </w:t>
            </w:r>
          </w:p>
        </w:tc>
      </w:tr>
      <w:tr>
        <w:trPr>
          <w:trHeight w:val="16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психология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6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психология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жұмыс жөніндегі басқарма </w:t>
            </w:r>
          </w:p>
        </w:tc>
      </w:tr>
      <w:tr>
        <w:trPr>
          <w:trHeight w:val="20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051101 Емдеу </w:t>
            </w:r>
            <w:r>
              <w:br/>
            </w:r>
            <w:r>
              <w:rPr>
                <w:rFonts w:ascii="Times New Roman"/>
                <w:b w:val="false"/>
                <w:i w:val="false"/>
                <w:color w:val="000000"/>
                <w:sz w:val="20"/>
              </w:rPr>
              <w:t xml:space="preserve">
ісі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"Акционер- </w:t>
            </w:r>
            <w:r>
              <w:br/>
            </w:r>
            <w:r>
              <w:rPr>
                <w:rFonts w:ascii="Times New Roman"/>
                <w:b w:val="false"/>
                <w:i w:val="false"/>
                <w:color w:val="000000"/>
                <w:sz w:val="20"/>
              </w:rPr>
              <w:t xml:space="preserve">
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педаго- </w:t>
            </w:r>
            <w:r>
              <w:br/>
            </w:r>
            <w:r>
              <w:rPr>
                <w:rFonts w:ascii="Times New Roman"/>
                <w:b w:val="false"/>
                <w:i w:val="false"/>
                <w:color w:val="000000"/>
                <w:sz w:val="20"/>
              </w:rPr>
              <w:t xml:space="preserve">
гика,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тілді жетілдіру, әлеуметтік мәселелер бөлімі </w:t>
            </w:r>
          </w:p>
        </w:tc>
      </w:tr>
      <w:tr>
        <w:trPr>
          <w:trHeight w:val="16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Әлеу- </w:t>
            </w:r>
            <w:r>
              <w:br/>
            </w:r>
            <w:r>
              <w:rPr>
                <w:rFonts w:ascii="Times New Roman"/>
                <w:b w:val="false"/>
                <w:i w:val="false"/>
                <w:color w:val="000000"/>
                <w:sz w:val="20"/>
              </w:rPr>
              <w:t xml:space="preserve">
меттік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050117 Қазақ </w:t>
            </w:r>
            <w:r>
              <w:br/>
            </w:r>
            <w:r>
              <w:rPr>
                <w:rFonts w:ascii="Times New Roman"/>
                <w:b w:val="false"/>
                <w:i w:val="false"/>
                <w:color w:val="000000"/>
                <w:sz w:val="20"/>
              </w:rPr>
              <w:t xml:space="preserve">
тілі және </w:t>
            </w:r>
            <w:r>
              <w:br/>
            </w:r>
            <w:r>
              <w:rPr>
                <w:rFonts w:ascii="Times New Roman"/>
                <w:b w:val="false"/>
                <w:i w:val="false"/>
                <w:color w:val="000000"/>
                <w:sz w:val="20"/>
              </w:rPr>
              <w:t xml:space="preserve">
әдебиеті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аттестация- </w:t>
            </w:r>
            <w:r>
              <w:br/>
            </w:r>
            <w:r>
              <w:rPr>
                <w:rFonts w:ascii="Times New Roman"/>
                <w:b w:val="false"/>
                <w:i w:val="false"/>
                <w:color w:val="000000"/>
                <w:sz w:val="20"/>
              </w:rPr>
              <w:t xml:space="preserve">
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193"/>
        <w:gridCol w:w="2733"/>
        <w:gridCol w:w="2273"/>
        <w:gridCol w:w="3773"/>
      </w:tblGrid>
      <w:tr>
        <w:trPr>
          <w:trHeight w:val="13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050117 Қазақ </w:t>
            </w:r>
            <w:r>
              <w:br/>
            </w:r>
            <w:r>
              <w:rPr>
                <w:rFonts w:ascii="Times New Roman"/>
                <w:b w:val="false"/>
                <w:i w:val="false"/>
                <w:color w:val="000000"/>
                <w:sz w:val="20"/>
              </w:rPr>
              <w:t xml:space="preserve">
тілі және </w:t>
            </w:r>
            <w:r>
              <w:br/>
            </w:r>
            <w:r>
              <w:rPr>
                <w:rFonts w:ascii="Times New Roman"/>
                <w:b w:val="false"/>
                <w:i w:val="false"/>
                <w:color w:val="000000"/>
                <w:sz w:val="20"/>
              </w:rPr>
              <w:t xml:space="preserve">
әдебиеті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 </w:t>
            </w:r>
            <w:r>
              <w:br/>
            </w:r>
            <w:r>
              <w:rPr>
                <w:rFonts w:ascii="Times New Roman"/>
                <w:b w:val="false"/>
                <w:i w:val="false"/>
                <w:color w:val="000000"/>
                <w:sz w:val="20"/>
              </w:rPr>
              <w:t xml:space="preserve">
нерлік қоғам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 </w:t>
            </w:r>
            <w:r>
              <w:br/>
            </w:r>
            <w:r>
              <w:rPr>
                <w:rFonts w:ascii="Times New Roman"/>
                <w:b w:val="false"/>
                <w:i w:val="false"/>
                <w:color w:val="000000"/>
                <w:sz w:val="20"/>
              </w:rPr>
              <w:t xml:space="preserve">
нерлік қоғам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департамент </w:t>
            </w:r>
          </w:p>
        </w:tc>
      </w:tr>
      <w:tr>
        <w:trPr>
          <w:trHeight w:val="157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 </w:t>
            </w:r>
            <w:r>
              <w:br/>
            </w:r>
            <w:r>
              <w:rPr>
                <w:rFonts w:ascii="Times New Roman"/>
                <w:b w:val="false"/>
                <w:i w:val="false"/>
                <w:color w:val="000000"/>
                <w:sz w:val="20"/>
              </w:rPr>
              <w:t xml:space="preserve">
торы,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және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w:t>
            </w:r>
            <w:r>
              <w:br/>
            </w:r>
            <w:r>
              <w:rPr>
                <w:rFonts w:ascii="Times New Roman"/>
                <w:b w:val="false"/>
                <w:i w:val="false"/>
                <w:color w:val="000000"/>
                <w:sz w:val="20"/>
              </w:rPr>
              <w:t xml:space="preserve">
саласынан қосымша </w:t>
            </w:r>
            <w:r>
              <w:br/>
            </w:r>
            <w:r>
              <w:rPr>
                <w:rFonts w:ascii="Times New Roman"/>
                <w:b w:val="false"/>
                <w:i w:val="false"/>
                <w:color w:val="000000"/>
                <w:sz w:val="20"/>
              </w:rPr>
              <w:t xml:space="preserve">
білімі болуы </w:t>
            </w:r>
            <w:r>
              <w:br/>
            </w:r>
            <w:r>
              <w:rPr>
                <w:rFonts w:ascii="Times New Roman"/>
                <w:b w:val="false"/>
                <w:i w:val="false"/>
                <w:color w:val="000000"/>
                <w:sz w:val="20"/>
              </w:rPr>
              <w:t xml:space="preserve">
тиіс.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Арыз, шағым мен талап ету жұмыстары басқармасы </w:t>
            </w:r>
          </w:p>
        </w:tc>
      </w:tr>
      <w:tr>
        <w:trPr>
          <w:trHeight w:val="138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 өндірісі мен талап ету жұмыстары бөлімі </w:t>
            </w:r>
          </w:p>
        </w:tc>
      </w:tr>
      <w:tr>
        <w:trPr>
          <w:trHeight w:val="13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0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сі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Тендерлік құжаттар мен келісім-шарттарды сараптау </w:t>
            </w:r>
            <w:r>
              <w:br/>
            </w:r>
            <w:r>
              <w:rPr>
                <w:rFonts w:ascii="Times New Roman"/>
                <w:b w:val="false"/>
                <w:i w:val="false"/>
                <w:color w:val="000000"/>
                <w:sz w:val="20"/>
              </w:rPr>
              <w:t>
</w:t>
            </w:r>
            <w:r>
              <w:rPr>
                <w:rFonts w:ascii="Times New Roman"/>
                <w:b/>
                <w:i w:val="false"/>
                <w:color w:val="000000"/>
                <w:sz w:val="20"/>
              </w:rPr>
              <w:t xml:space="preserve">басқармасы </w:t>
            </w:r>
          </w:p>
        </w:tc>
      </w:tr>
      <w:tr>
        <w:trPr>
          <w:trHeight w:val="15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және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Тендерлік құжаттар мен келісім-шарттарды сараптау бөлімі </w:t>
            </w:r>
          </w:p>
        </w:tc>
      </w:tr>
      <w:tr>
        <w:trPr>
          <w:trHeight w:val="13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2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сі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Нормативтік және құқықтық жұмыстар басқармасы </w:t>
            </w:r>
          </w:p>
        </w:tc>
      </w:tr>
      <w:tr>
        <w:trPr>
          <w:trHeight w:val="15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сараптау мен норматворчество және құқықтық талдау </w:t>
            </w:r>
            <w:r>
              <w:br/>
            </w:r>
            <w:r>
              <w:rPr>
                <w:rFonts w:ascii="Times New Roman"/>
                <w:b w:val="false"/>
                <w:i w:val="false"/>
                <w:color w:val="000000"/>
                <w:sz w:val="20"/>
              </w:rPr>
              <w:t>
</w:t>
            </w:r>
            <w:r>
              <w:rPr>
                <w:rFonts w:ascii="Times New Roman"/>
                <w:b/>
                <w:i w:val="false"/>
                <w:color w:val="000000"/>
                <w:sz w:val="20"/>
              </w:rPr>
              <w:t xml:space="preserve">мен үндеулерді қарау бөлімі </w:t>
            </w:r>
          </w:p>
        </w:tc>
      </w:tr>
      <w:tr>
        <w:trPr>
          <w:trHeight w:val="127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13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сі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Ревизия департаменті </w:t>
            </w:r>
          </w:p>
        </w:tc>
      </w:tr>
      <w:tr>
        <w:trPr>
          <w:trHeight w:val="160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дирек- </w:t>
            </w:r>
            <w:r>
              <w:br/>
            </w:r>
            <w:r>
              <w:rPr>
                <w:rFonts w:ascii="Times New Roman"/>
                <w:b w:val="false"/>
                <w:i w:val="false"/>
                <w:color w:val="000000"/>
                <w:sz w:val="20"/>
              </w:rPr>
              <w:t xml:space="preserve">
торы,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w:t>
            </w:r>
            <w:r>
              <w:br/>
            </w:r>
            <w:r>
              <w:rPr>
                <w:rFonts w:ascii="Times New Roman"/>
                <w:b w:val="false"/>
                <w:i w:val="false"/>
                <w:color w:val="000000"/>
                <w:sz w:val="20"/>
              </w:rPr>
              <w:t xml:space="preserve">
туралы", "Акцио- </w:t>
            </w:r>
            <w:r>
              <w:br/>
            </w:r>
            <w:r>
              <w:rPr>
                <w:rFonts w:ascii="Times New Roman"/>
                <w:b w:val="false"/>
                <w:i w:val="false"/>
                <w:color w:val="000000"/>
                <w:sz w:val="20"/>
              </w:rPr>
              <w:t xml:space="preserve">
нерлік қоғам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немесе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1 </w:t>
            </w:r>
            <w:r>
              <w:br/>
            </w:r>
            <w:r>
              <w:rPr>
                <w:rFonts w:ascii="Times New Roman"/>
                <w:b w:val="false"/>
                <w:i w:val="false"/>
                <w:color w:val="000000"/>
                <w:sz w:val="20"/>
              </w:rPr>
              <w:t xml:space="preserve">
рет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213"/>
        <w:gridCol w:w="2793"/>
        <w:gridCol w:w="2193"/>
        <w:gridCol w:w="37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Қаржылық-шаруашылық қызметін тексеру басқармасы </w:t>
            </w:r>
          </w:p>
        </w:tc>
      </w:tr>
      <w:tr>
        <w:trPr>
          <w:trHeight w:val="15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басты- </w:t>
            </w:r>
            <w:r>
              <w:br/>
            </w:r>
            <w:r>
              <w:rPr>
                <w:rFonts w:ascii="Times New Roman"/>
                <w:b w:val="false"/>
                <w:i w:val="false"/>
                <w:color w:val="000000"/>
                <w:sz w:val="20"/>
              </w:rPr>
              <w:t xml:space="preserve">
ғы,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басары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сараптауды және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көтеру. 3 жылда </w:t>
            </w:r>
            <w:r>
              <w:br/>
            </w:r>
            <w:r>
              <w:rPr>
                <w:rFonts w:ascii="Times New Roman"/>
                <w:b w:val="false"/>
                <w:i w:val="false"/>
                <w:color w:val="000000"/>
                <w:sz w:val="20"/>
              </w:rPr>
              <w:t xml:space="preserve">
1 рет аттестация- </w:t>
            </w:r>
            <w:r>
              <w:br/>
            </w:r>
            <w:r>
              <w:rPr>
                <w:rFonts w:ascii="Times New Roman"/>
                <w:b w:val="false"/>
                <w:i w:val="false"/>
                <w:color w:val="000000"/>
                <w:sz w:val="20"/>
              </w:rPr>
              <w:t xml:space="preserve">
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33"/>
        <w:gridCol w:w="3073"/>
        <w:gridCol w:w="2253"/>
        <w:gridCol w:w="3333"/>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Ревизия бөлімі </w:t>
            </w:r>
          </w:p>
        </w:tc>
      </w:tr>
      <w:tr>
        <w:trPr>
          <w:trHeight w:val="17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ревизор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Қаржылық-шаруашылық қызметін тексеру басқармасының </w:t>
            </w:r>
            <w:r>
              <w:br/>
            </w:r>
            <w:r>
              <w:rPr>
                <w:rFonts w:ascii="Times New Roman"/>
                <w:b w:val="false"/>
                <w:i w:val="false"/>
                <w:color w:val="000000"/>
                <w:sz w:val="20"/>
              </w:rPr>
              <w:t>
</w:t>
            </w:r>
            <w:r>
              <w:rPr>
                <w:rFonts w:ascii="Times New Roman"/>
                <w:b/>
                <w:i w:val="false"/>
                <w:color w:val="000000"/>
                <w:sz w:val="20"/>
              </w:rPr>
              <w:t xml:space="preserve">аймақтық бөлімі </w:t>
            </w:r>
          </w:p>
        </w:tc>
      </w:tr>
      <w:tr>
        <w:trPr>
          <w:trHeight w:val="18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ревизор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емес.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Коммерциялық құпиялар мен ақпараттық қауіпсіздік басқармасы </w:t>
            </w:r>
          </w:p>
        </w:tc>
      </w:tr>
      <w:tr>
        <w:trPr>
          <w:trHeight w:val="606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 </w:t>
            </w:r>
            <w:r>
              <w:br/>
            </w:r>
            <w:r>
              <w:rPr>
                <w:rFonts w:ascii="Times New Roman"/>
                <w:b w:val="false"/>
                <w:i w:val="false"/>
                <w:color w:val="000000"/>
                <w:sz w:val="20"/>
              </w:rPr>
              <w:t xml:space="preserve">
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қауіпсіздік бөлімі </w:t>
            </w:r>
          </w:p>
        </w:tc>
      </w:tr>
      <w:tr>
        <w:trPr>
          <w:trHeight w:val="16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орта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технология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техникасында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193"/>
        <w:gridCol w:w="3113"/>
        <w:gridCol w:w="2213"/>
        <w:gridCol w:w="331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Автоматтандырылған жүйелер мен коммерциялық құпияларды </w:t>
            </w:r>
            <w:r>
              <w:br/>
            </w:r>
            <w:r>
              <w:rPr>
                <w:rFonts w:ascii="Times New Roman"/>
                <w:b w:val="false"/>
                <w:i w:val="false"/>
                <w:color w:val="000000"/>
                <w:sz w:val="20"/>
              </w:rPr>
              <w:t>
</w:t>
            </w:r>
            <w:r>
              <w:rPr>
                <w:rFonts w:ascii="Times New Roman"/>
                <w:b/>
                <w:i w:val="false"/>
                <w:color w:val="000000"/>
                <w:sz w:val="20"/>
              </w:rPr>
              <w:t xml:space="preserve">қорғау бөлімі </w:t>
            </w:r>
          </w:p>
        </w:tc>
      </w:tr>
      <w:tr>
        <w:trPr>
          <w:trHeight w:val="16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кәсіби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21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техника- </w:t>
            </w:r>
            <w:r>
              <w:br/>
            </w:r>
            <w:r>
              <w:rPr>
                <w:rFonts w:ascii="Times New Roman"/>
                <w:b w:val="false"/>
                <w:i w:val="false"/>
                <w:color w:val="000000"/>
                <w:sz w:val="20"/>
              </w:rPr>
              <w:t xml:space="preserve">
лық, орта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технология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техникасында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22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Бағдарлама 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техникасында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тасымалын бақылау басқармасы </w:t>
            </w:r>
          </w:p>
        </w:tc>
      </w:tr>
      <w:tr>
        <w:trPr>
          <w:trHeight w:val="14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 </w:t>
            </w:r>
            <w:r>
              <w:br/>
            </w:r>
            <w:r>
              <w:rPr>
                <w:rFonts w:ascii="Times New Roman"/>
                <w:b w:val="false"/>
                <w:i w:val="false"/>
                <w:color w:val="000000"/>
                <w:sz w:val="20"/>
              </w:rPr>
              <w:t xml:space="preserve">
ревизор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Ревизия департаментіндегі жолаушылар тасымалын бақылау </w:t>
            </w:r>
            <w:r>
              <w:br/>
            </w:r>
            <w:r>
              <w:rPr>
                <w:rFonts w:ascii="Times New Roman"/>
                <w:b w:val="false"/>
                <w:i w:val="false"/>
                <w:color w:val="000000"/>
                <w:sz w:val="20"/>
              </w:rPr>
              <w:t>
</w:t>
            </w:r>
            <w:r>
              <w:rPr>
                <w:rFonts w:ascii="Times New Roman"/>
                <w:b/>
                <w:i w:val="false"/>
                <w:color w:val="000000"/>
                <w:sz w:val="20"/>
              </w:rPr>
              <w:t xml:space="preserve">басқармасының аймақтық бөлімі </w:t>
            </w:r>
          </w:p>
        </w:tc>
      </w:tr>
      <w:tr>
        <w:trPr>
          <w:trHeight w:val="13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ревизор- </w:t>
            </w:r>
            <w:r>
              <w:br/>
            </w:r>
            <w:r>
              <w:rPr>
                <w:rFonts w:ascii="Times New Roman"/>
                <w:b w:val="false"/>
                <w:i w:val="false"/>
                <w:color w:val="000000"/>
                <w:sz w:val="20"/>
              </w:rPr>
              <w:t xml:space="preserve">
инструк- </w:t>
            </w:r>
            <w:r>
              <w:br/>
            </w:r>
            <w:r>
              <w:rPr>
                <w:rFonts w:ascii="Times New Roman"/>
                <w:b w:val="false"/>
                <w:i w:val="false"/>
                <w:color w:val="000000"/>
                <w:sz w:val="20"/>
              </w:rPr>
              <w:t xml:space="preserve">
тор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Контролер </w:t>
            </w:r>
            <w:r>
              <w:br/>
            </w:r>
            <w:r>
              <w:rPr>
                <w:rFonts w:ascii="Times New Roman"/>
                <w:b w:val="false"/>
                <w:i w:val="false"/>
                <w:color w:val="000000"/>
                <w:sz w:val="20"/>
              </w:rPr>
              <w:t xml:space="preserve">
-ревизор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департаменті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Оперативтік-аналитикалық басқарма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тілді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инженер.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Магистраль тармағының дирекциясы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қаржы басқармасы </w:t>
            </w:r>
          </w:p>
        </w:tc>
      </w:tr>
      <w:tr>
        <w:trPr>
          <w:trHeight w:val="13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қаржыландыру, жоспарлы-экономикалық, сараптау, </w:t>
            </w:r>
            <w:r>
              <w:br/>
            </w:r>
            <w:r>
              <w:rPr>
                <w:rFonts w:ascii="Times New Roman"/>
                <w:b w:val="false"/>
                <w:i w:val="false"/>
                <w:color w:val="000000"/>
                <w:sz w:val="20"/>
              </w:rPr>
              <w:t>
</w:t>
            </w:r>
            <w:r>
              <w:rPr>
                <w:rFonts w:ascii="Times New Roman"/>
                <w:b/>
                <w:i w:val="false"/>
                <w:color w:val="000000"/>
                <w:sz w:val="20"/>
              </w:rPr>
              <w:t xml:space="preserve">еңбек және еңбек ақы бөлімдері </w:t>
            </w:r>
          </w:p>
        </w:tc>
      </w:tr>
      <w:tr>
        <w:trPr>
          <w:trHeight w:val="16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Өңделген капиталды талдау ақшаны тексеру және тарату </w:t>
            </w:r>
            <w:r>
              <w:br/>
            </w:r>
            <w:r>
              <w:rPr>
                <w:rFonts w:ascii="Times New Roman"/>
                <w:b w:val="false"/>
                <w:i w:val="false"/>
                <w:color w:val="000000"/>
                <w:sz w:val="20"/>
              </w:rPr>
              <w:t>
</w:t>
            </w:r>
            <w:r>
              <w:rPr>
                <w:rFonts w:ascii="Times New Roman"/>
                <w:b/>
                <w:i w:val="false"/>
                <w:color w:val="000000"/>
                <w:sz w:val="20"/>
              </w:rPr>
              <w:t xml:space="preserve">бөлімдері </w:t>
            </w:r>
          </w:p>
        </w:tc>
      </w:tr>
      <w:tr>
        <w:trPr>
          <w:trHeight w:val="17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басқармасы </w:t>
            </w:r>
          </w:p>
        </w:tc>
      </w:tr>
      <w:tr>
        <w:trPr>
          <w:trHeight w:val="19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Жабдықтаушылар </w:t>
            </w:r>
          </w:p>
        </w:tc>
      </w:tr>
      <w:tr>
        <w:trPr>
          <w:trHeight w:val="17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Конкурстар бөлімі </w:t>
            </w:r>
          </w:p>
        </w:tc>
      </w:tr>
      <w:tr>
        <w:trPr>
          <w:trHeight w:val="16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 дирекциясы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және коммерциялық жұмыстар басқармасы </w:t>
            </w:r>
          </w:p>
        </w:tc>
      </w:tr>
      <w:tr>
        <w:trPr>
          <w:trHeight w:val="14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 шарттары мен коммерциялық жұмыстарды </w:t>
            </w:r>
            <w:r>
              <w:br/>
            </w:r>
            <w:r>
              <w:rPr>
                <w:rFonts w:ascii="Times New Roman"/>
                <w:b w:val="false"/>
                <w:i w:val="false"/>
                <w:color w:val="000000"/>
                <w:sz w:val="20"/>
              </w:rPr>
              <w:t>
</w:t>
            </w:r>
            <w:r>
              <w:rPr>
                <w:rFonts w:ascii="Times New Roman"/>
                <w:b/>
                <w:i w:val="false"/>
                <w:color w:val="000000"/>
                <w:sz w:val="20"/>
              </w:rPr>
              <w:t xml:space="preserve">ұйымдастыру бөлімі </w:t>
            </w:r>
          </w:p>
        </w:tc>
      </w:tr>
      <w:tr>
        <w:trPr>
          <w:trHeight w:val="16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Шағымдарды қарау және талдау бөлімі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Поезд жолдарының бөлімі </w:t>
            </w:r>
          </w:p>
        </w:tc>
      </w:tr>
      <w:tr>
        <w:trPr>
          <w:trHeight w:val="16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Тасымалдауды жоспарлау және қамтамасыз ету басқармасы </w:t>
            </w:r>
          </w:p>
        </w:tc>
      </w:tr>
      <w:tr>
        <w:trPr>
          <w:trHeight w:val="156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Қалалық жүкті тиеу және түсіру бөлімі </w:t>
            </w:r>
          </w:p>
        </w:tc>
      </w:tr>
      <w:tr>
        <w:trPr>
          <w:trHeight w:val="16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составтың жұмысын қадағалау, тасымалды </w:t>
            </w:r>
            <w:r>
              <w:br/>
            </w:r>
            <w:r>
              <w:rPr>
                <w:rFonts w:ascii="Times New Roman"/>
                <w:b w:val="false"/>
                <w:i w:val="false"/>
                <w:color w:val="000000"/>
                <w:sz w:val="20"/>
              </w:rPr>
              <w:t>
</w:t>
            </w:r>
            <w:r>
              <w:rPr>
                <w:rFonts w:ascii="Times New Roman"/>
                <w:b/>
                <w:i w:val="false"/>
                <w:color w:val="000000"/>
                <w:sz w:val="20"/>
              </w:rPr>
              <w:t xml:space="preserve">жоспарлау бөлімдері </w:t>
            </w:r>
          </w:p>
        </w:tc>
      </w:tr>
      <w:tr>
        <w:trPr>
          <w:trHeight w:val="16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r>
      <w:tr>
        <w:trPr>
          <w:trHeight w:val="16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Ақпараттық-техникалық, желі станциялары, күрделі жөндеу </w:t>
            </w:r>
            <w:r>
              <w:br/>
            </w:r>
            <w:r>
              <w:rPr>
                <w:rFonts w:ascii="Times New Roman"/>
                <w:b w:val="false"/>
                <w:i w:val="false"/>
                <w:color w:val="000000"/>
                <w:sz w:val="20"/>
              </w:rPr>
              <w:t>
</w:t>
            </w:r>
            <w:r>
              <w:rPr>
                <w:rFonts w:ascii="Times New Roman"/>
                <w:b/>
                <w:i w:val="false"/>
                <w:color w:val="000000"/>
                <w:sz w:val="20"/>
              </w:rPr>
              <w:t xml:space="preserve">мен негізгі қор бөлімдері </w:t>
            </w:r>
          </w:p>
        </w:tc>
      </w:tr>
      <w:tr>
        <w:trPr>
          <w:trHeight w:val="17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050729 Құрылыс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қаржы басқармасы </w:t>
            </w:r>
          </w:p>
        </w:tc>
      </w:tr>
      <w:tr>
        <w:trPr>
          <w:trHeight w:val="13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 </w:t>
            </w:r>
            <w:r>
              <w:br/>
            </w:r>
            <w:r>
              <w:rPr>
                <w:rFonts w:ascii="Times New Roman"/>
                <w:b w:val="false"/>
                <w:i w:val="false"/>
                <w:color w:val="000000"/>
                <w:sz w:val="20"/>
              </w:rPr>
              <w:t xml:space="preserve">
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 баға мен келісім-шарт, еңбек және еңбек ақы, </w:t>
            </w:r>
            <w:r>
              <w:br/>
            </w:r>
            <w:r>
              <w:rPr>
                <w:rFonts w:ascii="Times New Roman"/>
                <w:b w:val="false"/>
                <w:i w:val="false"/>
                <w:color w:val="000000"/>
                <w:sz w:val="20"/>
              </w:rPr>
              <w:t>
</w:t>
            </w:r>
            <w:r>
              <w:rPr>
                <w:rFonts w:ascii="Times New Roman"/>
                <w:b/>
                <w:i w:val="false"/>
                <w:color w:val="000000"/>
                <w:sz w:val="20"/>
              </w:rPr>
              <w:t xml:space="preserve">қаржылық көрсеткіштер, экономикалық талдау және жоспарлау </w:t>
            </w:r>
            <w:r>
              <w:br/>
            </w:r>
            <w:r>
              <w:rPr>
                <w:rFonts w:ascii="Times New Roman"/>
                <w:b w:val="false"/>
                <w:i w:val="false"/>
                <w:color w:val="000000"/>
                <w:sz w:val="20"/>
              </w:rPr>
              <w:t>
</w:t>
            </w:r>
            <w:r>
              <w:rPr>
                <w:rFonts w:ascii="Times New Roman"/>
                <w:b/>
                <w:i w:val="false"/>
                <w:color w:val="000000"/>
                <w:sz w:val="20"/>
              </w:rPr>
              <w:t xml:space="preserve">бөлімдері </w:t>
            </w:r>
          </w:p>
        </w:tc>
      </w:tr>
      <w:tr>
        <w:trPr>
          <w:trHeight w:val="17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есептеу басқармасы </w:t>
            </w:r>
          </w:p>
        </w:tc>
      </w:tr>
      <w:tr>
        <w:trPr>
          <w:trHeight w:val="15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 есептеу бөлімі </w:t>
            </w:r>
          </w:p>
        </w:tc>
      </w:tr>
      <w:tr>
        <w:trPr>
          <w:trHeight w:val="17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Конкурс өткізу, жабдықтаушылармен есептесу, </w:t>
            </w:r>
            <w:r>
              <w:br/>
            </w:r>
            <w:r>
              <w:rPr>
                <w:rFonts w:ascii="Times New Roman"/>
                <w:b w:val="false"/>
                <w:i w:val="false"/>
                <w:color w:val="000000"/>
                <w:sz w:val="20"/>
              </w:rPr>
              <w:t>
</w:t>
            </w:r>
            <w:r>
              <w:rPr>
                <w:rFonts w:ascii="Times New Roman"/>
                <w:b/>
                <w:i w:val="false"/>
                <w:color w:val="000000"/>
                <w:sz w:val="20"/>
              </w:rPr>
              <w:t xml:space="preserve">орталықтандырылған есептесу, жинақ балансы бөлімдері </w:t>
            </w:r>
          </w:p>
        </w:tc>
      </w:tr>
      <w:tr>
        <w:trPr>
          <w:trHeight w:val="17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Корпорациялық даму департаменті </w:t>
            </w:r>
          </w:p>
        </w:tc>
      </w:tr>
      <w:tr>
        <w:trPr>
          <w:trHeight w:val="17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директо- </w:t>
            </w:r>
            <w:r>
              <w:br/>
            </w:r>
            <w:r>
              <w:rPr>
                <w:rFonts w:ascii="Times New Roman"/>
                <w:b w:val="false"/>
                <w:i w:val="false"/>
                <w:color w:val="000000"/>
                <w:sz w:val="20"/>
              </w:rPr>
              <w:t xml:space="preserve">
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w:t>
            </w:r>
            <w:r>
              <w:br/>
            </w:r>
            <w:r>
              <w:rPr>
                <w:rFonts w:ascii="Times New Roman"/>
                <w:b w:val="false"/>
                <w:i w:val="false"/>
                <w:color w:val="000000"/>
                <w:sz w:val="20"/>
              </w:rPr>
              <w:t xml:space="preserve">
әкімдендіру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 көлігіндегі маркетинг басқармасы </w:t>
            </w:r>
          </w:p>
        </w:tc>
      </w:tr>
      <w:tr>
        <w:trPr>
          <w:trHeight w:val="14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Транзиттік тасымалдауды дамыту бөлімі </w:t>
            </w:r>
          </w:p>
        </w:tc>
      </w:tr>
      <w:tr>
        <w:trPr>
          <w:trHeight w:val="16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 қызмет көрсету, келісім-шарт жұмыстары бөлімі </w:t>
            </w:r>
          </w:p>
        </w:tc>
      </w:tr>
      <w:tr>
        <w:trPr>
          <w:trHeight w:val="16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Темір </w:t>
            </w:r>
            <w:r>
              <w:br/>
            </w:r>
            <w:r>
              <w:rPr>
                <w:rFonts w:ascii="Times New Roman"/>
                <w:b w:val="false"/>
                <w:i w:val="false"/>
                <w:color w:val="000000"/>
                <w:sz w:val="20"/>
              </w:rPr>
              <w:t xml:space="preserve">
жолды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4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Темір </w:t>
            </w:r>
            <w:r>
              <w:br/>
            </w:r>
            <w:r>
              <w:rPr>
                <w:rFonts w:ascii="Times New Roman"/>
                <w:b w:val="false"/>
                <w:i w:val="false"/>
                <w:color w:val="000000"/>
                <w:sz w:val="20"/>
              </w:rPr>
              <w:t xml:space="preserve">
жолды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Конъюнктурлік талдау және болжау бөлімі </w:t>
            </w:r>
          </w:p>
        </w:tc>
      </w:tr>
      <w:tr>
        <w:trPr>
          <w:trHeight w:val="16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Мүлікті оптимизациялау басқармасы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Акционерлік қоғамдармен жұмыс жөніндегі бөлім </w:t>
            </w:r>
          </w:p>
        </w:tc>
      </w:tr>
      <w:tr>
        <w:trPr>
          <w:trHeight w:val="16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Мүлікті оптимизациялау бөлімі </w:t>
            </w:r>
          </w:p>
        </w:tc>
      </w:tr>
      <w:tr>
        <w:trPr>
          <w:trHeight w:val="16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6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құрылғылары басқармасы </w:t>
            </w:r>
          </w:p>
        </w:tc>
      </w:tr>
      <w:tr>
        <w:trPr>
          <w:trHeight w:val="14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 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құрылғылары бөлімі </w:t>
            </w:r>
          </w:p>
        </w:tc>
      </w:tr>
      <w:tr>
        <w:trPr>
          <w:trHeight w:val="16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 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7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бизнес субъектілерімен өзара қарым-қатынас бөлімі </w:t>
            </w:r>
          </w:p>
        </w:tc>
      </w:tr>
      <w:tr>
        <w:trPr>
          <w:trHeight w:val="16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r>
              <w:br/>
            </w:r>
            <w:r>
              <w:rPr>
                <w:rFonts w:ascii="Times New Roman"/>
                <w:b w:val="false"/>
                <w:i w:val="false"/>
                <w:color w:val="000000"/>
                <w:sz w:val="20"/>
              </w:rPr>
              <w:t xml:space="preserve">
Жерқұрылғылары </w:t>
            </w:r>
            <w:r>
              <w:br/>
            </w:r>
            <w:r>
              <w:rPr>
                <w:rFonts w:ascii="Times New Roman"/>
                <w:b w:val="false"/>
                <w:i w:val="false"/>
                <w:color w:val="000000"/>
                <w:sz w:val="20"/>
              </w:rPr>
              <w:t xml:space="preserve">
және кадастр;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Сыртқы саясаттың басқармасы </w:t>
            </w:r>
          </w:p>
        </w:tc>
      </w:tr>
      <w:tr>
        <w:trPr>
          <w:trHeight w:val="16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050207 </w:t>
            </w:r>
            <w:r>
              <w:br/>
            </w:r>
            <w:r>
              <w:rPr>
                <w:rFonts w:ascii="Times New Roman"/>
                <w:b w:val="false"/>
                <w:i w:val="false"/>
                <w:color w:val="000000"/>
                <w:sz w:val="20"/>
              </w:rPr>
              <w:t xml:space="preserve">
Аударма 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Хаттама бөлімі </w:t>
            </w:r>
          </w:p>
        </w:tc>
      </w:tr>
      <w:tr>
        <w:trPr>
          <w:trHeight w:val="18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050207 </w:t>
            </w:r>
            <w:r>
              <w:br/>
            </w:r>
            <w:r>
              <w:rPr>
                <w:rFonts w:ascii="Times New Roman"/>
                <w:b w:val="false"/>
                <w:i w:val="false"/>
                <w:color w:val="000000"/>
                <w:sz w:val="20"/>
              </w:rPr>
              <w:t xml:space="preserve">
Аударма 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8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050207 </w:t>
            </w:r>
            <w:r>
              <w:br/>
            </w:r>
            <w:r>
              <w:rPr>
                <w:rFonts w:ascii="Times New Roman"/>
                <w:b w:val="false"/>
                <w:i w:val="false"/>
                <w:color w:val="000000"/>
                <w:sz w:val="20"/>
              </w:rPr>
              <w:t xml:space="preserve">
Аударма 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байланыстарды координациялау бөлімі </w:t>
            </w:r>
          </w:p>
        </w:tc>
      </w:tr>
      <w:tr>
        <w:trPr>
          <w:trHeight w:val="17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050207 </w:t>
            </w:r>
            <w:r>
              <w:br/>
            </w:r>
            <w:r>
              <w:rPr>
                <w:rFonts w:ascii="Times New Roman"/>
                <w:b w:val="false"/>
                <w:i w:val="false"/>
                <w:color w:val="000000"/>
                <w:sz w:val="20"/>
              </w:rPr>
              <w:t xml:space="preserve">
Аударма 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78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050207 </w:t>
            </w:r>
            <w:r>
              <w:br/>
            </w:r>
            <w:r>
              <w:rPr>
                <w:rFonts w:ascii="Times New Roman"/>
                <w:b w:val="false"/>
                <w:i w:val="false"/>
                <w:color w:val="000000"/>
                <w:sz w:val="20"/>
              </w:rPr>
              <w:t xml:space="preserve">
Аударма 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7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050207 </w:t>
            </w:r>
            <w:r>
              <w:br/>
            </w:r>
            <w:r>
              <w:rPr>
                <w:rFonts w:ascii="Times New Roman"/>
                <w:b w:val="false"/>
                <w:i w:val="false"/>
                <w:color w:val="000000"/>
                <w:sz w:val="20"/>
              </w:rPr>
              <w:t xml:space="preserve">
Аударма 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емес.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Ақпараттық-аналитикалық орталық </w:t>
            </w:r>
          </w:p>
        </w:tc>
      </w:tr>
      <w:tr>
        <w:trPr>
          <w:trHeight w:val="16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дың (прези- </w:t>
            </w:r>
            <w:r>
              <w:br/>
            </w:r>
            <w:r>
              <w:rPr>
                <w:rFonts w:ascii="Times New Roman"/>
                <w:b w:val="false"/>
                <w:i w:val="false"/>
                <w:color w:val="000000"/>
                <w:sz w:val="20"/>
              </w:rPr>
              <w:t xml:space="preserve">
денттің </w:t>
            </w:r>
            <w:r>
              <w:br/>
            </w:r>
            <w:r>
              <w:rPr>
                <w:rFonts w:ascii="Times New Roman"/>
                <w:b w:val="false"/>
                <w:i w:val="false"/>
                <w:color w:val="000000"/>
                <w:sz w:val="20"/>
              </w:rPr>
              <w:t xml:space="preserve">
т.б.)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(кеңесші)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сінде 3 </w:t>
            </w:r>
            <w:r>
              <w:br/>
            </w:r>
            <w:r>
              <w:rPr>
                <w:rFonts w:ascii="Times New Roman"/>
                <w:b w:val="false"/>
                <w:i w:val="false"/>
                <w:color w:val="000000"/>
                <w:sz w:val="20"/>
              </w:rPr>
              <w:t xml:space="preserve">
жыл,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 </w:t>
            </w:r>
            <w:r>
              <w:br/>
            </w:r>
            <w:r>
              <w:rPr>
                <w:rFonts w:ascii="Times New Roman"/>
                <w:b w:val="false"/>
                <w:i w:val="false"/>
                <w:color w:val="000000"/>
                <w:sz w:val="20"/>
              </w:rPr>
              <w:t xml:space="preserve">
жесі немесе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 </w:t>
            </w:r>
            <w:r>
              <w:br/>
            </w:r>
            <w:r>
              <w:rPr>
                <w:rFonts w:ascii="Times New Roman"/>
                <w:b w:val="false"/>
                <w:i w:val="false"/>
                <w:color w:val="000000"/>
                <w:sz w:val="20"/>
              </w:rPr>
              <w:t xml:space="preserve">
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көлігіндегі </w:t>
            </w:r>
            <w:r>
              <w:br/>
            </w:r>
            <w:r>
              <w:rPr>
                <w:rFonts w:ascii="Times New Roman"/>
                <w:b w:val="false"/>
                <w:i w:val="false"/>
                <w:color w:val="000000"/>
                <w:sz w:val="20"/>
              </w:rPr>
              <w:t xml:space="preserve">
қаржы, бақылау- </w:t>
            </w:r>
            <w:r>
              <w:br/>
            </w:r>
            <w:r>
              <w:rPr>
                <w:rFonts w:ascii="Times New Roman"/>
                <w:b w:val="false"/>
                <w:i w:val="false"/>
                <w:color w:val="000000"/>
                <w:sz w:val="20"/>
              </w:rPr>
              <w:t xml:space="preserve">
ревизиялық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0824002 </w:t>
            </w:r>
            <w:r>
              <w:br/>
            </w:r>
            <w:r>
              <w:rPr>
                <w:rFonts w:ascii="Times New Roman"/>
                <w:b w:val="false"/>
                <w:i w:val="false"/>
                <w:color w:val="000000"/>
                <w:sz w:val="20"/>
              </w:rPr>
              <w:t xml:space="preserve">
Іс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Хатшы-референт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 құру </w:t>
            </w:r>
          </w:p>
        </w:tc>
      </w:tr>
      <w:tr>
        <w:trPr>
          <w:trHeight w:val="150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менеджер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 құру бөлімі </w:t>
            </w:r>
          </w:p>
        </w:tc>
      </w:tr>
      <w:tr>
        <w:trPr>
          <w:trHeight w:val="16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Ақпараттық-баспа бөлімі </w:t>
            </w:r>
          </w:p>
        </w:tc>
      </w:tr>
      <w:tr>
        <w:trPr>
          <w:trHeight w:val="16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r>
              <w:br/>
            </w:r>
            <w:r>
              <w:rPr>
                <w:rFonts w:ascii="Times New Roman"/>
                <w:b w:val="false"/>
                <w:i w:val="false"/>
                <w:color w:val="000000"/>
                <w:sz w:val="20"/>
              </w:rPr>
              <w:t xml:space="preserve">
Полиграфия;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r>
              <w:br/>
            </w:r>
            <w:r>
              <w:rPr>
                <w:rFonts w:ascii="Times New Roman"/>
                <w:b w:val="false"/>
                <w:i w:val="false"/>
                <w:color w:val="000000"/>
                <w:sz w:val="20"/>
              </w:rPr>
              <w:t xml:space="preserve">
Полиграфия;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Бизнес-процестерді реинжирингтау бөлімі </w:t>
            </w:r>
          </w:p>
        </w:tc>
      </w:tr>
      <w:tr>
        <w:trPr>
          <w:trHeight w:val="15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Трансқазақстандық темір жол магистралі </w:t>
            </w:r>
          </w:p>
        </w:tc>
      </w:tr>
      <w:tr>
        <w:trPr>
          <w:trHeight w:val="13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менеджер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Маркетингтік зерттеу бөлімі </w:t>
            </w:r>
          </w:p>
        </w:tc>
      </w:tr>
      <w:tr>
        <w:trPr>
          <w:trHeight w:val="15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сараптау бөлімі </w:t>
            </w:r>
          </w:p>
        </w:tc>
      </w:tr>
      <w:tr>
        <w:trPr>
          <w:trHeight w:val="15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жұмыс </w:t>
            </w:r>
          </w:p>
        </w:tc>
      </w:tr>
      <w:tr>
        <w:trPr>
          <w:trHeight w:val="13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менеджер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Юриспруденция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жұмыс бөлімі, құқықтық нормативтік актілерді </w:t>
            </w:r>
            <w:r>
              <w:br/>
            </w:r>
            <w:r>
              <w:rPr>
                <w:rFonts w:ascii="Times New Roman"/>
                <w:b w:val="false"/>
                <w:i w:val="false"/>
                <w:color w:val="000000"/>
                <w:sz w:val="20"/>
              </w:rPr>
              <w:t>
</w:t>
            </w:r>
            <w:r>
              <w:rPr>
                <w:rFonts w:ascii="Times New Roman"/>
                <w:b/>
                <w:i w:val="false"/>
                <w:color w:val="000000"/>
                <w:sz w:val="20"/>
              </w:rPr>
              <w:t xml:space="preserve">өңдеу бөлімі </w:t>
            </w:r>
          </w:p>
        </w:tc>
      </w:tr>
      <w:tr>
        <w:trPr>
          <w:trHeight w:val="16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Юриспруденция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Юриспруденция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253"/>
        <w:gridCol w:w="2813"/>
        <w:gridCol w:w="2253"/>
        <w:gridCol w:w="347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Корпоративтік жетілдіру </w:t>
            </w:r>
          </w:p>
        </w:tc>
      </w:tr>
      <w:tr>
        <w:trPr>
          <w:trHeight w:val="13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менеджер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емес.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мониторинга деятельности аффилиированных компаний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Индикативті жоспарлау бөлімі, инвестициялық саясат бөлімі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Бағаны қалыптастыру мен эксплуатациялық шығындарды </w:t>
            </w:r>
            <w:r>
              <w:br/>
            </w:r>
            <w:r>
              <w:rPr>
                <w:rFonts w:ascii="Times New Roman"/>
                <w:b w:val="false"/>
                <w:i w:val="false"/>
                <w:color w:val="000000"/>
                <w:sz w:val="20"/>
              </w:rPr>
              <w:t>
</w:t>
            </w:r>
            <w:r>
              <w:rPr>
                <w:rFonts w:ascii="Times New Roman"/>
                <w:b/>
                <w:i w:val="false"/>
                <w:color w:val="000000"/>
                <w:sz w:val="20"/>
              </w:rPr>
              <w:t xml:space="preserve">қалыпқа келтіру лабораториясы </w:t>
            </w:r>
          </w:p>
        </w:tc>
      </w:tr>
      <w:tr>
        <w:trPr>
          <w:trHeight w:val="17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 </w:t>
            </w:r>
            <w:r>
              <w:br/>
            </w:r>
            <w:r>
              <w:rPr>
                <w:rFonts w:ascii="Times New Roman"/>
                <w:b w:val="false"/>
                <w:i w:val="false"/>
                <w:color w:val="000000"/>
                <w:sz w:val="20"/>
              </w:rPr>
              <w:t xml:space="preserve">
торияның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Бағаны қалыптастыру мен эксплуатациялық шығындарды қалыпқа </w:t>
            </w:r>
            <w:r>
              <w:br/>
            </w:r>
            <w:r>
              <w:rPr>
                <w:rFonts w:ascii="Times New Roman"/>
                <w:b w:val="false"/>
                <w:i w:val="false"/>
                <w:color w:val="000000"/>
                <w:sz w:val="20"/>
              </w:rPr>
              <w:t>
</w:t>
            </w:r>
            <w:r>
              <w:rPr>
                <w:rFonts w:ascii="Times New Roman"/>
                <w:b/>
                <w:i w:val="false"/>
                <w:color w:val="000000"/>
                <w:sz w:val="20"/>
              </w:rPr>
              <w:t xml:space="preserve">келтіру бөлімі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9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 </w:t>
            </w:r>
            <w:r>
              <w:br/>
            </w:r>
            <w:r>
              <w:rPr>
                <w:rFonts w:ascii="Times New Roman"/>
                <w:b w:val="false"/>
                <w:i w:val="false"/>
                <w:color w:val="000000"/>
                <w:sz w:val="20"/>
              </w:rPr>
              <w:t xml:space="preserve">
торияның </w:t>
            </w:r>
            <w:r>
              <w:br/>
            </w:r>
            <w:r>
              <w:rPr>
                <w:rFonts w:ascii="Times New Roman"/>
                <w:b w:val="false"/>
                <w:i w:val="false"/>
                <w:color w:val="000000"/>
                <w:sz w:val="20"/>
              </w:rPr>
              <w:t xml:space="preserve">
бастығы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Техникалық-экономикалық экспертизалар бөлімі </w:t>
            </w:r>
          </w:p>
        </w:tc>
      </w:tr>
      <w:tr>
        <w:trPr>
          <w:trHeight w:val="16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Мүлікті оптимизациялау және жаңа өндіріс департаментінің </w:t>
            </w:r>
            <w:r>
              <w:br/>
            </w:r>
            <w:r>
              <w:rPr>
                <w:rFonts w:ascii="Times New Roman"/>
                <w:b w:val="false"/>
                <w:i w:val="false"/>
                <w:color w:val="000000"/>
                <w:sz w:val="20"/>
              </w:rPr>
              <w:t>
</w:t>
            </w:r>
            <w:r>
              <w:rPr>
                <w:rFonts w:ascii="Times New Roman"/>
                <w:b/>
                <w:i w:val="false"/>
                <w:color w:val="000000"/>
                <w:sz w:val="20"/>
              </w:rPr>
              <w:t xml:space="preserve">аймақтық бөлімі </w:t>
            </w:r>
          </w:p>
        </w:tc>
      </w:tr>
      <w:tr>
        <w:trPr>
          <w:trHeight w:val="17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құрылғы- </w:t>
            </w:r>
            <w:r>
              <w:br/>
            </w:r>
            <w:r>
              <w:rPr>
                <w:rFonts w:ascii="Times New Roman"/>
                <w:b w:val="false"/>
                <w:i w:val="false"/>
                <w:color w:val="000000"/>
                <w:sz w:val="20"/>
              </w:rPr>
              <w:t xml:space="preserve">
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 </w:t>
            </w:r>
            <w:r>
              <w:br/>
            </w:r>
            <w:r>
              <w:rPr>
                <w:rFonts w:ascii="Times New Roman"/>
                <w:b w:val="false"/>
                <w:i w:val="false"/>
                <w:color w:val="000000"/>
                <w:sz w:val="20"/>
              </w:rPr>
              <w:t xml:space="preserve">
ғылары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емес.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құрылғы- </w:t>
            </w:r>
            <w:r>
              <w:br/>
            </w:r>
            <w:r>
              <w:rPr>
                <w:rFonts w:ascii="Times New Roman"/>
                <w:b w:val="false"/>
                <w:i w:val="false"/>
                <w:color w:val="000000"/>
                <w:sz w:val="20"/>
              </w:rPr>
              <w:t xml:space="preserve">
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өндіріс департаменті мен мүлікті оптимизациялау және </w:t>
            </w:r>
            <w:r>
              <w:br/>
            </w:r>
            <w:r>
              <w:rPr>
                <w:rFonts w:ascii="Times New Roman"/>
                <w:b w:val="false"/>
                <w:i w:val="false"/>
                <w:color w:val="000000"/>
                <w:sz w:val="20"/>
              </w:rPr>
              <w:t>
</w:t>
            </w:r>
            <w:r>
              <w:rPr>
                <w:rFonts w:ascii="Times New Roman"/>
                <w:b/>
                <w:i w:val="false"/>
                <w:color w:val="000000"/>
                <w:sz w:val="20"/>
              </w:rPr>
              <w:t xml:space="preserve">өндірістік кооперативтермен және қозғалмайтын мүліктермен </w:t>
            </w:r>
            <w:r>
              <w:br/>
            </w:r>
            <w:r>
              <w:rPr>
                <w:rFonts w:ascii="Times New Roman"/>
                <w:b w:val="false"/>
                <w:i w:val="false"/>
                <w:color w:val="000000"/>
                <w:sz w:val="20"/>
              </w:rPr>
              <w:t>
</w:t>
            </w:r>
            <w:r>
              <w:rPr>
                <w:rFonts w:ascii="Times New Roman"/>
                <w:b/>
                <w:i w:val="false"/>
                <w:color w:val="000000"/>
                <w:sz w:val="20"/>
              </w:rPr>
              <w:t xml:space="preserve">жұмыс жөніндегі орталық </w:t>
            </w:r>
          </w:p>
        </w:tc>
      </w:tr>
      <w:tr>
        <w:trPr>
          <w:trHeight w:val="17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құрылғы- </w:t>
            </w:r>
            <w:r>
              <w:br/>
            </w:r>
            <w:r>
              <w:rPr>
                <w:rFonts w:ascii="Times New Roman"/>
                <w:b w:val="false"/>
                <w:i w:val="false"/>
                <w:color w:val="000000"/>
                <w:sz w:val="20"/>
              </w:rPr>
              <w:t xml:space="preserve">
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кооперативтермен жұмыс жөніндегі бөлім </w:t>
            </w:r>
          </w:p>
        </w:tc>
      </w:tr>
      <w:tr>
        <w:trPr>
          <w:trHeight w:val="37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құрылғы- </w:t>
            </w:r>
            <w:r>
              <w:br/>
            </w:r>
            <w:r>
              <w:rPr>
                <w:rFonts w:ascii="Times New Roman"/>
                <w:b w:val="false"/>
                <w:i w:val="false"/>
                <w:color w:val="000000"/>
                <w:sz w:val="20"/>
              </w:rPr>
              <w:t xml:space="preserve">
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 </w:t>
            </w:r>
            <w:r>
              <w:br/>
            </w:r>
            <w:r>
              <w:rPr>
                <w:rFonts w:ascii="Times New Roman"/>
                <w:b w:val="false"/>
                <w:i w:val="false"/>
                <w:color w:val="000000"/>
                <w:sz w:val="20"/>
              </w:rPr>
              <w:t xml:space="preserve">
ғылары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 </w:t>
            </w:r>
            <w:r>
              <w:br/>
            </w:r>
            <w:r>
              <w:rPr>
                <w:rFonts w:ascii="Times New Roman"/>
                <w:b w:val="false"/>
                <w:i w:val="false"/>
                <w:color w:val="000000"/>
                <w:sz w:val="20"/>
              </w:rPr>
              <w:t xml:space="preserve">
ғылары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Қозғалмайтын мүлікпен жұмыс бөлімі </w:t>
            </w:r>
          </w:p>
        </w:tc>
      </w:tr>
      <w:tr>
        <w:trPr>
          <w:trHeight w:val="151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 </w:t>
            </w:r>
            <w:r>
              <w:br/>
            </w:r>
            <w:r>
              <w:rPr>
                <w:rFonts w:ascii="Times New Roman"/>
                <w:b w:val="false"/>
                <w:i w:val="false"/>
                <w:color w:val="000000"/>
                <w:sz w:val="20"/>
              </w:rPr>
              <w:t xml:space="preserve">
ғылары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 </w:t>
            </w:r>
            <w:r>
              <w:br/>
            </w:r>
            <w:r>
              <w:rPr>
                <w:rFonts w:ascii="Times New Roman"/>
                <w:b w:val="false"/>
                <w:i w:val="false"/>
                <w:color w:val="000000"/>
                <w:sz w:val="20"/>
              </w:rPr>
              <w:t xml:space="preserve">
ғылары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050903 </w:t>
            </w:r>
            <w:r>
              <w:br/>
            </w:r>
            <w:r>
              <w:rPr>
                <w:rFonts w:ascii="Times New Roman"/>
                <w:b w:val="false"/>
                <w:i w:val="false"/>
                <w:color w:val="000000"/>
                <w:sz w:val="20"/>
              </w:rPr>
              <w:t xml:space="preserve">
Жер құрыл- </w:t>
            </w:r>
            <w:r>
              <w:br/>
            </w:r>
            <w:r>
              <w:rPr>
                <w:rFonts w:ascii="Times New Roman"/>
                <w:b w:val="false"/>
                <w:i w:val="false"/>
                <w:color w:val="000000"/>
                <w:sz w:val="20"/>
              </w:rPr>
              <w:t xml:space="preserve">
ғылары және </w:t>
            </w:r>
            <w:r>
              <w:br/>
            </w:r>
            <w:r>
              <w:rPr>
                <w:rFonts w:ascii="Times New Roman"/>
                <w:b w:val="false"/>
                <w:i w:val="false"/>
                <w:color w:val="000000"/>
                <w:sz w:val="20"/>
              </w:rPr>
              <w:t xml:space="preserve">
кадастр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Астық топтары бөлімі </w:t>
            </w:r>
          </w:p>
        </w:tc>
      </w:tr>
      <w:tr>
        <w:trPr>
          <w:trHeight w:val="157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 паркін жаңалау және жөндеу, модернизация </w:t>
            </w:r>
            <w:r>
              <w:br/>
            </w:r>
            <w:r>
              <w:rPr>
                <w:rFonts w:ascii="Times New Roman"/>
                <w:b w:val="false"/>
                <w:i w:val="false"/>
                <w:color w:val="000000"/>
                <w:sz w:val="20"/>
              </w:rPr>
              <w:t>
</w:t>
            </w:r>
            <w:r>
              <w:rPr>
                <w:rFonts w:ascii="Times New Roman"/>
                <w:b/>
                <w:i w:val="false"/>
                <w:color w:val="000000"/>
                <w:sz w:val="20"/>
              </w:rPr>
              <w:t xml:space="preserve">жөніндегі контрактілерді тарату топтары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2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Мүлікті оптимизациялау және жаңа өндіріс департаменті, </w:t>
            </w:r>
            <w:r>
              <w:br/>
            </w:r>
            <w:r>
              <w:rPr>
                <w:rFonts w:ascii="Times New Roman"/>
                <w:b w:val="false"/>
                <w:i w:val="false"/>
                <w:color w:val="000000"/>
                <w:sz w:val="20"/>
              </w:rPr>
              <w:t>
</w:t>
            </w:r>
            <w:r>
              <w:rPr>
                <w:rFonts w:ascii="Times New Roman"/>
                <w:b/>
                <w:i w:val="false"/>
                <w:color w:val="000000"/>
                <w:sz w:val="20"/>
              </w:rPr>
              <w:t xml:space="preserve">Жаңа техника мен технологияны енгізу жөніндегі орталық </w:t>
            </w:r>
          </w:p>
        </w:tc>
      </w:tr>
      <w:tr>
        <w:trPr>
          <w:trHeight w:val="13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Докторлық </w:t>
            </w:r>
            <w:r>
              <w:br/>
            </w:r>
            <w:r>
              <w:rPr>
                <w:rFonts w:ascii="Times New Roman"/>
                <w:b w:val="false"/>
                <w:i w:val="false"/>
                <w:color w:val="000000"/>
                <w:sz w:val="20"/>
              </w:rPr>
              <w:t xml:space="preserve">
(кандидаттық) </w:t>
            </w:r>
            <w:r>
              <w:br/>
            </w:r>
            <w:r>
              <w:rPr>
                <w:rFonts w:ascii="Times New Roman"/>
                <w:b w:val="false"/>
                <w:i w:val="false"/>
                <w:color w:val="000000"/>
                <w:sz w:val="20"/>
              </w:rPr>
              <w:t xml:space="preserve">
ғылыми дәрежесі </w:t>
            </w:r>
            <w:r>
              <w:br/>
            </w:r>
            <w:r>
              <w:rPr>
                <w:rFonts w:ascii="Times New Roman"/>
                <w:b w:val="false"/>
                <w:i w:val="false"/>
                <w:color w:val="000000"/>
                <w:sz w:val="20"/>
              </w:rPr>
              <w:t xml:space="preserve">
болуы керек.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ұйымдастырушылық </w:t>
            </w:r>
            <w:r>
              <w:br/>
            </w:r>
            <w:r>
              <w:rPr>
                <w:rFonts w:ascii="Times New Roman"/>
                <w:b w:val="false"/>
                <w:i w:val="false"/>
                <w:color w:val="000000"/>
                <w:sz w:val="20"/>
              </w:rPr>
              <w:t xml:space="preserve">
жұмыстардағы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Ғылыми еңбектері.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бір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департамент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нормаландыру басқармасы </w:t>
            </w:r>
          </w:p>
        </w:tc>
      </w:tr>
      <w:tr>
        <w:trPr>
          <w:trHeight w:val="133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құжаттарды нормаландыру, техникалық </w:t>
            </w:r>
            <w:r>
              <w:br/>
            </w:r>
            <w:r>
              <w:rPr>
                <w:rFonts w:ascii="Times New Roman"/>
                <w:b w:val="false"/>
                <w:i w:val="false"/>
                <w:color w:val="000000"/>
                <w:sz w:val="20"/>
              </w:rPr>
              <w:t>
</w:t>
            </w:r>
            <w:r>
              <w:rPr>
                <w:rFonts w:ascii="Times New Roman"/>
                <w:b/>
                <w:i w:val="false"/>
                <w:color w:val="000000"/>
                <w:sz w:val="20"/>
              </w:rPr>
              <w:t xml:space="preserve">ресурстарды нормаландыру </w:t>
            </w:r>
          </w:p>
        </w:tc>
      </w:tr>
      <w:tr>
        <w:trPr>
          <w:trHeight w:val="17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7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тілді </w:t>
            </w:r>
            <w:r>
              <w:br/>
            </w:r>
            <w:r>
              <w:rPr>
                <w:rFonts w:ascii="Times New Roman"/>
                <w:b w:val="false"/>
                <w:i w:val="false"/>
                <w:color w:val="000000"/>
                <w:sz w:val="20"/>
              </w:rPr>
              <w:t xml:space="preserve">
ендіру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гуманитар-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r>
      <w:tr>
        <w:trPr>
          <w:trHeight w:val="19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Советтің </w:t>
            </w:r>
            <w:r>
              <w:br/>
            </w:r>
            <w:r>
              <w:rPr>
                <w:rFonts w:ascii="Times New Roman"/>
                <w:b w:val="false"/>
                <w:i w:val="false"/>
                <w:color w:val="000000"/>
                <w:sz w:val="20"/>
              </w:rPr>
              <w:t xml:space="preserve">
хатшысы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Кітапханалық қызмет көрсету рационализациялау, </w:t>
            </w:r>
            <w:r>
              <w:br/>
            </w:r>
            <w:r>
              <w:rPr>
                <w:rFonts w:ascii="Times New Roman"/>
                <w:b w:val="false"/>
                <w:i w:val="false"/>
                <w:color w:val="000000"/>
                <w:sz w:val="20"/>
              </w:rPr>
              <w:t>
</w:t>
            </w:r>
            <w:r>
              <w:rPr>
                <w:rFonts w:ascii="Times New Roman"/>
                <w:b/>
                <w:i w:val="false"/>
                <w:color w:val="000000"/>
                <w:sz w:val="20"/>
              </w:rPr>
              <w:t xml:space="preserve">патенттелген, НТИ бөлімі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Сертификаттау және метрология, стандарттау бөлімі </w:t>
            </w:r>
          </w:p>
        </w:tc>
      </w:tr>
      <w:tr>
        <w:trPr>
          <w:trHeight w:val="17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сертификация;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сертификация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қауіпсіздігі басқармасы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қауіпсіздігі бөлімі </w:t>
            </w:r>
          </w:p>
        </w:tc>
      </w:tr>
      <w:tr>
        <w:trPr>
          <w:trHeight w:val="16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7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транспорты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2800000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2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транспорты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транспорты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 </w:t>
            </w:r>
            <w:r>
              <w:br/>
            </w:r>
            <w:r>
              <w:rPr>
                <w:rFonts w:ascii="Times New Roman"/>
                <w:b w:val="false"/>
                <w:i w:val="false"/>
                <w:color w:val="000000"/>
                <w:sz w:val="20"/>
              </w:rPr>
              <w:t xml:space="preserve">
майды.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Аса қауіпті объектілерді қадағалау бөлімі </w:t>
            </w:r>
          </w:p>
        </w:tc>
      </w:tr>
      <w:tr>
        <w:trPr>
          <w:trHeight w:val="13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транспорты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транспорты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2800000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және К және </w:t>
            </w:r>
            <w:r>
              <w:br/>
            </w:r>
            <w:r>
              <w:rPr>
                <w:rFonts w:ascii="Times New Roman"/>
                <w:b w:val="false"/>
                <w:i w:val="false"/>
                <w:color w:val="000000"/>
                <w:sz w:val="20"/>
              </w:rPr>
              <w:t xml:space="preserve">
АҚ "НК "КТЖ"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актілерін,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Еңбекті  қорғау </w:t>
            </w:r>
            <w:r>
              <w:br/>
            </w:r>
            <w:r>
              <w:rPr>
                <w:rFonts w:ascii="Times New Roman"/>
                <w:b w:val="false"/>
                <w:i w:val="false"/>
                <w:color w:val="000000"/>
                <w:sz w:val="20"/>
              </w:rPr>
              <w:t xml:space="preserve">
мен қауіпсіздігі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Ғылыми-зерттеу орталығы Техникалық департамент </w:t>
            </w:r>
          </w:p>
        </w:tc>
      </w:tr>
      <w:tr>
        <w:trPr>
          <w:trHeight w:val="193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сертифика- </w:t>
            </w:r>
            <w:r>
              <w:br/>
            </w:r>
            <w:r>
              <w:rPr>
                <w:rFonts w:ascii="Times New Roman"/>
                <w:b w:val="false"/>
                <w:i w:val="false"/>
                <w:color w:val="000000"/>
                <w:sz w:val="20"/>
              </w:rPr>
              <w:t xml:space="preserve">
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доктор </w:t>
            </w:r>
            <w:r>
              <w:br/>
            </w:r>
            <w:r>
              <w:rPr>
                <w:rFonts w:ascii="Times New Roman"/>
                <w:b w:val="false"/>
                <w:i w:val="false"/>
                <w:color w:val="000000"/>
                <w:sz w:val="20"/>
              </w:rPr>
              <w:t xml:space="preserve">
(кандидат)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талап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Менеджмент сапасы бөлімі </w:t>
            </w:r>
          </w:p>
        </w:tc>
      </w:tr>
      <w:tr>
        <w:trPr>
          <w:trHeight w:val="23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сертифика- </w:t>
            </w:r>
            <w:r>
              <w:br/>
            </w:r>
            <w:r>
              <w:rPr>
                <w:rFonts w:ascii="Times New Roman"/>
                <w:b w:val="false"/>
                <w:i w:val="false"/>
                <w:color w:val="000000"/>
                <w:sz w:val="20"/>
              </w:rPr>
              <w:t xml:space="preserve">
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Докторлық </w:t>
            </w:r>
            <w:r>
              <w:br/>
            </w:r>
            <w:r>
              <w:rPr>
                <w:rFonts w:ascii="Times New Roman"/>
                <w:b w:val="false"/>
                <w:i w:val="false"/>
                <w:color w:val="000000"/>
                <w:sz w:val="20"/>
              </w:rPr>
              <w:t xml:space="preserve">
(кандидат-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ұйымдастырушылық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Ғылыми еңбегі </w:t>
            </w:r>
            <w:r>
              <w:br/>
            </w:r>
            <w:r>
              <w:rPr>
                <w:rFonts w:ascii="Times New Roman"/>
                <w:b w:val="false"/>
                <w:i w:val="false"/>
                <w:color w:val="000000"/>
                <w:sz w:val="20"/>
              </w:rPr>
              <w:t xml:space="preserve">
болуы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және сертифи- </w:t>
            </w:r>
            <w:r>
              <w:br/>
            </w:r>
            <w:r>
              <w:rPr>
                <w:rFonts w:ascii="Times New Roman"/>
                <w:b w:val="false"/>
                <w:i w:val="false"/>
                <w:color w:val="000000"/>
                <w:sz w:val="20"/>
              </w:rPr>
              <w:t xml:space="preserve">
кациялау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8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және сертифи- </w:t>
            </w:r>
            <w:r>
              <w:br/>
            </w:r>
            <w:r>
              <w:rPr>
                <w:rFonts w:ascii="Times New Roman"/>
                <w:b w:val="false"/>
                <w:i w:val="false"/>
                <w:color w:val="000000"/>
                <w:sz w:val="20"/>
              </w:rPr>
              <w:t xml:space="preserve">
кациялау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қойылмай- </w:t>
            </w:r>
            <w:r>
              <w:br/>
            </w:r>
            <w:r>
              <w:rPr>
                <w:rFonts w:ascii="Times New Roman"/>
                <w:b w:val="false"/>
                <w:i w:val="false"/>
                <w:color w:val="000000"/>
                <w:sz w:val="20"/>
              </w:rPr>
              <w:t xml:space="preserve">
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составтың бөлімі </w:t>
            </w:r>
          </w:p>
        </w:tc>
      </w:tr>
      <w:tr>
        <w:trPr>
          <w:trHeight w:val="20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доктор </w:t>
            </w:r>
            <w:r>
              <w:br/>
            </w:r>
            <w:r>
              <w:rPr>
                <w:rFonts w:ascii="Times New Roman"/>
                <w:b w:val="false"/>
                <w:i w:val="false"/>
                <w:color w:val="000000"/>
                <w:sz w:val="20"/>
              </w:rPr>
              <w:t xml:space="preserve">
(кандидат)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ұйымдастырушылық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Ғылыми еңбегі </w:t>
            </w:r>
            <w:r>
              <w:br/>
            </w:r>
            <w:r>
              <w:rPr>
                <w:rFonts w:ascii="Times New Roman"/>
                <w:b w:val="false"/>
                <w:i w:val="false"/>
                <w:color w:val="000000"/>
                <w:sz w:val="20"/>
              </w:rPr>
              <w:t xml:space="preserve">
болуы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26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Магистральді темір жол торабы бөлімі </w:t>
            </w:r>
          </w:p>
        </w:tc>
      </w:tr>
      <w:tr>
        <w:trPr>
          <w:trHeight w:val="19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(т.ж.көлік)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доктор </w:t>
            </w:r>
            <w:r>
              <w:br/>
            </w:r>
            <w:r>
              <w:rPr>
                <w:rFonts w:ascii="Times New Roman"/>
                <w:b w:val="false"/>
                <w:i w:val="false"/>
                <w:color w:val="000000"/>
                <w:sz w:val="20"/>
              </w:rPr>
              <w:t xml:space="preserve">
(кандидат)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ұйымдастырушылық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Ғылыми еңбегі </w:t>
            </w:r>
            <w:r>
              <w:br/>
            </w:r>
            <w:r>
              <w:rPr>
                <w:rFonts w:ascii="Times New Roman"/>
                <w:b w:val="false"/>
                <w:i w:val="false"/>
                <w:color w:val="000000"/>
                <w:sz w:val="20"/>
              </w:rPr>
              <w:t xml:space="preserve">
болуы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(т.ж.көлік)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(т.ж.көлік)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НИОКР мекемесі мен жоспарлау секторы </w:t>
            </w:r>
          </w:p>
        </w:tc>
      </w:tr>
      <w:tr>
        <w:trPr>
          <w:trHeight w:val="13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(т.ж.көлік)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ұйымдастырушылық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Ғылыми еңбегі </w:t>
            </w:r>
            <w:r>
              <w:br/>
            </w:r>
            <w:r>
              <w:rPr>
                <w:rFonts w:ascii="Times New Roman"/>
                <w:b w:val="false"/>
                <w:i w:val="false"/>
                <w:color w:val="000000"/>
                <w:sz w:val="20"/>
              </w:rPr>
              <w:t xml:space="preserve">
болуы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(т.ж.көлік)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(т.ж.көлік)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Кітапханалық қызмет көрсету мен тарату, ғылыми-техникалық </w:t>
            </w:r>
            <w:r>
              <w:br/>
            </w:r>
            <w:r>
              <w:rPr>
                <w:rFonts w:ascii="Times New Roman"/>
                <w:b w:val="false"/>
                <w:i w:val="false"/>
                <w:color w:val="000000"/>
                <w:sz w:val="20"/>
              </w:rPr>
              <w:t>
</w:t>
            </w:r>
            <w:r>
              <w:rPr>
                <w:rFonts w:ascii="Times New Roman"/>
                <w:b/>
                <w:i w:val="false"/>
                <w:color w:val="000000"/>
                <w:sz w:val="20"/>
              </w:rPr>
              <w:t xml:space="preserve">ақпараттың аймақтық бөлімі </w:t>
            </w:r>
          </w:p>
        </w:tc>
      </w:tr>
      <w:tr>
        <w:trPr>
          <w:trHeight w:val="13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(т.ж. көлік);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шісі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r>
              <w:br/>
            </w:r>
            <w:r>
              <w:rPr>
                <w:rFonts w:ascii="Times New Roman"/>
                <w:b w:val="false"/>
                <w:i w:val="false"/>
                <w:color w:val="000000"/>
                <w:sz w:val="20"/>
              </w:rPr>
              <w:t xml:space="preserve">
кітапханаға </w:t>
            </w:r>
            <w:r>
              <w:br/>
            </w:r>
            <w:r>
              <w:rPr>
                <w:rFonts w:ascii="Times New Roman"/>
                <w:b w:val="false"/>
                <w:i w:val="false"/>
                <w:color w:val="000000"/>
                <w:sz w:val="20"/>
              </w:rPr>
              <w:t xml:space="preserve">
кіріспе және </w:t>
            </w:r>
            <w:r>
              <w:br/>
            </w:r>
            <w:r>
              <w:rPr>
                <w:rFonts w:ascii="Times New Roman"/>
                <w:b w:val="false"/>
                <w:i w:val="false"/>
                <w:color w:val="000000"/>
                <w:sz w:val="20"/>
              </w:rPr>
              <w:t xml:space="preserve">
библиография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кітапха- </w:t>
            </w:r>
            <w:r>
              <w:br/>
            </w:r>
            <w:r>
              <w:rPr>
                <w:rFonts w:ascii="Times New Roman"/>
                <w:b w:val="false"/>
                <w:i w:val="false"/>
                <w:color w:val="000000"/>
                <w:sz w:val="20"/>
              </w:rPr>
              <w:t xml:space="preserve">
нашы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r>
              <w:br/>
            </w:r>
            <w:r>
              <w:rPr>
                <w:rFonts w:ascii="Times New Roman"/>
                <w:b w:val="false"/>
                <w:i w:val="false"/>
                <w:color w:val="000000"/>
                <w:sz w:val="20"/>
              </w:rPr>
              <w:t xml:space="preserve">
Кітапханаға </w:t>
            </w:r>
            <w:r>
              <w:br/>
            </w:r>
            <w:r>
              <w:rPr>
                <w:rFonts w:ascii="Times New Roman"/>
                <w:b w:val="false"/>
                <w:i w:val="false"/>
                <w:color w:val="000000"/>
                <w:sz w:val="20"/>
              </w:rPr>
              <w:t xml:space="preserve">
кіріспе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библиография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0601002 </w:t>
            </w:r>
            <w:r>
              <w:br/>
            </w:r>
            <w:r>
              <w:rPr>
                <w:rFonts w:ascii="Times New Roman"/>
                <w:b w:val="false"/>
                <w:i w:val="false"/>
                <w:color w:val="000000"/>
                <w:sz w:val="20"/>
              </w:rPr>
              <w:t xml:space="preserve">
Кітапхана 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7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 </w:t>
            </w:r>
            <w:r>
              <w:br/>
            </w:r>
            <w:r>
              <w:rPr>
                <w:rFonts w:ascii="Times New Roman"/>
                <w:b w:val="false"/>
                <w:i w:val="false"/>
                <w:color w:val="000000"/>
                <w:sz w:val="20"/>
              </w:rPr>
              <w:t xml:space="preserve">
нашы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r>
              <w:br/>
            </w:r>
            <w:r>
              <w:rPr>
                <w:rFonts w:ascii="Times New Roman"/>
                <w:b w:val="false"/>
                <w:i w:val="false"/>
                <w:color w:val="000000"/>
                <w:sz w:val="20"/>
              </w:rPr>
              <w:t xml:space="preserve">
Кітапханаға </w:t>
            </w:r>
            <w:r>
              <w:br/>
            </w:r>
            <w:r>
              <w:rPr>
                <w:rFonts w:ascii="Times New Roman"/>
                <w:b w:val="false"/>
                <w:i w:val="false"/>
                <w:color w:val="000000"/>
                <w:sz w:val="20"/>
              </w:rPr>
              <w:t xml:space="preserve">
кіріспе және </w:t>
            </w:r>
            <w:r>
              <w:br/>
            </w:r>
            <w:r>
              <w:rPr>
                <w:rFonts w:ascii="Times New Roman"/>
                <w:b w:val="false"/>
                <w:i w:val="false"/>
                <w:color w:val="000000"/>
                <w:sz w:val="20"/>
              </w:rPr>
              <w:t xml:space="preserve">
библиография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0601002 </w:t>
            </w:r>
            <w:r>
              <w:br/>
            </w:r>
            <w:r>
              <w:rPr>
                <w:rFonts w:ascii="Times New Roman"/>
                <w:b w:val="false"/>
                <w:i w:val="false"/>
                <w:color w:val="000000"/>
                <w:sz w:val="20"/>
              </w:rPr>
              <w:t xml:space="preserve">
кітапхана 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бойынша типтік нормативтерді жасау және </w:t>
            </w:r>
            <w:r>
              <w:br/>
            </w:r>
            <w:r>
              <w:rPr>
                <w:rFonts w:ascii="Times New Roman"/>
                <w:b w:val="false"/>
                <w:i w:val="false"/>
                <w:color w:val="000000"/>
                <w:sz w:val="20"/>
              </w:rPr>
              <w:t>
</w:t>
            </w:r>
            <w:r>
              <w:rPr>
                <w:rFonts w:ascii="Times New Roman"/>
                <w:b/>
                <w:i w:val="false"/>
                <w:color w:val="000000"/>
                <w:sz w:val="20"/>
              </w:rPr>
              <w:t xml:space="preserve">енгізу орталығы </w:t>
            </w:r>
          </w:p>
        </w:tc>
      </w:tr>
      <w:tr>
        <w:trPr>
          <w:trHeight w:val="13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Ғылыми және </w:t>
            </w:r>
            <w:r>
              <w:br/>
            </w:r>
            <w:r>
              <w:rPr>
                <w:rFonts w:ascii="Times New Roman"/>
                <w:b w:val="false"/>
                <w:i w:val="false"/>
                <w:color w:val="000000"/>
                <w:sz w:val="20"/>
              </w:rPr>
              <w:t xml:space="preserve">
ұйымдастырушылық </w:t>
            </w:r>
            <w:r>
              <w:br/>
            </w:r>
            <w:r>
              <w:rPr>
                <w:rFonts w:ascii="Times New Roman"/>
                <w:b w:val="false"/>
                <w:i w:val="false"/>
                <w:color w:val="000000"/>
                <w:sz w:val="20"/>
              </w:rPr>
              <w:t xml:space="preserve">
жұмыс тәжірибесі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Ғылыми еңбегі </w:t>
            </w:r>
            <w:r>
              <w:br/>
            </w:r>
            <w:r>
              <w:rPr>
                <w:rFonts w:ascii="Times New Roman"/>
                <w:b w:val="false"/>
                <w:i w:val="false"/>
                <w:color w:val="000000"/>
                <w:sz w:val="20"/>
              </w:rPr>
              <w:t xml:space="preserve">
болуы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Хатшы- </w:t>
            </w:r>
            <w:r>
              <w:br/>
            </w:r>
            <w:r>
              <w:rPr>
                <w:rFonts w:ascii="Times New Roman"/>
                <w:b w:val="false"/>
                <w:i w:val="false"/>
                <w:color w:val="000000"/>
                <w:sz w:val="20"/>
              </w:rPr>
              <w:t xml:space="preserve">
референт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293"/>
        <w:gridCol w:w="2853"/>
        <w:gridCol w:w="2293"/>
        <w:gridCol w:w="33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Келісім-шарт бөлімі </w:t>
            </w:r>
          </w:p>
        </w:tc>
      </w:tr>
      <w:tr>
        <w:trPr>
          <w:trHeight w:val="12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 </w:t>
            </w:r>
            <w:r>
              <w:br/>
            </w:r>
            <w:r>
              <w:rPr>
                <w:rFonts w:ascii="Times New Roman"/>
                <w:b w:val="false"/>
                <w:i w:val="false"/>
                <w:color w:val="000000"/>
                <w:sz w:val="20"/>
              </w:rPr>
              <w:t xml:space="preserve">
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w:t>
            </w:r>
            <w:r>
              <w:br/>
            </w:r>
            <w:r>
              <w:rPr>
                <w:rFonts w:ascii="Times New Roman"/>
                <w:b w:val="false"/>
                <w:i w:val="false"/>
                <w:color w:val="000000"/>
                <w:sz w:val="20"/>
              </w:rPr>
              <w:t xml:space="preserve">
білу.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Нормативтерді жасау мен енгізу бөлімі </w:t>
            </w:r>
          </w:p>
        </w:tc>
      </w:tr>
      <w:tr>
        <w:trPr>
          <w:trHeight w:val="151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0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нормаландыру мен ұйымдастыру бөлімі </w:t>
            </w:r>
          </w:p>
        </w:tc>
      </w:tr>
      <w:tr>
        <w:trPr>
          <w:trHeight w:val="14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техника- </w:t>
            </w:r>
            <w:r>
              <w:br/>
            </w:r>
            <w:r>
              <w:rPr>
                <w:rFonts w:ascii="Times New Roman"/>
                <w:b w:val="false"/>
                <w:i w:val="false"/>
                <w:color w:val="000000"/>
                <w:sz w:val="20"/>
              </w:rPr>
              <w:t xml:space="preserve">
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253"/>
        <w:gridCol w:w="2913"/>
        <w:gridCol w:w="2273"/>
        <w:gridCol w:w="331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Ақпараттандыру департаменті </w:t>
            </w:r>
          </w:p>
        </w:tc>
      </w:tr>
      <w:tr>
        <w:trPr>
          <w:trHeight w:val="18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дирек- </w:t>
            </w:r>
            <w:r>
              <w:br/>
            </w:r>
            <w:r>
              <w:rPr>
                <w:rFonts w:ascii="Times New Roman"/>
                <w:b w:val="false"/>
                <w:i w:val="false"/>
                <w:color w:val="000000"/>
                <w:sz w:val="20"/>
              </w:rPr>
              <w:t xml:space="preserve">
торы,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және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 </w:t>
            </w:r>
            <w:r>
              <w:br/>
            </w:r>
            <w:r>
              <w:rPr>
                <w:rFonts w:ascii="Times New Roman"/>
                <w:b w:val="false"/>
                <w:i w:val="false"/>
                <w:color w:val="000000"/>
                <w:sz w:val="20"/>
              </w:rPr>
              <w:t xml:space="preserve">
дік магистрі" </w:t>
            </w:r>
            <w:r>
              <w:br/>
            </w:r>
            <w:r>
              <w:rPr>
                <w:rFonts w:ascii="Times New Roman"/>
                <w:b w:val="false"/>
                <w:i w:val="false"/>
                <w:color w:val="000000"/>
                <w:sz w:val="20"/>
              </w:rPr>
              <w:t xml:space="preserve">
дәрежесі немесе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Ақпараттық-есептеу желісінің басқармасы </w:t>
            </w:r>
          </w:p>
        </w:tc>
      </w:tr>
      <w:tr>
        <w:trPr>
          <w:trHeight w:val="18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сети передачи данных, взаимодействия </w:t>
            </w:r>
            <w:r>
              <w:br/>
            </w:r>
            <w:r>
              <w:rPr>
                <w:rFonts w:ascii="Times New Roman"/>
                <w:b w:val="false"/>
                <w:i w:val="false"/>
                <w:color w:val="000000"/>
                <w:sz w:val="20"/>
              </w:rPr>
              <w:t>
</w:t>
            </w:r>
            <w:r>
              <w:rPr>
                <w:rFonts w:ascii="Times New Roman"/>
                <w:b/>
                <w:i w:val="false"/>
                <w:color w:val="000000"/>
                <w:sz w:val="20"/>
              </w:rPr>
              <w:t xml:space="preserve">информационно-вычислительных сетей, технических средств </w:t>
            </w:r>
            <w:r>
              <w:br/>
            </w:r>
            <w:r>
              <w:rPr>
                <w:rFonts w:ascii="Times New Roman"/>
                <w:b w:val="false"/>
                <w:i w:val="false"/>
                <w:color w:val="000000"/>
                <w:sz w:val="20"/>
              </w:rPr>
              <w:t>
</w:t>
            </w:r>
            <w:r>
              <w:rPr>
                <w:rFonts w:ascii="Times New Roman"/>
                <w:b/>
                <w:i w:val="false"/>
                <w:color w:val="000000"/>
                <w:sz w:val="20"/>
              </w:rPr>
              <w:t xml:space="preserve">и др. </w:t>
            </w:r>
          </w:p>
        </w:tc>
      </w:tr>
      <w:tr>
        <w:trPr>
          <w:trHeight w:val="171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технология басқармасы </w:t>
            </w:r>
          </w:p>
        </w:tc>
      </w:tr>
      <w:tr>
        <w:trPr>
          <w:trHeight w:val="172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мен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 процесінің ақпараттық жүйелер бөлімі </w:t>
            </w:r>
          </w:p>
        </w:tc>
      </w:tr>
      <w:tr>
        <w:trPr>
          <w:trHeight w:val="168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системалық бағдарламалық орталық бөлімі </w:t>
            </w:r>
          </w:p>
        </w:tc>
      </w:tr>
      <w:tr>
        <w:trPr>
          <w:trHeight w:val="15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и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и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3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және и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АО "НК КТЖ" басқару секретарияты </w:t>
            </w:r>
          </w:p>
        </w:tc>
      </w:tr>
      <w:tr>
        <w:trPr>
          <w:trHeight w:val="171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тор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(т.ж. көлігі)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департаменті </w:t>
            </w:r>
          </w:p>
        </w:tc>
      </w:tr>
      <w:tr>
        <w:trPr>
          <w:trHeight w:val="172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 </w:t>
            </w:r>
            <w:r>
              <w:br/>
            </w:r>
            <w:r>
              <w:rPr>
                <w:rFonts w:ascii="Times New Roman"/>
                <w:b w:val="false"/>
                <w:i w:val="false"/>
                <w:color w:val="000000"/>
                <w:sz w:val="20"/>
              </w:rPr>
              <w:t xml:space="preserve">
торы,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және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 </w:t>
            </w:r>
            <w:r>
              <w:br/>
            </w:r>
            <w:r>
              <w:rPr>
                <w:rFonts w:ascii="Times New Roman"/>
                <w:b w:val="false"/>
                <w:i w:val="false"/>
                <w:color w:val="000000"/>
                <w:sz w:val="20"/>
              </w:rPr>
              <w:t xml:space="preserve">
жесі немесе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басқармасы </w:t>
            </w:r>
          </w:p>
        </w:tc>
      </w:tr>
      <w:tr>
        <w:trPr>
          <w:trHeight w:val="142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жоспарлау бөлімі, баға бөлімі, еңбек бөлімі, </w:t>
            </w:r>
            <w:r>
              <w:br/>
            </w:r>
            <w:r>
              <w:rPr>
                <w:rFonts w:ascii="Times New Roman"/>
                <w:b w:val="false"/>
                <w:i w:val="false"/>
                <w:color w:val="000000"/>
                <w:sz w:val="20"/>
              </w:rPr>
              <w:t>
</w:t>
            </w:r>
            <w:r>
              <w:rPr>
                <w:rFonts w:ascii="Times New Roman"/>
                <w:b/>
                <w:i w:val="false"/>
                <w:color w:val="000000"/>
                <w:sz w:val="20"/>
              </w:rPr>
              <w:t xml:space="preserve">еңбек ақы мен штаттық ұйымдастыру жұмыстары, экономикалық </w:t>
            </w:r>
            <w:r>
              <w:br/>
            </w:r>
            <w:r>
              <w:rPr>
                <w:rFonts w:ascii="Times New Roman"/>
                <w:b w:val="false"/>
                <w:i w:val="false"/>
                <w:color w:val="000000"/>
                <w:sz w:val="20"/>
              </w:rPr>
              <w:t>
</w:t>
            </w:r>
            <w:r>
              <w:rPr>
                <w:rFonts w:ascii="Times New Roman"/>
                <w:b/>
                <w:i w:val="false"/>
                <w:color w:val="000000"/>
                <w:sz w:val="20"/>
              </w:rPr>
              <w:t xml:space="preserve">сараптау бөлімі </w:t>
            </w:r>
          </w:p>
        </w:tc>
      </w:tr>
      <w:tr>
        <w:trPr>
          <w:trHeight w:val="172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Финансы;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 көрсеткіштерін жоспарлау бөлімі </w:t>
            </w:r>
          </w:p>
        </w:tc>
      </w:tr>
      <w:tr>
        <w:trPr>
          <w:trHeight w:val="166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Кірісті жоспарлау бөлімі </w:t>
            </w:r>
          </w:p>
        </w:tc>
      </w:tr>
      <w:tr>
        <w:trPr>
          <w:trHeight w:val="166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1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Тарифтік саясат басқармасы </w:t>
            </w:r>
          </w:p>
        </w:tc>
      </w:tr>
      <w:tr>
        <w:trPr>
          <w:trHeight w:val="163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тариф бөлімі </w:t>
            </w:r>
          </w:p>
        </w:tc>
      </w:tr>
      <w:tr>
        <w:trPr>
          <w:trHeight w:val="171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7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Тарифті реттеу бөлімі </w:t>
            </w:r>
          </w:p>
        </w:tc>
      </w:tr>
      <w:tr>
        <w:trPr>
          <w:trHeight w:val="17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2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Cтатистика басқармасы </w:t>
            </w:r>
          </w:p>
        </w:tc>
      </w:tr>
      <w:tr>
        <w:trPr>
          <w:trHeight w:val="151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ревизор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сараптау, нормативтік құжаттар мен </w:t>
            </w:r>
            <w:r>
              <w:br/>
            </w:r>
            <w:r>
              <w:rPr>
                <w:rFonts w:ascii="Times New Roman"/>
                <w:b w:val="false"/>
                <w:i w:val="false"/>
                <w:color w:val="000000"/>
                <w:sz w:val="20"/>
              </w:rPr>
              <w:t>
</w:t>
            </w:r>
            <w:r>
              <w:rPr>
                <w:rFonts w:ascii="Times New Roman"/>
                <w:b/>
                <w:i w:val="false"/>
                <w:color w:val="000000"/>
                <w:sz w:val="20"/>
              </w:rPr>
              <w:t xml:space="preserve">техникамен қамтамасыз ету, шұғыл статистика бөлімдері </w:t>
            </w:r>
          </w:p>
        </w:tc>
      </w:tr>
      <w:tr>
        <w:trPr>
          <w:trHeight w:val="385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Аймақ бойынша талдау мен статистиканың қосалқы бөлімі </w:t>
            </w:r>
          </w:p>
        </w:tc>
      </w:tr>
      <w:tr>
        <w:trPr>
          <w:trHeight w:val="262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ревизор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2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саясат басқармасы </w:t>
            </w:r>
          </w:p>
        </w:tc>
      </w:tr>
      <w:tr>
        <w:trPr>
          <w:trHeight w:val="156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жоспарлау бөлімі </w:t>
            </w:r>
          </w:p>
        </w:tc>
      </w:tr>
      <w:tr>
        <w:trPr>
          <w:trHeight w:val="18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Мониторинг бөлімі </w:t>
            </w:r>
          </w:p>
        </w:tc>
      </w:tr>
      <w:tr>
        <w:trPr>
          <w:trHeight w:val="168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Техникалық-экономикалық сараптау бөлімі </w:t>
            </w:r>
          </w:p>
        </w:tc>
      </w:tr>
      <w:tr>
        <w:trPr>
          <w:trHeight w:val="165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0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313"/>
        <w:gridCol w:w="2913"/>
        <w:gridCol w:w="2313"/>
        <w:gridCol w:w="31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департаменті </w:t>
            </w:r>
          </w:p>
        </w:tc>
      </w:tr>
      <w:tr>
        <w:trPr>
          <w:trHeight w:val="17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дирек- </w:t>
            </w:r>
            <w:r>
              <w:br/>
            </w:r>
            <w:r>
              <w:rPr>
                <w:rFonts w:ascii="Times New Roman"/>
                <w:b w:val="false"/>
                <w:i w:val="false"/>
                <w:color w:val="000000"/>
                <w:sz w:val="20"/>
              </w:rPr>
              <w:t xml:space="preserve">
торы,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қазметтегі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w:t>
            </w:r>
            <w:r>
              <w:br/>
            </w:r>
            <w:r>
              <w:rPr>
                <w:rFonts w:ascii="Times New Roman"/>
                <w:b w:val="false"/>
                <w:i w:val="false"/>
                <w:color w:val="000000"/>
                <w:sz w:val="20"/>
              </w:rPr>
              <w:t xml:space="preserve">
әкімдендіру </w:t>
            </w:r>
            <w:r>
              <w:br/>
            </w:r>
            <w:r>
              <w:rPr>
                <w:rFonts w:ascii="Times New Roman"/>
                <w:b w:val="false"/>
                <w:i w:val="false"/>
                <w:color w:val="000000"/>
                <w:sz w:val="20"/>
              </w:rPr>
              <w:t xml:space="preserve">
магистрі" дәре- </w:t>
            </w:r>
            <w:r>
              <w:br/>
            </w:r>
            <w:r>
              <w:rPr>
                <w:rFonts w:ascii="Times New Roman"/>
                <w:b w:val="false"/>
                <w:i w:val="false"/>
                <w:color w:val="000000"/>
                <w:sz w:val="20"/>
              </w:rPr>
              <w:t xml:space="preserve">
жесі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 басқармасы </w:t>
            </w:r>
          </w:p>
        </w:tc>
      </w:tr>
      <w:tr>
        <w:trPr>
          <w:trHeight w:val="15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 бақылау, қаржылық сараптау, ақшаны тарату және </w:t>
            </w:r>
            <w:r>
              <w:br/>
            </w:r>
            <w:r>
              <w:rPr>
                <w:rFonts w:ascii="Times New Roman"/>
                <w:b w:val="false"/>
                <w:i w:val="false"/>
                <w:color w:val="000000"/>
                <w:sz w:val="20"/>
              </w:rPr>
              <w:t>
</w:t>
            </w:r>
            <w:r>
              <w:rPr>
                <w:rFonts w:ascii="Times New Roman"/>
                <w:b/>
                <w:i w:val="false"/>
                <w:color w:val="000000"/>
                <w:sz w:val="20"/>
              </w:rPr>
              <w:t xml:space="preserve">бақылау бөлімдері </w:t>
            </w:r>
          </w:p>
        </w:tc>
      </w:tr>
      <w:tr>
        <w:trPr>
          <w:trHeight w:val="17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тасымалы үшін есептесу бөлімі </w:t>
            </w:r>
          </w:p>
        </w:tc>
      </w:tr>
      <w:tr>
        <w:trPr>
          <w:trHeight w:val="159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Кірісті есепке алу, жүк тасымалы үшін есептесу, тасымалдау </w:t>
            </w:r>
            <w:r>
              <w:br/>
            </w:r>
            <w:r>
              <w:rPr>
                <w:rFonts w:ascii="Times New Roman"/>
                <w:b w:val="false"/>
                <w:i w:val="false"/>
                <w:color w:val="000000"/>
                <w:sz w:val="20"/>
              </w:rPr>
              <w:t>
</w:t>
            </w:r>
            <w:r>
              <w:rPr>
                <w:rFonts w:ascii="Times New Roman"/>
                <w:b/>
                <w:i w:val="false"/>
                <w:color w:val="000000"/>
                <w:sz w:val="20"/>
              </w:rPr>
              <w:t xml:space="preserve">құжаттарын қарау, тілектерді қарау бөлімі </w:t>
            </w:r>
          </w:p>
        </w:tc>
      </w:tr>
      <w:tr>
        <w:trPr>
          <w:trHeight w:val="16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есептеу басқармасы </w:t>
            </w:r>
          </w:p>
        </w:tc>
      </w:tr>
      <w:tr>
        <w:trPr>
          <w:trHeight w:val="14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есептеу бөлімі </w:t>
            </w:r>
          </w:p>
        </w:tc>
      </w:tr>
      <w:tr>
        <w:trPr>
          <w:trHeight w:val="18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Қазыналық басқарма </w:t>
            </w:r>
          </w:p>
        </w:tc>
      </w:tr>
      <w:tr>
        <w:trPr>
          <w:trHeight w:val="16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Кредит бөлімі </w:t>
            </w:r>
          </w:p>
        </w:tc>
      </w:tr>
      <w:tr>
        <w:trPr>
          <w:trHeight w:val="16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Валюталық реттеу бөлімі </w:t>
            </w:r>
          </w:p>
        </w:tc>
      </w:tr>
      <w:tr>
        <w:trPr>
          <w:trHeight w:val="16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Бағалы қағаздар бөлімі </w:t>
            </w:r>
          </w:p>
        </w:tc>
      </w:tr>
      <w:tr>
        <w:trPr>
          <w:trHeight w:val="16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бөлімі </w:t>
            </w:r>
          </w:p>
        </w:tc>
      </w:tr>
      <w:tr>
        <w:trPr>
          <w:trHeight w:val="14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Шоғырландырылған баланс т.б. бөлімі </w:t>
            </w:r>
          </w:p>
        </w:tc>
      </w:tr>
      <w:tr>
        <w:trPr>
          <w:trHeight w:val="16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есептің методология бөлімі </w:t>
            </w:r>
          </w:p>
        </w:tc>
      </w:tr>
      <w:tr>
        <w:trPr>
          <w:trHeight w:val="16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басқарма </w:t>
            </w:r>
          </w:p>
        </w:tc>
      </w:tr>
      <w:tr>
        <w:trPr>
          <w:trHeight w:val="17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Бірінші бөлім </w:t>
            </w:r>
          </w:p>
        </w:tc>
      </w:tr>
      <w:tr>
        <w:trPr>
          <w:trHeight w:val="18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тілді </w:t>
            </w:r>
            <w:r>
              <w:br/>
            </w:r>
            <w:r>
              <w:rPr>
                <w:rFonts w:ascii="Times New Roman"/>
                <w:b w:val="false"/>
                <w:i w:val="false"/>
                <w:color w:val="000000"/>
                <w:sz w:val="20"/>
              </w:rPr>
              <w:t xml:space="preserve">
кіргізу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050117 Қазақ </w:t>
            </w:r>
            <w:r>
              <w:br/>
            </w:r>
            <w:r>
              <w:rPr>
                <w:rFonts w:ascii="Times New Roman"/>
                <w:b w:val="false"/>
                <w:i w:val="false"/>
                <w:color w:val="000000"/>
                <w:sz w:val="20"/>
              </w:rPr>
              <w:t xml:space="preserve">
тілі мен </w:t>
            </w:r>
            <w:r>
              <w:br/>
            </w:r>
            <w:r>
              <w:rPr>
                <w:rFonts w:ascii="Times New Roman"/>
                <w:b w:val="false"/>
                <w:i w:val="false"/>
                <w:color w:val="000000"/>
                <w:sz w:val="20"/>
              </w:rPr>
              <w:t xml:space="preserve">
әдебиеті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Екінші бөлім </w:t>
            </w:r>
          </w:p>
        </w:tc>
      </w:tr>
      <w:tr>
        <w:trPr>
          <w:trHeight w:val="17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7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рұқсат қағазы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Үшінші бөлім </w:t>
            </w:r>
          </w:p>
        </w:tc>
      </w:tr>
      <w:tr>
        <w:trPr>
          <w:trHeight w:val="15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рұқсат қағазы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рұқсат қағазы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рұқсат қағазы </w:t>
            </w:r>
            <w:r>
              <w:br/>
            </w:r>
            <w:r>
              <w:rPr>
                <w:rFonts w:ascii="Times New Roman"/>
                <w:b w:val="false"/>
                <w:i w:val="false"/>
                <w:color w:val="000000"/>
                <w:sz w:val="20"/>
              </w:rPr>
              <w:t xml:space="preserve">
болуы керек.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АО "НК "КТЖ" президентінің аймақтық өкілеттілігі </w:t>
            </w:r>
          </w:p>
        </w:tc>
      </w:tr>
      <w:tr>
        <w:trPr>
          <w:trHeight w:val="3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r>
              <w:br/>
            </w:r>
            <w:r>
              <w:rPr>
                <w:rFonts w:ascii="Times New Roman"/>
                <w:b w:val="false"/>
                <w:i w:val="false"/>
                <w:color w:val="000000"/>
                <w:sz w:val="20"/>
              </w:rPr>
              <w:t xml:space="preserve">
өкілі,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Лидерлік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ұйымдасты- </w:t>
            </w:r>
            <w:r>
              <w:br/>
            </w:r>
            <w:r>
              <w:rPr>
                <w:rFonts w:ascii="Times New Roman"/>
                <w:b w:val="false"/>
                <w:i w:val="false"/>
                <w:color w:val="000000"/>
                <w:sz w:val="20"/>
              </w:rPr>
              <w:t xml:space="preserve">
рушылық </w:t>
            </w:r>
            <w:r>
              <w:br/>
            </w:r>
            <w:r>
              <w:rPr>
                <w:rFonts w:ascii="Times New Roman"/>
                <w:b w:val="false"/>
                <w:i w:val="false"/>
                <w:color w:val="000000"/>
                <w:sz w:val="20"/>
              </w:rPr>
              <w:t xml:space="preserve">
қабілеті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психоло- </w:t>
            </w:r>
            <w:r>
              <w:br/>
            </w:r>
            <w:r>
              <w:rPr>
                <w:rFonts w:ascii="Times New Roman"/>
                <w:b w:val="false"/>
                <w:i w:val="false"/>
                <w:color w:val="000000"/>
                <w:sz w:val="20"/>
              </w:rPr>
              <w:t xml:space="preserve">
гияның </w:t>
            </w:r>
            <w:r>
              <w:br/>
            </w:r>
            <w:r>
              <w:rPr>
                <w:rFonts w:ascii="Times New Roman"/>
                <w:b w:val="false"/>
                <w:i w:val="false"/>
                <w:color w:val="000000"/>
                <w:sz w:val="20"/>
              </w:rPr>
              <w:t xml:space="preserve">
негізін </w:t>
            </w:r>
            <w:r>
              <w:br/>
            </w:r>
            <w:r>
              <w:rPr>
                <w:rFonts w:ascii="Times New Roman"/>
                <w:b w:val="false"/>
                <w:i w:val="false"/>
                <w:color w:val="000000"/>
                <w:sz w:val="20"/>
              </w:rPr>
              <w:t xml:space="preserve">
білу,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лық жоспар- </w:t>
            </w:r>
            <w:r>
              <w:br/>
            </w:r>
            <w:r>
              <w:rPr>
                <w:rFonts w:ascii="Times New Roman"/>
                <w:b w:val="false"/>
                <w:i w:val="false"/>
                <w:color w:val="000000"/>
                <w:sz w:val="20"/>
              </w:rPr>
              <w:t xml:space="preserve">
лау және </w:t>
            </w:r>
            <w:r>
              <w:br/>
            </w:r>
            <w:r>
              <w:rPr>
                <w:rFonts w:ascii="Times New Roman"/>
                <w:b w:val="false"/>
                <w:i w:val="false"/>
                <w:color w:val="000000"/>
                <w:sz w:val="20"/>
              </w:rPr>
              <w:t xml:space="preserve">
сараптауды </w:t>
            </w:r>
            <w:r>
              <w:br/>
            </w:r>
            <w:r>
              <w:rPr>
                <w:rFonts w:ascii="Times New Roman"/>
                <w:b w:val="false"/>
                <w:i w:val="false"/>
                <w:color w:val="000000"/>
                <w:sz w:val="20"/>
              </w:rPr>
              <w:t xml:space="preserve">
білуі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және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w:t>
            </w:r>
            <w:r>
              <w:br/>
            </w:r>
            <w:r>
              <w:rPr>
                <w:rFonts w:ascii="Times New Roman"/>
                <w:b w:val="false"/>
                <w:i w:val="false"/>
                <w:color w:val="000000"/>
                <w:sz w:val="20"/>
              </w:rPr>
              <w:t xml:space="preserve">
әкімдендіру </w:t>
            </w:r>
            <w:r>
              <w:br/>
            </w:r>
            <w:r>
              <w:rPr>
                <w:rFonts w:ascii="Times New Roman"/>
                <w:b w:val="false"/>
                <w:i w:val="false"/>
                <w:color w:val="000000"/>
                <w:sz w:val="20"/>
              </w:rPr>
              <w:t xml:space="preserve">
магистрі" дәре- </w:t>
            </w:r>
            <w:r>
              <w:br/>
            </w:r>
            <w:r>
              <w:rPr>
                <w:rFonts w:ascii="Times New Roman"/>
                <w:b w:val="false"/>
                <w:i w:val="false"/>
                <w:color w:val="000000"/>
                <w:sz w:val="20"/>
              </w:rPr>
              <w:t xml:space="preserve">
жесі немесе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тәртіп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өкілі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051000 Әскери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және ісі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20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(т.ж. көлігі)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дайындық.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29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(т.ж. көлігі)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дайындық.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қозғаласан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Хатшы-референт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Техникалық-өндірістік орталық </w:t>
            </w:r>
          </w:p>
        </w:tc>
      </w:tr>
      <w:tr>
        <w:trPr>
          <w:trHeight w:val="16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051000 Әскер </w:t>
            </w:r>
            <w:r>
              <w:br/>
            </w:r>
            <w:r>
              <w:rPr>
                <w:rFonts w:ascii="Times New Roman"/>
                <w:b w:val="false"/>
                <w:i w:val="false"/>
                <w:color w:val="000000"/>
                <w:sz w:val="20"/>
              </w:rPr>
              <w:t xml:space="preserve">
ісі және </w:t>
            </w:r>
            <w:r>
              <w:br/>
            </w:r>
            <w:r>
              <w:rPr>
                <w:rFonts w:ascii="Times New Roman"/>
                <w:b w:val="false"/>
                <w:i w:val="false"/>
                <w:color w:val="000000"/>
                <w:sz w:val="20"/>
              </w:rPr>
              <w:t xml:space="preserve">
қауіпсіздігі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051000 Әскер </w:t>
            </w:r>
            <w:r>
              <w:br/>
            </w:r>
            <w:r>
              <w:rPr>
                <w:rFonts w:ascii="Times New Roman"/>
                <w:b w:val="false"/>
                <w:i w:val="false"/>
                <w:color w:val="000000"/>
                <w:sz w:val="20"/>
              </w:rPr>
              <w:t xml:space="preserve">
ісі және </w:t>
            </w:r>
            <w:r>
              <w:br/>
            </w:r>
            <w:r>
              <w:rPr>
                <w:rFonts w:ascii="Times New Roman"/>
                <w:b w:val="false"/>
                <w:i w:val="false"/>
                <w:color w:val="000000"/>
                <w:sz w:val="20"/>
              </w:rPr>
              <w:t xml:space="preserve">
қауіпсіздігі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051000 Әскер </w:t>
            </w:r>
            <w:r>
              <w:br/>
            </w:r>
            <w:r>
              <w:rPr>
                <w:rFonts w:ascii="Times New Roman"/>
                <w:b w:val="false"/>
                <w:i w:val="false"/>
                <w:color w:val="000000"/>
                <w:sz w:val="20"/>
              </w:rPr>
              <w:t xml:space="preserve">
ісі және </w:t>
            </w:r>
            <w:r>
              <w:br/>
            </w:r>
            <w:r>
              <w:rPr>
                <w:rFonts w:ascii="Times New Roman"/>
                <w:b w:val="false"/>
                <w:i w:val="false"/>
                <w:color w:val="000000"/>
                <w:sz w:val="20"/>
              </w:rPr>
              <w:t xml:space="preserve">
қауіпсіздігі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Ревизор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051000 Әскер </w:t>
            </w:r>
            <w:r>
              <w:br/>
            </w:r>
            <w:r>
              <w:rPr>
                <w:rFonts w:ascii="Times New Roman"/>
                <w:b w:val="false"/>
                <w:i w:val="false"/>
                <w:color w:val="000000"/>
                <w:sz w:val="20"/>
              </w:rPr>
              <w:t xml:space="preserve">
ісі және </w:t>
            </w:r>
            <w:r>
              <w:br/>
            </w:r>
            <w:r>
              <w:rPr>
                <w:rFonts w:ascii="Times New Roman"/>
                <w:b w:val="false"/>
                <w:i w:val="false"/>
                <w:color w:val="000000"/>
                <w:sz w:val="20"/>
              </w:rPr>
              <w:t xml:space="preserve">
қауіпсіздігі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 процесін нормаландыру мен жоспарлау басқармасы </w:t>
            </w:r>
          </w:p>
        </w:tc>
      </w:tr>
      <w:tr>
        <w:trPr>
          <w:trHeight w:val="14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нормаландыру бөлімі </w:t>
            </w:r>
          </w:p>
        </w:tc>
      </w:tr>
      <w:tr>
        <w:trPr>
          <w:trHeight w:val="16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Локомотивті нормаландыру мен сараптау бөлімі </w:t>
            </w:r>
          </w:p>
        </w:tc>
      </w:tr>
      <w:tr>
        <w:trPr>
          <w:trHeight w:val="17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Поезд қозғалысының кестесі, жоспарын жасау мен </w:t>
            </w:r>
            <w:r>
              <w:br/>
            </w:r>
            <w:r>
              <w:rPr>
                <w:rFonts w:ascii="Times New Roman"/>
                <w:b w:val="false"/>
                <w:i w:val="false"/>
                <w:color w:val="000000"/>
                <w:sz w:val="20"/>
              </w:rPr>
              <w:t>
</w:t>
            </w:r>
            <w:r>
              <w:rPr>
                <w:rFonts w:ascii="Times New Roman"/>
                <w:b/>
                <w:i w:val="false"/>
                <w:color w:val="000000"/>
                <w:sz w:val="20"/>
              </w:rPr>
              <w:t xml:space="preserve">қалыптастыру бөлімі </w:t>
            </w:r>
          </w:p>
        </w:tc>
      </w:tr>
      <w:tr>
        <w:trPr>
          <w:trHeight w:val="16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 үрдісін нормаландыру мен жоспарлау басқармасының </w:t>
            </w:r>
            <w:r>
              <w:br/>
            </w:r>
            <w:r>
              <w:rPr>
                <w:rFonts w:ascii="Times New Roman"/>
                <w:b w:val="false"/>
                <w:i w:val="false"/>
                <w:color w:val="000000"/>
                <w:sz w:val="20"/>
              </w:rPr>
              <w:t>
</w:t>
            </w:r>
            <w:r>
              <w:rPr>
                <w:rFonts w:ascii="Times New Roman"/>
                <w:b/>
                <w:i w:val="false"/>
                <w:color w:val="000000"/>
                <w:sz w:val="20"/>
              </w:rPr>
              <w:t xml:space="preserve">аймақтық инженері </w:t>
            </w:r>
          </w:p>
        </w:tc>
      </w:tr>
      <w:tr>
        <w:trPr>
          <w:trHeight w:val="14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Техникалық-өндірістік орталық </w:t>
            </w:r>
          </w:p>
        </w:tc>
      </w:tr>
      <w:tr>
        <w:trPr>
          <w:trHeight w:val="15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теплофикацион- </w:t>
            </w:r>
            <w:r>
              <w:br/>
            </w:r>
            <w:r>
              <w:rPr>
                <w:rFonts w:ascii="Times New Roman"/>
                <w:b w:val="false"/>
                <w:i w:val="false"/>
                <w:color w:val="000000"/>
                <w:sz w:val="20"/>
              </w:rPr>
              <w:t xml:space="preserve">
ных котельных </w:t>
            </w:r>
            <w:r>
              <w:br/>
            </w:r>
            <w:r>
              <w:rPr>
                <w:rFonts w:ascii="Times New Roman"/>
                <w:b w:val="false"/>
                <w:i w:val="false"/>
                <w:color w:val="000000"/>
                <w:sz w:val="20"/>
              </w:rPr>
              <w:t xml:space="preserve">
установок; </w:t>
            </w:r>
            <w:r>
              <w:br/>
            </w:r>
            <w:r>
              <w:rPr>
                <w:rFonts w:ascii="Times New Roman"/>
                <w:b w:val="false"/>
                <w:i w:val="false"/>
                <w:color w:val="000000"/>
                <w:sz w:val="20"/>
              </w:rPr>
              <w:t xml:space="preserve">
2203002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теплотехни-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и систем </w:t>
            </w:r>
            <w:r>
              <w:br/>
            </w:r>
            <w:r>
              <w:rPr>
                <w:rFonts w:ascii="Times New Roman"/>
                <w:b w:val="false"/>
                <w:i w:val="false"/>
                <w:color w:val="000000"/>
                <w:sz w:val="20"/>
              </w:rPr>
              <w:t xml:space="preserve">
теплоснабжения </w:t>
            </w:r>
            <w:r>
              <w:br/>
            </w:r>
            <w:r>
              <w:rPr>
                <w:rFonts w:ascii="Times New Roman"/>
                <w:b w:val="false"/>
                <w:i w:val="false"/>
                <w:color w:val="000000"/>
                <w:sz w:val="20"/>
              </w:rPr>
              <w:t xml:space="preserve">
(ж.д. транспорт)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8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торы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3008001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составтың  </w:t>
            </w:r>
            <w:r>
              <w:br/>
            </w:r>
            <w:r>
              <w:rPr>
                <w:rFonts w:ascii="Times New Roman"/>
                <w:b w:val="false"/>
                <w:i w:val="false"/>
                <w:color w:val="000000"/>
                <w:sz w:val="20"/>
              </w:rPr>
              <w:t xml:space="preserve">
электрқұрыл- </w:t>
            </w:r>
            <w:r>
              <w:br/>
            </w:r>
            <w:r>
              <w:rPr>
                <w:rFonts w:ascii="Times New Roman"/>
                <w:b w:val="false"/>
                <w:i w:val="false"/>
                <w:color w:val="000000"/>
                <w:sz w:val="20"/>
              </w:rPr>
              <w:t xml:space="preserve">
ғыларын жөндеу </w:t>
            </w:r>
            <w:r>
              <w:br/>
            </w:r>
            <w:r>
              <w:rPr>
                <w:rFonts w:ascii="Times New Roman"/>
                <w:b w:val="false"/>
                <w:i w:val="false"/>
                <w:color w:val="000000"/>
                <w:sz w:val="20"/>
              </w:rPr>
              <w:t xml:space="preserve">
жөніндегі сле- </w:t>
            </w:r>
            <w:r>
              <w:br/>
            </w:r>
            <w:r>
              <w:rPr>
                <w:rFonts w:ascii="Times New Roman"/>
                <w:b w:val="false"/>
                <w:i w:val="false"/>
                <w:color w:val="000000"/>
                <w:sz w:val="20"/>
              </w:rPr>
              <w:t xml:space="preserve">
сарь-электрик; </w:t>
            </w:r>
            <w:r>
              <w:br/>
            </w:r>
            <w:r>
              <w:rPr>
                <w:rFonts w:ascii="Times New Roman"/>
                <w:b w:val="false"/>
                <w:i w:val="false"/>
                <w:color w:val="000000"/>
                <w:sz w:val="20"/>
              </w:rPr>
              <w:t xml:space="preserve">
3009012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дефектоско- </w:t>
            </w:r>
            <w:r>
              <w:br/>
            </w:r>
            <w:r>
              <w:rPr>
                <w:rFonts w:ascii="Times New Roman"/>
                <w:b w:val="false"/>
                <w:i w:val="false"/>
                <w:color w:val="000000"/>
                <w:sz w:val="20"/>
              </w:rPr>
              <w:t xml:space="preserve">
пического и </w:t>
            </w:r>
            <w:r>
              <w:br/>
            </w:r>
            <w:r>
              <w:rPr>
                <w:rFonts w:ascii="Times New Roman"/>
                <w:b w:val="false"/>
                <w:i w:val="false"/>
                <w:color w:val="000000"/>
                <w:sz w:val="20"/>
              </w:rPr>
              <w:t xml:space="preserve">
электрического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3018002 Темір </w:t>
            </w:r>
            <w:r>
              <w:br/>
            </w:r>
            <w:r>
              <w:rPr>
                <w:rFonts w:ascii="Times New Roman"/>
                <w:b w:val="false"/>
                <w:i w:val="false"/>
                <w:color w:val="000000"/>
                <w:sz w:val="20"/>
              </w:rPr>
              <w:t xml:space="preserve">
жолдың электр-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1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(т.ж. көлік); </w:t>
            </w:r>
            <w:r>
              <w:br/>
            </w:r>
            <w:r>
              <w:rPr>
                <w:rFonts w:ascii="Times New Roman"/>
                <w:b w:val="false"/>
                <w:i w:val="false"/>
                <w:color w:val="000000"/>
                <w:sz w:val="20"/>
              </w:rPr>
              <w:t xml:space="preserve">
2800000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(т.ж. көлік); </w:t>
            </w:r>
            <w:r>
              <w:br/>
            </w:r>
            <w:r>
              <w:rPr>
                <w:rFonts w:ascii="Times New Roman"/>
                <w:b w:val="false"/>
                <w:i w:val="false"/>
                <w:color w:val="000000"/>
                <w:sz w:val="20"/>
              </w:rPr>
              <w:t xml:space="preserve">
4331002 Жол </w:t>
            </w:r>
            <w:r>
              <w:br/>
            </w:r>
            <w:r>
              <w:rPr>
                <w:rFonts w:ascii="Times New Roman"/>
                <w:b w:val="false"/>
                <w:i w:val="false"/>
                <w:color w:val="000000"/>
                <w:sz w:val="20"/>
              </w:rPr>
              <w:t xml:space="preserve">
және темір жол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Канцелярия </w:t>
            </w:r>
          </w:p>
        </w:tc>
      </w:tr>
      <w:tr>
        <w:trPr>
          <w:trHeight w:val="12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 </w:t>
            </w:r>
            <w:r>
              <w:br/>
            </w:r>
            <w:r>
              <w:rPr>
                <w:rFonts w:ascii="Times New Roman"/>
                <w:b w:val="false"/>
                <w:i w:val="false"/>
                <w:color w:val="000000"/>
                <w:sz w:val="20"/>
              </w:rPr>
              <w:t xml:space="preserve">
рия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емес.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емес.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Шешімдерді шығару мен аудару бөлімі </w:t>
            </w:r>
          </w:p>
        </w:tc>
      </w:tr>
      <w:tr>
        <w:trPr>
          <w:trHeight w:val="13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саласына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келетін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шет тілі.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техникалық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Құжаттарды қалпына келтіру бөлімі </w:t>
            </w:r>
          </w:p>
        </w:tc>
      </w:tr>
      <w:tr>
        <w:trPr>
          <w:trHeight w:val="13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емес.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техникалық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9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ЭДО ілеспе бөлімі </w:t>
            </w:r>
          </w:p>
        </w:tc>
      </w:tr>
      <w:tr>
        <w:trPr>
          <w:trHeight w:val="16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мен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Бғдарламамен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мен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Хаттарды және азаматтарды қабылдау бөлімі </w:t>
            </w:r>
          </w:p>
        </w:tc>
      </w:tr>
      <w:tr>
        <w:trPr>
          <w:trHeight w:val="16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мен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050704 </w:t>
            </w:r>
            <w:r>
              <w:br/>
            </w:r>
            <w:r>
              <w:rPr>
                <w:rFonts w:ascii="Times New Roman"/>
                <w:b w:val="false"/>
                <w:i w:val="false"/>
                <w:color w:val="000000"/>
                <w:sz w:val="20"/>
              </w:rPr>
              <w:t xml:space="preserve">
Бағдарламамен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мен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техникалық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Құжаттарды сақтау бөлімі (Мұрағат) </w:t>
            </w:r>
          </w:p>
        </w:tc>
      </w:tr>
      <w:tr>
        <w:trPr>
          <w:trHeight w:val="16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салаға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іс </w:t>
            </w:r>
            <w:r>
              <w:br/>
            </w:r>
            <w:r>
              <w:rPr>
                <w:rFonts w:ascii="Times New Roman"/>
                <w:b w:val="false"/>
                <w:i w:val="false"/>
                <w:color w:val="000000"/>
                <w:sz w:val="20"/>
              </w:rPr>
              <w:t xml:space="preserve">
құағаздарын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99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техникалық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мұрағаттану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Қоғаммен байланыс басқармасы </w:t>
            </w:r>
          </w:p>
        </w:tc>
      </w:tr>
      <w:tr>
        <w:trPr>
          <w:trHeight w:val="17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050504 </w:t>
            </w:r>
            <w:r>
              <w:br/>
            </w:r>
            <w:r>
              <w:rPr>
                <w:rFonts w:ascii="Times New Roman"/>
                <w:b w:val="false"/>
                <w:i w:val="false"/>
                <w:color w:val="000000"/>
                <w:sz w:val="20"/>
              </w:rPr>
              <w:t xml:space="preserve">
Журналист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Имидждік және рекламалық технологиялар бөлімі </w:t>
            </w:r>
          </w:p>
        </w:tc>
      </w:tr>
      <w:tr>
        <w:trPr>
          <w:trHeight w:val="17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Ақпараттық-аналитикалық бөлім </w:t>
            </w:r>
          </w:p>
        </w:tc>
      </w:tr>
      <w:tr>
        <w:trPr>
          <w:trHeight w:val="18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050504 </w:t>
            </w:r>
            <w:r>
              <w:br/>
            </w:r>
            <w:r>
              <w:rPr>
                <w:rFonts w:ascii="Times New Roman"/>
                <w:b w:val="false"/>
                <w:i w:val="false"/>
                <w:color w:val="000000"/>
                <w:sz w:val="20"/>
              </w:rPr>
              <w:t xml:space="preserve">
Журналист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050713 Көлік,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050504 </w:t>
            </w:r>
            <w:r>
              <w:br/>
            </w:r>
            <w:r>
              <w:rPr>
                <w:rFonts w:ascii="Times New Roman"/>
                <w:b w:val="false"/>
                <w:i w:val="false"/>
                <w:color w:val="000000"/>
                <w:sz w:val="20"/>
              </w:rPr>
              <w:t xml:space="preserve">
Журналист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аудит басқармасы </w:t>
            </w:r>
          </w:p>
        </w:tc>
      </w:tr>
      <w:tr>
        <w:trPr>
          <w:trHeight w:val="16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аудит бөлімі </w:t>
            </w:r>
          </w:p>
        </w:tc>
      </w:tr>
      <w:tr>
        <w:trPr>
          <w:trHeight w:val="16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құпияға белгі- </w:t>
            </w:r>
            <w:r>
              <w:br/>
            </w:r>
            <w:r>
              <w:rPr>
                <w:rFonts w:ascii="Times New Roman"/>
                <w:b w:val="false"/>
                <w:i w:val="false"/>
                <w:color w:val="000000"/>
                <w:sz w:val="20"/>
              </w:rPr>
              <w:t xml:space="preserve">
ленген рұқсат </w:t>
            </w:r>
            <w:r>
              <w:br/>
            </w:r>
            <w:r>
              <w:rPr>
                <w:rFonts w:ascii="Times New Roman"/>
                <w:b w:val="false"/>
                <w:i w:val="false"/>
                <w:color w:val="000000"/>
                <w:sz w:val="20"/>
              </w:rPr>
              <w:t xml:space="preserve">
қағазы болуы </w:t>
            </w:r>
            <w:r>
              <w:br/>
            </w:r>
            <w:r>
              <w:rPr>
                <w:rFonts w:ascii="Times New Roman"/>
                <w:b w:val="false"/>
                <w:i w:val="false"/>
                <w:color w:val="000000"/>
                <w:sz w:val="20"/>
              </w:rPr>
              <w:t xml:space="preserve">
керек.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Ұйымдастырушылық-методологиялық бөлім </w:t>
            </w:r>
          </w:p>
        </w:tc>
      </w:tr>
      <w:tr>
        <w:trPr>
          <w:trHeight w:val="16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3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Қаржы; </w:t>
            </w:r>
            <w:r>
              <w:br/>
            </w:r>
            <w:r>
              <w:rPr>
                <w:rFonts w:ascii="Times New Roman"/>
                <w:b w:val="false"/>
                <w:i w:val="false"/>
                <w:color w:val="000000"/>
                <w:sz w:val="20"/>
              </w:rPr>
              <w:t xml:space="preserve">
050508 Есеп </w:t>
            </w:r>
            <w:r>
              <w:br/>
            </w:r>
            <w:r>
              <w:rPr>
                <w:rFonts w:ascii="Times New Roman"/>
                <w:b w:val="false"/>
                <w:i w:val="false"/>
                <w:color w:val="000000"/>
                <w:sz w:val="20"/>
              </w:rPr>
              <w:t xml:space="preserve">
және аудит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Мониторингті сатып алу мен бақылау басқармасы </w:t>
            </w:r>
          </w:p>
        </w:tc>
      </w:tr>
      <w:tr>
        <w:trPr>
          <w:trHeight w:val="15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Мониторигті сатып алу мен талдау бөлімі </w:t>
            </w:r>
          </w:p>
        </w:tc>
      </w:tr>
      <w:tr>
        <w:trPr>
          <w:trHeight w:val="17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4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Товарды сатып алу жұмыстары мен қызмет көрсетуді бақылау </w:t>
            </w:r>
          </w:p>
        </w:tc>
      </w:tr>
      <w:tr>
        <w:trPr>
          <w:trHeight w:val="18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7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375"/>
        <w:gridCol w:w="2552"/>
        <w:gridCol w:w="2437"/>
        <w:gridCol w:w="3444"/>
      </w:tblGrid>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Жүктерді тасымалдау қызметімен айналысатын мекеме жұмыскерлерінің қызметтер тізімі </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Басқарма аппараты </w:t>
            </w:r>
          </w:p>
        </w:tc>
      </w:tr>
      <w:tr>
        <w:trPr>
          <w:trHeight w:val="20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w:t>
            </w:r>
            <w:r>
              <w:br/>
            </w:r>
            <w:r>
              <w:rPr>
                <w:rFonts w:ascii="Times New Roman"/>
                <w:b w:val="false"/>
                <w:i w:val="false"/>
                <w:color w:val="000000"/>
                <w:sz w:val="20"/>
              </w:rPr>
              <w:t xml:space="preserve">
инженерлік-экономика- </w:t>
            </w:r>
            <w:r>
              <w:br/>
            </w:r>
            <w:r>
              <w:rPr>
                <w:rFonts w:ascii="Times New Roman"/>
                <w:b w:val="false"/>
                <w:i w:val="false"/>
                <w:color w:val="000000"/>
                <w:sz w:val="20"/>
              </w:rPr>
              <w:t xml:space="preserve">
лық, 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Қаржы; 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тех- </w:t>
            </w:r>
            <w:r>
              <w:br/>
            </w:r>
            <w:r>
              <w:rPr>
                <w:rFonts w:ascii="Times New Roman"/>
                <w:b w:val="false"/>
                <w:i w:val="false"/>
                <w:color w:val="000000"/>
                <w:sz w:val="20"/>
              </w:rPr>
              <w:t xml:space="preserve">
нологиясы; 050901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қозға- </w:t>
            </w:r>
            <w:r>
              <w:br/>
            </w:r>
            <w:r>
              <w:rPr>
                <w:rFonts w:ascii="Times New Roman"/>
                <w:b w:val="false"/>
                <w:i w:val="false"/>
                <w:color w:val="000000"/>
                <w:sz w:val="20"/>
              </w:rPr>
              <w:t xml:space="preserve">
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Халықаралық құқық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қызметтегі еңбек тәжірибесі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менеджменттің </w:t>
            </w:r>
            <w:r>
              <w:br/>
            </w:r>
            <w:r>
              <w:rPr>
                <w:rFonts w:ascii="Times New Roman"/>
                <w:b w:val="false"/>
                <w:i w:val="false"/>
                <w:color w:val="000000"/>
                <w:sz w:val="20"/>
              </w:rPr>
              <w:t xml:space="preserve">
психологиясының негізін білу. </w:t>
            </w:r>
            <w:r>
              <w:br/>
            </w:r>
            <w:r>
              <w:rPr>
                <w:rFonts w:ascii="Times New Roman"/>
                <w:b w:val="false"/>
                <w:i w:val="false"/>
                <w:color w:val="000000"/>
                <w:sz w:val="20"/>
              </w:rPr>
              <w:t xml:space="preserve">
"Іскери әкімден- </w:t>
            </w:r>
            <w:r>
              <w:br/>
            </w:r>
            <w:r>
              <w:rPr>
                <w:rFonts w:ascii="Times New Roman"/>
                <w:b w:val="false"/>
                <w:i w:val="false"/>
                <w:color w:val="000000"/>
                <w:sz w:val="20"/>
              </w:rPr>
              <w:t xml:space="preserve">
діру магистрі" дәрежесі басқарма сала- </w:t>
            </w:r>
            <w:r>
              <w:br/>
            </w:r>
            <w:r>
              <w:rPr>
                <w:rFonts w:ascii="Times New Roman"/>
                <w:b w:val="false"/>
                <w:i w:val="false"/>
                <w:color w:val="000000"/>
                <w:sz w:val="20"/>
              </w:rPr>
              <w:t xml:space="preserve">
сындағы қосымша </w:t>
            </w:r>
            <w:r>
              <w:br/>
            </w:r>
            <w:r>
              <w:rPr>
                <w:rFonts w:ascii="Times New Roman"/>
                <w:b w:val="false"/>
                <w:i w:val="false"/>
                <w:color w:val="000000"/>
                <w:sz w:val="20"/>
              </w:rPr>
              <w:t xml:space="preserve">
білімі болуы </w:t>
            </w:r>
            <w:r>
              <w:br/>
            </w:r>
            <w:r>
              <w:rPr>
                <w:rFonts w:ascii="Times New Roman"/>
                <w:b w:val="false"/>
                <w:i w:val="false"/>
                <w:color w:val="000000"/>
                <w:sz w:val="20"/>
              </w:rPr>
              <w:t xml:space="preserve">
тиіс. Мемлекет- </w:t>
            </w:r>
            <w:r>
              <w:br/>
            </w:r>
            <w:r>
              <w:rPr>
                <w:rFonts w:ascii="Times New Roman"/>
                <w:b w:val="false"/>
                <w:i w:val="false"/>
                <w:color w:val="000000"/>
                <w:sz w:val="20"/>
              </w:rPr>
              <w:t xml:space="preserve">
тік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5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7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орынбасары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көлігіндегі </w:t>
            </w:r>
            <w:r>
              <w:br/>
            </w:r>
            <w:r>
              <w:rPr>
                <w:rFonts w:ascii="Times New Roman"/>
                <w:b w:val="false"/>
                <w:i w:val="false"/>
                <w:color w:val="000000"/>
                <w:sz w:val="20"/>
              </w:rPr>
              <w:t xml:space="preserve">
қаржы, бақылау </w:t>
            </w:r>
            <w:r>
              <w:br/>
            </w:r>
            <w:r>
              <w:rPr>
                <w:rFonts w:ascii="Times New Roman"/>
                <w:b w:val="false"/>
                <w:i w:val="false"/>
                <w:color w:val="000000"/>
                <w:sz w:val="20"/>
              </w:rPr>
              <w:t xml:space="preserve">
ревизиялық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дағы еңбек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Ревизия секторы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шісі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ревизор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Ревизор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экономи- </w:t>
            </w:r>
            <w:r>
              <w:br/>
            </w:r>
            <w:r>
              <w:rPr>
                <w:rFonts w:ascii="Times New Roman"/>
                <w:b w:val="false"/>
                <w:i w:val="false"/>
                <w:color w:val="000000"/>
                <w:sz w:val="20"/>
              </w:rPr>
              <w:t xml:space="preserve">
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бухгалтер- </w:t>
            </w:r>
            <w:r>
              <w:br/>
            </w:r>
            <w:r>
              <w:rPr>
                <w:rFonts w:ascii="Times New Roman"/>
                <w:b w:val="false"/>
                <w:i w:val="false"/>
                <w:color w:val="000000"/>
                <w:sz w:val="20"/>
              </w:rPr>
              <w:t xml:space="preserve">
лік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бөлім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кеңесшісі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Құқыққа </w:t>
            </w:r>
            <w:r>
              <w:br/>
            </w:r>
            <w:r>
              <w:rPr>
                <w:rFonts w:ascii="Times New Roman"/>
                <w:b w:val="false"/>
                <w:i w:val="false"/>
                <w:color w:val="000000"/>
                <w:sz w:val="20"/>
              </w:rPr>
              <w:t xml:space="preserve">
кіріспе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жұмыс. </w:t>
            </w:r>
            <w:r>
              <w:br/>
            </w:r>
            <w:r>
              <w:rPr>
                <w:rFonts w:ascii="Times New Roman"/>
                <w:b w:val="false"/>
                <w:i w:val="false"/>
                <w:color w:val="000000"/>
                <w:sz w:val="20"/>
              </w:rPr>
              <w:t>
</w:t>
            </w:r>
            <w:r>
              <w:rPr>
                <w:rFonts w:ascii="Times New Roman"/>
                <w:b/>
                <w:i w:val="false"/>
                <w:color w:val="000000"/>
                <w:sz w:val="20"/>
              </w:rPr>
              <w:t xml:space="preserve">тары мен құжаттар- </w:t>
            </w:r>
            <w:r>
              <w:br/>
            </w:r>
            <w:r>
              <w:rPr>
                <w:rFonts w:ascii="Times New Roman"/>
                <w:b w:val="false"/>
                <w:i w:val="false"/>
                <w:color w:val="000000"/>
                <w:sz w:val="20"/>
              </w:rPr>
              <w:t>
</w:t>
            </w:r>
            <w:r>
              <w:rPr>
                <w:rFonts w:ascii="Times New Roman"/>
                <w:b/>
                <w:i w:val="false"/>
                <w:color w:val="000000"/>
                <w:sz w:val="20"/>
              </w:rPr>
              <w:t xml:space="preserve">ды реттеу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2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жөніндегі </w:t>
            </w:r>
            <w:r>
              <w:br/>
            </w:r>
            <w:r>
              <w:rPr>
                <w:rFonts w:ascii="Times New Roman"/>
                <w:b w:val="false"/>
                <w:i w:val="false"/>
                <w:color w:val="000000"/>
                <w:sz w:val="20"/>
              </w:rPr>
              <w:t xml:space="preserve">
менеджер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Көліктік-экспеди- </w:t>
            </w:r>
            <w:r>
              <w:br/>
            </w:r>
            <w:r>
              <w:rPr>
                <w:rFonts w:ascii="Times New Roman"/>
                <w:b w:val="false"/>
                <w:i w:val="false"/>
                <w:color w:val="000000"/>
                <w:sz w:val="20"/>
              </w:rPr>
              <w:t>
</w:t>
            </w:r>
            <w:r>
              <w:rPr>
                <w:rFonts w:ascii="Times New Roman"/>
                <w:b/>
                <w:i w:val="false"/>
                <w:color w:val="000000"/>
                <w:sz w:val="20"/>
              </w:rPr>
              <w:t xml:space="preserve">циялық </w:t>
            </w:r>
            <w:r>
              <w:br/>
            </w:r>
            <w:r>
              <w:rPr>
                <w:rFonts w:ascii="Times New Roman"/>
                <w:b w:val="false"/>
                <w:i w:val="false"/>
                <w:color w:val="000000"/>
                <w:sz w:val="20"/>
              </w:rPr>
              <w:t>
</w:t>
            </w:r>
            <w:r>
              <w:rPr>
                <w:rFonts w:ascii="Times New Roman"/>
                <w:b/>
                <w:i w:val="false"/>
                <w:color w:val="000000"/>
                <w:sz w:val="20"/>
              </w:rPr>
              <w:t xml:space="preserve">қызмет </w:t>
            </w:r>
            <w:r>
              <w:br/>
            </w:r>
            <w:r>
              <w:rPr>
                <w:rFonts w:ascii="Times New Roman"/>
                <w:b w:val="false"/>
                <w:i w:val="false"/>
                <w:color w:val="000000"/>
                <w:sz w:val="20"/>
              </w:rPr>
              <w:t>
</w:t>
            </w:r>
            <w:r>
              <w:rPr>
                <w:rFonts w:ascii="Times New Roman"/>
                <w:b/>
                <w:i w:val="false"/>
                <w:color w:val="000000"/>
                <w:sz w:val="20"/>
              </w:rPr>
              <w:t xml:space="preserve">көрсету басқар- </w:t>
            </w:r>
            <w:r>
              <w:br/>
            </w:r>
            <w:r>
              <w:rPr>
                <w:rFonts w:ascii="Times New Roman"/>
                <w:b w:val="false"/>
                <w:i w:val="false"/>
                <w:color w:val="000000"/>
                <w:sz w:val="20"/>
              </w:rPr>
              <w:t>
</w:t>
            </w:r>
            <w:r>
              <w:rPr>
                <w:rFonts w:ascii="Times New Roman"/>
                <w:b/>
                <w:i w:val="false"/>
                <w:color w:val="000000"/>
                <w:sz w:val="20"/>
              </w:rPr>
              <w:t xml:space="preserve">масы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қоз- </w:t>
            </w:r>
            <w:r>
              <w:br/>
            </w:r>
            <w:r>
              <w:rPr>
                <w:rFonts w:ascii="Times New Roman"/>
                <w:b w:val="false"/>
                <w:i w:val="false"/>
                <w:color w:val="000000"/>
                <w:sz w:val="20"/>
              </w:rPr>
              <w:t xml:space="preserve">
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педа- </w:t>
            </w:r>
            <w:r>
              <w:br/>
            </w:r>
            <w:r>
              <w:rPr>
                <w:rFonts w:ascii="Times New Roman"/>
                <w:b w:val="false"/>
                <w:i w:val="false"/>
                <w:color w:val="000000"/>
                <w:sz w:val="20"/>
              </w:rPr>
              <w:t xml:space="preserve">
гогика, психо- </w:t>
            </w:r>
            <w:r>
              <w:br/>
            </w:r>
            <w:r>
              <w:rPr>
                <w:rFonts w:ascii="Times New Roman"/>
                <w:b w:val="false"/>
                <w:i w:val="false"/>
                <w:color w:val="000000"/>
                <w:sz w:val="20"/>
              </w:rPr>
              <w:t xml:space="preserve">
логия, менедж- </w:t>
            </w:r>
            <w:r>
              <w:br/>
            </w:r>
            <w:r>
              <w:rPr>
                <w:rFonts w:ascii="Times New Roman"/>
                <w:b w:val="false"/>
                <w:i w:val="false"/>
                <w:color w:val="000000"/>
                <w:sz w:val="20"/>
              </w:rPr>
              <w:t xml:space="preserve">
менттің негізін </w:t>
            </w:r>
            <w:r>
              <w:br/>
            </w:r>
            <w:r>
              <w:rPr>
                <w:rFonts w:ascii="Times New Roman"/>
                <w:b w:val="false"/>
                <w:i w:val="false"/>
                <w:color w:val="000000"/>
                <w:sz w:val="20"/>
              </w:rPr>
              <w:t xml:space="preserve">
білу. Мемле- </w:t>
            </w:r>
            <w:r>
              <w:br/>
            </w:r>
            <w:r>
              <w:rPr>
                <w:rFonts w:ascii="Times New Roman"/>
                <w:b w:val="false"/>
                <w:i w:val="false"/>
                <w:color w:val="000000"/>
                <w:sz w:val="20"/>
              </w:rPr>
              <w:t xml:space="preserve">
кетті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Экспеди- </w:t>
            </w:r>
            <w:r>
              <w:br/>
            </w:r>
            <w:r>
              <w:rPr>
                <w:rFonts w:ascii="Times New Roman"/>
                <w:b w:val="false"/>
                <w:i w:val="false"/>
                <w:color w:val="000000"/>
                <w:sz w:val="20"/>
              </w:rPr>
              <w:t>
</w:t>
            </w:r>
            <w:r>
              <w:rPr>
                <w:rFonts w:ascii="Times New Roman"/>
                <w:b/>
                <w:i w:val="false"/>
                <w:color w:val="000000"/>
                <w:sz w:val="20"/>
              </w:rPr>
              <w:t xml:space="preserve">цияны </w:t>
            </w:r>
            <w:r>
              <w:br/>
            </w:r>
            <w:r>
              <w:rPr>
                <w:rFonts w:ascii="Times New Roman"/>
                <w:b w:val="false"/>
                <w:i w:val="false"/>
                <w:color w:val="000000"/>
                <w:sz w:val="20"/>
              </w:rPr>
              <w:t>
</w:t>
            </w:r>
            <w:r>
              <w:rPr>
                <w:rFonts w:ascii="Times New Roman"/>
                <w:b/>
                <w:i w:val="false"/>
                <w:color w:val="000000"/>
                <w:sz w:val="20"/>
              </w:rPr>
              <w:t xml:space="preserve">ұйымдас- </w:t>
            </w:r>
            <w:r>
              <w:br/>
            </w:r>
            <w:r>
              <w:rPr>
                <w:rFonts w:ascii="Times New Roman"/>
                <w:b w:val="false"/>
                <w:i w:val="false"/>
                <w:color w:val="000000"/>
                <w:sz w:val="20"/>
              </w:rPr>
              <w:t>
</w:t>
            </w:r>
            <w:r>
              <w:rPr>
                <w:rFonts w:ascii="Times New Roman"/>
                <w:b/>
                <w:i w:val="false"/>
                <w:color w:val="000000"/>
                <w:sz w:val="20"/>
              </w:rPr>
              <w:t xml:space="preserve">тыру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6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Көліктік-экспеди- </w:t>
            </w:r>
            <w:r>
              <w:br/>
            </w:r>
            <w:r>
              <w:rPr>
                <w:rFonts w:ascii="Times New Roman"/>
                <w:b w:val="false"/>
                <w:i w:val="false"/>
                <w:color w:val="000000"/>
                <w:sz w:val="20"/>
              </w:rPr>
              <w:t>
</w:t>
            </w:r>
            <w:r>
              <w:rPr>
                <w:rFonts w:ascii="Times New Roman"/>
                <w:b/>
                <w:i w:val="false"/>
                <w:color w:val="000000"/>
                <w:sz w:val="20"/>
              </w:rPr>
              <w:t xml:space="preserve">циялық </w:t>
            </w:r>
            <w:r>
              <w:br/>
            </w:r>
            <w:r>
              <w:rPr>
                <w:rFonts w:ascii="Times New Roman"/>
                <w:b w:val="false"/>
                <w:i w:val="false"/>
                <w:color w:val="000000"/>
                <w:sz w:val="20"/>
              </w:rPr>
              <w:t>
</w:t>
            </w:r>
            <w:r>
              <w:rPr>
                <w:rFonts w:ascii="Times New Roman"/>
                <w:b/>
                <w:i w:val="false"/>
                <w:color w:val="000000"/>
                <w:sz w:val="20"/>
              </w:rPr>
              <w:t xml:space="preserve">учаске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w:t>
            </w:r>
            <w:r>
              <w:br/>
            </w:r>
            <w:r>
              <w:rPr>
                <w:rFonts w:ascii="Times New Roman"/>
                <w:b w:val="false"/>
                <w:i w:val="false"/>
                <w:color w:val="000000"/>
                <w:sz w:val="20"/>
              </w:rPr>
              <w:t xml:space="preserve">
бастығы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механик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қатынастар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2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Тарифтік </w:t>
            </w:r>
            <w:r>
              <w:br/>
            </w:r>
            <w:r>
              <w:rPr>
                <w:rFonts w:ascii="Times New Roman"/>
                <w:b w:val="false"/>
                <w:i w:val="false"/>
                <w:color w:val="000000"/>
                <w:sz w:val="20"/>
              </w:rPr>
              <w:t>
</w:t>
            </w:r>
            <w:r>
              <w:rPr>
                <w:rFonts w:ascii="Times New Roman"/>
                <w:b/>
                <w:i w:val="false"/>
                <w:color w:val="000000"/>
                <w:sz w:val="20"/>
              </w:rPr>
              <w:t xml:space="preserve">саясат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w:t>
            </w:r>
            <w:r>
              <w:br/>
            </w:r>
            <w:r>
              <w:rPr>
                <w:rFonts w:ascii="Times New Roman"/>
                <w:b w:val="false"/>
                <w:i w:val="false"/>
                <w:color w:val="000000"/>
                <w:sz w:val="20"/>
              </w:rPr>
              <w:t xml:space="preserve">
бастығы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2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Қаржы; 050506 Экономика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Маркетинг пен </w:t>
            </w:r>
            <w:r>
              <w:br/>
            </w:r>
            <w:r>
              <w:rPr>
                <w:rFonts w:ascii="Times New Roman"/>
                <w:b w:val="false"/>
                <w:i w:val="false"/>
                <w:color w:val="000000"/>
                <w:sz w:val="20"/>
              </w:rPr>
              <w:t>
</w:t>
            </w:r>
            <w:r>
              <w:rPr>
                <w:rFonts w:ascii="Times New Roman"/>
                <w:b/>
                <w:i w:val="false"/>
                <w:color w:val="000000"/>
                <w:sz w:val="20"/>
              </w:rPr>
              <w:t xml:space="preserve">логистика және материал </w:t>
            </w:r>
            <w:r>
              <w:br/>
            </w:r>
            <w:r>
              <w:rPr>
                <w:rFonts w:ascii="Times New Roman"/>
                <w:b w:val="false"/>
                <w:i w:val="false"/>
                <w:color w:val="000000"/>
                <w:sz w:val="20"/>
              </w:rPr>
              <w:t>
</w:t>
            </w:r>
            <w:r>
              <w:rPr>
                <w:rFonts w:ascii="Times New Roman"/>
                <w:b/>
                <w:i w:val="false"/>
                <w:color w:val="000000"/>
                <w:sz w:val="20"/>
              </w:rPr>
              <w:t xml:space="preserve">ды-техни- </w:t>
            </w:r>
            <w:r>
              <w:br/>
            </w:r>
            <w:r>
              <w:rPr>
                <w:rFonts w:ascii="Times New Roman"/>
                <w:b w:val="false"/>
                <w:i w:val="false"/>
                <w:color w:val="000000"/>
                <w:sz w:val="20"/>
              </w:rPr>
              <w:t>
</w:t>
            </w:r>
            <w:r>
              <w:rPr>
                <w:rFonts w:ascii="Times New Roman"/>
                <w:b/>
                <w:i w:val="false"/>
                <w:color w:val="000000"/>
                <w:sz w:val="20"/>
              </w:rPr>
              <w:t xml:space="preserve">камен </w:t>
            </w:r>
            <w:r>
              <w:br/>
            </w:r>
            <w:r>
              <w:rPr>
                <w:rFonts w:ascii="Times New Roman"/>
                <w:b w:val="false"/>
                <w:i w:val="false"/>
                <w:color w:val="000000"/>
                <w:sz w:val="20"/>
              </w:rPr>
              <w:t>
</w:t>
            </w:r>
            <w:r>
              <w:rPr>
                <w:rFonts w:ascii="Times New Roman"/>
                <w:b/>
                <w:i w:val="false"/>
                <w:color w:val="000000"/>
                <w:sz w:val="20"/>
              </w:rPr>
              <w:t xml:space="preserve">қамтама- </w:t>
            </w:r>
            <w:r>
              <w:br/>
            </w:r>
            <w:r>
              <w:rPr>
                <w:rFonts w:ascii="Times New Roman"/>
                <w:b w:val="false"/>
                <w:i w:val="false"/>
                <w:color w:val="000000"/>
                <w:sz w:val="20"/>
              </w:rPr>
              <w:t>
</w:t>
            </w:r>
            <w:r>
              <w:rPr>
                <w:rFonts w:ascii="Times New Roman"/>
                <w:b/>
                <w:i w:val="false"/>
                <w:color w:val="000000"/>
                <w:sz w:val="20"/>
              </w:rPr>
              <w:t xml:space="preserve">сыз ету </w:t>
            </w:r>
            <w:r>
              <w:br/>
            </w:r>
            <w:r>
              <w:rPr>
                <w:rFonts w:ascii="Times New Roman"/>
                <w:b w:val="false"/>
                <w:i w:val="false"/>
                <w:color w:val="000000"/>
                <w:sz w:val="20"/>
              </w:rPr>
              <w:t>
</w:t>
            </w:r>
            <w:r>
              <w:rPr>
                <w:rFonts w:ascii="Times New Roman"/>
                <w:b/>
                <w:i w:val="false"/>
                <w:color w:val="000000"/>
                <w:sz w:val="20"/>
              </w:rPr>
              <w:t xml:space="preserve">секторы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w:t>
            </w:r>
            <w:r>
              <w:br/>
            </w:r>
            <w:r>
              <w:rPr>
                <w:rFonts w:ascii="Times New Roman"/>
                <w:b w:val="false"/>
                <w:i w:val="false"/>
                <w:color w:val="000000"/>
                <w:sz w:val="20"/>
              </w:rPr>
              <w:t xml:space="preserve">
бастығы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Контей- </w:t>
            </w:r>
            <w:r>
              <w:br/>
            </w:r>
            <w:r>
              <w:rPr>
                <w:rFonts w:ascii="Times New Roman"/>
                <w:b w:val="false"/>
                <w:i w:val="false"/>
                <w:color w:val="000000"/>
                <w:sz w:val="20"/>
              </w:rPr>
              <w:t>
</w:t>
            </w:r>
            <w:r>
              <w:rPr>
                <w:rFonts w:ascii="Times New Roman"/>
                <w:b/>
                <w:i w:val="false"/>
                <w:color w:val="000000"/>
                <w:sz w:val="20"/>
              </w:rPr>
              <w:t xml:space="preserve">нермен </w:t>
            </w:r>
            <w:r>
              <w:br/>
            </w:r>
            <w:r>
              <w:rPr>
                <w:rFonts w:ascii="Times New Roman"/>
                <w:b w:val="false"/>
                <w:i w:val="false"/>
                <w:color w:val="000000"/>
                <w:sz w:val="20"/>
              </w:rPr>
              <w:t>
</w:t>
            </w:r>
            <w:r>
              <w:rPr>
                <w:rFonts w:ascii="Times New Roman"/>
                <w:b/>
                <w:i w:val="false"/>
                <w:color w:val="000000"/>
                <w:sz w:val="20"/>
              </w:rPr>
              <w:t xml:space="preserve">тасымал- </w:t>
            </w:r>
            <w:r>
              <w:br/>
            </w:r>
            <w:r>
              <w:rPr>
                <w:rFonts w:ascii="Times New Roman"/>
                <w:b w:val="false"/>
                <w:i w:val="false"/>
                <w:color w:val="000000"/>
                <w:sz w:val="20"/>
              </w:rPr>
              <w:t>
</w:t>
            </w:r>
            <w:r>
              <w:rPr>
                <w:rFonts w:ascii="Times New Roman"/>
                <w:b/>
                <w:i w:val="false"/>
                <w:color w:val="000000"/>
                <w:sz w:val="20"/>
              </w:rPr>
              <w:t xml:space="preserve">ды ұйым- </w:t>
            </w:r>
            <w:r>
              <w:br/>
            </w:r>
            <w:r>
              <w:rPr>
                <w:rFonts w:ascii="Times New Roman"/>
                <w:b w:val="false"/>
                <w:i w:val="false"/>
                <w:color w:val="000000"/>
                <w:sz w:val="20"/>
              </w:rPr>
              <w:t>
</w:t>
            </w:r>
            <w:r>
              <w:rPr>
                <w:rFonts w:ascii="Times New Roman"/>
                <w:b/>
                <w:i w:val="false"/>
                <w:color w:val="000000"/>
                <w:sz w:val="20"/>
              </w:rPr>
              <w:t xml:space="preserve">дастыру </w:t>
            </w:r>
            <w:r>
              <w:br/>
            </w:r>
            <w:r>
              <w:rPr>
                <w:rFonts w:ascii="Times New Roman"/>
                <w:b w:val="false"/>
                <w:i w:val="false"/>
                <w:color w:val="000000"/>
                <w:sz w:val="20"/>
              </w:rPr>
              <w:t>
</w:t>
            </w:r>
            <w:r>
              <w:rPr>
                <w:rFonts w:ascii="Times New Roman"/>
                <w:b/>
                <w:i w:val="false"/>
                <w:color w:val="000000"/>
                <w:sz w:val="20"/>
              </w:rPr>
              <w:t xml:space="preserve">басқар- </w:t>
            </w:r>
            <w:r>
              <w:br/>
            </w:r>
            <w:r>
              <w:rPr>
                <w:rFonts w:ascii="Times New Roman"/>
                <w:b w:val="false"/>
                <w:i w:val="false"/>
                <w:color w:val="000000"/>
                <w:sz w:val="20"/>
              </w:rPr>
              <w:t>
</w:t>
            </w:r>
            <w:r>
              <w:rPr>
                <w:rFonts w:ascii="Times New Roman"/>
                <w:b/>
                <w:i w:val="false"/>
                <w:color w:val="000000"/>
                <w:sz w:val="20"/>
              </w:rPr>
              <w:t xml:space="preserve">масы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педа- </w:t>
            </w:r>
            <w:r>
              <w:br/>
            </w:r>
            <w:r>
              <w:rPr>
                <w:rFonts w:ascii="Times New Roman"/>
                <w:b w:val="false"/>
                <w:i w:val="false"/>
                <w:color w:val="000000"/>
                <w:sz w:val="20"/>
              </w:rPr>
              <w:t xml:space="preserve">
гогика, психо- </w:t>
            </w:r>
            <w:r>
              <w:br/>
            </w:r>
            <w:r>
              <w:rPr>
                <w:rFonts w:ascii="Times New Roman"/>
                <w:b w:val="false"/>
                <w:i w:val="false"/>
                <w:color w:val="000000"/>
                <w:sz w:val="20"/>
              </w:rPr>
              <w:t xml:space="preserve">
логия, менедж- </w:t>
            </w:r>
            <w:r>
              <w:br/>
            </w:r>
            <w:r>
              <w:rPr>
                <w:rFonts w:ascii="Times New Roman"/>
                <w:b w:val="false"/>
                <w:i w:val="false"/>
                <w:color w:val="000000"/>
                <w:sz w:val="20"/>
              </w:rPr>
              <w:t xml:space="preserve">
менттің негізін </w:t>
            </w:r>
            <w:r>
              <w:br/>
            </w:r>
            <w:r>
              <w:rPr>
                <w:rFonts w:ascii="Times New Roman"/>
                <w:b w:val="false"/>
                <w:i w:val="false"/>
                <w:color w:val="000000"/>
                <w:sz w:val="20"/>
              </w:rPr>
              <w:t xml:space="preserve">
білу.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62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 </w:t>
            </w:r>
            <w:r>
              <w:br/>
            </w:r>
            <w:r>
              <w:rPr>
                <w:rFonts w:ascii="Times New Roman"/>
                <w:b w:val="false"/>
                <w:i w:val="false"/>
                <w:color w:val="000000"/>
                <w:sz w:val="20"/>
              </w:rPr>
              <w:t>
</w:t>
            </w:r>
            <w:r>
              <w:rPr>
                <w:rFonts w:ascii="Times New Roman"/>
                <w:b/>
                <w:i w:val="false"/>
                <w:color w:val="000000"/>
                <w:sz w:val="20"/>
              </w:rPr>
              <w:t xml:space="preserve">терлік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есептік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тасымал- </w:t>
            </w:r>
            <w:r>
              <w:br/>
            </w:r>
            <w:r>
              <w:rPr>
                <w:rFonts w:ascii="Times New Roman"/>
                <w:b w:val="false"/>
                <w:i w:val="false"/>
                <w:color w:val="000000"/>
                <w:sz w:val="20"/>
              </w:rPr>
              <w:t>
</w:t>
            </w:r>
            <w:r>
              <w:rPr>
                <w:rFonts w:ascii="Times New Roman"/>
                <w:b/>
                <w:i w:val="false"/>
                <w:color w:val="000000"/>
                <w:sz w:val="20"/>
              </w:rPr>
              <w:t xml:space="preserve">дау құ- </w:t>
            </w:r>
            <w:r>
              <w:br/>
            </w:r>
            <w:r>
              <w:rPr>
                <w:rFonts w:ascii="Times New Roman"/>
                <w:b w:val="false"/>
                <w:i w:val="false"/>
                <w:color w:val="000000"/>
                <w:sz w:val="20"/>
              </w:rPr>
              <w:t>
</w:t>
            </w:r>
            <w:r>
              <w:rPr>
                <w:rFonts w:ascii="Times New Roman"/>
                <w:b/>
                <w:i w:val="false"/>
                <w:color w:val="000000"/>
                <w:sz w:val="20"/>
              </w:rPr>
              <w:t xml:space="preserve">жаттарын </w:t>
            </w:r>
            <w:r>
              <w:br/>
            </w:r>
            <w:r>
              <w:rPr>
                <w:rFonts w:ascii="Times New Roman"/>
                <w:b w:val="false"/>
                <w:i w:val="false"/>
                <w:color w:val="000000"/>
                <w:sz w:val="20"/>
              </w:rPr>
              <w:t>
</w:t>
            </w:r>
            <w:r>
              <w:rPr>
                <w:rFonts w:ascii="Times New Roman"/>
                <w:b/>
                <w:i w:val="false"/>
                <w:color w:val="000000"/>
                <w:sz w:val="20"/>
              </w:rPr>
              <w:t xml:space="preserve">өңдеу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қаржы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 </w:t>
            </w:r>
            <w:r>
              <w:br/>
            </w:r>
            <w:r>
              <w:rPr>
                <w:rFonts w:ascii="Times New Roman"/>
                <w:b w:val="false"/>
                <w:i w:val="false"/>
                <w:color w:val="000000"/>
                <w:sz w:val="20"/>
              </w:rPr>
              <w:t>
</w:t>
            </w:r>
            <w:r>
              <w:rPr>
                <w:rFonts w:ascii="Times New Roman"/>
                <w:b/>
                <w:i w:val="false"/>
                <w:color w:val="000000"/>
                <w:sz w:val="20"/>
              </w:rPr>
              <w:t xml:space="preserve">пен қам- </w:t>
            </w:r>
            <w:r>
              <w:br/>
            </w:r>
            <w:r>
              <w:rPr>
                <w:rFonts w:ascii="Times New Roman"/>
                <w:b w:val="false"/>
                <w:i w:val="false"/>
                <w:color w:val="000000"/>
                <w:sz w:val="20"/>
              </w:rPr>
              <w:t>
</w:t>
            </w:r>
            <w:r>
              <w:rPr>
                <w:rFonts w:ascii="Times New Roman"/>
                <w:b/>
                <w:i w:val="false"/>
                <w:color w:val="000000"/>
                <w:sz w:val="20"/>
              </w:rPr>
              <w:t xml:space="preserve">тамасыз </w:t>
            </w:r>
            <w:r>
              <w:br/>
            </w:r>
            <w:r>
              <w:rPr>
                <w:rFonts w:ascii="Times New Roman"/>
                <w:b w:val="false"/>
                <w:i w:val="false"/>
                <w:color w:val="000000"/>
                <w:sz w:val="20"/>
              </w:rPr>
              <w:t>
</w:t>
            </w:r>
            <w:r>
              <w:rPr>
                <w:rFonts w:ascii="Times New Roman"/>
                <w:b/>
                <w:i w:val="false"/>
                <w:color w:val="000000"/>
                <w:sz w:val="20"/>
              </w:rPr>
              <w:t xml:space="preserve">ету және </w:t>
            </w:r>
            <w:r>
              <w:br/>
            </w:r>
            <w:r>
              <w:rPr>
                <w:rFonts w:ascii="Times New Roman"/>
                <w:b w:val="false"/>
                <w:i w:val="false"/>
                <w:color w:val="000000"/>
                <w:sz w:val="20"/>
              </w:rPr>
              <w:t>
</w:t>
            </w:r>
            <w:r>
              <w:rPr>
                <w:rFonts w:ascii="Times New Roman"/>
                <w:b/>
                <w:i w:val="false"/>
                <w:color w:val="000000"/>
                <w:sz w:val="20"/>
              </w:rPr>
              <w:t xml:space="preserve">техника- </w:t>
            </w:r>
            <w:r>
              <w:br/>
            </w:r>
            <w:r>
              <w:rPr>
                <w:rFonts w:ascii="Times New Roman"/>
                <w:b w:val="false"/>
                <w:i w:val="false"/>
                <w:color w:val="000000"/>
                <w:sz w:val="20"/>
              </w:rPr>
              <w:t>
</w:t>
            </w:r>
            <w:r>
              <w:rPr>
                <w:rFonts w:ascii="Times New Roman"/>
                <w:b/>
                <w:i w:val="false"/>
                <w:color w:val="000000"/>
                <w:sz w:val="20"/>
              </w:rPr>
              <w:t xml:space="preserve">лық </w:t>
            </w:r>
            <w:r>
              <w:br/>
            </w:r>
            <w:r>
              <w:rPr>
                <w:rFonts w:ascii="Times New Roman"/>
                <w:b w:val="false"/>
                <w:i w:val="false"/>
                <w:color w:val="000000"/>
                <w:sz w:val="20"/>
              </w:rPr>
              <w:t>
</w:t>
            </w:r>
            <w:r>
              <w:rPr>
                <w:rFonts w:ascii="Times New Roman"/>
                <w:b/>
                <w:i w:val="false"/>
                <w:color w:val="000000"/>
                <w:sz w:val="20"/>
              </w:rPr>
              <w:t xml:space="preserve">саясат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қам- </w:t>
            </w:r>
            <w:r>
              <w:br/>
            </w:r>
            <w:r>
              <w:rPr>
                <w:rFonts w:ascii="Times New Roman"/>
                <w:b w:val="false"/>
                <w:i w:val="false"/>
                <w:color w:val="000000"/>
                <w:sz w:val="20"/>
              </w:rPr>
              <w:t xml:space="preserve">
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Есепке </w:t>
            </w:r>
            <w:r>
              <w:br/>
            </w:r>
            <w:r>
              <w:rPr>
                <w:rFonts w:ascii="Times New Roman"/>
                <w:b w:val="false"/>
                <w:i w:val="false"/>
                <w:color w:val="000000"/>
                <w:sz w:val="20"/>
              </w:rPr>
              <w:t>
</w:t>
            </w:r>
            <w:r>
              <w:rPr>
                <w:rFonts w:ascii="Times New Roman"/>
                <w:b/>
                <w:i w:val="false"/>
                <w:color w:val="000000"/>
                <w:sz w:val="20"/>
              </w:rPr>
              <w:t xml:space="preserve">алу, </w:t>
            </w:r>
            <w:r>
              <w:br/>
            </w:r>
            <w:r>
              <w:rPr>
                <w:rFonts w:ascii="Times New Roman"/>
                <w:b w:val="false"/>
                <w:i w:val="false"/>
                <w:color w:val="000000"/>
                <w:sz w:val="20"/>
              </w:rPr>
              <w:t>
</w:t>
            </w:r>
            <w:r>
              <w:rPr>
                <w:rFonts w:ascii="Times New Roman"/>
                <w:b/>
                <w:i w:val="false"/>
                <w:color w:val="000000"/>
                <w:sz w:val="20"/>
              </w:rPr>
              <w:t xml:space="preserve">жөндеу </w:t>
            </w:r>
            <w:r>
              <w:br/>
            </w:r>
            <w:r>
              <w:rPr>
                <w:rFonts w:ascii="Times New Roman"/>
                <w:b w:val="false"/>
                <w:i w:val="false"/>
                <w:color w:val="000000"/>
                <w:sz w:val="20"/>
              </w:rPr>
              <w:t>
</w:t>
            </w:r>
            <w:r>
              <w:rPr>
                <w:rFonts w:ascii="Times New Roman"/>
                <w:b/>
                <w:i w:val="false"/>
                <w:color w:val="000000"/>
                <w:sz w:val="20"/>
              </w:rPr>
              <w:t xml:space="preserve">және </w:t>
            </w:r>
            <w:r>
              <w:br/>
            </w:r>
            <w:r>
              <w:rPr>
                <w:rFonts w:ascii="Times New Roman"/>
                <w:b w:val="false"/>
                <w:i w:val="false"/>
                <w:color w:val="000000"/>
                <w:sz w:val="20"/>
              </w:rPr>
              <w:t>
</w:t>
            </w:r>
            <w:r>
              <w:rPr>
                <w:rFonts w:ascii="Times New Roman"/>
                <w:b/>
                <w:i w:val="false"/>
                <w:color w:val="000000"/>
                <w:sz w:val="20"/>
              </w:rPr>
              <w:t xml:space="preserve">пайдалану </w:t>
            </w:r>
            <w:r>
              <w:br/>
            </w:r>
            <w:r>
              <w:rPr>
                <w:rFonts w:ascii="Times New Roman"/>
                <w:b w:val="false"/>
                <w:i w:val="false"/>
                <w:color w:val="000000"/>
                <w:sz w:val="20"/>
              </w:rPr>
              <w:t>
</w:t>
            </w:r>
            <w:r>
              <w:rPr>
                <w:rFonts w:ascii="Times New Roman"/>
                <w:b/>
                <w:i w:val="false"/>
                <w:color w:val="000000"/>
                <w:sz w:val="20"/>
              </w:rPr>
              <w:t xml:space="preserve">бөлімі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жабдықтар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жабдықтар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жабдықтар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Агенттік персоналы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сату </w:t>
            </w:r>
            <w:r>
              <w:br/>
            </w:r>
            <w:r>
              <w:rPr>
                <w:rFonts w:ascii="Times New Roman"/>
                <w:b w:val="false"/>
                <w:i w:val="false"/>
                <w:color w:val="000000"/>
                <w:sz w:val="20"/>
              </w:rPr>
              <w:t xml:space="preserve">
жағындағы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w:t>
            </w:r>
            <w:r>
              <w:br/>
            </w:r>
            <w:r>
              <w:rPr>
                <w:rFonts w:ascii="Times New Roman"/>
                <w:b w:val="false"/>
                <w:i w:val="false"/>
                <w:color w:val="000000"/>
                <w:sz w:val="20"/>
              </w:rPr>
              <w:t xml:space="preserve">
қадағалау және </w:t>
            </w:r>
            <w:r>
              <w:br/>
            </w:r>
            <w:r>
              <w:rPr>
                <w:rFonts w:ascii="Times New Roman"/>
                <w:b w:val="false"/>
                <w:i w:val="false"/>
                <w:color w:val="000000"/>
                <w:sz w:val="20"/>
              </w:rPr>
              <w:t xml:space="preserve">
жоспарлау жөніндегі </w:t>
            </w:r>
            <w:r>
              <w:br/>
            </w:r>
            <w:r>
              <w:rPr>
                <w:rFonts w:ascii="Times New Roman"/>
                <w:b w:val="false"/>
                <w:i w:val="false"/>
                <w:color w:val="000000"/>
                <w:sz w:val="20"/>
              </w:rPr>
              <w:t xml:space="preserve">
инженер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0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орта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(т.ж.кө- </w:t>
            </w:r>
            <w:r>
              <w:br/>
            </w:r>
            <w:r>
              <w:rPr>
                <w:rFonts w:ascii="Times New Roman"/>
                <w:b w:val="false"/>
                <w:i w:val="false"/>
                <w:color w:val="000000"/>
                <w:sz w:val="20"/>
              </w:rPr>
              <w:t xml:space="preserve">
лігі)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(т.ж.кө- </w:t>
            </w:r>
            <w:r>
              <w:br/>
            </w:r>
            <w:r>
              <w:rPr>
                <w:rFonts w:ascii="Times New Roman"/>
                <w:b w:val="false"/>
                <w:i w:val="false"/>
                <w:color w:val="000000"/>
                <w:sz w:val="20"/>
              </w:rPr>
              <w:t xml:space="preserve">
лігі)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9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жөніндегі </w:t>
            </w:r>
            <w:r>
              <w:br/>
            </w:r>
            <w:r>
              <w:rPr>
                <w:rFonts w:ascii="Times New Roman"/>
                <w:b w:val="false"/>
                <w:i w:val="false"/>
                <w:color w:val="000000"/>
                <w:sz w:val="20"/>
              </w:rPr>
              <w:t xml:space="preserve">
маман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 </w:t>
            </w:r>
            <w:r>
              <w:br/>
            </w:r>
            <w:r>
              <w:rPr>
                <w:rFonts w:ascii="Times New Roman"/>
                <w:b w:val="false"/>
                <w:i w:val="false"/>
                <w:color w:val="000000"/>
                <w:sz w:val="20"/>
              </w:rPr>
              <w:t xml:space="preserve">
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және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 өндіру;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және ре- </w:t>
            </w:r>
            <w:r>
              <w:br/>
            </w:r>
            <w:r>
              <w:rPr>
                <w:rFonts w:ascii="Times New Roman"/>
                <w:b w:val="false"/>
                <w:i w:val="false"/>
                <w:color w:val="000000"/>
                <w:sz w:val="20"/>
              </w:rPr>
              <w:t xml:space="preserve">
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2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агент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Коммерция-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талап- </w:t>
            </w:r>
            <w:r>
              <w:br/>
            </w:r>
            <w:r>
              <w:rPr>
                <w:rFonts w:ascii="Times New Roman"/>
                <w:b w:val="false"/>
                <w:i w:val="false"/>
                <w:color w:val="000000"/>
                <w:sz w:val="20"/>
              </w:rPr>
              <w:t xml:space="preserve">
тар қойыл- </w:t>
            </w:r>
            <w:r>
              <w:br/>
            </w:r>
            <w:r>
              <w:rPr>
                <w:rFonts w:ascii="Times New Roman"/>
                <w:b w:val="false"/>
                <w:i w:val="false"/>
                <w:color w:val="000000"/>
                <w:sz w:val="20"/>
              </w:rPr>
              <w:t xml:space="preserve">
майды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4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алаңның </w:t>
            </w:r>
            <w:r>
              <w:br/>
            </w:r>
            <w:r>
              <w:rPr>
                <w:rFonts w:ascii="Times New Roman"/>
                <w:b w:val="false"/>
                <w:i w:val="false"/>
                <w:color w:val="000000"/>
                <w:sz w:val="20"/>
              </w:rPr>
              <w:t xml:space="preserve">
меңге- </w:t>
            </w:r>
            <w:r>
              <w:br/>
            </w:r>
            <w:r>
              <w:rPr>
                <w:rFonts w:ascii="Times New Roman"/>
                <w:b w:val="false"/>
                <w:i w:val="false"/>
                <w:color w:val="000000"/>
                <w:sz w:val="20"/>
              </w:rPr>
              <w:t xml:space="preserve">
рушісі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және реф- </w:t>
            </w:r>
            <w:r>
              <w:br/>
            </w:r>
            <w:r>
              <w:rPr>
                <w:rFonts w:ascii="Times New Roman"/>
                <w:b w:val="false"/>
                <w:i w:val="false"/>
                <w:color w:val="000000"/>
                <w:sz w:val="20"/>
              </w:rPr>
              <w:t xml:space="preserve">
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61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r>
              <w:br/>
            </w:r>
            <w:r>
              <w:rPr>
                <w:rFonts w:ascii="Times New Roman"/>
                <w:b w:val="false"/>
                <w:i w:val="false"/>
                <w:color w:val="000000"/>
                <w:sz w:val="20"/>
              </w:rPr>
              <w:t xml:space="preserve">
мастері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дың жылжы- </w:t>
            </w:r>
            <w:r>
              <w:br/>
            </w:r>
            <w:r>
              <w:rPr>
                <w:rFonts w:ascii="Times New Roman"/>
                <w:b w:val="false"/>
                <w:i w:val="false"/>
                <w:color w:val="000000"/>
                <w:sz w:val="20"/>
              </w:rPr>
              <w:t xml:space="preserve">
малы құрамын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және реф- </w:t>
            </w:r>
            <w:r>
              <w:br/>
            </w:r>
            <w:r>
              <w:rPr>
                <w:rFonts w:ascii="Times New Roman"/>
                <w:b w:val="false"/>
                <w:i w:val="false"/>
                <w:color w:val="000000"/>
                <w:sz w:val="20"/>
              </w:rPr>
              <w:t xml:space="preserve">
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25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Цехтың </w:t>
            </w:r>
            <w:r>
              <w:br/>
            </w:r>
            <w:r>
              <w:rPr>
                <w:rFonts w:ascii="Times New Roman"/>
                <w:b w:val="false"/>
                <w:i w:val="false"/>
                <w:color w:val="000000"/>
                <w:sz w:val="20"/>
              </w:rPr>
              <w:t xml:space="preserve">
бастығы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техникалық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пайдалану, техникалық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Жылжымалы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және ре- </w:t>
            </w:r>
            <w:r>
              <w:br/>
            </w:r>
            <w:r>
              <w:rPr>
                <w:rFonts w:ascii="Times New Roman"/>
                <w:b w:val="false"/>
                <w:i w:val="false"/>
                <w:color w:val="000000"/>
                <w:sz w:val="20"/>
              </w:rPr>
              <w:t xml:space="preserve">
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5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1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Цехтың </w:t>
            </w:r>
            <w:r>
              <w:br/>
            </w:r>
            <w:r>
              <w:rPr>
                <w:rFonts w:ascii="Times New Roman"/>
                <w:b w:val="false"/>
                <w:i w:val="false"/>
                <w:color w:val="000000"/>
                <w:sz w:val="20"/>
              </w:rPr>
              <w:t xml:space="preserve">
мастері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және ре- </w:t>
            </w:r>
            <w:r>
              <w:br/>
            </w:r>
            <w:r>
              <w:rPr>
                <w:rFonts w:ascii="Times New Roman"/>
                <w:b w:val="false"/>
                <w:i w:val="false"/>
                <w:color w:val="000000"/>
                <w:sz w:val="20"/>
              </w:rPr>
              <w:t xml:space="preserve">
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3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мастері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техникалық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және ре- </w:t>
            </w:r>
            <w:r>
              <w:br/>
            </w:r>
            <w:r>
              <w:rPr>
                <w:rFonts w:ascii="Times New Roman"/>
                <w:b w:val="false"/>
                <w:i w:val="false"/>
                <w:color w:val="000000"/>
                <w:sz w:val="20"/>
              </w:rPr>
              <w:t xml:space="preserve">
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31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орта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және ре- </w:t>
            </w:r>
            <w:r>
              <w:br/>
            </w:r>
            <w:r>
              <w:rPr>
                <w:rFonts w:ascii="Times New Roman"/>
                <w:b w:val="false"/>
                <w:i w:val="false"/>
                <w:color w:val="000000"/>
                <w:sz w:val="20"/>
              </w:rPr>
              <w:t xml:space="preserve">
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механигі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5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қатынастар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w:t>
            </w:r>
            <w:r>
              <w:br/>
            </w:r>
            <w:r>
              <w:rPr>
                <w:rFonts w:ascii="Times New Roman"/>
                <w:b w:val="false"/>
                <w:i w:val="false"/>
                <w:color w:val="000000"/>
                <w:sz w:val="20"/>
              </w:rPr>
              <w:t xml:space="preserve">
1 рет білікті- </w:t>
            </w:r>
            <w:r>
              <w:br/>
            </w:r>
            <w:r>
              <w:rPr>
                <w:rFonts w:ascii="Times New Roman"/>
                <w:b w:val="false"/>
                <w:i w:val="false"/>
                <w:color w:val="000000"/>
                <w:sz w:val="20"/>
              </w:rPr>
              <w:t xml:space="preserve">
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109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w:t>
            </w:r>
            <w:r>
              <w:br/>
            </w:r>
            <w:r>
              <w:rPr>
                <w:rFonts w:ascii="Times New Roman"/>
                <w:b w:val="false"/>
                <w:i w:val="false"/>
                <w:color w:val="000000"/>
                <w:sz w:val="20"/>
              </w:rPr>
              <w:t xml:space="preserve">
ету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агент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Коммерция-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талап- </w:t>
            </w:r>
            <w:r>
              <w:br/>
            </w:r>
            <w:r>
              <w:rPr>
                <w:rFonts w:ascii="Times New Roman"/>
                <w:b w:val="false"/>
                <w:i w:val="false"/>
                <w:color w:val="000000"/>
                <w:sz w:val="20"/>
              </w:rPr>
              <w:t xml:space="preserve">
тар қойыл- </w:t>
            </w:r>
            <w:r>
              <w:br/>
            </w:r>
            <w:r>
              <w:rPr>
                <w:rFonts w:ascii="Times New Roman"/>
                <w:b w:val="false"/>
                <w:i w:val="false"/>
                <w:color w:val="000000"/>
                <w:sz w:val="20"/>
              </w:rPr>
              <w:t xml:space="preserve">
майды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2325"/>
        <w:gridCol w:w="2634"/>
        <w:gridCol w:w="2386"/>
        <w:gridCol w:w="3431"/>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Жобалау мен күрделі құрылыс жөніндегі дирекциясы </w:t>
            </w:r>
            <w:r>
              <w:br/>
            </w:r>
            <w:r>
              <w:rPr>
                <w:rFonts w:ascii="Times New Roman"/>
                <w:b w:val="false"/>
                <w:i w:val="false"/>
                <w:color w:val="000000"/>
                <w:sz w:val="20"/>
              </w:rPr>
              <w:t>
</w:t>
            </w:r>
            <w:r>
              <w:rPr>
                <w:rFonts w:ascii="Times New Roman"/>
                <w:b/>
                <w:i w:val="false"/>
                <w:color w:val="000000"/>
                <w:sz w:val="20"/>
              </w:rPr>
              <w:t xml:space="preserve">Басқарма аппараты </w:t>
            </w:r>
          </w:p>
        </w:tc>
      </w:tr>
      <w:tr>
        <w:trPr>
          <w:trHeight w:val="187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w:t>
            </w:r>
            <w:r>
              <w:br/>
            </w:r>
            <w:r>
              <w:rPr>
                <w:rFonts w:ascii="Times New Roman"/>
                <w:b w:val="false"/>
                <w:i w:val="false"/>
                <w:color w:val="000000"/>
                <w:sz w:val="20"/>
              </w:rPr>
              <w:t xml:space="preserve">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 </w:t>
            </w:r>
            <w:r>
              <w:br/>
            </w:r>
            <w:r>
              <w:rPr>
                <w:rFonts w:ascii="Times New Roman"/>
                <w:b w:val="false"/>
                <w:i w:val="false"/>
                <w:color w:val="000000"/>
                <w:sz w:val="20"/>
              </w:rPr>
              <w:t xml:space="preserve">
калық, қаржылық, экономика- </w:t>
            </w:r>
            <w:r>
              <w:br/>
            </w:r>
            <w:r>
              <w:rPr>
                <w:rFonts w:ascii="Times New Roman"/>
                <w:b w:val="false"/>
                <w:i w:val="false"/>
                <w:color w:val="000000"/>
                <w:sz w:val="20"/>
              </w:rPr>
              <w:t xml:space="preserve">
лық 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көлік техникасы және техно- </w:t>
            </w:r>
            <w:r>
              <w:br/>
            </w:r>
            <w:r>
              <w:rPr>
                <w:rFonts w:ascii="Times New Roman"/>
                <w:b w:val="false"/>
                <w:i w:val="false"/>
                <w:color w:val="000000"/>
                <w:sz w:val="20"/>
              </w:rPr>
              <w:t xml:space="preserve">
логиясы;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5 жылдан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әкімден- </w:t>
            </w:r>
            <w:r>
              <w:br/>
            </w:r>
            <w:r>
              <w:rPr>
                <w:rFonts w:ascii="Times New Roman"/>
                <w:b w:val="false"/>
                <w:i w:val="false"/>
                <w:color w:val="000000"/>
                <w:sz w:val="20"/>
              </w:rPr>
              <w:t xml:space="preserve">
діру магистрі" </w:t>
            </w:r>
            <w:r>
              <w:br/>
            </w:r>
            <w:r>
              <w:rPr>
                <w:rFonts w:ascii="Times New Roman"/>
                <w:b w:val="false"/>
                <w:i w:val="false"/>
                <w:color w:val="000000"/>
                <w:sz w:val="20"/>
              </w:rPr>
              <w:t xml:space="preserve">
дәрежесі басқарма </w:t>
            </w:r>
            <w:r>
              <w:br/>
            </w:r>
            <w:r>
              <w:rPr>
                <w:rFonts w:ascii="Times New Roman"/>
                <w:b w:val="false"/>
                <w:i w:val="false"/>
                <w:color w:val="000000"/>
                <w:sz w:val="20"/>
              </w:rPr>
              <w:t xml:space="preserve">
саласындағы қосымша білімі болуы тиіс. Мемлекеттік тілді білуі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8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7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қаржы, бақылау ревизиялық қызметтерін белгілейтін Қазақстан Республикасының "Қазақстан Республикасын- </w:t>
            </w:r>
            <w:r>
              <w:br/>
            </w:r>
            <w:r>
              <w:rPr>
                <w:rFonts w:ascii="Times New Roman"/>
                <w:b w:val="false"/>
                <w:i w:val="false"/>
                <w:color w:val="000000"/>
                <w:sz w:val="20"/>
              </w:rPr>
              <w:t xml:space="preserve">
дағы еңбек </w:t>
            </w:r>
            <w:r>
              <w:br/>
            </w:r>
            <w:r>
              <w:rPr>
                <w:rFonts w:ascii="Times New Roman"/>
                <w:b w:val="false"/>
                <w:i w:val="false"/>
                <w:color w:val="000000"/>
                <w:sz w:val="20"/>
              </w:rPr>
              <w:t xml:space="preserve">
туралы", "Темір </w:t>
            </w:r>
            <w:r>
              <w:br/>
            </w:r>
            <w:r>
              <w:rPr>
                <w:rFonts w:ascii="Times New Roman"/>
                <w:b w:val="false"/>
                <w:i w:val="false"/>
                <w:color w:val="000000"/>
                <w:sz w:val="20"/>
              </w:rPr>
              <w:t xml:space="preserve">
жол көлігі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Заңдарын білуі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w:t>
            </w:r>
            <w:r>
              <w:br/>
            </w:r>
            <w:r>
              <w:rPr>
                <w:rFonts w:ascii="Times New Roman"/>
                <w:b w:val="false"/>
                <w:i w:val="false"/>
                <w:color w:val="000000"/>
                <w:sz w:val="20"/>
              </w:rPr>
              <w:t>
</w:t>
            </w:r>
            <w:r>
              <w:rPr>
                <w:rFonts w:ascii="Times New Roman"/>
                <w:b/>
                <w:i w:val="false"/>
                <w:color w:val="000000"/>
                <w:sz w:val="20"/>
              </w:rPr>
              <w:t xml:space="preserve">қағаздары </w:t>
            </w:r>
            <w:r>
              <w:br/>
            </w:r>
            <w:r>
              <w:rPr>
                <w:rFonts w:ascii="Times New Roman"/>
                <w:b w:val="false"/>
                <w:i w:val="false"/>
                <w:color w:val="000000"/>
                <w:sz w:val="20"/>
              </w:rPr>
              <w:t>
</w:t>
            </w:r>
            <w:r>
              <w:rPr>
                <w:rFonts w:ascii="Times New Roman"/>
                <w:b/>
                <w:i w:val="false"/>
                <w:color w:val="000000"/>
                <w:sz w:val="20"/>
              </w:rPr>
              <w:t xml:space="preserve">жөніндегі </w:t>
            </w:r>
            <w:r>
              <w:br/>
            </w:r>
            <w:r>
              <w:rPr>
                <w:rFonts w:ascii="Times New Roman"/>
                <w:b w:val="false"/>
                <w:i w:val="false"/>
                <w:color w:val="000000"/>
                <w:sz w:val="20"/>
              </w:rPr>
              <w:t>
</w:t>
            </w:r>
            <w:r>
              <w:rPr>
                <w:rFonts w:ascii="Times New Roman"/>
                <w:b/>
                <w:i w:val="false"/>
                <w:color w:val="000000"/>
                <w:sz w:val="20"/>
              </w:rPr>
              <w:t xml:space="preserve">сектор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6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4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Проектті </w:t>
            </w:r>
            <w:r>
              <w:br/>
            </w:r>
            <w:r>
              <w:rPr>
                <w:rFonts w:ascii="Times New Roman"/>
                <w:b w:val="false"/>
                <w:i w:val="false"/>
                <w:color w:val="000000"/>
                <w:sz w:val="20"/>
              </w:rPr>
              <w:t>
</w:t>
            </w:r>
            <w:r>
              <w:rPr>
                <w:rFonts w:ascii="Times New Roman"/>
                <w:b/>
                <w:i w:val="false"/>
                <w:color w:val="000000"/>
                <w:sz w:val="20"/>
              </w:rPr>
              <w:t xml:space="preserve">жасау мен </w:t>
            </w:r>
            <w:r>
              <w:br/>
            </w:r>
            <w:r>
              <w:rPr>
                <w:rFonts w:ascii="Times New Roman"/>
                <w:b w:val="false"/>
                <w:i w:val="false"/>
                <w:color w:val="000000"/>
                <w:sz w:val="20"/>
              </w:rPr>
              <w:t>
</w:t>
            </w:r>
            <w:r>
              <w:rPr>
                <w:rFonts w:ascii="Times New Roman"/>
                <w:b/>
                <w:i w:val="false"/>
                <w:color w:val="000000"/>
                <w:sz w:val="20"/>
              </w:rPr>
              <w:t xml:space="preserve">проект- </w:t>
            </w:r>
            <w:r>
              <w:br/>
            </w:r>
            <w:r>
              <w:rPr>
                <w:rFonts w:ascii="Times New Roman"/>
                <w:b w:val="false"/>
                <w:i w:val="false"/>
                <w:color w:val="000000"/>
                <w:sz w:val="20"/>
              </w:rPr>
              <w:t>
</w:t>
            </w:r>
            <w:r>
              <w:rPr>
                <w:rFonts w:ascii="Times New Roman"/>
                <w:b/>
                <w:i w:val="false"/>
                <w:color w:val="000000"/>
                <w:sz w:val="20"/>
              </w:rPr>
              <w:t xml:space="preserve">тілік- </w:t>
            </w:r>
            <w:r>
              <w:br/>
            </w:r>
            <w:r>
              <w:rPr>
                <w:rFonts w:ascii="Times New Roman"/>
                <w:b w:val="false"/>
                <w:i w:val="false"/>
                <w:color w:val="000000"/>
                <w:sz w:val="20"/>
              </w:rPr>
              <w:t>
</w:t>
            </w:r>
            <w:r>
              <w:rPr>
                <w:rFonts w:ascii="Times New Roman"/>
                <w:b/>
                <w:i w:val="false"/>
                <w:color w:val="000000"/>
                <w:sz w:val="20"/>
              </w:rPr>
              <w:t xml:space="preserve">сметалық </w:t>
            </w:r>
            <w:r>
              <w:br/>
            </w:r>
            <w:r>
              <w:rPr>
                <w:rFonts w:ascii="Times New Roman"/>
                <w:b w:val="false"/>
                <w:i w:val="false"/>
                <w:color w:val="000000"/>
                <w:sz w:val="20"/>
              </w:rPr>
              <w:t>
</w:t>
            </w:r>
            <w:r>
              <w:rPr>
                <w:rFonts w:ascii="Times New Roman"/>
                <w:b/>
                <w:i w:val="false"/>
                <w:color w:val="000000"/>
                <w:sz w:val="20"/>
              </w:rPr>
              <w:t xml:space="preserve">құжаттар </w:t>
            </w:r>
            <w:r>
              <w:br/>
            </w:r>
            <w:r>
              <w:rPr>
                <w:rFonts w:ascii="Times New Roman"/>
                <w:b w:val="false"/>
                <w:i w:val="false"/>
                <w:color w:val="000000"/>
                <w:sz w:val="20"/>
              </w:rPr>
              <w:t>
</w:t>
            </w:r>
            <w:r>
              <w:rPr>
                <w:rFonts w:ascii="Times New Roman"/>
                <w:b/>
                <w:i w:val="false"/>
                <w:color w:val="000000"/>
                <w:sz w:val="20"/>
              </w:rPr>
              <w:t xml:space="preserve">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050714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 </w:t>
            </w:r>
            <w:r>
              <w:br/>
            </w:r>
            <w:r>
              <w:rPr>
                <w:rFonts w:ascii="Times New Roman"/>
                <w:b w:val="false"/>
                <w:i w:val="false"/>
                <w:color w:val="000000"/>
                <w:sz w:val="20"/>
              </w:rPr>
              <w:t xml:space="preserve">
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050420 </w:t>
            </w:r>
            <w:r>
              <w:br/>
            </w:r>
            <w:r>
              <w:rPr>
                <w:rFonts w:ascii="Times New Roman"/>
                <w:b w:val="false"/>
                <w:i w:val="false"/>
                <w:color w:val="000000"/>
                <w:sz w:val="20"/>
              </w:rPr>
              <w:t xml:space="preserve">
Архитектура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050420 </w:t>
            </w:r>
            <w:r>
              <w:br/>
            </w:r>
            <w:r>
              <w:rPr>
                <w:rFonts w:ascii="Times New Roman"/>
                <w:b w:val="false"/>
                <w:i w:val="false"/>
                <w:color w:val="000000"/>
                <w:sz w:val="20"/>
              </w:rPr>
              <w:t xml:space="preserve">
Архитектура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Капиталдық </w:t>
            </w:r>
            <w:r>
              <w:br/>
            </w:r>
            <w:r>
              <w:rPr>
                <w:rFonts w:ascii="Times New Roman"/>
                <w:b w:val="false"/>
                <w:i w:val="false"/>
                <w:color w:val="000000"/>
                <w:sz w:val="20"/>
              </w:rPr>
              <w:t>
</w:t>
            </w:r>
            <w:r>
              <w:rPr>
                <w:rFonts w:ascii="Times New Roman"/>
                <w:b/>
                <w:i w:val="false"/>
                <w:color w:val="000000"/>
                <w:sz w:val="20"/>
              </w:rPr>
              <w:t xml:space="preserve">салым </w:t>
            </w:r>
            <w:r>
              <w:br/>
            </w:r>
            <w:r>
              <w:rPr>
                <w:rFonts w:ascii="Times New Roman"/>
                <w:b w:val="false"/>
                <w:i w:val="false"/>
                <w:color w:val="000000"/>
                <w:sz w:val="20"/>
              </w:rPr>
              <w:t>
</w:t>
            </w:r>
            <w:r>
              <w:rPr>
                <w:rFonts w:ascii="Times New Roman"/>
                <w:b/>
                <w:i w:val="false"/>
                <w:color w:val="000000"/>
                <w:sz w:val="20"/>
              </w:rPr>
              <w:t xml:space="preserve">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жөндеу 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 </w:t>
            </w:r>
            <w:r>
              <w:br/>
            </w:r>
            <w:r>
              <w:rPr>
                <w:rFonts w:ascii="Times New Roman"/>
                <w:b w:val="false"/>
                <w:i w:val="false"/>
                <w:color w:val="000000"/>
                <w:sz w:val="20"/>
              </w:rPr>
              <w:t xml:space="preserve">
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өндіру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өндіру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4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инспектор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4303002 </w:t>
            </w:r>
            <w:r>
              <w:br/>
            </w:r>
            <w:r>
              <w:rPr>
                <w:rFonts w:ascii="Times New Roman"/>
                <w:b w:val="false"/>
                <w:i w:val="false"/>
                <w:color w:val="000000"/>
                <w:sz w:val="20"/>
              </w:rPr>
              <w:t xml:space="preserve">
Құрылыс пен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салу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w:t>
            </w:r>
            <w:r>
              <w:br/>
            </w:r>
            <w:r>
              <w:rPr>
                <w:rFonts w:ascii="Times New Roman"/>
                <w:b w:val="false"/>
                <w:i w:val="false"/>
                <w:color w:val="000000"/>
                <w:sz w:val="20"/>
              </w:rPr>
              <w:t xml:space="preserve">
шаруашылығы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мекемедегі </w:t>
            </w:r>
            <w:r>
              <w:br/>
            </w:r>
            <w:r>
              <w:rPr>
                <w:rFonts w:ascii="Times New Roman"/>
                <w:b w:val="false"/>
                <w:i w:val="false"/>
                <w:color w:val="000000"/>
                <w:sz w:val="20"/>
              </w:rPr>
              <w:t xml:space="preserve">
еңбек тәж-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ИССО-ны </w:t>
            </w:r>
            <w:r>
              <w:br/>
            </w:r>
            <w:r>
              <w:rPr>
                <w:rFonts w:ascii="Times New Roman"/>
                <w:b w:val="false"/>
                <w:i w:val="false"/>
                <w:color w:val="000000"/>
                <w:sz w:val="20"/>
              </w:rPr>
              <w:t>
</w:t>
            </w:r>
            <w:r>
              <w:rPr>
                <w:rFonts w:ascii="Times New Roman"/>
                <w:b/>
                <w:i w:val="false"/>
                <w:color w:val="000000"/>
                <w:sz w:val="20"/>
              </w:rPr>
              <w:t xml:space="preserve">жөндеу </w:t>
            </w:r>
            <w:r>
              <w:br/>
            </w:r>
            <w:r>
              <w:rPr>
                <w:rFonts w:ascii="Times New Roman"/>
                <w:b w:val="false"/>
                <w:i w:val="false"/>
                <w:color w:val="000000"/>
                <w:sz w:val="20"/>
              </w:rPr>
              <w:t>
</w:t>
            </w:r>
            <w:r>
              <w:rPr>
                <w:rFonts w:ascii="Times New Roman"/>
                <w:b/>
                <w:i w:val="false"/>
                <w:color w:val="000000"/>
                <w:sz w:val="20"/>
              </w:rPr>
              <w:t xml:space="preserve">жөніндегі </w:t>
            </w:r>
            <w:r>
              <w:br/>
            </w:r>
            <w:r>
              <w:rPr>
                <w:rFonts w:ascii="Times New Roman"/>
                <w:b w:val="false"/>
                <w:i w:val="false"/>
                <w:color w:val="000000"/>
                <w:sz w:val="20"/>
              </w:rPr>
              <w:t>
</w:t>
            </w:r>
            <w:r>
              <w:rPr>
                <w:rFonts w:ascii="Times New Roman"/>
                <w:b/>
                <w:i w:val="false"/>
                <w:color w:val="000000"/>
                <w:sz w:val="20"/>
              </w:rPr>
              <w:t xml:space="preserve">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050730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конс- </w:t>
            </w:r>
            <w:r>
              <w:br/>
            </w:r>
            <w:r>
              <w:rPr>
                <w:rFonts w:ascii="Times New Roman"/>
                <w:b w:val="false"/>
                <w:i w:val="false"/>
                <w:color w:val="000000"/>
                <w:sz w:val="20"/>
              </w:rPr>
              <w:t xml:space="preserve">
трукциялар </w:t>
            </w:r>
            <w:r>
              <w:br/>
            </w:r>
            <w:r>
              <w:rPr>
                <w:rFonts w:ascii="Times New Roman"/>
                <w:b w:val="false"/>
                <w:i w:val="false"/>
                <w:color w:val="000000"/>
                <w:sz w:val="20"/>
              </w:rPr>
              <w:t xml:space="preserve">
мен бұйым- </w:t>
            </w:r>
            <w:r>
              <w:br/>
            </w:r>
            <w:r>
              <w:rPr>
                <w:rFonts w:ascii="Times New Roman"/>
                <w:b w:val="false"/>
                <w:i w:val="false"/>
                <w:color w:val="000000"/>
                <w:sz w:val="20"/>
              </w:rPr>
              <w:t xml:space="preserve">
дарды өндіру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өндіру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9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инспектор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4315001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жүйенің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w:t>
            </w:r>
            <w:r>
              <w:br/>
            </w:r>
            <w:r>
              <w:rPr>
                <w:rFonts w:ascii="Times New Roman"/>
                <w:b w:val="false"/>
                <w:i w:val="false"/>
                <w:color w:val="000000"/>
                <w:sz w:val="20"/>
              </w:rPr>
              <w:t xml:space="preserve">
шаруашылығы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2 жыл,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мекемедегі еңбек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Инспек- </w:t>
            </w:r>
            <w:r>
              <w:br/>
            </w:r>
            <w:r>
              <w:rPr>
                <w:rFonts w:ascii="Times New Roman"/>
                <w:b w:val="false"/>
                <w:i w:val="false"/>
                <w:color w:val="000000"/>
                <w:sz w:val="20"/>
              </w:rPr>
              <w:t>
</w:t>
            </w:r>
            <w:r>
              <w:rPr>
                <w:rFonts w:ascii="Times New Roman"/>
                <w:b/>
                <w:i w:val="false"/>
                <w:color w:val="000000"/>
                <w:sz w:val="20"/>
              </w:rPr>
              <w:t xml:space="preserve">торский </w:t>
            </w:r>
            <w:r>
              <w:br/>
            </w:r>
            <w:r>
              <w:rPr>
                <w:rFonts w:ascii="Times New Roman"/>
                <w:b w:val="false"/>
                <w:i w:val="false"/>
                <w:color w:val="000000"/>
                <w:sz w:val="20"/>
              </w:rPr>
              <w:t>
</w:t>
            </w:r>
            <w:r>
              <w:rPr>
                <w:rFonts w:ascii="Times New Roman"/>
                <w:b/>
                <w:i w:val="false"/>
                <w:color w:val="000000"/>
                <w:sz w:val="20"/>
              </w:rPr>
              <w:t xml:space="preserve">отдел по </w:t>
            </w:r>
            <w:r>
              <w:br/>
            </w:r>
            <w:r>
              <w:rPr>
                <w:rFonts w:ascii="Times New Roman"/>
                <w:b w:val="false"/>
                <w:i w:val="false"/>
                <w:color w:val="000000"/>
                <w:sz w:val="20"/>
              </w:rPr>
              <w:t>
</w:t>
            </w:r>
            <w:r>
              <w:rPr>
                <w:rFonts w:ascii="Times New Roman"/>
                <w:b/>
                <w:i w:val="false"/>
                <w:color w:val="000000"/>
                <w:sz w:val="20"/>
              </w:rPr>
              <w:t xml:space="preserve">приемке </w:t>
            </w:r>
            <w:r>
              <w:br/>
            </w:r>
            <w:r>
              <w:rPr>
                <w:rFonts w:ascii="Times New Roman"/>
                <w:b w:val="false"/>
                <w:i w:val="false"/>
                <w:color w:val="000000"/>
                <w:sz w:val="20"/>
              </w:rPr>
              <w:t>
</w:t>
            </w:r>
            <w:r>
              <w:rPr>
                <w:rFonts w:ascii="Times New Roman"/>
                <w:b/>
                <w:i w:val="false"/>
                <w:color w:val="000000"/>
                <w:sz w:val="20"/>
              </w:rPr>
              <w:t xml:space="preserve">качества </w:t>
            </w:r>
            <w:r>
              <w:br/>
            </w:r>
            <w:r>
              <w:rPr>
                <w:rFonts w:ascii="Times New Roman"/>
                <w:b w:val="false"/>
                <w:i w:val="false"/>
                <w:color w:val="000000"/>
                <w:sz w:val="20"/>
              </w:rPr>
              <w:t>
</w:t>
            </w:r>
            <w:r>
              <w:rPr>
                <w:rFonts w:ascii="Times New Roman"/>
                <w:b/>
                <w:i w:val="false"/>
                <w:color w:val="000000"/>
                <w:sz w:val="20"/>
              </w:rPr>
              <w:t xml:space="preserve">работ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 </w:t>
            </w:r>
            <w:r>
              <w:br/>
            </w:r>
            <w:r>
              <w:rPr>
                <w:rFonts w:ascii="Times New Roman"/>
                <w:b w:val="false"/>
                <w:i w:val="false"/>
                <w:color w:val="000000"/>
                <w:sz w:val="20"/>
              </w:rPr>
              <w:t xml:space="preserve">
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кон- </w:t>
            </w:r>
            <w:r>
              <w:br/>
            </w:r>
            <w:r>
              <w:rPr>
                <w:rFonts w:ascii="Times New Roman"/>
                <w:b w:val="false"/>
                <w:i w:val="false"/>
                <w:color w:val="000000"/>
                <w:sz w:val="20"/>
              </w:rPr>
              <w:t xml:space="preserve">
струкциялар </w:t>
            </w:r>
            <w:r>
              <w:br/>
            </w:r>
            <w:r>
              <w:rPr>
                <w:rFonts w:ascii="Times New Roman"/>
                <w:b w:val="false"/>
                <w:i w:val="false"/>
                <w:color w:val="000000"/>
                <w:sz w:val="20"/>
              </w:rPr>
              <w:t xml:space="preserve">
мен бұйым- </w:t>
            </w:r>
            <w:r>
              <w:br/>
            </w:r>
            <w:r>
              <w:rPr>
                <w:rFonts w:ascii="Times New Roman"/>
                <w:b w:val="false"/>
                <w:i w:val="false"/>
                <w:color w:val="000000"/>
                <w:sz w:val="20"/>
              </w:rPr>
              <w:t xml:space="preserve">
дарды өндіру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8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инспектор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4303002 </w:t>
            </w:r>
            <w:r>
              <w:br/>
            </w:r>
            <w:r>
              <w:rPr>
                <w:rFonts w:ascii="Times New Roman"/>
                <w:b w:val="false"/>
                <w:i w:val="false"/>
                <w:color w:val="000000"/>
                <w:sz w:val="20"/>
              </w:rPr>
              <w:t xml:space="preserve">
Құрылыс пен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салу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w:t>
            </w:r>
            <w:r>
              <w:br/>
            </w:r>
            <w:r>
              <w:rPr>
                <w:rFonts w:ascii="Times New Roman"/>
                <w:b w:val="false"/>
                <w:i w:val="false"/>
                <w:color w:val="000000"/>
                <w:sz w:val="20"/>
              </w:rPr>
              <w:t xml:space="preserve">
шаруашылығы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 </w:t>
            </w:r>
            <w:r>
              <w:br/>
            </w:r>
            <w:r>
              <w:rPr>
                <w:rFonts w:ascii="Times New Roman"/>
                <w:b w:val="false"/>
                <w:i w:val="false"/>
                <w:color w:val="000000"/>
                <w:sz w:val="20"/>
              </w:rPr>
              <w:t>
</w:t>
            </w:r>
            <w:r>
              <w:rPr>
                <w:rFonts w:ascii="Times New Roman"/>
                <w:b/>
                <w:i w:val="false"/>
                <w:color w:val="000000"/>
                <w:sz w:val="20"/>
              </w:rPr>
              <w:t xml:space="preserve">терлік </w:t>
            </w:r>
            <w:r>
              <w:br/>
            </w:r>
            <w:r>
              <w:rPr>
                <w:rFonts w:ascii="Times New Roman"/>
                <w:b w:val="false"/>
                <w:i w:val="false"/>
                <w:color w:val="000000"/>
                <w:sz w:val="20"/>
              </w:rPr>
              <w:t>
</w:t>
            </w:r>
            <w:r>
              <w:rPr>
                <w:rFonts w:ascii="Times New Roman"/>
                <w:b/>
                <w:i w:val="false"/>
                <w:color w:val="000000"/>
                <w:sz w:val="20"/>
              </w:rPr>
              <w:t xml:space="preserve">есеп </w:t>
            </w:r>
            <w:r>
              <w:br/>
            </w:r>
            <w:r>
              <w:rPr>
                <w:rFonts w:ascii="Times New Roman"/>
                <w:b w:val="false"/>
                <w:i w:val="false"/>
                <w:color w:val="000000"/>
                <w:sz w:val="20"/>
              </w:rPr>
              <w:t>
</w:t>
            </w:r>
            <w:r>
              <w:rPr>
                <w:rFonts w:ascii="Times New Roman"/>
                <w:b/>
                <w:i w:val="false"/>
                <w:color w:val="000000"/>
                <w:sz w:val="20"/>
              </w:rPr>
              <w:t xml:space="preserve">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 </w:t>
            </w:r>
            <w:r>
              <w:br/>
            </w:r>
            <w:r>
              <w:rPr>
                <w:rFonts w:ascii="Times New Roman"/>
                <w:b w:val="false"/>
                <w:i w:val="false"/>
                <w:color w:val="000000"/>
                <w:sz w:val="20"/>
              </w:rPr>
              <w:t xml:space="preserve">
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Қаржы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салалық жобаларды тарату 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 </w:t>
            </w:r>
            <w:r>
              <w:br/>
            </w:r>
            <w:r>
              <w:rPr>
                <w:rFonts w:ascii="Times New Roman"/>
                <w:b w:val="false"/>
                <w:i w:val="false"/>
                <w:color w:val="000000"/>
                <w:sz w:val="20"/>
              </w:rPr>
              <w:t xml:space="preserve">
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5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инспектор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(т.ж. көлігі);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(т.ж. көлігі); </w:t>
            </w:r>
            <w:r>
              <w:br/>
            </w:r>
            <w:r>
              <w:rPr>
                <w:rFonts w:ascii="Times New Roman"/>
                <w:b w:val="false"/>
                <w:i w:val="false"/>
                <w:color w:val="000000"/>
                <w:sz w:val="20"/>
              </w:rPr>
              <w:t xml:space="preserve">
4303002 </w:t>
            </w:r>
            <w:r>
              <w:br/>
            </w:r>
            <w:r>
              <w:rPr>
                <w:rFonts w:ascii="Times New Roman"/>
                <w:b w:val="false"/>
                <w:i w:val="false"/>
                <w:color w:val="000000"/>
                <w:sz w:val="20"/>
              </w:rPr>
              <w:t xml:space="preserve">
Құрылыс және құрыл- </w:t>
            </w:r>
            <w:r>
              <w:br/>
            </w:r>
            <w:r>
              <w:rPr>
                <w:rFonts w:ascii="Times New Roman"/>
                <w:b w:val="false"/>
                <w:i w:val="false"/>
                <w:color w:val="000000"/>
                <w:sz w:val="20"/>
              </w:rPr>
              <w:t xml:space="preserve">
ғылар мен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пайдалану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7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 </w:t>
            </w:r>
            <w:r>
              <w:br/>
            </w:r>
            <w:r>
              <w:rPr>
                <w:rFonts w:ascii="Times New Roman"/>
                <w:b w:val="false"/>
                <w:i w:val="false"/>
                <w:color w:val="000000"/>
                <w:sz w:val="20"/>
              </w:rPr>
              <w:t>
</w:t>
            </w:r>
            <w:r>
              <w:rPr>
                <w:rFonts w:ascii="Times New Roman"/>
                <w:b/>
                <w:i w:val="false"/>
                <w:color w:val="000000"/>
                <w:sz w:val="20"/>
              </w:rPr>
              <w:t xml:space="preserve">лық келі- </w:t>
            </w:r>
            <w:r>
              <w:br/>
            </w:r>
            <w:r>
              <w:rPr>
                <w:rFonts w:ascii="Times New Roman"/>
                <w:b w:val="false"/>
                <w:i w:val="false"/>
                <w:color w:val="000000"/>
                <w:sz w:val="20"/>
              </w:rPr>
              <w:t>
</w:t>
            </w:r>
            <w:r>
              <w:rPr>
                <w:rFonts w:ascii="Times New Roman"/>
                <w:b/>
                <w:i w:val="false"/>
                <w:color w:val="000000"/>
                <w:sz w:val="20"/>
              </w:rPr>
              <w:t xml:space="preserve">сім-шарт- </w:t>
            </w:r>
            <w:r>
              <w:br/>
            </w:r>
            <w:r>
              <w:rPr>
                <w:rFonts w:ascii="Times New Roman"/>
                <w:b w:val="false"/>
                <w:i w:val="false"/>
                <w:color w:val="000000"/>
                <w:sz w:val="20"/>
              </w:rPr>
              <w:t>
</w:t>
            </w:r>
            <w:r>
              <w:rPr>
                <w:rFonts w:ascii="Times New Roman"/>
                <w:b/>
                <w:i w:val="false"/>
                <w:color w:val="000000"/>
                <w:sz w:val="20"/>
              </w:rPr>
              <w:t xml:space="preserve">тарын </w:t>
            </w:r>
            <w:r>
              <w:br/>
            </w:r>
            <w:r>
              <w:rPr>
                <w:rFonts w:ascii="Times New Roman"/>
                <w:b w:val="false"/>
                <w:i w:val="false"/>
                <w:color w:val="000000"/>
                <w:sz w:val="20"/>
              </w:rPr>
              <w:t>
</w:t>
            </w:r>
            <w:r>
              <w:rPr>
                <w:rFonts w:ascii="Times New Roman"/>
                <w:b/>
                <w:i w:val="false"/>
                <w:color w:val="000000"/>
                <w:sz w:val="20"/>
              </w:rPr>
              <w:t xml:space="preserve">орында- </w:t>
            </w:r>
            <w:r>
              <w:br/>
            </w:r>
            <w:r>
              <w:rPr>
                <w:rFonts w:ascii="Times New Roman"/>
                <w:b w:val="false"/>
                <w:i w:val="false"/>
                <w:color w:val="000000"/>
                <w:sz w:val="20"/>
              </w:rPr>
              <w:t>
</w:t>
            </w:r>
            <w:r>
              <w:rPr>
                <w:rFonts w:ascii="Times New Roman"/>
                <w:b/>
                <w:i w:val="false"/>
                <w:color w:val="000000"/>
                <w:sz w:val="20"/>
              </w:rPr>
              <w:t xml:space="preserve">луын қа- </w:t>
            </w:r>
            <w:r>
              <w:br/>
            </w:r>
            <w:r>
              <w:rPr>
                <w:rFonts w:ascii="Times New Roman"/>
                <w:b w:val="false"/>
                <w:i w:val="false"/>
                <w:color w:val="000000"/>
                <w:sz w:val="20"/>
              </w:rPr>
              <w:t>
</w:t>
            </w:r>
            <w:r>
              <w:rPr>
                <w:rFonts w:ascii="Times New Roman"/>
                <w:b/>
                <w:i w:val="false"/>
                <w:color w:val="000000"/>
                <w:sz w:val="20"/>
              </w:rPr>
              <w:t xml:space="preserve">дағалай- </w:t>
            </w:r>
            <w:r>
              <w:br/>
            </w:r>
            <w:r>
              <w:rPr>
                <w:rFonts w:ascii="Times New Roman"/>
                <w:b w:val="false"/>
                <w:i w:val="false"/>
                <w:color w:val="000000"/>
                <w:sz w:val="20"/>
              </w:rPr>
              <w:t>
</w:t>
            </w:r>
            <w:r>
              <w:rPr>
                <w:rFonts w:ascii="Times New Roman"/>
                <w:b/>
                <w:i w:val="false"/>
                <w:color w:val="000000"/>
                <w:sz w:val="20"/>
              </w:rPr>
              <w:t xml:space="preserve">тын құ- </w:t>
            </w:r>
            <w:r>
              <w:br/>
            </w:r>
            <w:r>
              <w:rPr>
                <w:rFonts w:ascii="Times New Roman"/>
                <w:b w:val="false"/>
                <w:i w:val="false"/>
                <w:color w:val="000000"/>
                <w:sz w:val="20"/>
              </w:rPr>
              <w:t>
</w:t>
            </w:r>
            <w:r>
              <w:rPr>
                <w:rFonts w:ascii="Times New Roman"/>
                <w:b/>
                <w:i w:val="false"/>
                <w:color w:val="000000"/>
                <w:sz w:val="20"/>
              </w:rPr>
              <w:t xml:space="preserve">қықпен </w:t>
            </w:r>
            <w:r>
              <w:br/>
            </w:r>
            <w:r>
              <w:rPr>
                <w:rFonts w:ascii="Times New Roman"/>
                <w:b w:val="false"/>
                <w:i w:val="false"/>
                <w:color w:val="000000"/>
                <w:sz w:val="20"/>
              </w:rPr>
              <w:t>
</w:t>
            </w:r>
            <w:r>
              <w:rPr>
                <w:rFonts w:ascii="Times New Roman"/>
                <w:b/>
                <w:i w:val="false"/>
                <w:color w:val="000000"/>
                <w:sz w:val="20"/>
              </w:rPr>
              <w:t xml:space="preserve">қамтама- </w:t>
            </w:r>
            <w:r>
              <w:br/>
            </w:r>
            <w:r>
              <w:rPr>
                <w:rFonts w:ascii="Times New Roman"/>
                <w:b w:val="false"/>
                <w:i w:val="false"/>
                <w:color w:val="000000"/>
                <w:sz w:val="20"/>
              </w:rPr>
              <w:t>
</w:t>
            </w:r>
            <w:r>
              <w:rPr>
                <w:rFonts w:ascii="Times New Roman"/>
                <w:b/>
                <w:i w:val="false"/>
                <w:color w:val="000000"/>
                <w:sz w:val="20"/>
              </w:rPr>
              <w:t xml:space="preserve">сыз ету </w:t>
            </w:r>
            <w:r>
              <w:br/>
            </w:r>
            <w:r>
              <w:rPr>
                <w:rFonts w:ascii="Times New Roman"/>
                <w:b w:val="false"/>
                <w:i w:val="false"/>
                <w:color w:val="000000"/>
                <w:sz w:val="20"/>
              </w:rPr>
              <w:t>
</w:t>
            </w:r>
            <w:r>
              <w:rPr>
                <w:rFonts w:ascii="Times New Roman"/>
                <w:b/>
                <w:i w:val="false"/>
                <w:color w:val="000000"/>
                <w:sz w:val="20"/>
              </w:rPr>
              <w:t xml:space="preserve">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 </w:t>
            </w:r>
            <w:r>
              <w:br/>
            </w:r>
            <w:r>
              <w:rPr>
                <w:rFonts w:ascii="Times New Roman"/>
                <w:b w:val="false"/>
                <w:i w:val="false"/>
                <w:color w:val="000000"/>
                <w:sz w:val="20"/>
              </w:rPr>
              <w:t xml:space="preserve">
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кәсіби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w:t>
            </w:r>
            <w:r>
              <w:br/>
            </w:r>
            <w:r>
              <w:rPr>
                <w:rFonts w:ascii="Times New Roman"/>
                <w:b w:val="false"/>
                <w:i w:val="false"/>
                <w:color w:val="000000"/>
                <w:sz w:val="20"/>
              </w:rPr>
              <w:t>
</w:t>
            </w:r>
            <w:r>
              <w:rPr>
                <w:rFonts w:ascii="Times New Roman"/>
                <w:b/>
                <w:i w:val="false"/>
                <w:color w:val="000000"/>
                <w:sz w:val="20"/>
              </w:rPr>
              <w:t xml:space="preserve">лендіру- </w:t>
            </w:r>
            <w:r>
              <w:br/>
            </w:r>
            <w:r>
              <w:rPr>
                <w:rFonts w:ascii="Times New Roman"/>
                <w:b w:val="false"/>
                <w:i w:val="false"/>
                <w:color w:val="000000"/>
                <w:sz w:val="20"/>
              </w:rPr>
              <w:t>
</w:t>
            </w:r>
            <w:r>
              <w:rPr>
                <w:rFonts w:ascii="Times New Roman"/>
                <w:b/>
                <w:i w:val="false"/>
                <w:color w:val="000000"/>
                <w:sz w:val="20"/>
              </w:rPr>
              <w:t xml:space="preserve">дің ай- </w:t>
            </w:r>
            <w:r>
              <w:br/>
            </w:r>
            <w:r>
              <w:rPr>
                <w:rFonts w:ascii="Times New Roman"/>
                <w:b w:val="false"/>
                <w:i w:val="false"/>
                <w:color w:val="000000"/>
                <w:sz w:val="20"/>
              </w:rPr>
              <w:t>
</w:t>
            </w:r>
            <w:r>
              <w:rPr>
                <w:rFonts w:ascii="Times New Roman"/>
                <w:b/>
                <w:i w:val="false"/>
                <w:color w:val="000000"/>
                <w:sz w:val="20"/>
              </w:rPr>
              <w:t xml:space="preserve">мақтық </w:t>
            </w:r>
            <w:r>
              <w:br/>
            </w:r>
            <w:r>
              <w:rPr>
                <w:rFonts w:ascii="Times New Roman"/>
                <w:b w:val="false"/>
                <w:i w:val="false"/>
                <w:color w:val="000000"/>
                <w:sz w:val="20"/>
              </w:rPr>
              <w:t>
</w:t>
            </w:r>
            <w:r>
              <w:rPr>
                <w:rFonts w:ascii="Times New Roman"/>
                <w:b/>
                <w:i w:val="false"/>
                <w:color w:val="000000"/>
                <w:sz w:val="20"/>
              </w:rPr>
              <w:t xml:space="preserve">бөлімі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 </w:t>
            </w:r>
            <w:r>
              <w:br/>
            </w:r>
            <w:r>
              <w:rPr>
                <w:rFonts w:ascii="Times New Roman"/>
                <w:b w:val="false"/>
                <w:i w:val="false"/>
                <w:color w:val="000000"/>
                <w:sz w:val="20"/>
              </w:rPr>
              <w:t xml:space="preserve">
сары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r>
              <w:br/>
            </w:r>
            <w:r>
              <w:rPr>
                <w:rFonts w:ascii="Times New Roman"/>
                <w:b w:val="false"/>
                <w:i w:val="false"/>
                <w:color w:val="000000"/>
                <w:sz w:val="20"/>
              </w:rPr>
              <w:t xml:space="preserve">
Жылуэнерге-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Электрэнер- </w:t>
            </w:r>
            <w:r>
              <w:br/>
            </w:r>
            <w:r>
              <w:rPr>
                <w:rFonts w:ascii="Times New Roman"/>
                <w:b w:val="false"/>
                <w:i w:val="false"/>
                <w:color w:val="000000"/>
                <w:sz w:val="20"/>
              </w:rPr>
              <w:t xml:space="preserve">
гетикасы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Жылуэнерге- </w:t>
            </w:r>
            <w:r>
              <w:br/>
            </w:r>
            <w:r>
              <w:rPr>
                <w:rFonts w:ascii="Times New Roman"/>
                <w:b w:val="false"/>
                <w:i w:val="false"/>
                <w:color w:val="000000"/>
                <w:sz w:val="20"/>
              </w:rPr>
              <w:t xml:space="preserve">
тикасы; 050718 Электрэнер- </w:t>
            </w:r>
            <w:r>
              <w:br/>
            </w:r>
            <w:r>
              <w:rPr>
                <w:rFonts w:ascii="Times New Roman"/>
                <w:b w:val="false"/>
                <w:i w:val="false"/>
                <w:color w:val="000000"/>
                <w:sz w:val="20"/>
              </w:rPr>
              <w:t xml:space="preserve">
гетикасы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25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инспектор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4315001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жүйе </w:t>
            </w:r>
            <w:r>
              <w:br/>
            </w:r>
            <w:r>
              <w:rPr>
                <w:rFonts w:ascii="Times New Roman"/>
                <w:b w:val="false"/>
                <w:i w:val="false"/>
                <w:color w:val="000000"/>
                <w:sz w:val="20"/>
              </w:rPr>
              <w:t xml:space="preserve">
коммуналдық шаруашылы-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3312002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мен кәсіп- </w:t>
            </w:r>
            <w:r>
              <w:br/>
            </w:r>
            <w:r>
              <w:rPr>
                <w:rFonts w:ascii="Times New Roman"/>
                <w:b w:val="false"/>
                <w:i w:val="false"/>
                <w:color w:val="000000"/>
                <w:sz w:val="20"/>
              </w:rPr>
              <w:t xml:space="preserve">
орынның </w:t>
            </w:r>
            <w:r>
              <w:br/>
            </w:r>
            <w:r>
              <w:rPr>
                <w:rFonts w:ascii="Times New Roman"/>
                <w:b w:val="false"/>
                <w:i w:val="false"/>
                <w:color w:val="000000"/>
                <w:sz w:val="20"/>
              </w:rPr>
              <w:t xml:space="preserve">
электржаб- </w:t>
            </w:r>
            <w:r>
              <w:br/>
            </w:r>
            <w:r>
              <w:rPr>
                <w:rFonts w:ascii="Times New Roman"/>
                <w:b w:val="false"/>
                <w:i w:val="false"/>
                <w:color w:val="000000"/>
                <w:sz w:val="20"/>
              </w:rPr>
              <w:t xml:space="preserve">
дықтарын </w:t>
            </w:r>
            <w:r>
              <w:br/>
            </w:r>
            <w:r>
              <w:rPr>
                <w:rFonts w:ascii="Times New Roman"/>
                <w:b w:val="false"/>
                <w:i w:val="false"/>
                <w:color w:val="000000"/>
                <w:sz w:val="20"/>
              </w:rPr>
              <w:t xml:space="preserve">
монтаждау,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мекемедегі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322"/>
        <w:gridCol w:w="2662"/>
        <w:gridCol w:w="2404"/>
        <w:gridCol w:w="3391"/>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басқармасы </w:t>
            </w:r>
            <w:r>
              <w:br/>
            </w:r>
            <w:r>
              <w:rPr>
                <w:rFonts w:ascii="Times New Roman"/>
                <w:b w:val="false"/>
                <w:i w:val="false"/>
                <w:color w:val="000000"/>
                <w:sz w:val="20"/>
              </w:rPr>
              <w:t>
</w:t>
            </w:r>
            <w:r>
              <w:rPr>
                <w:rFonts w:ascii="Times New Roman"/>
                <w:b/>
                <w:i w:val="false"/>
                <w:color w:val="000000"/>
                <w:sz w:val="20"/>
              </w:rPr>
              <w:t xml:space="preserve">Басқарма аппараты </w:t>
            </w:r>
          </w:p>
        </w:tc>
      </w:tr>
      <w:tr>
        <w:trPr>
          <w:trHeight w:val="199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инженерлік-экономика- </w:t>
            </w:r>
            <w:r>
              <w:br/>
            </w:r>
            <w:r>
              <w:rPr>
                <w:rFonts w:ascii="Times New Roman"/>
                <w:b w:val="false"/>
                <w:i w:val="false"/>
                <w:color w:val="000000"/>
                <w:sz w:val="20"/>
              </w:rPr>
              <w:t xml:space="preserve">
лық, қаржы- </w:t>
            </w:r>
            <w:r>
              <w:br/>
            </w:r>
            <w:r>
              <w:rPr>
                <w:rFonts w:ascii="Times New Roman"/>
                <w:b w:val="false"/>
                <w:i w:val="false"/>
                <w:color w:val="000000"/>
                <w:sz w:val="20"/>
              </w:rPr>
              <w:t xml:space="preserve">
лық, эконо- </w:t>
            </w:r>
            <w:r>
              <w:br/>
            </w:r>
            <w:r>
              <w:rPr>
                <w:rFonts w:ascii="Times New Roman"/>
                <w:b w:val="false"/>
                <w:i w:val="false"/>
                <w:color w:val="000000"/>
                <w:sz w:val="20"/>
              </w:rPr>
              <w:t xml:space="preserve">
микалық 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 </w:t>
            </w:r>
            <w:r>
              <w:br/>
            </w:r>
            <w:r>
              <w:rPr>
                <w:rFonts w:ascii="Times New Roman"/>
                <w:b w:val="false"/>
                <w:i w:val="false"/>
                <w:color w:val="000000"/>
                <w:sz w:val="20"/>
              </w:rPr>
              <w:t xml:space="preserve">
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жылдан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Стратегиялық  жоспарлау және сараптау, менеджменттің психологиясының негізін білу. "Іскери әкімдендіру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басқарма саласындағы қосымша білімі болуы тиіс. Мемлекеттік тілді білуі тиіс. </w:t>
            </w:r>
            <w:r>
              <w:br/>
            </w:r>
            <w:r>
              <w:rPr>
                <w:rFonts w:ascii="Times New Roman"/>
                <w:b w:val="false"/>
                <w:i w:val="false"/>
                <w:color w:val="000000"/>
                <w:sz w:val="20"/>
              </w:rPr>
              <w:t xml:space="preserve">
3 жылда 1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4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бөлімі </w:t>
            </w:r>
          </w:p>
        </w:tc>
      </w:tr>
      <w:tr>
        <w:trPr>
          <w:trHeight w:val="223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қаржы, бақылау </w:t>
            </w:r>
            <w:r>
              <w:br/>
            </w:r>
            <w:r>
              <w:rPr>
                <w:rFonts w:ascii="Times New Roman"/>
                <w:b w:val="false"/>
                <w:i w:val="false"/>
                <w:color w:val="000000"/>
                <w:sz w:val="20"/>
              </w:rPr>
              <w:t xml:space="preserve">
ревизиялық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дағы еңбек </w:t>
            </w:r>
            <w:r>
              <w:br/>
            </w:r>
            <w:r>
              <w:rPr>
                <w:rFonts w:ascii="Times New Roman"/>
                <w:b w:val="false"/>
                <w:i w:val="false"/>
                <w:color w:val="000000"/>
                <w:sz w:val="20"/>
              </w:rPr>
              <w:t xml:space="preserve">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 </w:t>
            </w:r>
            <w:r>
              <w:br/>
            </w:r>
            <w:r>
              <w:rPr>
                <w:rFonts w:ascii="Times New Roman"/>
                <w:b w:val="false"/>
                <w:i w:val="false"/>
                <w:color w:val="000000"/>
                <w:sz w:val="20"/>
              </w:rPr>
              <w:t>
</w:t>
            </w:r>
            <w:r>
              <w:rPr>
                <w:rFonts w:ascii="Times New Roman"/>
                <w:b/>
                <w:i w:val="false"/>
                <w:color w:val="000000"/>
                <w:sz w:val="20"/>
              </w:rPr>
              <w:t xml:space="preserve">лық-пай- </w:t>
            </w:r>
            <w:r>
              <w:br/>
            </w:r>
            <w:r>
              <w:rPr>
                <w:rFonts w:ascii="Times New Roman"/>
                <w:b w:val="false"/>
                <w:i w:val="false"/>
                <w:color w:val="000000"/>
                <w:sz w:val="20"/>
              </w:rPr>
              <w:t>
</w:t>
            </w:r>
            <w:r>
              <w:rPr>
                <w:rFonts w:ascii="Times New Roman"/>
                <w:b/>
                <w:i w:val="false"/>
                <w:color w:val="000000"/>
                <w:sz w:val="20"/>
              </w:rPr>
              <w:t xml:space="preserve">далану </w:t>
            </w:r>
            <w:r>
              <w:br/>
            </w:r>
            <w:r>
              <w:rPr>
                <w:rFonts w:ascii="Times New Roman"/>
                <w:b w:val="false"/>
                <w:i w:val="false"/>
                <w:color w:val="000000"/>
                <w:sz w:val="20"/>
              </w:rPr>
              <w:t>
</w:t>
            </w:r>
            <w:r>
              <w:rPr>
                <w:rFonts w:ascii="Times New Roman"/>
                <w:b/>
                <w:i w:val="false"/>
                <w:color w:val="000000"/>
                <w:sz w:val="20"/>
              </w:rPr>
              <w:t xml:space="preserve">бөлімі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көлікті </w:t>
            </w:r>
            <w:r>
              <w:br/>
            </w:r>
            <w:r>
              <w:rPr>
                <w:rFonts w:ascii="Times New Roman"/>
                <w:b w:val="false"/>
                <w:i w:val="false"/>
                <w:color w:val="000000"/>
                <w:sz w:val="20"/>
              </w:rPr>
              <w:t xml:space="preserve">
пайдалану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9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қозға- </w:t>
            </w:r>
            <w:r>
              <w:br/>
            </w:r>
            <w:r>
              <w:rPr>
                <w:rFonts w:ascii="Times New Roman"/>
                <w:b w:val="false"/>
                <w:i w:val="false"/>
                <w:color w:val="000000"/>
                <w:sz w:val="20"/>
              </w:rPr>
              <w:t xml:space="preserve">
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9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4315001 Инженерлік жүйенің  коммуналдық шаруашылық маманы; 4315001 Коммуналдық шаруашылық- </w:t>
            </w:r>
            <w:r>
              <w:br/>
            </w:r>
            <w:r>
              <w:rPr>
                <w:rFonts w:ascii="Times New Roman"/>
                <w:b w:val="false"/>
                <w:i w:val="false"/>
                <w:color w:val="000000"/>
                <w:sz w:val="20"/>
              </w:rPr>
              <w:t xml:space="preserve">
тың жөндеу жұмыстары маманы; 4331002 Темір жол құрылысы, жол және жол </w:t>
            </w:r>
            <w:r>
              <w:br/>
            </w:r>
            <w:r>
              <w:rPr>
                <w:rFonts w:ascii="Times New Roman"/>
                <w:b w:val="false"/>
                <w:i w:val="false"/>
                <w:color w:val="000000"/>
                <w:sz w:val="20"/>
              </w:rPr>
              <w:t xml:space="preserve">
шаруашылығы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 </w:t>
            </w:r>
            <w:r>
              <w:br/>
            </w:r>
            <w:r>
              <w:rPr>
                <w:rFonts w:ascii="Times New Roman"/>
                <w:b w:val="false"/>
                <w:i w:val="false"/>
                <w:color w:val="000000"/>
                <w:sz w:val="20"/>
              </w:rPr>
              <w:t xml:space="preserve">
не ешқан- </w:t>
            </w:r>
            <w:r>
              <w:br/>
            </w:r>
            <w:r>
              <w:rPr>
                <w:rFonts w:ascii="Times New Roman"/>
                <w:b w:val="false"/>
                <w:i w:val="false"/>
                <w:color w:val="000000"/>
                <w:sz w:val="20"/>
              </w:rPr>
              <w:t xml:space="preserve">
дай талап- </w:t>
            </w:r>
            <w:r>
              <w:br/>
            </w:r>
            <w:r>
              <w:rPr>
                <w:rFonts w:ascii="Times New Roman"/>
                <w:b w:val="false"/>
                <w:i w:val="false"/>
                <w:color w:val="000000"/>
                <w:sz w:val="20"/>
              </w:rPr>
              <w:t xml:space="preserve">
тар қойыл- </w:t>
            </w:r>
            <w:r>
              <w:br/>
            </w:r>
            <w:r>
              <w:rPr>
                <w:rFonts w:ascii="Times New Roman"/>
                <w:b w:val="false"/>
                <w:i w:val="false"/>
                <w:color w:val="000000"/>
                <w:sz w:val="20"/>
              </w:rPr>
              <w:t xml:space="preserve">
майды. </w:t>
            </w:r>
            <w:r>
              <w:br/>
            </w:r>
            <w:r>
              <w:rPr>
                <w:rFonts w:ascii="Times New Roman"/>
                <w:b w:val="false"/>
                <w:i w:val="false"/>
                <w:color w:val="000000"/>
                <w:sz w:val="20"/>
              </w:rPr>
              <w:t xml:space="preserve">
Қосымша арнайы дайындығы болуы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 </w:t>
            </w:r>
            <w:r>
              <w:br/>
            </w:r>
            <w:r>
              <w:rPr>
                <w:rFonts w:ascii="Times New Roman"/>
                <w:b w:val="false"/>
                <w:i w:val="false"/>
                <w:color w:val="000000"/>
                <w:sz w:val="20"/>
              </w:rPr>
              <w:t>
</w:t>
            </w:r>
            <w:r>
              <w:rPr>
                <w:rFonts w:ascii="Times New Roman"/>
                <w:b/>
                <w:i w:val="false"/>
                <w:color w:val="000000"/>
                <w:sz w:val="20"/>
              </w:rPr>
              <w:t xml:space="preserve">тік жөндеу </w:t>
            </w:r>
            <w:r>
              <w:br/>
            </w:r>
            <w:r>
              <w:rPr>
                <w:rFonts w:ascii="Times New Roman"/>
                <w:b w:val="false"/>
                <w:i w:val="false"/>
                <w:color w:val="000000"/>
                <w:sz w:val="20"/>
              </w:rPr>
              <w:t>
</w:t>
            </w:r>
            <w:r>
              <w:rPr>
                <w:rFonts w:ascii="Times New Roman"/>
                <w:b/>
                <w:i w:val="false"/>
                <w:color w:val="000000"/>
                <w:sz w:val="20"/>
              </w:rPr>
              <w:t xml:space="preserve">бөлімі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қозға- </w:t>
            </w:r>
            <w:r>
              <w:br/>
            </w:r>
            <w:r>
              <w:rPr>
                <w:rFonts w:ascii="Times New Roman"/>
                <w:b w:val="false"/>
                <w:i w:val="false"/>
                <w:color w:val="000000"/>
                <w:sz w:val="20"/>
              </w:rPr>
              <w:t xml:space="preserve">
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0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ұйымдастыру, қозғалыс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26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 </w:t>
            </w:r>
            <w:r>
              <w:br/>
            </w:r>
            <w:r>
              <w:rPr>
                <w:rFonts w:ascii="Times New Roman"/>
                <w:b w:val="false"/>
                <w:i w:val="false"/>
                <w:color w:val="000000"/>
                <w:sz w:val="20"/>
              </w:rPr>
              <w:t>
</w:t>
            </w:r>
            <w:r>
              <w:rPr>
                <w:rFonts w:ascii="Times New Roman"/>
                <w:b/>
                <w:i w:val="false"/>
                <w:color w:val="000000"/>
                <w:sz w:val="20"/>
              </w:rPr>
              <w:t xml:space="preserve">лық-ма- </w:t>
            </w:r>
            <w:r>
              <w:br/>
            </w:r>
            <w:r>
              <w:rPr>
                <w:rFonts w:ascii="Times New Roman"/>
                <w:b w:val="false"/>
                <w:i w:val="false"/>
                <w:color w:val="000000"/>
                <w:sz w:val="20"/>
              </w:rPr>
              <w:t>
</w:t>
            </w:r>
            <w:r>
              <w:rPr>
                <w:rFonts w:ascii="Times New Roman"/>
                <w:b/>
                <w:i w:val="false"/>
                <w:color w:val="000000"/>
                <w:sz w:val="20"/>
              </w:rPr>
              <w:t xml:space="preserve">териал- </w:t>
            </w:r>
            <w:r>
              <w:br/>
            </w:r>
            <w:r>
              <w:rPr>
                <w:rFonts w:ascii="Times New Roman"/>
                <w:b w:val="false"/>
                <w:i w:val="false"/>
                <w:color w:val="000000"/>
                <w:sz w:val="20"/>
              </w:rPr>
              <w:t>
</w:t>
            </w:r>
            <w:r>
              <w:rPr>
                <w:rFonts w:ascii="Times New Roman"/>
                <w:b/>
                <w:i w:val="false"/>
                <w:color w:val="000000"/>
                <w:sz w:val="20"/>
              </w:rPr>
              <w:t xml:space="preserve">дармен </w:t>
            </w:r>
            <w:r>
              <w:br/>
            </w:r>
            <w:r>
              <w:rPr>
                <w:rFonts w:ascii="Times New Roman"/>
                <w:b w:val="false"/>
                <w:i w:val="false"/>
                <w:color w:val="000000"/>
                <w:sz w:val="20"/>
              </w:rPr>
              <w:t>
</w:t>
            </w:r>
            <w:r>
              <w:rPr>
                <w:rFonts w:ascii="Times New Roman"/>
                <w:b/>
                <w:i w:val="false"/>
                <w:color w:val="000000"/>
                <w:sz w:val="20"/>
              </w:rPr>
              <w:t xml:space="preserve">қамтама- </w:t>
            </w:r>
            <w:r>
              <w:br/>
            </w:r>
            <w:r>
              <w:rPr>
                <w:rFonts w:ascii="Times New Roman"/>
                <w:b w:val="false"/>
                <w:i w:val="false"/>
                <w:color w:val="000000"/>
                <w:sz w:val="20"/>
              </w:rPr>
              <w:t>
</w:t>
            </w:r>
            <w:r>
              <w:rPr>
                <w:rFonts w:ascii="Times New Roman"/>
                <w:b/>
                <w:i w:val="false"/>
                <w:color w:val="000000"/>
                <w:sz w:val="20"/>
              </w:rPr>
              <w:t xml:space="preserve">сыз ету </w:t>
            </w:r>
            <w:r>
              <w:br/>
            </w:r>
            <w:r>
              <w:rPr>
                <w:rFonts w:ascii="Times New Roman"/>
                <w:b w:val="false"/>
                <w:i w:val="false"/>
                <w:color w:val="000000"/>
                <w:sz w:val="20"/>
              </w:rPr>
              <w:t>
</w:t>
            </w:r>
            <w:r>
              <w:rPr>
                <w:rFonts w:ascii="Times New Roman"/>
                <w:b/>
                <w:i w:val="false"/>
                <w:color w:val="000000"/>
                <w:sz w:val="20"/>
              </w:rPr>
              <w:t xml:space="preserve">бөлімі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инже- </w:t>
            </w:r>
            <w:r>
              <w:br/>
            </w:r>
            <w:r>
              <w:rPr>
                <w:rFonts w:ascii="Times New Roman"/>
                <w:b w:val="false"/>
                <w:i w:val="false"/>
                <w:color w:val="000000"/>
                <w:sz w:val="20"/>
              </w:rPr>
              <w:t xml:space="preserve">
нерлік-эко-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5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050511 Маркетинг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меңгерушісі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Менеджер; </w:t>
            </w:r>
            <w:r>
              <w:br/>
            </w:r>
            <w:r>
              <w:rPr>
                <w:rFonts w:ascii="Times New Roman"/>
                <w:b w:val="false"/>
                <w:i w:val="false"/>
                <w:color w:val="000000"/>
                <w:sz w:val="20"/>
              </w:rPr>
              <w:t xml:space="preserve">
0705002 Экономика, бухгалтер- </w:t>
            </w:r>
            <w:r>
              <w:br/>
            </w:r>
            <w:r>
              <w:rPr>
                <w:rFonts w:ascii="Times New Roman"/>
                <w:b w:val="false"/>
                <w:i w:val="false"/>
                <w:color w:val="000000"/>
                <w:sz w:val="20"/>
              </w:rPr>
              <w:t xml:space="preserve">
лік есеп </w:t>
            </w:r>
            <w:r>
              <w:br/>
            </w:r>
            <w:r>
              <w:rPr>
                <w:rFonts w:ascii="Times New Roman"/>
                <w:b w:val="false"/>
                <w:i w:val="false"/>
                <w:color w:val="000000"/>
                <w:sz w:val="20"/>
              </w:rPr>
              <w:t xml:space="preserve">
және аудит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шісі қыз- </w:t>
            </w:r>
            <w:r>
              <w:br/>
            </w:r>
            <w:r>
              <w:rPr>
                <w:rFonts w:ascii="Times New Roman"/>
                <w:b w:val="false"/>
                <w:i w:val="false"/>
                <w:color w:val="000000"/>
                <w:sz w:val="20"/>
              </w:rPr>
              <w:t xml:space="preserve">
метіндегі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тазалық пен өрт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техника қауіп- </w:t>
            </w:r>
            <w:r>
              <w:br/>
            </w:r>
            <w:r>
              <w:rPr>
                <w:rFonts w:ascii="Times New Roman"/>
                <w:b w:val="false"/>
                <w:i w:val="false"/>
                <w:color w:val="000000"/>
                <w:sz w:val="20"/>
              </w:rPr>
              <w:t xml:space="preserve">
сіздігі, еңбекті </w:t>
            </w:r>
            <w:r>
              <w:br/>
            </w:r>
            <w:r>
              <w:rPr>
                <w:rFonts w:ascii="Times New Roman"/>
                <w:b w:val="false"/>
                <w:i w:val="false"/>
                <w:color w:val="000000"/>
                <w:sz w:val="20"/>
              </w:rPr>
              <w:t xml:space="preserve">
қорғау ережелері </w:t>
            </w:r>
            <w:r>
              <w:br/>
            </w:r>
            <w:r>
              <w:rPr>
                <w:rFonts w:ascii="Times New Roman"/>
                <w:b w:val="false"/>
                <w:i w:val="false"/>
                <w:color w:val="000000"/>
                <w:sz w:val="20"/>
              </w:rPr>
              <w:t xml:space="preserve">
мен нормаларын </w:t>
            </w:r>
            <w:r>
              <w:br/>
            </w:r>
            <w:r>
              <w:rPr>
                <w:rFonts w:ascii="Times New Roman"/>
                <w:b w:val="false"/>
                <w:i w:val="false"/>
                <w:color w:val="000000"/>
                <w:sz w:val="20"/>
              </w:rPr>
              <w:t xml:space="preserve">
білу.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w:t>
            </w:r>
            <w:r>
              <w:br/>
            </w:r>
            <w:r>
              <w:rPr>
                <w:rFonts w:ascii="Times New Roman"/>
                <w:b w:val="false"/>
                <w:i w:val="false"/>
                <w:color w:val="000000"/>
                <w:sz w:val="20"/>
              </w:rPr>
              <w:t>
</w:t>
            </w:r>
            <w:r>
              <w:rPr>
                <w:rFonts w:ascii="Times New Roman"/>
                <w:b/>
                <w:i w:val="false"/>
                <w:color w:val="000000"/>
                <w:sz w:val="20"/>
              </w:rPr>
              <w:t xml:space="preserve">күзет </w:t>
            </w:r>
            <w:r>
              <w:br/>
            </w:r>
            <w:r>
              <w:rPr>
                <w:rFonts w:ascii="Times New Roman"/>
                <w:b w:val="false"/>
                <w:i w:val="false"/>
                <w:color w:val="000000"/>
                <w:sz w:val="20"/>
              </w:rPr>
              <w:t>
</w:t>
            </w:r>
            <w:r>
              <w:rPr>
                <w:rFonts w:ascii="Times New Roman"/>
                <w:b/>
                <w:i w:val="false"/>
                <w:color w:val="000000"/>
                <w:sz w:val="20"/>
              </w:rPr>
              <w:t xml:space="preserve">бөлімі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іс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қауіпсіздік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Мықты денсаулық, </w:t>
            </w:r>
            <w:r>
              <w:br/>
            </w:r>
            <w:r>
              <w:rPr>
                <w:rFonts w:ascii="Times New Roman"/>
                <w:b w:val="false"/>
                <w:i w:val="false"/>
                <w:color w:val="000000"/>
                <w:sz w:val="20"/>
              </w:rPr>
              <w:t xml:space="preserve">
спорттық дайындығы, </w:t>
            </w:r>
            <w:r>
              <w:br/>
            </w:r>
            <w:r>
              <w:rPr>
                <w:rFonts w:ascii="Times New Roman"/>
                <w:b w:val="false"/>
                <w:i w:val="false"/>
                <w:color w:val="000000"/>
                <w:sz w:val="20"/>
              </w:rPr>
              <w:t xml:space="preserve">
өзін қорғау мен </w:t>
            </w:r>
            <w:r>
              <w:br/>
            </w:r>
            <w:r>
              <w:rPr>
                <w:rFonts w:ascii="Times New Roman"/>
                <w:b w:val="false"/>
                <w:i w:val="false"/>
                <w:color w:val="000000"/>
                <w:sz w:val="20"/>
              </w:rPr>
              <w:t xml:space="preserve">
қорғаныстың </w:t>
            </w:r>
            <w:r>
              <w:br/>
            </w:r>
            <w:r>
              <w:rPr>
                <w:rFonts w:ascii="Times New Roman"/>
                <w:b w:val="false"/>
                <w:i w:val="false"/>
                <w:color w:val="000000"/>
                <w:sz w:val="20"/>
              </w:rPr>
              <w:t xml:space="preserve">
арнайы тәсілдерін білу, </w:t>
            </w:r>
            <w:r>
              <w:br/>
            </w:r>
            <w:r>
              <w:rPr>
                <w:rFonts w:ascii="Times New Roman"/>
                <w:b w:val="false"/>
                <w:i w:val="false"/>
                <w:color w:val="000000"/>
                <w:sz w:val="20"/>
              </w:rPr>
              <w:t xml:space="preserve">
оқпен ататын </w:t>
            </w:r>
            <w:r>
              <w:br/>
            </w:r>
            <w:r>
              <w:rPr>
                <w:rFonts w:ascii="Times New Roman"/>
                <w:b w:val="false"/>
                <w:i w:val="false"/>
                <w:color w:val="000000"/>
                <w:sz w:val="20"/>
              </w:rPr>
              <w:t xml:space="preserve">
қару және басқа </w:t>
            </w:r>
            <w:r>
              <w:br/>
            </w:r>
            <w:r>
              <w:rPr>
                <w:rFonts w:ascii="Times New Roman"/>
                <w:b w:val="false"/>
                <w:i w:val="false"/>
                <w:color w:val="000000"/>
                <w:sz w:val="20"/>
              </w:rPr>
              <w:t xml:space="preserve">
да байланыс пен </w:t>
            </w:r>
            <w:r>
              <w:br/>
            </w:r>
            <w:r>
              <w:rPr>
                <w:rFonts w:ascii="Times New Roman"/>
                <w:b w:val="false"/>
                <w:i w:val="false"/>
                <w:color w:val="000000"/>
                <w:sz w:val="20"/>
              </w:rPr>
              <w:t xml:space="preserve">
қорғаныс заттарын </w:t>
            </w:r>
            <w:r>
              <w:br/>
            </w:r>
            <w:r>
              <w:rPr>
                <w:rFonts w:ascii="Times New Roman"/>
                <w:b w:val="false"/>
                <w:i w:val="false"/>
                <w:color w:val="000000"/>
                <w:sz w:val="20"/>
              </w:rPr>
              <w:t xml:space="preserve">
қолдана білу, </w:t>
            </w:r>
            <w:r>
              <w:br/>
            </w:r>
            <w:r>
              <w:rPr>
                <w:rFonts w:ascii="Times New Roman"/>
                <w:b w:val="false"/>
                <w:i w:val="false"/>
                <w:color w:val="000000"/>
                <w:sz w:val="20"/>
              </w:rPr>
              <w:t xml:space="preserve">
сол сияқты арнайы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бойынша оқу.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7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жалпы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Мықты денсаулық, </w:t>
            </w:r>
            <w:r>
              <w:br/>
            </w:r>
            <w:r>
              <w:rPr>
                <w:rFonts w:ascii="Times New Roman"/>
                <w:b w:val="false"/>
                <w:i w:val="false"/>
                <w:color w:val="000000"/>
                <w:sz w:val="20"/>
              </w:rPr>
              <w:t xml:space="preserve">
спорттық дайындығы, </w:t>
            </w:r>
            <w:r>
              <w:br/>
            </w:r>
            <w:r>
              <w:rPr>
                <w:rFonts w:ascii="Times New Roman"/>
                <w:b w:val="false"/>
                <w:i w:val="false"/>
                <w:color w:val="000000"/>
                <w:sz w:val="20"/>
              </w:rPr>
              <w:t xml:space="preserve">
өзін қорғау мен </w:t>
            </w:r>
            <w:r>
              <w:br/>
            </w:r>
            <w:r>
              <w:rPr>
                <w:rFonts w:ascii="Times New Roman"/>
                <w:b w:val="false"/>
                <w:i w:val="false"/>
                <w:color w:val="000000"/>
                <w:sz w:val="20"/>
              </w:rPr>
              <w:t xml:space="preserve">
қорғаныстың </w:t>
            </w:r>
            <w:r>
              <w:br/>
            </w:r>
            <w:r>
              <w:rPr>
                <w:rFonts w:ascii="Times New Roman"/>
                <w:b w:val="false"/>
                <w:i w:val="false"/>
                <w:color w:val="000000"/>
                <w:sz w:val="20"/>
              </w:rPr>
              <w:t xml:space="preserve">
арнайы тәсілдерін білу, </w:t>
            </w:r>
            <w:r>
              <w:br/>
            </w:r>
            <w:r>
              <w:rPr>
                <w:rFonts w:ascii="Times New Roman"/>
                <w:b w:val="false"/>
                <w:i w:val="false"/>
                <w:color w:val="000000"/>
                <w:sz w:val="20"/>
              </w:rPr>
              <w:t xml:space="preserve">
оқпен ататын </w:t>
            </w:r>
            <w:r>
              <w:br/>
            </w:r>
            <w:r>
              <w:rPr>
                <w:rFonts w:ascii="Times New Roman"/>
                <w:b w:val="false"/>
                <w:i w:val="false"/>
                <w:color w:val="000000"/>
                <w:sz w:val="20"/>
              </w:rPr>
              <w:t xml:space="preserve">
қару және басқа </w:t>
            </w:r>
            <w:r>
              <w:br/>
            </w:r>
            <w:r>
              <w:rPr>
                <w:rFonts w:ascii="Times New Roman"/>
                <w:b w:val="false"/>
                <w:i w:val="false"/>
                <w:color w:val="000000"/>
                <w:sz w:val="20"/>
              </w:rPr>
              <w:t xml:space="preserve">
да байланыс пен </w:t>
            </w:r>
            <w:r>
              <w:br/>
            </w:r>
            <w:r>
              <w:rPr>
                <w:rFonts w:ascii="Times New Roman"/>
                <w:b w:val="false"/>
                <w:i w:val="false"/>
                <w:color w:val="000000"/>
                <w:sz w:val="20"/>
              </w:rPr>
              <w:t xml:space="preserve">
қорғаныс заттарын </w:t>
            </w:r>
            <w:r>
              <w:br/>
            </w:r>
            <w:r>
              <w:rPr>
                <w:rFonts w:ascii="Times New Roman"/>
                <w:b w:val="false"/>
                <w:i w:val="false"/>
                <w:color w:val="000000"/>
                <w:sz w:val="20"/>
              </w:rPr>
              <w:t xml:space="preserve">
қолдана білу, </w:t>
            </w:r>
            <w:r>
              <w:br/>
            </w:r>
            <w:r>
              <w:rPr>
                <w:rFonts w:ascii="Times New Roman"/>
                <w:b w:val="false"/>
                <w:i w:val="false"/>
                <w:color w:val="000000"/>
                <w:sz w:val="20"/>
              </w:rPr>
              <w:t xml:space="preserve">
сол сияқты арнайы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бойынша оқу.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сектор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w:t>
            </w:r>
            <w:r>
              <w:br/>
            </w:r>
            <w:r>
              <w:rPr>
                <w:rFonts w:ascii="Times New Roman"/>
                <w:b w:val="false"/>
                <w:i w:val="false"/>
                <w:color w:val="000000"/>
                <w:sz w:val="20"/>
              </w:rPr>
              <w:t xml:space="preserve">
бастығы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кеңесшісі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Құқыққа </w:t>
            </w:r>
            <w:r>
              <w:br/>
            </w:r>
            <w:r>
              <w:rPr>
                <w:rFonts w:ascii="Times New Roman"/>
                <w:b w:val="false"/>
                <w:i w:val="false"/>
                <w:color w:val="000000"/>
                <w:sz w:val="20"/>
              </w:rPr>
              <w:t xml:space="preserve">
кіріспе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Конкурстық жұмыстар бөлімі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050507 Менеджмент; 050511 Маркетинг;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Секре- </w:t>
            </w:r>
            <w:r>
              <w:br/>
            </w:r>
            <w:r>
              <w:rPr>
                <w:rFonts w:ascii="Times New Roman"/>
                <w:b w:val="false"/>
                <w:i w:val="false"/>
                <w:color w:val="000000"/>
                <w:sz w:val="20"/>
              </w:rPr>
              <w:t>
</w:t>
            </w:r>
            <w:r>
              <w:rPr>
                <w:rFonts w:ascii="Times New Roman"/>
                <w:b/>
                <w:i w:val="false"/>
                <w:color w:val="000000"/>
                <w:sz w:val="20"/>
              </w:rPr>
              <w:t xml:space="preserve">тариат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референт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немесе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050901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8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немесе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050901 Тасымал- </w:t>
            </w:r>
            <w:r>
              <w:br/>
            </w:r>
            <w:r>
              <w:rPr>
                <w:rFonts w:ascii="Times New Roman"/>
                <w:b w:val="false"/>
                <w:i w:val="false"/>
                <w:color w:val="000000"/>
                <w:sz w:val="20"/>
              </w:rPr>
              <w:t xml:space="preserve">
дауды ұйымдастыру, қозғалыс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Пошталық экспедиция </w:t>
            </w:r>
            <w:r>
              <w:br/>
            </w:r>
            <w:r>
              <w:rPr>
                <w:rFonts w:ascii="Times New Roman"/>
                <w:b w:val="false"/>
                <w:i w:val="false"/>
                <w:color w:val="000000"/>
                <w:sz w:val="20"/>
              </w:rPr>
              <w:t>
</w:t>
            </w:r>
            <w:r>
              <w:rPr>
                <w:rFonts w:ascii="Times New Roman"/>
                <w:b/>
                <w:i w:val="false"/>
                <w:color w:val="000000"/>
                <w:sz w:val="20"/>
              </w:rPr>
              <w:t xml:space="preserve">бөлімі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22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құрамын жөндеу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3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 </w:t>
            </w:r>
            <w:r>
              <w:br/>
            </w:r>
            <w:r>
              <w:rPr>
                <w:rFonts w:ascii="Times New Roman"/>
                <w:b w:val="false"/>
                <w:i w:val="false"/>
                <w:color w:val="000000"/>
                <w:sz w:val="20"/>
              </w:rPr>
              <w:t>
</w:t>
            </w:r>
            <w:r>
              <w:rPr>
                <w:rFonts w:ascii="Times New Roman"/>
                <w:b/>
                <w:i w:val="false"/>
                <w:color w:val="000000"/>
                <w:sz w:val="20"/>
              </w:rPr>
              <w:t xml:space="preserve">бөлім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техникалық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қоз- </w:t>
            </w:r>
            <w:r>
              <w:br/>
            </w:r>
            <w:r>
              <w:rPr>
                <w:rFonts w:ascii="Times New Roman"/>
                <w:b w:val="false"/>
                <w:i w:val="false"/>
                <w:color w:val="000000"/>
                <w:sz w:val="20"/>
              </w:rPr>
              <w:t xml:space="preserve">
ғалысын пай- </w:t>
            </w:r>
            <w:r>
              <w:br/>
            </w:r>
            <w:r>
              <w:rPr>
                <w:rFonts w:ascii="Times New Roman"/>
                <w:b w:val="false"/>
                <w:i w:val="false"/>
                <w:color w:val="000000"/>
                <w:sz w:val="20"/>
              </w:rPr>
              <w:t xml:space="preserve">
далану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3002002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 </w:t>
            </w:r>
            <w:r>
              <w:br/>
            </w:r>
            <w:r>
              <w:rPr>
                <w:rFonts w:ascii="Times New Roman"/>
                <w:b w:val="false"/>
                <w:i w:val="false"/>
                <w:color w:val="000000"/>
                <w:sz w:val="20"/>
              </w:rPr>
              <w:t xml:space="preserve">
механигі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қоз- </w:t>
            </w:r>
            <w:r>
              <w:br/>
            </w:r>
            <w:r>
              <w:rPr>
                <w:rFonts w:ascii="Times New Roman"/>
                <w:b w:val="false"/>
                <w:i w:val="false"/>
                <w:color w:val="000000"/>
                <w:sz w:val="20"/>
              </w:rPr>
              <w:t xml:space="preserve">
ғалысын пай- </w:t>
            </w:r>
            <w:r>
              <w:br/>
            </w:r>
            <w:r>
              <w:rPr>
                <w:rFonts w:ascii="Times New Roman"/>
                <w:b w:val="false"/>
                <w:i w:val="false"/>
                <w:color w:val="000000"/>
                <w:sz w:val="20"/>
              </w:rPr>
              <w:t xml:space="preserve">
далану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3002002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9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немесе техникалық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қоз- </w:t>
            </w:r>
            <w:r>
              <w:br/>
            </w:r>
            <w:r>
              <w:rPr>
                <w:rFonts w:ascii="Times New Roman"/>
                <w:b w:val="false"/>
                <w:i w:val="false"/>
                <w:color w:val="000000"/>
                <w:sz w:val="20"/>
              </w:rPr>
              <w:t xml:space="preserve">
ғалысын пай- </w:t>
            </w:r>
            <w:r>
              <w:br/>
            </w:r>
            <w:r>
              <w:rPr>
                <w:rFonts w:ascii="Times New Roman"/>
                <w:b w:val="false"/>
                <w:i w:val="false"/>
                <w:color w:val="000000"/>
                <w:sz w:val="20"/>
              </w:rPr>
              <w:t xml:space="preserve">
далану және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3002002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7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немесе техникалық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3002002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 </w:t>
            </w:r>
            <w:r>
              <w:br/>
            </w:r>
            <w:r>
              <w:rPr>
                <w:rFonts w:ascii="Times New Roman"/>
                <w:b w:val="false"/>
                <w:i w:val="false"/>
                <w:color w:val="000000"/>
                <w:sz w:val="20"/>
              </w:rPr>
              <w:t>
</w:t>
            </w:r>
            <w:r>
              <w:rPr>
                <w:rFonts w:ascii="Times New Roman"/>
                <w:b/>
                <w:i w:val="false"/>
                <w:color w:val="000000"/>
                <w:sz w:val="20"/>
              </w:rPr>
              <w:t xml:space="preserve">шынықтыру </w:t>
            </w:r>
            <w:r>
              <w:br/>
            </w:r>
            <w:r>
              <w:rPr>
                <w:rFonts w:ascii="Times New Roman"/>
                <w:b w:val="false"/>
                <w:i w:val="false"/>
                <w:color w:val="000000"/>
                <w:sz w:val="20"/>
              </w:rPr>
              <w:t>
</w:t>
            </w:r>
            <w:r>
              <w:rPr>
                <w:rFonts w:ascii="Times New Roman"/>
                <w:b/>
                <w:i w:val="false"/>
                <w:color w:val="000000"/>
                <w:sz w:val="20"/>
              </w:rPr>
              <w:t xml:space="preserve">мен спорт </w:t>
            </w:r>
            <w:r>
              <w:br/>
            </w:r>
            <w:r>
              <w:rPr>
                <w:rFonts w:ascii="Times New Roman"/>
                <w:b w:val="false"/>
                <w:i w:val="false"/>
                <w:color w:val="000000"/>
                <w:sz w:val="20"/>
              </w:rPr>
              <w:t>
</w:t>
            </w:r>
            <w:r>
              <w:rPr>
                <w:rFonts w:ascii="Times New Roman"/>
                <w:b/>
                <w:i w:val="false"/>
                <w:color w:val="000000"/>
                <w:sz w:val="20"/>
              </w:rPr>
              <w:t xml:space="preserve">секторы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және спорт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0310002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Дене шынықтыру, </w:t>
            </w:r>
            <w:r>
              <w:br/>
            </w:r>
            <w:r>
              <w:rPr>
                <w:rFonts w:ascii="Times New Roman"/>
                <w:b w:val="false"/>
                <w:i w:val="false"/>
                <w:color w:val="000000"/>
                <w:sz w:val="20"/>
              </w:rPr>
              <w:t xml:space="preserve">
сауықтыру мәсе- лелері бойынша әдістемелік материалдарды, елдегі дене шынықтыру мәдениетін өркендету бағыттарын мен </w:t>
            </w:r>
            <w:r>
              <w:br/>
            </w:r>
            <w:r>
              <w:rPr>
                <w:rFonts w:ascii="Times New Roman"/>
                <w:b w:val="false"/>
                <w:i w:val="false"/>
                <w:color w:val="000000"/>
                <w:sz w:val="20"/>
              </w:rPr>
              <w:t xml:space="preserve">
перспективала- </w:t>
            </w:r>
            <w:r>
              <w:br/>
            </w:r>
            <w:r>
              <w:rPr>
                <w:rFonts w:ascii="Times New Roman"/>
                <w:b w:val="false"/>
                <w:i w:val="false"/>
                <w:color w:val="000000"/>
                <w:sz w:val="20"/>
              </w:rPr>
              <w:t xml:space="preserve">
рын, еңбек </w:t>
            </w:r>
            <w:r>
              <w:br/>
            </w:r>
            <w:r>
              <w:rPr>
                <w:rFonts w:ascii="Times New Roman"/>
                <w:b w:val="false"/>
                <w:i w:val="false"/>
                <w:color w:val="000000"/>
                <w:sz w:val="20"/>
              </w:rPr>
              <w:t xml:space="preserve">
қорғау нормалары </w:t>
            </w:r>
            <w:r>
              <w:br/>
            </w:r>
            <w:r>
              <w:rPr>
                <w:rFonts w:ascii="Times New Roman"/>
                <w:b w:val="false"/>
                <w:i w:val="false"/>
                <w:color w:val="000000"/>
                <w:sz w:val="20"/>
              </w:rPr>
              <w:t xml:space="preserve">
мен ережелерін </w:t>
            </w:r>
            <w:r>
              <w:br/>
            </w:r>
            <w:r>
              <w:rPr>
                <w:rFonts w:ascii="Times New Roman"/>
                <w:b w:val="false"/>
                <w:i w:val="false"/>
                <w:color w:val="000000"/>
                <w:sz w:val="20"/>
              </w:rPr>
              <w:t xml:space="preserve">
білу. 3 жылда 1 рет біліктілігін </w:t>
            </w:r>
            <w:r>
              <w:br/>
            </w:r>
            <w:r>
              <w:rPr>
                <w:rFonts w:ascii="Times New Roman"/>
                <w:b w:val="false"/>
                <w:i w:val="false"/>
                <w:color w:val="000000"/>
                <w:sz w:val="20"/>
              </w:rPr>
              <w:t xml:space="preserve">
арттыру.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r>
              <w:br/>
            </w:r>
            <w:r>
              <w:rPr>
                <w:rFonts w:ascii="Times New Roman"/>
                <w:b w:val="false"/>
                <w:i w:val="false"/>
                <w:color w:val="000000"/>
                <w:sz w:val="20"/>
              </w:rPr>
              <w:t xml:space="preserve">
Ден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және спорт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0310002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Процессинговый центр </w:t>
            </w:r>
          </w:p>
        </w:tc>
      </w:tr>
      <w:tr>
        <w:trPr>
          <w:trHeight w:val="229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инженерлік-экономика- </w:t>
            </w:r>
            <w:r>
              <w:br/>
            </w:r>
            <w:r>
              <w:rPr>
                <w:rFonts w:ascii="Times New Roman"/>
                <w:b w:val="false"/>
                <w:i w:val="false"/>
                <w:color w:val="000000"/>
                <w:sz w:val="20"/>
              </w:rPr>
              <w:t xml:space="preserve">
лық, қаржылық, экономи- </w:t>
            </w:r>
            <w:r>
              <w:br/>
            </w:r>
            <w:r>
              <w:rPr>
                <w:rFonts w:ascii="Times New Roman"/>
                <w:b w:val="false"/>
                <w:i w:val="false"/>
                <w:color w:val="000000"/>
                <w:sz w:val="20"/>
              </w:rPr>
              <w:t xml:space="preserve">
калық 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Стратегиялық  жоспарлау және сараптау, менеджменттің психологиясының негізін білу. "Іскери әкімдендіру магистрі" дәрежесі, басқарма саласындағы қосымша білімі болуы тиіс. Мемлекеттік тілді білуі тиіс. 3 жылда 1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экономи- </w:t>
            </w:r>
            <w:r>
              <w:br/>
            </w:r>
            <w:r>
              <w:rPr>
                <w:rFonts w:ascii="Times New Roman"/>
                <w:b w:val="false"/>
                <w:i w:val="false"/>
                <w:color w:val="000000"/>
                <w:sz w:val="20"/>
              </w:rPr>
              <w:t xml:space="preserve">
калық, техникалық жоғары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90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көлігіндегі </w:t>
            </w:r>
            <w:r>
              <w:br/>
            </w:r>
            <w:r>
              <w:rPr>
                <w:rFonts w:ascii="Times New Roman"/>
                <w:b w:val="false"/>
                <w:i w:val="false"/>
                <w:color w:val="000000"/>
                <w:sz w:val="20"/>
              </w:rPr>
              <w:t xml:space="preserve">
қаржы, бақылау </w:t>
            </w:r>
            <w:r>
              <w:br/>
            </w:r>
            <w:r>
              <w:rPr>
                <w:rFonts w:ascii="Times New Roman"/>
                <w:b w:val="false"/>
                <w:i w:val="false"/>
                <w:color w:val="000000"/>
                <w:sz w:val="20"/>
              </w:rPr>
              <w:t xml:space="preserve">
ревизиялық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 </w:t>
            </w:r>
            <w:r>
              <w:br/>
            </w:r>
            <w:r>
              <w:rPr>
                <w:rFonts w:ascii="Times New Roman"/>
                <w:b w:val="false"/>
                <w:i w:val="false"/>
                <w:color w:val="000000"/>
                <w:sz w:val="20"/>
              </w:rPr>
              <w:t xml:space="preserve">
дағы еңбек </w:t>
            </w:r>
            <w:r>
              <w:br/>
            </w:r>
            <w:r>
              <w:rPr>
                <w:rFonts w:ascii="Times New Roman"/>
                <w:b w:val="false"/>
                <w:i w:val="false"/>
                <w:color w:val="000000"/>
                <w:sz w:val="20"/>
              </w:rPr>
              <w:t xml:space="preserve">
туралы", "Темір </w:t>
            </w:r>
            <w:r>
              <w:br/>
            </w:r>
            <w:r>
              <w:rPr>
                <w:rFonts w:ascii="Times New Roman"/>
                <w:b w:val="false"/>
                <w:i w:val="false"/>
                <w:color w:val="000000"/>
                <w:sz w:val="20"/>
              </w:rPr>
              <w:t xml:space="preserve">
жол көлігі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приклад- </w:t>
            </w:r>
            <w:r>
              <w:br/>
            </w:r>
            <w:r>
              <w:rPr>
                <w:rFonts w:ascii="Times New Roman"/>
                <w:b w:val="false"/>
                <w:i w:val="false"/>
                <w:color w:val="000000"/>
                <w:sz w:val="20"/>
              </w:rPr>
              <w:t>
</w:t>
            </w:r>
            <w:r>
              <w:rPr>
                <w:rFonts w:ascii="Times New Roman"/>
                <w:b/>
                <w:i w:val="false"/>
                <w:color w:val="000000"/>
                <w:sz w:val="20"/>
              </w:rPr>
              <w:t xml:space="preserve">ного и </w:t>
            </w:r>
            <w:r>
              <w:br/>
            </w:r>
            <w:r>
              <w:rPr>
                <w:rFonts w:ascii="Times New Roman"/>
                <w:b w:val="false"/>
                <w:i w:val="false"/>
                <w:color w:val="000000"/>
                <w:sz w:val="20"/>
              </w:rPr>
              <w:t>
</w:t>
            </w:r>
            <w:r>
              <w:rPr>
                <w:rFonts w:ascii="Times New Roman"/>
                <w:b/>
                <w:i w:val="false"/>
                <w:color w:val="000000"/>
                <w:sz w:val="20"/>
              </w:rPr>
              <w:t xml:space="preserve">систем- </w:t>
            </w:r>
            <w:r>
              <w:br/>
            </w:r>
            <w:r>
              <w:rPr>
                <w:rFonts w:ascii="Times New Roman"/>
                <w:b w:val="false"/>
                <w:i w:val="false"/>
                <w:color w:val="000000"/>
                <w:sz w:val="20"/>
              </w:rPr>
              <w:t>
</w:t>
            </w:r>
            <w:r>
              <w:rPr>
                <w:rFonts w:ascii="Times New Roman"/>
                <w:b/>
                <w:i w:val="false"/>
                <w:color w:val="000000"/>
                <w:sz w:val="20"/>
              </w:rPr>
              <w:t xml:space="preserve">ного админист- </w:t>
            </w:r>
            <w:r>
              <w:br/>
            </w:r>
            <w:r>
              <w:rPr>
                <w:rFonts w:ascii="Times New Roman"/>
                <w:b w:val="false"/>
                <w:i w:val="false"/>
                <w:color w:val="000000"/>
                <w:sz w:val="20"/>
              </w:rPr>
              <w:t>
</w:t>
            </w:r>
            <w:r>
              <w:rPr>
                <w:rFonts w:ascii="Times New Roman"/>
                <w:b/>
                <w:i w:val="false"/>
                <w:color w:val="000000"/>
                <w:sz w:val="20"/>
              </w:rPr>
              <w:t xml:space="preserve">рирова- </w:t>
            </w:r>
            <w:r>
              <w:br/>
            </w:r>
            <w:r>
              <w:rPr>
                <w:rFonts w:ascii="Times New Roman"/>
                <w:b w:val="false"/>
                <w:i w:val="false"/>
                <w:color w:val="000000"/>
                <w:sz w:val="20"/>
              </w:rPr>
              <w:t>
</w:t>
            </w:r>
            <w:r>
              <w:rPr>
                <w:rFonts w:ascii="Times New Roman"/>
                <w:b/>
                <w:i w:val="false"/>
                <w:color w:val="000000"/>
                <w:sz w:val="20"/>
              </w:rPr>
              <w:t xml:space="preserve">ния, </w:t>
            </w:r>
            <w:r>
              <w:br/>
            </w:r>
            <w:r>
              <w:rPr>
                <w:rFonts w:ascii="Times New Roman"/>
                <w:b w:val="false"/>
                <w:i w:val="false"/>
                <w:color w:val="000000"/>
                <w:sz w:val="20"/>
              </w:rPr>
              <w:t>
</w:t>
            </w:r>
            <w:r>
              <w:rPr>
                <w:rFonts w:ascii="Times New Roman"/>
                <w:b/>
                <w:i w:val="false"/>
                <w:color w:val="000000"/>
                <w:sz w:val="20"/>
              </w:rPr>
              <w:t xml:space="preserve">РОПЦ, </w:t>
            </w:r>
            <w:r>
              <w:br/>
            </w:r>
            <w:r>
              <w:rPr>
                <w:rFonts w:ascii="Times New Roman"/>
                <w:b w:val="false"/>
                <w:i w:val="false"/>
                <w:color w:val="000000"/>
                <w:sz w:val="20"/>
              </w:rPr>
              <w:t>
</w:t>
            </w:r>
            <w:r>
              <w:rPr>
                <w:rFonts w:ascii="Times New Roman"/>
                <w:b/>
                <w:i w:val="false"/>
                <w:color w:val="000000"/>
                <w:sz w:val="20"/>
              </w:rPr>
              <w:t xml:space="preserve">органи- </w:t>
            </w:r>
            <w:r>
              <w:br/>
            </w:r>
            <w:r>
              <w:rPr>
                <w:rFonts w:ascii="Times New Roman"/>
                <w:b w:val="false"/>
                <w:i w:val="false"/>
                <w:color w:val="000000"/>
                <w:sz w:val="20"/>
              </w:rPr>
              <w:t>
</w:t>
            </w:r>
            <w:r>
              <w:rPr>
                <w:rFonts w:ascii="Times New Roman"/>
                <w:b/>
                <w:i w:val="false"/>
                <w:color w:val="000000"/>
                <w:sz w:val="20"/>
              </w:rPr>
              <w:t xml:space="preserve">зационный </w:t>
            </w:r>
            <w:r>
              <w:br/>
            </w:r>
            <w:r>
              <w:rPr>
                <w:rFonts w:ascii="Times New Roman"/>
                <w:b w:val="false"/>
                <w:i w:val="false"/>
                <w:color w:val="000000"/>
                <w:sz w:val="20"/>
              </w:rPr>
              <w:t>
</w:t>
            </w:r>
            <w:r>
              <w:rPr>
                <w:rFonts w:ascii="Times New Roman"/>
                <w:b/>
                <w:i w:val="false"/>
                <w:color w:val="000000"/>
                <w:sz w:val="20"/>
              </w:rPr>
              <w:t xml:space="preserve">отдел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лік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5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лік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5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лік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 </w:t>
            </w:r>
            <w:r>
              <w:br/>
            </w:r>
            <w:r>
              <w:rPr>
                <w:rFonts w:ascii="Times New Roman"/>
                <w:b w:val="false"/>
                <w:i w:val="false"/>
                <w:color w:val="000000"/>
                <w:sz w:val="20"/>
              </w:rPr>
              <w:t>
</w:t>
            </w:r>
            <w:r>
              <w:rPr>
                <w:rFonts w:ascii="Times New Roman"/>
                <w:b/>
                <w:i w:val="false"/>
                <w:color w:val="000000"/>
                <w:sz w:val="20"/>
              </w:rPr>
              <w:t xml:space="preserve">терлік </w:t>
            </w:r>
            <w:r>
              <w:br/>
            </w:r>
            <w:r>
              <w:rPr>
                <w:rFonts w:ascii="Times New Roman"/>
                <w:b w:val="false"/>
                <w:i w:val="false"/>
                <w:color w:val="000000"/>
                <w:sz w:val="20"/>
              </w:rPr>
              <w:t>
</w:t>
            </w:r>
            <w:r>
              <w:rPr>
                <w:rFonts w:ascii="Times New Roman"/>
                <w:b/>
                <w:i w:val="false"/>
                <w:color w:val="000000"/>
                <w:sz w:val="20"/>
              </w:rPr>
              <w:t xml:space="preserve">есеп </w:t>
            </w:r>
            <w:r>
              <w:br/>
            </w:r>
            <w:r>
              <w:rPr>
                <w:rFonts w:ascii="Times New Roman"/>
                <w:b w:val="false"/>
                <w:i w:val="false"/>
                <w:color w:val="000000"/>
                <w:sz w:val="20"/>
              </w:rPr>
              <w:t>
</w:t>
            </w:r>
            <w:r>
              <w:rPr>
                <w:rFonts w:ascii="Times New Roman"/>
                <w:b/>
                <w:i w:val="false"/>
                <w:color w:val="000000"/>
                <w:sz w:val="20"/>
              </w:rPr>
              <w:t xml:space="preserve">бөлімі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27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2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w:t>
            </w:r>
            <w:r>
              <w:br/>
            </w:r>
            <w:r>
              <w:rPr>
                <w:rFonts w:ascii="Times New Roman"/>
                <w:b w:val="false"/>
                <w:i w:val="false"/>
                <w:color w:val="000000"/>
                <w:sz w:val="20"/>
              </w:rPr>
              <w:t>
</w:t>
            </w:r>
            <w:r>
              <w:rPr>
                <w:rFonts w:ascii="Times New Roman"/>
                <w:b/>
                <w:i w:val="false"/>
                <w:color w:val="000000"/>
                <w:sz w:val="20"/>
              </w:rPr>
              <w:t xml:space="preserve">экономи- </w:t>
            </w:r>
            <w:r>
              <w:br/>
            </w:r>
            <w:r>
              <w:rPr>
                <w:rFonts w:ascii="Times New Roman"/>
                <w:b w:val="false"/>
                <w:i w:val="false"/>
                <w:color w:val="000000"/>
                <w:sz w:val="20"/>
              </w:rPr>
              <w:t>
</w:t>
            </w:r>
            <w:r>
              <w:rPr>
                <w:rFonts w:ascii="Times New Roman"/>
                <w:b/>
                <w:i w:val="false"/>
                <w:color w:val="000000"/>
                <w:sz w:val="20"/>
              </w:rPr>
              <w:t xml:space="preserve">калық </w:t>
            </w:r>
            <w:r>
              <w:br/>
            </w:r>
            <w:r>
              <w:rPr>
                <w:rFonts w:ascii="Times New Roman"/>
                <w:b w:val="false"/>
                <w:i w:val="false"/>
                <w:color w:val="000000"/>
                <w:sz w:val="20"/>
              </w:rPr>
              <w:t>
</w:t>
            </w:r>
            <w:r>
              <w:rPr>
                <w:rFonts w:ascii="Times New Roman"/>
                <w:b/>
                <w:i w:val="false"/>
                <w:color w:val="000000"/>
                <w:sz w:val="20"/>
              </w:rPr>
              <w:t xml:space="preserve">бөлім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2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2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марке- </w:t>
            </w:r>
            <w:r>
              <w:br/>
            </w:r>
            <w:r>
              <w:rPr>
                <w:rFonts w:ascii="Times New Roman"/>
                <w:b w:val="false"/>
                <w:i w:val="false"/>
                <w:color w:val="000000"/>
                <w:sz w:val="20"/>
              </w:rPr>
              <w:t>
</w:t>
            </w:r>
            <w:r>
              <w:rPr>
                <w:rFonts w:ascii="Times New Roman"/>
                <w:b/>
                <w:i w:val="false"/>
                <w:color w:val="000000"/>
                <w:sz w:val="20"/>
              </w:rPr>
              <w:t xml:space="preserve">тинга и </w:t>
            </w:r>
            <w:r>
              <w:br/>
            </w:r>
            <w:r>
              <w:rPr>
                <w:rFonts w:ascii="Times New Roman"/>
                <w:b w:val="false"/>
                <w:i w:val="false"/>
                <w:color w:val="000000"/>
                <w:sz w:val="20"/>
              </w:rPr>
              <w:t>
</w:t>
            </w:r>
            <w:r>
              <w:rPr>
                <w:rFonts w:ascii="Times New Roman"/>
                <w:b/>
                <w:i w:val="false"/>
                <w:color w:val="000000"/>
                <w:sz w:val="20"/>
              </w:rPr>
              <w:t xml:space="preserve">развития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4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97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 </w:t>
            </w:r>
            <w:r>
              <w:br/>
            </w:r>
            <w:r>
              <w:rPr>
                <w:rFonts w:ascii="Times New Roman"/>
                <w:b w:val="false"/>
                <w:i w:val="false"/>
                <w:color w:val="000000"/>
                <w:sz w:val="20"/>
              </w:rPr>
              <w:t>
</w:t>
            </w:r>
            <w:r>
              <w:rPr>
                <w:rFonts w:ascii="Times New Roman"/>
                <w:b/>
                <w:i w:val="false"/>
                <w:color w:val="000000"/>
                <w:sz w:val="20"/>
              </w:rPr>
              <w:t xml:space="preserve">циялық </w:t>
            </w:r>
            <w:r>
              <w:br/>
            </w:r>
            <w:r>
              <w:rPr>
                <w:rFonts w:ascii="Times New Roman"/>
                <w:b w:val="false"/>
                <w:i w:val="false"/>
                <w:color w:val="000000"/>
                <w:sz w:val="20"/>
              </w:rPr>
              <w:t>
</w:t>
            </w:r>
            <w:r>
              <w:rPr>
                <w:rFonts w:ascii="Times New Roman"/>
                <w:b/>
                <w:i w:val="false"/>
                <w:color w:val="000000"/>
                <w:sz w:val="20"/>
              </w:rPr>
              <w:t xml:space="preserve">бөлім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лік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532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лік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8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лік моделдеу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1 жылдан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Әкімшілік-шаруашылық </w:t>
            </w:r>
            <w:r>
              <w:br/>
            </w:r>
            <w:r>
              <w:rPr>
                <w:rFonts w:ascii="Times New Roman"/>
                <w:b w:val="false"/>
                <w:i w:val="false"/>
                <w:color w:val="000000"/>
                <w:sz w:val="20"/>
              </w:rPr>
              <w:t>
</w:t>
            </w:r>
            <w:r>
              <w:rPr>
                <w:rFonts w:ascii="Times New Roman"/>
                <w:b/>
                <w:i w:val="false"/>
                <w:color w:val="000000"/>
                <w:sz w:val="20"/>
              </w:rPr>
              <w:t xml:space="preserve">бөлімі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4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7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338"/>
        <w:gridCol w:w="2642"/>
        <w:gridCol w:w="2461"/>
        <w:gridCol w:w="3362"/>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есептеу орталығы және аймақтық </w:t>
            </w:r>
            <w:r>
              <w:br/>
            </w:r>
            <w:r>
              <w:rPr>
                <w:rFonts w:ascii="Times New Roman"/>
                <w:b w:val="false"/>
                <w:i w:val="false"/>
                <w:color w:val="000000"/>
                <w:sz w:val="20"/>
              </w:rPr>
              <w:t>
</w:t>
            </w:r>
            <w:r>
              <w:rPr>
                <w:rFonts w:ascii="Times New Roman"/>
                <w:b/>
                <w:i w:val="false"/>
                <w:color w:val="000000"/>
                <w:sz w:val="20"/>
              </w:rPr>
              <w:t xml:space="preserve">ақпараттық-есептеу орталығы </w:t>
            </w:r>
            <w:r>
              <w:br/>
            </w:r>
            <w:r>
              <w:rPr>
                <w:rFonts w:ascii="Times New Roman"/>
                <w:b w:val="false"/>
                <w:i w:val="false"/>
                <w:color w:val="000000"/>
                <w:sz w:val="20"/>
              </w:rPr>
              <w:t>
</w:t>
            </w:r>
            <w:r>
              <w:rPr>
                <w:rFonts w:ascii="Times New Roman"/>
                <w:b/>
                <w:i w:val="false"/>
                <w:color w:val="000000"/>
                <w:sz w:val="20"/>
              </w:rPr>
              <w:t xml:space="preserve">Басқарма аппараты </w:t>
            </w:r>
          </w:p>
        </w:tc>
      </w:tr>
      <w:tr>
        <w:trPr>
          <w:trHeight w:val="18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(президентжәне т.б.)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көлік техникасы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ұйымдастыру, қозғалыс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5 жылдан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Стратегиялық  жоспарлау және сараптау, менеджменттің психологиясының негізін білу. "Іскери әкімдендіру магистрі" дәрежесі басқарма саласындағы қосымша білімі болуы тиіс. Мемлекеттік тілді білуі тиіс. 3 жылда 1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6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жоғары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050901 </w:t>
            </w:r>
            <w:r>
              <w:br/>
            </w:r>
            <w:r>
              <w:rPr>
                <w:rFonts w:ascii="Times New Roman"/>
                <w:b w:val="false"/>
                <w:i w:val="false"/>
                <w:color w:val="000000"/>
                <w:sz w:val="20"/>
              </w:rPr>
              <w:t xml:space="preserve">
Тасымалдауды ұйымдастыру,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11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 </w:t>
            </w:r>
            <w:r>
              <w:br/>
            </w:r>
            <w:r>
              <w:rPr>
                <w:rFonts w:ascii="Times New Roman"/>
                <w:b w:val="false"/>
                <w:i w:val="false"/>
                <w:color w:val="000000"/>
                <w:sz w:val="20"/>
              </w:rPr>
              <w:t xml:space="preserve">
микалық жоғары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көлігіндегі </w:t>
            </w:r>
            <w:r>
              <w:br/>
            </w:r>
            <w:r>
              <w:rPr>
                <w:rFonts w:ascii="Times New Roman"/>
                <w:b w:val="false"/>
                <w:i w:val="false"/>
                <w:color w:val="000000"/>
                <w:sz w:val="20"/>
              </w:rPr>
              <w:t xml:space="preserve">
қаржы, бақылау </w:t>
            </w:r>
            <w:r>
              <w:br/>
            </w:r>
            <w:r>
              <w:rPr>
                <w:rFonts w:ascii="Times New Roman"/>
                <w:b w:val="false"/>
                <w:i w:val="false"/>
                <w:color w:val="000000"/>
                <w:sz w:val="20"/>
              </w:rPr>
              <w:t xml:space="preserve">
ревизиялық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сындағы еңбек </w:t>
            </w:r>
            <w:r>
              <w:br/>
            </w:r>
            <w:r>
              <w:rPr>
                <w:rFonts w:ascii="Times New Roman"/>
                <w:b w:val="false"/>
                <w:i w:val="false"/>
                <w:color w:val="000000"/>
                <w:sz w:val="20"/>
              </w:rPr>
              <w:t xml:space="preserve">
туралы", "Темір </w:t>
            </w:r>
            <w:r>
              <w:br/>
            </w:r>
            <w:r>
              <w:rPr>
                <w:rFonts w:ascii="Times New Roman"/>
                <w:b w:val="false"/>
                <w:i w:val="false"/>
                <w:color w:val="000000"/>
                <w:sz w:val="20"/>
              </w:rPr>
              <w:t xml:space="preserve">
жол көлігі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8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орта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Кадрлық және әлеуметтік </w:t>
            </w:r>
            <w:r>
              <w:br/>
            </w:r>
            <w:r>
              <w:rPr>
                <w:rFonts w:ascii="Times New Roman"/>
                <w:b w:val="false"/>
                <w:i w:val="false"/>
                <w:color w:val="000000"/>
                <w:sz w:val="20"/>
              </w:rPr>
              <w:t>
</w:t>
            </w:r>
            <w:r>
              <w:rPr>
                <w:rFonts w:ascii="Times New Roman"/>
                <w:b/>
                <w:i w:val="false"/>
                <w:color w:val="000000"/>
                <w:sz w:val="20"/>
              </w:rPr>
              <w:t xml:space="preserve">жұмыстар секторы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менеджер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58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Құқыққа </w:t>
            </w:r>
            <w:r>
              <w:br/>
            </w:r>
            <w:r>
              <w:rPr>
                <w:rFonts w:ascii="Times New Roman"/>
                <w:b w:val="false"/>
                <w:i w:val="false"/>
                <w:color w:val="000000"/>
                <w:sz w:val="20"/>
              </w:rPr>
              <w:t xml:space="preserve">
кіріспе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орнын </w:t>
            </w:r>
            <w:r>
              <w:br/>
            </w:r>
            <w:r>
              <w:rPr>
                <w:rFonts w:ascii="Times New Roman"/>
                <w:b w:val="false"/>
                <w:i w:val="false"/>
                <w:color w:val="000000"/>
                <w:sz w:val="20"/>
              </w:rPr>
              <w:t xml:space="preserve">
ауыстыратын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w:t>
            </w:r>
            <w:r>
              <w:br/>
            </w:r>
            <w:r>
              <w:rPr>
                <w:rFonts w:ascii="Times New Roman"/>
                <w:b w:val="false"/>
                <w:i w:val="false"/>
                <w:color w:val="000000"/>
                <w:sz w:val="20"/>
              </w:rPr>
              <w:t>
</w:t>
            </w:r>
            <w:r>
              <w:rPr>
                <w:rFonts w:ascii="Times New Roman"/>
                <w:b/>
                <w:i w:val="false"/>
                <w:color w:val="000000"/>
                <w:sz w:val="20"/>
              </w:rPr>
              <w:t xml:space="preserve">жоспарлау бөлімі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Көлік, көлік техникасы және технологиясы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86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маман- </w:t>
            </w:r>
            <w:r>
              <w:br/>
            </w:r>
            <w:r>
              <w:rPr>
                <w:rFonts w:ascii="Times New Roman"/>
                <w:b w:val="false"/>
                <w:i w:val="false"/>
                <w:color w:val="000000"/>
                <w:sz w:val="20"/>
              </w:rPr>
              <w:t xml:space="preserve">
дығы бойын- </w:t>
            </w:r>
            <w:r>
              <w:br/>
            </w:r>
            <w:r>
              <w:rPr>
                <w:rFonts w:ascii="Times New Roman"/>
                <w:b w:val="false"/>
                <w:i w:val="false"/>
                <w:color w:val="000000"/>
                <w:sz w:val="20"/>
              </w:rPr>
              <w:t xml:space="preserve">
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Нормаландыру мен калькуляциялау </w:t>
            </w:r>
            <w:r>
              <w:br/>
            </w:r>
            <w:r>
              <w:rPr>
                <w:rFonts w:ascii="Times New Roman"/>
                <w:b w:val="false"/>
                <w:i w:val="false"/>
                <w:color w:val="000000"/>
                <w:sz w:val="20"/>
              </w:rPr>
              <w:t>
</w:t>
            </w:r>
            <w:r>
              <w:rPr>
                <w:rFonts w:ascii="Times New Roman"/>
                <w:b/>
                <w:i w:val="false"/>
                <w:color w:val="000000"/>
                <w:sz w:val="20"/>
              </w:rPr>
              <w:t xml:space="preserve">секторы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80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 секторы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7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w:t>
            </w:r>
            <w:r>
              <w:br/>
            </w:r>
            <w:r>
              <w:rPr>
                <w:rFonts w:ascii="Times New Roman"/>
                <w:b w:val="false"/>
                <w:i w:val="false"/>
                <w:color w:val="000000"/>
                <w:sz w:val="20"/>
              </w:rPr>
              <w:t>
</w:t>
            </w:r>
            <w:r>
              <w:rPr>
                <w:rFonts w:ascii="Times New Roman"/>
                <w:b/>
                <w:i w:val="false"/>
                <w:color w:val="000000"/>
                <w:sz w:val="20"/>
              </w:rPr>
              <w:t xml:space="preserve">жабдықтау бөлімі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1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12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3701001 </w:t>
            </w:r>
            <w:r>
              <w:br/>
            </w:r>
            <w:r>
              <w:rPr>
                <w:rFonts w:ascii="Times New Roman"/>
                <w:b w:val="false"/>
                <w:i w:val="false"/>
                <w:color w:val="000000"/>
                <w:sz w:val="20"/>
              </w:rPr>
              <w:t xml:space="preserve">
Компьютер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технигі; </w:t>
            </w:r>
            <w:r>
              <w:br/>
            </w:r>
            <w:r>
              <w:rPr>
                <w:rFonts w:ascii="Times New Roman"/>
                <w:b w:val="false"/>
                <w:i w:val="false"/>
                <w:color w:val="000000"/>
                <w:sz w:val="20"/>
              </w:rPr>
              <w:t xml:space="preserve">
3702001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техник-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3703002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машинасы,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жүйе мен </w:t>
            </w:r>
            <w:r>
              <w:br/>
            </w:r>
            <w:r>
              <w:rPr>
                <w:rFonts w:ascii="Times New Roman"/>
                <w:b w:val="false"/>
                <w:i w:val="false"/>
                <w:color w:val="000000"/>
                <w:sz w:val="20"/>
              </w:rPr>
              <w:t xml:space="preserve">
желілер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9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по </w:t>
            </w:r>
            <w:r>
              <w:br/>
            </w:r>
            <w:r>
              <w:rPr>
                <w:rFonts w:ascii="Times New Roman"/>
                <w:b w:val="false"/>
                <w:i w:val="false"/>
                <w:color w:val="000000"/>
                <w:sz w:val="20"/>
              </w:rPr>
              <w:t xml:space="preserve">
ОТ и ТБ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мен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97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талаптар қойылмайды. Немесе мамандығы бойынша еңбек тәжірибесі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3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қатынастар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қажет. 3 жылда </w:t>
            </w:r>
            <w:r>
              <w:br/>
            </w:r>
            <w:r>
              <w:rPr>
                <w:rFonts w:ascii="Times New Roman"/>
                <w:b w:val="false"/>
                <w:i w:val="false"/>
                <w:color w:val="000000"/>
                <w:sz w:val="20"/>
              </w:rPr>
              <w:t xml:space="preserve">
1 рет біліктілі- </w:t>
            </w:r>
            <w:r>
              <w:br/>
            </w:r>
            <w:r>
              <w:rPr>
                <w:rFonts w:ascii="Times New Roman"/>
                <w:b w:val="false"/>
                <w:i w:val="false"/>
                <w:color w:val="000000"/>
                <w:sz w:val="20"/>
              </w:rPr>
              <w:t xml:space="preserve">
гін көтеру.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аттестациядан </w:t>
            </w:r>
            <w:r>
              <w:br/>
            </w:r>
            <w:r>
              <w:rPr>
                <w:rFonts w:ascii="Times New Roman"/>
                <w:b w:val="false"/>
                <w:i w:val="false"/>
                <w:color w:val="000000"/>
                <w:sz w:val="20"/>
              </w:rPr>
              <w:t xml:space="preserve">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по отраслевому фонду </w:t>
            </w:r>
            <w:r>
              <w:br/>
            </w:r>
            <w:r>
              <w:rPr>
                <w:rFonts w:ascii="Times New Roman"/>
                <w:b w:val="false"/>
                <w:i w:val="false"/>
                <w:color w:val="000000"/>
                <w:sz w:val="20"/>
              </w:rPr>
              <w:t>
</w:t>
            </w:r>
            <w:r>
              <w:rPr>
                <w:rFonts w:ascii="Times New Roman"/>
                <w:b/>
                <w:i w:val="false"/>
                <w:color w:val="000000"/>
                <w:sz w:val="20"/>
              </w:rPr>
              <w:t xml:space="preserve">алгоритмов, программ, </w:t>
            </w:r>
            <w:r>
              <w:br/>
            </w:r>
            <w:r>
              <w:rPr>
                <w:rFonts w:ascii="Times New Roman"/>
                <w:b w:val="false"/>
                <w:i w:val="false"/>
                <w:color w:val="000000"/>
                <w:sz w:val="20"/>
              </w:rPr>
              <w:t>
</w:t>
            </w:r>
            <w:r>
              <w:rPr>
                <w:rFonts w:ascii="Times New Roman"/>
                <w:b/>
                <w:i w:val="false"/>
                <w:color w:val="000000"/>
                <w:sz w:val="20"/>
              </w:rPr>
              <w:t xml:space="preserve">классификаторов и нормативных </w:t>
            </w:r>
            <w:r>
              <w:br/>
            </w:r>
            <w:r>
              <w:rPr>
                <w:rFonts w:ascii="Times New Roman"/>
                <w:b w:val="false"/>
                <w:i w:val="false"/>
                <w:color w:val="000000"/>
                <w:sz w:val="20"/>
              </w:rPr>
              <w:t>
</w:t>
            </w:r>
            <w:r>
              <w:rPr>
                <w:rFonts w:ascii="Times New Roman"/>
                <w:b/>
                <w:i w:val="false"/>
                <w:color w:val="000000"/>
                <w:sz w:val="20"/>
              </w:rPr>
              <w:t xml:space="preserve">документов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82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маман- </w:t>
            </w:r>
            <w:r>
              <w:br/>
            </w:r>
            <w:r>
              <w:rPr>
                <w:rFonts w:ascii="Times New Roman"/>
                <w:b w:val="false"/>
                <w:i w:val="false"/>
                <w:color w:val="000000"/>
                <w:sz w:val="20"/>
              </w:rPr>
              <w:t xml:space="preserve">
дығы бойын- </w:t>
            </w:r>
            <w:r>
              <w:br/>
            </w:r>
            <w:r>
              <w:rPr>
                <w:rFonts w:ascii="Times New Roman"/>
                <w:b w:val="false"/>
                <w:i w:val="false"/>
                <w:color w:val="000000"/>
                <w:sz w:val="20"/>
              </w:rPr>
              <w:t xml:space="preserve">
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89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282"/>
        <w:gridCol w:w="2564"/>
        <w:gridCol w:w="2463"/>
        <w:gridCol w:w="3268"/>
      </w:tblGrid>
      <w:tr>
        <w:trPr>
          <w:trHeight w:val="30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АСОУП </w:t>
            </w:r>
            <w:r>
              <w:br/>
            </w:r>
            <w:r>
              <w:rPr>
                <w:rFonts w:ascii="Times New Roman"/>
                <w:b w:val="false"/>
                <w:i w:val="false"/>
                <w:color w:val="000000"/>
                <w:sz w:val="20"/>
              </w:rPr>
              <w:t>
</w:t>
            </w:r>
            <w:r>
              <w:rPr>
                <w:rFonts w:ascii="Times New Roman"/>
                <w:b/>
                <w:i w:val="false"/>
                <w:color w:val="000000"/>
                <w:sz w:val="20"/>
              </w:rPr>
              <w:t xml:space="preserve">бөлімі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Поезд жолы үлгісі секторы, вагон моделдері мен электронды </w:t>
            </w:r>
            <w:r>
              <w:br/>
            </w:r>
            <w:r>
              <w:rPr>
                <w:rFonts w:ascii="Times New Roman"/>
                <w:b w:val="false"/>
                <w:i w:val="false"/>
                <w:color w:val="000000"/>
                <w:sz w:val="20"/>
              </w:rPr>
              <w:t>
</w:t>
            </w:r>
            <w:r>
              <w:rPr>
                <w:rFonts w:ascii="Times New Roman"/>
                <w:b/>
                <w:i w:val="false"/>
                <w:color w:val="000000"/>
                <w:sz w:val="20"/>
              </w:rPr>
              <w:t xml:space="preserve">жол ведомостары, халықаралық түйісу пункттерінің секторы </w:t>
            </w:r>
          </w:p>
        </w:tc>
      </w:tr>
      <w:tr>
        <w:trPr>
          <w:trHeight w:val="168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жоғары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еңбек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08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w:t>
            </w:r>
            <w:r>
              <w:br/>
            </w:r>
            <w:r>
              <w:rPr>
                <w:rFonts w:ascii="Times New Roman"/>
                <w:b w:val="false"/>
                <w:i w:val="false"/>
                <w:color w:val="000000"/>
                <w:sz w:val="20"/>
              </w:rPr>
              <w:t xml:space="preserve">
басқарудағы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тандырылған </w:t>
            </w:r>
            <w:r>
              <w:br/>
            </w:r>
            <w:r>
              <w:rPr>
                <w:rFonts w:ascii="Times New Roman"/>
                <w:b w:val="false"/>
                <w:i w:val="false"/>
                <w:color w:val="000000"/>
                <w:sz w:val="20"/>
              </w:rPr>
              <w:t xml:space="preserve">
жүйе </w:t>
            </w:r>
            <w:r>
              <w:br/>
            </w:r>
            <w:r>
              <w:rPr>
                <w:rFonts w:ascii="Times New Roman"/>
                <w:b w:val="false"/>
                <w:i w:val="false"/>
                <w:color w:val="000000"/>
                <w:sz w:val="20"/>
              </w:rPr>
              <w:t xml:space="preserve">
инженері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68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 </w:t>
            </w:r>
            <w:r>
              <w:br/>
            </w:r>
            <w:r>
              <w:rPr>
                <w:rFonts w:ascii="Times New Roman"/>
                <w:b w:val="false"/>
                <w:i w:val="false"/>
                <w:color w:val="000000"/>
                <w:sz w:val="20"/>
              </w:rPr>
              <w:t xml:space="preserve">
ды, маман- </w:t>
            </w:r>
            <w:r>
              <w:br/>
            </w:r>
            <w:r>
              <w:rPr>
                <w:rFonts w:ascii="Times New Roman"/>
                <w:b w:val="false"/>
                <w:i w:val="false"/>
                <w:color w:val="000000"/>
                <w:sz w:val="20"/>
              </w:rPr>
              <w:t xml:space="preserve">
дығы бойынша </w:t>
            </w:r>
            <w:r>
              <w:br/>
            </w:r>
            <w:r>
              <w:rPr>
                <w:rFonts w:ascii="Times New Roman"/>
                <w:b w:val="false"/>
                <w:i w:val="false"/>
                <w:color w:val="000000"/>
                <w:sz w:val="20"/>
              </w:rPr>
              <w:t xml:space="preserve">
еңбек тәжіри </w:t>
            </w:r>
            <w:r>
              <w:br/>
            </w:r>
            <w:r>
              <w:rPr>
                <w:rFonts w:ascii="Times New Roman"/>
                <w:b w:val="false"/>
                <w:i w:val="false"/>
                <w:color w:val="000000"/>
                <w:sz w:val="20"/>
              </w:rPr>
              <w:t xml:space="preserve">
бесі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9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9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Тасымалдауды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операционных систем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Операциялық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жүйедегі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9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жоғары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r>
              <w:br/>
            </w:r>
            <w:r>
              <w:rPr>
                <w:rFonts w:ascii="Times New Roman"/>
                <w:b w:val="false"/>
                <w:i w:val="false"/>
                <w:color w:val="000000"/>
                <w:sz w:val="20"/>
              </w:rPr>
              <w:t xml:space="preserve">
Операциялық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мамандыққа </w:t>
            </w:r>
            <w:r>
              <w:br/>
            </w:r>
            <w:r>
              <w:rPr>
                <w:rFonts w:ascii="Times New Roman"/>
                <w:b w:val="false"/>
                <w:i w:val="false"/>
                <w:color w:val="000000"/>
                <w:sz w:val="20"/>
              </w:rPr>
              <w:t>
</w:t>
            </w:r>
            <w:r>
              <w:rPr>
                <w:rFonts w:ascii="Times New Roman"/>
                <w:b/>
                <w:i w:val="false"/>
                <w:color w:val="000000"/>
                <w:sz w:val="20"/>
              </w:rPr>
              <w:t xml:space="preserve">Отдел по внедрению и </w:t>
            </w:r>
            <w:r>
              <w:br/>
            </w:r>
            <w:r>
              <w:rPr>
                <w:rFonts w:ascii="Times New Roman"/>
                <w:b w:val="false"/>
                <w:i w:val="false"/>
                <w:color w:val="000000"/>
                <w:sz w:val="20"/>
              </w:rPr>
              <w:t>
</w:t>
            </w:r>
            <w:r>
              <w:rPr>
                <w:rFonts w:ascii="Times New Roman"/>
                <w:b/>
                <w:i w:val="false"/>
                <w:color w:val="000000"/>
                <w:sz w:val="20"/>
              </w:rPr>
              <w:t xml:space="preserve">сопровождению АРМ массовых </w:t>
            </w:r>
            <w:r>
              <w:br/>
            </w:r>
            <w:r>
              <w:rPr>
                <w:rFonts w:ascii="Times New Roman"/>
                <w:b w:val="false"/>
                <w:i w:val="false"/>
                <w:color w:val="000000"/>
                <w:sz w:val="20"/>
              </w:rPr>
              <w:t>
</w:t>
            </w:r>
            <w:r>
              <w:rPr>
                <w:rFonts w:ascii="Times New Roman"/>
                <w:b/>
                <w:i w:val="false"/>
                <w:color w:val="000000"/>
                <w:sz w:val="20"/>
              </w:rPr>
              <w:t xml:space="preserve">профессий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өту. </w:t>
            </w:r>
          </w:p>
        </w:tc>
      </w:tr>
      <w:tr>
        <w:trPr>
          <w:trHeight w:val="14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сопровождения </w:t>
            </w:r>
            <w:r>
              <w:br/>
            </w:r>
            <w:r>
              <w:rPr>
                <w:rFonts w:ascii="Times New Roman"/>
                <w:b w:val="false"/>
                <w:i w:val="false"/>
                <w:color w:val="000000"/>
                <w:sz w:val="20"/>
              </w:rPr>
              <w:t>
</w:t>
            </w:r>
            <w:r>
              <w:rPr>
                <w:rFonts w:ascii="Times New Roman"/>
                <w:b/>
                <w:i w:val="false"/>
                <w:color w:val="000000"/>
                <w:sz w:val="20"/>
              </w:rPr>
              <w:t xml:space="preserve">АРМ ТВК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1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9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Бөлім </w:t>
            </w:r>
            <w:r>
              <w:br/>
            </w:r>
            <w:r>
              <w:rPr>
                <w:rFonts w:ascii="Times New Roman"/>
                <w:b w:val="false"/>
                <w:i w:val="false"/>
                <w:color w:val="000000"/>
                <w:sz w:val="20"/>
              </w:rPr>
              <w:t>
</w:t>
            </w:r>
            <w:r>
              <w:rPr>
                <w:rFonts w:ascii="Times New Roman"/>
                <w:b/>
                <w:i w:val="false"/>
                <w:color w:val="000000"/>
                <w:sz w:val="20"/>
              </w:rPr>
              <w:t xml:space="preserve">ТО ЭВМ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обслуживания ЭВМ, </w:t>
            </w:r>
            <w:r>
              <w:br/>
            </w:r>
            <w:r>
              <w:rPr>
                <w:rFonts w:ascii="Times New Roman"/>
                <w:b w:val="false"/>
                <w:i w:val="false"/>
                <w:color w:val="000000"/>
                <w:sz w:val="20"/>
              </w:rPr>
              <w:t>
</w:t>
            </w:r>
            <w:r>
              <w:rPr>
                <w:rFonts w:ascii="Times New Roman"/>
                <w:b/>
                <w:i w:val="false"/>
                <w:color w:val="000000"/>
                <w:sz w:val="20"/>
              </w:rPr>
              <w:t xml:space="preserve">Сектор обслуживания АПД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12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орта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моделдеу или </w:t>
            </w:r>
            <w:r>
              <w:br/>
            </w:r>
            <w:r>
              <w:rPr>
                <w:rFonts w:ascii="Times New Roman"/>
                <w:b w:val="false"/>
                <w:i w:val="false"/>
                <w:color w:val="000000"/>
                <w:sz w:val="20"/>
              </w:rPr>
              <w:t xml:space="preserve">
3701001 </w:t>
            </w:r>
            <w:r>
              <w:br/>
            </w:r>
            <w:r>
              <w:rPr>
                <w:rFonts w:ascii="Times New Roman"/>
                <w:b w:val="false"/>
                <w:i w:val="false"/>
                <w:color w:val="000000"/>
                <w:sz w:val="20"/>
              </w:rPr>
              <w:t xml:space="preserve">
Техник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компьютерных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3702001 </w:t>
            </w:r>
            <w:r>
              <w:br/>
            </w:r>
            <w:r>
              <w:rPr>
                <w:rFonts w:ascii="Times New Roman"/>
                <w:b w:val="false"/>
                <w:i w:val="false"/>
                <w:color w:val="000000"/>
                <w:sz w:val="20"/>
              </w:rPr>
              <w:t xml:space="preserve">
Техник-опе- </w:t>
            </w:r>
            <w:r>
              <w:br/>
            </w:r>
            <w:r>
              <w:rPr>
                <w:rFonts w:ascii="Times New Roman"/>
                <w:b w:val="false"/>
                <w:i w:val="false"/>
                <w:color w:val="000000"/>
                <w:sz w:val="20"/>
              </w:rPr>
              <w:t xml:space="preserve">
ратор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вычислитель- </w:t>
            </w:r>
            <w:r>
              <w:br/>
            </w:r>
            <w:r>
              <w:rPr>
                <w:rFonts w:ascii="Times New Roman"/>
                <w:b w:val="false"/>
                <w:i w:val="false"/>
                <w:color w:val="000000"/>
                <w:sz w:val="20"/>
              </w:rPr>
              <w:t xml:space="preserve">
ной техники; </w:t>
            </w:r>
            <w:r>
              <w:br/>
            </w:r>
            <w:r>
              <w:rPr>
                <w:rFonts w:ascii="Times New Roman"/>
                <w:b w:val="false"/>
                <w:i w:val="false"/>
                <w:color w:val="000000"/>
                <w:sz w:val="20"/>
              </w:rPr>
              <w:t xml:space="preserve">
3703002 </w:t>
            </w:r>
            <w:r>
              <w:br/>
            </w:r>
            <w:r>
              <w:rPr>
                <w:rFonts w:ascii="Times New Roman"/>
                <w:b w:val="false"/>
                <w:i w:val="false"/>
                <w:color w:val="000000"/>
                <w:sz w:val="20"/>
              </w:rPr>
              <w:t xml:space="preserve">
Вычислитель- </w:t>
            </w:r>
            <w:r>
              <w:br/>
            </w:r>
            <w:r>
              <w:rPr>
                <w:rFonts w:ascii="Times New Roman"/>
                <w:b w:val="false"/>
                <w:i w:val="false"/>
                <w:color w:val="000000"/>
                <w:sz w:val="20"/>
              </w:rPr>
              <w:t xml:space="preserve">
ные машины, </w:t>
            </w:r>
            <w:r>
              <w:br/>
            </w:r>
            <w:r>
              <w:rPr>
                <w:rFonts w:ascii="Times New Roman"/>
                <w:b w:val="false"/>
                <w:i w:val="false"/>
                <w:color w:val="000000"/>
                <w:sz w:val="20"/>
              </w:rPr>
              <w:t xml:space="preserve">
комплексы,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сети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6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щик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элек- </w:t>
            </w:r>
            <w:r>
              <w:br/>
            </w:r>
            <w:r>
              <w:rPr>
                <w:rFonts w:ascii="Times New Roman"/>
                <w:b w:val="false"/>
                <w:i w:val="false"/>
                <w:color w:val="000000"/>
                <w:sz w:val="20"/>
              </w:rPr>
              <w:t xml:space="preserve">
троника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2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орта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050716 </w:t>
            </w:r>
            <w:r>
              <w:br/>
            </w:r>
            <w:r>
              <w:rPr>
                <w:rFonts w:ascii="Times New Roman"/>
                <w:b w:val="false"/>
                <w:i w:val="false"/>
                <w:color w:val="000000"/>
                <w:sz w:val="20"/>
              </w:rPr>
              <w:t xml:space="preserve">
Приборостро- </w:t>
            </w:r>
            <w:r>
              <w:br/>
            </w:r>
            <w:r>
              <w:rPr>
                <w:rFonts w:ascii="Times New Roman"/>
                <w:b w:val="false"/>
                <w:i w:val="false"/>
                <w:color w:val="000000"/>
                <w:sz w:val="20"/>
              </w:rPr>
              <w:t xml:space="preserve">
ение или </w:t>
            </w:r>
            <w:r>
              <w:br/>
            </w:r>
            <w:r>
              <w:rPr>
                <w:rFonts w:ascii="Times New Roman"/>
                <w:b w:val="false"/>
                <w:i w:val="false"/>
                <w:color w:val="000000"/>
                <w:sz w:val="20"/>
              </w:rPr>
              <w:t xml:space="preserve">
3009002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дефектоско- </w:t>
            </w:r>
            <w:r>
              <w:br/>
            </w:r>
            <w:r>
              <w:rPr>
                <w:rFonts w:ascii="Times New Roman"/>
                <w:b w:val="false"/>
                <w:i w:val="false"/>
                <w:color w:val="000000"/>
                <w:sz w:val="20"/>
              </w:rPr>
              <w:t xml:space="preserve">
пического и </w:t>
            </w:r>
            <w:r>
              <w:br/>
            </w:r>
            <w:r>
              <w:rPr>
                <w:rFonts w:ascii="Times New Roman"/>
                <w:b w:val="false"/>
                <w:i w:val="false"/>
                <w:color w:val="000000"/>
                <w:sz w:val="20"/>
              </w:rPr>
              <w:t xml:space="preserve">
электричес- </w:t>
            </w:r>
            <w:r>
              <w:br/>
            </w:r>
            <w:r>
              <w:rPr>
                <w:rFonts w:ascii="Times New Roman"/>
                <w:b w:val="false"/>
                <w:i w:val="false"/>
                <w:color w:val="000000"/>
                <w:sz w:val="20"/>
              </w:rPr>
              <w:t xml:space="preserve">
кого обору- </w:t>
            </w:r>
            <w:r>
              <w:br/>
            </w:r>
            <w:r>
              <w:rPr>
                <w:rFonts w:ascii="Times New Roman"/>
                <w:b w:val="false"/>
                <w:i w:val="false"/>
                <w:color w:val="000000"/>
                <w:sz w:val="20"/>
              </w:rPr>
              <w:t xml:space="preserve">
дования; </w:t>
            </w:r>
            <w:r>
              <w:br/>
            </w:r>
            <w:r>
              <w:rPr>
                <w:rFonts w:ascii="Times New Roman"/>
                <w:b w:val="false"/>
                <w:i w:val="false"/>
                <w:color w:val="000000"/>
                <w:sz w:val="20"/>
              </w:rPr>
              <w:t xml:space="preserve">
3012002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3015002 </w:t>
            </w:r>
            <w:r>
              <w:br/>
            </w:r>
            <w:r>
              <w:rPr>
                <w:rFonts w:ascii="Times New Roman"/>
                <w:b w:val="false"/>
                <w:i w:val="false"/>
                <w:color w:val="000000"/>
                <w:sz w:val="20"/>
              </w:rPr>
              <w:t xml:space="preserve">
Эксплуатация электричес- </w:t>
            </w:r>
            <w:r>
              <w:br/>
            </w:r>
            <w:r>
              <w:rPr>
                <w:rFonts w:ascii="Times New Roman"/>
                <w:b w:val="false"/>
                <w:i w:val="false"/>
                <w:color w:val="000000"/>
                <w:sz w:val="20"/>
              </w:rPr>
              <w:t xml:space="preserve">
кой системы </w:t>
            </w:r>
            <w:r>
              <w:br/>
            </w:r>
            <w:r>
              <w:rPr>
                <w:rFonts w:ascii="Times New Roman"/>
                <w:b w:val="false"/>
                <w:i w:val="false"/>
                <w:color w:val="000000"/>
                <w:sz w:val="20"/>
              </w:rPr>
              <w:t xml:space="preserve">
метрополи- </w:t>
            </w:r>
            <w:r>
              <w:br/>
            </w:r>
            <w:r>
              <w:rPr>
                <w:rFonts w:ascii="Times New Roman"/>
                <w:b w:val="false"/>
                <w:i w:val="false"/>
                <w:color w:val="000000"/>
                <w:sz w:val="20"/>
              </w:rPr>
              <w:t xml:space="preserve">
тена; </w:t>
            </w:r>
            <w:r>
              <w:br/>
            </w:r>
            <w:r>
              <w:rPr>
                <w:rFonts w:ascii="Times New Roman"/>
                <w:b w:val="false"/>
                <w:i w:val="false"/>
                <w:color w:val="000000"/>
                <w:sz w:val="20"/>
              </w:rPr>
              <w:t xml:space="preserve">
3018002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электротех- </w:t>
            </w:r>
            <w:r>
              <w:br/>
            </w:r>
            <w:r>
              <w:rPr>
                <w:rFonts w:ascii="Times New Roman"/>
                <w:b w:val="false"/>
                <w:i w:val="false"/>
                <w:color w:val="000000"/>
                <w:sz w:val="20"/>
              </w:rPr>
              <w:t xml:space="preserve">
нических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3020002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оперативной </w:t>
            </w:r>
            <w:r>
              <w:br/>
            </w:r>
            <w:r>
              <w:rPr>
                <w:rFonts w:ascii="Times New Roman"/>
                <w:b w:val="false"/>
                <w:i w:val="false"/>
                <w:color w:val="000000"/>
                <w:sz w:val="20"/>
              </w:rPr>
              <w:t xml:space="preserve">
технологи-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связи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3042002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установок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ЭКСПРЕСС Бөлімі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элек- </w:t>
            </w:r>
            <w:r>
              <w:br/>
            </w:r>
            <w:r>
              <w:rPr>
                <w:rFonts w:ascii="Times New Roman"/>
                <w:b w:val="false"/>
                <w:i w:val="false"/>
                <w:color w:val="000000"/>
                <w:sz w:val="20"/>
              </w:rPr>
              <w:t xml:space="preserve">
троника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ведения нормативно-справочной информации, </w:t>
            </w:r>
            <w:r>
              <w:br/>
            </w:r>
            <w:r>
              <w:rPr>
                <w:rFonts w:ascii="Times New Roman"/>
                <w:b w:val="false"/>
                <w:i w:val="false"/>
                <w:color w:val="000000"/>
                <w:sz w:val="20"/>
              </w:rPr>
              <w:t>
</w:t>
            </w:r>
            <w:r>
              <w:rPr>
                <w:rFonts w:ascii="Times New Roman"/>
                <w:b/>
                <w:i w:val="false"/>
                <w:color w:val="000000"/>
                <w:sz w:val="20"/>
              </w:rPr>
              <w:t xml:space="preserve">Сектор эксплуатации, развития и внедрения, </w:t>
            </w:r>
            <w:r>
              <w:br/>
            </w:r>
            <w:r>
              <w:rPr>
                <w:rFonts w:ascii="Times New Roman"/>
                <w:b w:val="false"/>
                <w:i w:val="false"/>
                <w:color w:val="000000"/>
                <w:sz w:val="20"/>
              </w:rPr>
              <w:t>
</w:t>
            </w:r>
            <w:r>
              <w:rPr>
                <w:rFonts w:ascii="Times New Roman"/>
                <w:b/>
                <w:i w:val="false"/>
                <w:color w:val="000000"/>
                <w:sz w:val="20"/>
              </w:rPr>
              <w:t xml:space="preserve">Сектор программно-технологического сопровождения </w:t>
            </w:r>
          </w:p>
        </w:tc>
      </w:tr>
      <w:tr>
        <w:trPr>
          <w:trHeight w:val="147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85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0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33"/>
        <w:gridCol w:w="2593"/>
        <w:gridCol w:w="2453"/>
        <w:gridCol w:w="3273"/>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жүйе және тапсырмаларды пайдалану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r>
              <w:br/>
            </w:r>
            <w:r>
              <w:rPr>
                <w:rFonts w:ascii="Times New Roman"/>
                <w:b w:val="false"/>
                <w:i w:val="false"/>
                <w:color w:val="000000"/>
                <w:sz w:val="20"/>
              </w:rPr>
              <w:t xml:space="preserve">
050703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сопровождения и внедрения прикладных задач, </w:t>
            </w:r>
            <w:r>
              <w:br/>
            </w:r>
            <w:r>
              <w:rPr>
                <w:rFonts w:ascii="Times New Roman"/>
                <w:b w:val="false"/>
                <w:i w:val="false"/>
                <w:color w:val="000000"/>
                <w:sz w:val="20"/>
              </w:rPr>
              <w:t>
</w:t>
            </w:r>
            <w:r>
              <w:rPr>
                <w:rFonts w:ascii="Times New Roman"/>
                <w:b/>
                <w:i w:val="false"/>
                <w:color w:val="000000"/>
                <w:sz w:val="20"/>
              </w:rPr>
              <w:t xml:space="preserve">сектор диалоговой-информационной системы контрольно-оперативной работы </w:t>
            </w:r>
          </w:p>
        </w:tc>
      </w:tr>
      <w:tr>
        <w:trPr>
          <w:trHeight w:val="15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r>
              <w:br/>
            </w:r>
            <w:r>
              <w:rPr>
                <w:rFonts w:ascii="Times New Roman"/>
                <w:b w:val="false"/>
                <w:i w:val="false"/>
                <w:color w:val="000000"/>
                <w:sz w:val="20"/>
              </w:rPr>
              <w:t xml:space="preserve">
050703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r>
              <w:br/>
            </w:r>
            <w:r>
              <w:rPr>
                <w:rFonts w:ascii="Times New Roman"/>
                <w:b w:val="false"/>
                <w:i w:val="false"/>
                <w:color w:val="000000"/>
                <w:sz w:val="20"/>
              </w:rPr>
              <w:t xml:space="preserve">
050703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8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r>
              <w:br/>
            </w:r>
            <w:r>
              <w:rPr>
                <w:rFonts w:ascii="Times New Roman"/>
                <w:b w:val="false"/>
                <w:i w:val="false"/>
                <w:color w:val="000000"/>
                <w:sz w:val="20"/>
              </w:rPr>
              <w:t xml:space="preserve">
050703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r>
              <w:br/>
            </w:r>
            <w:r>
              <w:rPr>
                <w:rFonts w:ascii="Times New Roman"/>
                <w:b w:val="false"/>
                <w:i w:val="false"/>
                <w:color w:val="000000"/>
                <w:sz w:val="20"/>
              </w:rPr>
              <w:t xml:space="preserve">
050703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эксплуатации единых комплексов ИОДВ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ведения </w:t>
            </w:r>
            <w:r>
              <w:br/>
            </w:r>
            <w:r>
              <w:rPr>
                <w:rFonts w:ascii="Times New Roman"/>
                <w:b w:val="false"/>
                <w:i w:val="false"/>
                <w:color w:val="000000"/>
                <w:sz w:val="20"/>
              </w:rPr>
              <w:t>
</w:t>
            </w:r>
            <w:r>
              <w:rPr>
                <w:rFonts w:ascii="Times New Roman"/>
                <w:b/>
                <w:i w:val="false"/>
                <w:color w:val="000000"/>
                <w:sz w:val="20"/>
              </w:rPr>
              <w:t xml:space="preserve">нормативно-справочной </w:t>
            </w:r>
            <w:r>
              <w:br/>
            </w:r>
            <w:r>
              <w:rPr>
                <w:rFonts w:ascii="Times New Roman"/>
                <w:b w:val="false"/>
                <w:i w:val="false"/>
                <w:color w:val="000000"/>
                <w:sz w:val="20"/>
              </w:rPr>
              <w:t>
</w:t>
            </w:r>
            <w:r>
              <w:rPr>
                <w:rFonts w:ascii="Times New Roman"/>
                <w:b/>
                <w:i w:val="false"/>
                <w:color w:val="000000"/>
                <w:sz w:val="20"/>
              </w:rPr>
              <w:t xml:space="preserve">информации ЕК ИОДВ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электроника </w:t>
            </w:r>
            <w:r>
              <w:br/>
            </w:r>
            <w:r>
              <w:rPr>
                <w:rFonts w:ascii="Times New Roman"/>
                <w:b w:val="false"/>
                <w:i w:val="false"/>
                <w:color w:val="000000"/>
                <w:sz w:val="20"/>
              </w:rPr>
              <w:t xml:space="preserve">
және теле- </w:t>
            </w:r>
            <w:r>
              <w:br/>
            </w:r>
            <w:r>
              <w:rPr>
                <w:rFonts w:ascii="Times New Roman"/>
                <w:b w:val="false"/>
                <w:i w:val="false"/>
                <w:color w:val="000000"/>
                <w:sz w:val="20"/>
              </w:rPr>
              <w:t xml:space="preserve">
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13"/>
        <w:gridCol w:w="2573"/>
        <w:gridCol w:w="2433"/>
        <w:gridCol w:w="3333"/>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ИОММ пайдалану бөлімі </w:t>
            </w:r>
          </w:p>
        </w:tc>
      </w:tr>
      <w:tr>
        <w:trPr>
          <w:trHeight w:val="168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моделдеу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9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моделдеу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93"/>
        <w:gridCol w:w="2533"/>
        <w:gridCol w:w="2433"/>
        <w:gridCol w:w="333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 </w:t>
            </w:r>
            <w:r>
              <w:br/>
            </w:r>
            <w:r>
              <w:rPr>
                <w:rFonts w:ascii="Times New Roman"/>
                <w:b w:val="false"/>
                <w:i w:val="false"/>
                <w:color w:val="000000"/>
                <w:sz w:val="20"/>
              </w:rPr>
              <w:t>
</w:t>
            </w:r>
            <w:r>
              <w:rPr>
                <w:rFonts w:ascii="Times New Roman"/>
                <w:b/>
                <w:i w:val="false"/>
                <w:color w:val="000000"/>
                <w:sz w:val="20"/>
              </w:rPr>
              <w:t xml:space="preserve">тапсырмалар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7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талаптар қойылмайды, мамандығы бойынша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 қамтамасыз </w:t>
            </w:r>
            <w:r>
              <w:br/>
            </w:r>
            <w:r>
              <w:rPr>
                <w:rFonts w:ascii="Times New Roman"/>
                <w:b w:val="false"/>
                <w:i w:val="false"/>
                <w:color w:val="000000"/>
                <w:sz w:val="20"/>
              </w:rPr>
              <w:t>
</w:t>
            </w:r>
            <w:r>
              <w:rPr>
                <w:rFonts w:ascii="Times New Roman"/>
                <w:b/>
                <w:i w:val="false"/>
                <w:color w:val="000000"/>
                <w:sz w:val="20"/>
              </w:rPr>
              <w:t xml:space="preserve">ету бөлімі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техникалық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050702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есептегіш </w:t>
            </w:r>
            <w:r>
              <w:br/>
            </w:r>
            <w:r>
              <w:rPr>
                <w:rFonts w:ascii="Times New Roman"/>
                <w:b w:val="false"/>
                <w:i w:val="false"/>
                <w:color w:val="000000"/>
                <w:sz w:val="20"/>
              </w:rPr>
              <w:t xml:space="preserve">
техника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62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техникалық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0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Электрмен қамтамасыз ету және </w:t>
            </w:r>
            <w:r>
              <w:br/>
            </w:r>
            <w:r>
              <w:rPr>
                <w:rFonts w:ascii="Times New Roman"/>
                <w:b w:val="false"/>
                <w:i w:val="false"/>
                <w:color w:val="000000"/>
                <w:sz w:val="20"/>
              </w:rPr>
              <w:t>
</w:t>
            </w:r>
            <w:r>
              <w:rPr>
                <w:rFonts w:ascii="Times New Roman"/>
                <w:b/>
                <w:i w:val="false"/>
                <w:color w:val="000000"/>
                <w:sz w:val="20"/>
              </w:rPr>
              <w:t xml:space="preserve">кондиционерлеу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r>
              <w:br/>
            </w:r>
            <w:r>
              <w:rPr>
                <w:rFonts w:ascii="Times New Roman"/>
                <w:b w:val="false"/>
                <w:i w:val="false"/>
                <w:color w:val="000000"/>
                <w:sz w:val="20"/>
              </w:rPr>
              <w:t xml:space="preserve">
Теплоэнер- </w:t>
            </w:r>
            <w:r>
              <w:br/>
            </w:r>
            <w:r>
              <w:rPr>
                <w:rFonts w:ascii="Times New Roman"/>
                <w:b w:val="false"/>
                <w:i w:val="false"/>
                <w:color w:val="000000"/>
                <w:sz w:val="20"/>
              </w:rPr>
              <w:t xml:space="preserve">
гетика;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6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9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3009002 </w:t>
            </w:r>
            <w:r>
              <w:br/>
            </w:r>
            <w:r>
              <w:rPr>
                <w:rFonts w:ascii="Times New Roman"/>
                <w:b w:val="false"/>
                <w:i w:val="false"/>
                <w:color w:val="000000"/>
                <w:sz w:val="20"/>
              </w:rPr>
              <w:t xml:space="preserve">
Дефектоско- </w:t>
            </w:r>
            <w:r>
              <w:br/>
            </w:r>
            <w:r>
              <w:rPr>
                <w:rFonts w:ascii="Times New Roman"/>
                <w:b w:val="false"/>
                <w:i w:val="false"/>
                <w:color w:val="000000"/>
                <w:sz w:val="20"/>
              </w:rPr>
              <w:t xml:space="preserve">
пиялық және </w:t>
            </w:r>
            <w:r>
              <w:br/>
            </w:r>
            <w:r>
              <w:rPr>
                <w:rFonts w:ascii="Times New Roman"/>
                <w:b w:val="false"/>
                <w:i w:val="false"/>
                <w:color w:val="000000"/>
                <w:sz w:val="20"/>
              </w:rPr>
              <w:t xml:space="preserve">
электрлік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3018002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электртех-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3020002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көлігіндегі </w:t>
            </w:r>
            <w:r>
              <w:br/>
            </w:r>
            <w:r>
              <w:rPr>
                <w:rFonts w:ascii="Times New Roman"/>
                <w:b w:val="false"/>
                <w:i w:val="false"/>
                <w:color w:val="000000"/>
                <w:sz w:val="20"/>
              </w:rPr>
              <w:t xml:space="preserve">
шұғыл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байланыс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3042002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энергетика- </w:t>
            </w:r>
            <w:r>
              <w:br/>
            </w:r>
            <w:r>
              <w:rPr>
                <w:rFonts w:ascii="Times New Roman"/>
                <w:b w:val="false"/>
                <w:i w:val="false"/>
                <w:color w:val="000000"/>
                <w:sz w:val="20"/>
              </w:rPr>
              <w:t xml:space="preserve">
лық қондыр- </w:t>
            </w:r>
            <w:r>
              <w:br/>
            </w:r>
            <w:r>
              <w:rPr>
                <w:rFonts w:ascii="Times New Roman"/>
                <w:b w:val="false"/>
                <w:i w:val="false"/>
                <w:color w:val="000000"/>
                <w:sz w:val="20"/>
              </w:rPr>
              <w:t xml:space="preserve">
ғыларын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53"/>
        <w:gridCol w:w="2553"/>
        <w:gridCol w:w="2453"/>
        <w:gridCol w:w="335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Әкімдендіру, мәліметтерді беру </w:t>
            </w:r>
            <w:r>
              <w:br/>
            </w:r>
            <w:r>
              <w:rPr>
                <w:rFonts w:ascii="Times New Roman"/>
                <w:b w:val="false"/>
                <w:i w:val="false"/>
                <w:color w:val="000000"/>
                <w:sz w:val="20"/>
              </w:rPr>
              <w:t>
</w:t>
            </w:r>
            <w:r>
              <w:rPr>
                <w:rFonts w:ascii="Times New Roman"/>
                <w:b/>
                <w:i w:val="false"/>
                <w:color w:val="000000"/>
                <w:sz w:val="20"/>
              </w:rPr>
              <w:t xml:space="preserve">құралының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313"/>
        <w:gridCol w:w="2493"/>
        <w:gridCol w:w="2393"/>
        <w:gridCol w:w="337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Әкімдендіру секторы, Сектор КИ </w:t>
            </w:r>
          </w:p>
        </w:tc>
      </w:tr>
      <w:tr>
        <w:trPr>
          <w:trHeight w:val="14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моделдеу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моделдеу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9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Құралжасау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3009002 </w:t>
            </w:r>
            <w:r>
              <w:br/>
            </w:r>
            <w:r>
              <w:rPr>
                <w:rFonts w:ascii="Times New Roman"/>
                <w:b w:val="false"/>
                <w:i w:val="false"/>
                <w:color w:val="000000"/>
                <w:sz w:val="20"/>
              </w:rPr>
              <w:t xml:space="preserve">
Дефектоско- </w:t>
            </w:r>
            <w:r>
              <w:br/>
            </w:r>
            <w:r>
              <w:rPr>
                <w:rFonts w:ascii="Times New Roman"/>
                <w:b w:val="false"/>
                <w:i w:val="false"/>
                <w:color w:val="000000"/>
                <w:sz w:val="20"/>
              </w:rPr>
              <w:t xml:space="preserve">
пиялық пен </w:t>
            </w:r>
            <w:r>
              <w:br/>
            </w:r>
            <w:r>
              <w:rPr>
                <w:rFonts w:ascii="Times New Roman"/>
                <w:b w:val="false"/>
                <w:i w:val="false"/>
                <w:color w:val="000000"/>
                <w:sz w:val="20"/>
              </w:rPr>
              <w:t xml:space="preserve">
электрлік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3012002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электркө-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3015002 </w:t>
            </w:r>
            <w:r>
              <w:br/>
            </w:r>
            <w:r>
              <w:rPr>
                <w:rFonts w:ascii="Times New Roman"/>
                <w:b w:val="false"/>
                <w:i w:val="false"/>
                <w:color w:val="000000"/>
                <w:sz w:val="20"/>
              </w:rPr>
              <w:t xml:space="preserve">
Метрополе- </w:t>
            </w:r>
            <w:r>
              <w:br/>
            </w:r>
            <w:r>
              <w:rPr>
                <w:rFonts w:ascii="Times New Roman"/>
                <w:b w:val="false"/>
                <w:i w:val="false"/>
                <w:color w:val="000000"/>
                <w:sz w:val="20"/>
              </w:rPr>
              <w:t xml:space="preserve">
тиннің </w:t>
            </w:r>
            <w:r>
              <w:br/>
            </w:r>
            <w:r>
              <w:rPr>
                <w:rFonts w:ascii="Times New Roman"/>
                <w:b w:val="false"/>
                <w:i w:val="false"/>
                <w:color w:val="000000"/>
                <w:sz w:val="20"/>
              </w:rPr>
              <w:t xml:space="preserve">
электрлік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3018002 </w:t>
            </w:r>
            <w:r>
              <w:br/>
            </w:r>
            <w:r>
              <w:rPr>
                <w:rFonts w:ascii="Times New Roman"/>
                <w:b w:val="false"/>
                <w:i w:val="false"/>
                <w:color w:val="000000"/>
                <w:sz w:val="20"/>
              </w:rPr>
              <w:t xml:space="preserve">
Темір жолдың </w:t>
            </w:r>
            <w:r>
              <w:br/>
            </w:r>
            <w:r>
              <w:rPr>
                <w:rFonts w:ascii="Times New Roman"/>
                <w:b w:val="false"/>
                <w:i w:val="false"/>
                <w:color w:val="000000"/>
                <w:sz w:val="20"/>
              </w:rPr>
              <w:t xml:space="preserve">
электртехни-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3020002 </w:t>
            </w:r>
            <w:r>
              <w:br/>
            </w:r>
            <w:r>
              <w:rPr>
                <w:rFonts w:ascii="Times New Roman"/>
                <w:b w:val="false"/>
                <w:i w:val="false"/>
                <w:color w:val="000000"/>
                <w:sz w:val="20"/>
              </w:rPr>
              <w:t xml:space="preserve">
Темір жолдың </w:t>
            </w:r>
            <w:r>
              <w:br/>
            </w:r>
            <w:r>
              <w:rPr>
                <w:rFonts w:ascii="Times New Roman"/>
                <w:b w:val="false"/>
                <w:i w:val="false"/>
                <w:color w:val="000000"/>
                <w:sz w:val="20"/>
              </w:rPr>
              <w:t xml:space="preserve">
шұғыл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3042002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калық қон- </w:t>
            </w:r>
            <w:r>
              <w:br/>
            </w:r>
            <w:r>
              <w:rPr>
                <w:rFonts w:ascii="Times New Roman"/>
                <w:b w:val="false"/>
                <w:i w:val="false"/>
                <w:color w:val="000000"/>
                <w:sz w:val="20"/>
              </w:rPr>
              <w:t xml:space="preserve">
дырғыларды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Жобалау және жасау </w:t>
            </w:r>
            <w:r>
              <w:br/>
            </w:r>
            <w:r>
              <w:rPr>
                <w:rFonts w:ascii="Times New Roman"/>
                <w:b w:val="false"/>
                <w:i w:val="false"/>
                <w:color w:val="000000"/>
                <w:sz w:val="20"/>
              </w:rPr>
              <w:t>
</w:t>
            </w:r>
            <w:r>
              <w:rPr>
                <w:rFonts w:ascii="Times New Roman"/>
                <w:b/>
                <w:i w:val="false"/>
                <w:color w:val="000000"/>
                <w:sz w:val="20"/>
              </w:rPr>
              <w:t xml:space="preserve">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моделдеу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4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9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компьютерлікмоделдеу или </w:t>
            </w:r>
            <w:r>
              <w:br/>
            </w:r>
            <w:r>
              <w:rPr>
                <w:rFonts w:ascii="Times New Roman"/>
                <w:b w:val="false"/>
                <w:i w:val="false"/>
                <w:color w:val="000000"/>
                <w:sz w:val="20"/>
              </w:rPr>
              <w:t xml:space="preserve">
3701001 </w:t>
            </w:r>
            <w:r>
              <w:br/>
            </w:r>
            <w:r>
              <w:rPr>
                <w:rFonts w:ascii="Times New Roman"/>
                <w:b w:val="false"/>
                <w:i w:val="false"/>
                <w:color w:val="000000"/>
                <w:sz w:val="20"/>
              </w:rPr>
              <w:t xml:space="preserve">
Техник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компьютерных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3702001 </w:t>
            </w:r>
            <w:r>
              <w:br/>
            </w:r>
            <w:r>
              <w:rPr>
                <w:rFonts w:ascii="Times New Roman"/>
                <w:b w:val="false"/>
                <w:i w:val="false"/>
                <w:color w:val="000000"/>
                <w:sz w:val="20"/>
              </w:rPr>
              <w:t xml:space="preserve">
Техник-опе- </w:t>
            </w:r>
            <w:r>
              <w:br/>
            </w:r>
            <w:r>
              <w:rPr>
                <w:rFonts w:ascii="Times New Roman"/>
                <w:b w:val="false"/>
                <w:i w:val="false"/>
                <w:color w:val="000000"/>
                <w:sz w:val="20"/>
              </w:rPr>
              <w:t xml:space="preserve">
ратор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вычислитель- </w:t>
            </w:r>
            <w:r>
              <w:br/>
            </w:r>
            <w:r>
              <w:rPr>
                <w:rFonts w:ascii="Times New Roman"/>
                <w:b w:val="false"/>
                <w:i w:val="false"/>
                <w:color w:val="000000"/>
                <w:sz w:val="20"/>
              </w:rPr>
              <w:t xml:space="preserve">
ной техники; </w:t>
            </w:r>
            <w:r>
              <w:br/>
            </w:r>
            <w:r>
              <w:rPr>
                <w:rFonts w:ascii="Times New Roman"/>
                <w:b w:val="false"/>
                <w:i w:val="false"/>
                <w:color w:val="000000"/>
                <w:sz w:val="20"/>
              </w:rPr>
              <w:t xml:space="preserve">
3703002 </w:t>
            </w:r>
            <w:r>
              <w:br/>
            </w:r>
            <w:r>
              <w:rPr>
                <w:rFonts w:ascii="Times New Roman"/>
                <w:b w:val="false"/>
                <w:i w:val="false"/>
                <w:color w:val="000000"/>
                <w:sz w:val="20"/>
              </w:rPr>
              <w:t xml:space="preserve">
Вычисли-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комплексы,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сети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Жөндеу және қызмет </w:t>
            </w:r>
            <w:r>
              <w:br/>
            </w:r>
            <w:r>
              <w:rPr>
                <w:rFonts w:ascii="Times New Roman"/>
                <w:b w:val="false"/>
                <w:i w:val="false"/>
                <w:color w:val="000000"/>
                <w:sz w:val="20"/>
              </w:rPr>
              <w:t>
</w:t>
            </w:r>
            <w:r>
              <w:rPr>
                <w:rFonts w:ascii="Times New Roman"/>
                <w:b/>
                <w:i w:val="false"/>
                <w:color w:val="000000"/>
                <w:sz w:val="20"/>
              </w:rPr>
              <w:t xml:space="preserve">көрсету бөлімі ПЭВМ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83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83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технологияларды </w:t>
            </w:r>
            <w:r>
              <w:br/>
            </w:r>
            <w:r>
              <w:rPr>
                <w:rFonts w:ascii="Times New Roman"/>
                <w:b w:val="false"/>
                <w:i w:val="false"/>
                <w:color w:val="000000"/>
                <w:sz w:val="20"/>
              </w:rPr>
              <w:t>
</w:t>
            </w:r>
            <w:r>
              <w:rPr>
                <w:rFonts w:ascii="Times New Roman"/>
                <w:b/>
                <w:i w:val="false"/>
                <w:color w:val="000000"/>
                <w:sz w:val="20"/>
              </w:rPr>
              <w:t xml:space="preserve">кіргізу бөлімі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9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82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 қызметін ұйымдастыру бөлімі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9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82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статистической </w:t>
            </w:r>
            <w:r>
              <w:br/>
            </w:r>
            <w:r>
              <w:rPr>
                <w:rFonts w:ascii="Times New Roman"/>
                <w:b w:val="false"/>
                <w:i w:val="false"/>
                <w:color w:val="000000"/>
                <w:sz w:val="20"/>
              </w:rPr>
              <w:t>
</w:t>
            </w:r>
            <w:r>
              <w:rPr>
                <w:rFonts w:ascii="Times New Roman"/>
                <w:b/>
                <w:i w:val="false"/>
                <w:color w:val="000000"/>
                <w:sz w:val="20"/>
              </w:rPr>
              <w:t xml:space="preserve">отчетности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немесе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93"/>
        <w:gridCol w:w="2533"/>
        <w:gridCol w:w="2413"/>
        <w:gridCol w:w="3393"/>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Автоматтандырылған бухгалтерлік есеп бөлімі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8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ламамшы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1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информационных </w:t>
            </w:r>
            <w:r>
              <w:br/>
            </w:r>
            <w:r>
              <w:rPr>
                <w:rFonts w:ascii="Times New Roman"/>
                <w:b w:val="false"/>
                <w:i w:val="false"/>
                <w:color w:val="000000"/>
                <w:sz w:val="20"/>
              </w:rPr>
              <w:t>
</w:t>
            </w:r>
            <w:r>
              <w:rPr>
                <w:rFonts w:ascii="Times New Roman"/>
                <w:b/>
                <w:i w:val="false"/>
                <w:color w:val="000000"/>
                <w:sz w:val="20"/>
              </w:rPr>
              <w:t xml:space="preserve">технологических разборок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9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Автомати- </w:t>
            </w:r>
            <w:r>
              <w:br/>
            </w:r>
            <w:r>
              <w:rPr>
                <w:rFonts w:ascii="Times New Roman"/>
                <w:b w:val="false"/>
                <w:i w:val="false"/>
                <w:color w:val="000000"/>
                <w:sz w:val="20"/>
              </w:rPr>
              <w:t xml:space="preserve">
зация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050703 </w:t>
            </w:r>
            <w:r>
              <w:br/>
            </w:r>
            <w:r>
              <w:rPr>
                <w:rFonts w:ascii="Times New Roman"/>
                <w:b w:val="false"/>
                <w:i w:val="false"/>
                <w:color w:val="000000"/>
                <w:sz w:val="20"/>
              </w:rPr>
              <w:t xml:space="preserve">
Информаци- </w:t>
            </w:r>
            <w:r>
              <w:br/>
            </w:r>
            <w:r>
              <w:rPr>
                <w:rFonts w:ascii="Times New Roman"/>
                <w:b w:val="false"/>
                <w:i w:val="false"/>
                <w:color w:val="000000"/>
                <w:sz w:val="20"/>
              </w:rPr>
              <w:t xml:space="preserve">
онные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050704 </w:t>
            </w:r>
            <w:r>
              <w:br/>
            </w:r>
            <w:r>
              <w:rPr>
                <w:rFonts w:ascii="Times New Roman"/>
                <w:b w:val="false"/>
                <w:i w:val="false"/>
                <w:color w:val="000000"/>
                <w:sz w:val="20"/>
              </w:rPr>
              <w:t xml:space="preserve">
Вычисли-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программное </w:t>
            </w:r>
            <w:r>
              <w:br/>
            </w:r>
            <w:r>
              <w:rPr>
                <w:rFonts w:ascii="Times New Roman"/>
                <w:b w:val="false"/>
                <w:i w:val="false"/>
                <w:color w:val="000000"/>
                <w:sz w:val="20"/>
              </w:rPr>
              <w:t xml:space="preserve">
обеспечение;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ческое и </w:t>
            </w:r>
            <w:r>
              <w:br/>
            </w:r>
            <w:r>
              <w:rPr>
                <w:rFonts w:ascii="Times New Roman"/>
                <w:b w:val="false"/>
                <w:i w:val="false"/>
                <w:color w:val="000000"/>
                <w:sz w:val="20"/>
              </w:rPr>
              <w:t xml:space="preserve">
компьютерное </w:t>
            </w:r>
            <w:r>
              <w:br/>
            </w:r>
            <w:r>
              <w:rPr>
                <w:rFonts w:ascii="Times New Roman"/>
                <w:b w:val="false"/>
                <w:i w:val="false"/>
                <w:color w:val="000000"/>
                <w:sz w:val="20"/>
              </w:rPr>
              <w:t xml:space="preserve">
моделиро- </w:t>
            </w:r>
            <w:r>
              <w:br/>
            </w:r>
            <w:r>
              <w:rPr>
                <w:rFonts w:ascii="Times New Roman"/>
                <w:b w:val="false"/>
                <w:i w:val="false"/>
                <w:color w:val="000000"/>
                <w:sz w:val="20"/>
              </w:rPr>
              <w:t xml:space="preserve">
вание или </w:t>
            </w:r>
            <w:r>
              <w:br/>
            </w:r>
            <w:r>
              <w:rPr>
                <w:rFonts w:ascii="Times New Roman"/>
                <w:b w:val="false"/>
                <w:i w:val="false"/>
                <w:color w:val="000000"/>
                <w:sz w:val="20"/>
              </w:rPr>
              <w:t xml:space="preserve">
3701001 </w:t>
            </w:r>
            <w:r>
              <w:br/>
            </w:r>
            <w:r>
              <w:rPr>
                <w:rFonts w:ascii="Times New Roman"/>
                <w:b w:val="false"/>
                <w:i w:val="false"/>
                <w:color w:val="000000"/>
                <w:sz w:val="20"/>
              </w:rPr>
              <w:t xml:space="preserve">
Техник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компьютерных устройств; </w:t>
            </w:r>
            <w:r>
              <w:br/>
            </w:r>
            <w:r>
              <w:rPr>
                <w:rFonts w:ascii="Times New Roman"/>
                <w:b w:val="false"/>
                <w:i w:val="false"/>
                <w:color w:val="000000"/>
                <w:sz w:val="20"/>
              </w:rPr>
              <w:t xml:space="preserve">
3702001 </w:t>
            </w:r>
            <w:r>
              <w:br/>
            </w:r>
            <w:r>
              <w:rPr>
                <w:rFonts w:ascii="Times New Roman"/>
                <w:b w:val="false"/>
                <w:i w:val="false"/>
                <w:color w:val="000000"/>
                <w:sz w:val="20"/>
              </w:rPr>
              <w:t xml:space="preserve">
Техник- </w:t>
            </w:r>
            <w:r>
              <w:br/>
            </w:r>
            <w:r>
              <w:rPr>
                <w:rFonts w:ascii="Times New Roman"/>
                <w:b w:val="false"/>
                <w:i w:val="false"/>
                <w:color w:val="000000"/>
                <w:sz w:val="20"/>
              </w:rPr>
              <w:t xml:space="preserve">
оператор по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вычисли-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3703002 </w:t>
            </w:r>
            <w:r>
              <w:br/>
            </w:r>
            <w:r>
              <w:rPr>
                <w:rFonts w:ascii="Times New Roman"/>
                <w:b w:val="false"/>
                <w:i w:val="false"/>
                <w:color w:val="000000"/>
                <w:sz w:val="20"/>
              </w:rPr>
              <w:t xml:space="preserve">
Вычисли-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комплексы,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сети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8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АССУС </w:t>
            </w:r>
            <w:r>
              <w:br/>
            </w:r>
            <w:r>
              <w:rPr>
                <w:rFonts w:ascii="Times New Roman"/>
                <w:b w:val="false"/>
                <w:i w:val="false"/>
                <w:color w:val="000000"/>
                <w:sz w:val="20"/>
              </w:rPr>
              <w:t>
</w:t>
            </w:r>
            <w:r>
              <w:rPr>
                <w:rFonts w:ascii="Times New Roman"/>
                <w:b/>
                <w:i w:val="false"/>
                <w:color w:val="000000"/>
                <w:sz w:val="20"/>
              </w:rPr>
              <w:t xml:space="preserve">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қамтамасыз ету және есептеу техникасы; 050719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 </w:t>
            </w:r>
            <w:r>
              <w:br/>
            </w:r>
            <w:r>
              <w:rPr>
                <w:rFonts w:ascii="Times New Roman"/>
                <w:b w:val="false"/>
                <w:i w:val="false"/>
                <w:color w:val="000000"/>
                <w:sz w:val="20"/>
              </w:rPr>
              <w:t xml:space="preserve">
Құрал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6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21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050716 </w:t>
            </w:r>
            <w:r>
              <w:br/>
            </w:r>
            <w:r>
              <w:rPr>
                <w:rFonts w:ascii="Times New Roman"/>
                <w:b w:val="false"/>
                <w:i w:val="false"/>
                <w:color w:val="000000"/>
                <w:sz w:val="20"/>
              </w:rPr>
              <w:t xml:space="preserve">
Приборостро- </w:t>
            </w:r>
            <w:r>
              <w:br/>
            </w:r>
            <w:r>
              <w:rPr>
                <w:rFonts w:ascii="Times New Roman"/>
                <w:b w:val="false"/>
                <w:i w:val="false"/>
                <w:color w:val="000000"/>
                <w:sz w:val="20"/>
              </w:rPr>
              <w:t xml:space="preserve">
ение или </w:t>
            </w:r>
            <w:r>
              <w:br/>
            </w:r>
            <w:r>
              <w:rPr>
                <w:rFonts w:ascii="Times New Roman"/>
                <w:b w:val="false"/>
                <w:i w:val="false"/>
                <w:color w:val="000000"/>
                <w:sz w:val="20"/>
              </w:rPr>
              <w:t xml:space="preserve">
3009002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дефектоско- </w:t>
            </w:r>
            <w:r>
              <w:br/>
            </w:r>
            <w:r>
              <w:rPr>
                <w:rFonts w:ascii="Times New Roman"/>
                <w:b w:val="false"/>
                <w:i w:val="false"/>
                <w:color w:val="000000"/>
                <w:sz w:val="20"/>
              </w:rPr>
              <w:t xml:space="preserve">
пического и </w:t>
            </w:r>
            <w:r>
              <w:br/>
            </w:r>
            <w:r>
              <w:rPr>
                <w:rFonts w:ascii="Times New Roman"/>
                <w:b w:val="false"/>
                <w:i w:val="false"/>
                <w:color w:val="000000"/>
                <w:sz w:val="20"/>
              </w:rPr>
              <w:t xml:space="preserve">
электричес- </w:t>
            </w:r>
            <w:r>
              <w:br/>
            </w:r>
            <w:r>
              <w:rPr>
                <w:rFonts w:ascii="Times New Roman"/>
                <w:b w:val="false"/>
                <w:i w:val="false"/>
                <w:color w:val="000000"/>
                <w:sz w:val="20"/>
              </w:rPr>
              <w:t xml:space="preserve">
кого обору- </w:t>
            </w:r>
            <w:r>
              <w:br/>
            </w:r>
            <w:r>
              <w:rPr>
                <w:rFonts w:ascii="Times New Roman"/>
                <w:b w:val="false"/>
                <w:i w:val="false"/>
                <w:color w:val="000000"/>
                <w:sz w:val="20"/>
              </w:rPr>
              <w:t xml:space="preserve">
дования; </w:t>
            </w:r>
            <w:r>
              <w:br/>
            </w:r>
            <w:r>
              <w:rPr>
                <w:rFonts w:ascii="Times New Roman"/>
                <w:b w:val="false"/>
                <w:i w:val="false"/>
                <w:color w:val="000000"/>
                <w:sz w:val="20"/>
              </w:rPr>
              <w:t xml:space="preserve">
3012002 </w:t>
            </w:r>
            <w:r>
              <w:br/>
            </w:r>
            <w:r>
              <w:rPr>
                <w:rFonts w:ascii="Times New Roman"/>
                <w:b w:val="false"/>
                <w:i w:val="false"/>
                <w:color w:val="000000"/>
                <w:sz w:val="20"/>
              </w:rPr>
              <w:t xml:space="preserve">
Эксплуатация городского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3015002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электри-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метрополи- </w:t>
            </w:r>
            <w:r>
              <w:br/>
            </w:r>
            <w:r>
              <w:rPr>
                <w:rFonts w:ascii="Times New Roman"/>
                <w:b w:val="false"/>
                <w:i w:val="false"/>
                <w:color w:val="000000"/>
                <w:sz w:val="20"/>
              </w:rPr>
              <w:t xml:space="preserve">
тена; </w:t>
            </w:r>
            <w:r>
              <w:br/>
            </w:r>
            <w:r>
              <w:rPr>
                <w:rFonts w:ascii="Times New Roman"/>
                <w:b w:val="false"/>
                <w:i w:val="false"/>
                <w:color w:val="000000"/>
                <w:sz w:val="20"/>
              </w:rPr>
              <w:t xml:space="preserve">
3018002 </w:t>
            </w:r>
            <w:r>
              <w:br/>
            </w:r>
            <w:r>
              <w:rPr>
                <w:rFonts w:ascii="Times New Roman"/>
                <w:b w:val="false"/>
                <w:i w:val="false"/>
                <w:color w:val="000000"/>
                <w:sz w:val="20"/>
              </w:rPr>
              <w:t xml:space="preserve">
Эксплуатация электротех- </w:t>
            </w:r>
            <w:r>
              <w:br/>
            </w:r>
            <w:r>
              <w:rPr>
                <w:rFonts w:ascii="Times New Roman"/>
                <w:b w:val="false"/>
                <w:i w:val="false"/>
                <w:color w:val="000000"/>
                <w:sz w:val="20"/>
              </w:rPr>
              <w:t xml:space="preserve">
нических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3020002 </w:t>
            </w:r>
            <w:r>
              <w:br/>
            </w:r>
            <w:r>
              <w:rPr>
                <w:rFonts w:ascii="Times New Roman"/>
                <w:b w:val="false"/>
                <w:i w:val="false"/>
                <w:color w:val="000000"/>
                <w:sz w:val="20"/>
              </w:rPr>
              <w:t xml:space="preserve">
Эксплуатация устройств </w:t>
            </w:r>
            <w:r>
              <w:br/>
            </w:r>
            <w:r>
              <w:rPr>
                <w:rFonts w:ascii="Times New Roman"/>
                <w:b w:val="false"/>
                <w:i w:val="false"/>
                <w:color w:val="000000"/>
                <w:sz w:val="20"/>
              </w:rPr>
              <w:t xml:space="preserve">
оперативной </w:t>
            </w:r>
            <w:r>
              <w:br/>
            </w:r>
            <w:r>
              <w:rPr>
                <w:rFonts w:ascii="Times New Roman"/>
                <w:b w:val="false"/>
                <w:i w:val="false"/>
                <w:color w:val="000000"/>
                <w:sz w:val="20"/>
              </w:rPr>
              <w:t xml:space="preserve">
технологи-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связи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3042002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установок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9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ЛОИС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Радиотехни- </w:t>
            </w:r>
            <w:r>
              <w:br/>
            </w:r>
            <w:r>
              <w:rPr>
                <w:rFonts w:ascii="Times New Roman"/>
                <w:b w:val="false"/>
                <w:i w:val="false"/>
                <w:color w:val="000000"/>
                <w:sz w:val="20"/>
              </w:rPr>
              <w:t xml:space="preserve">
ка,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жасау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8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математик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компьютерлікмоделдеу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7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050716 </w:t>
            </w:r>
            <w:r>
              <w:br/>
            </w:r>
            <w:r>
              <w:rPr>
                <w:rFonts w:ascii="Times New Roman"/>
                <w:b w:val="false"/>
                <w:i w:val="false"/>
                <w:color w:val="000000"/>
                <w:sz w:val="20"/>
              </w:rPr>
              <w:t xml:space="preserve">
Приборостро- </w:t>
            </w:r>
            <w:r>
              <w:br/>
            </w:r>
            <w:r>
              <w:rPr>
                <w:rFonts w:ascii="Times New Roman"/>
                <w:b w:val="false"/>
                <w:i w:val="false"/>
                <w:color w:val="000000"/>
                <w:sz w:val="20"/>
              </w:rPr>
              <w:t xml:space="preserve">
ение или </w:t>
            </w:r>
            <w:r>
              <w:br/>
            </w:r>
            <w:r>
              <w:rPr>
                <w:rFonts w:ascii="Times New Roman"/>
                <w:b w:val="false"/>
                <w:i w:val="false"/>
                <w:color w:val="000000"/>
                <w:sz w:val="20"/>
              </w:rPr>
              <w:t xml:space="preserve">
3009002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дефектоско- </w:t>
            </w:r>
            <w:r>
              <w:br/>
            </w:r>
            <w:r>
              <w:rPr>
                <w:rFonts w:ascii="Times New Roman"/>
                <w:b w:val="false"/>
                <w:i w:val="false"/>
                <w:color w:val="000000"/>
                <w:sz w:val="20"/>
              </w:rPr>
              <w:t xml:space="preserve">
пического и </w:t>
            </w:r>
            <w:r>
              <w:br/>
            </w:r>
            <w:r>
              <w:rPr>
                <w:rFonts w:ascii="Times New Roman"/>
                <w:b w:val="false"/>
                <w:i w:val="false"/>
                <w:color w:val="000000"/>
                <w:sz w:val="20"/>
              </w:rPr>
              <w:t xml:space="preserve">
электричес- </w:t>
            </w:r>
            <w:r>
              <w:br/>
            </w:r>
            <w:r>
              <w:rPr>
                <w:rFonts w:ascii="Times New Roman"/>
                <w:b w:val="false"/>
                <w:i w:val="false"/>
                <w:color w:val="000000"/>
                <w:sz w:val="20"/>
              </w:rPr>
              <w:t xml:space="preserve">
кого 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3012002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3015002 </w:t>
            </w:r>
            <w:r>
              <w:br/>
            </w:r>
            <w:r>
              <w:rPr>
                <w:rFonts w:ascii="Times New Roman"/>
                <w:b w:val="false"/>
                <w:i w:val="false"/>
                <w:color w:val="000000"/>
                <w:sz w:val="20"/>
              </w:rPr>
              <w:t xml:space="preserve">
Эксплуатация электричес- </w:t>
            </w:r>
            <w:r>
              <w:br/>
            </w:r>
            <w:r>
              <w:rPr>
                <w:rFonts w:ascii="Times New Roman"/>
                <w:b w:val="false"/>
                <w:i w:val="false"/>
                <w:color w:val="000000"/>
                <w:sz w:val="20"/>
              </w:rPr>
              <w:t xml:space="preserve">
кой системы </w:t>
            </w:r>
            <w:r>
              <w:br/>
            </w:r>
            <w:r>
              <w:rPr>
                <w:rFonts w:ascii="Times New Roman"/>
                <w:b w:val="false"/>
                <w:i w:val="false"/>
                <w:color w:val="000000"/>
                <w:sz w:val="20"/>
              </w:rPr>
              <w:t xml:space="preserve">
метрополи- </w:t>
            </w:r>
            <w:r>
              <w:br/>
            </w:r>
            <w:r>
              <w:rPr>
                <w:rFonts w:ascii="Times New Roman"/>
                <w:b w:val="false"/>
                <w:i w:val="false"/>
                <w:color w:val="000000"/>
                <w:sz w:val="20"/>
              </w:rPr>
              <w:t xml:space="preserve">
тена; </w:t>
            </w:r>
            <w:r>
              <w:br/>
            </w:r>
            <w:r>
              <w:rPr>
                <w:rFonts w:ascii="Times New Roman"/>
                <w:b w:val="false"/>
                <w:i w:val="false"/>
                <w:color w:val="000000"/>
                <w:sz w:val="20"/>
              </w:rPr>
              <w:t xml:space="preserve">
3018002 </w:t>
            </w:r>
            <w:r>
              <w:br/>
            </w:r>
            <w:r>
              <w:rPr>
                <w:rFonts w:ascii="Times New Roman"/>
                <w:b w:val="false"/>
                <w:i w:val="false"/>
                <w:color w:val="000000"/>
                <w:sz w:val="20"/>
              </w:rPr>
              <w:t xml:space="preserve">
Эксплуатация электротех- </w:t>
            </w:r>
            <w:r>
              <w:br/>
            </w:r>
            <w:r>
              <w:rPr>
                <w:rFonts w:ascii="Times New Roman"/>
                <w:b w:val="false"/>
                <w:i w:val="false"/>
                <w:color w:val="000000"/>
                <w:sz w:val="20"/>
              </w:rPr>
              <w:t xml:space="preserve">
нических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3020002 </w:t>
            </w:r>
            <w:r>
              <w:br/>
            </w:r>
            <w:r>
              <w:rPr>
                <w:rFonts w:ascii="Times New Roman"/>
                <w:b w:val="false"/>
                <w:i w:val="false"/>
                <w:color w:val="000000"/>
                <w:sz w:val="20"/>
              </w:rPr>
              <w:t xml:space="preserve">
Эксплуатация устройств </w:t>
            </w:r>
            <w:r>
              <w:br/>
            </w:r>
            <w:r>
              <w:rPr>
                <w:rFonts w:ascii="Times New Roman"/>
                <w:b w:val="false"/>
                <w:i w:val="false"/>
                <w:color w:val="000000"/>
                <w:sz w:val="20"/>
              </w:rPr>
              <w:t xml:space="preserve">
оперативной технологи-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связи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3042002 </w:t>
            </w:r>
            <w:r>
              <w:br/>
            </w:r>
            <w:r>
              <w:rPr>
                <w:rFonts w:ascii="Times New Roman"/>
                <w:b w:val="false"/>
                <w:i w:val="false"/>
                <w:color w:val="000000"/>
                <w:sz w:val="20"/>
              </w:rPr>
              <w:t xml:space="preserve">
Эксплуатация транспортных энергети-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установок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жыл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5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техникалық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Автоматиза- </w:t>
            </w:r>
            <w:r>
              <w:br/>
            </w:r>
            <w:r>
              <w:rPr>
                <w:rFonts w:ascii="Times New Roman"/>
                <w:b w:val="false"/>
                <w:i w:val="false"/>
                <w:color w:val="000000"/>
                <w:sz w:val="20"/>
              </w:rPr>
              <w:t xml:space="preserve">
ция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050703 </w:t>
            </w:r>
            <w:r>
              <w:br/>
            </w:r>
            <w:r>
              <w:rPr>
                <w:rFonts w:ascii="Times New Roman"/>
                <w:b w:val="false"/>
                <w:i w:val="false"/>
                <w:color w:val="000000"/>
                <w:sz w:val="20"/>
              </w:rPr>
              <w:t xml:space="preserve">
Информаци- </w:t>
            </w:r>
            <w:r>
              <w:br/>
            </w:r>
            <w:r>
              <w:rPr>
                <w:rFonts w:ascii="Times New Roman"/>
                <w:b w:val="false"/>
                <w:i w:val="false"/>
                <w:color w:val="000000"/>
                <w:sz w:val="20"/>
              </w:rPr>
              <w:t xml:space="preserve">
онные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050704 </w:t>
            </w:r>
            <w:r>
              <w:br/>
            </w:r>
            <w:r>
              <w:rPr>
                <w:rFonts w:ascii="Times New Roman"/>
                <w:b w:val="false"/>
                <w:i w:val="false"/>
                <w:color w:val="000000"/>
                <w:sz w:val="20"/>
              </w:rPr>
              <w:t xml:space="preserve">
Вычисли-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программное </w:t>
            </w:r>
            <w:r>
              <w:br/>
            </w:r>
            <w:r>
              <w:rPr>
                <w:rFonts w:ascii="Times New Roman"/>
                <w:b w:val="false"/>
                <w:i w:val="false"/>
                <w:color w:val="000000"/>
                <w:sz w:val="20"/>
              </w:rPr>
              <w:t xml:space="preserve">
обеспечение;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ческое и </w:t>
            </w:r>
            <w:r>
              <w:br/>
            </w:r>
            <w:r>
              <w:rPr>
                <w:rFonts w:ascii="Times New Roman"/>
                <w:b w:val="false"/>
                <w:i w:val="false"/>
                <w:color w:val="000000"/>
                <w:sz w:val="20"/>
              </w:rPr>
              <w:t xml:space="preserve">
компьютерное моделиро- </w:t>
            </w:r>
            <w:r>
              <w:br/>
            </w:r>
            <w:r>
              <w:rPr>
                <w:rFonts w:ascii="Times New Roman"/>
                <w:b w:val="false"/>
                <w:i w:val="false"/>
                <w:color w:val="000000"/>
                <w:sz w:val="20"/>
              </w:rPr>
              <w:t xml:space="preserve">
вание или </w:t>
            </w:r>
            <w:r>
              <w:br/>
            </w:r>
            <w:r>
              <w:rPr>
                <w:rFonts w:ascii="Times New Roman"/>
                <w:b w:val="false"/>
                <w:i w:val="false"/>
                <w:color w:val="000000"/>
                <w:sz w:val="20"/>
              </w:rPr>
              <w:t xml:space="preserve">
3701001 </w:t>
            </w:r>
            <w:r>
              <w:br/>
            </w:r>
            <w:r>
              <w:rPr>
                <w:rFonts w:ascii="Times New Roman"/>
                <w:b w:val="false"/>
                <w:i w:val="false"/>
                <w:color w:val="000000"/>
                <w:sz w:val="20"/>
              </w:rPr>
              <w:t xml:space="preserve">
Техник по </w:t>
            </w:r>
            <w:r>
              <w:br/>
            </w:r>
            <w:r>
              <w:rPr>
                <w:rFonts w:ascii="Times New Roman"/>
                <w:b w:val="false"/>
                <w:i w:val="false"/>
                <w:color w:val="000000"/>
                <w:sz w:val="20"/>
              </w:rPr>
              <w:t xml:space="preserve">
обслуживанию компьютерных устройств; </w:t>
            </w:r>
            <w:r>
              <w:br/>
            </w:r>
            <w:r>
              <w:rPr>
                <w:rFonts w:ascii="Times New Roman"/>
                <w:b w:val="false"/>
                <w:i w:val="false"/>
                <w:color w:val="000000"/>
                <w:sz w:val="20"/>
              </w:rPr>
              <w:t xml:space="preserve">
3702001 </w:t>
            </w:r>
            <w:r>
              <w:br/>
            </w:r>
            <w:r>
              <w:rPr>
                <w:rFonts w:ascii="Times New Roman"/>
                <w:b w:val="false"/>
                <w:i w:val="false"/>
                <w:color w:val="000000"/>
                <w:sz w:val="20"/>
              </w:rPr>
              <w:t xml:space="preserve">
Техник-опе- </w:t>
            </w:r>
            <w:r>
              <w:br/>
            </w:r>
            <w:r>
              <w:rPr>
                <w:rFonts w:ascii="Times New Roman"/>
                <w:b w:val="false"/>
                <w:i w:val="false"/>
                <w:color w:val="000000"/>
                <w:sz w:val="20"/>
              </w:rPr>
              <w:t xml:space="preserve">
ратор по </w:t>
            </w:r>
            <w:r>
              <w:br/>
            </w:r>
            <w:r>
              <w:rPr>
                <w:rFonts w:ascii="Times New Roman"/>
                <w:b w:val="false"/>
                <w:i w:val="false"/>
                <w:color w:val="000000"/>
                <w:sz w:val="20"/>
              </w:rPr>
              <w:t xml:space="preserve">
обслуживанию вычисли-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3703002 </w:t>
            </w:r>
            <w:r>
              <w:br/>
            </w:r>
            <w:r>
              <w:rPr>
                <w:rFonts w:ascii="Times New Roman"/>
                <w:b w:val="false"/>
                <w:i w:val="false"/>
                <w:color w:val="000000"/>
                <w:sz w:val="20"/>
              </w:rPr>
              <w:t xml:space="preserve">
Вычислитель- </w:t>
            </w:r>
            <w:r>
              <w:br/>
            </w:r>
            <w:r>
              <w:rPr>
                <w:rFonts w:ascii="Times New Roman"/>
                <w:b w:val="false"/>
                <w:i w:val="false"/>
                <w:color w:val="000000"/>
                <w:sz w:val="20"/>
              </w:rPr>
              <w:t xml:space="preserve">
ные машины, </w:t>
            </w:r>
            <w:r>
              <w:br/>
            </w:r>
            <w:r>
              <w:rPr>
                <w:rFonts w:ascii="Times New Roman"/>
                <w:b w:val="false"/>
                <w:i w:val="false"/>
                <w:color w:val="000000"/>
                <w:sz w:val="20"/>
              </w:rPr>
              <w:t xml:space="preserve">
комплексы,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сети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 немесе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2380"/>
        <w:gridCol w:w="2547"/>
        <w:gridCol w:w="2441"/>
        <w:gridCol w:w="3494"/>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Перечень должностей работников организаций, предоставляющих </w:t>
            </w:r>
            <w:r>
              <w:br/>
            </w:r>
            <w:r>
              <w:rPr>
                <w:rFonts w:ascii="Times New Roman"/>
                <w:b w:val="false"/>
                <w:i w:val="false"/>
                <w:color w:val="000000"/>
                <w:sz w:val="20"/>
              </w:rPr>
              <w:t>
</w:t>
            </w:r>
            <w:r>
              <w:rPr>
                <w:rFonts w:ascii="Times New Roman"/>
                <w:b/>
                <w:i w:val="false"/>
                <w:color w:val="000000"/>
                <w:sz w:val="20"/>
              </w:rPr>
              <w:t xml:space="preserve">услуги по перевозке грузов </w:t>
            </w:r>
            <w:r>
              <w:br/>
            </w:r>
            <w:r>
              <w:rPr>
                <w:rFonts w:ascii="Times New Roman"/>
                <w:b w:val="false"/>
                <w:i w:val="false"/>
                <w:color w:val="000000"/>
                <w:sz w:val="20"/>
              </w:rPr>
              <w:t>
</w:t>
            </w:r>
            <w:r>
              <w:rPr>
                <w:rFonts w:ascii="Times New Roman"/>
                <w:b/>
                <w:i w:val="false"/>
                <w:color w:val="000000"/>
                <w:sz w:val="20"/>
              </w:rPr>
              <w:t xml:space="preserve">Аппарат управления </w:t>
            </w:r>
          </w:p>
        </w:tc>
      </w:tr>
      <w:tr>
        <w:trPr>
          <w:trHeight w:val="187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және т.б.) </w:t>
            </w:r>
            <w:r>
              <w:br/>
            </w:r>
            <w:r>
              <w:rPr>
                <w:rFonts w:ascii="Times New Roman"/>
                <w:b w:val="false"/>
                <w:i w:val="false"/>
                <w:color w:val="000000"/>
                <w:sz w:val="20"/>
              </w:rPr>
              <w:t xml:space="preserve">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w:t>
            </w:r>
            <w:r>
              <w:br/>
            </w:r>
            <w:r>
              <w:rPr>
                <w:rFonts w:ascii="Times New Roman"/>
                <w:b w:val="false"/>
                <w:i w:val="false"/>
                <w:color w:val="000000"/>
                <w:sz w:val="20"/>
              </w:rPr>
              <w:t xml:space="preserve">
әкімдендіру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ұйымдастыру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деятель- </w:t>
            </w:r>
            <w:r>
              <w:br/>
            </w:r>
            <w:r>
              <w:rPr>
                <w:rFonts w:ascii="Times New Roman"/>
                <w:b w:val="false"/>
                <w:i w:val="false"/>
                <w:color w:val="000000"/>
                <w:sz w:val="20"/>
              </w:rPr>
              <w:t xml:space="preserve">
ность организации </w:t>
            </w:r>
            <w:r>
              <w:br/>
            </w:r>
            <w:r>
              <w:rPr>
                <w:rFonts w:ascii="Times New Roman"/>
                <w:b w:val="false"/>
                <w:i w:val="false"/>
                <w:color w:val="000000"/>
                <w:sz w:val="20"/>
              </w:rPr>
              <w:t xml:space="preserve">
ж.д.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19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директора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w:t>
            </w:r>
            <w:r>
              <w:br/>
            </w:r>
            <w:r>
              <w:rPr>
                <w:rFonts w:ascii="Times New Roman"/>
                <w:b w:val="false"/>
                <w:i w:val="false"/>
                <w:color w:val="000000"/>
                <w:sz w:val="20"/>
              </w:rPr>
              <w:t xml:space="preserve">
инженерлік-экономика- </w:t>
            </w:r>
            <w:r>
              <w:br/>
            </w:r>
            <w:r>
              <w:rPr>
                <w:rFonts w:ascii="Times New Roman"/>
                <w:b w:val="false"/>
                <w:i w:val="false"/>
                <w:color w:val="000000"/>
                <w:sz w:val="20"/>
              </w:rPr>
              <w:t xml:space="preserve">
лық, қаржы- </w:t>
            </w:r>
            <w:r>
              <w:br/>
            </w:r>
            <w:r>
              <w:rPr>
                <w:rFonts w:ascii="Times New Roman"/>
                <w:b w:val="false"/>
                <w:i w:val="false"/>
                <w:color w:val="000000"/>
                <w:sz w:val="20"/>
              </w:rPr>
              <w:t xml:space="preserve">
лық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 қауіпсіздігі </w:t>
            </w:r>
            <w:r>
              <w:br/>
            </w:r>
            <w:r>
              <w:rPr>
                <w:rFonts w:ascii="Times New Roman"/>
                <w:b w:val="false"/>
                <w:i w:val="false"/>
                <w:color w:val="000000"/>
                <w:sz w:val="20"/>
              </w:rPr>
              <w:t>
</w:t>
            </w:r>
            <w:r>
              <w:rPr>
                <w:rFonts w:ascii="Times New Roman"/>
                <w:b/>
                <w:i w:val="false"/>
                <w:color w:val="000000"/>
                <w:sz w:val="20"/>
              </w:rPr>
              <w:t xml:space="preserve">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охрана окру- </w:t>
            </w:r>
            <w:r>
              <w:br/>
            </w:r>
            <w:r>
              <w:rPr>
                <w:rFonts w:ascii="Times New Roman"/>
                <w:b w:val="false"/>
                <w:i w:val="false"/>
                <w:color w:val="000000"/>
                <w:sz w:val="20"/>
              </w:rPr>
              <w:t xml:space="preserve">
жающей среды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охрана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финансовых ревизий и </w:t>
            </w:r>
            <w:r>
              <w:br/>
            </w:r>
            <w:r>
              <w:rPr>
                <w:rFonts w:ascii="Times New Roman"/>
                <w:b w:val="false"/>
                <w:i w:val="false"/>
                <w:color w:val="000000"/>
                <w:sz w:val="20"/>
              </w:rPr>
              <w:t>
</w:t>
            </w:r>
            <w:r>
              <w:rPr>
                <w:rFonts w:ascii="Times New Roman"/>
                <w:b/>
                <w:i w:val="false"/>
                <w:color w:val="000000"/>
                <w:sz w:val="20"/>
              </w:rPr>
              <w:t xml:space="preserve">внутреннего аудита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7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тасымалы </w:t>
            </w:r>
            <w:r>
              <w:br/>
            </w:r>
            <w:r>
              <w:rPr>
                <w:rFonts w:ascii="Times New Roman"/>
                <w:b w:val="false"/>
                <w:i w:val="false"/>
                <w:color w:val="000000"/>
                <w:sz w:val="20"/>
              </w:rPr>
              <w:t>
</w:t>
            </w:r>
            <w:r>
              <w:rPr>
                <w:rFonts w:ascii="Times New Roman"/>
                <w:b/>
                <w:i w:val="false"/>
                <w:color w:val="000000"/>
                <w:sz w:val="20"/>
              </w:rPr>
              <w:t xml:space="preserve">департаменті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және т.б.) </w:t>
            </w:r>
            <w:r>
              <w:br/>
            </w:r>
            <w:r>
              <w:rPr>
                <w:rFonts w:ascii="Times New Roman"/>
                <w:b w:val="false"/>
                <w:i w:val="false"/>
                <w:color w:val="000000"/>
                <w:sz w:val="20"/>
              </w:rPr>
              <w:t xml:space="preserve">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т.б.)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инженерлік-экономика- </w:t>
            </w:r>
            <w:r>
              <w:br/>
            </w:r>
            <w:r>
              <w:rPr>
                <w:rFonts w:ascii="Times New Roman"/>
                <w:b w:val="false"/>
                <w:i w:val="false"/>
                <w:color w:val="000000"/>
                <w:sz w:val="20"/>
              </w:rPr>
              <w:t xml:space="preserve">
лық,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w:t>
            </w:r>
            <w:r>
              <w:br/>
            </w:r>
            <w:r>
              <w:rPr>
                <w:rFonts w:ascii="Times New Roman"/>
                <w:b w:val="false"/>
                <w:i w:val="false"/>
                <w:color w:val="000000"/>
                <w:sz w:val="20"/>
              </w:rPr>
              <w:t xml:space="preserve">
әкімдендіру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w:t>
            </w:r>
            <w:r>
              <w:br/>
            </w:r>
            <w:r>
              <w:rPr>
                <w:rFonts w:ascii="Times New Roman"/>
                <w:b w:val="false"/>
                <w:i w:val="false"/>
                <w:color w:val="000000"/>
                <w:sz w:val="20"/>
              </w:rPr>
              <w:t>
</w:t>
            </w:r>
            <w:r>
              <w:rPr>
                <w:rFonts w:ascii="Times New Roman"/>
                <w:b/>
                <w:i w:val="false"/>
                <w:color w:val="000000"/>
                <w:sz w:val="20"/>
              </w:rPr>
              <w:t xml:space="preserve">координации перевозок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педаго- </w:t>
            </w:r>
            <w:r>
              <w:br/>
            </w:r>
            <w:r>
              <w:rPr>
                <w:rFonts w:ascii="Times New Roman"/>
                <w:b w:val="false"/>
                <w:i w:val="false"/>
                <w:color w:val="000000"/>
                <w:sz w:val="20"/>
              </w:rPr>
              <w:t xml:space="preserve">
гика,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обеспечения перевозок, </w:t>
            </w:r>
            <w:r>
              <w:br/>
            </w:r>
            <w:r>
              <w:rPr>
                <w:rFonts w:ascii="Times New Roman"/>
                <w:b w:val="false"/>
                <w:i w:val="false"/>
                <w:color w:val="000000"/>
                <w:sz w:val="20"/>
              </w:rPr>
              <w:t>
</w:t>
            </w:r>
            <w:r>
              <w:rPr>
                <w:rFonts w:ascii="Times New Roman"/>
                <w:b/>
                <w:i w:val="false"/>
                <w:color w:val="000000"/>
                <w:sz w:val="20"/>
              </w:rPr>
              <w:t xml:space="preserve">локомотивными тягами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техникасы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контроля за работой </w:t>
            </w:r>
            <w:r>
              <w:br/>
            </w:r>
            <w:r>
              <w:rPr>
                <w:rFonts w:ascii="Times New Roman"/>
                <w:b w:val="false"/>
                <w:i w:val="false"/>
                <w:color w:val="000000"/>
                <w:sz w:val="20"/>
              </w:rPr>
              <w:t>
</w:t>
            </w:r>
            <w:r>
              <w:rPr>
                <w:rFonts w:ascii="Times New Roman"/>
                <w:b/>
                <w:i w:val="false"/>
                <w:color w:val="000000"/>
                <w:sz w:val="20"/>
              </w:rPr>
              <w:t xml:space="preserve">подвижного состава и внешних </w:t>
            </w:r>
            <w:r>
              <w:br/>
            </w:r>
            <w:r>
              <w:rPr>
                <w:rFonts w:ascii="Times New Roman"/>
                <w:b w:val="false"/>
                <w:i w:val="false"/>
                <w:color w:val="000000"/>
                <w:sz w:val="20"/>
              </w:rPr>
              <w:t>
</w:t>
            </w:r>
            <w:r>
              <w:rPr>
                <w:rFonts w:ascii="Times New Roman"/>
                <w:b/>
                <w:i w:val="false"/>
                <w:color w:val="000000"/>
                <w:sz w:val="20"/>
              </w:rPr>
              <w:t xml:space="preserve">стыков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2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малды ұйым- </w:t>
            </w:r>
            <w:r>
              <w:br/>
            </w:r>
            <w:r>
              <w:rPr>
                <w:rFonts w:ascii="Times New Roman"/>
                <w:b w:val="false"/>
                <w:i w:val="false"/>
                <w:color w:val="000000"/>
                <w:sz w:val="20"/>
              </w:rPr>
              <w:t xml:space="preserve">
дастыру;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Тасымалды жоспарлау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Республикасының "Еңбек туралы", "Темір жол көлігі туралы", "Акционерлік қоғам туралы"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педаго- </w:t>
            </w:r>
            <w:r>
              <w:br/>
            </w:r>
            <w:r>
              <w:rPr>
                <w:rFonts w:ascii="Times New Roman"/>
                <w:b w:val="false"/>
                <w:i w:val="false"/>
                <w:color w:val="000000"/>
                <w:sz w:val="20"/>
              </w:rPr>
              <w:t xml:space="preserve">
гика,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планирования перевозок, </w:t>
            </w:r>
            <w:r>
              <w:br/>
            </w:r>
            <w:r>
              <w:rPr>
                <w:rFonts w:ascii="Times New Roman"/>
                <w:b w:val="false"/>
                <w:i w:val="false"/>
                <w:color w:val="000000"/>
                <w:sz w:val="20"/>
              </w:rPr>
              <w:t>
</w:t>
            </w:r>
            <w:r>
              <w:rPr>
                <w:rFonts w:ascii="Times New Roman"/>
                <w:b/>
                <w:i w:val="false"/>
                <w:color w:val="000000"/>
                <w:sz w:val="20"/>
              </w:rPr>
              <w:t xml:space="preserve">маршрутизации, городовой </w:t>
            </w:r>
            <w:r>
              <w:br/>
            </w:r>
            <w:r>
              <w:rPr>
                <w:rFonts w:ascii="Times New Roman"/>
                <w:b w:val="false"/>
                <w:i w:val="false"/>
                <w:color w:val="000000"/>
                <w:sz w:val="20"/>
              </w:rPr>
              <w:t>
</w:t>
            </w:r>
            <w:r>
              <w:rPr>
                <w:rFonts w:ascii="Times New Roman"/>
                <w:b/>
                <w:i w:val="false"/>
                <w:color w:val="000000"/>
                <w:sz w:val="20"/>
              </w:rPr>
              <w:t xml:space="preserve">погрузки и выгрузки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грузовой и </w:t>
            </w:r>
            <w:r>
              <w:br/>
            </w:r>
            <w:r>
              <w:rPr>
                <w:rFonts w:ascii="Times New Roman"/>
                <w:b w:val="false"/>
                <w:i w:val="false"/>
                <w:color w:val="000000"/>
                <w:sz w:val="20"/>
              </w:rPr>
              <w:t>
</w:t>
            </w:r>
            <w:r>
              <w:rPr>
                <w:rFonts w:ascii="Times New Roman"/>
                <w:b/>
                <w:i w:val="false"/>
                <w:color w:val="000000"/>
                <w:sz w:val="20"/>
              </w:rPr>
              <w:t xml:space="preserve">коммерческой работы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организации грузовой и </w:t>
            </w:r>
            <w:r>
              <w:br/>
            </w:r>
            <w:r>
              <w:rPr>
                <w:rFonts w:ascii="Times New Roman"/>
                <w:b w:val="false"/>
                <w:i w:val="false"/>
                <w:color w:val="000000"/>
                <w:sz w:val="20"/>
              </w:rPr>
              <w:t>
</w:t>
            </w:r>
            <w:r>
              <w:rPr>
                <w:rFonts w:ascii="Times New Roman"/>
                <w:b/>
                <w:i w:val="false"/>
                <w:color w:val="000000"/>
                <w:sz w:val="20"/>
              </w:rPr>
              <w:t xml:space="preserve">коммерческой работы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Подъезд жолы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4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рассмотрения </w:t>
            </w:r>
            <w:r>
              <w:br/>
            </w:r>
            <w:r>
              <w:rPr>
                <w:rFonts w:ascii="Times New Roman"/>
                <w:b w:val="false"/>
                <w:i w:val="false"/>
                <w:color w:val="000000"/>
                <w:sz w:val="20"/>
              </w:rPr>
              <w:t>
</w:t>
            </w:r>
            <w:r>
              <w:rPr>
                <w:rFonts w:ascii="Times New Roman"/>
                <w:b/>
                <w:i w:val="false"/>
                <w:color w:val="000000"/>
                <w:sz w:val="20"/>
              </w:rPr>
              <w:t xml:space="preserve">и анализа претензий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ревизии </w:t>
            </w:r>
            <w:r>
              <w:br/>
            </w:r>
            <w:r>
              <w:rPr>
                <w:rFonts w:ascii="Times New Roman"/>
                <w:b w:val="false"/>
                <w:i w:val="false"/>
                <w:color w:val="000000"/>
                <w:sz w:val="20"/>
              </w:rPr>
              <w:t>
</w:t>
            </w:r>
            <w:r>
              <w:rPr>
                <w:rFonts w:ascii="Times New Roman"/>
                <w:b/>
                <w:i w:val="false"/>
                <w:color w:val="000000"/>
                <w:sz w:val="20"/>
              </w:rPr>
              <w:t xml:space="preserve">коммерческой работы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6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транспортного сервиса </w:t>
            </w:r>
            <w:r>
              <w:br/>
            </w:r>
            <w:r>
              <w:rPr>
                <w:rFonts w:ascii="Times New Roman"/>
                <w:b w:val="false"/>
                <w:i w:val="false"/>
                <w:color w:val="000000"/>
                <w:sz w:val="20"/>
              </w:rPr>
              <w:t>
</w:t>
            </w:r>
            <w:r>
              <w:rPr>
                <w:rFonts w:ascii="Times New Roman"/>
                <w:b/>
                <w:i w:val="false"/>
                <w:color w:val="000000"/>
                <w:sz w:val="20"/>
              </w:rPr>
              <w:t xml:space="preserve">и маркетинга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аренды вагонов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0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сервисного обслуживания и логистики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конъюнктуры, анализа и </w:t>
            </w:r>
            <w:r>
              <w:br/>
            </w:r>
            <w:r>
              <w:rPr>
                <w:rFonts w:ascii="Times New Roman"/>
                <w:b w:val="false"/>
                <w:i w:val="false"/>
                <w:color w:val="000000"/>
                <w:sz w:val="20"/>
              </w:rPr>
              <w:t>
</w:t>
            </w:r>
            <w:r>
              <w:rPr>
                <w:rFonts w:ascii="Times New Roman"/>
                <w:b/>
                <w:i w:val="false"/>
                <w:color w:val="000000"/>
                <w:sz w:val="20"/>
              </w:rPr>
              <w:t xml:space="preserve">прогноза перевозок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жылдан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Вагон шаруашылығы департаменті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менттің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әкімдендіру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организации ремонта </w:t>
            </w:r>
            <w:r>
              <w:br/>
            </w:r>
            <w:r>
              <w:rPr>
                <w:rFonts w:ascii="Times New Roman"/>
                <w:b w:val="false"/>
                <w:i w:val="false"/>
                <w:color w:val="000000"/>
                <w:sz w:val="20"/>
              </w:rPr>
              <w:t>
</w:t>
            </w:r>
            <w:r>
              <w:rPr>
                <w:rFonts w:ascii="Times New Roman"/>
                <w:b/>
                <w:i w:val="false"/>
                <w:color w:val="000000"/>
                <w:sz w:val="20"/>
              </w:rPr>
              <w:t xml:space="preserve">грузовых вагонов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организации </w:t>
            </w:r>
            <w:r>
              <w:br/>
            </w:r>
            <w:r>
              <w:rPr>
                <w:rFonts w:ascii="Times New Roman"/>
                <w:b w:val="false"/>
                <w:i w:val="false"/>
                <w:color w:val="000000"/>
                <w:sz w:val="20"/>
              </w:rPr>
              <w:t>
</w:t>
            </w:r>
            <w:r>
              <w:rPr>
                <w:rFonts w:ascii="Times New Roman"/>
                <w:b/>
                <w:i w:val="false"/>
                <w:color w:val="000000"/>
                <w:sz w:val="20"/>
              </w:rPr>
              <w:t xml:space="preserve">ремонта грузовых </w:t>
            </w:r>
            <w:r>
              <w:br/>
            </w:r>
            <w:r>
              <w:rPr>
                <w:rFonts w:ascii="Times New Roman"/>
                <w:b w:val="false"/>
                <w:i w:val="false"/>
                <w:color w:val="000000"/>
                <w:sz w:val="20"/>
              </w:rPr>
              <w:t>
</w:t>
            </w:r>
            <w:r>
              <w:rPr>
                <w:rFonts w:ascii="Times New Roman"/>
                <w:b/>
                <w:i w:val="false"/>
                <w:color w:val="000000"/>
                <w:sz w:val="20"/>
              </w:rPr>
              <w:t xml:space="preserve">вагонов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Оперативный отдел (диспетчеры) </w:t>
            </w:r>
            <w:r>
              <w:br/>
            </w:r>
            <w:r>
              <w:rPr>
                <w:rFonts w:ascii="Times New Roman"/>
                <w:b w:val="false"/>
                <w:i w:val="false"/>
                <w:color w:val="000000"/>
                <w:sz w:val="20"/>
              </w:rPr>
              <w:t>
</w:t>
            </w:r>
            <w:r>
              <w:rPr>
                <w:rFonts w:ascii="Times New Roman"/>
                <w:b/>
                <w:i w:val="false"/>
                <w:color w:val="000000"/>
                <w:sz w:val="20"/>
              </w:rPr>
              <w:t xml:space="preserve">грузового подвижного состава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қозғалысты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(т.ж. көлігі)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контроля и учета </w:t>
            </w:r>
            <w:r>
              <w:br/>
            </w:r>
            <w:r>
              <w:rPr>
                <w:rFonts w:ascii="Times New Roman"/>
                <w:b w:val="false"/>
                <w:i w:val="false"/>
                <w:color w:val="000000"/>
                <w:sz w:val="20"/>
              </w:rPr>
              <w:t>
</w:t>
            </w:r>
            <w:r>
              <w:rPr>
                <w:rFonts w:ascii="Times New Roman"/>
                <w:b/>
                <w:i w:val="false"/>
                <w:color w:val="000000"/>
                <w:sz w:val="20"/>
              </w:rPr>
              <w:t xml:space="preserve">сменяемости запасных частей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жөндеу,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7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жөндеу,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учета инвентарного </w:t>
            </w:r>
            <w:r>
              <w:br/>
            </w:r>
            <w:r>
              <w:rPr>
                <w:rFonts w:ascii="Times New Roman"/>
                <w:b w:val="false"/>
                <w:i w:val="false"/>
                <w:color w:val="000000"/>
                <w:sz w:val="20"/>
              </w:rPr>
              <w:t>
</w:t>
            </w:r>
            <w:r>
              <w:rPr>
                <w:rFonts w:ascii="Times New Roman"/>
                <w:b/>
                <w:i w:val="false"/>
                <w:color w:val="000000"/>
                <w:sz w:val="20"/>
              </w:rPr>
              <w:t xml:space="preserve">парка грузовых вагонов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учета грузовых вагонов, </w:t>
            </w:r>
            <w:r>
              <w:br/>
            </w:r>
            <w:r>
              <w:rPr>
                <w:rFonts w:ascii="Times New Roman"/>
                <w:b w:val="false"/>
                <w:i w:val="false"/>
                <w:color w:val="000000"/>
                <w:sz w:val="20"/>
              </w:rPr>
              <w:t>
</w:t>
            </w:r>
            <w:r>
              <w:rPr>
                <w:rFonts w:ascii="Times New Roman"/>
                <w:b/>
                <w:i w:val="false"/>
                <w:color w:val="000000"/>
                <w:sz w:val="20"/>
              </w:rPr>
              <w:t xml:space="preserve">Отдел сохранности грузовых </w:t>
            </w:r>
            <w:r>
              <w:br/>
            </w:r>
            <w:r>
              <w:rPr>
                <w:rFonts w:ascii="Times New Roman"/>
                <w:b w:val="false"/>
                <w:i w:val="false"/>
                <w:color w:val="000000"/>
                <w:sz w:val="20"/>
              </w:rPr>
              <w:t>
</w:t>
            </w:r>
            <w:r>
              <w:rPr>
                <w:rFonts w:ascii="Times New Roman"/>
                <w:b/>
                <w:i w:val="false"/>
                <w:color w:val="000000"/>
                <w:sz w:val="20"/>
              </w:rPr>
              <w:t xml:space="preserve">вагонов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взаимообмена грузовыми </w:t>
            </w:r>
            <w:r>
              <w:br/>
            </w:r>
            <w:r>
              <w:rPr>
                <w:rFonts w:ascii="Times New Roman"/>
                <w:b w:val="false"/>
                <w:i w:val="false"/>
                <w:color w:val="000000"/>
                <w:sz w:val="20"/>
              </w:rPr>
              <w:t>
</w:t>
            </w:r>
            <w:r>
              <w:rPr>
                <w:rFonts w:ascii="Times New Roman"/>
                <w:b/>
                <w:i w:val="false"/>
                <w:color w:val="000000"/>
                <w:sz w:val="20"/>
              </w:rPr>
              <w:t xml:space="preserve">вагонами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басқармасы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7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государственных </w:t>
            </w:r>
            <w:r>
              <w:br/>
            </w:r>
            <w:r>
              <w:rPr>
                <w:rFonts w:ascii="Times New Roman"/>
                <w:b w:val="false"/>
                <w:i w:val="false"/>
                <w:color w:val="000000"/>
                <w:sz w:val="20"/>
              </w:rPr>
              <w:t>
</w:t>
            </w:r>
            <w:r>
              <w:rPr>
                <w:rFonts w:ascii="Times New Roman"/>
                <w:b/>
                <w:i w:val="false"/>
                <w:color w:val="000000"/>
                <w:sz w:val="20"/>
              </w:rPr>
              <w:t xml:space="preserve">закупок и материально-технического </w:t>
            </w:r>
            <w:r>
              <w:br/>
            </w:r>
            <w:r>
              <w:rPr>
                <w:rFonts w:ascii="Times New Roman"/>
                <w:b w:val="false"/>
                <w:i w:val="false"/>
                <w:color w:val="000000"/>
                <w:sz w:val="20"/>
              </w:rPr>
              <w:t>
</w:t>
            </w:r>
            <w:r>
              <w:rPr>
                <w:rFonts w:ascii="Times New Roman"/>
                <w:b/>
                <w:i w:val="false"/>
                <w:color w:val="000000"/>
                <w:sz w:val="20"/>
              </w:rPr>
              <w:t xml:space="preserve">снабжения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w:t>
            </w:r>
            <w:r>
              <w:br/>
            </w:r>
            <w:r>
              <w:rPr>
                <w:rFonts w:ascii="Times New Roman"/>
                <w:b w:val="false"/>
                <w:i w:val="false"/>
                <w:color w:val="000000"/>
                <w:sz w:val="20"/>
              </w:rPr>
              <w:t xml:space="preserve">
тиіс.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97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государственных закупок, </w:t>
            </w:r>
            <w:r>
              <w:br/>
            </w:r>
            <w:r>
              <w:rPr>
                <w:rFonts w:ascii="Times New Roman"/>
                <w:b w:val="false"/>
                <w:i w:val="false"/>
                <w:color w:val="000000"/>
                <w:sz w:val="20"/>
              </w:rPr>
              <w:t>
</w:t>
            </w:r>
            <w:r>
              <w:rPr>
                <w:rFonts w:ascii="Times New Roman"/>
                <w:b/>
                <w:i w:val="false"/>
                <w:color w:val="000000"/>
                <w:sz w:val="20"/>
              </w:rPr>
              <w:t xml:space="preserve">Отдел материально-технического </w:t>
            </w:r>
            <w:r>
              <w:br/>
            </w:r>
            <w:r>
              <w:rPr>
                <w:rFonts w:ascii="Times New Roman"/>
                <w:b w:val="false"/>
                <w:i w:val="false"/>
                <w:color w:val="000000"/>
                <w:sz w:val="20"/>
              </w:rPr>
              <w:t>
</w:t>
            </w:r>
            <w:r>
              <w:rPr>
                <w:rFonts w:ascii="Times New Roman"/>
                <w:b/>
                <w:i w:val="false"/>
                <w:color w:val="000000"/>
                <w:sz w:val="20"/>
              </w:rPr>
              <w:t xml:space="preserve">снабжения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маркетинга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металлолома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подготовки и исполнения </w:t>
            </w:r>
            <w:r>
              <w:br/>
            </w:r>
            <w:r>
              <w:rPr>
                <w:rFonts w:ascii="Times New Roman"/>
                <w:b w:val="false"/>
                <w:i w:val="false"/>
                <w:color w:val="000000"/>
                <w:sz w:val="20"/>
              </w:rPr>
              <w:t>
</w:t>
            </w:r>
            <w:r>
              <w:rPr>
                <w:rFonts w:ascii="Times New Roman"/>
                <w:b/>
                <w:i w:val="false"/>
                <w:color w:val="000000"/>
                <w:sz w:val="20"/>
              </w:rPr>
              <w:t xml:space="preserve">договоров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Департамент экономики и финансов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әкімден- </w:t>
            </w:r>
            <w:r>
              <w:br/>
            </w:r>
            <w:r>
              <w:rPr>
                <w:rFonts w:ascii="Times New Roman"/>
                <w:b w:val="false"/>
                <w:i w:val="false"/>
                <w:color w:val="000000"/>
                <w:sz w:val="20"/>
              </w:rPr>
              <w:t xml:space="preserve">
діру магистрі" </w:t>
            </w:r>
            <w:r>
              <w:br/>
            </w:r>
            <w:r>
              <w:rPr>
                <w:rFonts w:ascii="Times New Roman"/>
                <w:b w:val="false"/>
                <w:i w:val="false"/>
                <w:color w:val="000000"/>
                <w:sz w:val="20"/>
              </w:rPr>
              <w:t xml:space="preserve">
дәрежесі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w:t>
            </w:r>
            <w:r>
              <w:br/>
            </w:r>
            <w:r>
              <w:rPr>
                <w:rFonts w:ascii="Times New Roman"/>
                <w:b w:val="false"/>
                <w:i w:val="false"/>
                <w:color w:val="000000"/>
                <w:sz w:val="20"/>
              </w:rPr>
              <w:t>
</w:t>
            </w:r>
            <w:r>
              <w:rPr>
                <w:rFonts w:ascii="Times New Roman"/>
                <w:b/>
                <w:i w:val="false"/>
                <w:color w:val="000000"/>
                <w:sz w:val="20"/>
              </w:rPr>
              <w:t xml:space="preserve">қаржы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w:t>
            </w:r>
            <w:r>
              <w:br/>
            </w:r>
            <w:r>
              <w:rPr>
                <w:rFonts w:ascii="Times New Roman"/>
                <w:b w:val="false"/>
                <w:i w:val="false"/>
                <w:color w:val="000000"/>
                <w:sz w:val="20"/>
              </w:rPr>
              <w:t>
</w:t>
            </w:r>
            <w:r>
              <w:rPr>
                <w:rFonts w:ascii="Times New Roman"/>
                <w:b/>
                <w:i w:val="false"/>
                <w:color w:val="000000"/>
                <w:sz w:val="20"/>
              </w:rPr>
              <w:t xml:space="preserve">экономикалық бөлім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1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ценообразования работ и </w:t>
            </w:r>
            <w:r>
              <w:br/>
            </w:r>
            <w:r>
              <w:rPr>
                <w:rFonts w:ascii="Times New Roman"/>
                <w:b w:val="false"/>
                <w:i w:val="false"/>
                <w:color w:val="000000"/>
                <w:sz w:val="20"/>
              </w:rPr>
              <w:t>
</w:t>
            </w:r>
            <w:r>
              <w:rPr>
                <w:rFonts w:ascii="Times New Roman"/>
                <w:b/>
                <w:i w:val="false"/>
                <w:color w:val="000000"/>
                <w:sz w:val="20"/>
              </w:rPr>
              <w:t xml:space="preserve">услуг, Отдел тарифной политики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және еңбек </w:t>
            </w:r>
            <w:r>
              <w:br/>
            </w:r>
            <w:r>
              <w:rPr>
                <w:rFonts w:ascii="Times New Roman"/>
                <w:b w:val="false"/>
                <w:i w:val="false"/>
                <w:color w:val="000000"/>
                <w:sz w:val="20"/>
              </w:rPr>
              <w:t>
</w:t>
            </w:r>
            <w:r>
              <w:rPr>
                <w:rFonts w:ascii="Times New Roman"/>
                <w:b/>
                <w:i w:val="false"/>
                <w:color w:val="000000"/>
                <w:sz w:val="20"/>
              </w:rPr>
              <w:t xml:space="preserve">ақы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7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финансово-экономического анализа и </w:t>
            </w:r>
            <w:r>
              <w:br/>
            </w:r>
            <w:r>
              <w:rPr>
                <w:rFonts w:ascii="Times New Roman"/>
                <w:b w:val="false"/>
                <w:i w:val="false"/>
                <w:color w:val="000000"/>
                <w:sz w:val="20"/>
              </w:rPr>
              <w:t>
</w:t>
            </w:r>
            <w:r>
              <w:rPr>
                <w:rFonts w:ascii="Times New Roman"/>
                <w:b/>
                <w:i w:val="false"/>
                <w:color w:val="000000"/>
                <w:sz w:val="20"/>
              </w:rPr>
              <w:t xml:space="preserve">инвестиций, Отдел финансирования и </w:t>
            </w:r>
            <w:r>
              <w:br/>
            </w:r>
            <w:r>
              <w:rPr>
                <w:rFonts w:ascii="Times New Roman"/>
                <w:b w:val="false"/>
                <w:i w:val="false"/>
                <w:color w:val="000000"/>
                <w:sz w:val="20"/>
              </w:rPr>
              <w:t>
</w:t>
            </w:r>
            <w:r>
              <w:rPr>
                <w:rFonts w:ascii="Times New Roman"/>
                <w:b/>
                <w:i w:val="false"/>
                <w:color w:val="000000"/>
                <w:sz w:val="20"/>
              </w:rPr>
              <w:t xml:space="preserve">казначейских операций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7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расчетов за </w:t>
            </w:r>
            <w:r>
              <w:br/>
            </w:r>
            <w:r>
              <w:rPr>
                <w:rFonts w:ascii="Times New Roman"/>
                <w:b w:val="false"/>
                <w:i w:val="false"/>
                <w:color w:val="000000"/>
                <w:sz w:val="20"/>
              </w:rPr>
              <w:t>
</w:t>
            </w:r>
            <w:r>
              <w:rPr>
                <w:rFonts w:ascii="Times New Roman"/>
                <w:b/>
                <w:i w:val="false"/>
                <w:color w:val="000000"/>
                <w:sz w:val="20"/>
              </w:rPr>
              <w:t xml:space="preserve">грузовые перевозки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расчетов </w:t>
            </w:r>
            <w:r>
              <w:br/>
            </w:r>
            <w:r>
              <w:rPr>
                <w:rFonts w:ascii="Times New Roman"/>
                <w:b w:val="false"/>
                <w:i w:val="false"/>
                <w:color w:val="000000"/>
                <w:sz w:val="20"/>
              </w:rPr>
              <w:t>
</w:t>
            </w:r>
            <w:r>
              <w:rPr>
                <w:rFonts w:ascii="Times New Roman"/>
                <w:b/>
                <w:i w:val="false"/>
                <w:color w:val="000000"/>
                <w:sz w:val="20"/>
              </w:rPr>
              <w:t xml:space="preserve">за грузовые </w:t>
            </w:r>
            <w:r>
              <w:br/>
            </w:r>
            <w:r>
              <w:rPr>
                <w:rFonts w:ascii="Times New Roman"/>
                <w:b w:val="false"/>
                <w:i w:val="false"/>
                <w:color w:val="000000"/>
                <w:sz w:val="20"/>
              </w:rPr>
              <w:t>
</w:t>
            </w:r>
            <w:r>
              <w:rPr>
                <w:rFonts w:ascii="Times New Roman"/>
                <w:b/>
                <w:i w:val="false"/>
                <w:color w:val="000000"/>
                <w:sz w:val="20"/>
              </w:rPr>
              <w:t xml:space="preserve">перевозки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w:t>
            </w:r>
            <w:r>
              <w:br/>
            </w:r>
            <w:r>
              <w:rPr>
                <w:rFonts w:ascii="Times New Roman"/>
                <w:b w:val="false"/>
                <w:i w:val="false"/>
                <w:color w:val="000000"/>
                <w:sz w:val="20"/>
              </w:rPr>
              <w:t xml:space="preserve">
Стратегиялық жоспарлау және сараптау, педагогика, психология, менеджменттің негізін білу.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обработки перевозочных документов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есептеу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w:t>
            </w:r>
            <w:r>
              <w:br/>
            </w:r>
            <w:r>
              <w:rPr>
                <w:rFonts w:ascii="Times New Roman"/>
                <w:b w:val="false"/>
                <w:i w:val="false"/>
                <w:color w:val="000000"/>
                <w:sz w:val="20"/>
              </w:rPr>
              <w:t>
</w:t>
            </w:r>
            <w:r>
              <w:rPr>
                <w:rFonts w:ascii="Times New Roman"/>
                <w:b/>
                <w:i w:val="false"/>
                <w:color w:val="000000"/>
                <w:sz w:val="20"/>
              </w:rPr>
              <w:t xml:space="preserve">претензий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4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Управление расчетов с </w:t>
            </w:r>
            <w:r>
              <w:br/>
            </w:r>
            <w:r>
              <w:rPr>
                <w:rFonts w:ascii="Times New Roman"/>
                <w:b w:val="false"/>
                <w:i w:val="false"/>
                <w:color w:val="000000"/>
                <w:sz w:val="20"/>
              </w:rPr>
              <w:t>
</w:t>
            </w:r>
            <w:r>
              <w:rPr>
                <w:rFonts w:ascii="Times New Roman"/>
                <w:b/>
                <w:i w:val="false"/>
                <w:color w:val="000000"/>
                <w:sz w:val="20"/>
              </w:rPr>
              <w:t xml:space="preserve">участниками перевозочного </w:t>
            </w:r>
            <w:r>
              <w:br/>
            </w:r>
            <w:r>
              <w:rPr>
                <w:rFonts w:ascii="Times New Roman"/>
                <w:b w:val="false"/>
                <w:i w:val="false"/>
                <w:color w:val="000000"/>
                <w:sz w:val="20"/>
              </w:rPr>
              <w:t>
</w:t>
            </w:r>
            <w:r>
              <w:rPr>
                <w:rFonts w:ascii="Times New Roman"/>
                <w:b/>
                <w:i w:val="false"/>
                <w:color w:val="000000"/>
                <w:sz w:val="20"/>
              </w:rPr>
              <w:t xml:space="preserve">процесса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расчетов с МЖС, Отдел </w:t>
            </w:r>
            <w:r>
              <w:br/>
            </w:r>
            <w:r>
              <w:rPr>
                <w:rFonts w:ascii="Times New Roman"/>
                <w:b w:val="false"/>
                <w:i w:val="false"/>
                <w:color w:val="000000"/>
                <w:sz w:val="20"/>
              </w:rPr>
              <w:t>
</w:t>
            </w:r>
            <w:r>
              <w:rPr>
                <w:rFonts w:ascii="Times New Roman"/>
                <w:b/>
                <w:i w:val="false"/>
                <w:color w:val="000000"/>
                <w:sz w:val="20"/>
              </w:rPr>
              <w:t xml:space="preserve">расчетов за локомотивную тягу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по работе с экспедиторами </w:t>
            </w:r>
            <w:r>
              <w:br/>
            </w:r>
            <w:r>
              <w:rPr>
                <w:rFonts w:ascii="Times New Roman"/>
                <w:b w:val="false"/>
                <w:i w:val="false"/>
                <w:color w:val="000000"/>
                <w:sz w:val="20"/>
              </w:rPr>
              <w:t>
</w:t>
            </w:r>
            <w:r>
              <w:rPr>
                <w:rFonts w:ascii="Times New Roman"/>
                <w:b/>
                <w:i w:val="false"/>
                <w:color w:val="000000"/>
                <w:sz w:val="20"/>
              </w:rPr>
              <w:t xml:space="preserve">и перевозчиками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 көрсеткіштерінің </w:t>
            </w:r>
            <w:r>
              <w:br/>
            </w:r>
            <w:r>
              <w:rPr>
                <w:rFonts w:ascii="Times New Roman"/>
                <w:b w:val="false"/>
                <w:i w:val="false"/>
                <w:color w:val="000000"/>
                <w:sz w:val="20"/>
              </w:rPr>
              <w:t>
</w:t>
            </w:r>
            <w:r>
              <w:rPr>
                <w:rFonts w:ascii="Times New Roman"/>
                <w:b/>
                <w:i w:val="false"/>
                <w:color w:val="000000"/>
                <w:sz w:val="20"/>
              </w:rPr>
              <w:t xml:space="preserve">жоспарлау бөлімі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басқармасы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w:t>
            </w:r>
            <w:r>
              <w:br/>
            </w:r>
            <w:r>
              <w:rPr>
                <w:rFonts w:ascii="Times New Roman"/>
                <w:b w:val="false"/>
                <w:i w:val="false"/>
                <w:color w:val="000000"/>
                <w:sz w:val="20"/>
              </w:rPr>
              <w:t>
</w:t>
            </w:r>
            <w:r>
              <w:rPr>
                <w:rFonts w:ascii="Times New Roman"/>
                <w:b/>
                <w:i w:val="false"/>
                <w:color w:val="000000"/>
                <w:sz w:val="20"/>
              </w:rPr>
              <w:t xml:space="preserve">техникалық бөлім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инновационной политики, </w:t>
            </w:r>
            <w:r>
              <w:br/>
            </w:r>
            <w:r>
              <w:rPr>
                <w:rFonts w:ascii="Times New Roman"/>
                <w:b w:val="false"/>
                <w:i w:val="false"/>
                <w:color w:val="000000"/>
                <w:sz w:val="20"/>
              </w:rPr>
              <w:t>
</w:t>
            </w:r>
            <w:r>
              <w:rPr>
                <w:rFonts w:ascii="Times New Roman"/>
                <w:b/>
                <w:i w:val="false"/>
                <w:color w:val="000000"/>
                <w:sz w:val="20"/>
              </w:rPr>
              <w:t xml:space="preserve">сертификации и лицензирования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капитального ремонта </w:t>
            </w:r>
            <w:r>
              <w:br/>
            </w:r>
            <w:r>
              <w:rPr>
                <w:rFonts w:ascii="Times New Roman"/>
                <w:b w:val="false"/>
                <w:i w:val="false"/>
                <w:color w:val="000000"/>
                <w:sz w:val="20"/>
              </w:rPr>
              <w:t>
</w:t>
            </w:r>
            <w:r>
              <w:rPr>
                <w:rFonts w:ascii="Times New Roman"/>
                <w:b/>
                <w:i w:val="false"/>
                <w:color w:val="000000"/>
                <w:sz w:val="20"/>
              </w:rPr>
              <w:t xml:space="preserve">основных средств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разработки и обеспечения </w:t>
            </w:r>
            <w:r>
              <w:br/>
            </w:r>
            <w:r>
              <w:rPr>
                <w:rFonts w:ascii="Times New Roman"/>
                <w:b w:val="false"/>
                <w:i w:val="false"/>
                <w:color w:val="000000"/>
                <w:sz w:val="20"/>
              </w:rPr>
              <w:t>
</w:t>
            </w:r>
            <w:r>
              <w:rPr>
                <w:rFonts w:ascii="Times New Roman"/>
                <w:b/>
                <w:i w:val="false"/>
                <w:color w:val="000000"/>
                <w:sz w:val="20"/>
              </w:rPr>
              <w:t xml:space="preserve">технического нормирования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Ақпаратпен қамтамасыз ету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және кадр жұмыстарының </w:t>
            </w:r>
            <w:r>
              <w:br/>
            </w:r>
            <w:r>
              <w:rPr>
                <w:rFonts w:ascii="Times New Roman"/>
                <w:b w:val="false"/>
                <w:i w:val="false"/>
                <w:color w:val="000000"/>
                <w:sz w:val="20"/>
              </w:rPr>
              <w:t>
</w:t>
            </w:r>
            <w:r>
              <w:rPr>
                <w:rFonts w:ascii="Times New Roman"/>
                <w:b/>
                <w:i w:val="false"/>
                <w:color w:val="000000"/>
                <w:sz w:val="20"/>
              </w:rPr>
              <w:t xml:space="preserve">басқармасы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Нормативтік құқықтық, шағым </w:t>
            </w:r>
            <w:r>
              <w:br/>
            </w:r>
            <w:r>
              <w:rPr>
                <w:rFonts w:ascii="Times New Roman"/>
                <w:b w:val="false"/>
                <w:i w:val="false"/>
                <w:color w:val="000000"/>
                <w:sz w:val="20"/>
              </w:rPr>
              <w:t>
</w:t>
            </w:r>
            <w:r>
              <w:rPr>
                <w:rFonts w:ascii="Times New Roman"/>
                <w:b/>
                <w:i w:val="false"/>
                <w:color w:val="000000"/>
                <w:sz w:val="20"/>
              </w:rPr>
              <w:t xml:space="preserve">жұмыстары бөлімі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3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және кадр жұмыстары </w:t>
            </w:r>
            <w:r>
              <w:br/>
            </w:r>
            <w:r>
              <w:rPr>
                <w:rFonts w:ascii="Times New Roman"/>
                <w:b w:val="false"/>
                <w:i w:val="false"/>
                <w:color w:val="000000"/>
                <w:sz w:val="20"/>
              </w:rPr>
              <w:t>
</w:t>
            </w:r>
            <w:r>
              <w:rPr>
                <w:rFonts w:ascii="Times New Roman"/>
                <w:b/>
                <w:i w:val="false"/>
                <w:color w:val="000000"/>
                <w:sz w:val="20"/>
              </w:rPr>
              <w:t xml:space="preserve">бөлімі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Әкімшілік-шаруашылық бөлімі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шісі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Знание правил и </w:t>
            </w:r>
            <w:r>
              <w:br/>
            </w:r>
            <w:r>
              <w:rPr>
                <w:rFonts w:ascii="Times New Roman"/>
                <w:b w:val="false"/>
                <w:i w:val="false"/>
                <w:color w:val="000000"/>
                <w:sz w:val="20"/>
              </w:rPr>
              <w:t xml:space="preserve">
норм охраны </w:t>
            </w:r>
            <w:r>
              <w:br/>
            </w:r>
            <w:r>
              <w:rPr>
                <w:rFonts w:ascii="Times New Roman"/>
                <w:b w:val="false"/>
                <w:i w:val="false"/>
                <w:color w:val="000000"/>
                <w:sz w:val="20"/>
              </w:rPr>
              <w:t xml:space="preserve">
труда, техники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производственной </w:t>
            </w:r>
            <w:r>
              <w:br/>
            </w:r>
            <w:r>
              <w:rPr>
                <w:rFonts w:ascii="Times New Roman"/>
                <w:b w:val="false"/>
                <w:i w:val="false"/>
                <w:color w:val="000000"/>
                <w:sz w:val="20"/>
              </w:rPr>
              <w:t xml:space="preserve">
санитарии и </w:t>
            </w:r>
            <w:r>
              <w:br/>
            </w:r>
            <w:r>
              <w:rPr>
                <w:rFonts w:ascii="Times New Roman"/>
                <w:b w:val="false"/>
                <w:i w:val="false"/>
                <w:color w:val="000000"/>
                <w:sz w:val="20"/>
              </w:rPr>
              <w:t xml:space="preserve">
противопожарной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қағаздары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немесе орта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басшалақ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әкімден- </w:t>
            </w:r>
            <w:r>
              <w:br/>
            </w:r>
            <w:r>
              <w:rPr>
                <w:rFonts w:ascii="Times New Roman"/>
                <w:b w:val="false"/>
                <w:i w:val="false"/>
                <w:color w:val="000000"/>
                <w:sz w:val="20"/>
              </w:rPr>
              <w:t xml:space="preserve">
діру магистрі" </w:t>
            </w:r>
            <w:r>
              <w:br/>
            </w:r>
            <w:r>
              <w:rPr>
                <w:rFonts w:ascii="Times New Roman"/>
                <w:b w:val="false"/>
                <w:i w:val="false"/>
                <w:color w:val="000000"/>
                <w:sz w:val="20"/>
              </w:rPr>
              <w:t xml:space="preserve">
дәрежесі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7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55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қызметте,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деятель- </w:t>
            </w:r>
            <w:r>
              <w:br/>
            </w:r>
            <w:r>
              <w:rPr>
                <w:rFonts w:ascii="Times New Roman"/>
                <w:b w:val="false"/>
                <w:i w:val="false"/>
                <w:color w:val="000000"/>
                <w:sz w:val="20"/>
              </w:rPr>
              <w:t xml:space="preserve">
ность организации </w:t>
            </w:r>
            <w:r>
              <w:br/>
            </w:r>
            <w:r>
              <w:rPr>
                <w:rFonts w:ascii="Times New Roman"/>
                <w:b w:val="false"/>
                <w:i w:val="false"/>
                <w:color w:val="000000"/>
                <w:sz w:val="20"/>
              </w:rPr>
              <w:t xml:space="preserve">
ж.д.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13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кеңесшісі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Құқыққа </w:t>
            </w:r>
            <w:r>
              <w:br/>
            </w:r>
            <w:r>
              <w:rPr>
                <w:rFonts w:ascii="Times New Roman"/>
                <w:b w:val="false"/>
                <w:i w:val="false"/>
                <w:color w:val="000000"/>
                <w:sz w:val="20"/>
              </w:rPr>
              <w:t xml:space="preserve">
кіріспе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орта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Секретарь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Секретарь- </w:t>
            </w:r>
            <w:r>
              <w:br/>
            </w:r>
            <w:r>
              <w:rPr>
                <w:rFonts w:ascii="Times New Roman"/>
                <w:b w:val="false"/>
                <w:i w:val="false"/>
                <w:color w:val="000000"/>
                <w:sz w:val="20"/>
              </w:rPr>
              <w:t xml:space="preserve">
референт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w:t>
            </w:r>
            <w:r>
              <w:br/>
            </w:r>
            <w:r>
              <w:rPr>
                <w:rFonts w:ascii="Times New Roman"/>
                <w:b w:val="false"/>
                <w:i w:val="false"/>
                <w:color w:val="000000"/>
                <w:sz w:val="20"/>
              </w:rPr>
              <w:t>
</w:t>
            </w:r>
            <w:r>
              <w:rPr>
                <w:rFonts w:ascii="Times New Roman"/>
                <w:b/>
                <w:i w:val="false"/>
                <w:color w:val="000000"/>
                <w:sz w:val="20"/>
              </w:rPr>
              <w:t xml:space="preserve">шаруашылық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27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Шұғыл </w:t>
            </w:r>
            <w:r>
              <w:br/>
            </w:r>
            <w:r>
              <w:rPr>
                <w:rFonts w:ascii="Times New Roman"/>
                <w:b w:val="false"/>
                <w:i w:val="false"/>
                <w:color w:val="000000"/>
                <w:sz w:val="20"/>
              </w:rPr>
              <w:t>
</w:t>
            </w:r>
            <w:r>
              <w:rPr>
                <w:rFonts w:ascii="Times New Roman"/>
                <w:b/>
                <w:i w:val="false"/>
                <w:color w:val="000000"/>
                <w:sz w:val="20"/>
              </w:rPr>
              <w:t xml:space="preserve">бөлім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9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орта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Көлік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Обязателен </w:t>
            </w:r>
            <w:r>
              <w:br/>
            </w:r>
            <w:r>
              <w:rPr>
                <w:rFonts w:ascii="Times New Roman"/>
                <w:b w:val="false"/>
                <w:i w:val="false"/>
                <w:color w:val="000000"/>
                <w:sz w:val="20"/>
              </w:rPr>
              <w:t xml:space="preserve">
предварительный </w:t>
            </w:r>
            <w:r>
              <w:br/>
            </w:r>
            <w:r>
              <w:rPr>
                <w:rFonts w:ascii="Times New Roman"/>
                <w:b w:val="false"/>
                <w:i w:val="false"/>
                <w:color w:val="000000"/>
                <w:sz w:val="20"/>
              </w:rPr>
              <w:t xml:space="preserve">
при поступлении </w:t>
            </w:r>
            <w:r>
              <w:br/>
            </w:r>
            <w:r>
              <w:rPr>
                <w:rFonts w:ascii="Times New Roman"/>
                <w:b w:val="false"/>
                <w:i w:val="false"/>
                <w:color w:val="000000"/>
                <w:sz w:val="20"/>
              </w:rPr>
              <w:t xml:space="preserve">
на работу и </w:t>
            </w:r>
            <w:r>
              <w:br/>
            </w:r>
            <w:r>
              <w:rPr>
                <w:rFonts w:ascii="Times New Roman"/>
                <w:b w:val="false"/>
                <w:i w:val="false"/>
                <w:color w:val="000000"/>
                <w:sz w:val="20"/>
              </w:rPr>
              <w:t xml:space="preserve">
периодический </w:t>
            </w:r>
            <w:r>
              <w:br/>
            </w:r>
            <w:r>
              <w:rPr>
                <w:rFonts w:ascii="Times New Roman"/>
                <w:b w:val="false"/>
                <w:i w:val="false"/>
                <w:color w:val="000000"/>
                <w:sz w:val="20"/>
              </w:rPr>
              <w:t xml:space="preserve">
медицинский </w:t>
            </w:r>
            <w:r>
              <w:br/>
            </w:r>
            <w:r>
              <w:rPr>
                <w:rFonts w:ascii="Times New Roman"/>
                <w:b w:val="false"/>
                <w:i w:val="false"/>
                <w:color w:val="000000"/>
                <w:sz w:val="20"/>
              </w:rPr>
              <w:t xml:space="preserve">
осмотр. </w:t>
            </w:r>
            <w:r>
              <w:br/>
            </w:r>
            <w:r>
              <w:rPr>
                <w:rFonts w:ascii="Times New Roman"/>
                <w:b w:val="false"/>
                <w:i w:val="false"/>
                <w:color w:val="000000"/>
                <w:sz w:val="20"/>
              </w:rPr>
              <w:t xml:space="preserve">
Профессиональное </w:t>
            </w:r>
            <w:r>
              <w:br/>
            </w:r>
            <w:r>
              <w:rPr>
                <w:rFonts w:ascii="Times New Roman"/>
                <w:b w:val="false"/>
                <w:i w:val="false"/>
                <w:color w:val="000000"/>
                <w:sz w:val="20"/>
              </w:rPr>
              <w:t xml:space="preserve">
обучение и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 </w:t>
            </w:r>
            <w:r>
              <w:br/>
            </w:r>
            <w:r>
              <w:rPr>
                <w:rFonts w:ascii="Times New Roman"/>
                <w:b w:val="false"/>
                <w:i w:val="false"/>
                <w:color w:val="000000"/>
                <w:sz w:val="20"/>
              </w:rPr>
              <w:t>
</w:t>
            </w:r>
            <w:r>
              <w:rPr>
                <w:rFonts w:ascii="Times New Roman"/>
                <w:b/>
                <w:i w:val="false"/>
                <w:color w:val="000000"/>
                <w:sz w:val="20"/>
              </w:rPr>
              <w:t xml:space="preserve">экспедициялық сектор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Почталық </w:t>
            </w:r>
            <w:r>
              <w:br/>
            </w:r>
            <w:r>
              <w:rPr>
                <w:rFonts w:ascii="Times New Roman"/>
                <w:b w:val="false"/>
                <w:i w:val="false"/>
                <w:color w:val="000000"/>
                <w:sz w:val="20"/>
              </w:rPr>
              <w:t xml:space="preserve">
байланыс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орта кәсіби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Почталық </w:t>
            </w:r>
            <w:r>
              <w:br/>
            </w:r>
            <w:r>
              <w:rPr>
                <w:rFonts w:ascii="Times New Roman"/>
                <w:b w:val="false"/>
                <w:i w:val="false"/>
                <w:color w:val="000000"/>
                <w:sz w:val="20"/>
              </w:rPr>
              <w:t xml:space="preserve">
байланыс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ОВП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r>
              <w:br/>
            </w:r>
            <w:r>
              <w:rPr>
                <w:rFonts w:ascii="Times New Roman"/>
                <w:b w:val="false"/>
                <w:i w:val="false"/>
                <w:color w:val="000000"/>
                <w:sz w:val="20"/>
              </w:rPr>
              <w:t xml:space="preserve">
по сохран-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исключению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24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r>
              <w:br/>
            </w:r>
            <w:r>
              <w:rPr>
                <w:rFonts w:ascii="Times New Roman"/>
                <w:b w:val="false"/>
                <w:i w:val="false"/>
                <w:color w:val="000000"/>
                <w:sz w:val="20"/>
              </w:rPr>
              <w:t xml:space="preserve">
по учету </w:t>
            </w:r>
            <w:r>
              <w:br/>
            </w:r>
            <w:r>
              <w:rPr>
                <w:rFonts w:ascii="Times New Roman"/>
                <w:b w:val="false"/>
                <w:i w:val="false"/>
                <w:color w:val="000000"/>
                <w:sz w:val="20"/>
              </w:rPr>
              <w:t xml:space="preserve">
вагонов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Перечень должностей работников организаций, занятых обеспечением водой железнодорожного транспорта </w:t>
            </w:r>
          </w:p>
        </w:tc>
      </w:tr>
      <w:tr>
        <w:trPr>
          <w:trHeight w:val="20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инженерлік-экономика- </w:t>
            </w:r>
            <w:r>
              <w:br/>
            </w:r>
            <w:r>
              <w:rPr>
                <w:rFonts w:ascii="Times New Roman"/>
                <w:b w:val="false"/>
                <w:i w:val="false"/>
                <w:color w:val="000000"/>
                <w:sz w:val="20"/>
              </w:rPr>
              <w:t xml:space="preserve">
лық,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дегі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w:t>
            </w:r>
            <w:r>
              <w:br/>
            </w:r>
            <w:r>
              <w:rPr>
                <w:rFonts w:ascii="Times New Roman"/>
                <w:b w:val="false"/>
                <w:i w:val="false"/>
                <w:color w:val="000000"/>
                <w:sz w:val="20"/>
              </w:rPr>
              <w:t xml:space="preserve">
әкімдендіру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немесе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қызметте,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Республики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w:t>
            </w:r>
            <w:r>
              <w:br/>
            </w:r>
            <w:r>
              <w:rPr>
                <w:rFonts w:ascii="Times New Roman"/>
                <w:b w:val="false"/>
                <w:i w:val="false"/>
                <w:color w:val="000000"/>
                <w:sz w:val="20"/>
              </w:rPr>
              <w:t>
</w:t>
            </w:r>
            <w:r>
              <w:rPr>
                <w:rFonts w:ascii="Times New Roman"/>
                <w:b/>
                <w:i w:val="false"/>
                <w:color w:val="000000"/>
                <w:sz w:val="20"/>
              </w:rPr>
              <w:t xml:space="preserve">техникалық бөлім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050805 Су </w:t>
            </w:r>
            <w:r>
              <w:br/>
            </w:r>
            <w:r>
              <w:rPr>
                <w:rFonts w:ascii="Times New Roman"/>
                <w:b w:val="false"/>
                <w:i w:val="false"/>
                <w:color w:val="000000"/>
                <w:sz w:val="20"/>
              </w:rPr>
              <w:t xml:space="preserve">
ресуртары </w:t>
            </w:r>
            <w:r>
              <w:br/>
            </w:r>
            <w:r>
              <w:rPr>
                <w:rFonts w:ascii="Times New Roman"/>
                <w:b w:val="false"/>
                <w:i w:val="false"/>
                <w:color w:val="000000"/>
                <w:sz w:val="20"/>
              </w:rPr>
              <w:t xml:space="preserve">
және суды-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9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050805 </w:t>
            </w:r>
            <w:r>
              <w:br/>
            </w:r>
            <w:r>
              <w:rPr>
                <w:rFonts w:ascii="Times New Roman"/>
                <w:b w:val="false"/>
                <w:i w:val="false"/>
                <w:color w:val="000000"/>
                <w:sz w:val="20"/>
              </w:rPr>
              <w:t xml:space="preserve">
Су ресурс-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судыпайда-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w:t>
            </w:r>
            <w:r>
              <w:br/>
            </w:r>
            <w:r>
              <w:rPr>
                <w:rFonts w:ascii="Times New Roman"/>
                <w:b w:val="false"/>
                <w:i w:val="false"/>
                <w:color w:val="000000"/>
                <w:sz w:val="20"/>
              </w:rPr>
              <w:t>
</w:t>
            </w:r>
            <w:r>
              <w:rPr>
                <w:rFonts w:ascii="Times New Roman"/>
                <w:b/>
                <w:i w:val="false"/>
                <w:color w:val="000000"/>
                <w:sz w:val="20"/>
              </w:rPr>
              <w:t xml:space="preserve">жоспарлау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w:t>
            </w:r>
            <w:r>
              <w:br/>
            </w:r>
            <w:r>
              <w:rPr>
                <w:rFonts w:ascii="Times New Roman"/>
                <w:b w:val="false"/>
                <w:i w:val="false"/>
                <w:color w:val="000000"/>
                <w:sz w:val="20"/>
              </w:rPr>
              <w:t>
</w:t>
            </w:r>
            <w:r>
              <w:rPr>
                <w:rFonts w:ascii="Times New Roman"/>
                <w:b/>
                <w:i w:val="false"/>
                <w:color w:val="000000"/>
                <w:sz w:val="20"/>
              </w:rPr>
              <w:t xml:space="preserve">және қаржы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0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перспективных программ </w:t>
            </w:r>
            <w:r>
              <w:br/>
            </w:r>
            <w:r>
              <w:rPr>
                <w:rFonts w:ascii="Times New Roman"/>
                <w:b w:val="false"/>
                <w:i w:val="false"/>
                <w:color w:val="000000"/>
                <w:sz w:val="20"/>
              </w:rPr>
              <w:t>
</w:t>
            </w:r>
            <w:r>
              <w:rPr>
                <w:rFonts w:ascii="Times New Roman"/>
                <w:b/>
                <w:i w:val="false"/>
                <w:color w:val="000000"/>
                <w:sz w:val="20"/>
              </w:rPr>
              <w:t xml:space="preserve">и договоров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050805 </w:t>
            </w:r>
            <w:r>
              <w:br/>
            </w:r>
            <w:r>
              <w:rPr>
                <w:rFonts w:ascii="Times New Roman"/>
                <w:b w:val="false"/>
                <w:i w:val="false"/>
                <w:color w:val="000000"/>
                <w:sz w:val="20"/>
              </w:rPr>
              <w:t xml:space="preserve">
Су ресурс-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суды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050805 </w:t>
            </w:r>
            <w:r>
              <w:br/>
            </w:r>
            <w:r>
              <w:rPr>
                <w:rFonts w:ascii="Times New Roman"/>
                <w:b w:val="false"/>
                <w:i w:val="false"/>
                <w:color w:val="000000"/>
                <w:sz w:val="20"/>
              </w:rPr>
              <w:t xml:space="preserve">
Су ресурс-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суды пайдалану;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Әкімшілік-құқық секторы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4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материально-технического </w:t>
            </w:r>
            <w:r>
              <w:br/>
            </w:r>
            <w:r>
              <w:rPr>
                <w:rFonts w:ascii="Times New Roman"/>
                <w:b w:val="false"/>
                <w:i w:val="false"/>
                <w:color w:val="000000"/>
                <w:sz w:val="20"/>
              </w:rPr>
              <w:t>
</w:t>
            </w:r>
            <w:r>
              <w:rPr>
                <w:rFonts w:ascii="Times New Roman"/>
                <w:b/>
                <w:i w:val="false"/>
                <w:color w:val="000000"/>
                <w:sz w:val="20"/>
              </w:rPr>
              <w:t xml:space="preserve">снабжения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АУ-ға </w:t>
            </w:r>
            <w:r>
              <w:br/>
            </w:r>
            <w:r>
              <w:rPr>
                <w:rFonts w:ascii="Times New Roman"/>
                <w:b w:val="false"/>
                <w:i w:val="false"/>
                <w:color w:val="000000"/>
                <w:sz w:val="20"/>
              </w:rPr>
              <w:t>
</w:t>
            </w:r>
            <w:r>
              <w:rPr>
                <w:rFonts w:ascii="Times New Roman"/>
                <w:b/>
                <w:i w:val="false"/>
                <w:color w:val="000000"/>
                <w:sz w:val="20"/>
              </w:rPr>
              <w:t xml:space="preserve">қатысы жоқ </w:t>
            </w:r>
            <w:r>
              <w:br/>
            </w:r>
            <w:r>
              <w:rPr>
                <w:rFonts w:ascii="Times New Roman"/>
                <w:b w:val="false"/>
                <w:i w:val="false"/>
                <w:color w:val="000000"/>
                <w:sz w:val="20"/>
              </w:rPr>
              <w:t>
</w:t>
            </w:r>
            <w:r>
              <w:rPr>
                <w:rFonts w:ascii="Times New Roman"/>
                <w:b/>
                <w:i w:val="false"/>
                <w:color w:val="000000"/>
                <w:sz w:val="20"/>
              </w:rPr>
              <w:t xml:space="preserve">мамандар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қатынастар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қажет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5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050805 </w:t>
            </w:r>
            <w:r>
              <w:br/>
            </w:r>
            <w:r>
              <w:rPr>
                <w:rFonts w:ascii="Times New Roman"/>
                <w:b w:val="false"/>
                <w:i w:val="false"/>
                <w:color w:val="000000"/>
                <w:sz w:val="20"/>
              </w:rPr>
              <w:t xml:space="preserve">
Водные </w:t>
            </w:r>
            <w:r>
              <w:br/>
            </w:r>
            <w:r>
              <w:rPr>
                <w:rFonts w:ascii="Times New Roman"/>
                <w:b w:val="false"/>
                <w:i w:val="false"/>
                <w:color w:val="000000"/>
                <w:sz w:val="20"/>
              </w:rPr>
              <w:t xml:space="preserve">
ресурсы и </w:t>
            </w:r>
            <w:r>
              <w:br/>
            </w:r>
            <w:r>
              <w:rPr>
                <w:rFonts w:ascii="Times New Roman"/>
                <w:b w:val="false"/>
                <w:i w:val="false"/>
                <w:color w:val="000000"/>
                <w:sz w:val="20"/>
              </w:rPr>
              <w:t xml:space="preserve">
водопользо-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транспорта;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 </w:t>
            </w:r>
            <w:r>
              <w:br/>
            </w:r>
            <w:r>
              <w:rPr>
                <w:rFonts w:ascii="Times New Roman"/>
                <w:b w:val="false"/>
                <w:i w:val="false"/>
                <w:color w:val="000000"/>
                <w:sz w:val="20"/>
              </w:rPr>
              <w:t xml:space="preserve">
ние, ремонт </w:t>
            </w:r>
            <w:r>
              <w:br/>
            </w:r>
            <w:r>
              <w:rPr>
                <w:rFonts w:ascii="Times New Roman"/>
                <w:b w:val="false"/>
                <w:i w:val="false"/>
                <w:color w:val="000000"/>
                <w:sz w:val="20"/>
              </w:rPr>
              <w:t xml:space="preserve">
и эксплуата- </w:t>
            </w:r>
            <w:r>
              <w:br/>
            </w:r>
            <w:r>
              <w:rPr>
                <w:rFonts w:ascii="Times New Roman"/>
                <w:b w:val="false"/>
                <w:i w:val="false"/>
                <w:color w:val="000000"/>
                <w:sz w:val="20"/>
              </w:rPr>
              <w:t xml:space="preserve">
ция подвиж- </w:t>
            </w:r>
            <w:r>
              <w:br/>
            </w:r>
            <w:r>
              <w:rPr>
                <w:rFonts w:ascii="Times New Roman"/>
                <w:b w:val="false"/>
                <w:i w:val="false"/>
                <w:color w:val="000000"/>
                <w:sz w:val="20"/>
              </w:rPr>
              <w:t xml:space="preserve">
ного состава </w:t>
            </w:r>
            <w:r>
              <w:br/>
            </w:r>
            <w:r>
              <w:rPr>
                <w:rFonts w:ascii="Times New Roman"/>
                <w:b w:val="false"/>
                <w:i w:val="false"/>
                <w:color w:val="000000"/>
                <w:sz w:val="20"/>
              </w:rPr>
              <w:t xml:space="preserve">
железных </w:t>
            </w:r>
            <w:r>
              <w:br/>
            </w:r>
            <w:r>
              <w:rPr>
                <w:rFonts w:ascii="Times New Roman"/>
                <w:b w:val="false"/>
                <w:i w:val="false"/>
                <w:color w:val="000000"/>
                <w:sz w:val="20"/>
              </w:rPr>
              <w:t xml:space="preserve">
дорог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51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қозғалмалы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Почталық </w:t>
            </w:r>
            <w:r>
              <w:br/>
            </w:r>
            <w:r>
              <w:rPr>
                <w:rFonts w:ascii="Times New Roman"/>
                <w:b w:val="false"/>
                <w:i w:val="false"/>
                <w:color w:val="000000"/>
                <w:sz w:val="20"/>
              </w:rPr>
              <w:t xml:space="preserve">
байланыс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 </w:t>
            </w:r>
            <w:r>
              <w:br/>
            </w:r>
            <w:r>
              <w:rPr>
                <w:rFonts w:ascii="Times New Roman"/>
                <w:b w:val="false"/>
                <w:i w:val="false"/>
                <w:color w:val="000000"/>
                <w:sz w:val="20"/>
              </w:rPr>
              <w:t>
</w:t>
            </w:r>
            <w:r>
              <w:rPr>
                <w:rFonts w:ascii="Times New Roman"/>
                <w:b/>
                <w:i w:val="false"/>
                <w:color w:val="000000"/>
                <w:sz w:val="20"/>
              </w:rPr>
              <w:t xml:space="preserve">дары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құқықтық, 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дегі басшы-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32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 </w:t>
            </w:r>
            <w:r>
              <w:br/>
            </w:r>
            <w:r>
              <w:rPr>
                <w:rFonts w:ascii="Times New Roman"/>
                <w:b w:val="false"/>
                <w:i w:val="false"/>
                <w:color w:val="000000"/>
                <w:sz w:val="20"/>
              </w:rPr>
              <w:t>
</w:t>
            </w:r>
            <w:r>
              <w:rPr>
                <w:rFonts w:ascii="Times New Roman"/>
                <w:b/>
                <w:i w:val="false"/>
                <w:color w:val="000000"/>
                <w:sz w:val="20"/>
              </w:rPr>
              <w:t xml:space="preserve">технический отдел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050805 </w:t>
            </w:r>
            <w:r>
              <w:br/>
            </w:r>
            <w:r>
              <w:rPr>
                <w:rFonts w:ascii="Times New Roman"/>
                <w:b w:val="false"/>
                <w:i w:val="false"/>
                <w:color w:val="000000"/>
                <w:sz w:val="20"/>
              </w:rPr>
              <w:t xml:space="preserve">
Су ресурс-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суды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207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ТБ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защита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6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энергетик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050805 </w:t>
            </w:r>
            <w:r>
              <w:br/>
            </w:r>
            <w:r>
              <w:rPr>
                <w:rFonts w:ascii="Times New Roman"/>
                <w:b w:val="false"/>
                <w:i w:val="false"/>
                <w:color w:val="000000"/>
                <w:sz w:val="20"/>
              </w:rPr>
              <w:t xml:space="preserve">
Су </w:t>
            </w:r>
            <w:r>
              <w:br/>
            </w:r>
            <w:r>
              <w:rPr>
                <w:rFonts w:ascii="Times New Roman"/>
                <w:b w:val="false"/>
                <w:i w:val="false"/>
                <w:color w:val="000000"/>
                <w:sz w:val="20"/>
              </w:rPr>
              <w:t xml:space="preserve">
ресурстары </w:t>
            </w:r>
            <w:r>
              <w:br/>
            </w:r>
            <w:r>
              <w:rPr>
                <w:rFonts w:ascii="Times New Roman"/>
                <w:b w:val="false"/>
                <w:i w:val="false"/>
                <w:color w:val="000000"/>
                <w:sz w:val="20"/>
              </w:rPr>
              <w:t xml:space="preserve">
және суды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энергетика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w:t>
            </w:r>
            <w:r>
              <w:br/>
            </w:r>
            <w:r>
              <w:rPr>
                <w:rFonts w:ascii="Times New Roman"/>
                <w:b w:val="false"/>
                <w:i w:val="false"/>
                <w:color w:val="000000"/>
                <w:sz w:val="20"/>
              </w:rPr>
              <w:t>
</w:t>
            </w:r>
            <w:r>
              <w:rPr>
                <w:rFonts w:ascii="Times New Roman"/>
                <w:b/>
                <w:i w:val="false"/>
                <w:color w:val="000000"/>
                <w:sz w:val="20"/>
              </w:rPr>
              <w:t xml:space="preserve">экономикалық бөлім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экономист, </w:t>
            </w:r>
            <w:r>
              <w:br/>
            </w:r>
            <w:r>
              <w:rPr>
                <w:rFonts w:ascii="Times New Roman"/>
                <w:b w:val="false"/>
                <w:i w:val="false"/>
                <w:color w:val="000000"/>
                <w:sz w:val="20"/>
              </w:rPr>
              <w:t xml:space="preserve">
1 катего- </w:t>
            </w:r>
            <w:r>
              <w:br/>
            </w:r>
            <w:r>
              <w:rPr>
                <w:rFonts w:ascii="Times New Roman"/>
                <w:b w:val="false"/>
                <w:i w:val="false"/>
                <w:color w:val="000000"/>
                <w:sz w:val="20"/>
              </w:rPr>
              <w:t xml:space="preserve">
риялы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экономист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көлігі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дегі басшы- </w:t>
            </w:r>
            <w:r>
              <w:br/>
            </w:r>
            <w:r>
              <w:rPr>
                <w:rFonts w:ascii="Times New Roman"/>
                <w:b w:val="false"/>
                <w:i w:val="false"/>
                <w:color w:val="000000"/>
                <w:sz w:val="20"/>
              </w:rPr>
              <w:t xml:space="preserve">
лық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немесе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30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w:t>
            </w:r>
            <w:r>
              <w:br/>
            </w:r>
            <w:r>
              <w:rPr>
                <w:rFonts w:ascii="Times New Roman"/>
                <w:b w:val="false"/>
                <w:i w:val="false"/>
                <w:color w:val="000000"/>
                <w:sz w:val="20"/>
              </w:rPr>
              <w:t>
</w:t>
            </w:r>
            <w:r>
              <w:rPr>
                <w:rFonts w:ascii="Times New Roman"/>
                <w:b/>
                <w:i w:val="false"/>
                <w:color w:val="000000"/>
                <w:sz w:val="20"/>
              </w:rPr>
              <w:t xml:space="preserve">сбыта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41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35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менеджер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r>
        <w:trPr>
          <w:trHeight w:val="129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кеңесшісі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Құқыққа </w:t>
            </w:r>
            <w:r>
              <w:br/>
            </w:r>
            <w:r>
              <w:rPr>
                <w:rFonts w:ascii="Times New Roman"/>
                <w:b w:val="false"/>
                <w:i w:val="false"/>
                <w:color w:val="000000"/>
                <w:sz w:val="20"/>
              </w:rPr>
              <w:t xml:space="preserve">
кіріспе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93"/>
        <w:gridCol w:w="2553"/>
        <w:gridCol w:w="2413"/>
        <w:gridCol w:w="3413"/>
      </w:tblGrid>
      <w:tr>
        <w:trPr>
          <w:trHeight w:val="9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Перечень должностей работников организаций, занимающихся услугами по предоставлению локомотивной тяги </w:t>
            </w:r>
            <w:r>
              <w:br/>
            </w:r>
            <w:r>
              <w:rPr>
                <w:rFonts w:ascii="Times New Roman"/>
                <w:b w:val="false"/>
                <w:i w:val="false"/>
                <w:color w:val="000000"/>
                <w:sz w:val="20"/>
              </w:rPr>
              <w:t>
</w:t>
            </w:r>
            <w:r>
              <w:rPr>
                <w:rFonts w:ascii="Times New Roman"/>
                <w:b/>
                <w:i w:val="false"/>
                <w:color w:val="000000"/>
                <w:sz w:val="20"/>
              </w:rPr>
              <w:t xml:space="preserve">Аппарат управления </w:t>
            </w:r>
          </w:p>
        </w:tc>
      </w:tr>
      <w:tr>
        <w:trPr>
          <w:trHeight w:val="17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деятельность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ж.д.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w:t>
            </w:r>
            <w:r>
              <w:br/>
            </w:r>
            <w:r>
              <w:rPr>
                <w:rFonts w:ascii="Times New Roman"/>
                <w:b w:val="false"/>
                <w:i w:val="false"/>
                <w:color w:val="000000"/>
                <w:sz w:val="20"/>
              </w:rPr>
              <w:t xml:space="preserve">
раз в 3 года. </w:t>
            </w:r>
          </w:p>
        </w:tc>
      </w:tr>
      <w:tr>
        <w:trPr>
          <w:trHeight w:val="207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(кеңесшісі)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инженерлік-экономика-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планирования ремонта ТПС, организации и контроля </w:t>
            </w:r>
            <w:r>
              <w:br/>
            </w:r>
            <w:r>
              <w:rPr>
                <w:rFonts w:ascii="Times New Roman"/>
                <w:b w:val="false"/>
                <w:i w:val="false"/>
                <w:color w:val="000000"/>
                <w:sz w:val="20"/>
              </w:rPr>
              <w:t>
</w:t>
            </w:r>
            <w:r>
              <w:rPr>
                <w:rFonts w:ascii="Times New Roman"/>
                <w:b/>
                <w:i w:val="false"/>
                <w:color w:val="000000"/>
                <w:sz w:val="20"/>
              </w:rPr>
              <w:t xml:space="preserve">ремонта ТПС, надежности работы локомотивов </w:t>
            </w:r>
          </w:p>
        </w:tc>
      </w:tr>
      <w:tr>
        <w:trPr>
          <w:trHeight w:val="429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технология және </w:t>
            </w:r>
            <w:r>
              <w:br/>
            </w:r>
            <w:r>
              <w:rPr>
                <w:rFonts w:ascii="Times New Roman"/>
                <w:b w:val="false"/>
                <w:i w:val="false"/>
                <w:color w:val="000000"/>
                <w:sz w:val="20"/>
              </w:rPr>
              <w:t>
</w:t>
            </w:r>
            <w:r>
              <w:rPr>
                <w:rFonts w:ascii="Times New Roman"/>
                <w:b/>
                <w:i w:val="false"/>
                <w:color w:val="000000"/>
                <w:sz w:val="20"/>
              </w:rPr>
              <w:t xml:space="preserve">ақпараттандыру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Ақпараттық жүйе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новых технологий, сектор </w:t>
            </w:r>
            <w:r>
              <w:br/>
            </w:r>
            <w:r>
              <w:rPr>
                <w:rFonts w:ascii="Times New Roman"/>
                <w:b w:val="false"/>
                <w:i w:val="false"/>
                <w:color w:val="000000"/>
                <w:sz w:val="20"/>
              </w:rPr>
              <w:t>
</w:t>
            </w:r>
            <w:r>
              <w:rPr>
                <w:rFonts w:ascii="Times New Roman"/>
                <w:b/>
                <w:i w:val="false"/>
                <w:color w:val="000000"/>
                <w:sz w:val="20"/>
              </w:rPr>
              <w:t xml:space="preserve">модернизации, информатизации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2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басқарма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Топливно- </w:t>
            </w:r>
            <w:r>
              <w:br/>
            </w:r>
            <w:r>
              <w:rPr>
                <w:rFonts w:ascii="Times New Roman"/>
                <w:b w:val="false"/>
                <w:i w:val="false"/>
                <w:color w:val="000000"/>
                <w:sz w:val="20"/>
              </w:rPr>
              <w:t>
</w:t>
            </w:r>
            <w:r>
              <w:rPr>
                <w:rFonts w:ascii="Times New Roman"/>
                <w:b/>
                <w:i w:val="false"/>
                <w:color w:val="000000"/>
                <w:sz w:val="20"/>
              </w:rPr>
              <w:t xml:space="preserve">техничес- </w:t>
            </w:r>
            <w:r>
              <w:br/>
            </w:r>
            <w:r>
              <w:rPr>
                <w:rFonts w:ascii="Times New Roman"/>
                <w:b w:val="false"/>
                <w:i w:val="false"/>
                <w:color w:val="000000"/>
                <w:sz w:val="20"/>
              </w:rPr>
              <w:t>
</w:t>
            </w:r>
            <w:r>
              <w:rPr>
                <w:rFonts w:ascii="Times New Roman"/>
                <w:b/>
                <w:i w:val="false"/>
                <w:color w:val="000000"/>
                <w:sz w:val="20"/>
              </w:rPr>
              <w:t xml:space="preserve">кий отдел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 </w:t>
            </w:r>
            <w:r>
              <w:br/>
            </w:r>
            <w:r>
              <w:rPr>
                <w:rFonts w:ascii="Times New Roman"/>
                <w:b w:val="false"/>
                <w:i w:val="false"/>
                <w:color w:val="000000"/>
                <w:sz w:val="20"/>
              </w:rPr>
              <w:t>
</w:t>
            </w:r>
            <w:r>
              <w:rPr>
                <w:rFonts w:ascii="Times New Roman"/>
                <w:b/>
                <w:i w:val="false"/>
                <w:color w:val="000000"/>
                <w:sz w:val="20"/>
              </w:rPr>
              <w:t xml:space="preserve">лық бөлім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Метериалды-техникамен қамтамасыз </w:t>
            </w:r>
            <w:r>
              <w:br/>
            </w:r>
            <w:r>
              <w:rPr>
                <w:rFonts w:ascii="Times New Roman"/>
                <w:b w:val="false"/>
                <w:i w:val="false"/>
                <w:color w:val="000000"/>
                <w:sz w:val="20"/>
              </w:rPr>
              <w:t>
</w:t>
            </w:r>
            <w:r>
              <w:rPr>
                <w:rFonts w:ascii="Times New Roman"/>
                <w:b/>
                <w:i w:val="false"/>
                <w:color w:val="000000"/>
                <w:sz w:val="20"/>
              </w:rPr>
              <w:t xml:space="preserve">ету бөлімі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Әкімшілік-шаруашылық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қағаздары секторы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050117 </w:t>
            </w:r>
            <w:r>
              <w:br/>
            </w:r>
            <w:r>
              <w:rPr>
                <w:rFonts w:ascii="Times New Roman"/>
                <w:b w:val="false"/>
                <w:i w:val="false"/>
                <w:color w:val="000000"/>
                <w:sz w:val="20"/>
              </w:rPr>
              <w:t xml:space="preserve">
Қазақ тілі </w:t>
            </w:r>
            <w:r>
              <w:br/>
            </w:r>
            <w:r>
              <w:rPr>
                <w:rFonts w:ascii="Times New Roman"/>
                <w:b w:val="false"/>
                <w:i w:val="false"/>
                <w:color w:val="000000"/>
                <w:sz w:val="20"/>
              </w:rPr>
              <w:t xml:space="preserve">
мен әдебиеті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жұмысы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w:t>
            </w:r>
            <w:r>
              <w:br/>
            </w:r>
            <w:r>
              <w:rPr>
                <w:rFonts w:ascii="Times New Roman"/>
                <w:b w:val="false"/>
                <w:i w:val="false"/>
                <w:color w:val="000000"/>
                <w:sz w:val="20"/>
              </w:rPr>
              <w:t>
</w:t>
            </w:r>
            <w:r>
              <w:rPr>
                <w:rFonts w:ascii="Times New Roman"/>
                <w:b/>
                <w:i w:val="false"/>
                <w:color w:val="000000"/>
                <w:sz w:val="20"/>
              </w:rPr>
              <w:t xml:space="preserve">қаржы басқармасы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планирования и анализа, </w:t>
            </w:r>
            <w:r>
              <w:br/>
            </w:r>
            <w:r>
              <w:rPr>
                <w:rFonts w:ascii="Times New Roman"/>
                <w:b w:val="false"/>
                <w:i w:val="false"/>
                <w:color w:val="000000"/>
                <w:sz w:val="20"/>
              </w:rPr>
              <w:t>
</w:t>
            </w:r>
            <w:r>
              <w:rPr>
                <w:rFonts w:ascii="Times New Roman"/>
                <w:b/>
                <w:i w:val="false"/>
                <w:color w:val="000000"/>
                <w:sz w:val="20"/>
              </w:rPr>
              <w:t xml:space="preserve">эксплуатационных показателей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управления оборотным </w:t>
            </w:r>
            <w:r>
              <w:br/>
            </w:r>
            <w:r>
              <w:rPr>
                <w:rFonts w:ascii="Times New Roman"/>
                <w:b w:val="false"/>
                <w:i w:val="false"/>
                <w:color w:val="000000"/>
                <w:sz w:val="20"/>
              </w:rPr>
              <w:t>
</w:t>
            </w:r>
            <w:r>
              <w:rPr>
                <w:rFonts w:ascii="Times New Roman"/>
                <w:b/>
                <w:i w:val="false"/>
                <w:color w:val="000000"/>
                <w:sz w:val="20"/>
              </w:rPr>
              <w:t xml:space="preserve">капиталом и финансового анализа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және еңбек </w:t>
            </w:r>
            <w:r>
              <w:br/>
            </w:r>
            <w:r>
              <w:rPr>
                <w:rFonts w:ascii="Times New Roman"/>
                <w:b w:val="false"/>
                <w:i w:val="false"/>
                <w:color w:val="000000"/>
                <w:sz w:val="20"/>
              </w:rPr>
              <w:t>
</w:t>
            </w:r>
            <w:r>
              <w:rPr>
                <w:rFonts w:ascii="Times New Roman"/>
                <w:b/>
                <w:i w:val="false"/>
                <w:color w:val="000000"/>
                <w:sz w:val="20"/>
              </w:rPr>
              <w:t xml:space="preserve">ақы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9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Бағаны қалыптастыру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Күнделікті </w:t>
            </w:r>
            <w:r>
              <w:br/>
            </w:r>
            <w:r>
              <w:rPr>
                <w:rFonts w:ascii="Times New Roman"/>
                <w:b w:val="false"/>
                <w:i w:val="false"/>
                <w:color w:val="000000"/>
                <w:sz w:val="20"/>
              </w:rPr>
              <w:t>
</w:t>
            </w:r>
            <w:r>
              <w:rPr>
                <w:rFonts w:ascii="Times New Roman"/>
                <w:b/>
                <w:i w:val="false"/>
                <w:color w:val="000000"/>
                <w:sz w:val="20"/>
              </w:rPr>
              <w:t xml:space="preserve">қаржыландыру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9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 </w:t>
            </w:r>
            <w:r>
              <w:br/>
            </w:r>
            <w:r>
              <w:rPr>
                <w:rFonts w:ascii="Times New Roman"/>
                <w:b w:val="false"/>
                <w:i w:val="false"/>
                <w:color w:val="000000"/>
                <w:sz w:val="20"/>
              </w:rPr>
              <w:t>
</w:t>
            </w:r>
            <w:r>
              <w:rPr>
                <w:rFonts w:ascii="Times New Roman"/>
                <w:b/>
                <w:i w:val="false"/>
                <w:color w:val="000000"/>
                <w:sz w:val="20"/>
              </w:rPr>
              <w:t xml:space="preserve">секторы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33"/>
        <w:gridCol w:w="2653"/>
        <w:gridCol w:w="2393"/>
        <w:gridCol w:w="337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Маркетинг секторы </w:t>
            </w:r>
          </w:p>
        </w:tc>
      </w:tr>
      <w:tr>
        <w:trPr>
          <w:trHeight w:val="144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басқармасы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сводного баланса, взаиморасчетов, учета хозяйственных операций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внутреннего аудита и финансовых ревизий </w:t>
            </w:r>
          </w:p>
        </w:tc>
      </w:tr>
      <w:tr>
        <w:trPr>
          <w:trHeight w:val="13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басқарма </w:t>
            </w:r>
          </w:p>
        </w:tc>
      </w:tr>
      <w:tr>
        <w:trPr>
          <w:trHeight w:val="15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Құқықорғау </w:t>
            </w:r>
            <w:r>
              <w:br/>
            </w:r>
            <w:r>
              <w:rPr>
                <w:rFonts w:ascii="Times New Roman"/>
                <w:b w:val="false"/>
                <w:i w:val="false"/>
                <w:color w:val="000000"/>
                <w:sz w:val="20"/>
              </w:rPr>
              <w:t xml:space="preserve">
қызметі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"Еңбек туралы",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жоспарлау және </w:t>
            </w:r>
            <w:r>
              <w:br/>
            </w:r>
            <w:r>
              <w:rPr>
                <w:rFonts w:ascii="Times New Roman"/>
                <w:b w:val="false"/>
                <w:i w:val="false"/>
                <w:color w:val="000000"/>
                <w:sz w:val="20"/>
              </w:rPr>
              <w:t xml:space="preserve">
сараптау,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Отделы претензионно-исковой и нормативной работы, анализа </w:t>
            </w:r>
            <w:r>
              <w:br/>
            </w:r>
            <w:r>
              <w:rPr>
                <w:rFonts w:ascii="Times New Roman"/>
                <w:b w:val="false"/>
                <w:i w:val="false"/>
                <w:color w:val="000000"/>
                <w:sz w:val="20"/>
              </w:rPr>
              <w:t>
</w:t>
            </w:r>
            <w:r>
              <w:rPr>
                <w:rFonts w:ascii="Times New Roman"/>
                <w:b/>
                <w:i w:val="false"/>
                <w:color w:val="000000"/>
                <w:sz w:val="20"/>
              </w:rPr>
              <w:t xml:space="preserve">договоров, конкурсной работы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Құқықорғау </w:t>
            </w:r>
            <w:r>
              <w:br/>
            </w:r>
            <w:r>
              <w:rPr>
                <w:rFonts w:ascii="Times New Roman"/>
                <w:b w:val="false"/>
                <w:i w:val="false"/>
                <w:color w:val="000000"/>
                <w:sz w:val="20"/>
              </w:rPr>
              <w:t xml:space="preserve">
қызметі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Құқықорғау </w:t>
            </w:r>
            <w:r>
              <w:br/>
            </w:r>
            <w:r>
              <w:rPr>
                <w:rFonts w:ascii="Times New Roman"/>
                <w:b w:val="false"/>
                <w:i w:val="false"/>
                <w:color w:val="000000"/>
                <w:sz w:val="20"/>
              </w:rPr>
              <w:t xml:space="preserve">
қызметі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жоғары </w:t>
            </w:r>
            <w:r>
              <w:br/>
            </w:r>
            <w:r>
              <w:rPr>
                <w:rFonts w:ascii="Times New Roman"/>
                <w:b w:val="false"/>
                <w:i w:val="false"/>
                <w:color w:val="000000"/>
                <w:sz w:val="20"/>
              </w:rPr>
              <w:t xml:space="preserve">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 </w:t>
            </w:r>
            <w:r>
              <w:br/>
            </w:r>
            <w:r>
              <w:rPr>
                <w:rFonts w:ascii="Times New Roman"/>
                <w:b w:val="false"/>
                <w:i w:val="false"/>
                <w:color w:val="000000"/>
                <w:sz w:val="20"/>
              </w:rPr>
              <w:t xml:space="preserve">
визионную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w:t>
            </w:r>
            <w:r>
              <w:br/>
            </w:r>
            <w:r>
              <w:rPr>
                <w:rFonts w:ascii="Times New Roman"/>
                <w:b w:val="false"/>
                <w:i w:val="false"/>
                <w:color w:val="000000"/>
                <w:sz w:val="20"/>
              </w:rPr>
              <w:t xml:space="preserve">
раз в 3 года. </w:t>
            </w:r>
          </w:p>
        </w:tc>
      </w:tr>
      <w:tr>
        <w:trPr>
          <w:trHeight w:val="30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 </w:t>
            </w:r>
            <w:r>
              <w:br/>
            </w:r>
            <w:r>
              <w:rPr>
                <w:rFonts w:ascii="Times New Roman"/>
                <w:b w:val="false"/>
                <w:i w:val="false"/>
                <w:color w:val="000000"/>
                <w:sz w:val="20"/>
              </w:rPr>
              <w:t>
</w:t>
            </w:r>
            <w:r>
              <w:rPr>
                <w:rFonts w:ascii="Times New Roman"/>
                <w:b/>
                <w:i w:val="false"/>
                <w:color w:val="000000"/>
                <w:sz w:val="20"/>
              </w:rPr>
              <w:t xml:space="preserve">терия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немесе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w:t>
            </w:r>
            <w:r>
              <w:br/>
            </w:r>
            <w:r>
              <w:rPr>
                <w:rFonts w:ascii="Times New Roman"/>
                <w:b w:val="false"/>
                <w:i w:val="false"/>
                <w:color w:val="000000"/>
                <w:sz w:val="20"/>
              </w:rPr>
              <w:t xml:space="preserve">
тиіс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орта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талаптар қойылмайды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9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орта кәсіби, орта толық кәсіби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талаптар қойылмайды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2098"/>
        <w:gridCol w:w="2542"/>
        <w:gridCol w:w="2503"/>
        <w:gridCol w:w="3414"/>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техникалық бөлім </w:t>
            </w:r>
          </w:p>
        </w:tc>
      </w:tr>
      <w:tr>
        <w:trPr>
          <w:trHeight w:val="139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71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инженер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по ОТ и ТБ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защита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051001 </w:t>
            </w:r>
            <w:r>
              <w:br/>
            </w:r>
            <w:r>
              <w:rPr>
                <w:rFonts w:ascii="Times New Roman"/>
                <w:b w:val="false"/>
                <w:i w:val="false"/>
                <w:color w:val="000000"/>
                <w:sz w:val="20"/>
              </w:rPr>
              <w:t xml:space="preserve">
Пожарная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050303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транспорта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07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кәсіби </w:t>
            </w:r>
            <w:r>
              <w:br/>
            </w:r>
            <w:r>
              <w:rPr>
                <w:rFonts w:ascii="Times New Roman"/>
                <w:b w:val="false"/>
                <w:i w:val="false"/>
                <w:color w:val="000000"/>
                <w:sz w:val="20"/>
              </w:rPr>
              <w:t xml:space="preserve">
техникалық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Жоспарлы-экономикалық </w:t>
            </w:r>
            <w:r>
              <w:br/>
            </w:r>
            <w:r>
              <w:rPr>
                <w:rFonts w:ascii="Times New Roman"/>
                <w:b w:val="false"/>
                <w:i w:val="false"/>
                <w:color w:val="000000"/>
                <w:sz w:val="20"/>
              </w:rPr>
              <w:t>
</w:t>
            </w:r>
            <w:r>
              <w:rPr>
                <w:rFonts w:ascii="Times New Roman"/>
                <w:b/>
                <w:i w:val="false"/>
                <w:color w:val="000000"/>
                <w:sz w:val="20"/>
              </w:rPr>
              <w:t xml:space="preserve">бөлімі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2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по организации </w:t>
            </w:r>
            <w:r>
              <w:br/>
            </w:r>
            <w:r>
              <w:rPr>
                <w:rFonts w:ascii="Times New Roman"/>
                <w:b w:val="false"/>
                <w:i w:val="false"/>
                <w:color w:val="000000"/>
                <w:sz w:val="20"/>
              </w:rPr>
              <w:t xml:space="preserve">
и нормиро- </w:t>
            </w:r>
            <w:r>
              <w:br/>
            </w:r>
            <w:r>
              <w:rPr>
                <w:rFonts w:ascii="Times New Roman"/>
                <w:b w:val="false"/>
                <w:i w:val="false"/>
                <w:color w:val="000000"/>
                <w:sz w:val="20"/>
              </w:rPr>
              <w:t xml:space="preserve">
ванию труда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Экономика, бухгалтерлік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Инспекторлық қызмет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қабылдаушы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(т.ж. көлігі)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бөлімі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жұмыс; 050503 Психология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менеджер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9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менеджер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жұмыс; 050503 Психология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қатынастар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073"/>
        <w:gridCol w:w="2513"/>
        <w:gridCol w:w="2453"/>
        <w:gridCol w:w="3413"/>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Пайдалану цехы </w:t>
            </w:r>
          </w:p>
        </w:tc>
      </w:tr>
      <w:tr>
        <w:trPr>
          <w:trHeight w:val="283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бригадала- </w:t>
            </w:r>
            <w:r>
              <w:br/>
            </w:r>
            <w:r>
              <w:rPr>
                <w:rFonts w:ascii="Times New Roman"/>
                <w:b w:val="false"/>
                <w:i w:val="false"/>
                <w:color w:val="000000"/>
                <w:sz w:val="20"/>
              </w:rPr>
              <w:t xml:space="preserve">
рының наряд </w:t>
            </w:r>
            <w:r>
              <w:br/>
            </w:r>
            <w:r>
              <w:rPr>
                <w:rFonts w:ascii="Times New Roman"/>
                <w:b w:val="false"/>
                <w:i w:val="false"/>
                <w:color w:val="000000"/>
                <w:sz w:val="20"/>
              </w:rPr>
              <w:t xml:space="preserve">
берушісі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3024001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техникасының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3025001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машинисі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орта </w:t>
            </w:r>
            <w:r>
              <w:br/>
            </w:r>
            <w:r>
              <w:rPr>
                <w:rFonts w:ascii="Times New Roman"/>
                <w:b w:val="false"/>
                <w:i w:val="false"/>
                <w:color w:val="000000"/>
                <w:sz w:val="20"/>
              </w:rPr>
              <w:t xml:space="preserve">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3024001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техникасының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3025001 </w:t>
            </w:r>
            <w:r>
              <w:br/>
            </w:r>
            <w:r>
              <w:rPr>
                <w:rFonts w:ascii="Times New Roman"/>
                <w:b w:val="false"/>
                <w:i w:val="false"/>
                <w:color w:val="000000"/>
                <w:sz w:val="20"/>
              </w:rPr>
              <w:t xml:space="preserve">
Локомтив </w:t>
            </w:r>
            <w:r>
              <w:br/>
            </w:r>
            <w:r>
              <w:rPr>
                <w:rFonts w:ascii="Times New Roman"/>
                <w:b w:val="false"/>
                <w:i w:val="false"/>
                <w:color w:val="000000"/>
                <w:sz w:val="20"/>
              </w:rPr>
              <w:t xml:space="preserve">
машинисі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11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 өндіріске оқытудың нұсқаушысы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 </w:t>
            </w:r>
            <w:r>
              <w:br/>
            </w:r>
            <w:r>
              <w:rPr>
                <w:rFonts w:ascii="Times New Roman"/>
                <w:b w:val="false"/>
                <w:i w:val="false"/>
                <w:color w:val="000000"/>
                <w:sz w:val="20"/>
              </w:rPr>
              <w:t xml:space="preserve">
ние, ремонт </w:t>
            </w:r>
            <w:r>
              <w:br/>
            </w:r>
            <w:r>
              <w:rPr>
                <w:rFonts w:ascii="Times New Roman"/>
                <w:b w:val="false"/>
                <w:i w:val="false"/>
                <w:color w:val="000000"/>
                <w:sz w:val="20"/>
              </w:rPr>
              <w:t xml:space="preserve">
и эксплуата- </w:t>
            </w:r>
            <w:r>
              <w:br/>
            </w:r>
            <w:r>
              <w:rPr>
                <w:rFonts w:ascii="Times New Roman"/>
                <w:b w:val="false"/>
                <w:i w:val="false"/>
                <w:color w:val="000000"/>
                <w:sz w:val="20"/>
              </w:rPr>
              <w:t xml:space="preserve">
ция подвиж- </w:t>
            </w:r>
            <w:r>
              <w:br/>
            </w:r>
            <w:r>
              <w:rPr>
                <w:rFonts w:ascii="Times New Roman"/>
                <w:b w:val="false"/>
                <w:i w:val="false"/>
                <w:color w:val="000000"/>
                <w:sz w:val="20"/>
              </w:rPr>
              <w:t xml:space="preserve">
ного состава </w:t>
            </w:r>
            <w:r>
              <w:br/>
            </w:r>
            <w:r>
              <w:rPr>
                <w:rFonts w:ascii="Times New Roman"/>
                <w:b w:val="false"/>
                <w:i w:val="false"/>
                <w:color w:val="000000"/>
                <w:sz w:val="20"/>
              </w:rPr>
              <w:t xml:space="preserve">
железных </w:t>
            </w:r>
            <w:r>
              <w:br/>
            </w:r>
            <w:r>
              <w:rPr>
                <w:rFonts w:ascii="Times New Roman"/>
                <w:b w:val="false"/>
                <w:i w:val="false"/>
                <w:color w:val="000000"/>
                <w:sz w:val="20"/>
              </w:rPr>
              <w:t xml:space="preserve">
дорог; </w:t>
            </w:r>
            <w:r>
              <w:br/>
            </w:r>
            <w:r>
              <w:rPr>
                <w:rFonts w:ascii="Times New Roman"/>
                <w:b w:val="false"/>
                <w:i w:val="false"/>
                <w:color w:val="000000"/>
                <w:sz w:val="20"/>
              </w:rPr>
              <w:t xml:space="preserve">
3005002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движением </w:t>
            </w:r>
            <w:r>
              <w:br/>
            </w:r>
            <w:r>
              <w:rPr>
                <w:rFonts w:ascii="Times New Roman"/>
                <w:b w:val="false"/>
                <w:i w:val="false"/>
                <w:color w:val="000000"/>
                <w:sz w:val="20"/>
              </w:rPr>
              <w:t xml:space="preserve">
на транспорте </w:t>
            </w:r>
            <w:r>
              <w:br/>
            </w:r>
            <w:r>
              <w:rPr>
                <w:rFonts w:ascii="Times New Roman"/>
                <w:b w:val="false"/>
                <w:i w:val="false"/>
                <w:color w:val="000000"/>
                <w:sz w:val="20"/>
              </w:rPr>
              <w:t xml:space="preserve">
(ж.д.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3024001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железной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3025001 </w:t>
            </w:r>
            <w:r>
              <w:br/>
            </w:r>
            <w:r>
              <w:rPr>
                <w:rFonts w:ascii="Times New Roman"/>
                <w:b w:val="false"/>
                <w:i w:val="false"/>
                <w:color w:val="000000"/>
                <w:sz w:val="20"/>
              </w:rPr>
              <w:t xml:space="preserve">
Машинист </w:t>
            </w:r>
            <w:r>
              <w:br/>
            </w:r>
            <w:r>
              <w:rPr>
                <w:rFonts w:ascii="Times New Roman"/>
                <w:b w:val="false"/>
                <w:i w:val="false"/>
                <w:color w:val="000000"/>
                <w:sz w:val="20"/>
              </w:rPr>
              <w:t xml:space="preserve">
локомотива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Оператор по </w:t>
            </w:r>
            <w:r>
              <w:br/>
            </w:r>
            <w:r>
              <w:rPr>
                <w:rFonts w:ascii="Times New Roman"/>
                <w:b w:val="false"/>
                <w:i w:val="false"/>
                <w:color w:val="000000"/>
                <w:sz w:val="20"/>
              </w:rPr>
              <w:t>
</w:t>
            </w:r>
            <w:r>
              <w:rPr>
                <w:rFonts w:ascii="Times New Roman"/>
                <w:b/>
                <w:i w:val="false"/>
                <w:color w:val="000000"/>
                <w:sz w:val="20"/>
              </w:rPr>
              <w:t xml:space="preserve">обработке перевозочных </w:t>
            </w:r>
            <w:r>
              <w:br/>
            </w:r>
            <w:r>
              <w:rPr>
                <w:rFonts w:ascii="Times New Roman"/>
                <w:b w:val="false"/>
                <w:i w:val="false"/>
                <w:color w:val="000000"/>
                <w:sz w:val="20"/>
              </w:rPr>
              <w:t>
</w:t>
            </w:r>
            <w:r>
              <w:rPr>
                <w:rFonts w:ascii="Times New Roman"/>
                <w:b/>
                <w:i w:val="false"/>
                <w:color w:val="000000"/>
                <w:sz w:val="20"/>
              </w:rPr>
              <w:t xml:space="preserve">документов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бағдарламашы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 бригадасының </w:t>
            </w:r>
            <w:r>
              <w:br/>
            </w:r>
            <w:r>
              <w:rPr>
                <w:rFonts w:ascii="Times New Roman"/>
                <w:b w:val="false"/>
                <w:i w:val="false"/>
                <w:color w:val="000000"/>
                <w:sz w:val="20"/>
              </w:rPr>
              <w:t>
</w:t>
            </w:r>
            <w:r>
              <w:rPr>
                <w:rFonts w:ascii="Times New Roman"/>
                <w:b/>
                <w:i w:val="false"/>
                <w:color w:val="000000"/>
                <w:sz w:val="20"/>
              </w:rPr>
              <w:t xml:space="preserve">демалыс үйі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бригадасының демалыс </w:t>
            </w:r>
            <w:r>
              <w:br/>
            </w:r>
            <w:r>
              <w:rPr>
                <w:rFonts w:ascii="Times New Roman"/>
                <w:b w:val="false"/>
                <w:i w:val="false"/>
                <w:color w:val="000000"/>
                <w:sz w:val="20"/>
              </w:rPr>
              <w:t xml:space="preserve">
үйінің </w:t>
            </w:r>
            <w:r>
              <w:br/>
            </w:r>
            <w:r>
              <w:rPr>
                <w:rFonts w:ascii="Times New Roman"/>
                <w:b w:val="false"/>
                <w:i w:val="false"/>
                <w:color w:val="000000"/>
                <w:sz w:val="20"/>
              </w:rPr>
              <w:t xml:space="preserve">
меңгерушісі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немесе орта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немесе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бригадасының демалыс үйінің кезекшісі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ПТО локомотивов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бастығы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техникалық немесе орта кәсіби техникалық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 және  </w:t>
            </w:r>
            <w:r>
              <w:br/>
            </w:r>
            <w:r>
              <w:rPr>
                <w:rFonts w:ascii="Times New Roman"/>
                <w:b w:val="false"/>
                <w:i w:val="false"/>
                <w:color w:val="000000"/>
                <w:sz w:val="20"/>
              </w:rPr>
              <w:t xml:space="preserve">
рефрижера-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қоюдың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4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мастері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 және </w:t>
            </w:r>
            <w:r>
              <w:br/>
            </w:r>
            <w:r>
              <w:rPr>
                <w:rFonts w:ascii="Times New Roman"/>
                <w:b w:val="false"/>
                <w:i w:val="false"/>
                <w:color w:val="000000"/>
                <w:sz w:val="20"/>
              </w:rPr>
              <w:t xml:space="preserve">
рефрижера-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қоюдың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цехы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мастері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техникалық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 және </w:t>
            </w:r>
            <w:r>
              <w:br/>
            </w:r>
            <w:r>
              <w:rPr>
                <w:rFonts w:ascii="Times New Roman"/>
                <w:b w:val="false"/>
                <w:i w:val="false"/>
                <w:color w:val="000000"/>
                <w:sz w:val="20"/>
              </w:rPr>
              <w:t xml:space="preserve">
рефрижера-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қоюдың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"Акционерлік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 меңгерушісі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 </w:t>
            </w:r>
            <w:r>
              <w:br/>
            </w:r>
            <w:r>
              <w:rPr>
                <w:rFonts w:ascii="Times New Roman"/>
                <w:b w:val="false"/>
                <w:i w:val="false"/>
                <w:color w:val="000000"/>
                <w:sz w:val="20"/>
              </w:rPr>
              <w:t xml:space="preserve">
өндірісі; 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орта </w:t>
            </w:r>
            <w:r>
              <w:br/>
            </w:r>
            <w:r>
              <w:rPr>
                <w:rFonts w:ascii="Times New Roman"/>
                <w:b w:val="false"/>
                <w:i w:val="false"/>
                <w:color w:val="000000"/>
                <w:sz w:val="20"/>
              </w:rPr>
              <w:t xml:space="preserve">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(т.ж.көлігі)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және тасымал </w:t>
            </w:r>
            <w:r>
              <w:br/>
            </w:r>
            <w:r>
              <w:rPr>
                <w:rFonts w:ascii="Times New Roman"/>
                <w:b w:val="false"/>
                <w:i w:val="false"/>
                <w:color w:val="000000"/>
                <w:sz w:val="20"/>
              </w:rPr>
              <w:t xml:space="preserve">
ұйымы; </w:t>
            </w:r>
            <w:r>
              <w:br/>
            </w:r>
            <w:r>
              <w:rPr>
                <w:rFonts w:ascii="Times New Roman"/>
                <w:b w:val="false"/>
                <w:i w:val="false"/>
                <w:color w:val="000000"/>
                <w:sz w:val="20"/>
              </w:rPr>
              <w:t xml:space="preserve">
3024001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техникасының </w:t>
            </w:r>
            <w:r>
              <w:br/>
            </w:r>
            <w:r>
              <w:rPr>
                <w:rFonts w:ascii="Times New Roman"/>
                <w:b w:val="false"/>
                <w:i w:val="false"/>
                <w:color w:val="000000"/>
                <w:sz w:val="20"/>
              </w:rPr>
              <w:t xml:space="preserve">
машинисі; </w:t>
            </w:r>
            <w:r>
              <w:br/>
            </w:r>
            <w:r>
              <w:rPr>
                <w:rFonts w:ascii="Times New Roman"/>
                <w:b w:val="false"/>
                <w:i w:val="false"/>
                <w:color w:val="000000"/>
                <w:sz w:val="20"/>
              </w:rPr>
              <w:t xml:space="preserve">
3025001 </w:t>
            </w:r>
            <w:r>
              <w:br/>
            </w:r>
            <w:r>
              <w:rPr>
                <w:rFonts w:ascii="Times New Roman"/>
                <w:b w:val="false"/>
                <w:i w:val="false"/>
                <w:color w:val="000000"/>
                <w:sz w:val="20"/>
              </w:rPr>
              <w:t xml:space="preserve">
Локомотив </w:t>
            </w:r>
            <w:r>
              <w:br/>
            </w:r>
            <w:r>
              <w:rPr>
                <w:rFonts w:ascii="Times New Roman"/>
                <w:b w:val="false"/>
                <w:i w:val="false"/>
                <w:color w:val="000000"/>
                <w:sz w:val="20"/>
              </w:rPr>
              <w:t xml:space="preserve">
машинисі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Канцелярия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жүргізуші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093"/>
        <w:gridCol w:w="2433"/>
        <w:gridCol w:w="2473"/>
        <w:gridCol w:w="3413"/>
      </w:tblGrid>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Конструкторлық-экспериментальді орталық </w:t>
            </w:r>
            <w:r>
              <w:br/>
            </w:r>
            <w:r>
              <w:rPr>
                <w:rFonts w:ascii="Times New Roman"/>
                <w:b w:val="false"/>
                <w:i w:val="false"/>
                <w:color w:val="000000"/>
                <w:sz w:val="20"/>
              </w:rPr>
              <w:t>
</w:t>
            </w:r>
            <w:r>
              <w:rPr>
                <w:rFonts w:ascii="Times New Roman"/>
                <w:b/>
                <w:i w:val="false"/>
                <w:color w:val="000000"/>
                <w:sz w:val="20"/>
              </w:rPr>
              <w:t xml:space="preserve">Басқарма аппараты </w:t>
            </w:r>
          </w:p>
        </w:tc>
      </w:tr>
      <w:tr>
        <w:trPr>
          <w:trHeight w:val="190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құқықтық,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5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7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 </w:t>
            </w:r>
            <w:r>
              <w:br/>
            </w:r>
            <w:r>
              <w:rPr>
                <w:rFonts w:ascii="Times New Roman"/>
                <w:b w:val="false"/>
                <w:i w:val="false"/>
                <w:color w:val="000000"/>
                <w:sz w:val="20"/>
              </w:rPr>
              <w:t xml:space="preserve">
визионную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w:t>
            </w:r>
            <w:r>
              <w:br/>
            </w:r>
            <w:r>
              <w:rPr>
                <w:rFonts w:ascii="Times New Roman"/>
                <w:b w:val="false"/>
                <w:i w:val="false"/>
                <w:color w:val="000000"/>
                <w:sz w:val="20"/>
              </w:rPr>
              <w:t xml:space="preserve">
раз в 3 года. </w:t>
            </w:r>
          </w:p>
        </w:tc>
      </w:tr>
      <w:tr>
        <w:trPr>
          <w:trHeight w:val="130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8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технолог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дәнекерлеуші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маман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тәжірибесіне ешқандай талаптар қойылмайды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093"/>
        <w:gridCol w:w="2593"/>
        <w:gridCol w:w="2433"/>
        <w:gridCol w:w="347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Центральное конструкторское технологическое бюро </w:t>
            </w:r>
          </w:p>
        </w:tc>
      </w:tr>
      <w:tr>
        <w:trPr>
          <w:trHeight w:val="15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Машинажасау 050901 Тасымалдауды ұйымдастыру, қозғалыс және көлікті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өту </w:t>
            </w:r>
          </w:p>
        </w:tc>
      </w:tr>
      <w:tr>
        <w:trPr>
          <w:trHeight w:val="15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r>
              <w:br/>
            </w:r>
            <w:r>
              <w:rPr>
                <w:rFonts w:ascii="Times New Roman"/>
                <w:b w:val="false"/>
                <w:i w:val="false"/>
                <w:color w:val="000000"/>
                <w:sz w:val="20"/>
              </w:rPr>
              <w:t xml:space="preserve">
орынбасары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Нормативті технологиялық құжаттар бөлімі </w:t>
            </w:r>
          </w:p>
        </w:tc>
      </w:tr>
      <w:tr>
        <w:trPr>
          <w:trHeight w:val="16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Цехтың бастығы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жоғары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Жолаушыларды тасымалдауды қамтамасыз ететін мекеме </w:t>
            </w:r>
            <w:r>
              <w:br/>
            </w:r>
            <w:r>
              <w:rPr>
                <w:rFonts w:ascii="Times New Roman"/>
                <w:b w:val="false"/>
                <w:i w:val="false"/>
                <w:color w:val="000000"/>
                <w:sz w:val="20"/>
              </w:rPr>
              <w:t>
</w:t>
            </w:r>
            <w:r>
              <w:rPr>
                <w:rFonts w:ascii="Times New Roman"/>
                <w:b/>
                <w:i w:val="false"/>
                <w:color w:val="000000"/>
                <w:sz w:val="20"/>
              </w:rPr>
              <w:t xml:space="preserve">жұмысшыларының қызмет тізімі </w:t>
            </w:r>
          </w:p>
        </w:tc>
      </w:tr>
      <w:tr>
        <w:trPr>
          <w:trHeight w:val="21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8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19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ұйымдастыру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2029"/>
        <w:gridCol w:w="2545"/>
        <w:gridCol w:w="2533"/>
        <w:gridCol w:w="3461"/>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бөлімі және іс </w:t>
            </w:r>
            <w:r>
              <w:br/>
            </w:r>
            <w:r>
              <w:rPr>
                <w:rFonts w:ascii="Times New Roman"/>
                <w:b w:val="false"/>
                <w:i w:val="false"/>
                <w:color w:val="000000"/>
                <w:sz w:val="20"/>
              </w:rPr>
              <w:t>
</w:t>
            </w:r>
            <w:r>
              <w:rPr>
                <w:rFonts w:ascii="Times New Roman"/>
                <w:b/>
                <w:i w:val="false"/>
                <w:color w:val="000000"/>
                <w:sz w:val="20"/>
              </w:rPr>
              <w:t xml:space="preserve">қағаздары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9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жұмыс; 050503 Психология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0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қамтамасыз ету бөлімі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 үшін есептеу </w:t>
            </w:r>
            <w:r>
              <w:br/>
            </w:r>
            <w:r>
              <w:rPr>
                <w:rFonts w:ascii="Times New Roman"/>
                <w:b w:val="false"/>
                <w:i w:val="false"/>
                <w:color w:val="000000"/>
                <w:sz w:val="20"/>
              </w:rPr>
              <w:t>
</w:t>
            </w:r>
            <w:r>
              <w:rPr>
                <w:rFonts w:ascii="Times New Roman"/>
                <w:b/>
                <w:i w:val="false"/>
                <w:color w:val="000000"/>
                <w:sz w:val="20"/>
              </w:rPr>
              <w:t xml:space="preserve">басқармасы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 түсімдерін есепке алу және тексеру </w:t>
            </w:r>
            <w:r>
              <w:br/>
            </w:r>
            <w:r>
              <w:rPr>
                <w:rFonts w:ascii="Times New Roman"/>
                <w:b w:val="false"/>
                <w:i w:val="false"/>
                <w:color w:val="000000"/>
                <w:sz w:val="20"/>
              </w:rPr>
              <w:t>
</w:t>
            </w:r>
            <w:r>
              <w:rPr>
                <w:rFonts w:ascii="Times New Roman"/>
                <w:b/>
                <w:i w:val="false"/>
                <w:color w:val="000000"/>
                <w:sz w:val="20"/>
              </w:rPr>
              <w:t xml:space="preserve">бөлімдері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Агенттік тармағының жұмысы үшін және тасымалы үшін есептеу бөлімі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Қатаң есеп беру бланкісін тіркеу бөлімі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Қаржы; 050506 Экономика;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жоғары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7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1986"/>
        <w:gridCol w:w="2618"/>
        <w:gridCol w:w="2470"/>
        <w:gridCol w:w="3477"/>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пен әдістеме басқармасы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сводного баланса, Отдел централизованных расчетов и собственного хозяйства, Отдел учета доходов, </w:t>
            </w:r>
            <w:r>
              <w:br/>
            </w:r>
            <w:r>
              <w:rPr>
                <w:rFonts w:ascii="Times New Roman"/>
                <w:b w:val="false"/>
                <w:i w:val="false"/>
                <w:color w:val="000000"/>
                <w:sz w:val="20"/>
              </w:rPr>
              <w:t>
</w:t>
            </w:r>
            <w:r>
              <w:rPr>
                <w:rFonts w:ascii="Times New Roman"/>
                <w:b/>
                <w:i w:val="false"/>
                <w:color w:val="000000"/>
                <w:sz w:val="20"/>
              </w:rPr>
              <w:t xml:space="preserve">Отдел налогового учета и методологии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Финансы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Финансы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2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Есеп және аудит; 050509 Қаржы немесе 0703002 Қаржы (т.ж. көлігі); 0704001 Бухгалтер; 0705002 Экономика, бухгалтерлік есеп және аудит (т.ж. көлігі)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Қазыналық басқарма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Қаржыландыру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Қазыналық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Шұғыл эксплуатациялық жұмыстар басқармасы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Шұғыл бөлім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составты пайдалану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w:t>
            </w:r>
            <w:r>
              <w:br/>
            </w:r>
            <w:r>
              <w:rPr>
                <w:rFonts w:ascii="Times New Roman"/>
                <w:b w:val="false"/>
                <w:i w:val="false"/>
                <w:color w:val="000000"/>
                <w:sz w:val="20"/>
              </w:rPr>
              <w:t xml:space="preserve">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басқармасы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көрсеткіштерді жоспарлау сараптау бөлімі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0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Эксплуатациялық көрсеткіштерді және </w:t>
            </w:r>
            <w:r>
              <w:br/>
            </w:r>
            <w:r>
              <w:rPr>
                <w:rFonts w:ascii="Times New Roman"/>
                <w:b w:val="false"/>
                <w:i w:val="false"/>
                <w:color w:val="000000"/>
                <w:sz w:val="20"/>
              </w:rPr>
              <w:t>
</w:t>
            </w:r>
            <w:r>
              <w:rPr>
                <w:rFonts w:ascii="Times New Roman"/>
                <w:b/>
                <w:i w:val="false"/>
                <w:color w:val="000000"/>
                <w:sz w:val="20"/>
              </w:rPr>
              <w:t xml:space="preserve">сараптау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және жалақы секторы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Тарифтік саясат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АСУ "Экспресс" және ақпараттық </w:t>
            </w:r>
            <w:r>
              <w:br/>
            </w:r>
            <w:r>
              <w:rPr>
                <w:rFonts w:ascii="Times New Roman"/>
                <w:b w:val="false"/>
                <w:i w:val="false"/>
                <w:color w:val="000000"/>
                <w:sz w:val="20"/>
              </w:rPr>
              <w:t>
</w:t>
            </w:r>
            <w:r>
              <w:rPr>
                <w:rFonts w:ascii="Times New Roman"/>
                <w:b/>
                <w:i w:val="false"/>
                <w:color w:val="000000"/>
                <w:sz w:val="20"/>
              </w:rPr>
              <w:t xml:space="preserve">технология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Математика-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составты жөндеу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7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саясат басқармасы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 </w:t>
            </w:r>
            <w:r>
              <w:br/>
            </w:r>
            <w:r>
              <w:rPr>
                <w:rFonts w:ascii="Times New Roman"/>
                <w:b w:val="false"/>
                <w:i w:val="false"/>
                <w:color w:val="000000"/>
                <w:sz w:val="20"/>
              </w:rPr>
              <w:t xml:space="preserve">
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және инвестициялық жоспарлау </w:t>
            </w:r>
            <w:r>
              <w:br/>
            </w:r>
            <w:r>
              <w:rPr>
                <w:rFonts w:ascii="Times New Roman"/>
                <w:b w:val="false"/>
                <w:i w:val="false"/>
                <w:color w:val="000000"/>
                <w:sz w:val="20"/>
              </w:rPr>
              <w:t>
</w:t>
            </w:r>
            <w:r>
              <w:rPr>
                <w:rFonts w:ascii="Times New Roman"/>
                <w:b/>
                <w:i w:val="false"/>
                <w:color w:val="000000"/>
                <w:sz w:val="20"/>
              </w:rPr>
              <w:t xml:space="preserve">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Қаржы 050506 Экономика; 050507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қауіпсіздігі және метрология секторы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защита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051001 </w:t>
            </w:r>
            <w:r>
              <w:br/>
            </w:r>
            <w:r>
              <w:rPr>
                <w:rFonts w:ascii="Times New Roman"/>
                <w:b w:val="false"/>
                <w:i w:val="false"/>
                <w:color w:val="000000"/>
                <w:sz w:val="20"/>
              </w:rPr>
              <w:t xml:space="preserve">
Пожарная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050303 </w:t>
            </w:r>
            <w:r>
              <w:br/>
            </w:r>
            <w:r>
              <w:rPr>
                <w:rFonts w:ascii="Times New Roman"/>
                <w:b w:val="false"/>
                <w:i w:val="false"/>
                <w:color w:val="000000"/>
                <w:sz w:val="20"/>
              </w:rPr>
              <w:t xml:space="preserve">
Правоохра- </w:t>
            </w:r>
            <w:r>
              <w:br/>
            </w:r>
            <w:r>
              <w:rPr>
                <w:rFonts w:ascii="Times New Roman"/>
                <w:b w:val="false"/>
                <w:i w:val="false"/>
                <w:color w:val="000000"/>
                <w:sz w:val="20"/>
              </w:rPr>
              <w:t xml:space="preserve">
нительная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Стандарти- </w:t>
            </w:r>
            <w:r>
              <w:br/>
            </w:r>
            <w:r>
              <w:rPr>
                <w:rFonts w:ascii="Times New Roman"/>
                <w:b w:val="false"/>
                <w:i w:val="false"/>
                <w:color w:val="000000"/>
                <w:sz w:val="20"/>
              </w:rPr>
              <w:t xml:space="preserve">
зация, мет- </w:t>
            </w:r>
            <w:r>
              <w:br/>
            </w:r>
            <w:r>
              <w:rPr>
                <w:rFonts w:ascii="Times New Roman"/>
                <w:b w:val="false"/>
                <w:i w:val="false"/>
                <w:color w:val="000000"/>
                <w:sz w:val="20"/>
              </w:rPr>
              <w:t xml:space="preserve">
рология и </w:t>
            </w:r>
            <w:r>
              <w:br/>
            </w:r>
            <w:r>
              <w:rPr>
                <w:rFonts w:ascii="Times New Roman"/>
                <w:b w:val="false"/>
                <w:i w:val="false"/>
                <w:color w:val="000000"/>
                <w:sz w:val="20"/>
              </w:rPr>
              <w:t xml:space="preserve">
сертификация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50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защита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051001 </w:t>
            </w:r>
            <w:r>
              <w:br/>
            </w:r>
            <w:r>
              <w:rPr>
                <w:rFonts w:ascii="Times New Roman"/>
                <w:b w:val="false"/>
                <w:i w:val="false"/>
                <w:color w:val="000000"/>
                <w:sz w:val="20"/>
              </w:rPr>
              <w:t xml:space="preserve">
Пожарная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050303 </w:t>
            </w:r>
            <w:r>
              <w:br/>
            </w:r>
            <w:r>
              <w:rPr>
                <w:rFonts w:ascii="Times New Roman"/>
                <w:b w:val="false"/>
                <w:i w:val="false"/>
                <w:color w:val="000000"/>
                <w:sz w:val="20"/>
              </w:rPr>
              <w:t xml:space="preserve">
Правоохра- </w:t>
            </w:r>
            <w:r>
              <w:br/>
            </w:r>
            <w:r>
              <w:rPr>
                <w:rFonts w:ascii="Times New Roman"/>
                <w:b w:val="false"/>
                <w:i w:val="false"/>
                <w:color w:val="000000"/>
                <w:sz w:val="20"/>
              </w:rPr>
              <w:t xml:space="preserve">
нительная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Стандарти- </w:t>
            </w:r>
            <w:r>
              <w:br/>
            </w:r>
            <w:r>
              <w:rPr>
                <w:rFonts w:ascii="Times New Roman"/>
                <w:b w:val="false"/>
                <w:i w:val="false"/>
                <w:color w:val="000000"/>
                <w:sz w:val="20"/>
              </w:rPr>
              <w:t xml:space="preserve">
зация, мет- </w:t>
            </w:r>
            <w:r>
              <w:br/>
            </w:r>
            <w:r>
              <w:rPr>
                <w:rFonts w:ascii="Times New Roman"/>
                <w:b w:val="false"/>
                <w:i w:val="false"/>
                <w:color w:val="000000"/>
                <w:sz w:val="20"/>
              </w:rPr>
              <w:t xml:space="preserve">
рология и </w:t>
            </w:r>
            <w:r>
              <w:br/>
            </w:r>
            <w:r>
              <w:rPr>
                <w:rFonts w:ascii="Times New Roman"/>
                <w:b w:val="false"/>
                <w:i w:val="false"/>
                <w:color w:val="000000"/>
                <w:sz w:val="20"/>
              </w:rPr>
              <w:t xml:space="preserve">
сертификация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5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жизнедея- </w:t>
            </w:r>
            <w:r>
              <w:br/>
            </w:r>
            <w:r>
              <w:rPr>
                <w:rFonts w:ascii="Times New Roman"/>
                <w:b w:val="false"/>
                <w:i w:val="false"/>
                <w:color w:val="000000"/>
                <w:sz w:val="20"/>
              </w:rPr>
              <w:t xml:space="preserve">
тельности и </w:t>
            </w:r>
            <w:r>
              <w:br/>
            </w:r>
            <w:r>
              <w:rPr>
                <w:rFonts w:ascii="Times New Roman"/>
                <w:b w:val="false"/>
                <w:i w:val="false"/>
                <w:color w:val="000000"/>
                <w:sz w:val="20"/>
              </w:rPr>
              <w:t xml:space="preserve">
защита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051001 </w:t>
            </w:r>
            <w:r>
              <w:br/>
            </w:r>
            <w:r>
              <w:rPr>
                <w:rFonts w:ascii="Times New Roman"/>
                <w:b w:val="false"/>
                <w:i w:val="false"/>
                <w:color w:val="000000"/>
                <w:sz w:val="20"/>
              </w:rPr>
              <w:t xml:space="preserve">
Пожарная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050303 </w:t>
            </w:r>
            <w:r>
              <w:br/>
            </w:r>
            <w:r>
              <w:rPr>
                <w:rFonts w:ascii="Times New Roman"/>
                <w:b w:val="false"/>
                <w:i w:val="false"/>
                <w:color w:val="000000"/>
                <w:sz w:val="20"/>
              </w:rPr>
              <w:t xml:space="preserve">
Правоохра- </w:t>
            </w:r>
            <w:r>
              <w:br/>
            </w:r>
            <w:r>
              <w:rPr>
                <w:rFonts w:ascii="Times New Roman"/>
                <w:b w:val="false"/>
                <w:i w:val="false"/>
                <w:color w:val="000000"/>
                <w:sz w:val="20"/>
              </w:rPr>
              <w:t xml:space="preserve">
нительная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050713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транспортная </w:t>
            </w:r>
            <w:r>
              <w:br/>
            </w:r>
            <w:r>
              <w:rPr>
                <w:rFonts w:ascii="Times New Roman"/>
                <w:b w:val="false"/>
                <w:i w:val="false"/>
                <w:color w:val="000000"/>
                <w:sz w:val="20"/>
              </w:rPr>
              <w:t xml:space="preserve">
техника и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050901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движения и </w:t>
            </w:r>
            <w:r>
              <w:br/>
            </w:r>
            <w:r>
              <w:rPr>
                <w:rFonts w:ascii="Times New Roman"/>
                <w:b w:val="false"/>
                <w:i w:val="false"/>
                <w:color w:val="000000"/>
                <w:sz w:val="20"/>
              </w:rPr>
              <w:t xml:space="preserve">
эксплуатация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Стандарти- </w:t>
            </w:r>
            <w:r>
              <w:br/>
            </w:r>
            <w:r>
              <w:rPr>
                <w:rFonts w:ascii="Times New Roman"/>
                <w:b w:val="false"/>
                <w:i w:val="false"/>
                <w:color w:val="000000"/>
                <w:sz w:val="20"/>
              </w:rPr>
              <w:t xml:space="preserve">
зация, мет- </w:t>
            </w:r>
            <w:r>
              <w:br/>
            </w:r>
            <w:r>
              <w:rPr>
                <w:rFonts w:ascii="Times New Roman"/>
                <w:b w:val="false"/>
                <w:i w:val="false"/>
                <w:color w:val="000000"/>
                <w:sz w:val="20"/>
              </w:rPr>
              <w:t xml:space="preserve">
рология и </w:t>
            </w:r>
            <w:r>
              <w:br/>
            </w:r>
            <w:r>
              <w:rPr>
                <w:rFonts w:ascii="Times New Roman"/>
                <w:b w:val="false"/>
                <w:i w:val="false"/>
                <w:color w:val="000000"/>
                <w:sz w:val="20"/>
              </w:rPr>
              <w:t xml:space="preserve">
сертификация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құрылыс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Құрылыс; 050730 Конструкция-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Құрылыс; 050730 Конструкция-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ревизия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050509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ревизор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қызметтегі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Ревизор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050509 Қаржы;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қызметтегі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тасымалын тексеру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8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Корпоративтік даму басқармасы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жоспарлау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050506 Экономика;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050506 Экономика;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технологиясы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Маркетинг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2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шығару мен жабдықтау жөніндегі </w:t>
            </w:r>
            <w:r>
              <w:br/>
            </w:r>
            <w:r>
              <w:rPr>
                <w:rFonts w:ascii="Times New Roman"/>
                <w:b w:val="false"/>
                <w:i w:val="false"/>
                <w:color w:val="000000"/>
                <w:sz w:val="20"/>
              </w:rPr>
              <w:t>
</w:t>
            </w:r>
            <w:r>
              <w:rPr>
                <w:rFonts w:ascii="Times New Roman"/>
                <w:b/>
                <w:i w:val="false"/>
                <w:color w:val="000000"/>
                <w:sz w:val="20"/>
              </w:rPr>
              <w:t xml:space="preserve">басқарма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Жабдықтау бөлімі, мемлекеттік сатып алу бөлімі, </w:t>
            </w:r>
            <w:r>
              <w:br/>
            </w:r>
            <w:r>
              <w:rPr>
                <w:rFonts w:ascii="Times New Roman"/>
                <w:b w:val="false"/>
                <w:i w:val="false"/>
                <w:color w:val="000000"/>
                <w:sz w:val="20"/>
              </w:rPr>
              <w:t>
</w:t>
            </w:r>
            <w:r>
              <w:rPr>
                <w:rFonts w:ascii="Times New Roman"/>
                <w:b/>
                <w:i w:val="false"/>
                <w:color w:val="000000"/>
                <w:sz w:val="20"/>
              </w:rPr>
              <w:t xml:space="preserve">баға маркетингі бойынша сектор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Әкімшілік-шаруашылық секторы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Менеджер; 0705002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(т.ж.көлігі)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жолды жөндеу және құрылыс жұмыстарымен айналысатын, мекеме жұмыскерлерінің қызметтер тізімі </w:t>
            </w:r>
          </w:p>
        </w:tc>
      </w:tr>
      <w:tr>
        <w:trPr>
          <w:trHeight w:val="189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187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Басқармалық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 </w:t>
            </w:r>
            <w:r>
              <w:br/>
            </w:r>
            <w:r>
              <w:rPr>
                <w:rFonts w:ascii="Times New Roman"/>
                <w:b w:val="false"/>
                <w:i w:val="false"/>
                <w:color w:val="000000"/>
                <w:sz w:val="20"/>
              </w:rPr>
              <w:t xml:space="preserve">
ді білуі қажет.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бөлім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0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сатып алу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050511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050511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саясат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Болжау және сараптау, экономика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7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050506 Экономика;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есеп беру мен бухгалтерлік </w:t>
            </w:r>
            <w:r>
              <w:br/>
            </w:r>
            <w:r>
              <w:rPr>
                <w:rFonts w:ascii="Times New Roman"/>
                <w:b w:val="false"/>
                <w:i w:val="false"/>
                <w:color w:val="000000"/>
                <w:sz w:val="20"/>
              </w:rPr>
              <w:t>
</w:t>
            </w:r>
            <w:r>
              <w:rPr>
                <w:rFonts w:ascii="Times New Roman"/>
                <w:b/>
                <w:i w:val="false"/>
                <w:color w:val="000000"/>
                <w:sz w:val="20"/>
              </w:rPr>
              <w:t xml:space="preserve">есеп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өндіріс пен құрылыс бөлімі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Құрылыс; 050730 Конструкция-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технологиясы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технолог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2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Құрылыс; 050730 Конструкция-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050714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технолог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жұмыстары мен құқықтық қамтамасыз ету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Социология;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7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Социология;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мамандықтар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немесе орта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050901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58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жолдың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Поезд және </w:t>
            </w:r>
            <w:r>
              <w:br/>
            </w:r>
            <w:r>
              <w:rPr>
                <w:rFonts w:ascii="Times New Roman"/>
                <w:b w:val="false"/>
                <w:i w:val="false"/>
                <w:color w:val="000000"/>
                <w:sz w:val="20"/>
              </w:rPr>
              <w:t xml:space="preserve">
рефрижера- </w:t>
            </w:r>
            <w:r>
              <w:br/>
            </w:r>
            <w:r>
              <w:rPr>
                <w:rFonts w:ascii="Times New Roman"/>
                <w:b w:val="false"/>
                <w:i w:val="false"/>
                <w:color w:val="000000"/>
                <w:sz w:val="20"/>
              </w:rPr>
              <w:t xml:space="preserve">
торды </w:t>
            </w:r>
            <w:r>
              <w:br/>
            </w:r>
            <w:r>
              <w:rPr>
                <w:rFonts w:ascii="Times New Roman"/>
                <w:b w:val="false"/>
                <w:i w:val="false"/>
                <w:color w:val="000000"/>
                <w:sz w:val="20"/>
              </w:rPr>
              <w:t xml:space="preserve">
қоюдың </w:t>
            </w:r>
            <w:r>
              <w:br/>
            </w:r>
            <w:r>
              <w:rPr>
                <w:rFonts w:ascii="Times New Roman"/>
                <w:b w:val="false"/>
                <w:i w:val="false"/>
                <w:color w:val="000000"/>
                <w:sz w:val="20"/>
              </w:rPr>
              <w:t xml:space="preserve">
механигі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1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Перечень должностей работников организаций, </w:t>
            </w:r>
            <w:r>
              <w:br/>
            </w:r>
            <w:r>
              <w:rPr>
                <w:rFonts w:ascii="Times New Roman"/>
                <w:b w:val="false"/>
                <w:i w:val="false"/>
                <w:color w:val="000000"/>
                <w:sz w:val="20"/>
              </w:rPr>
              <w:t>
</w:t>
            </w:r>
            <w:r>
              <w:rPr>
                <w:rFonts w:ascii="Times New Roman"/>
                <w:b/>
                <w:i w:val="false"/>
                <w:color w:val="000000"/>
                <w:sz w:val="20"/>
              </w:rPr>
              <w:t xml:space="preserve">обеспечивающих содержание подъездных путей </w:t>
            </w:r>
            <w:r>
              <w:br/>
            </w:r>
            <w:r>
              <w:rPr>
                <w:rFonts w:ascii="Times New Roman"/>
                <w:b w:val="false"/>
                <w:i w:val="false"/>
                <w:color w:val="000000"/>
                <w:sz w:val="20"/>
              </w:rPr>
              <w:t>
</w:t>
            </w:r>
            <w:r>
              <w:rPr>
                <w:rFonts w:ascii="Times New Roman"/>
                <w:b/>
                <w:i w:val="false"/>
                <w:color w:val="000000"/>
                <w:sz w:val="20"/>
              </w:rPr>
              <w:t xml:space="preserve">Басқарама аппараты </w:t>
            </w:r>
          </w:p>
        </w:tc>
      </w:tr>
      <w:tr>
        <w:trPr>
          <w:trHeight w:val="220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(президент т.б.), орынбасары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0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 </w:t>
            </w:r>
            <w:r>
              <w:br/>
            </w:r>
            <w:r>
              <w:rPr>
                <w:rFonts w:ascii="Times New Roman"/>
                <w:b w:val="false"/>
                <w:i w:val="false"/>
                <w:color w:val="000000"/>
                <w:sz w:val="20"/>
              </w:rPr>
              <w:t xml:space="preserve">
визионную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14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ревизор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және канцелярия бөлімі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жұмыс; 050503 Психология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жұмыс; 050503 Психология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архивариус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Канцелярия </w:t>
            </w:r>
            <w:r>
              <w:br/>
            </w:r>
            <w:r>
              <w:rPr>
                <w:rFonts w:ascii="Times New Roman"/>
                <w:b w:val="false"/>
                <w:i w:val="false"/>
                <w:color w:val="000000"/>
                <w:sz w:val="20"/>
              </w:rPr>
              <w:t xml:space="preserve">
маманы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Отдел бухучета и отчетности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мен қаржы жөніндегі басқарма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5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Жоспарлы-экономикалық бөлім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6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Логистика және </w:t>
            </w:r>
            <w:r>
              <w:br/>
            </w:r>
            <w:r>
              <w:rPr>
                <w:rFonts w:ascii="Times New Roman"/>
                <w:b w:val="false"/>
                <w:i w:val="false"/>
                <w:color w:val="000000"/>
                <w:sz w:val="20"/>
              </w:rPr>
              <w:t>
</w:t>
            </w:r>
            <w:r>
              <w:rPr>
                <w:rFonts w:ascii="Times New Roman"/>
                <w:b/>
                <w:i w:val="false"/>
                <w:color w:val="000000"/>
                <w:sz w:val="20"/>
              </w:rPr>
              <w:t xml:space="preserve">маркетинг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050511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949"/>
        <w:gridCol w:w="2638"/>
        <w:gridCol w:w="2373"/>
        <w:gridCol w:w="3545"/>
      </w:tblGrid>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сатып алу және </w:t>
            </w:r>
            <w:r>
              <w:br/>
            </w:r>
            <w:r>
              <w:rPr>
                <w:rFonts w:ascii="Times New Roman"/>
                <w:b w:val="false"/>
                <w:i w:val="false"/>
                <w:color w:val="000000"/>
                <w:sz w:val="20"/>
              </w:rPr>
              <w:t>
</w:t>
            </w:r>
            <w:r>
              <w:rPr>
                <w:rFonts w:ascii="Times New Roman"/>
                <w:b/>
                <w:i w:val="false"/>
                <w:color w:val="000000"/>
                <w:sz w:val="20"/>
              </w:rPr>
              <w:t xml:space="preserve">құқықпен қамтамасыз ету </w:t>
            </w:r>
            <w:r>
              <w:br/>
            </w:r>
            <w:r>
              <w:rPr>
                <w:rFonts w:ascii="Times New Roman"/>
                <w:b w:val="false"/>
                <w:i w:val="false"/>
                <w:color w:val="000000"/>
                <w:sz w:val="20"/>
              </w:rPr>
              <w:t>
</w:t>
            </w:r>
            <w:r>
              <w:rPr>
                <w:rFonts w:ascii="Times New Roman"/>
                <w:b/>
                <w:i w:val="false"/>
                <w:color w:val="000000"/>
                <w:sz w:val="20"/>
              </w:rPr>
              <w:t xml:space="preserve">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w:t>
            </w:r>
            <w:r>
              <w:br/>
            </w:r>
            <w:r>
              <w:rPr>
                <w:rFonts w:ascii="Times New Roman"/>
                <w:b w:val="false"/>
                <w:i w:val="false"/>
                <w:color w:val="000000"/>
                <w:sz w:val="20"/>
              </w:rPr>
              <w:t xml:space="preserve">
професси- </w:t>
            </w:r>
            <w:r>
              <w:br/>
            </w:r>
            <w:r>
              <w:rPr>
                <w:rFonts w:ascii="Times New Roman"/>
                <w:b w:val="false"/>
                <w:i w:val="false"/>
                <w:color w:val="000000"/>
                <w:sz w:val="20"/>
              </w:rPr>
              <w:t xml:space="preserve">
ональное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ческое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Нормалық және құқықтық бөлім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жоғары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Юриспруденция; 050302 Халықаралық құқық; 050303 Құқық қорғау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жылдан кем болмауы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құқықтық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сатып алу және келісім-шарт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 және вагон паркі басқармасы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Вагон және локомотив паркін жөндеу және пайдалану бөлімі </w:t>
            </w:r>
          </w:p>
        </w:tc>
      </w:tr>
      <w:tr>
        <w:trPr>
          <w:trHeight w:val="15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w:t>
            </w:r>
            <w:r>
              <w:br/>
            </w:r>
            <w:r>
              <w:rPr>
                <w:rFonts w:ascii="Times New Roman"/>
                <w:b w:val="false"/>
                <w:i w:val="false"/>
                <w:color w:val="000000"/>
                <w:sz w:val="20"/>
              </w:rPr>
              <w:t>
</w:t>
            </w:r>
            <w:r>
              <w:rPr>
                <w:rFonts w:ascii="Times New Roman"/>
                <w:b/>
                <w:i w:val="false"/>
                <w:color w:val="000000"/>
                <w:sz w:val="20"/>
              </w:rPr>
              <w:t xml:space="preserve">техникалық бөлім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 және энергетикалық бөлім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 </w:t>
            </w:r>
            <w:r>
              <w:br/>
            </w:r>
            <w:r>
              <w:rPr>
                <w:rFonts w:ascii="Times New Roman"/>
                <w:b w:val="false"/>
                <w:i w:val="false"/>
                <w:color w:val="000000"/>
                <w:sz w:val="20"/>
              </w:rPr>
              <w:t xml:space="preserve">
гетикасы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9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Жылуэнерге- </w:t>
            </w:r>
            <w:r>
              <w:br/>
            </w:r>
            <w:r>
              <w:rPr>
                <w:rFonts w:ascii="Times New Roman"/>
                <w:b w:val="false"/>
                <w:i w:val="false"/>
                <w:color w:val="000000"/>
                <w:sz w:val="20"/>
              </w:rPr>
              <w:t xml:space="preserve">
тикасы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0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Жылуэнерге- </w:t>
            </w:r>
            <w:r>
              <w:br/>
            </w:r>
            <w:r>
              <w:rPr>
                <w:rFonts w:ascii="Times New Roman"/>
                <w:b w:val="false"/>
                <w:i w:val="false"/>
                <w:color w:val="000000"/>
                <w:sz w:val="20"/>
              </w:rPr>
              <w:t xml:space="preserve">
тикасы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Материалды-техникамен </w:t>
            </w:r>
            <w:r>
              <w:br/>
            </w:r>
            <w:r>
              <w:rPr>
                <w:rFonts w:ascii="Times New Roman"/>
                <w:b w:val="false"/>
                <w:i w:val="false"/>
                <w:color w:val="000000"/>
                <w:sz w:val="20"/>
              </w:rPr>
              <w:t>
</w:t>
            </w:r>
            <w:r>
              <w:rPr>
                <w:rFonts w:ascii="Times New Roman"/>
                <w:b/>
                <w:i w:val="false"/>
                <w:color w:val="000000"/>
                <w:sz w:val="20"/>
              </w:rPr>
              <w:t xml:space="preserve">қамтамасыз ету және темір </w:t>
            </w:r>
            <w:r>
              <w:br/>
            </w:r>
            <w:r>
              <w:rPr>
                <w:rFonts w:ascii="Times New Roman"/>
                <w:b w:val="false"/>
                <w:i w:val="false"/>
                <w:color w:val="000000"/>
                <w:sz w:val="20"/>
              </w:rPr>
              <w:t>
</w:t>
            </w:r>
            <w:r>
              <w:rPr>
                <w:rFonts w:ascii="Times New Roman"/>
                <w:b/>
                <w:i w:val="false"/>
                <w:color w:val="000000"/>
                <w:sz w:val="20"/>
              </w:rPr>
              <w:t xml:space="preserve">сынықтарын жинау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050511 Маркетинг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050511 Маркетинг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050511 Маркетинг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қауіпсіздігі және қауіпсіздік </w:t>
            </w:r>
            <w:r>
              <w:br/>
            </w:r>
            <w:r>
              <w:rPr>
                <w:rFonts w:ascii="Times New Roman"/>
                <w:b w:val="false"/>
                <w:i w:val="false"/>
                <w:color w:val="000000"/>
                <w:sz w:val="20"/>
              </w:rPr>
              <w:t>
</w:t>
            </w:r>
            <w:r>
              <w:rPr>
                <w:rFonts w:ascii="Times New Roman"/>
                <w:b/>
                <w:i w:val="false"/>
                <w:color w:val="000000"/>
                <w:sz w:val="20"/>
              </w:rPr>
              <w:t xml:space="preserve">техникасы жөніндегі сектор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Поез жолы және келісім </w:t>
            </w:r>
            <w:r>
              <w:br/>
            </w:r>
            <w:r>
              <w:rPr>
                <w:rFonts w:ascii="Times New Roman"/>
                <w:b w:val="false"/>
                <w:i w:val="false"/>
                <w:color w:val="000000"/>
                <w:sz w:val="20"/>
              </w:rPr>
              <w:t>
</w:t>
            </w:r>
            <w:r>
              <w:rPr>
                <w:rFonts w:ascii="Times New Roman"/>
                <w:b/>
                <w:i w:val="false"/>
                <w:color w:val="000000"/>
                <w:sz w:val="20"/>
              </w:rPr>
              <w:t xml:space="preserve">шарт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техникасы және технологиясы; 050901 </w:t>
            </w:r>
            <w:r>
              <w:br/>
            </w:r>
            <w:r>
              <w:rPr>
                <w:rFonts w:ascii="Times New Roman"/>
                <w:b w:val="false"/>
                <w:i w:val="false"/>
                <w:color w:val="000000"/>
                <w:sz w:val="20"/>
              </w:rPr>
              <w:t xml:space="preserve">
Тасымалдауды ұйымдастыру, қозғалыс және көлікті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w:t>
            </w:r>
          </w:p>
        </w:tc>
      </w:tr>
      <w:tr>
        <w:trPr>
          <w:trHeight w:val="15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техникасы және технологиясы; 050901 </w:t>
            </w:r>
            <w:r>
              <w:br/>
            </w:r>
            <w:r>
              <w:rPr>
                <w:rFonts w:ascii="Times New Roman"/>
                <w:b w:val="false"/>
                <w:i w:val="false"/>
                <w:color w:val="000000"/>
                <w:sz w:val="20"/>
              </w:rPr>
              <w:t xml:space="preserve">
Тасымалдауды ұйымдастыру, қозғалыс және көлікті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w:t>
            </w:r>
          </w:p>
        </w:tc>
      </w:tr>
      <w:tr>
        <w:trPr>
          <w:trHeight w:val="14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техникасы және технологиясы; 050901 </w:t>
            </w:r>
            <w:r>
              <w:br/>
            </w:r>
            <w:r>
              <w:rPr>
                <w:rFonts w:ascii="Times New Roman"/>
                <w:b w:val="false"/>
                <w:i w:val="false"/>
                <w:color w:val="000000"/>
                <w:sz w:val="20"/>
              </w:rPr>
              <w:t xml:space="preserve">
Тасымалдауды ұйымдастыру, қозғалыс және көлікті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2 жылдан кем болмауы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w:t>
            </w:r>
          </w:p>
        </w:tc>
      </w:tr>
      <w:tr>
        <w:trPr>
          <w:trHeight w:val="14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050509 Қаржы; 050713 Көлік техникасы және технологиясы; 050901 </w:t>
            </w:r>
            <w:r>
              <w:br/>
            </w:r>
            <w:r>
              <w:rPr>
                <w:rFonts w:ascii="Times New Roman"/>
                <w:b w:val="false"/>
                <w:i w:val="false"/>
                <w:color w:val="000000"/>
                <w:sz w:val="20"/>
              </w:rPr>
              <w:t xml:space="preserve">
Тасымалдауды ұйымдастыру, қозғалыс және көлікті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1 жылдан кем болмауы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туралы", "Темір жол көлігі туралы", "Акционерлік қоғам туралы" заңдарын білу.  3 жылда 1 рет біліктілігін көтеру. 3 жылда 1 рет аттестациядан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Көліктік-экспедициялық бөлім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2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8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составын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мен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операторы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Ақпараттық-аналитикалық басқарма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Менеджмент; 050702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тасыма- </w:t>
            </w:r>
            <w:r>
              <w:br/>
            </w:r>
            <w:r>
              <w:rPr>
                <w:rFonts w:ascii="Times New Roman"/>
                <w:b w:val="false"/>
                <w:i w:val="false"/>
                <w:color w:val="000000"/>
                <w:sz w:val="20"/>
              </w:rPr>
              <w:t xml:space="preserve">
лды </w:t>
            </w:r>
            <w:r>
              <w:br/>
            </w:r>
            <w:r>
              <w:rPr>
                <w:rFonts w:ascii="Times New Roman"/>
                <w:b w:val="false"/>
                <w:i w:val="false"/>
                <w:color w:val="000000"/>
                <w:sz w:val="20"/>
              </w:rPr>
              <w:t xml:space="preserve">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педагогика,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негізін білу.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Диспетчерлік бөлім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диспетчер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Көлік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қозғалысының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мен тасымалды </w:t>
            </w:r>
            <w:r>
              <w:br/>
            </w:r>
            <w:r>
              <w:rPr>
                <w:rFonts w:ascii="Times New Roman"/>
                <w:b w:val="false"/>
                <w:i w:val="false"/>
                <w:color w:val="000000"/>
                <w:sz w:val="20"/>
              </w:rPr>
              <w:t xml:space="preserve">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білуі </w:t>
            </w:r>
            <w:r>
              <w:br/>
            </w:r>
            <w:r>
              <w:rPr>
                <w:rFonts w:ascii="Times New Roman"/>
                <w:b w:val="false"/>
                <w:i w:val="false"/>
                <w:color w:val="000000"/>
                <w:sz w:val="20"/>
              </w:rPr>
              <w:t xml:space="preserve">
тиіс. Жұмысқа </w:t>
            </w:r>
            <w:r>
              <w:br/>
            </w:r>
            <w:r>
              <w:rPr>
                <w:rFonts w:ascii="Times New Roman"/>
                <w:b w:val="false"/>
                <w:i w:val="false"/>
                <w:color w:val="000000"/>
                <w:sz w:val="20"/>
              </w:rPr>
              <w:t xml:space="preserve">
кірер алдында </w:t>
            </w:r>
            <w:r>
              <w:br/>
            </w:r>
            <w:r>
              <w:rPr>
                <w:rFonts w:ascii="Times New Roman"/>
                <w:b w:val="false"/>
                <w:i w:val="false"/>
                <w:color w:val="000000"/>
                <w:sz w:val="20"/>
              </w:rPr>
              <w:t xml:space="preserve">
және уақтылы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тексеруден өтіп </w:t>
            </w:r>
            <w:r>
              <w:br/>
            </w:r>
            <w:r>
              <w:rPr>
                <w:rFonts w:ascii="Times New Roman"/>
                <w:b w:val="false"/>
                <w:i w:val="false"/>
                <w:color w:val="000000"/>
                <w:sz w:val="20"/>
              </w:rPr>
              <w:t xml:space="preserve">
тұруы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3005002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Сектор Ақпараттық-аналитикалық </w:t>
            </w:r>
            <w:r>
              <w:br/>
            </w:r>
            <w:r>
              <w:rPr>
                <w:rFonts w:ascii="Times New Roman"/>
                <w:b w:val="false"/>
                <w:i w:val="false"/>
                <w:color w:val="000000"/>
                <w:sz w:val="20"/>
              </w:rPr>
              <w:t>
</w:t>
            </w:r>
            <w:r>
              <w:rPr>
                <w:rFonts w:ascii="Times New Roman"/>
                <w:b/>
                <w:i w:val="false"/>
                <w:color w:val="000000"/>
                <w:sz w:val="20"/>
              </w:rPr>
              <w:t xml:space="preserve">және есептеу секторы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сараптаушы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маманы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Математи-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составты сақтау, </w:t>
            </w:r>
            <w:r>
              <w:br/>
            </w:r>
            <w:r>
              <w:rPr>
                <w:rFonts w:ascii="Times New Roman"/>
                <w:b w:val="false"/>
                <w:i w:val="false"/>
                <w:color w:val="000000"/>
                <w:sz w:val="20"/>
              </w:rPr>
              <w:t>
</w:t>
            </w:r>
            <w:r>
              <w:rPr>
                <w:rFonts w:ascii="Times New Roman"/>
                <w:b/>
                <w:i w:val="false"/>
                <w:color w:val="000000"/>
                <w:sz w:val="20"/>
              </w:rPr>
              <w:t xml:space="preserve">бақылау және байланыс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басқарма </w:t>
            </w:r>
          </w:p>
        </w:tc>
      </w:tr>
      <w:tr>
        <w:trPr>
          <w:trHeight w:val="20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21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паркінің </w:t>
            </w:r>
            <w:r>
              <w:br/>
            </w:r>
            <w:r>
              <w:rPr>
                <w:rFonts w:ascii="Times New Roman"/>
                <w:b w:val="false"/>
                <w:i w:val="false"/>
                <w:color w:val="000000"/>
                <w:sz w:val="20"/>
              </w:rPr>
              <w:t xml:space="preserve">
бас маманы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 жолы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тасымалды </w:t>
            </w:r>
            <w:r>
              <w:br/>
            </w:r>
            <w:r>
              <w:rPr>
                <w:rFonts w:ascii="Times New Roman"/>
                <w:b w:val="false"/>
                <w:i w:val="false"/>
                <w:color w:val="000000"/>
                <w:sz w:val="20"/>
              </w:rPr>
              <w:t xml:space="preserve">
ұйымдастыру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ТБ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және қорша- </w:t>
            </w:r>
            <w:r>
              <w:br/>
            </w:r>
            <w:r>
              <w:rPr>
                <w:rFonts w:ascii="Times New Roman"/>
                <w:b w:val="false"/>
                <w:i w:val="false"/>
                <w:color w:val="000000"/>
                <w:sz w:val="20"/>
              </w:rPr>
              <w:t xml:space="preserve">
ған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6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инспектор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Трифтік саясат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8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инспектор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аудит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Аппаратқа қатысы жоқ басқарма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w:t>
            </w:r>
            <w:r>
              <w:br/>
            </w:r>
            <w:r>
              <w:rPr>
                <w:rFonts w:ascii="Times New Roman"/>
                <w:b w:val="false"/>
                <w:i w:val="false"/>
                <w:color w:val="000000"/>
                <w:sz w:val="20"/>
              </w:rPr>
              <w:t xml:space="preserve">
ету агенті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(т.ж.көлігі)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қызметкер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Участік </w:t>
            </w:r>
            <w:r>
              <w:br/>
            </w:r>
            <w:r>
              <w:rPr>
                <w:rFonts w:ascii="Times New Roman"/>
                <w:b w:val="false"/>
                <w:i w:val="false"/>
                <w:color w:val="000000"/>
                <w:sz w:val="20"/>
              </w:rPr>
              <w:t xml:space="preserve">
басқармасы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8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Жуу-булау станциясы </w:t>
            </w:r>
            <w:r>
              <w:br/>
            </w:r>
            <w:r>
              <w:rPr>
                <w:rFonts w:ascii="Times New Roman"/>
                <w:b w:val="false"/>
                <w:i w:val="false"/>
                <w:color w:val="000000"/>
                <w:sz w:val="20"/>
              </w:rPr>
              <w:t>
</w:t>
            </w:r>
            <w:r>
              <w:rPr>
                <w:rFonts w:ascii="Times New Roman"/>
                <w:b/>
                <w:i w:val="false"/>
                <w:color w:val="000000"/>
                <w:sz w:val="20"/>
              </w:rPr>
              <w:t xml:space="preserve">Аппарат басқармасы </w:t>
            </w:r>
          </w:p>
        </w:tc>
      </w:tr>
      <w:tr>
        <w:trPr>
          <w:trHeight w:val="127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050507 Менеджмент; 050905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5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законов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труде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железнодорож- </w:t>
            </w:r>
            <w:r>
              <w:br/>
            </w:r>
            <w:r>
              <w:rPr>
                <w:rFonts w:ascii="Times New Roman"/>
                <w:b w:val="false"/>
                <w:i w:val="false"/>
                <w:color w:val="000000"/>
                <w:sz w:val="20"/>
              </w:rPr>
              <w:t xml:space="preserve">
ном транспорте", </w:t>
            </w:r>
            <w:r>
              <w:br/>
            </w:r>
            <w:r>
              <w:rPr>
                <w:rFonts w:ascii="Times New Roman"/>
                <w:b w:val="false"/>
                <w:i w:val="false"/>
                <w:color w:val="000000"/>
                <w:sz w:val="20"/>
              </w:rPr>
              <w:t xml:space="preserve">
"Об акционерных </w:t>
            </w:r>
            <w:r>
              <w:br/>
            </w:r>
            <w:r>
              <w:rPr>
                <w:rFonts w:ascii="Times New Roman"/>
                <w:b w:val="false"/>
                <w:i w:val="false"/>
                <w:color w:val="000000"/>
                <w:sz w:val="20"/>
              </w:rPr>
              <w:t xml:space="preserve">
обществах", </w:t>
            </w:r>
            <w:r>
              <w:br/>
            </w:r>
            <w:r>
              <w:rPr>
                <w:rFonts w:ascii="Times New Roman"/>
                <w:b w:val="false"/>
                <w:i w:val="false"/>
                <w:color w:val="000000"/>
                <w:sz w:val="20"/>
              </w:rPr>
              <w:t xml:space="preserve">
регламентирующих </w:t>
            </w:r>
            <w:r>
              <w:br/>
            </w:r>
            <w:r>
              <w:rPr>
                <w:rFonts w:ascii="Times New Roman"/>
                <w:b w:val="false"/>
                <w:i w:val="false"/>
                <w:color w:val="000000"/>
                <w:sz w:val="20"/>
              </w:rPr>
              <w:t xml:space="preserve">
финансовую, </w:t>
            </w:r>
            <w:r>
              <w:br/>
            </w:r>
            <w:r>
              <w:rPr>
                <w:rFonts w:ascii="Times New Roman"/>
                <w:b w:val="false"/>
                <w:i w:val="false"/>
                <w:color w:val="000000"/>
                <w:sz w:val="20"/>
              </w:rPr>
              <w:t xml:space="preserve">
контрольно-реви- </w:t>
            </w:r>
            <w:r>
              <w:br/>
            </w:r>
            <w:r>
              <w:rPr>
                <w:rFonts w:ascii="Times New Roman"/>
                <w:b w:val="false"/>
                <w:i w:val="false"/>
                <w:color w:val="000000"/>
                <w:sz w:val="20"/>
              </w:rPr>
              <w:t xml:space="preserve">
зионную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организации ж.д.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1 </w:t>
            </w:r>
            <w:r>
              <w:br/>
            </w:r>
            <w:r>
              <w:rPr>
                <w:rFonts w:ascii="Times New Roman"/>
                <w:b w:val="false"/>
                <w:i w:val="false"/>
                <w:color w:val="000000"/>
                <w:sz w:val="20"/>
              </w:rPr>
              <w:t xml:space="preserve">
раз в 3 года. </w:t>
            </w:r>
            <w:r>
              <w:br/>
            </w:r>
            <w:r>
              <w:rPr>
                <w:rFonts w:ascii="Times New Roman"/>
                <w:b w:val="false"/>
                <w:i w:val="false"/>
                <w:color w:val="000000"/>
                <w:sz w:val="20"/>
              </w:rPr>
              <w:t xml:space="preserve">
Аттестация 1 раз </w:t>
            </w:r>
            <w:r>
              <w:br/>
            </w:r>
            <w:r>
              <w:rPr>
                <w:rFonts w:ascii="Times New Roman"/>
                <w:b w:val="false"/>
                <w:i w:val="false"/>
                <w:color w:val="000000"/>
                <w:sz w:val="20"/>
              </w:rPr>
              <w:t xml:space="preserve">
в 3 года. </w:t>
            </w:r>
          </w:p>
        </w:tc>
      </w:tr>
      <w:tr>
        <w:trPr>
          <w:trHeight w:val="13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7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ТБ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және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6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(т.ж.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АУ-ға қатысы жоқ </w:t>
            </w:r>
            <w:r>
              <w:br/>
            </w:r>
            <w:r>
              <w:rPr>
                <w:rFonts w:ascii="Times New Roman"/>
                <w:b w:val="false"/>
                <w:i w:val="false"/>
                <w:color w:val="000000"/>
                <w:sz w:val="20"/>
              </w:rPr>
              <w:t>
</w:t>
            </w:r>
            <w:r>
              <w:rPr>
                <w:rFonts w:ascii="Times New Roman"/>
                <w:b/>
                <w:i w:val="false"/>
                <w:color w:val="000000"/>
                <w:sz w:val="20"/>
              </w:rPr>
              <w:t xml:space="preserve">мамандар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2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1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қатынастар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тәжірибе- </w:t>
            </w:r>
            <w:r>
              <w:br/>
            </w:r>
            <w:r>
              <w:rPr>
                <w:rFonts w:ascii="Times New Roman"/>
                <w:b w:val="false"/>
                <w:i w:val="false"/>
                <w:color w:val="000000"/>
                <w:sz w:val="20"/>
              </w:rPr>
              <w:t xml:space="preserve">
сіне ешқандай талаптар қойылмайды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қажет.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6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r>
              <w:br/>
            </w:r>
            <w:r>
              <w:rPr>
                <w:rFonts w:ascii="Times New Roman"/>
                <w:b w:val="false"/>
                <w:i w:val="false"/>
                <w:color w:val="000000"/>
                <w:sz w:val="20"/>
              </w:rPr>
              <w:t xml:space="preserve">
технолог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Құралқұру;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қажет.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0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техник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бухгалтерлік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(т.ж. </w:t>
            </w:r>
            <w:r>
              <w:br/>
            </w:r>
            <w:r>
              <w:rPr>
                <w:rFonts w:ascii="Times New Roman"/>
                <w:b w:val="false"/>
                <w:i w:val="false"/>
                <w:color w:val="000000"/>
                <w:sz w:val="20"/>
              </w:rPr>
              <w:t xml:space="preserve">
көлігі)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тілді білуі қажет.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Электропоезд бен локомотивті жөндеу техникалық қызмет </w:t>
            </w:r>
            <w:r>
              <w:br/>
            </w:r>
            <w:r>
              <w:rPr>
                <w:rFonts w:ascii="Times New Roman"/>
                <w:b w:val="false"/>
                <w:i w:val="false"/>
                <w:color w:val="000000"/>
                <w:sz w:val="20"/>
              </w:rPr>
              <w:t>
</w:t>
            </w:r>
            <w:r>
              <w:rPr>
                <w:rFonts w:ascii="Times New Roman"/>
                <w:b/>
                <w:i w:val="false"/>
                <w:color w:val="000000"/>
                <w:sz w:val="20"/>
              </w:rPr>
              <w:t xml:space="preserve">көрсету мекемесінің жұмысшыларының қызмет тізімі </w:t>
            </w:r>
            <w:r>
              <w:br/>
            </w:r>
            <w:r>
              <w:rPr>
                <w:rFonts w:ascii="Times New Roman"/>
                <w:b w:val="false"/>
                <w:i w:val="false"/>
                <w:color w:val="000000"/>
                <w:sz w:val="20"/>
              </w:rPr>
              <w:t>
</w:t>
            </w:r>
            <w:r>
              <w:rPr>
                <w:rFonts w:ascii="Times New Roman"/>
                <w:b/>
                <w:i w:val="false"/>
                <w:color w:val="000000"/>
                <w:sz w:val="20"/>
              </w:rPr>
              <w:t xml:space="preserve">Аппарат басқармасы </w:t>
            </w:r>
          </w:p>
        </w:tc>
      </w:tr>
      <w:tr>
        <w:trPr>
          <w:trHeight w:val="187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(кеңесшісі)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қажет.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7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9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Т.ж.көлігі </w:t>
            </w:r>
            <w:r>
              <w:br/>
            </w:r>
            <w:r>
              <w:rPr>
                <w:rFonts w:ascii="Times New Roman"/>
                <w:b w:val="false"/>
                <w:i w:val="false"/>
                <w:color w:val="000000"/>
                <w:sz w:val="20"/>
              </w:rPr>
              <w:t xml:space="preserve">
мекемесіндегі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бақылау-ревизия- </w:t>
            </w:r>
            <w:r>
              <w:br/>
            </w:r>
            <w:r>
              <w:rPr>
                <w:rFonts w:ascii="Times New Roman"/>
                <w:b w:val="false"/>
                <w:i w:val="false"/>
                <w:color w:val="000000"/>
                <w:sz w:val="20"/>
              </w:rPr>
              <w:t xml:space="preserve">
лық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02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ревизор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бөлімі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Социология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5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Социология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тілді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050117 </w:t>
            </w:r>
            <w:r>
              <w:br/>
            </w:r>
            <w:r>
              <w:rPr>
                <w:rFonts w:ascii="Times New Roman"/>
                <w:b w:val="false"/>
                <w:i w:val="false"/>
                <w:color w:val="000000"/>
                <w:sz w:val="20"/>
              </w:rPr>
              <w:t xml:space="preserve">
Қазақ тілі </w:t>
            </w:r>
            <w:r>
              <w:br/>
            </w:r>
            <w:r>
              <w:rPr>
                <w:rFonts w:ascii="Times New Roman"/>
                <w:b w:val="false"/>
                <w:i w:val="false"/>
                <w:color w:val="000000"/>
                <w:sz w:val="20"/>
              </w:rPr>
              <w:t xml:space="preserve">
және әдебиеті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Социология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жұмыс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2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сараптау бөлімі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3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Жөндеу </w:t>
            </w:r>
            <w:r>
              <w:br/>
            </w:r>
            <w:r>
              <w:rPr>
                <w:rFonts w:ascii="Times New Roman"/>
                <w:b w:val="false"/>
                <w:i w:val="false"/>
                <w:color w:val="000000"/>
                <w:sz w:val="20"/>
              </w:rPr>
              <w:t>
</w:t>
            </w:r>
            <w:r>
              <w:rPr>
                <w:rFonts w:ascii="Times New Roman"/>
                <w:b/>
                <w:i w:val="false"/>
                <w:color w:val="000000"/>
                <w:sz w:val="20"/>
              </w:rPr>
              <w:t xml:space="preserve">бөлімі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Локомотивтің сенімділік секторы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бастығы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9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қормен </w:t>
            </w:r>
            <w:r>
              <w:br/>
            </w:r>
            <w:r>
              <w:rPr>
                <w:rFonts w:ascii="Times New Roman"/>
                <w:b w:val="false"/>
                <w:i w:val="false"/>
                <w:color w:val="000000"/>
                <w:sz w:val="20"/>
              </w:rPr>
              <w:t>
</w:t>
            </w:r>
            <w:r>
              <w:rPr>
                <w:rFonts w:ascii="Times New Roman"/>
                <w:b/>
                <w:i w:val="false"/>
                <w:color w:val="000000"/>
                <w:sz w:val="20"/>
              </w:rPr>
              <w:t xml:space="preserve">материалды-техникалық қамтамасыз </w:t>
            </w:r>
            <w:r>
              <w:br/>
            </w:r>
            <w:r>
              <w:rPr>
                <w:rFonts w:ascii="Times New Roman"/>
                <w:b w:val="false"/>
                <w:i w:val="false"/>
                <w:color w:val="000000"/>
                <w:sz w:val="20"/>
              </w:rPr>
              <w:t>
</w:t>
            </w:r>
            <w:r>
              <w:rPr>
                <w:rFonts w:ascii="Times New Roman"/>
                <w:b/>
                <w:i w:val="false"/>
                <w:color w:val="000000"/>
                <w:sz w:val="20"/>
              </w:rPr>
              <w:t xml:space="preserve">ету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Орталықтандырылған есептеу мен жинақ бухгалтерлік </w:t>
            </w:r>
            <w:r>
              <w:br/>
            </w:r>
            <w:r>
              <w:rPr>
                <w:rFonts w:ascii="Times New Roman"/>
                <w:b w:val="false"/>
                <w:i w:val="false"/>
                <w:color w:val="000000"/>
                <w:sz w:val="20"/>
              </w:rPr>
              <w:t>
</w:t>
            </w:r>
            <w:r>
              <w:rPr>
                <w:rFonts w:ascii="Times New Roman"/>
                <w:b/>
                <w:i w:val="false"/>
                <w:color w:val="000000"/>
                <w:sz w:val="20"/>
              </w:rPr>
              <w:t xml:space="preserve">есеп беру бөлімі </w:t>
            </w:r>
          </w:p>
        </w:tc>
      </w:tr>
      <w:tr>
        <w:trPr>
          <w:trHeight w:val="139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Метрология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Стандарти- </w:t>
            </w:r>
            <w:r>
              <w:br/>
            </w:r>
            <w:r>
              <w:rPr>
                <w:rFonts w:ascii="Times New Roman"/>
                <w:b w:val="false"/>
                <w:i w:val="false"/>
                <w:color w:val="000000"/>
                <w:sz w:val="20"/>
              </w:rPr>
              <w:t xml:space="preserve">
зация, мет- </w:t>
            </w:r>
            <w:r>
              <w:br/>
            </w:r>
            <w:r>
              <w:rPr>
                <w:rFonts w:ascii="Times New Roman"/>
                <w:b w:val="false"/>
                <w:i w:val="false"/>
                <w:color w:val="000000"/>
                <w:sz w:val="20"/>
              </w:rPr>
              <w:t xml:space="preserve">
рология и </w:t>
            </w:r>
            <w:r>
              <w:br/>
            </w:r>
            <w:r>
              <w:rPr>
                <w:rFonts w:ascii="Times New Roman"/>
                <w:b w:val="false"/>
                <w:i w:val="false"/>
                <w:color w:val="000000"/>
                <w:sz w:val="20"/>
              </w:rPr>
              <w:t xml:space="preserve">
сертификация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Стандарти- </w:t>
            </w:r>
            <w:r>
              <w:br/>
            </w:r>
            <w:r>
              <w:rPr>
                <w:rFonts w:ascii="Times New Roman"/>
                <w:b w:val="false"/>
                <w:i w:val="false"/>
                <w:color w:val="000000"/>
                <w:sz w:val="20"/>
              </w:rPr>
              <w:t xml:space="preserve">
зация, мет- </w:t>
            </w:r>
            <w:r>
              <w:br/>
            </w:r>
            <w:r>
              <w:rPr>
                <w:rFonts w:ascii="Times New Roman"/>
                <w:b w:val="false"/>
                <w:i w:val="false"/>
                <w:color w:val="000000"/>
                <w:sz w:val="20"/>
              </w:rPr>
              <w:t xml:space="preserve">
рология и </w:t>
            </w:r>
            <w:r>
              <w:br/>
            </w:r>
            <w:r>
              <w:rPr>
                <w:rFonts w:ascii="Times New Roman"/>
                <w:b w:val="false"/>
                <w:i w:val="false"/>
                <w:color w:val="000000"/>
                <w:sz w:val="20"/>
              </w:rPr>
              <w:t xml:space="preserve">
сертификация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r>
              <w:br/>
            </w:r>
            <w:r>
              <w:rPr>
                <w:rFonts w:ascii="Times New Roman"/>
                <w:b w:val="false"/>
                <w:i w:val="false"/>
                <w:color w:val="000000"/>
                <w:sz w:val="20"/>
              </w:rPr>
              <w:t xml:space="preserve">
Машинажасау;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метрология </w:t>
            </w:r>
            <w:r>
              <w:br/>
            </w:r>
            <w:r>
              <w:rPr>
                <w:rFonts w:ascii="Times New Roman"/>
                <w:b w:val="false"/>
                <w:i w:val="false"/>
                <w:color w:val="000000"/>
                <w:sz w:val="20"/>
              </w:rPr>
              <w:t xml:space="preserve">
мен сертифи- </w:t>
            </w:r>
            <w:r>
              <w:br/>
            </w:r>
            <w:r>
              <w:rPr>
                <w:rFonts w:ascii="Times New Roman"/>
                <w:b w:val="false"/>
                <w:i w:val="false"/>
                <w:color w:val="000000"/>
                <w:sz w:val="20"/>
              </w:rPr>
              <w:t xml:space="preserve">
кация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 желілерін пайдалану мен құрылыспен байланысты </w:t>
            </w:r>
            <w:r>
              <w:br/>
            </w:r>
            <w:r>
              <w:rPr>
                <w:rFonts w:ascii="Times New Roman"/>
                <w:b w:val="false"/>
                <w:i w:val="false"/>
                <w:color w:val="000000"/>
                <w:sz w:val="20"/>
              </w:rPr>
              <w:t>
</w:t>
            </w:r>
            <w:r>
              <w:rPr>
                <w:rFonts w:ascii="Times New Roman"/>
                <w:b/>
                <w:i w:val="false"/>
                <w:color w:val="000000"/>
                <w:sz w:val="20"/>
              </w:rPr>
              <w:t xml:space="preserve">мекеме жұмысшыларының қызмет тізімі </w:t>
            </w:r>
            <w:r>
              <w:br/>
            </w:r>
            <w:r>
              <w:rPr>
                <w:rFonts w:ascii="Times New Roman"/>
                <w:b w:val="false"/>
                <w:i w:val="false"/>
                <w:color w:val="000000"/>
                <w:sz w:val="20"/>
              </w:rPr>
              <w:t>
</w:t>
            </w:r>
            <w:r>
              <w:rPr>
                <w:rFonts w:ascii="Times New Roman"/>
                <w:b/>
                <w:i w:val="false"/>
                <w:color w:val="000000"/>
                <w:sz w:val="20"/>
              </w:rPr>
              <w:t xml:space="preserve">Басқарма аппарат </w:t>
            </w:r>
          </w:p>
        </w:tc>
      </w:tr>
      <w:tr>
        <w:trPr>
          <w:trHeight w:val="21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және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сараптау, </w:t>
            </w:r>
            <w:r>
              <w:br/>
            </w:r>
            <w:r>
              <w:rPr>
                <w:rFonts w:ascii="Times New Roman"/>
                <w:b w:val="false"/>
                <w:i w:val="false"/>
                <w:color w:val="000000"/>
                <w:sz w:val="20"/>
              </w:rPr>
              <w:t xml:space="preserve">
менеджменттің </w:t>
            </w:r>
            <w:r>
              <w:br/>
            </w:r>
            <w:r>
              <w:rPr>
                <w:rFonts w:ascii="Times New Roman"/>
                <w:b w:val="false"/>
                <w:i w:val="false"/>
                <w:color w:val="000000"/>
                <w:sz w:val="20"/>
              </w:rPr>
              <w:t xml:space="preserve">
психологиясының </w:t>
            </w:r>
            <w:r>
              <w:br/>
            </w:r>
            <w:r>
              <w:rPr>
                <w:rFonts w:ascii="Times New Roman"/>
                <w:b w:val="false"/>
                <w:i w:val="false"/>
                <w:color w:val="000000"/>
                <w:sz w:val="20"/>
              </w:rPr>
              <w:t xml:space="preserve">
негізін білу. </w:t>
            </w:r>
            <w:r>
              <w:br/>
            </w:r>
            <w:r>
              <w:rPr>
                <w:rFonts w:ascii="Times New Roman"/>
                <w:b w:val="false"/>
                <w:i w:val="false"/>
                <w:color w:val="000000"/>
                <w:sz w:val="20"/>
              </w:rPr>
              <w:t xml:space="preserve">
"Іскери әкімдік </w:t>
            </w:r>
            <w:r>
              <w:br/>
            </w:r>
            <w:r>
              <w:rPr>
                <w:rFonts w:ascii="Times New Roman"/>
                <w:b w:val="false"/>
                <w:i w:val="false"/>
                <w:color w:val="000000"/>
                <w:sz w:val="20"/>
              </w:rPr>
              <w:t xml:space="preserve">
магистрі"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қосымша білімі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w:t>
            </w:r>
            <w:r>
              <w:br/>
            </w:r>
            <w:r>
              <w:rPr>
                <w:rFonts w:ascii="Times New Roman"/>
                <w:b w:val="false"/>
                <w:i w:val="false"/>
                <w:color w:val="000000"/>
                <w:sz w:val="20"/>
              </w:rPr>
              <w:t xml:space="preserve">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инженер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техни- </w:t>
            </w:r>
            <w:r>
              <w:br/>
            </w:r>
            <w:r>
              <w:rPr>
                <w:rFonts w:ascii="Times New Roman"/>
                <w:b w:val="false"/>
                <w:i w:val="false"/>
                <w:color w:val="000000"/>
                <w:sz w:val="20"/>
              </w:rPr>
              <w:t xml:space="preserve">
касы және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7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лік,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тәжірибесі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Т.ж.көлігі </w:t>
            </w:r>
            <w:r>
              <w:br/>
            </w:r>
            <w:r>
              <w:rPr>
                <w:rFonts w:ascii="Times New Roman"/>
                <w:b w:val="false"/>
                <w:i w:val="false"/>
                <w:color w:val="000000"/>
                <w:sz w:val="20"/>
              </w:rPr>
              <w:t xml:space="preserve">
мекемесіндегі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бақылау-ревизия- </w:t>
            </w:r>
            <w:r>
              <w:br/>
            </w:r>
            <w:r>
              <w:rPr>
                <w:rFonts w:ascii="Times New Roman"/>
                <w:b w:val="false"/>
                <w:i w:val="false"/>
                <w:color w:val="000000"/>
                <w:sz w:val="20"/>
              </w:rPr>
              <w:t xml:space="preserve">
лық қызметтерін </w:t>
            </w:r>
            <w:r>
              <w:br/>
            </w:r>
            <w:r>
              <w:rPr>
                <w:rFonts w:ascii="Times New Roman"/>
                <w:b w:val="false"/>
                <w:i w:val="false"/>
                <w:color w:val="000000"/>
                <w:sz w:val="20"/>
              </w:rPr>
              <w:t xml:space="preserve">
белгілейтін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87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(кеңесші) </w:t>
            </w:r>
            <w:r>
              <w:br/>
            </w:r>
            <w:r>
              <w:rPr>
                <w:rFonts w:ascii="Times New Roman"/>
                <w:b w:val="false"/>
                <w:i w:val="false"/>
                <w:color w:val="000000"/>
                <w:sz w:val="20"/>
              </w:rPr>
              <w:t xml:space="preserve">
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т.б.)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кем болмауы </w:t>
            </w:r>
            <w:r>
              <w:br/>
            </w:r>
            <w:r>
              <w:rPr>
                <w:rFonts w:ascii="Times New Roman"/>
                <w:b w:val="false"/>
                <w:i w:val="false"/>
                <w:color w:val="000000"/>
                <w:sz w:val="20"/>
              </w:rPr>
              <w:t xml:space="preserve">
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қажет.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5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қағаздары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мұрағаттану;0823001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жоспарлау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мамандығына сәйкес қызметтегі еңбек тәжірибесі 3 жылдан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Экспертиза бөлімі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66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бөлім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38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30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жоғары кәсіби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93"/>
        <w:gridCol w:w="2593"/>
        <w:gridCol w:w="2393"/>
        <w:gridCol w:w="347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Технологиялық бірге жүру бөлісі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54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бақылау бөлімі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мен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мамандығына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21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монтаждау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инспекторы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4302001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монтаждау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слесарь; </w:t>
            </w:r>
            <w:r>
              <w:br/>
            </w:r>
            <w:r>
              <w:rPr>
                <w:rFonts w:ascii="Times New Roman"/>
                <w:b w:val="false"/>
                <w:i w:val="false"/>
                <w:color w:val="000000"/>
                <w:sz w:val="20"/>
              </w:rPr>
              <w:t xml:space="preserve">
4315001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жүйедегі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4315001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ешқандай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Инспекторлар бөлімі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орынбасары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лік-эко- </w:t>
            </w:r>
            <w:r>
              <w:br/>
            </w:r>
            <w:r>
              <w:rPr>
                <w:rFonts w:ascii="Times New Roman"/>
                <w:b w:val="false"/>
                <w:i w:val="false"/>
                <w:color w:val="000000"/>
                <w:sz w:val="20"/>
              </w:rPr>
              <w:t xml:space="preserve">
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050730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бұйымдар мен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Тасымалдауды </w:t>
            </w:r>
            <w:r>
              <w:br/>
            </w:r>
            <w:r>
              <w:rPr>
                <w:rFonts w:ascii="Times New Roman"/>
                <w:b w:val="false"/>
                <w:i w:val="false"/>
                <w:color w:val="000000"/>
                <w:sz w:val="20"/>
              </w:rPr>
              <w:t xml:space="preserve">
ұйымдастыру,қозғалыс </w:t>
            </w:r>
            <w:r>
              <w:br/>
            </w:r>
            <w:r>
              <w:rPr>
                <w:rFonts w:ascii="Times New Roman"/>
                <w:b w:val="false"/>
                <w:i w:val="false"/>
                <w:color w:val="000000"/>
                <w:sz w:val="20"/>
              </w:rPr>
              <w:t xml:space="preserve">
және көлікті </w:t>
            </w:r>
            <w:r>
              <w:br/>
            </w:r>
            <w:r>
              <w:rPr>
                <w:rFonts w:ascii="Times New Roman"/>
                <w:b w:val="false"/>
                <w:i w:val="false"/>
                <w:color w:val="000000"/>
                <w:sz w:val="20"/>
              </w:rPr>
              <w:t xml:space="preserve">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кәсібі мен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9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Юриспруден-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r>
        <w:trPr>
          <w:trHeight w:val="17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монтаждау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мен сапа </w:t>
            </w:r>
            <w:r>
              <w:br/>
            </w:r>
            <w:r>
              <w:rPr>
                <w:rFonts w:ascii="Times New Roman"/>
                <w:b w:val="false"/>
                <w:i w:val="false"/>
                <w:color w:val="000000"/>
                <w:sz w:val="20"/>
              </w:rPr>
              <w:t xml:space="preserve">
инспекторы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4302001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монтаждау </w:t>
            </w:r>
            <w:r>
              <w:br/>
            </w:r>
            <w:r>
              <w:rPr>
                <w:rFonts w:ascii="Times New Roman"/>
                <w:b w:val="false"/>
                <w:i w:val="false"/>
                <w:color w:val="000000"/>
                <w:sz w:val="20"/>
              </w:rPr>
              <w:t xml:space="preserve">
жұмысының </w:t>
            </w:r>
            <w:r>
              <w:br/>
            </w:r>
            <w:r>
              <w:rPr>
                <w:rFonts w:ascii="Times New Roman"/>
                <w:b w:val="false"/>
                <w:i w:val="false"/>
                <w:color w:val="000000"/>
                <w:sz w:val="20"/>
              </w:rPr>
              <w:t xml:space="preserve">
слесарі; </w:t>
            </w:r>
            <w:r>
              <w:br/>
            </w:r>
            <w:r>
              <w:rPr>
                <w:rFonts w:ascii="Times New Roman"/>
                <w:b w:val="false"/>
                <w:i w:val="false"/>
                <w:color w:val="000000"/>
                <w:sz w:val="20"/>
              </w:rPr>
              <w:t xml:space="preserve">
4315001 </w:t>
            </w:r>
            <w:r>
              <w:br/>
            </w:r>
            <w:r>
              <w:rPr>
                <w:rFonts w:ascii="Times New Roman"/>
                <w:b w:val="false"/>
                <w:i w:val="false"/>
                <w:color w:val="000000"/>
                <w:sz w:val="20"/>
              </w:rPr>
              <w:t xml:space="preserve">
Инженерлі </w:t>
            </w:r>
            <w:r>
              <w:br/>
            </w:r>
            <w:r>
              <w:rPr>
                <w:rFonts w:ascii="Times New Roman"/>
                <w:b w:val="false"/>
                <w:i w:val="false"/>
                <w:color w:val="000000"/>
                <w:sz w:val="20"/>
              </w:rPr>
              <w:t xml:space="preserve">
жүйедегі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шаруашылықты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4315001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тың өңдеу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жол </w:t>
            </w:r>
            <w:r>
              <w:br/>
            </w:r>
            <w:r>
              <w:rPr>
                <w:rFonts w:ascii="Times New Roman"/>
                <w:b w:val="false"/>
                <w:i w:val="false"/>
                <w:color w:val="000000"/>
                <w:sz w:val="20"/>
              </w:rPr>
              <w:t xml:space="preserve">
шаруашылығы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w:t>
            </w:r>
            <w:r>
              <w:br/>
            </w:r>
            <w:r>
              <w:rPr>
                <w:rFonts w:ascii="Times New Roman"/>
                <w:b w:val="false"/>
                <w:i w:val="false"/>
                <w:color w:val="000000"/>
                <w:sz w:val="20"/>
              </w:rPr>
              <w:t xml:space="preserve">
қоғам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 3 жылда </w:t>
            </w:r>
            <w:r>
              <w:br/>
            </w:r>
            <w:r>
              <w:rPr>
                <w:rFonts w:ascii="Times New Roman"/>
                <w:b w:val="false"/>
                <w:i w:val="false"/>
                <w:color w:val="000000"/>
                <w:sz w:val="20"/>
              </w:rPr>
              <w:t xml:space="preserve">
1 рет аттеста- </w:t>
            </w:r>
            <w:r>
              <w:br/>
            </w:r>
            <w:r>
              <w:rPr>
                <w:rFonts w:ascii="Times New Roman"/>
                <w:b w:val="false"/>
                <w:i w:val="false"/>
                <w:color w:val="000000"/>
                <w:sz w:val="20"/>
              </w:rPr>
              <w:t xml:space="preserve">
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53"/>
        <w:gridCol w:w="1973"/>
        <w:gridCol w:w="2493"/>
        <w:gridCol w:w="45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Теміржол жылжымалы құрамы мен жол техникасының жөндеуімен </w:t>
            </w:r>
            <w:r>
              <w:br/>
            </w:r>
            <w:r>
              <w:rPr>
                <w:rFonts w:ascii="Times New Roman"/>
                <w:b w:val="false"/>
                <w:i w:val="false"/>
                <w:color w:val="000000"/>
                <w:sz w:val="20"/>
              </w:rPr>
              <w:t>
</w:t>
            </w:r>
            <w:r>
              <w:rPr>
                <w:rFonts w:ascii="Times New Roman"/>
                <w:b/>
                <w:i w:val="false"/>
                <w:color w:val="000000"/>
                <w:sz w:val="20"/>
              </w:rPr>
              <w:t xml:space="preserve">айналысатын мекеме жұмыскерлерінің қызметтер тізімдері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көлігінің </w:t>
            </w:r>
            <w:r>
              <w:br/>
            </w:r>
            <w:r>
              <w:rPr>
                <w:rFonts w:ascii="Times New Roman"/>
                <w:b w:val="false"/>
                <w:i w:val="false"/>
                <w:color w:val="000000"/>
                <w:sz w:val="20"/>
              </w:rPr>
              <w:t xml:space="preserve">
бақылау-ревизиялау, </w:t>
            </w:r>
            <w:r>
              <w:br/>
            </w:r>
            <w:r>
              <w:rPr>
                <w:rFonts w:ascii="Times New Roman"/>
                <w:b w:val="false"/>
                <w:i w:val="false"/>
                <w:color w:val="000000"/>
                <w:sz w:val="20"/>
              </w:rPr>
              <w:t xml:space="preserve">
қаржы қызметін белгі- </w:t>
            </w:r>
            <w:r>
              <w:br/>
            </w:r>
            <w:r>
              <w:rPr>
                <w:rFonts w:ascii="Times New Roman"/>
                <w:b w:val="false"/>
                <w:i w:val="false"/>
                <w:color w:val="000000"/>
                <w:sz w:val="20"/>
              </w:rPr>
              <w:t xml:space="preserve">
лейтін Қазақстан Рес- </w:t>
            </w:r>
            <w:r>
              <w:br/>
            </w:r>
            <w:r>
              <w:rPr>
                <w:rFonts w:ascii="Times New Roman"/>
                <w:b w:val="false"/>
                <w:i w:val="false"/>
                <w:color w:val="000000"/>
                <w:sz w:val="20"/>
              </w:rPr>
              <w:t xml:space="preserve">
публикасының "Қазақ- </w:t>
            </w:r>
            <w:r>
              <w:br/>
            </w:r>
            <w:r>
              <w:rPr>
                <w:rFonts w:ascii="Times New Roman"/>
                <w:b w:val="false"/>
                <w:i w:val="false"/>
                <w:color w:val="000000"/>
                <w:sz w:val="20"/>
              </w:rPr>
              <w:t xml:space="preserve">
стан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Қаржылай есеп беруді талдау және ішкі бақылауды </w:t>
            </w:r>
            <w:r>
              <w:br/>
            </w:r>
            <w:r>
              <w:rPr>
                <w:rFonts w:ascii="Times New Roman"/>
                <w:b w:val="false"/>
                <w:i w:val="false"/>
                <w:color w:val="000000"/>
                <w:sz w:val="20"/>
              </w:rPr>
              <w:t>
</w:t>
            </w:r>
            <w:r>
              <w:rPr>
                <w:rFonts w:ascii="Times New Roman"/>
                <w:b/>
                <w:i w:val="false"/>
                <w:color w:val="000000"/>
                <w:sz w:val="20"/>
              </w:rPr>
              <w:t xml:space="preserve">ұйымдастыру.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w:t>
            </w:r>
            <w:r>
              <w:br/>
            </w:r>
            <w:r>
              <w:rPr>
                <w:rFonts w:ascii="Times New Roman"/>
                <w:b w:val="false"/>
                <w:i w:val="false"/>
                <w:color w:val="000000"/>
                <w:sz w:val="20"/>
              </w:rPr>
              <w:t xml:space="preserve">
ревизор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бөлім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кә- </w:t>
            </w:r>
            <w:r>
              <w:br/>
            </w:r>
            <w:r>
              <w:rPr>
                <w:rFonts w:ascii="Times New Roman"/>
                <w:b w:val="false"/>
                <w:i w:val="false"/>
                <w:color w:val="000000"/>
                <w:sz w:val="20"/>
              </w:rPr>
              <w:t xml:space="preserve">
сіби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 </w:t>
            </w:r>
            <w:r>
              <w:br/>
            </w:r>
            <w:r>
              <w:rPr>
                <w:rFonts w:ascii="Times New Roman"/>
                <w:b w:val="false"/>
                <w:i w:val="false"/>
                <w:color w:val="000000"/>
                <w:sz w:val="20"/>
              </w:rPr>
              <w:t xml:space="preserve">
дар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тілді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050117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 мен </w:t>
            </w:r>
            <w:r>
              <w:br/>
            </w:r>
            <w:r>
              <w:rPr>
                <w:rFonts w:ascii="Times New Roman"/>
                <w:b w:val="false"/>
                <w:i w:val="false"/>
                <w:color w:val="000000"/>
                <w:sz w:val="20"/>
              </w:rPr>
              <w:t xml:space="preserve">
әдебиеті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құқықтық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3 жылда 1 </w:t>
            </w:r>
            <w:r>
              <w:br/>
            </w:r>
            <w:r>
              <w:rPr>
                <w:rFonts w:ascii="Times New Roman"/>
                <w:b w:val="false"/>
                <w:i w:val="false"/>
                <w:color w:val="000000"/>
                <w:sz w:val="20"/>
              </w:rPr>
              <w:t xml:space="preserve">
рет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3 жылда 1 </w:t>
            </w:r>
            <w:r>
              <w:br/>
            </w:r>
            <w:r>
              <w:rPr>
                <w:rFonts w:ascii="Times New Roman"/>
                <w:b w:val="false"/>
                <w:i w:val="false"/>
                <w:color w:val="000000"/>
                <w:sz w:val="20"/>
              </w:rPr>
              <w:t xml:space="preserve">
рет аттестациядан өту. </w:t>
            </w:r>
          </w:p>
        </w:tc>
      </w:tr>
      <w:tr>
        <w:trPr>
          <w:trHeight w:val="14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біліктілі- </w:t>
            </w:r>
            <w:r>
              <w:br/>
            </w:r>
            <w:r>
              <w:rPr>
                <w:rFonts w:ascii="Times New Roman"/>
                <w:b w:val="false"/>
                <w:i w:val="false"/>
                <w:color w:val="000000"/>
                <w:sz w:val="20"/>
              </w:rPr>
              <w:t xml:space="preserve">
гін көтеру. 3 жылда 1 </w:t>
            </w:r>
            <w:r>
              <w:br/>
            </w:r>
            <w:r>
              <w:rPr>
                <w:rFonts w:ascii="Times New Roman"/>
                <w:b w:val="false"/>
                <w:i w:val="false"/>
                <w:color w:val="000000"/>
                <w:sz w:val="20"/>
              </w:rPr>
              <w:t xml:space="preserve">
рет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Жоспарлау-экономикалық бөлім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кә- </w:t>
            </w:r>
            <w:r>
              <w:br/>
            </w:r>
            <w:r>
              <w:rPr>
                <w:rFonts w:ascii="Times New Roman"/>
                <w:b w:val="false"/>
                <w:i w:val="false"/>
                <w:color w:val="000000"/>
                <w:sz w:val="20"/>
              </w:rPr>
              <w:t xml:space="preserve">
сіби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Материалды-техникалық қамтамасыз ету мен маркетинг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 </w:t>
            </w:r>
            <w:r>
              <w:br/>
            </w:r>
            <w:r>
              <w:rPr>
                <w:rFonts w:ascii="Times New Roman"/>
                <w:b w:val="false"/>
                <w:i w:val="false"/>
                <w:color w:val="000000"/>
                <w:sz w:val="20"/>
              </w:rPr>
              <w:t xml:space="preserve">
мандық бо- </w:t>
            </w:r>
            <w:r>
              <w:br/>
            </w:r>
            <w:r>
              <w:rPr>
                <w:rFonts w:ascii="Times New Roman"/>
                <w:b w:val="false"/>
                <w:i w:val="false"/>
                <w:color w:val="000000"/>
                <w:sz w:val="20"/>
              </w:rPr>
              <w:t xml:space="preserve">
йынша кәсі- </w:t>
            </w:r>
            <w:r>
              <w:br/>
            </w:r>
            <w:r>
              <w:rPr>
                <w:rFonts w:ascii="Times New Roman"/>
                <w:b w:val="false"/>
                <w:i w:val="false"/>
                <w:color w:val="000000"/>
                <w:sz w:val="20"/>
              </w:rPr>
              <w:t xml:space="preserve">
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құрамды жөндеу бөлімі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кә- </w:t>
            </w:r>
            <w:r>
              <w:br/>
            </w:r>
            <w:r>
              <w:rPr>
                <w:rFonts w:ascii="Times New Roman"/>
                <w:b w:val="false"/>
                <w:i w:val="false"/>
                <w:color w:val="000000"/>
                <w:sz w:val="20"/>
              </w:rPr>
              <w:t xml:space="preserve">
сіби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және кадр саясатының бөлімі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кә- </w:t>
            </w:r>
            <w:r>
              <w:br/>
            </w:r>
            <w:r>
              <w:rPr>
                <w:rFonts w:ascii="Times New Roman"/>
                <w:b w:val="false"/>
                <w:i w:val="false"/>
                <w:color w:val="000000"/>
                <w:sz w:val="20"/>
              </w:rPr>
              <w:t xml:space="preserve">
сіби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менеджер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 </w:t>
            </w:r>
            <w:r>
              <w:br/>
            </w:r>
            <w:r>
              <w:rPr>
                <w:rFonts w:ascii="Times New Roman"/>
                <w:b w:val="false"/>
                <w:i w:val="false"/>
                <w:color w:val="000000"/>
                <w:sz w:val="20"/>
              </w:rPr>
              <w:t xml:space="preserve">
жірибесіне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тілді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жоспарлау бөлімі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 </w:t>
            </w:r>
            <w:r>
              <w:br/>
            </w:r>
            <w:r>
              <w:rPr>
                <w:rFonts w:ascii="Times New Roman"/>
                <w:b w:val="false"/>
                <w:i w:val="false"/>
                <w:color w:val="000000"/>
                <w:sz w:val="20"/>
              </w:rPr>
              <w:t xml:space="preserve">
мандық бо- </w:t>
            </w:r>
            <w:r>
              <w:br/>
            </w:r>
            <w:r>
              <w:rPr>
                <w:rFonts w:ascii="Times New Roman"/>
                <w:b w:val="false"/>
                <w:i w:val="false"/>
                <w:color w:val="000000"/>
                <w:sz w:val="20"/>
              </w:rPr>
              <w:t xml:space="preserve">
йынша кәсі- </w:t>
            </w:r>
            <w:r>
              <w:br/>
            </w:r>
            <w:r>
              <w:rPr>
                <w:rFonts w:ascii="Times New Roman"/>
                <w:b w:val="false"/>
                <w:i w:val="false"/>
                <w:color w:val="000000"/>
                <w:sz w:val="20"/>
              </w:rPr>
              <w:t xml:space="preserve">
би қызмет- </w:t>
            </w:r>
            <w:r>
              <w:br/>
            </w:r>
            <w:r>
              <w:rPr>
                <w:rFonts w:ascii="Times New Roman"/>
                <w:b w:val="false"/>
                <w:i w:val="false"/>
                <w:color w:val="000000"/>
                <w:sz w:val="20"/>
              </w:rPr>
              <w:t xml:space="preserve">
тегі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инженері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 </w:t>
            </w:r>
            <w:r>
              <w:br/>
            </w:r>
            <w:r>
              <w:rPr>
                <w:rFonts w:ascii="Times New Roman"/>
                <w:b w:val="false"/>
                <w:i w:val="false"/>
                <w:color w:val="000000"/>
                <w:sz w:val="20"/>
              </w:rPr>
              <w:t xml:space="preserve">
псіздігі;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нұсқаушы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Материалды-техникалық қамтамасыз ету бөлімі, маркетинг пен </w:t>
            </w:r>
            <w:r>
              <w:br/>
            </w:r>
            <w:r>
              <w:rPr>
                <w:rFonts w:ascii="Times New Roman"/>
                <w:b w:val="false"/>
                <w:i w:val="false"/>
                <w:color w:val="000000"/>
                <w:sz w:val="20"/>
              </w:rPr>
              <w:t>
</w:t>
            </w:r>
            <w:r>
              <w:rPr>
                <w:rFonts w:ascii="Times New Roman"/>
                <w:b/>
                <w:i w:val="false"/>
                <w:color w:val="000000"/>
                <w:sz w:val="20"/>
              </w:rPr>
              <w:t xml:space="preserve">өндірісті дайындау бөлімі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инженері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учаскелер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050717 Жылуэнер-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 </w:t>
            </w:r>
            <w:r>
              <w:br/>
            </w:r>
            <w:r>
              <w:rPr>
                <w:rFonts w:ascii="Times New Roman"/>
                <w:b w:val="false"/>
                <w:i w:val="false"/>
                <w:color w:val="000000"/>
                <w:sz w:val="20"/>
              </w:rPr>
              <w:t xml:space="preserve">
ция;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2100000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2200000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2500000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2900000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3300000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3400000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4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мастер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 </w:t>
            </w:r>
            <w:r>
              <w:br/>
            </w:r>
            <w:r>
              <w:rPr>
                <w:rFonts w:ascii="Times New Roman"/>
                <w:b w:val="false"/>
                <w:i w:val="false"/>
                <w:color w:val="000000"/>
                <w:sz w:val="20"/>
              </w:rPr>
              <w:t xml:space="preserve">
ция;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2100000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2200000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2500000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2900000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3300000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3400000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мастері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Жылуэнер- </w:t>
            </w:r>
            <w:r>
              <w:br/>
            </w:r>
            <w:r>
              <w:rPr>
                <w:rFonts w:ascii="Times New Roman"/>
                <w:b w:val="false"/>
                <w:i w:val="false"/>
                <w:color w:val="000000"/>
                <w:sz w:val="20"/>
              </w:rPr>
              <w:t xml:space="preserve">
гетикасы;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 </w:t>
            </w:r>
            <w:r>
              <w:br/>
            </w:r>
            <w:r>
              <w:rPr>
                <w:rFonts w:ascii="Times New Roman"/>
                <w:b w:val="false"/>
                <w:i w:val="false"/>
                <w:color w:val="000000"/>
                <w:sz w:val="20"/>
              </w:rPr>
              <w:t xml:space="preserve">
ция;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2100000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2200000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2500000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2900000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3300000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3400000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Жұмыс- </w:t>
            </w:r>
            <w:r>
              <w:br/>
            </w:r>
            <w:r>
              <w:rPr>
                <w:rFonts w:ascii="Times New Roman"/>
                <w:b w:val="false"/>
                <w:i w:val="false"/>
                <w:color w:val="000000"/>
                <w:sz w:val="20"/>
              </w:rPr>
              <w:t xml:space="preserve">
қа шыққанда қосымша </w:t>
            </w:r>
            <w:r>
              <w:br/>
            </w:r>
            <w:r>
              <w:rPr>
                <w:rFonts w:ascii="Times New Roman"/>
                <w:b w:val="false"/>
                <w:i w:val="false"/>
                <w:color w:val="000000"/>
                <w:sz w:val="20"/>
              </w:rPr>
              <w:t xml:space="preserve">
және кезекті меди- </w:t>
            </w:r>
            <w:r>
              <w:br/>
            </w:r>
            <w:r>
              <w:rPr>
                <w:rFonts w:ascii="Times New Roman"/>
                <w:b w:val="false"/>
                <w:i w:val="false"/>
                <w:color w:val="000000"/>
                <w:sz w:val="20"/>
              </w:rPr>
              <w:t xml:space="preserve">
циналық байқаудан өту </w:t>
            </w:r>
            <w:r>
              <w:br/>
            </w:r>
            <w:r>
              <w:rPr>
                <w:rFonts w:ascii="Times New Roman"/>
                <w:b w:val="false"/>
                <w:i w:val="false"/>
                <w:color w:val="000000"/>
                <w:sz w:val="20"/>
              </w:rPr>
              <w:t xml:space="preserve">
міндетті.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Келісу жұмыстары мен маркетинг бөлімі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Конструкторлық-технологиялық бюро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Бюро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кон- </w:t>
            </w:r>
            <w:r>
              <w:br/>
            </w:r>
            <w:r>
              <w:rPr>
                <w:rFonts w:ascii="Times New Roman"/>
                <w:b w:val="false"/>
                <w:i w:val="false"/>
                <w:color w:val="000000"/>
                <w:sz w:val="20"/>
              </w:rPr>
              <w:t xml:space="preserve">
структор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конс- </w:t>
            </w:r>
            <w:r>
              <w:br/>
            </w:r>
            <w:r>
              <w:rPr>
                <w:rFonts w:ascii="Times New Roman"/>
                <w:b w:val="false"/>
                <w:i w:val="false"/>
                <w:color w:val="000000"/>
                <w:sz w:val="20"/>
              </w:rPr>
              <w:t xml:space="preserve">
труктор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фикация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2100000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2200000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2500000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2800000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2900000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3000000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3300000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3400000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бақылау бөлімі (ТББ)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 жә- </w:t>
            </w:r>
            <w:r>
              <w:br/>
            </w:r>
            <w:r>
              <w:rPr>
                <w:rFonts w:ascii="Times New Roman"/>
                <w:b w:val="false"/>
                <w:i w:val="false"/>
                <w:color w:val="000000"/>
                <w:sz w:val="20"/>
              </w:rPr>
              <w:t xml:space="preserve">
не сынау </w:t>
            </w:r>
            <w:r>
              <w:br/>
            </w:r>
            <w:r>
              <w:rPr>
                <w:rFonts w:ascii="Times New Roman"/>
                <w:b w:val="false"/>
                <w:i w:val="false"/>
                <w:color w:val="000000"/>
                <w:sz w:val="20"/>
              </w:rPr>
              <w:t xml:space="preserve">
инженері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Тіркеу бюросы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қыз- </w:t>
            </w:r>
            <w:r>
              <w:br/>
            </w:r>
            <w:r>
              <w:rPr>
                <w:rFonts w:ascii="Times New Roman"/>
                <w:b w:val="false"/>
                <w:i w:val="false"/>
                <w:color w:val="000000"/>
                <w:sz w:val="20"/>
              </w:rPr>
              <w:t xml:space="preserve">
меттегі ең- </w:t>
            </w:r>
            <w:r>
              <w:br/>
            </w:r>
            <w:r>
              <w:rPr>
                <w:rFonts w:ascii="Times New Roman"/>
                <w:b w:val="false"/>
                <w:i w:val="false"/>
                <w:color w:val="000000"/>
                <w:sz w:val="20"/>
              </w:rPr>
              <w:t xml:space="preserve">
бек тәжіри- </w:t>
            </w:r>
            <w:r>
              <w:br/>
            </w:r>
            <w:r>
              <w:rPr>
                <w:rFonts w:ascii="Times New Roman"/>
                <w:b w:val="false"/>
                <w:i w:val="false"/>
                <w:color w:val="000000"/>
                <w:sz w:val="20"/>
              </w:rPr>
              <w:t xml:space="preserve">
бесі 3 жыл- </w:t>
            </w:r>
            <w:r>
              <w:br/>
            </w:r>
            <w:r>
              <w:rPr>
                <w:rFonts w:ascii="Times New Roman"/>
                <w:b w:val="false"/>
                <w:i w:val="false"/>
                <w:color w:val="000000"/>
                <w:sz w:val="20"/>
              </w:rPr>
              <w:t xml:space="preserve">
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ИСО стандарты мен оны жасау бюросы: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технолог 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энергетик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механик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Метрологиялық лаборатория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метролог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Химиялық-технологиялық лаборатория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 </w:t>
            </w:r>
            <w:r>
              <w:br/>
            </w:r>
            <w:r>
              <w:rPr>
                <w:rFonts w:ascii="Times New Roman"/>
                <w:b w:val="false"/>
                <w:i w:val="false"/>
                <w:color w:val="000000"/>
                <w:sz w:val="20"/>
              </w:rPr>
              <w:t xml:space="preserve">
рия мең- </w:t>
            </w:r>
            <w:r>
              <w:br/>
            </w:r>
            <w:r>
              <w:rPr>
                <w:rFonts w:ascii="Times New Roman"/>
                <w:b w:val="false"/>
                <w:i w:val="false"/>
                <w:color w:val="000000"/>
                <w:sz w:val="20"/>
              </w:rPr>
              <w:t xml:space="preserve">
герушісі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r>
              <w:br/>
            </w:r>
            <w:r>
              <w:rPr>
                <w:rFonts w:ascii="Times New Roman"/>
                <w:b w:val="false"/>
                <w:i w:val="false"/>
                <w:color w:val="000000"/>
                <w:sz w:val="20"/>
              </w:rPr>
              <w:t xml:space="preserve">
Неорга-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050721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химик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r>
              <w:br/>
            </w:r>
            <w:r>
              <w:rPr>
                <w:rFonts w:ascii="Times New Roman"/>
                <w:b w:val="false"/>
                <w:i w:val="false"/>
                <w:color w:val="000000"/>
                <w:sz w:val="20"/>
              </w:rPr>
              <w:t xml:space="preserve">
Неорга-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050721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дәне- </w:t>
            </w:r>
            <w:r>
              <w:br/>
            </w:r>
            <w:r>
              <w:rPr>
                <w:rFonts w:ascii="Times New Roman"/>
                <w:b w:val="false"/>
                <w:i w:val="false"/>
                <w:color w:val="000000"/>
                <w:sz w:val="20"/>
              </w:rPr>
              <w:t xml:space="preserve">
керлеуші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Машинамен есептеу бюросы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электроншы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 </w:t>
            </w:r>
            <w:r>
              <w:br/>
            </w:r>
            <w:r>
              <w:rPr>
                <w:rFonts w:ascii="Times New Roman"/>
                <w:b w:val="false"/>
                <w:i w:val="false"/>
                <w:color w:val="000000"/>
                <w:sz w:val="20"/>
              </w:rPr>
              <w:t xml:space="preserve">
терлі </w:t>
            </w:r>
            <w:r>
              <w:br/>
            </w:r>
            <w:r>
              <w:rPr>
                <w:rFonts w:ascii="Times New Roman"/>
                <w:b w:val="false"/>
                <w:i w:val="false"/>
                <w:color w:val="000000"/>
                <w:sz w:val="20"/>
              </w:rPr>
              <w:t xml:space="preserve">
модельдеу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 </w:t>
            </w:r>
            <w:r>
              <w:br/>
            </w:r>
            <w:r>
              <w:rPr>
                <w:rFonts w:ascii="Times New Roman"/>
                <w:b w:val="false"/>
                <w:i w:val="false"/>
                <w:color w:val="000000"/>
                <w:sz w:val="20"/>
              </w:rPr>
              <w:t xml:space="preserve">
терлі </w:t>
            </w:r>
            <w:r>
              <w:br/>
            </w:r>
            <w:r>
              <w:rPr>
                <w:rFonts w:ascii="Times New Roman"/>
                <w:b w:val="false"/>
                <w:i w:val="false"/>
                <w:color w:val="000000"/>
                <w:sz w:val="20"/>
              </w:rPr>
              <w:t xml:space="preserve">
модельдеу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Вагонды жөндеу бойынша мекеме жұмыскерлерінің қызметтер </w:t>
            </w:r>
            <w:r>
              <w:br/>
            </w:r>
            <w:r>
              <w:rPr>
                <w:rFonts w:ascii="Times New Roman"/>
                <w:b w:val="false"/>
                <w:i w:val="false"/>
                <w:color w:val="000000"/>
                <w:sz w:val="20"/>
              </w:rPr>
              <w:t>
</w:t>
            </w:r>
            <w:r>
              <w:rPr>
                <w:rFonts w:ascii="Times New Roman"/>
                <w:b/>
                <w:i w:val="false"/>
                <w:color w:val="000000"/>
                <w:sz w:val="20"/>
              </w:rPr>
              <w:t xml:space="preserve">тізімі </w:t>
            </w:r>
          </w:p>
        </w:tc>
      </w:tr>
      <w:tr>
        <w:trPr>
          <w:trHeight w:val="21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 </w:t>
            </w:r>
            <w:r>
              <w:br/>
            </w:r>
            <w:r>
              <w:rPr>
                <w:rFonts w:ascii="Times New Roman"/>
                <w:b w:val="false"/>
                <w:i w:val="false"/>
                <w:color w:val="000000"/>
                <w:sz w:val="20"/>
              </w:rPr>
              <w:t xml:space="preserve">
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Менед- </w:t>
            </w:r>
            <w:r>
              <w:br/>
            </w:r>
            <w:r>
              <w:rPr>
                <w:rFonts w:ascii="Times New Roman"/>
                <w:b w:val="false"/>
                <w:i w:val="false"/>
                <w:color w:val="000000"/>
                <w:sz w:val="20"/>
              </w:rPr>
              <w:t xml:space="preserve">
жмент психологиясының </w:t>
            </w:r>
            <w:r>
              <w:br/>
            </w:r>
            <w:r>
              <w:rPr>
                <w:rFonts w:ascii="Times New Roman"/>
                <w:b w:val="false"/>
                <w:i w:val="false"/>
                <w:color w:val="000000"/>
                <w:sz w:val="20"/>
              </w:rPr>
              <w:t xml:space="preserve">
негіздерін,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білу. "Іске- </w:t>
            </w:r>
            <w:r>
              <w:br/>
            </w:r>
            <w:r>
              <w:rPr>
                <w:rFonts w:ascii="Times New Roman"/>
                <w:b w:val="false"/>
                <w:i w:val="false"/>
                <w:color w:val="000000"/>
                <w:sz w:val="20"/>
              </w:rPr>
              <w:t xml:space="preserve">
ри әкімшілік магис- </w:t>
            </w:r>
            <w:r>
              <w:br/>
            </w:r>
            <w:r>
              <w:rPr>
                <w:rFonts w:ascii="Times New Roman"/>
                <w:b w:val="false"/>
                <w:i w:val="false"/>
                <w:color w:val="000000"/>
                <w:sz w:val="20"/>
              </w:rPr>
              <w:t xml:space="preserve">
трі" қызметі немесе </w:t>
            </w:r>
            <w:r>
              <w:br/>
            </w:r>
            <w:r>
              <w:rPr>
                <w:rFonts w:ascii="Times New Roman"/>
                <w:b w:val="false"/>
                <w:i w:val="false"/>
                <w:color w:val="000000"/>
                <w:sz w:val="20"/>
              </w:rPr>
              <w:t xml:space="preserve">
басқару саласында </w:t>
            </w:r>
            <w:r>
              <w:br/>
            </w:r>
            <w:r>
              <w:rPr>
                <w:rFonts w:ascii="Times New Roman"/>
                <w:b w:val="false"/>
                <w:i w:val="false"/>
                <w:color w:val="000000"/>
                <w:sz w:val="20"/>
              </w:rPr>
              <w:t xml:space="preserve">
қосымша білімі болу </w:t>
            </w:r>
            <w:r>
              <w:br/>
            </w:r>
            <w:r>
              <w:rPr>
                <w:rFonts w:ascii="Times New Roman"/>
                <w:b w:val="false"/>
                <w:i w:val="false"/>
                <w:color w:val="000000"/>
                <w:sz w:val="20"/>
              </w:rPr>
              <w:t xml:space="preserve">
керек. Мемлекеттік </w:t>
            </w:r>
            <w:r>
              <w:br/>
            </w:r>
            <w:r>
              <w:rPr>
                <w:rFonts w:ascii="Times New Roman"/>
                <w:b w:val="false"/>
                <w:i w:val="false"/>
                <w:color w:val="000000"/>
                <w:sz w:val="20"/>
              </w:rPr>
              <w:t xml:space="preserve">
тілді білу қажет.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19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 </w:t>
            </w:r>
            <w:r>
              <w:br/>
            </w:r>
            <w:r>
              <w:rPr>
                <w:rFonts w:ascii="Times New Roman"/>
                <w:b w:val="false"/>
                <w:i w:val="false"/>
                <w:color w:val="000000"/>
                <w:sz w:val="20"/>
              </w:rPr>
              <w:t xml:space="preserve">
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мекемесінің </w:t>
            </w:r>
            <w:r>
              <w:br/>
            </w:r>
            <w:r>
              <w:rPr>
                <w:rFonts w:ascii="Times New Roman"/>
                <w:b w:val="false"/>
                <w:i w:val="false"/>
                <w:color w:val="000000"/>
                <w:sz w:val="20"/>
              </w:rPr>
              <w:t xml:space="preserve">
қаржы және бақылау- </w:t>
            </w:r>
            <w:r>
              <w:br/>
            </w:r>
            <w:r>
              <w:rPr>
                <w:rFonts w:ascii="Times New Roman"/>
                <w:b w:val="false"/>
                <w:i w:val="false"/>
                <w:color w:val="000000"/>
                <w:sz w:val="20"/>
              </w:rPr>
              <w:t xml:space="preserve">
ревизиялық қызметін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"Қа- </w:t>
            </w:r>
            <w:r>
              <w:br/>
            </w:r>
            <w:r>
              <w:rPr>
                <w:rFonts w:ascii="Times New Roman"/>
                <w:b w:val="false"/>
                <w:i w:val="false"/>
                <w:color w:val="000000"/>
                <w:sz w:val="20"/>
              </w:rPr>
              <w:t xml:space="preserve">
зақстан Республикасын- </w:t>
            </w:r>
            <w:r>
              <w:br/>
            </w:r>
            <w:r>
              <w:rPr>
                <w:rFonts w:ascii="Times New Roman"/>
                <w:b w:val="false"/>
                <w:i w:val="false"/>
                <w:color w:val="000000"/>
                <w:sz w:val="20"/>
              </w:rPr>
              <w:t xml:space="preserve">
дағы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мекемесінің </w:t>
            </w:r>
            <w:r>
              <w:br/>
            </w:r>
            <w:r>
              <w:rPr>
                <w:rFonts w:ascii="Times New Roman"/>
                <w:b w:val="false"/>
                <w:i w:val="false"/>
                <w:color w:val="000000"/>
                <w:sz w:val="20"/>
              </w:rPr>
              <w:t xml:space="preserve">
қаржы және бақылау- </w:t>
            </w:r>
            <w:r>
              <w:br/>
            </w:r>
            <w:r>
              <w:rPr>
                <w:rFonts w:ascii="Times New Roman"/>
                <w:b w:val="false"/>
                <w:i w:val="false"/>
                <w:color w:val="000000"/>
                <w:sz w:val="20"/>
              </w:rPr>
              <w:t xml:space="preserve">
ревизиялық қызметін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"Қа- </w:t>
            </w:r>
            <w:r>
              <w:br/>
            </w:r>
            <w:r>
              <w:rPr>
                <w:rFonts w:ascii="Times New Roman"/>
                <w:b w:val="false"/>
                <w:i w:val="false"/>
                <w:color w:val="000000"/>
                <w:sz w:val="20"/>
              </w:rPr>
              <w:t xml:space="preserve">
зақстан Республикасын- </w:t>
            </w:r>
            <w:r>
              <w:br/>
            </w:r>
            <w:r>
              <w:rPr>
                <w:rFonts w:ascii="Times New Roman"/>
                <w:b w:val="false"/>
                <w:i w:val="false"/>
                <w:color w:val="000000"/>
                <w:sz w:val="20"/>
              </w:rPr>
              <w:t xml:space="preserve">
дағы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w:t>
            </w:r>
            <w:r>
              <w:br/>
            </w:r>
            <w:r>
              <w:rPr>
                <w:rFonts w:ascii="Times New Roman"/>
                <w:b w:val="false"/>
                <w:i w:val="false"/>
                <w:color w:val="000000"/>
                <w:sz w:val="20"/>
              </w:rPr>
              <w:t xml:space="preserve">
ревизор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 </w:t>
            </w:r>
            <w:r>
              <w:br/>
            </w:r>
            <w:r>
              <w:rPr>
                <w:rFonts w:ascii="Times New Roman"/>
                <w:b w:val="false"/>
                <w:i w:val="false"/>
                <w:color w:val="000000"/>
                <w:sz w:val="20"/>
              </w:rPr>
              <w:t xml:space="preserve">
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Жоспарлау-экономикалық бөлім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кәсіп қыз- </w:t>
            </w:r>
            <w:r>
              <w:br/>
            </w:r>
            <w:r>
              <w:rPr>
                <w:rFonts w:ascii="Times New Roman"/>
                <w:b w:val="false"/>
                <w:i w:val="false"/>
                <w:color w:val="000000"/>
                <w:sz w:val="20"/>
              </w:rPr>
              <w:t xml:space="preserve">
метіндегі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бөлім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сектор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сараптау мен филиалдарды қайта құру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Рефрижераторлы жылжымалы құрамды пайдалану секторы </w:t>
            </w:r>
          </w:p>
        </w:tc>
      </w:tr>
      <w:tr>
        <w:trPr>
          <w:trHeight w:val="20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1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Баға қалыптастыру секторы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қағаздары мен кадр саясатының секторы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Мемле- </w:t>
            </w:r>
            <w:r>
              <w:br/>
            </w:r>
            <w:r>
              <w:rPr>
                <w:rFonts w:ascii="Times New Roman"/>
                <w:b w:val="false"/>
                <w:i w:val="false"/>
                <w:color w:val="000000"/>
                <w:sz w:val="20"/>
              </w:rPr>
              <w:t xml:space="preserve">
кеттік тілді білу </w:t>
            </w:r>
            <w:r>
              <w:br/>
            </w:r>
            <w:r>
              <w:rPr>
                <w:rFonts w:ascii="Times New Roman"/>
                <w:b w:val="false"/>
                <w:i w:val="false"/>
                <w:color w:val="000000"/>
                <w:sz w:val="20"/>
              </w:rPr>
              <w:t xml:space="preserve">
міндетті.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 </w:t>
            </w:r>
            <w:r>
              <w:br/>
            </w:r>
            <w:r>
              <w:rPr>
                <w:rFonts w:ascii="Times New Roman"/>
                <w:b w:val="false"/>
                <w:i w:val="false"/>
                <w:color w:val="000000"/>
                <w:sz w:val="20"/>
              </w:rPr>
              <w:t xml:space="preserve">
лық мең- </w:t>
            </w:r>
            <w:r>
              <w:br/>
            </w:r>
            <w:r>
              <w:rPr>
                <w:rFonts w:ascii="Times New Roman"/>
                <w:b w:val="false"/>
                <w:i w:val="false"/>
                <w:color w:val="000000"/>
                <w:sz w:val="20"/>
              </w:rPr>
              <w:t xml:space="preserve">
герушісі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Еңбек </w:t>
            </w:r>
            <w:r>
              <w:br/>
            </w:r>
            <w:r>
              <w:rPr>
                <w:rFonts w:ascii="Times New Roman"/>
                <w:b w:val="false"/>
                <w:i w:val="false"/>
                <w:color w:val="000000"/>
                <w:sz w:val="20"/>
              </w:rPr>
              <w:t xml:space="preserve">
қорғау нормасы мен </w:t>
            </w:r>
            <w:r>
              <w:br/>
            </w:r>
            <w:r>
              <w:rPr>
                <w:rFonts w:ascii="Times New Roman"/>
                <w:b w:val="false"/>
                <w:i w:val="false"/>
                <w:color w:val="000000"/>
                <w:sz w:val="20"/>
              </w:rPr>
              <w:t xml:space="preserve">
ережесін, қауіпсіз- </w:t>
            </w:r>
            <w:r>
              <w:br/>
            </w:r>
            <w:r>
              <w:rPr>
                <w:rFonts w:ascii="Times New Roman"/>
                <w:b w:val="false"/>
                <w:i w:val="false"/>
                <w:color w:val="000000"/>
                <w:sz w:val="20"/>
              </w:rPr>
              <w:t xml:space="preserve">
дік техникасын,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пен өрт қауіпсіздігі </w:t>
            </w:r>
            <w:r>
              <w:br/>
            </w:r>
            <w:r>
              <w:rPr>
                <w:rFonts w:ascii="Times New Roman"/>
                <w:b w:val="false"/>
                <w:i w:val="false"/>
                <w:color w:val="000000"/>
                <w:sz w:val="20"/>
              </w:rPr>
              <w:t xml:space="preserve">
ережесін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 </w:t>
            </w:r>
            <w:r>
              <w:br/>
            </w:r>
            <w:r>
              <w:rPr>
                <w:rFonts w:ascii="Times New Roman"/>
                <w:b w:val="false"/>
                <w:i w:val="false"/>
                <w:color w:val="000000"/>
                <w:sz w:val="20"/>
              </w:rPr>
              <w:t xml:space="preserve">
ры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 </w:t>
            </w:r>
            <w:r>
              <w:br/>
            </w:r>
            <w:r>
              <w:rPr>
                <w:rFonts w:ascii="Times New Roman"/>
                <w:b w:val="false"/>
                <w:i w:val="false"/>
                <w:color w:val="000000"/>
                <w:sz w:val="20"/>
              </w:rPr>
              <w:t xml:space="preserve">
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Менед- </w:t>
            </w:r>
            <w:r>
              <w:br/>
            </w:r>
            <w:r>
              <w:rPr>
                <w:rFonts w:ascii="Times New Roman"/>
                <w:b w:val="false"/>
                <w:i w:val="false"/>
                <w:color w:val="000000"/>
                <w:sz w:val="20"/>
              </w:rPr>
              <w:t xml:space="preserve">
жмент психологиясының </w:t>
            </w:r>
            <w:r>
              <w:br/>
            </w:r>
            <w:r>
              <w:rPr>
                <w:rFonts w:ascii="Times New Roman"/>
                <w:b w:val="false"/>
                <w:i w:val="false"/>
                <w:color w:val="000000"/>
                <w:sz w:val="20"/>
              </w:rPr>
              <w:t xml:space="preserve">
негіздерін,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білу. "Іске- </w:t>
            </w:r>
            <w:r>
              <w:br/>
            </w:r>
            <w:r>
              <w:rPr>
                <w:rFonts w:ascii="Times New Roman"/>
                <w:b w:val="false"/>
                <w:i w:val="false"/>
                <w:color w:val="000000"/>
                <w:sz w:val="20"/>
              </w:rPr>
              <w:t xml:space="preserve">
ри әкімшілік магис- </w:t>
            </w:r>
            <w:r>
              <w:br/>
            </w:r>
            <w:r>
              <w:rPr>
                <w:rFonts w:ascii="Times New Roman"/>
                <w:b w:val="false"/>
                <w:i w:val="false"/>
                <w:color w:val="000000"/>
                <w:sz w:val="20"/>
              </w:rPr>
              <w:t xml:space="preserve">
трі" қызметі немесе </w:t>
            </w:r>
            <w:r>
              <w:br/>
            </w:r>
            <w:r>
              <w:rPr>
                <w:rFonts w:ascii="Times New Roman"/>
                <w:b w:val="false"/>
                <w:i w:val="false"/>
                <w:color w:val="000000"/>
                <w:sz w:val="20"/>
              </w:rPr>
              <w:t xml:space="preserve">
басқару саласында </w:t>
            </w:r>
            <w:r>
              <w:br/>
            </w:r>
            <w:r>
              <w:rPr>
                <w:rFonts w:ascii="Times New Roman"/>
                <w:b w:val="false"/>
                <w:i w:val="false"/>
                <w:color w:val="000000"/>
                <w:sz w:val="20"/>
              </w:rPr>
              <w:t xml:space="preserve">
қосымша білімі болу </w:t>
            </w:r>
            <w:r>
              <w:br/>
            </w:r>
            <w:r>
              <w:rPr>
                <w:rFonts w:ascii="Times New Roman"/>
                <w:b w:val="false"/>
                <w:i w:val="false"/>
                <w:color w:val="000000"/>
                <w:sz w:val="20"/>
              </w:rPr>
              <w:t xml:space="preserve">
керек. Мемлекеттік </w:t>
            </w:r>
            <w:r>
              <w:br/>
            </w:r>
            <w:r>
              <w:rPr>
                <w:rFonts w:ascii="Times New Roman"/>
                <w:b w:val="false"/>
                <w:i w:val="false"/>
                <w:color w:val="000000"/>
                <w:sz w:val="20"/>
              </w:rPr>
              <w:t xml:space="preserve">
тілді білу қажет.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 ме- </w:t>
            </w:r>
            <w:r>
              <w:br/>
            </w:r>
            <w:r>
              <w:rPr>
                <w:rFonts w:ascii="Times New Roman"/>
                <w:b w:val="false"/>
                <w:i w:val="false"/>
                <w:color w:val="000000"/>
                <w:sz w:val="20"/>
              </w:rPr>
              <w:t xml:space="preserve">
кемесінің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мекемесінің </w:t>
            </w:r>
            <w:r>
              <w:br/>
            </w:r>
            <w:r>
              <w:rPr>
                <w:rFonts w:ascii="Times New Roman"/>
                <w:b w:val="false"/>
                <w:i w:val="false"/>
                <w:color w:val="000000"/>
                <w:sz w:val="20"/>
              </w:rPr>
              <w:t xml:space="preserve">
қаржы және бақылау- </w:t>
            </w:r>
            <w:r>
              <w:br/>
            </w:r>
            <w:r>
              <w:rPr>
                <w:rFonts w:ascii="Times New Roman"/>
                <w:b w:val="false"/>
                <w:i w:val="false"/>
                <w:color w:val="000000"/>
                <w:sz w:val="20"/>
              </w:rPr>
              <w:t xml:space="preserve">
ревизиялық қызметін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 </w:t>
            </w:r>
            <w:r>
              <w:br/>
            </w:r>
            <w:r>
              <w:rPr>
                <w:rFonts w:ascii="Times New Roman"/>
                <w:b w:val="false"/>
                <w:i w:val="false"/>
                <w:color w:val="000000"/>
                <w:sz w:val="20"/>
              </w:rPr>
              <w:t xml:space="preserve">
дар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механик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менеджер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нормалау </w:t>
            </w:r>
            <w:r>
              <w:br/>
            </w:r>
            <w:r>
              <w:rPr>
                <w:rFonts w:ascii="Times New Roman"/>
                <w:b w:val="false"/>
                <w:i w:val="false"/>
                <w:color w:val="000000"/>
                <w:sz w:val="20"/>
              </w:rPr>
              <w:t xml:space="preserve">
мен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инженері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 </w:t>
            </w:r>
            <w:r>
              <w:br/>
            </w:r>
            <w:r>
              <w:rPr>
                <w:rFonts w:ascii="Times New Roman"/>
                <w:b w:val="false"/>
                <w:i w:val="false"/>
                <w:color w:val="000000"/>
                <w:sz w:val="20"/>
              </w:rPr>
              <w:t xml:space="preserve">
джмент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инже- </w:t>
            </w:r>
            <w:r>
              <w:br/>
            </w:r>
            <w:r>
              <w:rPr>
                <w:rFonts w:ascii="Times New Roman"/>
                <w:b w:val="false"/>
                <w:i w:val="false"/>
                <w:color w:val="000000"/>
                <w:sz w:val="20"/>
              </w:rPr>
              <w:t xml:space="preserve">
нері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ӘБ-ға қатысты емес мамандар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2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депосының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вагондар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вагондарды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операторы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мен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6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нұсқаушы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экспеди- </w:t>
            </w:r>
            <w:r>
              <w:br/>
            </w:r>
            <w:r>
              <w:rPr>
                <w:rFonts w:ascii="Times New Roman"/>
                <w:b w:val="false"/>
                <w:i w:val="false"/>
                <w:color w:val="000000"/>
                <w:sz w:val="20"/>
              </w:rPr>
              <w:t xml:space="preserve">
торы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30221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0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w:t>
            </w:r>
            <w:r>
              <w:br/>
            </w:r>
            <w:r>
              <w:rPr>
                <w:rFonts w:ascii="Times New Roman"/>
                <w:b w:val="false"/>
                <w:i w:val="false"/>
                <w:color w:val="000000"/>
                <w:sz w:val="20"/>
              </w:rPr>
              <w:t xml:space="preserve">
міндетті.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Конструкторлық-техникалық бөлім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конст- </w:t>
            </w:r>
            <w:r>
              <w:br/>
            </w:r>
            <w:r>
              <w:rPr>
                <w:rFonts w:ascii="Times New Roman"/>
                <w:b w:val="false"/>
                <w:i w:val="false"/>
                <w:color w:val="000000"/>
                <w:sz w:val="20"/>
              </w:rPr>
              <w:t xml:space="preserve">
руктор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дәне- </w:t>
            </w:r>
            <w:r>
              <w:br/>
            </w:r>
            <w:r>
              <w:rPr>
                <w:rFonts w:ascii="Times New Roman"/>
                <w:b w:val="false"/>
                <w:i w:val="false"/>
                <w:color w:val="000000"/>
                <w:sz w:val="20"/>
              </w:rPr>
              <w:t xml:space="preserve">
керлеуші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көл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w:t>
            </w:r>
            <w:r>
              <w:br/>
            </w:r>
            <w:r>
              <w:rPr>
                <w:rFonts w:ascii="Times New Roman"/>
                <w:b w:val="false"/>
                <w:i w:val="false"/>
                <w:color w:val="000000"/>
                <w:sz w:val="20"/>
              </w:rPr>
              <w:t xml:space="preserve">
ету агенті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Технологиялық құралдар және диагностика заттарын </w:t>
            </w:r>
            <w:r>
              <w:br/>
            </w:r>
            <w:r>
              <w:rPr>
                <w:rFonts w:ascii="Times New Roman"/>
                <w:b w:val="false"/>
                <w:i w:val="false"/>
                <w:color w:val="000000"/>
                <w:sz w:val="20"/>
              </w:rPr>
              <w:t>
</w:t>
            </w:r>
            <w:r>
              <w:rPr>
                <w:rFonts w:ascii="Times New Roman"/>
                <w:b/>
                <w:i w:val="false"/>
                <w:color w:val="000000"/>
                <w:sz w:val="20"/>
              </w:rPr>
              <w:t xml:space="preserve">енгізу мен метрология бөлімі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3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050732 </w:t>
            </w:r>
            <w:r>
              <w:br/>
            </w:r>
            <w:r>
              <w:rPr>
                <w:rFonts w:ascii="Times New Roman"/>
                <w:b w:val="false"/>
                <w:i w:val="false"/>
                <w:color w:val="000000"/>
                <w:sz w:val="20"/>
              </w:rPr>
              <w:t xml:space="preserve">
Стандар-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метроло- </w:t>
            </w:r>
            <w:r>
              <w:br/>
            </w:r>
            <w:r>
              <w:rPr>
                <w:rFonts w:ascii="Times New Roman"/>
                <w:b w:val="false"/>
                <w:i w:val="false"/>
                <w:color w:val="000000"/>
                <w:sz w:val="20"/>
              </w:rPr>
              <w:t xml:space="preserve">
гия және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Электрқозғалтқыштарды жөндеу цехы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 </w:t>
            </w:r>
            <w:r>
              <w:br/>
            </w:r>
            <w:r>
              <w:rPr>
                <w:rFonts w:ascii="Times New Roman"/>
                <w:b w:val="false"/>
                <w:i w:val="false"/>
                <w:color w:val="000000"/>
                <w:sz w:val="20"/>
              </w:rPr>
              <w:t xml:space="preserve">
фекциялық </w:t>
            </w:r>
            <w:r>
              <w:br/>
            </w:r>
            <w:r>
              <w:rPr>
                <w:rFonts w:ascii="Times New Roman"/>
                <w:b w:val="false"/>
                <w:i w:val="false"/>
                <w:color w:val="000000"/>
                <w:sz w:val="20"/>
              </w:rPr>
              <w:t xml:space="preserve">
жуу </w:t>
            </w:r>
            <w:r>
              <w:br/>
            </w:r>
            <w:r>
              <w:rPr>
                <w:rFonts w:ascii="Times New Roman"/>
                <w:b w:val="false"/>
                <w:i w:val="false"/>
                <w:color w:val="000000"/>
                <w:sz w:val="20"/>
              </w:rPr>
              <w:t xml:space="preserve">
станциясы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касы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энергетик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3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2805000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раторлық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r>
              <w:br/>
            </w:r>
            <w:r>
              <w:rPr>
                <w:rFonts w:ascii="Times New Roman"/>
                <w:b w:val="false"/>
                <w:i w:val="false"/>
                <w:color w:val="000000"/>
                <w:sz w:val="20"/>
              </w:rPr>
              <w:t xml:space="preserve">
Емдік іс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Теміржол көлігі жұмыскерлерінің оқу орталығы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 и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бас- </w:t>
            </w:r>
            <w:r>
              <w:br/>
            </w:r>
            <w:r>
              <w:rPr>
                <w:rFonts w:ascii="Times New Roman"/>
                <w:b w:val="false"/>
                <w:i w:val="false"/>
                <w:color w:val="000000"/>
                <w:sz w:val="20"/>
              </w:rPr>
              <w:t xml:space="preserve">
қару қыз- </w:t>
            </w:r>
            <w:r>
              <w:br/>
            </w:r>
            <w:r>
              <w:rPr>
                <w:rFonts w:ascii="Times New Roman"/>
                <w:b w:val="false"/>
                <w:i w:val="false"/>
                <w:color w:val="000000"/>
                <w:sz w:val="20"/>
              </w:rPr>
              <w:t xml:space="preserve">
метіндегі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пе- </w:t>
            </w:r>
            <w:r>
              <w:br/>
            </w:r>
            <w:r>
              <w:rPr>
                <w:rFonts w:ascii="Times New Roman"/>
                <w:b w:val="false"/>
                <w:i w:val="false"/>
                <w:color w:val="000000"/>
                <w:sz w:val="20"/>
              </w:rPr>
              <w:t xml:space="preserve">
дагогика негіздерін </w:t>
            </w:r>
            <w:r>
              <w:br/>
            </w:r>
            <w:r>
              <w:rPr>
                <w:rFonts w:ascii="Times New Roman"/>
                <w:b w:val="false"/>
                <w:i w:val="false"/>
                <w:color w:val="000000"/>
                <w:sz w:val="20"/>
              </w:rPr>
              <w:t xml:space="preserve">
білу. "Іскери әкім- </w:t>
            </w:r>
            <w:r>
              <w:br/>
            </w:r>
            <w:r>
              <w:rPr>
                <w:rFonts w:ascii="Times New Roman"/>
                <w:b w:val="false"/>
                <w:i w:val="false"/>
                <w:color w:val="000000"/>
                <w:sz w:val="20"/>
              </w:rPr>
              <w:t xml:space="preserve">
шілік магистрі" дәре- </w:t>
            </w:r>
            <w:r>
              <w:br/>
            </w:r>
            <w:r>
              <w:rPr>
                <w:rFonts w:ascii="Times New Roman"/>
                <w:b w:val="false"/>
                <w:i w:val="false"/>
                <w:color w:val="000000"/>
                <w:sz w:val="20"/>
              </w:rPr>
              <w:t xml:space="preserve">
жесі немесе басқару </w:t>
            </w:r>
            <w:r>
              <w:br/>
            </w:r>
            <w:r>
              <w:rPr>
                <w:rFonts w:ascii="Times New Roman"/>
                <w:b w:val="false"/>
                <w:i w:val="false"/>
                <w:color w:val="000000"/>
                <w:sz w:val="20"/>
              </w:rPr>
              <w:t xml:space="preserve">
саласында басқа да </w:t>
            </w:r>
            <w:r>
              <w:br/>
            </w:r>
            <w:r>
              <w:rPr>
                <w:rFonts w:ascii="Times New Roman"/>
                <w:b w:val="false"/>
                <w:i w:val="false"/>
                <w:color w:val="000000"/>
                <w:sz w:val="20"/>
              </w:rPr>
              <w:t xml:space="preserve">
қосымша білімі болу </w:t>
            </w:r>
            <w:r>
              <w:br/>
            </w:r>
            <w:r>
              <w:rPr>
                <w:rFonts w:ascii="Times New Roman"/>
                <w:b w:val="false"/>
                <w:i w:val="false"/>
                <w:color w:val="000000"/>
                <w:sz w:val="20"/>
              </w:rPr>
              <w:t xml:space="preserve">
керек. Мемлекеттік </w:t>
            </w:r>
            <w:r>
              <w:br/>
            </w:r>
            <w:r>
              <w:rPr>
                <w:rFonts w:ascii="Times New Roman"/>
                <w:b w:val="false"/>
                <w:i w:val="false"/>
                <w:color w:val="000000"/>
                <w:sz w:val="20"/>
              </w:rPr>
              <w:t xml:space="preserve">
тілді білуі керек.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қызметтерді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"Қа- </w:t>
            </w:r>
            <w:r>
              <w:br/>
            </w:r>
            <w:r>
              <w:rPr>
                <w:rFonts w:ascii="Times New Roman"/>
                <w:b w:val="false"/>
                <w:i w:val="false"/>
                <w:color w:val="000000"/>
                <w:sz w:val="20"/>
              </w:rPr>
              <w:t xml:space="preserve">
зақстан Республикасын- </w:t>
            </w:r>
            <w:r>
              <w:br/>
            </w:r>
            <w:r>
              <w:rPr>
                <w:rFonts w:ascii="Times New Roman"/>
                <w:b w:val="false"/>
                <w:i w:val="false"/>
                <w:color w:val="000000"/>
                <w:sz w:val="20"/>
              </w:rPr>
              <w:t xml:space="preserve">
дағы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 және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ҚР МижәнеК және </w:t>
            </w:r>
            <w:r>
              <w:br/>
            </w:r>
            <w:r>
              <w:rPr>
                <w:rFonts w:ascii="Times New Roman"/>
                <w:b w:val="false"/>
                <w:i w:val="false"/>
                <w:color w:val="000000"/>
                <w:sz w:val="20"/>
              </w:rPr>
              <w:t xml:space="preserve">
"НК""КТЖ" АҚ-ның </w:t>
            </w:r>
            <w:r>
              <w:br/>
            </w:r>
            <w:r>
              <w:rPr>
                <w:rFonts w:ascii="Times New Roman"/>
                <w:b w:val="false"/>
                <w:i w:val="false"/>
                <w:color w:val="000000"/>
                <w:sz w:val="20"/>
              </w:rPr>
              <w:t xml:space="preserve">
еңбек заңдылықтарын, </w:t>
            </w:r>
            <w:r>
              <w:br/>
            </w:r>
            <w:r>
              <w:rPr>
                <w:rFonts w:ascii="Times New Roman"/>
                <w:b w:val="false"/>
                <w:i w:val="false"/>
                <w:color w:val="000000"/>
                <w:sz w:val="20"/>
              </w:rPr>
              <w:t xml:space="preserve">
нормативті актілерін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мамандар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көтеру,аттестациядан </w:t>
            </w:r>
            <w:r>
              <w:br/>
            </w:r>
            <w:r>
              <w:rPr>
                <w:rFonts w:ascii="Times New Roman"/>
                <w:b w:val="false"/>
                <w:i w:val="false"/>
                <w:color w:val="000000"/>
                <w:sz w:val="20"/>
              </w:rPr>
              <w:t xml:space="preserve">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w:t>
            </w:r>
            <w:r>
              <w:br/>
            </w:r>
            <w:r>
              <w:rPr>
                <w:rFonts w:ascii="Times New Roman"/>
                <w:b w:val="false"/>
                <w:i w:val="false"/>
                <w:color w:val="000000"/>
                <w:sz w:val="20"/>
              </w:rPr>
              <w:t xml:space="preserve">
ханашы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r>
              <w:br/>
            </w:r>
            <w:r>
              <w:rPr>
                <w:rFonts w:ascii="Times New Roman"/>
                <w:b w:val="false"/>
                <w:i w:val="false"/>
                <w:color w:val="000000"/>
                <w:sz w:val="20"/>
              </w:rPr>
              <w:t xml:space="preserve">
Кітап- </w:t>
            </w:r>
            <w:r>
              <w:br/>
            </w:r>
            <w:r>
              <w:rPr>
                <w:rFonts w:ascii="Times New Roman"/>
                <w:b w:val="false"/>
                <w:i w:val="false"/>
                <w:color w:val="000000"/>
                <w:sz w:val="20"/>
              </w:rPr>
              <w:t xml:space="preserve">
ханатану </w:t>
            </w:r>
            <w:r>
              <w:br/>
            </w:r>
            <w:r>
              <w:rPr>
                <w:rFonts w:ascii="Times New Roman"/>
                <w:b w:val="false"/>
                <w:i w:val="false"/>
                <w:color w:val="000000"/>
                <w:sz w:val="20"/>
              </w:rPr>
              <w:t xml:space="preserve">
мен биб- </w:t>
            </w:r>
            <w:r>
              <w:br/>
            </w:r>
            <w:r>
              <w:rPr>
                <w:rFonts w:ascii="Times New Roman"/>
                <w:b w:val="false"/>
                <w:i w:val="false"/>
                <w:color w:val="000000"/>
                <w:sz w:val="20"/>
              </w:rPr>
              <w:t xml:space="preserve">
лиография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0601002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ісі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аттестациядан </w:t>
            </w:r>
            <w:r>
              <w:br/>
            </w:r>
            <w:r>
              <w:rPr>
                <w:rFonts w:ascii="Times New Roman"/>
                <w:b w:val="false"/>
                <w:i w:val="false"/>
                <w:color w:val="000000"/>
                <w:sz w:val="20"/>
              </w:rPr>
              <w:t xml:space="preserve">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психоло-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 </w:t>
            </w:r>
            <w:r>
              <w:br/>
            </w:r>
            <w:r>
              <w:rPr>
                <w:rFonts w:ascii="Times New Roman"/>
                <w:b w:val="false"/>
                <w:i w:val="false"/>
                <w:color w:val="000000"/>
                <w:sz w:val="20"/>
              </w:rPr>
              <w:t xml:space="preserve">
лық мең- </w:t>
            </w:r>
            <w:r>
              <w:br/>
            </w:r>
            <w:r>
              <w:rPr>
                <w:rFonts w:ascii="Times New Roman"/>
                <w:b w:val="false"/>
                <w:i w:val="false"/>
                <w:color w:val="000000"/>
                <w:sz w:val="20"/>
              </w:rPr>
              <w:t xml:space="preserve">
герушісі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мен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қауіпсіздік техника- </w:t>
            </w:r>
            <w:r>
              <w:br/>
            </w:r>
            <w:r>
              <w:rPr>
                <w:rFonts w:ascii="Times New Roman"/>
                <w:b w:val="false"/>
                <w:i w:val="false"/>
                <w:color w:val="000000"/>
                <w:sz w:val="20"/>
              </w:rPr>
              <w:t xml:space="preserve">
сы еңбекті қорғау </w:t>
            </w:r>
            <w:r>
              <w:br/>
            </w:r>
            <w:r>
              <w:rPr>
                <w:rFonts w:ascii="Times New Roman"/>
                <w:b w:val="false"/>
                <w:i w:val="false"/>
                <w:color w:val="000000"/>
                <w:sz w:val="20"/>
              </w:rPr>
              <w:t xml:space="preserve">
нормалары мен </w:t>
            </w:r>
            <w:r>
              <w:br/>
            </w:r>
            <w:r>
              <w:rPr>
                <w:rFonts w:ascii="Times New Roman"/>
                <w:b w:val="false"/>
                <w:i w:val="false"/>
                <w:color w:val="000000"/>
                <w:sz w:val="20"/>
              </w:rPr>
              <w:t xml:space="preserve">
ережелерін білу.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050103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психоло-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Комендант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 және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мен қо- </w:t>
            </w:r>
            <w:r>
              <w:br/>
            </w:r>
            <w:r>
              <w:rPr>
                <w:rFonts w:ascii="Times New Roman"/>
                <w:b w:val="false"/>
                <w:i w:val="false"/>
                <w:color w:val="000000"/>
                <w:sz w:val="20"/>
              </w:rPr>
              <w:t xml:space="preserve">
нақ үй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лығындағы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080002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мен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қауіпсіздік техникасы </w:t>
            </w:r>
            <w:r>
              <w:br/>
            </w:r>
            <w:r>
              <w:rPr>
                <w:rFonts w:ascii="Times New Roman"/>
                <w:b w:val="false"/>
                <w:i w:val="false"/>
                <w:color w:val="000000"/>
                <w:sz w:val="20"/>
              </w:rPr>
              <w:t xml:space="preserve">
еңбекті қорғау норма- </w:t>
            </w:r>
            <w:r>
              <w:br/>
            </w:r>
            <w:r>
              <w:rPr>
                <w:rFonts w:ascii="Times New Roman"/>
                <w:b w:val="false"/>
                <w:i w:val="false"/>
                <w:color w:val="000000"/>
                <w:sz w:val="20"/>
              </w:rPr>
              <w:t xml:space="preserve">
лары мен ережелерін </w:t>
            </w:r>
            <w:r>
              <w:br/>
            </w:r>
            <w:r>
              <w:rPr>
                <w:rFonts w:ascii="Times New Roman"/>
                <w:b w:val="false"/>
                <w:i w:val="false"/>
                <w:color w:val="000000"/>
                <w:sz w:val="20"/>
              </w:rPr>
              <w:t xml:space="preserve">
білу. </w:t>
            </w:r>
          </w:p>
        </w:tc>
      </w:tr>
      <w:tr>
        <w:trPr>
          <w:trHeight w:val="29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оқыту </w:t>
            </w:r>
            <w:r>
              <w:br/>
            </w:r>
            <w:r>
              <w:rPr>
                <w:rFonts w:ascii="Times New Roman"/>
                <w:b w:val="false"/>
                <w:i w:val="false"/>
                <w:color w:val="000000"/>
                <w:sz w:val="20"/>
              </w:rPr>
              <w:t xml:space="preserve">
мастері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2050103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 және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раторлық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аттестациядан өту. </w:t>
            </w:r>
          </w:p>
        </w:tc>
      </w:tr>
      <w:tr>
        <w:trPr>
          <w:trHeight w:val="10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аттестациядан өту.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2802002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раторлық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поездың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Санаторийлер, сауықтыру орындары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бас- </w:t>
            </w:r>
            <w:r>
              <w:br/>
            </w:r>
            <w:r>
              <w:rPr>
                <w:rFonts w:ascii="Times New Roman"/>
                <w:b w:val="false"/>
                <w:i w:val="false"/>
                <w:color w:val="000000"/>
                <w:sz w:val="20"/>
              </w:rPr>
              <w:t xml:space="preserve">
қару қызме- </w:t>
            </w:r>
            <w:r>
              <w:br/>
            </w:r>
            <w:r>
              <w:rPr>
                <w:rFonts w:ascii="Times New Roman"/>
                <w:b w:val="false"/>
                <w:i w:val="false"/>
                <w:color w:val="000000"/>
                <w:sz w:val="20"/>
              </w:rPr>
              <w:t xml:space="preserve">
тіндегі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білуі керек.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4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дәрігер,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051101 </w:t>
            </w:r>
            <w:r>
              <w:br/>
            </w:r>
            <w:r>
              <w:rPr>
                <w:rFonts w:ascii="Times New Roman"/>
                <w:b w:val="false"/>
                <w:i w:val="false"/>
                <w:color w:val="000000"/>
                <w:sz w:val="20"/>
              </w:rPr>
              <w:t xml:space="preserve">
Емдеу </w:t>
            </w:r>
            <w:r>
              <w:br/>
            </w:r>
            <w:r>
              <w:rPr>
                <w:rFonts w:ascii="Times New Roman"/>
                <w:b w:val="false"/>
                <w:i w:val="false"/>
                <w:color w:val="000000"/>
                <w:sz w:val="20"/>
              </w:rPr>
              <w:t xml:space="preserve">
ісі; </w:t>
            </w:r>
            <w:r>
              <w:br/>
            </w:r>
            <w:r>
              <w:rPr>
                <w:rFonts w:ascii="Times New Roman"/>
                <w:b w:val="false"/>
                <w:i w:val="false"/>
                <w:color w:val="000000"/>
                <w:sz w:val="20"/>
              </w:rPr>
              <w:t xml:space="preserve">
051103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ісі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бөлімі </w:t>
            </w:r>
            <w:r>
              <w:br/>
            </w:r>
            <w:r>
              <w:rPr>
                <w:rFonts w:ascii="Times New Roman"/>
                <w:b w:val="false"/>
                <w:i w:val="false"/>
                <w:color w:val="000000"/>
                <w:sz w:val="20"/>
              </w:rPr>
              <w:t xml:space="preserve">
бастығы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қызметтерді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ту- </w:t>
            </w:r>
            <w:r>
              <w:br/>
            </w:r>
            <w:r>
              <w:rPr>
                <w:rFonts w:ascii="Times New Roman"/>
                <w:b w:val="false"/>
                <w:i w:val="false"/>
                <w:color w:val="000000"/>
                <w:sz w:val="20"/>
              </w:rPr>
              <w:t xml:space="preserve">
ралы", "Теміржол кө- </w:t>
            </w:r>
            <w:r>
              <w:br/>
            </w:r>
            <w:r>
              <w:rPr>
                <w:rFonts w:ascii="Times New Roman"/>
                <w:b w:val="false"/>
                <w:i w:val="false"/>
                <w:color w:val="000000"/>
                <w:sz w:val="20"/>
              </w:rPr>
              <w:t xml:space="preserve">
лігі туралы", "Акцио- </w:t>
            </w:r>
            <w:r>
              <w:br/>
            </w:r>
            <w:r>
              <w:rPr>
                <w:rFonts w:ascii="Times New Roman"/>
                <w:b w:val="false"/>
                <w:i w:val="false"/>
                <w:color w:val="000000"/>
                <w:sz w:val="20"/>
              </w:rPr>
              <w:t xml:space="preserve">
нерлік қоғамдар ту- </w:t>
            </w:r>
            <w:r>
              <w:br/>
            </w:r>
            <w:r>
              <w:rPr>
                <w:rFonts w:ascii="Times New Roman"/>
                <w:b w:val="false"/>
                <w:i w:val="false"/>
                <w:color w:val="000000"/>
                <w:sz w:val="20"/>
              </w:rPr>
              <w:t xml:space="preserve">
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Медициналық қызметкер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 </w:t>
            </w:r>
            <w:r>
              <w:br/>
            </w:r>
            <w:r>
              <w:rPr>
                <w:rFonts w:ascii="Times New Roman"/>
                <w:b w:val="false"/>
                <w:i w:val="false"/>
                <w:color w:val="000000"/>
                <w:sz w:val="20"/>
              </w:rPr>
              <w:t xml:space="preserve">
рапевт </w:t>
            </w:r>
            <w:r>
              <w:br/>
            </w:r>
            <w:r>
              <w:rPr>
                <w:rFonts w:ascii="Times New Roman"/>
                <w:b w:val="false"/>
                <w:i w:val="false"/>
                <w:color w:val="000000"/>
                <w:sz w:val="20"/>
              </w:rPr>
              <w:t xml:space="preserve">
дәрігер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051101 </w:t>
            </w:r>
            <w:r>
              <w:br/>
            </w:r>
            <w:r>
              <w:rPr>
                <w:rFonts w:ascii="Times New Roman"/>
                <w:b w:val="false"/>
                <w:i w:val="false"/>
                <w:color w:val="000000"/>
                <w:sz w:val="20"/>
              </w:rPr>
              <w:t xml:space="preserve">
Емдеу </w:t>
            </w:r>
            <w:r>
              <w:br/>
            </w:r>
            <w:r>
              <w:rPr>
                <w:rFonts w:ascii="Times New Roman"/>
                <w:b w:val="false"/>
                <w:i w:val="false"/>
                <w:color w:val="000000"/>
                <w:sz w:val="20"/>
              </w:rPr>
              <w:t xml:space="preserve">
ісі; </w:t>
            </w:r>
            <w:r>
              <w:br/>
            </w:r>
            <w:r>
              <w:rPr>
                <w:rFonts w:ascii="Times New Roman"/>
                <w:b w:val="false"/>
                <w:i w:val="false"/>
                <w:color w:val="000000"/>
                <w:sz w:val="20"/>
              </w:rPr>
              <w:t xml:space="preserve">
051103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сауықты- </w:t>
            </w:r>
            <w:r>
              <w:br/>
            </w:r>
            <w:r>
              <w:rPr>
                <w:rFonts w:ascii="Times New Roman"/>
                <w:b w:val="false"/>
                <w:i w:val="false"/>
                <w:color w:val="000000"/>
                <w:sz w:val="20"/>
              </w:rPr>
              <w:t xml:space="preserve">
ру ісі; </w:t>
            </w:r>
            <w:r>
              <w:br/>
            </w:r>
            <w:r>
              <w:rPr>
                <w:rFonts w:ascii="Times New Roman"/>
                <w:b w:val="false"/>
                <w:i w:val="false"/>
                <w:color w:val="000000"/>
                <w:sz w:val="20"/>
              </w:rPr>
              <w:t xml:space="preserve">
051107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биология- </w:t>
            </w:r>
            <w:r>
              <w:br/>
            </w:r>
            <w:r>
              <w:rPr>
                <w:rFonts w:ascii="Times New Roman"/>
                <w:b w:val="false"/>
                <w:i w:val="false"/>
                <w:color w:val="000000"/>
                <w:sz w:val="20"/>
              </w:rPr>
              <w:t xml:space="preserve">
лық іс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0407002 </w:t>
            </w:r>
            <w:r>
              <w:br/>
            </w:r>
            <w:r>
              <w:rPr>
                <w:rFonts w:ascii="Times New Roman"/>
                <w:b w:val="false"/>
                <w:i w:val="false"/>
                <w:color w:val="000000"/>
                <w:sz w:val="20"/>
              </w:rPr>
              <w:t xml:space="preserve">
Бикелік </w:t>
            </w:r>
            <w:r>
              <w:br/>
            </w:r>
            <w:r>
              <w:rPr>
                <w:rFonts w:ascii="Times New Roman"/>
                <w:b w:val="false"/>
                <w:i w:val="false"/>
                <w:color w:val="000000"/>
                <w:sz w:val="20"/>
              </w:rPr>
              <w:t xml:space="preserve">
іс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w:t>
            </w:r>
            <w:r>
              <w:br/>
            </w:r>
            <w:r>
              <w:rPr>
                <w:rFonts w:ascii="Times New Roman"/>
                <w:b w:val="false"/>
                <w:i w:val="false"/>
                <w:color w:val="000000"/>
                <w:sz w:val="20"/>
              </w:rPr>
              <w:t xml:space="preserve">
медбике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кәсіби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Массажист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r>
              <w:br/>
            </w:r>
            <w:r>
              <w:rPr>
                <w:rFonts w:ascii="Times New Roman"/>
                <w:b w:val="false"/>
                <w:i w:val="false"/>
                <w:color w:val="000000"/>
                <w:sz w:val="20"/>
              </w:rPr>
              <w:t xml:space="preserve">
Емдеу ісі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дайындық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санитарка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r>
              <w:br/>
            </w:r>
            <w:r>
              <w:rPr>
                <w:rFonts w:ascii="Times New Roman"/>
                <w:b w:val="false"/>
                <w:i w:val="false"/>
                <w:color w:val="000000"/>
                <w:sz w:val="20"/>
              </w:rPr>
              <w:t xml:space="preserve">
Емдеу ісі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 </w:t>
            </w:r>
            <w:r>
              <w:br/>
            </w:r>
            <w:r>
              <w:rPr>
                <w:rFonts w:ascii="Times New Roman"/>
                <w:b w:val="false"/>
                <w:i w:val="false"/>
                <w:color w:val="000000"/>
                <w:sz w:val="20"/>
              </w:rPr>
              <w:t xml:space="preserve">
жірибесіне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0828001 </w:t>
            </w:r>
            <w:r>
              <w:br/>
            </w:r>
            <w:r>
              <w:rPr>
                <w:rFonts w:ascii="Times New Roman"/>
                <w:b w:val="false"/>
                <w:i w:val="false"/>
                <w:color w:val="000000"/>
                <w:sz w:val="20"/>
              </w:rPr>
              <w:t xml:space="preserve">
Турист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0829002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мен қо- </w:t>
            </w:r>
            <w:r>
              <w:br/>
            </w:r>
            <w:r>
              <w:rPr>
                <w:rFonts w:ascii="Times New Roman"/>
                <w:b w:val="false"/>
                <w:i w:val="false"/>
                <w:color w:val="000000"/>
                <w:sz w:val="20"/>
              </w:rPr>
              <w:t xml:space="preserve">
нақ үй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лығындағы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0830002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ЛФК нұс- </w:t>
            </w:r>
            <w:r>
              <w:br/>
            </w:r>
            <w:r>
              <w:rPr>
                <w:rFonts w:ascii="Times New Roman"/>
                <w:b w:val="false"/>
                <w:i w:val="false"/>
                <w:color w:val="000000"/>
                <w:sz w:val="20"/>
              </w:rPr>
              <w:t xml:space="preserve">
қаушысы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r>
              <w:br/>
            </w:r>
            <w:r>
              <w:rPr>
                <w:rFonts w:ascii="Times New Roman"/>
                <w:b w:val="false"/>
                <w:i w:val="false"/>
                <w:color w:val="000000"/>
                <w:sz w:val="20"/>
              </w:rPr>
              <w:t xml:space="preserve">
Емдеу ісі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дайындық.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w:t>
            </w:r>
            <w:r>
              <w:br/>
            </w:r>
            <w:r>
              <w:rPr>
                <w:rFonts w:ascii="Times New Roman"/>
                <w:b w:val="false"/>
                <w:i w:val="false"/>
                <w:color w:val="000000"/>
                <w:sz w:val="20"/>
              </w:rPr>
              <w:t xml:space="preserve">
меңге- </w:t>
            </w:r>
            <w:r>
              <w:br/>
            </w:r>
            <w:r>
              <w:rPr>
                <w:rFonts w:ascii="Times New Roman"/>
                <w:b w:val="false"/>
                <w:i w:val="false"/>
                <w:color w:val="000000"/>
                <w:sz w:val="20"/>
              </w:rPr>
              <w:t xml:space="preserve">
рушісі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0821001 </w:t>
            </w:r>
            <w:r>
              <w:br/>
            </w:r>
            <w:r>
              <w:rPr>
                <w:rFonts w:ascii="Times New Roman"/>
                <w:b w:val="false"/>
                <w:i w:val="false"/>
                <w:color w:val="000000"/>
                <w:sz w:val="20"/>
              </w:rPr>
              <w:t xml:space="preserve">
Тамақ-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өндірі-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кулятор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 </w:t>
            </w:r>
            <w:r>
              <w:br/>
            </w:r>
            <w:r>
              <w:rPr>
                <w:rFonts w:ascii="Times New Roman"/>
                <w:b w:val="false"/>
                <w:i w:val="false"/>
                <w:color w:val="000000"/>
                <w:sz w:val="20"/>
              </w:rPr>
              <w:t xml:space="preserve">
жірибесіне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 </w:t>
            </w:r>
            <w:r>
              <w:br/>
            </w:r>
            <w:r>
              <w:rPr>
                <w:rFonts w:ascii="Times New Roman"/>
                <w:b w:val="false"/>
                <w:i w:val="false"/>
                <w:color w:val="000000"/>
                <w:sz w:val="20"/>
              </w:rPr>
              <w:t xml:space="preserve">
лық мең- </w:t>
            </w:r>
            <w:r>
              <w:br/>
            </w:r>
            <w:r>
              <w:rPr>
                <w:rFonts w:ascii="Times New Roman"/>
                <w:b w:val="false"/>
                <w:i w:val="false"/>
                <w:color w:val="000000"/>
                <w:sz w:val="20"/>
              </w:rPr>
              <w:t xml:space="preserve">
герушісі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Өрт </w:t>
            </w:r>
            <w:r>
              <w:br/>
            </w:r>
            <w:r>
              <w:rPr>
                <w:rFonts w:ascii="Times New Roman"/>
                <w:b w:val="false"/>
                <w:i w:val="false"/>
                <w:color w:val="000000"/>
                <w:sz w:val="20"/>
              </w:rPr>
              <w:t xml:space="preserve">
қауіпсіздігі мен </w:t>
            </w:r>
            <w:r>
              <w:br/>
            </w:r>
            <w:r>
              <w:rPr>
                <w:rFonts w:ascii="Times New Roman"/>
                <w:b w:val="false"/>
                <w:i w:val="false"/>
                <w:color w:val="000000"/>
                <w:sz w:val="20"/>
              </w:rPr>
              <w:t xml:space="preserve">
өндіріс тазалығын, </w:t>
            </w:r>
            <w:r>
              <w:br/>
            </w:r>
            <w:r>
              <w:rPr>
                <w:rFonts w:ascii="Times New Roman"/>
                <w:b w:val="false"/>
                <w:i w:val="false"/>
                <w:color w:val="000000"/>
                <w:sz w:val="20"/>
              </w:rPr>
              <w:t xml:space="preserve">
техника қауіпсізді- </w:t>
            </w:r>
            <w:r>
              <w:br/>
            </w:r>
            <w:r>
              <w:rPr>
                <w:rFonts w:ascii="Times New Roman"/>
                <w:b w:val="false"/>
                <w:i w:val="false"/>
                <w:color w:val="000000"/>
                <w:sz w:val="20"/>
              </w:rPr>
              <w:t xml:space="preserve">
гін еңбекті қорғау </w:t>
            </w:r>
            <w:r>
              <w:br/>
            </w:r>
            <w:r>
              <w:rPr>
                <w:rFonts w:ascii="Times New Roman"/>
                <w:b w:val="false"/>
                <w:i w:val="false"/>
                <w:color w:val="000000"/>
                <w:sz w:val="20"/>
              </w:rPr>
              <w:t xml:space="preserve">
нормалары мен ереже- </w:t>
            </w:r>
            <w:r>
              <w:br/>
            </w:r>
            <w:r>
              <w:rPr>
                <w:rFonts w:ascii="Times New Roman"/>
                <w:b w:val="false"/>
                <w:i w:val="false"/>
                <w:color w:val="000000"/>
                <w:sz w:val="20"/>
              </w:rPr>
              <w:t xml:space="preserve">
лерін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Корпус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кезекші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0830002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33"/>
        <w:gridCol w:w="2033"/>
        <w:gridCol w:w="2453"/>
        <w:gridCol w:w="45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Жүктерді кедендік рәсімдеу және брокерлік қызмет көрсету, </w:t>
            </w:r>
            <w:r>
              <w:br/>
            </w:r>
            <w:r>
              <w:rPr>
                <w:rFonts w:ascii="Times New Roman"/>
                <w:b w:val="false"/>
                <w:i w:val="false"/>
                <w:color w:val="000000"/>
                <w:sz w:val="20"/>
              </w:rPr>
              <w:t>
</w:t>
            </w:r>
            <w:r>
              <w:rPr>
                <w:rFonts w:ascii="Times New Roman"/>
                <w:b/>
                <w:i w:val="false"/>
                <w:color w:val="000000"/>
                <w:sz w:val="20"/>
              </w:rPr>
              <w:t xml:space="preserve">кран жұмыстары, түсіру-тиеу жұмыстарымен айналысатын мекеме </w:t>
            </w:r>
            <w:r>
              <w:br/>
            </w:r>
            <w:r>
              <w:rPr>
                <w:rFonts w:ascii="Times New Roman"/>
                <w:b w:val="false"/>
                <w:i w:val="false"/>
                <w:color w:val="000000"/>
                <w:sz w:val="20"/>
              </w:rPr>
              <w:t>
</w:t>
            </w:r>
            <w:r>
              <w:rPr>
                <w:rFonts w:ascii="Times New Roman"/>
                <w:b/>
                <w:i w:val="false"/>
                <w:color w:val="000000"/>
                <w:sz w:val="20"/>
              </w:rPr>
              <w:t xml:space="preserve">жұмыскерлерінің қызметтер тізімі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r>
      <w:tr>
        <w:trPr>
          <w:trHeight w:val="21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бас- </w:t>
            </w:r>
            <w:r>
              <w:br/>
            </w:r>
            <w:r>
              <w:rPr>
                <w:rFonts w:ascii="Times New Roman"/>
                <w:b w:val="false"/>
                <w:i w:val="false"/>
                <w:color w:val="000000"/>
                <w:sz w:val="20"/>
              </w:rPr>
              <w:t xml:space="preserve">
қару қыз- </w:t>
            </w:r>
            <w:r>
              <w:br/>
            </w:r>
            <w:r>
              <w:rPr>
                <w:rFonts w:ascii="Times New Roman"/>
                <w:b w:val="false"/>
                <w:i w:val="false"/>
                <w:color w:val="000000"/>
                <w:sz w:val="20"/>
              </w:rPr>
              <w:t xml:space="preserve">
метіндегі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 </w:t>
            </w:r>
            <w:r>
              <w:br/>
            </w:r>
            <w:r>
              <w:rPr>
                <w:rFonts w:ascii="Times New Roman"/>
                <w:b w:val="false"/>
                <w:i w:val="false"/>
                <w:color w:val="000000"/>
                <w:sz w:val="20"/>
              </w:rPr>
              <w:t xml:space="preserve">
кеттік тілді білуі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 </w:t>
            </w:r>
            <w:r>
              <w:br/>
            </w:r>
            <w:r>
              <w:rPr>
                <w:rFonts w:ascii="Times New Roman"/>
                <w:b w:val="false"/>
                <w:i w:val="false"/>
                <w:color w:val="000000"/>
                <w:sz w:val="20"/>
              </w:rPr>
              <w:t xml:space="preserve">
дегі өкіл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Стратегия- </w:t>
            </w:r>
            <w:r>
              <w:br/>
            </w:r>
            <w:r>
              <w:rPr>
                <w:rFonts w:ascii="Times New Roman"/>
                <w:b w:val="false"/>
                <w:i w:val="false"/>
                <w:color w:val="000000"/>
                <w:sz w:val="20"/>
              </w:rPr>
              <w:t xml:space="preserve">
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Шет тілі </w:t>
            </w:r>
            <w:r>
              <w:br/>
            </w:r>
            <w:r>
              <w:rPr>
                <w:rFonts w:ascii="Times New Roman"/>
                <w:b w:val="false"/>
                <w:i w:val="false"/>
                <w:color w:val="000000"/>
                <w:sz w:val="20"/>
              </w:rPr>
              <w:t xml:space="preserve">
мен ғылыми-техникалық </w:t>
            </w:r>
            <w:r>
              <w:br/>
            </w:r>
            <w:r>
              <w:rPr>
                <w:rFonts w:ascii="Times New Roman"/>
                <w:b w:val="false"/>
                <w:i w:val="false"/>
                <w:color w:val="000000"/>
                <w:sz w:val="20"/>
              </w:rPr>
              <w:t xml:space="preserve">
аударма әдістемесін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 жұмыстары басқармасы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Стратегия- </w:t>
            </w:r>
            <w:r>
              <w:br/>
            </w:r>
            <w:r>
              <w:rPr>
                <w:rFonts w:ascii="Times New Roman"/>
                <w:b w:val="false"/>
                <w:i w:val="false"/>
                <w:color w:val="000000"/>
                <w:sz w:val="20"/>
              </w:rPr>
              <w:t xml:space="preserve">
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жұмыстары басқармасы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Стратегия- </w:t>
            </w:r>
            <w:r>
              <w:br/>
            </w:r>
            <w:r>
              <w:rPr>
                <w:rFonts w:ascii="Times New Roman"/>
                <w:b w:val="false"/>
                <w:i w:val="false"/>
                <w:color w:val="000000"/>
                <w:sz w:val="20"/>
              </w:rPr>
              <w:t xml:space="preserve">
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басқармасы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Стратегия- </w:t>
            </w:r>
            <w:r>
              <w:br/>
            </w:r>
            <w:r>
              <w:rPr>
                <w:rFonts w:ascii="Times New Roman"/>
                <w:b w:val="false"/>
                <w:i w:val="false"/>
                <w:color w:val="000000"/>
                <w:sz w:val="20"/>
              </w:rPr>
              <w:t xml:space="preserve">
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Материалды-техникалық қамтамасыз ету басқармасы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тариф басқармасы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Ассистент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басқармасы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қызметтерді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7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қызметкер </w:t>
            </w:r>
          </w:p>
        </w:tc>
      </w:tr>
      <w:tr>
        <w:trPr>
          <w:trHeight w:val="21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жөн- </w:t>
            </w:r>
            <w:r>
              <w:br/>
            </w:r>
            <w:r>
              <w:rPr>
                <w:rFonts w:ascii="Times New Roman"/>
                <w:b w:val="false"/>
                <w:i w:val="false"/>
                <w:color w:val="000000"/>
                <w:sz w:val="20"/>
              </w:rPr>
              <w:t xml:space="preserve">
деу мен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1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бо- </w:t>
            </w:r>
            <w:r>
              <w:br/>
            </w:r>
            <w:r>
              <w:rPr>
                <w:rFonts w:ascii="Times New Roman"/>
                <w:b w:val="false"/>
                <w:i w:val="false"/>
                <w:color w:val="000000"/>
                <w:sz w:val="20"/>
              </w:rPr>
              <w:t xml:space="preserve">
лу керек. Мемлекетік </w:t>
            </w:r>
            <w:r>
              <w:br/>
            </w:r>
            <w:r>
              <w:rPr>
                <w:rFonts w:ascii="Times New Roman"/>
                <w:b w:val="false"/>
                <w:i w:val="false"/>
                <w:color w:val="000000"/>
                <w:sz w:val="20"/>
              </w:rPr>
              <w:t xml:space="preserve">
тілді білу керек.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0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қызметтерді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сындағы еңбек тура- </w:t>
            </w:r>
            <w:r>
              <w:br/>
            </w:r>
            <w:r>
              <w:rPr>
                <w:rFonts w:ascii="Times New Roman"/>
                <w:b w:val="false"/>
                <w:i w:val="false"/>
                <w:color w:val="000000"/>
                <w:sz w:val="20"/>
              </w:rPr>
              <w:t xml:space="preserve">
лы", "Теміржол көлігі </w:t>
            </w:r>
            <w:r>
              <w:br/>
            </w:r>
            <w:r>
              <w:rPr>
                <w:rFonts w:ascii="Times New Roman"/>
                <w:b w:val="false"/>
                <w:i w:val="false"/>
                <w:color w:val="000000"/>
                <w:sz w:val="20"/>
              </w:rPr>
              <w:t xml:space="preserve">
туралы",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бас- </w:t>
            </w:r>
            <w:r>
              <w:br/>
            </w:r>
            <w:r>
              <w:rPr>
                <w:rFonts w:ascii="Times New Roman"/>
                <w:b w:val="false"/>
                <w:i w:val="false"/>
                <w:color w:val="000000"/>
                <w:sz w:val="20"/>
              </w:rPr>
              <w:t xml:space="preserve">
қару қызме- </w:t>
            </w:r>
            <w:r>
              <w:br/>
            </w:r>
            <w:r>
              <w:rPr>
                <w:rFonts w:ascii="Times New Roman"/>
                <w:b w:val="false"/>
                <w:i w:val="false"/>
                <w:color w:val="000000"/>
                <w:sz w:val="20"/>
              </w:rPr>
              <w:t xml:space="preserve">
тіндегі ең- </w:t>
            </w:r>
            <w:r>
              <w:br/>
            </w:r>
            <w:r>
              <w:rPr>
                <w:rFonts w:ascii="Times New Roman"/>
                <w:b w:val="false"/>
                <w:i w:val="false"/>
                <w:color w:val="000000"/>
                <w:sz w:val="20"/>
              </w:rPr>
              <w:t xml:space="preserve">
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Мамандар мен қызметкерлер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мәселесі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мә- </w:t>
            </w:r>
            <w:r>
              <w:br/>
            </w:r>
            <w:r>
              <w:rPr>
                <w:rFonts w:ascii="Times New Roman"/>
                <w:b w:val="false"/>
                <w:i w:val="false"/>
                <w:color w:val="000000"/>
                <w:sz w:val="20"/>
              </w:rPr>
              <w:t xml:space="preserve">
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0719002 </w:t>
            </w:r>
            <w:r>
              <w:br/>
            </w:r>
            <w:r>
              <w:rPr>
                <w:rFonts w:ascii="Times New Roman"/>
                <w:b w:val="false"/>
                <w:i w:val="false"/>
                <w:color w:val="000000"/>
                <w:sz w:val="20"/>
              </w:rPr>
              <w:t xml:space="preserve">
Кеден 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w:t>
            </w:r>
            <w:r>
              <w:br/>
            </w:r>
            <w:r>
              <w:rPr>
                <w:rFonts w:ascii="Times New Roman"/>
                <w:b w:val="false"/>
                <w:i w:val="false"/>
                <w:color w:val="000000"/>
                <w:sz w:val="20"/>
              </w:rPr>
              <w:t xml:space="preserve">
маманы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СВХ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СВХ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0719002 </w:t>
            </w:r>
            <w:r>
              <w:br/>
            </w:r>
            <w:r>
              <w:rPr>
                <w:rFonts w:ascii="Times New Roman"/>
                <w:b w:val="false"/>
                <w:i w:val="false"/>
                <w:color w:val="000000"/>
                <w:sz w:val="20"/>
              </w:rPr>
              <w:t xml:space="preserve">
Кеден 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3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аға инс- </w:t>
            </w:r>
            <w:r>
              <w:br/>
            </w:r>
            <w:r>
              <w:rPr>
                <w:rFonts w:ascii="Times New Roman"/>
                <w:b w:val="false"/>
                <w:i w:val="false"/>
                <w:color w:val="000000"/>
                <w:sz w:val="20"/>
              </w:rPr>
              <w:t xml:space="preserve">
пектор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соның </w:t>
            </w:r>
            <w:r>
              <w:br/>
            </w:r>
            <w:r>
              <w:rPr>
                <w:rFonts w:ascii="Times New Roman"/>
                <w:b w:val="false"/>
                <w:i w:val="false"/>
                <w:color w:val="000000"/>
                <w:sz w:val="20"/>
              </w:rPr>
              <w:t xml:space="preserve">
ішінде осы </w:t>
            </w:r>
            <w:r>
              <w:br/>
            </w:r>
            <w:r>
              <w:rPr>
                <w:rFonts w:ascii="Times New Roman"/>
                <w:b w:val="false"/>
                <w:i w:val="false"/>
                <w:color w:val="000000"/>
                <w:sz w:val="20"/>
              </w:rPr>
              <w:t xml:space="preserve">
мекемедегі </w:t>
            </w:r>
            <w:r>
              <w:br/>
            </w:r>
            <w:r>
              <w:rPr>
                <w:rFonts w:ascii="Times New Roman"/>
                <w:b w:val="false"/>
                <w:i w:val="false"/>
                <w:color w:val="000000"/>
                <w:sz w:val="20"/>
              </w:rPr>
              <w:t xml:space="preserve">
қызметте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Өрт қауіп- </w:t>
            </w:r>
            <w:r>
              <w:br/>
            </w:r>
            <w:r>
              <w:rPr>
                <w:rFonts w:ascii="Times New Roman"/>
                <w:b w:val="false"/>
                <w:i w:val="false"/>
                <w:color w:val="000000"/>
                <w:sz w:val="20"/>
              </w:rPr>
              <w:t xml:space="preserve">
сіздігі, мен өндіріс </w:t>
            </w:r>
            <w:r>
              <w:br/>
            </w:r>
            <w:r>
              <w:rPr>
                <w:rFonts w:ascii="Times New Roman"/>
                <w:b w:val="false"/>
                <w:i w:val="false"/>
                <w:color w:val="000000"/>
                <w:sz w:val="20"/>
              </w:rPr>
              <w:t xml:space="preserve">
тазалығын, техника </w:t>
            </w:r>
            <w:r>
              <w:br/>
            </w:r>
            <w:r>
              <w:rPr>
                <w:rFonts w:ascii="Times New Roman"/>
                <w:b w:val="false"/>
                <w:i w:val="false"/>
                <w:color w:val="000000"/>
                <w:sz w:val="20"/>
              </w:rPr>
              <w:t xml:space="preserve">
қауіпсіздігін еңбекті </w:t>
            </w:r>
            <w:r>
              <w:br/>
            </w:r>
            <w:r>
              <w:rPr>
                <w:rFonts w:ascii="Times New Roman"/>
                <w:b w:val="false"/>
                <w:i w:val="false"/>
                <w:color w:val="000000"/>
                <w:sz w:val="20"/>
              </w:rPr>
              <w:t xml:space="preserve">
қорғау нормалары мен </w:t>
            </w:r>
            <w:r>
              <w:br/>
            </w:r>
            <w:r>
              <w:rPr>
                <w:rFonts w:ascii="Times New Roman"/>
                <w:b w:val="false"/>
                <w:i w:val="false"/>
                <w:color w:val="000000"/>
                <w:sz w:val="20"/>
              </w:rPr>
              <w:t xml:space="preserve">
ережелерін білу.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машинистка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Хатшы-іс </w:t>
            </w:r>
            <w:r>
              <w:br/>
            </w:r>
            <w:r>
              <w:rPr>
                <w:rFonts w:ascii="Times New Roman"/>
                <w:b w:val="false"/>
                <w:i w:val="false"/>
                <w:color w:val="000000"/>
                <w:sz w:val="20"/>
              </w:rPr>
              <w:t xml:space="preserve">
қағаздарын </w:t>
            </w:r>
            <w:r>
              <w:br/>
            </w:r>
            <w:r>
              <w:rPr>
                <w:rFonts w:ascii="Times New Roman"/>
                <w:b w:val="false"/>
                <w:i w:val="false"/>
                <w:color w:val="000000"/>
                <w:sz w:val="20"/>
              </w:rPr>
              <w:t xml:space="preserve">
жүргізуші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алаңының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жөн- </w:t>
            </w:r>
            <w:r>
              <w:br/>
            </w:r>
            <w:r>
              <w:rPr>
                <w:rFonts w:ascii="Times New Roman"/>
                <w:b w:val="false"/>
                <w:i w:val="false"/>
                <w:color w:val="000000"/>
                <w:sz w:val="20"/>
              </w:rPr>
              <w:t xml:space="preserve">
деу мен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құрам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экспе- </w:t>
            </w:r>
            <w:r>
              <w:br/>
            </w:r>
            <w:r>
              <w:rPr>
                <w:rFonts w:ascii="Times New Roman"/>
                <w:b w:val="false"/>
                <w:i w:val="false"/>
                <w:color w:val="000000"/>
                <w:sz w:val="20"/>
              </w:rPr>
              <w:t xml:space="preserve">
дициялық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жөн- </w:t>
            </w:r>
            <w:r>
              <w:br/>
            </w:r>
            <w:r>
              <w:rPr>
                <w:rFonts w:ascii="Times New Roman"/>
                <w:b w:val="false"/>
                <w:i w:val="false"/>
                <w:color w:val="000000"/>
                <w:sz w:val="20"/>
              </w:rPr>
              <w:t xml:space="preserve">
деу мен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w:t>
            </w:r>
            <w:r>
              <w:br/>
            </w:r>
            <w:r>
              <w:rPr>
                <w:rFonts w:ascii="Times New Roman"/>
                <w:b w:val="false"/>
                <w:i w:val="false"/>
                <w:color w:val="000000"/>
                <w:sz w:val="20"/>
              </w:rPr>
              <w:t xml:space="preserve">
диспетчер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4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4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0719002 </w:t>
            </w:r>
            <w:r>
              <w:br/>
            </w:r>
            <w:r>
              <w:rPr>
                <w:rFonts w:ascii="Times New Roman"/>
                <w:b w:val="false"/>
                <w:i w:val="false"/>
                <w:color w:val="000000"/>
                <w:sz w:val="20"/>
              </w:rPr>
              <w:t xml:space="preserve">
Кеден 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r>
              <w:br/>
            </w:r>
            <w:r>
              <w:rPr>
                <w:rFonts w:ascii="Times New Roman"/>
                <w:b w:val="false"/>
                <w:i w:val="false"/>
                <w:color w:val="000000"/>
                <w:sz w:val="20"/>
              </w:rPr>
              <w:t xml:space="preserve">
Емдік іс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Материалды-техникалық қамтамасыз ету базасы </w:t>
            </w:r>
          </w:p>
        </w:tc>
      </w:tr>
      <w:tr>
        <w:trPr>
          <w:trHeight w:val="21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бо- </w:t>
            </w:r>
            <w:r>
              <w:br/>
            </w:r>
            <w:r>
              <w:rPr>
                <w:rFonts w:ascii="Times New Roman"/>
                <w:b w:val="false"/>
                <w:i w:val="false"/>
                <w:color w:val="000000"/>
                <w:sz w:val="20"/>
              </w:rPr>
              <w:t xml:space="preserve">
лу керек. Мемлекетік </w:t>
            </w:r>
            <w:r>
              <w:br/>
            </w:r>
            <w:r>
              <w:rPr>
                <w:rFonts w:ascii="Times New Roman"/>
                <w:b w:val="false"/>
                <w:i w:val="false"/>
                <w:color w:val="000000"/>
                <w:sz w:val="20"/>
              </w:rPr>
              <w:t xml:space="preserve">
тілді білу керек.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7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қойма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мұрағат- </w:t>
            </w:r>
            <w:r>
              <w:br/>
            </w:r>
            <w:r>
              <w:rPr>
                <w:rFonts w:ascii="Times New Roman"/>
                <w:b w:val="false"/>
                <w:i w:val="false"/>
                <w:color w:val="000000"/>
                <w:sz w:val="20"/>
              </w:rPr>
              <w:t xml:space="preserve">
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мен меха- </w:t>
            </w:r>
            <w:r>
              <w:br/>
            </w:r>
            <w:r>
              <w:rPr>
                <w:rFonts w:ascii="Times New Roman"/>
                <w:b w:val="false"/>
                <w:i w:val="false"/>
                <w:color w:val="000000"/>
                <w:sz w:val="20"/>
              </w:rPr>
              <w:t xml:space="preserve">
низмдерді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9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сы- </w:t>
            </w:r>
            <w:r>
              <w:br/>
            </w:r>
            <w:r>
              <w:rPr>
                <w:rFonts w:ascii="Times New Roman"/>
                <w:b w:val="false"/>
                <w:i w:val="false"/>
                <w:color w:val="000000"/>
                <w:sz w:val="20"/>
              </w:rPr>
              <w:t xml:space="preserve">
нықтарын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мен кесу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керек.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 құжаттарын өңдеудің технологиялық орталығы </w:t>
            </w:r>
          </w:p>
        </w:tc>
      </w:tr>
      <w:tr>
        <w:trPr>
          <w:trHeight w:val="34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мауы тиіс. </w:t>
            </w:r>
            <w:r>
              <w:br/>
            </w:r>
            <w:r>
              <w:rPr>
                <w:rFonts w:ascii="Times New Roman"/>
                <w:b w:val="false"/>
                <w:i w:val="false"/>
                <w:color w:val="000000"/>
                <w:sz w:val="20"/>
              </w:rPr>
              <w:t xml:space="preserve">
Лидерлік </w:t>
            </w:r>
            <w:r>
              <w:br/>
            </w:r>
            <w:r>
              <w:rPr>
                <w:rFonts w:ascii="Times New Roman"/>
                <w:b w:val="false"/>
                <w:i w:val="false"/>
                <w:color w:val="000000"/>
                <w:sz w:val="20"/>
              </w:rPr>
              <w:t xml:space="preserve">
және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қабілетінің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психология </w:t>
            </w:r>
            <w:r>
              <w:br/>
            </w:r>
            <w:r>
              <w:rPr>
                <w:rFonts w:ascii="Times New Roman"/>
                <w:b w:val="false"/>
                <w:i w:val="false"/>
                <w:color w:val="000000"/>
                <w:sz w:val="20"/>
              </w:rPr>
              <w:t xml:space="preserve">
негіздерін, </w:t>
            </w:r>
            <w:r>
              <w:br/>
            </w:r>
            <w:r>
              <w:rPr>
                <w:rFonts w:ascii="Times New Roman"/>
                <w:b w:val="false"/>
                <w:i w:val="false"/>
                <w:color w:val="000000"/>
                <w:sz w:val="20"/>
              </w:rPr>
              <w:t xml:space="preserve">
стратегиялық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мен сарап- </w:t>
            </w:r>
            <w:r>
              <w:br/>
            </w:r>
            <w:r>
              <w:rPr>
                <w:rFonts w:ascii="Times New Roman"/>
                <w:b w:val="false"/>
                <w:i w:val="false"/>
                <w:color w:val="000000"/>
                <w:sz w:val="20"/>
              </w:rPr>
              <w:t xml:space="preserve">
тау басқа- </w:t>
            </w:r>
            <w:r>
              <w:br/>
            </w:r>
            <w:r>
              <w:rPr>
                <w:rFonts w:ascii="Times New Roman"/>
                <w:b w:val="false"/>
                <w:i w:val="false"/>
                <w:color w:val="000000"/>
                <w:sz w:val="20"/>
              </w:rPr>
              <w:t xml:space="preserve">
руды білу.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0712002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нұсқаушы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Есептегіш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лық қам- </w:t>
            </w:r>
            <w:r>
              <w:br/>
            </w:r>
            <w:r>
              <w:rPr>
                <w:rFonts w:ascii="Times New Roman"/>
                <w:b w:val="false"/>
                <w:i w:val="false"/>
                <w:color w:val="000000"/>
                <w:sz w:val="20"/>
              </w:rPr>
              <w:t xml:space="preserve">
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компью- </w:t>
            </w:r>
            <w:r>
              <w:br/>
            </w:r>
            <w:r>
              <w:rPr>
                <w:rFonts w:ascii="Times New Roman"/>
                <w:b w:val="false"/>
                <w:i w:val="false"/>
                <w:color w:val="000000"/>
                <w:sz w:val="20"/>
              </w:rPr>
              <w:t xml:space="preserve">
терлі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қағаз-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33"/>
        <w:gridCol w:w="2013"/>
        <w:gridCol w:w="2453"/>
        <w:gridCol w:w="45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r>
              <w:rPr>
                <w:rFonts w:ascii="Times New Roman"/>
                <w:b/>
                <w:i w:val="false"/>
                <w:color w:val="000000"/>
                <w:sz w:val="20"/>
              </w:rPr>
              <w:t xml:space="preserve">  шаруашылығындағы </w:t>
            </w:r>
            <w:r>
              <w:rPr>
                <w:rFonts w:ascii="Times New Roman"/>
                <w:b/>
                <w:i w:val="false"/>
                <w:color w:val="000000"/>
                <w:sz w:val="20"/>
              </w:rPr>
              <w:t xml:space="preserve">  жолдарды </w:t>
            </w:r>
            <w:r>
              <w:rPr>
                <w:rFonts w:ascii="Times New Roman"/>
                <w:b/>
                <w:i w:val="false"/>
                <w:color w:val="000000"/>
                <w:sz w:val="20"/>
              </w:rPr>
              <w:t xml:space="preserve">  жөндеу </w:t>
            </w:r>
            <w:r>
              <w:rPr>
                <w:rFonts w:ascii="Times New Roman"/>
                <w:b/>
                <w:i w:val="false"/>
                <w:color w:val="000000"/>
                <w:sz w:val="20"/>
              </w:rPr>
              <w:t xml:space="preserve">  және </w:t>
            </w:r>
            <w:r>
              <w:rPr>
                <w:rFonts w:ascii="Times New Roman"/>
                <w:b/>
                <w:i w:val="false"/>
                <w:color w:val="000000"/>
                <w:sz w:val="20"/>
              </w:rPr>
              <w:t xml:space="preserve"> қайта </w:t>
            </w:r>
            <w:r>
              <w:br/>
            </w:r>
            <w:r>
              <w:rPr>
                <w:rFonts w:ascii="Times New Roman"/>
                <w:b w:val="false"/>
                <w:i w:val="false"/>
                <w:color w:val="000000"/>
                <w:sz w:val="20"/>
              </w:rPr>
              <w:t>
</w:t>
            </w:r>
            <w:r>
              <w:rPr>
                <w:rFonts w:ascii="Times New Roman"/>
                <w:b/>
                <w:i w:val="false"/>
                <w:color w:val="000000"/>
                <w:sz w:val="20"/>
              </w:rPr>
              <w:t xml:space="preserve">қалпына </w:t>
            </w:r>
            <w:r>
              <w:rPr>
                <w:rFonts w:ascii="Times New Roman"/>
                <w:b/>
                <w:i w:val="false"/>
                <w:color w:val="000000"/>
                <w:sz w:val="20"/>
              </w:rPr>
              <w:t xml:space="preserve">  келтіру </w:t>
            </w:r>
            <w:r>
              <w:rPr>
                <w:rFonts w:ascii="Times New Roman"/>
                <w:b/>
                <w:i w:val="false"/>
                <w:color w:val="000000"/>
                <w:sz w:val="20"/>
              </w:rPr>
              <w:t xml:space="preserve">  және </w:t>
            </w:r>
            <w:r>
              <w:rPr>
                <w:rFonts w:ascii="Times New Roman"/>
                <w:b/>
                <w:i w:val="false"/>
                <w:color w:val="000000"/>
                <w:sz w:val="20"/>
              </w:rPr>
              <w:t xml:space="preserve">  басқа </w:t>
            </w:r>
            <w:r>
              <w:rPr>
                <w:rFonts w:ascii="Times New Roman"/>
                <w:b/>
                <w:i w:val="false"/>
                <w:color w:val="000000"/>
                <w:sz w:val="20"/>
              </w:rPr>
              <w:t xml:space="preserve">  да </w:t>
            </w:r>
            <w:r>
              <w:rPr>
                <w:rFonts w:ascii="Times New Roman"/>
                <w:b/>
                <w:i w:val="false"/>
                <w:color w:val="000000"/>
                <w:sz w:val="20"/>
              </w:rPr>
              <w:t xml:space="preserve">  жұмыстар </w:t>
            </w:r>
            <w:r>
              <w:rPr>
                <w:rFonts w:ascii="Times New Roman"/>
                <w:b/>
                <w:i w:val="false"/>
                <w:color w:val="000000"/>
                <w:sz w:val="20"/>
              </w:rPr>
              <w:t xml:space="preserve">  бойынша </w:t>
            </w:r>
            <w:r>
              <w:rPr>
                <w:rFonts w:ascii="Times New Roman"/>
                <w:b/>
                <w:i w:val="false"/>
                <w:color w:val="000000"/>
                <w:sz w:val="20"/>
              </w:rPr>
              <w:t xml:space="preserve">  мекеме </w:t>
            </w:r>
            <w:r>
              <w:br/>
            </w:r>
            <w:r>
              <w:rPr>
                <w:rFonts w:ascii="Times New Roman"/>
                <w:b w:val="false"/>
                <w:i w:val="false"/>
                <w:color w:val="000000"/>
                <w:sz w:val="20"/>
              </w:rPr>
              <w:t>
</w:t>
            </w:r>
            <w:r>
              <w:rPr>
                <w:rFonts w:ascii="Times New Roman"/>
                <w:b/>
                <w:i w:val="false"/>
                <w:color w:val="000000"/>
                <w:sz w:val="20"/>
              </w:rPr>
              <w:t xml:space="preserve">жұмыскерлерінің қызметтер  </w:t>
            </w:r>
            <w:r>
              <w:rPr>
                <w:rFonts w:ascii="Times New Roman"/>
                <w:b/>
                <w:i w:val="false"/>
                <w:color w:val="000000"/>
                <w:sz w:val="20"/>
              </w:rPr>
              <w:t xml:space="preserve">тізімі </w:t>
            </w:r>
          </w:p>
        </w:tc>
      </w:tr>
      <w:tr>
        <w:trPr>
          <w:trHeight w:val="18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бөлім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бөлімі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r>
      <w:tr>
        <w:trPr>
          <w:trHeight w:val="17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мен талдау бөлімі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Маркетинг бөлімі  </w:t>
            </w:r>
          </w:p>
        </w:tc>
      </w:tr>
      <w:tr>
        <w:trPr>
          <w:trHeight w:val="17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Қамтамасыз ету секторы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Бөлім бастығы, орынбасары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 </w:t>
            </w:r>
            <w:r>
              <w:br/>
            </w:r>
            <w:r>
              <w:rPr>
                <w:rFonts w:ascii="Times New Roman"/>
                <w:b w:val="false"/>
                <w:i w:val="false"/>
                <w:color w:val="000000"/>
                <w:sz w:val="20"/>
              </w:rPr>
              <w:t xml:space="preserve">
рағаттану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тілжді білу қажет.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қажет.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машиасы станциясының филиалы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қажет.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қажет.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 </w:t>
            </w:r>
            <w:r>
              <w:br/>
            </w:r>
            <w:r>
              <w:rPr>
                <w:rFonts w:ascii="Times New Roman"/>
                <w:b w:val="false"/>
                <w:i w:val="false"/>
                <w:color w:val="000000"/>
                <w:sz w:val="20"/>
              </w:rPr>
              <w:t xml:space="preserve">
жірибесі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қажет.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қажет.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6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мен талдау бөлімі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аппаратына қатысты емес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қажет.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r>
              <w:br/>
            </w:r>
            <w:r>
              <w:rPr>
                <w:rFonts w:ascii="Times New Roman"/>
                <w:b w:val="false"/>
                <w:i w:val="false"/>
                <w:color w:val="000000"/>
                <w:sz w:val="20"/>
              </w:rPr>
              <w:t xml:space="preserve">
мен меха- </w:t>
            </w:r>
            <w:r>
              <w:br/>
            </w:r>
            <w:r>
              <w:rPr>
                <w:rFonts w:ascii="Times New Roman"/>
                <w:b w:val="false"/>
                <w:i w:val="false"/>
                <w:color w:val="000000"/>
                <w:sz w:val="20"/>
              </w:rPr>
              <w:t xml:space="preserve">
низмдерді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Жұмысқа шыққанда </w:t>
            </w:r>
            <w:r>
              <w:br/>
            </w:r>
            <w:r>
              <w:rPr>
                <w:rFonts w:ascii="Times New Roman"/>
                <w:b w:val="false"/>
                <w:i w:val="false"/>
                <w:color w:val="000000"/>
                <w:sz w:val="20"/>
              </w:rPr>
              <w:t xml:space="preserve">
кезекті және қосымша </w:t>
            </w:r>
            <w:r>
              <w:br/>
            </w:r>
            <w:r>
              <w:rPr>
                <w:rFonts w:ascii="Times New Roman"/>
                <w:b w:val="false"/>
                <w:i w:val="false"/>
                <w:color w:val="000000"/>
                <w:sz w:val="20"/>
              </w:rPr>
              <w:t xml:space="preserve">
медициналық байқаудан </w:t>
            </w:r>
            <w:r>
              <w:br/>
            </w:r>
            <w:r>
              <w:rPr>
                <w:rFonts w:ascii="Times New Roman"/>
                <w:b w:val="false"/>
                <w:i w:val="false"/>
                <w:color w:val="000000"/>
                <w:sz w:val="20"/>
              </w:rPr>
              <w:t xml:space="preserve">
өтуге міндетті. </w:t>
            </w:r>
            <w:r>
              <w:br/>
            </w:r>
            <w:r>
              <w:rPr>
                <w:rFonts w:ascii="Times New Roman"/>
                <w:b w:val="false"/>
                <w:i w:val="false"/>
                <w:color w:val="000000"/>
                <w:sz w:val="20"/>
              </w:rPr>
              <w:t xml:space="preserve">
Кәсіби оқыту мен </w:t>
            </w:r>
            <w:r>
              <w:br/>
            </w:r>
            <w:r>
              <w:rPr>
                <w:rFonts w:ascii="Times New Roman"/>
                <w:b w:val="false"/>
                <w:i w:val="false"/>
                <w:color w:val="000000"/>
                <w:sz w:val="20"/>
              </w:rPr>
              <w:t xml:space="preserve">
біліктілігін 3 жылда </w:t>
            </w:r>
            <w:r>
              <w:br/>
            </w:r>
            <w:r>
              <w:rPr>
                <w:rFonts w:ascii="Times New Roman"/>
                <w:b w:val="false"/>
                <w:i w:val="false"/>
                <w:color w:val="000000"/>
                <w:sz w:val="20"/>
              </w:rPr>
              <w:t xml:space="preserve">
1 рет көтеру.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нұсқаушы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жүйе; 050704 </w:t>
            </w:r>
            <w:r>
              <w:br/>
            </w:r>
            <w:r>
              <w:rPr>
                <w:rFonts w:ascii="Times New Roman"/>
                <w:b w:val="false"/>
                <w:i w:val="false"/>
                <w:color w:val="000000"/>
                <w:sz w:val="20"/>
              </w:rPr>
              <w:t xml:space="preserve">
Есептегіш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мен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ламалық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қажет.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Өрт қауіпсіздігі мен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техника қауіпсіздігі, </w:t>
            </w:r>
            <w:r>
              <w:br/>
            </w:r>
            <w:r>
              <w:rPr>
                <w:rFonts w:ascii="Times New Roman"/>
                <w:b w:val="false"/>
                <w:i w:val="false"/>
                <w:color w:val="000000"/>
                <w:sz w:val="20"/>
              </w:rPr>
              <w:t xml:space="preserve">
еңбекті қорғау мен </w:t>
            </w:r>
            <w:r>
              <w:br/>
            </w:r>
            <w:r>
              <w:rPr>
                <w:rFonts w:ascii="Times New Roman"/>
                <w:b w:val="false"/>
                <w:i w:val="false"/>
                <w:color w:val="000000"/>
                <w:sz w:val="20"/>
              </w:rPr>
              <w:t xml:space="preserve">
нормаларын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1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маши- </w:t>
            </w:r>
            <w:r>
              <w:br/>
            </w:r>
            <w:r>
              <w:rPr>
                <w:rFonts w:ascii="Times New Roman"/>
                <w:b w:val="false"/>
                <w:i w:val="false"/>
                <w:color w:val="000000"/>
                <w:sz w:val="20"/>
              </w:rPr>
              <w:t xml:space="preserve">
наларының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база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оқыту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цехының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мен </w:t>
            </w:r>
            <w:r>
              <w:br/>
            </w:r>
            <w:r>
              <w:rPr>
                <w:rFonts w:ascii="Times New Roman"/>
                <w:b w:val="false"/>
                <w:i w:val="false"/>
                <w:color w:val="000000"/>
                <w:sz w:val="20"/>
              </w:rPr>
              <w:t xml:space="preserve">
жөндеу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агенті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шаруашылығы жұмыстарындағы қиыршық тастарды </w:t>
            </w:r>
            <w:r>
              <w:br/>
            </w:r>
            <w:r>
              <w:rPr>
                <w:rFonts w:ascii="Times New Roman"/>
                <w:b w:val="false"/>
                <w:i w:val="false"/>
                <w:color w:val="000000"/>
                <w:sz w:val="20"/>
              </w:rPr>
              <w:t>
</w:t>
            </w:r>
            <w:r>
              <w:rPr>
                <w:rFonts w:ascii="Times New Roman"/>
                <w:b/>
                <w:i w:val="false"/>
                <w:color w:val="000000"/>
                <w:sz w:val="20"/>
              </w:rPr>
              <w:t xml:space="preserve">өндірумен айналысатын мекеме филиалы </w:t>
            </w:r>
          </w:p>
        </w:tc>
      </w:tr>
      <w:tr>
        <w:trPr>
          <w:trHeight w:val="19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6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аппаратына қатысты емес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w:t>
            </w:r>
            <w:r>
              <w:br/>
            </w:r>
            <w:r>
              <w:rPr>
                <w:rFonts w:ascii="Times New Roman"/>
                <w:b w:val="false"/>
                <w:i w:val="false"/>
                <w:color w:val="000000"/>
                <w:sz w:val="20"/>
              </w:rPr>
              <w:t xml:space="preserve">
ұсақтау,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учаскесі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050707 </w:t>
            </w:r>
            <w:r>
              <w:br/>
            </w:r>
            <w:r>
              <w:rPr>
                <w:rFonts w:ascii="Times New Roman"/>
                <w:b w:val="false"/>
                <w:i w:val="false"/>
                <w:color w:val="000000"/>
                <w:sz w:val="20"/>
              </w:rPr>
              <w:t xml:space="preserve">
Тау 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w:t>
            </w:r>
            <w:r>
              <w:br/>
            </w:r>
            <w:r>
              <w:rPr>
                <w:rFonts w:ascii="Times New Roman"/>
                <w:b w:val="false"/>
                <w:i w:val="false"/>
                <w:color w:val="000000"/>
                <w:sz w:val="20"/>
              </w:rPr>
              <w:t xml:space="preserve">
ұсақтау,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цехының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цехының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түсіру жұ- </w:t>
            </w:r>
            <w:r>
              <w:br/>
            </w:r>
            <w:r>
              <w:rPr>
                <w:rFonts w:ascii="Times New Roman"/>
                <w:b w:val="false"/>
                <w:i w:val="false"/>
                <w:color w:val="000000"/>
                <w:sz w:val="20"/>
              </w:rPr>
              <w:t xml:space="preserve">
мыстарының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2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Тасымалдауды бсқару орталығы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 </w:t>
            </w:r>
            <w:r>
              <w:br/>
            </w:r>
            <w:r>
              <w:rPr>
                <w:rFonts w:ascii="Times New Roman"/>
                <w:b w:val="false"/>
                <w:i w:val="false"/>
                <w:color w:val="000000"/>
                <w:sz w:val="20"/>
              </w:rPr>
              <w:t xml:space="preserve">
кеттік тілді білу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r>
              <w:br/>
            </w:r>
            <w:r>
              <w:rPr>
                <w:rFonts w:ascii="Times New Roman"/>
                <w:b w:val="false"/>
                <w:i w:val="false"/>
                <w:color w:val="000000"/>
                <w:sz w:val="20"/>
              </w:rPr>
              <w:t xml:space="preserve">
-бухгалтер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маман - </w:t>
            </w:r>
            <w:r>
              <w:br/>
            </w:r>
            <w:r>
              <w:rPr>
                <w:rFonts w:ascii="Times New Roman"/>
                <w:b w:val="false"/>
                <w:i w:val="false"/>
                <w:color w:val="000000"/>
                <w:sz w:val="20"/>
              </w:rPr>
              <w:t xml:space="preserve">
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r>
              <w:br/>
            </w:r>
            <w:r>
              <w:rPr>
                <w:rFonts w:ascii="Times New Roman"/>
                <w:b w:val="false"/>
                <w:i w:val="false"/>
                <w:color w:val="000000"/>
                <w:sz w:val="20"/>
              </w:rPr>
              <w:t xml:space="preserve">
(ЦНД)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Коммерциялық жұмыстарды ревизиялау бөлімі </w:t>
            </w:r>
          </w:p>
        </w:tc>
      </w:tr>
      <w:tr>
        <w:trPr>
          <w:trHeight w:val="9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 </w:t>
            </w:r>
            <w:r>
              <w:br/>
            </w:r>
            <w:r>
              <w:rPr>
                <w:rFonts w:ascii="Times New Roman"/>
                <w:b w:val="false"/>
                <w:i w:val="false"/>
                <w:color w:val="000000"/>
                <w:sz w:val="20"/>
              </w:rPr>
              <w:t xml:space="preserve">
лық аға </w:t>
            </w:r>
            <w:r>
              <w:br/>
            </w:r>
            <w:r>
              <w:rPr>
                <w:rFonts w:ascii="Times New Roman"/>
                <w:b w:val="false"/>
                <w:i w:val="false"/>
                <w:color w:val="000000"/>
                <w:sz w:val="20"/>
              </w:rPr>
              <w:t xml:space="preserve">
ревизор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xml:space="preserve">
лік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Тасымалдауды локомотив күші және жүк вагон парктерімен </w:t>
            </w:r>
            <w:r>
              <w:br/>
            </w:r>
            <w:r>
              <w:rPr>
                <w:rFonts w:ascii="Times New Roman"/>
                <w:b w:val="false"/>
                <w:i w:val="false"/>
                <w:color w:val="000000"/>
                <w:sz w:val="20"/>
              </w:rPr>
              <w:t>
</w:t>
            </w:r>
            <w:r>
              <w:rPr>
                <w:rFonts w:ascii="Times New Roman"/>
                <w:b/>
                <w:i w:val="false"/>
                <w:color w:val="000000"/>
                <w:sz w:val="20"/>
              </w:rPr>
              <w:t xml:space="preserve">қамтамасыз ету қызметі көлемін есептеу бөлімі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кәсіп қыз- </w:t>
            </w:r>
            <w:r>
              <w:br/>
            </w:r>
            <w:r>
              <w:rPr>
                <w:rFonts w:ascii="Times New Roman"/>
                <w:b w:val="false"/>
                <w:i w:val="false"/>
                <w:color w:val="000000"/>
                <w:sz w:val="20"/>
              </w:rPr>
              <w:t xml:space="preserve">
метіндегі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050901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үрдісі бағытта- </w:t>
            </w:r>
            <w:r>
              <w:br/>
            </w:r>
            <w:r>
              <w:rPr>
                <w:rFonts w:ascii="Times New Roman"/>
                <w:b w:val="false"/>
                <w:i w:val="false"/>
                <w:color w:val="000000"/>
                <w:sz w:val="20"/>
              </w:rPr>
              <w:t xml:space="preserve">
рының бас </w:t>
            </w:r>
            <w:r>
              <w:br/>
            </w:r>
            <w:r>
              <w:rPr>
                <w:rFonts w:ascii="Times New Roman"/>
                <w:b w:val="false"/>
                <w:i w:val="false"/>
                <w:color w:val="000000"/>
                <w:sz w:val="20"/>
              </w:rPr>
              <w:t xml:space="preserve">
менеджері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Қозғалыс қауіпсіздігі бөлімі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Шұғыл-нұсқау бөлімі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диспетчер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Локомотивтерді, жүк вагондарын пайдалану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аға </w:t>
            </w:r>
            <w:r>
              <w:br/>
            </w:r>
            <w:r>
              <w:rPr>
                <w:rFonts w:ascii="Times New Roman"/>
                <w:b w:val="false"/>
                <w:i w:val="false"/>
                <w:color w:val="000000"/>
                <w:sz w:val="20"/>
              </w:rPr>
              <w:t xml:space="preserve">
диспетчер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Бақылау, техкеңес және талдау бөлімі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тасымалдау, тасымалдау үрдісін автоматтандыру, </w:t>
            </w:r>
            <w:r>
              <w:br/>
            </w:r>
            <w:r>
              <w:rPr>
                <w:rFonts w:ascii="Times New Roman"/>
                <w:b w:val="false"/>
                <w:i w:val="false"/>
                <w:color w:val="000000"/>
                <w:sz w:val="20"/>
              </w:rPr>
              <w:t>
</w:t>
            </w:r>
            <w:r>
              <w:rPr>
                <w:rFonts w:ascii="Times New Roman"/>
                <w:b/>
                <w:i w:val="false"/>
                <w:color w:val="000000"/>
                <w:sz w:val="20"/>
              </w:rPr>
              <w:t xml:space="preserve">тасымалдау үрдісінің бағыттары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r>
              <w:br/>
            </w:r>
            <w:r>
              <w:rPr>
                <w:rFonts w:ascii="Times New Roman"/>
                <w:b w:val="false"/>
                <w:i w:val="false"/>
                <w:color w:val="000000"/>
                <w:sz w:val="20"/>
              </w:rPr>
              <w:t xml:space="preserve">
(сменалық)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Вагон шаруашылығының күнделікті тізбекті жөндеу, </w:t>
            </w:r>
            <w:r>
              <w:br/>
            </w:r>
            <w:r>
              <w:rPr>
                <w:rFonts w:ascii="Times New Roman"/>
                <w:b w:val="false"/>
                <w:i w:val="false"/>
                <w:color w:val="000000"/>
                <w:sz w:val="20"/>
              </w:rPr>
              <w:t>
</w:t>
            </w:r>
            <w:r>
              <w:rPr>
                <w:rFonts w:ascii="Times New Roman"/>
                <w:b/>
                <w:i w:val="false"/>
                <w:color w:val="000000"/>
                <w:sz w:val="20"/>
              </w:rPr>
              <w:t xml:space="preserve">ішкі түйісулер жұмыстары бойынша бөлімі  </w:t>
            </w:r>
          </w:p>
        </w:tc>
      </w:tr>
      <w:tr>
        <w:trPr>
          <w:trHeight w:val="17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шаруашылы- </w:t>
            </w:r>
            <w:r>
              <w:br/>
            </w:r>
            <w:r>
              <w:rPr>
                <w:rFonts w:ascii="Times New Roman"/>
                <w:b w:val="false"/>
                <w:i w:val="false"/>
                <w:color w:val="000000"/>
                <w:sz w:val="20"/>
              </w:rPr>
              <w:t xml:space="preserve">
ғының бас </w:t>
            </w:r>
            <w:r>
              <w:br/>
            </w:r>
            <w:r>
              <w:rPr>
                <w:rFonts w:ascii="Times New Roman"/>
                <w:b w:val="false"/>
                <w:i w:val="false"/>
                <w:color w:val="000000"/>
                <w:sz w:val="20"/>
              </w:rPr>
              <w:t xml:space="preserve">
менеджері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құрамды сақтау бөлімі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бас </w:t>
            </w:r>
            <w:r>
              <w:br/>
            </w:r>
            <w:r>
              <w:rPr>
                <w:rFonts w:ascii="Times New Roman"/>
                <w:b w:val="false"/>
                <w:i w:val="false"/>
                <w:color w:val="000000"/>
                <w:sz w:val="20"/>
              </w:rPr>
              <w:t xml:space="preserve">
менеджері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Жабдықтар мен қосалқы бөлшектерді және материалдарды, </w:t>
            </w:r>
            <w:r>
              <w:br/>
            </w:r>
            <w:r>
              <w:rPr>
                <w:rFonts w:ascii="Times New Roman"/>
                <w:b w:val="false"/>
                <w:i w:val="false"/>
                <w:color w:val="000000"/>
                <w:sz w:val="20"/>
              </w:rPr>
              <w:t>
</w:t>
            </w:r>
            <w:r>
              <w:rPr>
                <w:rFonts w:ascii="Times New Roman"/>
                <w:b/>
                <w:i w:val="false"/>
                <w:color w:val="000000"/>
                <w:sz w:val="20"/>
              </w:rPr>
              <w:t xml:space="preserve">отын-энергетикалық ресурстарды сатып алу мен қызмет жасау </w:t>
            </w:r>
            <w:r>
              <w:br/>
            </w:r>
            <w:r>
              <w:rPr>
                <w:rFonts w:ascii="Times New Roman"/>
                <w:b w:val="false"/>
                <w:i w:val="false"/>
                <w:color w:val="000000"/>
                <w:sz w:val="20"/>
              </w:rPr>
              <w:t>
</w:t>
            </w:r>
            <w:r>
              <w:rPr>
                <w:rFonts w:ascii="Times New Roman"/>
                <w:b/>
                <w:i w:val="false"/>
                <w:color w:val="000000"/>
                <w:sz w:val="20"/>
              </w:rPr>
              <w:t xml:space="preserve">бөлімі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2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Астана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керек.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 </w:t>
            </w:r>
            <w:r>
              <w:br/>
            </w:r>
            <w:r>
              <w:rPr>
                <w:rFonts w:ascii="Times New Roman"/>
                <w:b w:val="false"/>
                <w:i w:val="false"/>
                <w:color w:val="000000"/>
                <w:sz w:val="20"/>
              </w:rPr>
              <w:t xml:space="preserve">
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 керек.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 </w:t>
            </w:r>
            <w:r>
              <w:br/>
            </w:r>
            <w:r>
              <w:rPr>
                <w:rFonts w:ascii="Times New Roman"/>
                <w:b w:val="false"/>
                <w:i w:val="false"/>
                <w:color w:val="000000"/>
                <w:sz w:val="20"/>
              </w:rPr>
              <w:t xml:space="preserve">
тациядан өту </w:t>
            </w:r>
          </w:p>
        </w:tc>
      </w:tr>
      <w:tr>
        <w:trPr>
          <w:trHeight w:val="16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r>
      <w:tr>
        <w:trPr>
          <w:trHeight w:val="17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Жоспарлау-экономикалық бөлім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Кадрлар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мен еңбек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менеджері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білуге міндетті.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аймағы бойынша арнайы бөлім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28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3009002 </w:t>
            </w:r>
            <w:r>
              <w:br/>
            </w:r>
            <w:r>
              <w:rPr>
                <w:rFonts w:ascii="Times New Roman"/>
                <w:b w:val="false"/>
                <w:i w:val="false"/>
                <w:color w:val="000000"/>
                <w:sz w:val="20"/>
              </w:rPr>
              <w:t xml:space="preserve">
Дефектос- </w:t>
            </w:r>
            <w:r>
              <w:br/>
            </w:r>
            <w:r>
              <w:rPr>
                <w:rFonts w:ascii="Times New Roman"/>
                <w:b w:val="false"/>
                <w:i w:val="false"/>
                <w:color w:val="000000"/>
                <w:sz w:val="20"/>
              </w:rPr>
              <w:t xml:space="preserve">
копиялық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электрлік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3012002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3015002 </w:t>
            </w:r>
            <w:r>
              <w:br/>
            </w:r>
            <w:r>
              <w:rPr>
                <w:rFonts w:ascii="Times New Roman"/>
                <w:b w:val="false"/>
                <w:i w:val="false"/>
                <w:color w:val="000000"/>
                <w:sz w:val="20"/>
              </w:rPr>
              <w:t xml:space="preserve">
Метропо- </w:t>
            </w:r>
            <w:r>
              <w:br/>
            </w:r>
            <w:r>
              <w:rPr>
                <w:rFonts w:ascii="Times New Roman"/>
                <w:b w:val="false"/>
                <w:i w:val="false"/>
                <w:color w:val="000000"/>
                <w:sz w:val="20"/>
              </w:rPr>
              <w:t xml:space="preserve">
литен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3018002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3020002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шұғыл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сын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3042002 </w:t>
            </w:r>
            <w:r>
              <w:br/>
            </w:r>
            <w:r>
              <w:rPr>
                <w:rFonts w:ascii="Times New Roman"/>
                <w:b w:val="false"/>
                <w:i w:val="false"/>
                <w:color w:val="000000"/>
                <w:sz w:val="20"/>
              </w:rPr>
              <w:t xml:space="preserve">
Көліктің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ғысын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Әкімшілік-шаруашылық бөлім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меңгерушісі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Өрт </w:t>
            </w:r>
            <w:r>
              <w:br/>
            </w:r>
            <w:r>
              <w:rPr>
                <w:rFonts w:ascii="Times New Roman"/>
                <w:b w:val="false"/>
                <w:i w:val="false"/>
                <w:color w:val="000000"/>
                <w:sz w:val="20"/>
              </w:rPr>
              <w:t xml:space="preserve">
қауіпсіздігі мен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техника қауіпсіздігі, </w:t>
            </w:r>
            <w:r>
              <w:br/>
            </w:r>
            <w:r>
              <w:rPr>
                <w:rFonts w:ascii="Times New Roman"/>
                <w:b w:val="false"/>
                <w:i w:val="false"/>
                <w:color w:val="000000"/>
                <w:sz w:val="20"/>
              </w:rPr>
              <w:t xml:space="preserve">
еңбекті қорғау мен </w:t>
            </w:r>
            <w:r>
              <w:br/>
            </w:r>
            <w:r>
              <w:rPr>
                <w:rFonts w:ascii="Times New Roman"/>
                <w:b w:val="false"/>
                <w:i w:val="false"/>
                <w:color w:val="000000"/>
                <w:sz w:val="20"/>
              </w:rPr>
              <w:t xml:space="preserve">
нормаларын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0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2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СТЦ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ақпараты </w:t>
            </w:r>
            <w:r>
              <w:br/>
            </w:r>
            <w:r>
              <w:rPr>
                <w:rFonts w:ascii="Times New Roman"/>
                <w:b w:val="false"/>
                <w:i w:val="false"/>
                <w:color w:val="000000"/>
                <w:sz w:val="20"/>
              </w:rPr>
              <w:t xml:space="preserve">
мен тасы- </w:t>
            </w:r>
            <w:r>
              <w:br/>
            </w:r>
            <w:r>
              <w:rPr>
                <w:rFonts w:ascii="Times New Roman"/>
                <w:b w:val="false"/>
                <w:i w:val="false"/>
                <w:color w:val="000000"/>
                <w:sz w:val="20"/>
              </w:rPr>
              <w:t xml:space="preserve">
малдау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штабының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Подьезд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 мен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4331002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жол және </w:t>
            </w:r>
            <w:r>
              <w:br/>
            </w:r>
            <w:r>
              <w:rPr>
                <w:rFonts w:ascii="Times New Roman"/>
                <w:b w:val="false"/>
                <w:i w:val="false"/>
                <w:color w:val="000000"/>
                <w:sz w:val="20"/>
              </w:rPr>
              <w:t xml:space="preserve">
жол ша- </w:t>
            </w:r>
            <w:r>
              <w:br/>
            </w:r>
            <w:r>
              <w:rPr>
                <w:rFonts w:ascii="Times New Roman"/>
                <w:b w:val="false"/>
                <w:i w:val="false"/>
                <w:color w:val="000000"/>
                <w:sz w:val="20"/>
              </w:rPr>
              <w:t xml:space="preserve">
руашылығы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Смена на- </w:t>
            </w:r>
            <w:r>
              <w:br/>
            </w:r>
            <w:r>
              <w:rPr>
                <w:rFonts w:ascii="Times New Roman"/>
                <w:b w:val="false"/>
                <w:i w:val="false"/>
                <w:color w:val="000000"/>
                <w:sz w:val="20"/>
              </w:rPr>
              <w:t xml:space="preserve">
рядтаушысы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конторының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Подъезд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кезекші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Мұрағат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меңгеру- </w:t>
            </w:r>
            <w:r>
              <w:br/>
            </w:r>
            <w:r>
              <w:rPr>
                <w:rFonts w:ascii="Times New Roman"/>
                <w:b w:val="false"/>
                <w:i w:val="false"/>
                <w:color w:val="000000"/>
                <w:sz w:val="20"/>
              </w:rPr>
              <w:t xml:space="preserve">
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инспекторы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 </w:t>
            </w:r>
            <w:r>
              <w:br/>
            </w:r>
            <w:r>
              <w:rPr>
                <w:rFonts w:ascii="Times New Roman"/>
                <w:b w:val="false"/>
                <w:i w:val="false"/>
                <w:color w:val="000000"/>
                <w:sz w:val="20"/>
              </w:rPr>
              <w:t xml:space="preserve">
рағаттану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Пошталық экспедиция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 </w:t>
            </w:r>
            <w:r>
              <w:br/>
            </w:r>
            <w:r>
              <w:rPr>
                <w:rFonts w:ascii="Times New Roman"/>
                <w:b w:val="false"/>
                <w:i w:val="false"/>
                <w:color w:val="000000"/>
                <w:sz w:val="20"/>
              </w:rPr>
              <w:t xml:space="preserve">
ция мең- </w:t>
            </w:r>
            <w:r>
              <w:br/>
            </w:r>
            <w:r>
              <w:rPr>
                <w:rFonts w:ascii="Times New Roman"/>
                <w:b w:val="false"/>
                <w:i w:val="false"/>
                <w:color w:val="000000"/>
                <w:sz w:val="20"/>
              </w:rPr>
              <w:t xml:space="preserve">
герушісі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экс- </w:t>
            </w:r>
            <w:r>
              <w:br/>
            </w:r>
            <w:r>
              <w:rPr>
                <w:rFonts w:ascii="Times New Roman"/>
                <w:b w:val="false"/>
                <w:i w:val="false"/>
                <w:color w:val="000000"/>
                <w:sz w:val="20"/>
              </w:rPr>
              <w:t xml:space="preserve">
педиторы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рә- </w:t>
            </w:r>
            <w:r>
              <w:br/>
            </w:r>
            <w:r>
              <w:rPr>
                <w:rFonts w:ascii="Times New Roman"/>
                <w:b w:val="false"/>
                <w:i w:val="false"/>
                <w:color w:val="000000"/>
                <w:sz w:val="20"/>
              </w:rPr>
              <w:t xml:space="preserve">
сімдеу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w:t>
            </w:r>
            <w:r>
              <w:br/>
            </w:r>
            <w:r>
              <w:rPr>
                <w:rFonts w:ascii="Times New Roman"/>
                <w:b w:val="false"/>
                <w:i w:val="false"/>
                <w:color w:val="000000"/>
                <w:sz w:val="20"/>
              </w:rPr>
              <w:t xml:space="preserve">
разьезд </w:t>
            </w:r>
            <w:r>
              <w:br/>
            </w:r>
            <w:r>
              <w:rPr>
                <w:rFonts w:ascii="Times New Roman"/>
                <w:b w:val="false"/>
                <w:i w:val="false"/>
                <w:color w:val="000000"/>
                <w:sz w:val="20"/>
              </w:rPr>
              <w:t xml:space="preserve">
экспе- </w:t>
            </w:r>
            <w:r>
              <w:br/>
            </w:r>
            <w:r>
              <w:rPr>
                <w:rFonts w:ascii="Times New Roman"/>
                <w:b w:val="false"/>
                <w:i w:val="false"/>
                <w:color w:val="000000"/>
                <w:sz w:val="20"/>
              </w:rPr>
              <w:t xml:space="preserve">
диторы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Автошаруашылық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3002002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цех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диспетчері </w:t>
            </w:r>
            <w:r>
              <w:br/>
            </w:r>
            <w:r>
              <w:rPr>
                <w:rFonts w:ascii="Times New Roman"/>
                <w:b w:val="false"/>
                <w:i w:val="false"/>
                <w:color w:val="000000"/>
                <w:sz w:val="20"/>
              </w:rPr>
              <w:t xml:space="preserve">
(смена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кезекші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кезекшісі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станциялық </w:t>
            </w:r>
            <w:r>
              <w:br/>
            </w:r>
            <w:r>
              <w:rPr>
                <w:rFonts w:ascii="Times New Roman"/>
                <w:b w:val="false"/>
                <w:i w:val="false"/>
                <w:color w:val="000000"/>
                <w:sz w:val="20"/>
              </w:rPr>
              <w:t xml:space="preserve">
постының </w:t>
            </w:r>
            <w:r>
              <w:br/>
            </w:r>
            <w:r>
              <w:rPr>
                <w:rFonts w:ascii="Times New Roman"/>
                <w:b w:val="false"/>
                <w:i w:val="false"/>
                <w:color w:val="000000"/>
                <w:sz w:val="20"/>
              </w:rPr>
              <w:t xml:space="preserve">
кезекшісі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СТЦ опе- </w:t>
            </w:r>
            <w:r>
              <w:br/>
            </w:r>
            <w:r>
              <w:rPr>
                <w:rFonts w:ascii="Times New Roman"/>
                <w:b w:val="false"/>
                <w:i w:val="false"/>
                <w:color w:val="000000"/>
                <w:sz w:val="20"/>
              </w:rPr>
              <w:t xml:space="preserve">
раторы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8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Қуып жету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оқыту.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Маневрлі </w:t>
            </w:r>
            <w:r>
              <w:br/>
            </w:r>
            <w:r>
              <w:rPr>
                <w:rFonts w:ascii="Times New Roman"/>
                <w:b w:val="false"/>
                <w:i w:val="false"/>
                <w:color w:val="000000"/>
                <w:sz w:val="20"/>
              </w:rPr>
              <w:t xml:space="preserve">
диспетчер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Сұрыптау </w:t>
            </w:r>
            <w:r>
              <w:br/>
            </w:r>
            <w:r>
              <w:rPr>
                <w:rFonts w:ascii="Times New Roman"/>
                <w:b w:val="false"/>
                <w:i w:val="false"/>
                <w:color w:val="000000"/>
                <w:sz w:val="20"/>
              </w:rPr>
              <w:t xml:space="preserve">
төбеші-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кезекшісі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цехы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пен </w:t>
            </w:r>
            <w:r>
              <w:br/>
            </w:r>
            <w:r>
              <w:rPr>
                <w:rFonts w:ascii="Times New Roman"/>
                <w:b w:val="false"/>
                <w:i w:val="false"/>
                <w:color w:val="000000"/>
                <w:sz w:val="20"/>
              </w:rPr>
              <w:t xml:space="preserve">
багажды </w:t>
            </w:r>
            <w:r>
              <w:br/>
            </w:r>
            <w:r>
              <w:rPr>
                <w:rFonts w:ascii="Times New Roman"/>
                <w:b w:val="false"/>
                <w:i w:val="false"/>
                <w:color w:val="000000"/>
                <w:sz w:val="20"/>
              </w:rPr>
              <w:t xml:space="preserve">
іздеу </w:t>
            </w:r>
            <w:r>
              <w:br/>
            </w:r>
            <w:r>
              <w:rPr>
                <w:rFonts w:ascii="Times New Roman"/>
                <w:b w:val="false"/>
                <w:i w:val="false"/>
                <w:color w:val="000000"/>
                <w:sz w:val="20"/>
              </w:rPr>
              <w:t xml:space="preserve">
агенті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кассирі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Футбол спорт клубы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0310002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0310002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0310002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Дружба станциясы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бо- </w:t>
            </w:r>
            <w:r>
              <w:br/>
            </w:r>
            <w:r>
              <w:rPr>
                <w:rFonts w:ascii="Times New Roman"/>
                <w:b w:val="false"/>
                <w:i w:val="false"/>
                <w:color w:val="000000"/>
                <w:sz w:val="20"/>
              </w:rPr>
              <w:t xml:space="preserve">
лу керек. Мемлекеттік </w:t>
            </w:r>
            <w:r>
              <w:br/>
            </w:r>
            <w:r>
              <w:rPr>
                <w:rFonts w:ascii="Times New Roman"/>
                <w:b w:val="false"/>
                <w:i w:val="false"/>
                <w:color w:val="000000"/>
                <w:sz w:val="20"/>
              </w:rPr>
              <w:t xml:space="preserve">
тілді білу керек. </w:t>
            </w:r>
            <w:r>
              <w:br/>
            </w:r>
            <w:r>
              <w:rPr>
                <w:rFonts w:ascii="Times New Roman"/>
                <w:b w:val="false"/>
                <w:i w:val="false"/>
                <w:color w:val="000000"/>
                <w:sz w:val="20"/>
              </w:rPr>
              <w:t xml:space="preserve">
3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аттеста- </w:t>
            </w:r>
            <w:r>
              <w:br/>
            </w:r>
            <w:r>
              <w:rPr>
                <w:rFonts w:ascii="Times New Roman"/>
                <w:b w:val="false"/>
                <w:i w:val="false"/>
                <w:color w:val="000000"/>
                <w:sz w:val="20"/>
              </w:rPr>
              <w:t xml:space="preserve">
циядан өту </w:t>
            </w:r>
          </w:p>
        </w:tc>
      </w:tr>
      <w:tr>
        <w:trPr>
          <w:trHeight w:val="16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Кадрлар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мен еңбек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менеджері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 </w:t>
            </w:r>
            <w:r>
              <w:br/>
            </w:r>
            <w:r>
              <w:rPr>
                <w:rFonts w:ascii="Times New Roman"/>
                <w:b w:val="false"/>
                <w:i w:val="false"/>
                <w:color w:val="000000"/>
                <w:sz w:val="20"/>
              </w:rPr>
              <w:t xml:space="preserve">
дар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Жоспарлау-экономикалық бөлімі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АСУ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модельдеу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модельдеу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Жылжымалы шаруашылық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(СТЦ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Маневрлі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диспетчері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2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кезекші </w:t>
            </w:r>
            <w:r>
              <w:br/>
            </w:r>
            <w:r>
              <w:rPr>
                <w:rFonts w:ascii="Times New Roman"/>
                <w:b w:val="false"/>
                <w:i w:val="false"/>
                <w:color w:val="000000"/>
                <w:sz w:val="20"/>
              </w:rPr>
              <w:t xml:space="preserve">
(жіберу </w:t>
            </w:r>
            <w:r>
              <w:br/>
            </w:r>
            <w:r>
              <w:rPr>
                <w:rFonts w:ascii="Times New Roman"/>
                <w:b w:val="false"/>
                <w:i w:val="false"/>
                <w:color w:val="000000"/>
                <w:sz w:val="20"/>
              </w:rPr>
              <w:t xml:space="preserve">
паркі)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кезекшісі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малыны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0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w:t>
            </w:r>
            <w:r>
              <w:br/>
            </w:r>
            <w:r>
              <w:rPr>
                <w:rFonts w:ascii="Times New Roman"/>
                <w:b w:val="false"/>
                <w:i w:val="false"/>
                <w:color w:val="000000"/>
                <w:sz w:val="20"/>
              </w:rPr>
              <w:t xml:space="preserve">
ханашы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тану мен </w:t>
            </w:r>
            <w:r>
              <w:br/>
            </w:r>
            <w:r>
              <w:rPr>
                <w:rFonts w:ascii="Times New Roman"/>
                <w:b w:val="false"/>
                <w:i w:val="false"/>
                <w:color w:val="000000"/>
                <w:sz w:val="20"/>
              </w:rPr>
              <w:t xml:space="preserve">
библио- </w:t>
            </w:r>
            <w:r>
              <w:br/>
            </w:r>
            <w:r>
              <w:rPr>
                <w:rFonts w:ascii="Times New Roman"/>
                <w:b w:val="false"/>
                <w:i w:val="false"/>
                <w:color w:val="000000"/>
                <w:sz w:val="20"/>
              </w:rPr>
              <w:t xml:space="preserve">
графия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0601002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ісі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Сызбашы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0315002 </w:t>
            </w:r>
            <w:r>
              <w:br/>
            </w:r>
            <w:r>
              <w:rPr>
                <w:rFonts w:ascii="Times New Roman"/>
                <w:b w:val="false"/>
                <w:i w:val="false"/>
                <w:color w:val="000000"/>
                <w:sz w:val="20"/>
              </w:rPr>
              <w:t xml:space="preserve">
Сурет </w:t>
            </w:r>
            <w:r>
              <w:br/>
            </w:r>
            <w:r>
              <w:rPr>
                <w:rFonts w:ascii="Times New Roman"/>
                <w:b w:val="false"/>
                <w:i w:val="false"/>
                <w:color w:val="000000"/>
                <w:sz w:val="20"/>
              </w:rPr>
              <w:t xml:space="preserve">
салу </w:t>
            </w:r>
            <w:r>
              <w:br/>
            </w:r>
            <w:r>
              <w:rPr>
                <w:rFonts w:ascii="Times New Roman"/>
                <w:b w:val="false"/>
                <w:i w:val="false"/>
                <w:color w:val="000000"/>
                <w:sz w:val="20"/>
              </w:rPr>
              <w:t xml:space="preserve">
өнері </w:t>
            </w:r>
            <w:r>
              <w:br/>
            </w:r>
            <w:r>
              <w:rPr>
                <w:rFonts w:ascii="Times New Roman"/>
                <w:b w:val="false"/>
                <w:i w:val="false"/>
                <w:color w:val="000000"/>
                <w:sz w:val="20"/>
              </w:rPr>
              <w:t xml:space="preserve">
мен сызу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бөлім  </w:t>
            </w:r>
          </w:p>
        </w:tc>
      </w:tr>
      <w:tr>
        <w:trPr>
          <w:trHeight w:val="15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құжаттары </w:t>
            </w:r>
            <w:r>
              <w:br/>
            </w:r>
            <w:r>
              <w:rPr>
                <w:rFonts w:ascii="Times New Roman"/>
                <w:b w:val="false"/>
                <w:i w:val="false"/>
                <w:color w:val="000000"/>
                <w:sz w:val="20"/>
              </w:rPr>
              <w:t xml:space="preserve">
(СТЦ) мен </w:t>
            </w:r>
            <w:r>
              <w:br/>
            </w:r>
            <w:r>
              <w:rPr>
                <w:rFonts w:ascii="Times New Roman"/>
                <w:b w:val="false"/>
                <w:i w:val="false"/>
                <w:color w:val="000000"/>
                <w:sz w:val="20"/>
              </w:rPr>
              <w:t xml:space="preserve">
поезд ақ- </w:t>
            </w:r>
            <w:r>
              <w:br/>
            </w:r>
            <w:r>
              <w:rPr>
                <w:rFonts w:ascii="Times New Roman"/>
                <w:b w:val="false"/>
                <w:i w:val="false"/>
                <w:color w:val="000000"/>
                <w:sz w:val="20"/>
              </w:rPr>
              <w:t xml:space="preserve">
параттарын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операторы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кезекші </w:t>
            </w:r>
            <w:r>
              <w:br/>
            </w:r>
            <w:r>
              <w:rPr>
                <w:rFonts w:ascii="Times New Roman"/>
                <w:b w:val="false"/>
                <w:i w:val="false"/>
                <w:color w:val="000000"/>
                <w:sz w:val="20"/>
              </w:rPr>
              <w:t xml:space="preserve">
операторы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0830002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мекемесі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СТЦ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(КСАРМ)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меңгерушісі </w:t>
            </w:r>
            <w:r>
              <w:br/>
            </w:r>
            <w:r>
              <w:rPr>
                <w:rFonts w:ascii="Times New Roman"/>
                <w:b w:val="false"/>
                <w:i w:val="false"/>
                <w:color w:val="000000"/>
                <w:sz w:val="20"/>
              </w:rPr>
              <w:t xml:space="preserve">
қызметіндегі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w:t>
            </w:r>
            <w:r>
              <w:br/>
            </w:r>
            <w:r>
              <w:rPr>
                <w:rFonts w:ascii="Times New Roman"/>
                <w:b w:val="false"/>
                <w:i w:val="false"/>
                <w:color w:val="000000"/>
                <w:sz w:val="20"/>
              </w:rPr>
              <w:t xml:space="preserve">
меңге- </w:t>
            </w:r>
            <w:r>
              <w:br/>
            </w:r>
            <w:r>
              <w:rPr>
                <w:rFonts w:ascii="Times New Roman"/>
                <w:b w:val="false"/>
                <w:i w:val="false"/>
                <w:color w:val="000000"/>
                <w:sz w:val="20"/>
              </w:rPr>
              <w:t xml:space="preserve">
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7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механигі </w:t>
            </w:r>
            <w:r>
              <w:br/>
            </w:r>
            <w:r>
              <w:rPr>
                <w:rFonts w:ascii="Times New Roman"/>
                <w:b w:val="false"/>
                <w:i w:val="false"/>
                <w:color w:val="000000"/>
                <w:sz w:val="20"/>
              </w:rPr>
              <w:t xml:space="preserve">
(учаске)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3009002 </w:t>
            </w:r>
            <w:r>
              <w:br/>
            </w:r>
            <w:r>
              <w:rPr>
                <w:rFonts w:ascii="Times New Roman"/>
                <w:b w:val="false"/>
                <w:i w:val="false"/>
                <w:color w:val="000000"/>
                <w:sz w:val="20"/>
              </w:rPr>
              <w:t xml:space="preserve">
Дефектос- </w:t>
            </w:r>
            <w:r>
              <w:br/>
            </w:r>
            <w:r>
              <w:rPr>
                <w:rFonts w:ascii="Times New Roman"/>
                <w:b w:val="false"/>
                <w:i w:val="false"/>
                <w:color w:val="000000"/>
                <w:sz w:val="20"/>
              </w:rPr>
              <w:t xml:space="preserve">
копиялық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электрлік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3012002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3015002 </w:t>
            </w:r>
            <w:r>
              <w:br/>
            </w:r>
            <w:r>
              <w:rPr>
                <w:rFonts w:ascii="Times New Roman"/>
                <w:b w:val="false"/>
                <w:i w:val="false"/>
                <w:color w:val="000000"/>
                <w:sz w:val="20"/>
              </w:rPr>
              <w:t xml:space="preserve">
Метро- </w:t>
            </w:r>
            <w:r>
              <w:br/>
            </w:r>
            <w:r>
              <w:rPr>
                <w:rFonts w:ascii="Times New Roman"/>
                <w:b w:val="false"/>
                <w:i w:val="false"/>
                <w:color w:val="000000"/>
                <w:sz w:val="20"/>
              </w:rPr>
              <w:t xml:space="preserve">
политен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3018002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3020002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w:t>
            </w:r>
            <w:r>
              <w:br/>
            </w:r>
            <w:r>
              <w:rPr>
                <w:rFonts w:ascii="Times New Roman"/>
                <w:b w:val="false"/>
                <w:i w:val="false"/>
                <w:color w:val="000000"/>
                <w:sz w:val="20"/>
              </w:rPr>
              <w:t xml:space="preserve">
шұғыл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сын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3042002 </w:t>
            </w:r>
            <w:r>
              <w:br/>
            </w:r>
            <w:r>
              <w:rPr>
                <w:rFonts w:ascii="Times New Roman"/>
                <w:b w:val="false"/>
                <w:i w:val="false"/>
                <w:color w:val="000000"/>
                <w:sz w:val="20"/>
              </w:rPr>
              <w:t xml:space="preserve">
Көліктің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ғысын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шаруашылығы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механик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бастығы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 </w:t>
            </w:r>
            <w:r>
              <w:br/>
            </w:r>
            <w:r>
              <w:rPr>
                <w:rFonts w:ascii="Times New Roman"/>
                <w:b w:val="false"/>
                <w:i w:val="false"/>
                <w:color w:val="000000"/>
                <w:sz w:val="20"/>
              </w:rPr>
              <w:t xml:space="preserve">
сын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техник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3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нерлі)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орынбасары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кассирі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Бюро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(жүк пен </w:t>
            </w:r>
            <w:r>
              <w:br/>
            </w:r>
            <w:r>
              <w:rPr>
                <w:rFonts w:ascii="Times New Roman"/>
                <w:b w:val="false"/>
                <w:i w:val="false"/>
                <w:color w:val="000000"/>
                <w:sz w:val="20"/>
              </w:rPr>
              <w:t xml:space="preserve">
багажды </w:t>
            </w:r>
            <w:r>
              <w:br/>
            </w:r>
            <w:r>
              <w:rPr>
                <w:rFonts w:ascii="Times New Roman"/>
                <w:b w:val="false"/>
                <w:i w:val="false"/>
                <w:color w:val="000000"/>
                <w:sz w:val="20"/>
              </w:rPr>
              <w:t xml:space="preserve">
іздеу </w:t>
            </w:r>
            <w:r>
              <w:br/>
            </w:r>
            <w:r>
              <w:rPr>
                <w:rFonts w:ascii="Times New Roman"/>
                <w:b w:val="false"/>
                <w:i w:val="false"/>
                <w:color w:val="000000"/>
                <w:sz w:val="20"/>
              </w:rPr>
              <w:t xml:space="preserve">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және </w:t>
            </w:r>
            <w:r>
              <w:br/>
            </w:r>
            <w:r>
              <w:rPr>
                <w:rFonts w:ascii="Times New Roman"/>
                <w:b w:val="false"/>
                <w:i w:val="false"/>
                <w:color w:val="000000"/>
                <w:sz w:val="20"/>
              </w:rPr>
              <w:t xml:space="preserve">
багажды </w:t>
            </w:r>
            <w:r>
              <w:br/>
            </w:r>
            <w:r>
              <w:rPr>
                <w:rFonts w:ascii="Times New Roman"/>
                <w:b w:val="false"/>
                <w:i w:val="false"/>
                <w:color w:val="000000"/>
                <w:sz w:val="20"/>
              </w:rPr>
              <w:t xml:space="preserve">
іздеу </w:t>
            </w:r>
            <w:r>
              <w:br/>
            </w:r>
            <w:r>
              <w:rPr>
                <w:rFonts w:ascii="Times New Roman"/>
                <w:b w:val="false"/>
                <w:i w:val="false"/>
                <w:color w:val="000000"/>
                <w:sz w:val="20"/>
              </w:rPr>
              <w:t xml:space="preserve">
агенті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жүктерді </w:t>
            </w:r>
            <w:r>
              <w:br/>
            </w:r>
            <w:r>
              <w:rPr>
                <w:rFonts w:ascii="Times New Roman"/>
                <w:b w:val="false"/>
                <w:i w:val="false"/>
                <w:color w:val="000000"/>
                <w:sz w:val="20"/>
              </w:rPr>
              <w:t xml:space="preserve">
беру </w:t>
            </w:r>
            <w:r>
              <w:br/>
            </w:r>
            <w:r>
              <w:rPr>
                <w:rFonts w:ascii="Times New Roman"/>
                <w:b w:val="false"/>
                <w:i w:val="false"/>
                <w:color w:val="000000"/>
                <w:sz w:val="20"/>
              </w:rPr>
              <w:t xml:space="preserve">
агенті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0710001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 </w:t>
            </w:r>
            <w:r>
              <w:br/>
            </w:r>
            <w:r>
              <w:rPr>
                <w:rFonts w:ascii="Times New Roman"/>
                <w:b w:val="false"/>
                <w:i w:val="false"/>
                <w:color w:val="000000"/>
                <w:sz w:val="20"/>
              </w:rPr>
              <w:t xml:space="preserve">
жүктерді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мен жөн- </w:t>
            </w:r>
            <w:r>
              <w:br/>
            </w:r>
            <w:r>
              <w:rPr>
                <w:rFonts w:ascii="Times New Roman"/>
                <w:b w:val="false"/>
                <w:i w:val="false"/>
                <w:color w:val="000000"/>
                <w:sz w:val="20"/>
              </w:rPr>
              <w:t xml:space="preserve">
деу,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3022001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дис- </w:t>
            </w:r>
            <w:r>
              <w:br/>
            </w:r>
            <w:r>
              <w:rPr>
                <w:rFonts w:ascii="Times New Roman"/>
                <w:b w:val="false"/>
                <w:i w:val="false"/>
                <w:color w:val="000000"/>
                <w:sz w:val="20"/>
              </w:rPr>
              <w:t xml:space="preserve">
петчері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8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механигі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2802002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ма- </w:t>
            </w:r>
            <w:r>
              <w:br/>
            </w:r>
            <w:r>
              <w:rPr>
                <w:rFonts w:ascii="Times New Roman"/>
                <w:b w:val="false"/>
                <w:i w:val="false"/>
                <w:color w:val="000000"/>
                <w:sz w:val="20"/>
              </w:rPr>
              <w:t xml:space="preserve">
шиналарын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2802002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Қонақ үй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(меңге- </w:t>
            </w:r>
            <w:r>
              <w:br/>
            </w:r>
            <w:r>
              <w:rPr>
                <w:rFonts w:ascii="Times New Roman"/>
                <w:b w:val="false"/>
                <w:i w:val="false"/>
                <w:color w:val="000000"/>
                <w:sz w:val="20"/>
              </w:rPr>
              <w:t xml:space="preserve">
рушісі)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050904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сервис;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гі, білім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траторы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0828001 </w:t>
            </w:r>
            <w:r>
              <w:br/>
            </w:r>
            <w:r>
              <w:rPr>
                <w:rFonts w:ascii="Times New Roman"/>
                <w:b w:val="false"/>
                <w:i w:val="false"/>
                <w:color w:val="000000"/>
                <w:sz w:val="20"/>
              </w:rPr>
              <w:t xml:space="preserve">
Туристтік </w:t>
            </w:r>
            <w:r>
              <w:br/>
            </w:r>
            <w:r>
              <w:rPr>
                <w:rFonts w:ascii="Times New Roman"/>
                <w:b w:val="false"/>
                <w:i w:val="false"/>
                <w:color w:val="000000"/>
                <w:sz w:val="20"/>
              </w:rPr>
              <w:t xml:space="preserve">
кешендегі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тырушы; </w:t>
            </w:r>
            <w:r>
              <w:br/>
            </w:r>
            <w:r>
              <w:rPr>
                <w:rFonts w:ascii="Times New Roman"/>
                <w:b w:val="false"/>
                <w:i w:val="false"/>
                <w:color w:val="000000"/>
                <w:sz w:val="20"/>
              </w:rPr>
              <w:t xml:space="preserve">
0829002 </w:t>
            </w:r>
            <w:r>
              <w:br/>
            </w:r>
            <w:r>
              <w:rPr>
                <w:rFonts w:ascii="Times New Roman"/>
                <w:b w:val="false"/>
                <w:i w:val="false"/>
                <w:color w:val="000000"/>
                <w:sz w:val="20"/>
              </w:rPr>
              <w:t xml:space="preserve">
Туристтік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қонақ үй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0830002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меңгеруші- </w:t>
            </w:r>
            <w:r>
              <w:br/>
            </w:r>
            <w:r>
              <w:rPr>
                <w:rFonts w:ascii="Times New Roman"/>
                <w:b w:val="false"/>
                <w:i w:val="false"/>
                <w:color w:val="000000"/>
                <w:sz w:val="20"/>
              </w:rPr>
              <w:t xml:space="preserve">
сі (қонақ </w:t>
            </w:r>
            <w:r>
              <w:br/>
            </w:r>
            <w:r>
              <w:rPr>
                <w:rFonts w:ascii="Times New Roman"/>
                <w:b w:val="false"/>
                <w:i w:val="false"/>
                <w:color w:val="000000"/>
                <w:sz w:val="20"/>
              </w:rPr>
              <w:t xml:space="preserve">
үй шаруа- </w:t>
            </w:r>
            <w:r>
              <w:br/>
            </w:r>
            <w:r>
              <w:rPr>
                <w:rFonts w:ascii="Times New Roman"/>
                <w:b w:val="false"/>
                <w:i w:val="false"/>
                <w:color w:val="000000"/>
                <w:sz w:val="20"/>
              </w:rPr>
              <w:t xml:space="preserve">
шылығында)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жай шаруашылығы  </w:t>
            </w:r>
          </w:p>
        </w:tc>
      </w:tr>
      <w:tr>
        <w:trPr>
          <w:trHeight w:val="19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r>
              <w:br/>
            </w:r>
            <w:r>
              <w:rPr>
                <w:rFonts w:ascii="Times New Roman"/>
                <w:b w:val="false"/>
                <w:i w:val="false"/>
                <w:color w:val="000000"/>
                <w:sz w:val="20"/>
              </w:rPr>
              <w:t xml:space="preserve">
мастері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2802002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ма- </w:t>
            </w:r>
            <w:r>
              <w:br/>
            </w:r>
            <w:r>
              <w:rPr>
                <w:rFonts w:ascii="Times New Roman"/>
                <w:b w:val="false"/>
                <w:i w:val="false"/>
                <w:color w:val="000000"/>
                <w:sz w:val="20"/>
              </w:rPr>
              <w:t xml:space="preserve">
шиналарын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жыл- </w:t>
            </w:r>
            <w:r>
              <w:br/>
            </w:r>
            <w:r>
              <w:rPr>
                <w:rFonts w:ascii="Times New Roman"/>
                <w:b w:val="false"/>
                <w:i w:val="false"/>
                <w:color w:val="000000"/>
                <w:sz w:val="20"/>
              </w:rPr>
              <w:t xml:space="preserve">
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Паспортист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Жатақхана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Комендант </w:t>
            </w:r>
            <w:r>
              <w:br/>
            </w:r>
            <w:r>
              <w:rPr>
                <w:rFonts w:ascii="Times New Roman"/>
                <w:b w:val="false"/>
                <w:i w:val="false"/>
                <w:color w:val="000000"/>
                <w:sz w:val="20"/>
              </w:rPr>
              <w:t xml:space="preserve">
(жатақ- </w:t>
            </w:r>
            <w:r>
              <w:br/>
            </w:r>
            <w:r>
              <w:rPr>
                <w:rFonts w:ascii="Times New Roman"/>
                <w:b w:val="false"/>
                <w:i w:val="false"/>
                <w:color w:val="000000"/>
                <w:sz w:val="20"/>
              </w:rPr>
              <w:t xml:space="preserve">
хана)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0829002 </w:t>
            </w:r>
            <w:r>
              <w:br/>
            </w:r>
            <w:r>
              <w:rPr>
                <w:rFonts w:ascii="Times New Roman"/>
                <w:b w:val="false"/>
                <w:i w:val="false"/>
                <w:color w:val="000000"/>
                <w:sz w:val="20"/>
              </w:rPr>
              <w:t xml:space="preserve">
Туристтік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қонақ үй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0830002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нұсқаушы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0310002 </w:t>
            </w:r>
            <w:r>
              <w:br/>
            </w:r>
            <w:r>
              <w:rPr>
                <w:rFonts w:ascii="Times New Roman"/>
                <w:b w:val="false"/>
                <w:i w:val="false"/>
                <w:color w:val="000000"/>
                <w:sz w:val="20"/>
              </w:rPr>
              <w:t xml:space="preserve">
Дене </w:t>
            </w:r>
            <w:r>
              <w:br/>
            </w:r>
            <w:r>
              <w:rPr>
                <w:rFonts w:ascii="Times New Roman"/>
                <w:b w:val="false"/>
                <w:i w:val="false"/>
                <w:color w:val="000000"/>
                <w:sz w:val="20"/>
              </w:rPr>
              <w:t xml:space="preserve">
шынықтыру </w:t>
            </w:r>
            <w:r>
              <w:br/>
            </w:r>
            <w:r>
              <w:rPr>
                <w:rFonts w:ascii="Times New Roman"/>
                <w:b w:val="false"/>
                <w:i w:val="false"/>
                <w:color w:val="000000"/>
                <w:sz w:val="20"/>
              </w:rPr>
              <w:t xml:space="preserve">
мәдениеті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13"/>
        <w:gridCol w:w="2013"/>
        <w:gridCol w:w="2473"/>
        <w:gridCol w:w="45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 көлігіндегі күзет қызметін ұсынатын </w:t>
            </w:r>
            <w:r>
              <w:br/>
            </w:r>
            <w:r>
              <w:rPr>
                <w:rFonts w:ascii="Times New Roman"/>
                <w:b w:val="false"/>
                <w:i w:val="false"/>
                <w:color w:val="000000"/>
                <w:sz w:val="20"/>
              </w:rPr>
              <w:t>
</w:t>
            </w:r>
            <w:r>
              <w:rPr>
                <w:rFonts w:ascii="Times New Roman"/>
                <w:b/>
                <w:i w:val="false"/>
                <w:color w:val="000000"/>
                <w:sz w:val="20"/>
              </w:rPr>
              <w:t xml:space="preserve">мекеме жұмыскерлерінің қызметтер тізімі </w:t>
            </w:r>
          </w:p>
        </w:tc>
      </w:tr>
      <w:tr>
        <w:trPr>
          <w:trHeight w:val="21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әскери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пен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МОРК, ҚР </w:t>
            </w:r>
            <w:r>
              <w:br/>
            </w:r>
            <w:r>
              <w:rPr>
                <w:rFonts w:ascii="Times New Roman"/>
                <w:b w:val="false"/>
                <w:i w:val="false"/>
                <w:color w:val="000000"/>
                <w:sz w:val="20"/>
              </w:rPr>
              <w:t xml:space="preserve">
ІІБ меке- </w:t>
            </w:r>
            <w:r>
              <w:br/>
            </w:r>
            <w:r>
              <w:rPr>
                <w:rFonts w:ascii="Times New Roman"/>
                <w:b w:val="false"/>
                <w:i w:val="false"/>
                <w:color w:val="000000"/>
                <w:sz w:val="20"/>
              </w:rPr>
              <w:t xml:space="preserve">
мелеріндегі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"Әскери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болу керек. Мемлекет- </w:t>
            </w:r>
            <w:r>
              <w:br/>
            </w:r>
            <w:r>
              <w:rPr>
                <w:rFonts w:ascii="Times New Roman"/>
                <w:b w:val="false"/>
                <w:i w:val="false"/>
                <w:color w:val="000000"/>
                <w:sz w:val="20"/>
              </w:rPr>
              <w:t xml:space="preserve">
тік тілді білу керек.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0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 </w:t>
            </w:r>
            <w:r>
              <w:br/>
            </w:r>
            <w:r>
              <w:rPr>
                <w:rFonts w:ascii="Times New Roman"/>
                <w:b w:val="false"/>
                <w:i w:val="false"/>
                <w:color w:val="000000"/>
                <w:sz w:val="20"/>
              </w:rPr>
              <w:t xml:space="preserve">
шісі)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20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 </w:t>
            </w:r>
            <w:r>
              <w:br/>
            </w:r>
            <w:r>
              <w:rPr>
                <w:rFonts w:ascii="Times New Roman"/>
                <w:b w:val="false"/>
                <w:i w:val="false"/>
                <w:color w:val="000000"/>
                <w:sz w:val="20"/>
              </w:rPr>
              <w:t xml:space="preserve">
дар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5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өкілдік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050303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Күзет қызметі басқармасы </w:t>
            </w:r>
          </w:p>
        </w:tc>
      </w:tr>
      <w:tr>
        <w:trPr>
          <w:trHeight w:val="21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Күзету жұмыстары бойынша бөлім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Келісім шарт пен маркетинг бөлімі </w:t>
            </w:r>
          </w:p>
        </w:tc>
      </w:tr>
      <w:tr>
        <w:trPr>
          <w:trHeight w:val="160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0205002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тану;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мен қаржы бөлімі </w:t>
            </w:r>
          </w:p>
        </w:tc>
      </w:tr>
      <w:tr>
        <w:trPr>
          <w:trHeight w:val="17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бөлімі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Материалды-техникалық қамтамасыз ету бөлімі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Кадрларды ұйымдастыру жұмыстарының басқармасы </w:t>
            </w:r>
          </w:p>
        </w:tc>
      </w:tr>
      <w:tr>
        <w:trPr>
          <w:trHeight w:val="14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 </w:t>
            </w:r>
            <w:r>
              <w:br/>
            </w:r>
            <w:r>
              <w:rPr>
                <w:rFonts w:ascii="Times New Roman"/>
                <w:b w:val="false"/>
                <w:i w:val="false"/>
                <w:color w:val="000000"/>
                <w:sz w:val="20"/>
              </w:rPr>
              <w:t xml:space="preserve">
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 жұмыстары мен құқықтық қатынастар бөлімі </w:t>
            </w:r>
          </w:p>
        </w:tc>
      </w:tr>
      <w:tr>
        <w:trPr>
          <w:trHeight w:val="15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 </w:t>
            </w:r>
            <w:r>
              <w:br/>
            </w:r>
            <w:r>
              <w:rPr>
                <w:rFonts w:ascii="Times New Roman"/>
                <w:b w:val="false"/>
                <w:i w:val="false"/>
                <w:color w:val="000000"/>
                <w:sz w:val="20"/>
              </w:rPr>
              <w:t xml:space="preserve">
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3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және экономи- </w:t>
            </w:r>
            <w:r>
              <w:br/>
            </w:r>
            <w:r>
              <w:rPr>
                <w:rFonts w:ascii="Times New Roman"/>
                <w:b w:val="false"/>
                <w:i w:val="false"/>
                <w:color w:val="000000"/>
                <w:sz w:val="20"/>
              </w:rPr>
              <w:t xml:space="preserve">
ка мен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дайындау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 </w:t>
            </w:r>
            <w:r>
              <w:br/>
            </w:r>
            <w:r>
              <w:rPr>
                <w:rFonts w:ascii="Times New Roman"/>
                <w:b w:val="false"/>
                <w:i w:val="false"/>
                <w:color w:val="000000"/>
                <w:sz w:val="20"/>
              </w:rPr>
              <w:t xml:space="preserve">
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0204002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0201002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қам- </w:t>
            </w:r>
            <w:r>
              <w:br/>
            </w:r>
            <w:r>
              <w:rPr>
                <w:rFonts w:ascii="Times New Roman"/>
                <w:b w:val="false"/>
                <w:i w:val="false"/>
                <w:color w:val="000000"/>
                <w:sz w:val="20"/>
              </w:rPr>
              <w:t xml:space="preserve">
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мен ұйым- </w:t>
            </w:r>
            <w:r>
              <w:br/>
            </w:r>
            <w:r>
              <w:rPr>
                <w:rFonts w:ascii="Times New Roman"/>
                <w:b w:val="false"/>
                <w:i w:val="false"/>
                <w:color w:val="000000"/>
                <w:sz w:val="20"/>
              </w:rPr>
              <w:t xml:space="preserve">
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референт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0824002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қағаздарын жүргізу секторы </w:t>
            </w:r>
          </w:p>
        </w:tc>
      </w:tr>
      <w:tr>
        <w:trPr>
          <w:trHeight w:val="13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бастығы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Мемлекеттік тілді білуге міндетті. 3 жылда 1 рет біліктілі- </w:t>
            </w:r>
            <w:r>
              <w:br/>
            </w:r>
            <w:r>
              <w:rPr>
                <w:rFonts w:ascii="Times New Roman"/>
                <w:b w:val="false"/>
                <w:i w:val="false"/>
                <w:color w:val="000000"/>
                <w:sz w:val="20"/>
              </w:rPr>
              <w:t xml:space="preserve">
гін көтеру. 3 жылда 1 рет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әскери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пен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МОРК, ҚР </w:t>
            </w:r>
            <w:r>
              <w:br/>
            </w:r>
            <w:r>
              <w:rPr>
                <w:rFonts w:ascii="Times New Roman"/>
                <w:b w:val="false"/>
                <w:i w:val="false"/>
                <w:color w:val="000000"/>
                <w:sz w:val="20"/>
              </w:rPr>
              <w:t xml:space="preserve">
ІІБ меке- </w:t>
            </w:r>
            <w:r>
              <w:br/>
            </w:r>
            <w:r>
              <w:rPr>
                <w:rFonts w:ascii="Times New Roman"/>
                <w:b w:val="false"/>
                <w:i w:val="false"/>
                <w:color w:val="000000"/>
                <w:sz w:val="20"/>
              </w:rPr>
              <w:t xml:space="preserve">
мелеріндегі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 </w:t>
            </w:r>
            <w:r>
              <w:br/>
            </w:r>
            <w:r>
              <w:rPr>
                <w:rFonts w:ascii="Times New Roman"/>
                <w:b w:val="false"/>
                <w:i w:val="false"/>
                <w:color w:val="000000"/>
                <w:sz w:val="20"/>
              </w:rPr>
              <w:t xml:space="preserve">
кеттік тілді білу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(кеңес- </w:t>
            </w:r>
            <w:r>
              <w:br/>
            </w:r>
            <w:r>
              <w:rPr>
                <w:rFonts w:ascii="Times New Roman"/>
                <w:b w:val="false"/>
                <w:i w:val="false"/>
                <w:color w:val="000000"/>
                <w:sz w:val="20"/>
              </w:rPr>
              <w:t xml:space="preserve">
шісі)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Күзет жұмыстары бөлімі </w:t>
            </w:r>
          </w:p>
        </w:tc>
      </w:tr>
      <w:tr>
        <w:trPr>
          <w:trHeight w:val="18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инженері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инженері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күзет ин- </w:t>
            </w:r>
            <w:r>
              <w:br/>
            </w:r>
            <w:r>
              <w:rPr>
                <w:rFonts w:ascii="Times New Roman"/>
                <w:b w:val="false"/>
                <w:i w:val="false"/>
                <w:color w:val="000000"/>
                <w:sz w:val="20"/>
              </w:rPr>
              <w:t xml:space="preserve">
спекторы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инженері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r>
              <w:br/>
            </w:r>
            <w:r>
              <w:rPr>
                <w:rFonts w:ascii="Times New Roman"/>
                <w:b w:val="false"/>
                <w:i w:val="false"/>
                <w:color w:val="000000"/>
                <w:sz w:val="20"/>
              </w:rPr>
              <w:t xml:space="preserve">
пен ке- </w:t>
            </w:r>
            <w:r>
              <w:br/>
            </w:r>
            <w:r>
              <w:rPr>
                <w:rFonts w:ascii="Times New Roman"/>
                <w:b w:val="false"/>
                <w:i w:val="false"/>
                <w:color w:val="000000"/>
                <w:sz w:val="20"/>
              </w:rPr>
              <w:t xml:space="preserve">
лісімдер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әдістері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нұсқаушысы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мен бухгалтерлік есеп бөлімі </w:t>
            </w:r>
          </w:p>
        </w:tc>
      </w:tr>
      <w:tr>
        <w:trPr>
          <w:trHeight w:val="20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4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Қалған қызметтер  </w:t>
            </w:r>
          </w:p>
        </w:tc>
      </w:tr>
      <w:tr>
        <w:trPr>
          <w:trHeight w:val="18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 </w:t>
            </w:r>
            <w:r>
              <w:br/>
            </w:r>
            <w:r>
              <w:rPr>
                <w:rFonts w:ascii="Times New Roman"/>
                <w:b w:val="false"/>
                <w:i w:val="false"/>
                <w:color w:val="000000"/>
                <w:sz w:val="20"/>
              </w:rPr>
              <w:t xml:space="preserve">
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4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мен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дайындық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050501 </w:t>
            </w:r>
            <w:r>
              <w:br/>
            </w:r>
            <w:r>
              <w:rPr>
                <w:rFonts w:ascii="Times New Roman"/>
                <w:b w:val="false"/>
                <w:i w:val="false"/>
                <w:color w:val="000000"/>
                <w:sz w:val="20"/>
              </w:rPr>
              <w:t xml:space="preserve">
Социо- </w:t>
            </w:r>
            <w:r>
              <w:br/>
            </w:r>
            <w:r>
              <w:rPr>
                <w:rFonts w:ascii="Times New Roman"/>
                <w:b w:val="false"/>
                <w:i w:val="false"/>
                <w:color w:val="000000"/>
                <w:sz w:val="20"/>
              </w:rPr>
              <w:t xml:space="preserve">
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18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r>
              <w:br/>
            </w:r>
            <w:r>
              <w:rPr>
                <w:rFonts w:ascii="Times New Roman"/>
                <w:b w:val="false"/>
                <w:i w:val="false"/>
                <w:color w:val="000000"/>
                <w:sz w:val="20"/>
              </w:rPr>
              <w:t xml:space="preserve">
машинистка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684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инспекторы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0204002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0201002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мен ұйым- </w:t>
            </w:r>
            <w:r>
              <w:br/>
            </w:r>
            <w:r>
              <w:rPr>
                <w:rFonts w:ascii="Times New Roman"/>
                <w:b w:val="false"/>
                <w:i w:val="false"/>
                <w:color w:val="000000"/>
                <w:sz w:val="20"/>
              </w:rPr>
              <w:t xml:space="preserve">
дастыру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 </w:t>
            </w:r>
            <w:r>
              <w:br/>
            </w:r>
            <w:r>
              <w:rPr>
                <w:rFonts w:ascii="Times New Roman"/>
                <w:b w:val="false"/>
                <w:i w:val="false"/>
                <w:color w:val="000000"/>
                <w:sz w:val="20"/>
              </w:rPr>
              <w:t xml:space="preserve">
ка, 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Өрт </w:t>
            </w:r>
            <w:r>
              <w:br/>
            </w:r>
            <w:r>
              <w:rPr>
                <w:rFonts w:ascii="Times New Roman"/>
                <w:b w:val="false"/>
                <w:i w:val="false"/>
                <w:color w:val="000000"/>
                <w:sz w:val="20"/>
              </w:rPr>
              <w:t xml:space="preserve">
қауіпсіздігі мен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техника қауіпсіздігі, </w:t>
            </w:r>
            <w:r>
              <w:br/>
            </w:r>
            <w:r>
              <w:rPr>
                <w:rFonts w:ascii="Times New Roman"/>
                <w:b w:val="false"/>
                <w:i w:val="false"/>
                <w:color w:val="000000"/>
                <w:sz w:val="20"/>
              </w:rPr>
              <w:t xml:space="preserve">
еңбекті қорғау мен </w:t>
            </w:r>
            <w:r>
              <w:br/>
            </w:r>
            <w:r>
              <w:rPr>
                <w:rFonts w:ascii="Times New Roman"/>
                <w:b w:val="false"/>
                <w:i w:val="false"/>
                <w:color w:val="000000"/>
                <w:sz w:val="20"/>
              </w:rPr>
              <w:t xml:space="preserve">
нормаларын білу. 3 </w:t>
            </w:r>
            <w:r>
              <w:br/>
            </w:r>
            <w:r>
              <w:rPr>
                <w:rFonts w:ascii="Times New Roman"/>
                <w:b w:val="false"/>
                <w:i w:val="false"/>
                <w:color w:val="000000"/>
                <w:sz w:val="20"/>
              </w:rPr>
              <w:t xml:space="preserve">
жылда 1 рет білік- </w:t>
            </w:r>
            <w:r>
              <w:br/>
            </w:r>
            <w:r>
              <w:rPr>
                <w:rFonts w:ascii="Times New Roman"/>
                <w:b w:val="false"/>
                <w:i w:val="false"/>
                <w:color w:val="000000"/>
                <w:sz w:val="20"/>
              </w:rPr>
              <w:t xml:space="preserve">
тілігін көтеру. 3 </w:t>
            </w:r>
            <w:r>
              <w:br/>
            </w:r>
            <w:r>
              <w:rPr>
                <w:rFonts w:ascii="Times New Roman"/>
                <w:b w:val="false"/>
                <w:i w:val="false"/>
                <w:color w:val="000000"/>
                <w:sz w:val="20"/>
              </w:rPr>
              <w:t xml:space="preserve">
жылда 1 рет аттеста- </w:t>
            </w:r>
            <w:r>
              <w:br/>
            </w:r>
            <w:r>
              <w:rPr>
                <w:rFonts w:ascii="Times New Roman"/>
                <w:b w:val="false"/>
                <w:i w:val="false"/>
                <w:color w:val="000000"/>
                <w:sz w:val="20"/>
              </w:rPr>
              <w:t xml:space="preserve">
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станция командасы  </w:t>
            </w:r>
          </w:p>
        </w:tc>
      </w:tr>
      <w:tr>
        <w:trPr>
          <w:trHeight w:val="22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пен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қызметінде, </w:t>
            </w:r>
            <w:r>
              <w:br/>
            </w:r>
            <w:r>
              <w:rPr>
                <w:rFonts w:ascii="Times New Roman"/>
                <w:b w:val="false"/>
                <w:i w:val="false"/>
                <w:color w:val="000000"/>
                <w:sz w:val="20"/>
              </w:rPr>
              <w:t xml:space="preserve">
қызмет ре- </w:t>
            </w:r>
            <w:r>
              <w:br/>
            </w:r>
            <w:r>
              <w:rPr>
                <w:rFonts w:ascii="Times New Roman"/>
                <w:b w:val="false"/>
                <w:i w:val="false"/>
                <w:color w:val="000000"/>
                <w:sz w:val="20"/>
              </w:rPr>
              <w:t xml:space="preserve">
тінде тиіс- </w:t>
            </w:r>
            <w:r>
              <w:br/>
            </w:r>
            <w:r>
              <w:rPr>
                <w:rFonts w:ascii="Times New Roman"/>
                <w:b w:val="false"/>
                <w:i w:val="false"/>
                <w:color w:val="000000"/>
                <w:sz w:val="20"/>
              </w:rPr>
              <w:t xml:space="preserve">
ті кәсібі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әскери күзетінде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тазалық </w:t>
            </w:r>
            <w:r>
              <w:br/>
            </w:r>
            <w:r>
              <w:rPr>
                <w:rFonts w:ascii="Times New Roman"/>
                <w:b w:val="false"/>
                <w:i w:val="false"/>
                <w:color w:val="000000"/>
                <w:sz w:val="20"/>
              </w:rPr>
              <w:t xml:space="preserve">
пен өрт қауіпсіздігі, </w:t>
            </w:r>
            <w:r>
              <w:br/>
            </w:r>
            <w:r>
              <w:rPr>
                <w:rFonts w:ascii="Times New Roman"/>
                <w:b w:val="false"/>
                <w:i w:val="false"/>
                <w:color w:val="000000"/>
                <w:sz w:val="20"/>
              </w:rPr>
              <w:t xml:space="preserve">
техника қауіпсіздігі, </w:t>
            </w:r>
            <w:r>
              <w:br/>
            </w:r>
            <w:r>
              <w:rPr>
                <w:rFonts w:ascii="Times New Roman"/>
                <w:b w:val="false"/>
                <w:i w:val="false"/>
                <w:color w:val="000000"/>
                <w:sz w:val="20"/>
              </w:rPr>
              <w:t xml:space="preserve">
еңбекті қорғау нор- </w:t>
            </w:r>
            <w:r>
              <w:br/>
            </w:r>
            <w:r>
              <w:rPr>
                <w:rFonts w:ascii="Times New Roman"/>
                <w:b w:val="false"/>
                <w:i w:val="false"/>
                <w:color w:val="000000"/>
                <w:sz w:val="20"/>
              </w:rPr>
              <w:t xml:space="preserve">
малары мен ережелері, </w:t>
            </w:r>
            <w:r>
              <w:br/>
            </w:r>
            <w:r>
              <w:rPr>
                <w:rFonts w:ascii="Times New Roman"/>
                <w:b w:val="false"/>
                <w:i w:val="false"/>
                <w:color w:val="000000"/>
                <w:sz w:val="20"/>
              </w:rPr>
              <w:t xml:space="preserve">
тәртіпті орнықтыру </w:t>
            </w:r>
            <w:r>
              <w:br/>
            </w:r>
            <w:r>
              <w:rPr>
                <w:rFonts w:ascii="Times New Roman"/>
                <w:b w:val="false"/>
                <w:i w:val="false"/>
                <w:color w:val="000000"/>
                <w:sz w:val="20"/>
              </w:rPr>
              <w:t xml:space="preserve">
мен объектілердің </w:t>
            </w:r>
            <w:r>
              <w:br/>
            </w:r>
            <w:r>
              <w:rPr>
                <w:rFonts w:ascii="Times New Roman"/>
                <w:b w:val="false"/>
                <w:i w:val="false"/>
                <w:color w:val="000000"/>
                <w:sz w:val="20"/>
              </w:rPr>
              <w:t xml:space="preserve">
жүктерді ақтауға </w:t>
            </w:r>
            <w:r>
              <w:br/>
            </w:r>
            <w:r>
              <w:rPr>
                <w:rFonts w:ascii="Times New Roman"/>
                <w:b w:val="false"/>
                <w:i w:val="false"/>
                <w:color w:val="000000"/>
                <w:sz w:val="20"/>
              </w:rPr>
              <w:t xml:space="preserve">
қатысты әскери күзет </w:t>
            </w:r>
            <w:r>
              <w:br/>
            </w:r>
            <w:r>
              <w:rPr>
                <w:rFonts w:ascii="Times New Roman"/>
                <w:b w:val="false"/>
                <w:i w:val="false"/>
                <w:color w:val="000000"/>
                <w:sz w:val="20"/>
              </w:rPr>
              <w:t xml:space="preserve">
қызметін анықтайтын </w:t>
            </w:r>
            <w:r>
              <w:br/>
            </w:r>
            <w:r>
              <w:rPr>
                <w:rFonts w:ascii="Times New Roman"/>
                <w:b w:val="false"/>
                <w:i w:val="false"/>
                <w:color w:val="000000"/>
                <w:sz w:val="20"/>
              </w:rPr>
              <w:t xml:space="preserve">
актілерді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w:t>
            </w:r>
            <w:r>
              <w:br/>
            </w:r>
            <w:r>
              <w:rPr>
                <w:rFonts w:ascii="Times New Roman"/>
                <w:b w:val="false"/>
                <w:i w:val="false"/>
                <w:color w:val="000000"/>
                <w:sz w:val="20"/>
              </w:rPr>
              <w:t xml:space="preserve">
топ </w:t>
            </w:r>
            <w:r>
              <w:br/>
            </w:r>
            <w:r>
              <w:rPr>
                <w:rFonts w:ascii="Times New Roman"/>
                <w:b w:val="false"/>
                <w:i w:val="false"/>
                <w:color w:val="000000"/>
                <w:sz w:val="20"/>
              </w:rPr>
              <w:t xml:space="preserve">
бастығы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әскери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пен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күзеті не- </w:t>
            </w:r>
            <w:r>
              <w:br/>
            </w:r>
            <w:r>
              <w:rPr>
                <w:rFonts w:ascii="Times New Roman"/>
                <w:b w:val="false"/>
                <w:i w:val="false"/>
                <w:color w:val="000000"/>
                <w:sz w:val="20"/>
              </w:rPr>
              <w:t xml:space="preserve">
месе тиіс- </w:t>
            </w:r>
            <w:r>
              <w:br/>
            </w:r>
            <w:r>
              <w:rPr>
                <w:rFonts w:ascii="Times New Roman"/>
                <w:b w:val="false"/>
                <w:i w:val="false"/>
                <w:color w:val="000000"/>
                <w:sz w:val="20"/>
              </w:rPr>
              <w:t xml:space="preserve">
ті кәсіп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8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әскери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051000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іс пен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күзеті не- </w:t>
            </w:r>
            <w:r>
              <w:br/>
            </w:r>
            <w:r>
              <w:rPr>
                <w:rFonts w:ascii="Times New Roman"/>
                <w:b w:val="false"/>
                <w:i w:val="false"/>
                <w:color w:val="000000"/>
                <w:sz w:val="20"/>
              </w:rPr>
              <w:t xml:space="preserve">
месе тиісті </w:t>
            </w:r>
            <w:r>
              <w:br/>
            </w:r>
            <w:r>
              <w:rPr>
                <w:rFonts w:ascii="Times New Roman"/>
                <w:b w:val="false"/>
                <w:i w:val="false"/>
                <w:color w:val="000000"/>
                <w:sz w:val="20"/>
              </w:rPr>
              <w:t xml:space="preserve">
кәсібі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мекемедегі </w:t>
            </w:r>
            <w:r>
              <w:br/>
            </w:r>
            <w:r>
              <w:rPr>
                <w:rFonts w:ascii="Times New Roman"/>
                <w:b w:val="false"/>
                <w:i w:val="false"/>
                <w:color w:val="000000"/>
                <w:sz w:val="20"/>
              </w:rPr>
              <w:t xml:space="preserve">
қызметі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56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73"/>
        <w:gridCol w:w="2073"/>
        <w:gridCol w:w="2453"/>
        <w:gridCol w:w="45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Телекоммуникациялық қызмет көрсету бойынша </w:t>
            </w:r>
            <w:r>
              <w:br/>
            </w:r>
            <w:r>
              <w:rPr>
                <w:rFonts w:ascii="Times New Roman"/>
                <w:b w:val="false"/>
                <w:i w:val="false"/>
                <w:color w:val="000000"/>
                <w:sz w:val="20"/>
              </w:rPr>
              <w:t>
</w:t>
            </w:r>
            <w:r>
              <w:rPr>
                <w:rFonts w:ascii="Times New Roman"/>
                <w:b/>
                <w:i w:val="false"/>
                <w:color w:val="000000"/>
                <w:sz w:val="20"/>
              </w:rPr>
              <w:t xml:space="preserve">мекеме жұмыскерлерінің қызметтер тізімі </w:t>
            </w:r>
          </w:p>
        </w:tc>
      </w:tr>
      <w:tr>
        <w:trPr>
          <w:trHeight w:val="21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және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болу керек. Мемле- </w:t>
            </w:r>
            <w:r>
              <w:br/>
            </w:r>
            <w:r>
              <w:rPr>
                <w:rFonts w:ascii="Times New Roman"/>
                <w:b w:val="false"/>
                <w:i w:val="false"/>
                <w:color w:val="000000"/>
                <w:sz w:val="20"/>
              </w:rPr>
              <w:t xml:space="preserve">
кеттік тілді білу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9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Бірінші бөлім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0510000 </w:t>
            </w:r>
            <w:r>
              <w:br/>
            </w:r>
            <w:r>
              <w:rPr>
                <w:rFonts w:ascii="Times New Roman"/>
                <w:b w:val="false"/>
                <w:i w:val="false"/>
                <w:color w:val="000000"/>
                <w:sz w:val="20"/>
              </w:rPr>
              <w:t xml:space="preserve">
Әскери іс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Таратылуы </w:t>
            </w:r>
            <w:r>
              <w:br/>
            </w:r>
            <w:r>
              <w:rPr>
                <w:rFonts w:ascii="Times New Roman"/>
                <w:b w:val="false"/>
                <w:i w:val="false"/>
                <w:color w:val="000000"/>
                <w:sz w:val="20"/>
              </w:rPr>
              <w:t xml:space="preserve">
шектеулі құжаттармен </w:t>
            </w:r>
            <w:r>
              <w:br/>
            </w:r>
            <w:r>
              <w:rPr>
                <w:rFonts w:ascii="Times New Roman"/>
                <w:b w:val="false"/>
                <w:i w:val="false"/>
                <w:color w:val="000000"/>
                <w:sz w:val="20"/>
              </w:rPr>
              <w:t xml:space="preserve">
жұмысқа рұқсаты болу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4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әскери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0510000 </w:t>
            </w:r>
            <w:r>
              <w:br/>
            </w:r>
            <w:r>
              <w:rPr>
                <w:rFonts w:ascii="Times New Roman"/>
                <w:b w:val="false"/>
                <w:i w:val="false"/>
                <w:color w:val="000000"/>
                <w:sz w:val="20"/>
              </w:rPr>
              <w:t xml:space="preserve">
Әскери іс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Таратылуы </w:t>
            </w:r>
            <w:r>
              <w:br/>
            </w:r>
            <w:r>
              <w:rPr>
                <w:rFonts w:ascii="Times New Roman"/>
                <w:b w:val="false"/>
                <w:i w:val="false"/>
                <w:color w:val="000000"/>
                <w:sz w:val="20"/>
              </w:rPr>
              <w:t xml:space="preserve">
шектеулі құжаттармен </w:t>
            </w:r>
            <w:r>
              <w:br/>
            </w:r>
            <w:r>
              <w:rPr>
                <w:rFonts w:ascii="Times New Roman"/>
                <w:b w:val="false"/>
                <w:i w:val="false"/>
                <w:color w:val="000000"/>
                <w:sz w:val="20"/>
              </w:rPr>
              <w:t xml:space="preserve">
жұмысқа рұқсаты болу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аудит бөлімі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Таратылуы </w:t>
            </w:r>
            <w:r>
              <w:br/>
            </w:r>
            <w:r>
              <w:rPr>
                <w:rFonts w:ascii="Times New Roman"/>
                <w:b w:val="false"/>
                <w:i w:val="false"/>
                <w:color w:val="000000"/>
                <w:sz w:val="20"/>
              </w:rPr>
              <w:t xml:space="preserve">
шектеулі құжаттармен </w:t>
            </w:r>
            <w:r>
              <w:br/>
            </w:r>
            <w:r>
              <w:rPr>
                <w:rFonts w:ascii="Times New Roman"/>
                <w:b w:val="false"/>
                <w:i w:val="false"/>
                <w:color w:val="000000"/>
                <w:sz w:val="20"/>
              </w:rPr>
              <w:t xml:space="preserve">
жұмысқа рұқсаты болу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5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Таратылуы </w:t>
            </w:r>
            <w:r>
              <w:br/>
            </w:r>
            <w:r>
              <w:rPr>
                <w:rFonts w:ascii="Times New Roman"/>
                <w:b w:val="false"/>
                <w:i w:val="false"/>
                <w:color w:val="000000"/>
                <w:sz w:val="20"/>
              </w:rPr>
              <w:t xml:space="preserve">
шектеулі құжаттармен </w:t>
            </w:r>
            <w:r>
              <w:br/>
            </w:r>
            <w:r>
              <w:rPr>
                <w:rFonts w:ascii="Times New Roman"/>
                <w:b w:val="false"/>
                <w:i w:val="false"/>
                <w:color w:val="000000"/>
                <w:sz w:val="20"/>
              </w:rPr>
              <w:t xml:space="preserve">
жұмысқа рұқсаты болу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сатып алу департаменті </w:t>
            </w:r>
          </w:p>
        </w:tc>
      </w:tr>
      <w:tr>
        <w:trPr>
          <w:trHeight w:val="16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Логистика мен сатып алу бөлімі </w:t>
            </w:r>
          </w:p>
        </w:tc>
      </w:tr>
      <w:tr>
        <w:trPr>
          <w:trHeight w:val="17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сатып алуға құқықтық қамтамасыз ету бөлімі </w:t>
            </w:r>
          </w:p>
        </w:tc>
      </w:tr>
      <w:tr>
        <w:trPr>
          <w:trHeight w:val="18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 ресурстарын басқару департаменті </w:t>
            </w:r>
          </w:p>
        </w:tc>
      </w:tr>
      <w:tr>
        <w:trPr>
          <w:trHeight w:val="17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Қызметкерлерді басқару бөлімі </w:t>
            </w:r>
          </w:p>
        </w:tc>
      </w:tr>
      <w:tr>
        <w:trPr>
          <w:trHeight w:val="16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нормалау мен еңбек ақы бөлімі </w:t>
            </w:r>
          </w:p>
        </w:tc>
      </w:tr>
      <w:tr>
        <w:trPr>
          <w:trHeight w:val="16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Құқықтық басқару  </w:t>
            </w:r>
          </w:p>
        </w:tc>
      </w:tr>
      <w:tr>
        <w:trPr>
          <w:trHeight w:val="14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және қаржы департаменті </w:t>
            </w:r>
          </w:p>
        </w:tc>
      </w:tr>
      <w:tr>
        <w:trPr>
          <w:trHeight w:val="16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саясатының бөлімі, тариф саясатының бөлімі </w:t>
            </w:r>
          </w:p>
        </w:tc>
      </w:tr>
      <w:tr>
        <w:trPr>
          <w:trHeight w:val="17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департаменті </w:t>
            </w:r>
          </w:p>
        </w:tc>
      </w:tr>
      <w:tr>
        <w:trPr>
          <w:trHeight w:val="20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Бухгалтерлік есеп бөлімі, жинақ балансы бөлімі </w:t>
            </w:r>
          </w:p>
        </w:tc>
      </w:tr>
      <w:tr>
        <w:trPr>
          <w:trHeight w:val="17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2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бөлім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технология департаменті </w:t>
            </w:r>
          </w:p>
        </w:tc>
      </w:tr>
      <w:tr>
        <w:trPr>
          <w:trHeight w:val="17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модельдеу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Бағдарламамен жабдықтау бөлімі, Ақпараттық жүйені </w:t>
            </w:r>
            <w:r>
              <w:br/>
            </w:r>
            <w:r>
              <w:rPr>
                <w:rFonts w:ascii="Times New Roman"/>
                <w:b w:val="false"/>
                <w:i w:val="false"/>
                <w:color w:val="000000"/>
                <w:sz w:val="20"/>
              </w:rPr>
              <w:t>
</w:t>
            </w:r>
            <w:r>
              <w:rPr>
                <w:rFonts w:ascii="Times New Roman"/>
                <w:b/>
                <w:i w:val="false"/>
                <w:color w:val="000000"/>
                <w:sz w:val="20"/>
              </w:rPr>
              <w:t xml:space="preserve">техникалық алып жүру бөлімі, Трафика статистикасы </w:t>
            </w:r>
            <w:r>
              <w:br/>
            </w:r>
            <w:r>
              <w:rPr>
                <w:rFonts w:ascii="Times New Roman"/>
                <w:b w:val="false"/>
                <w:i w:val="false"/>
                <w:color w:val="000000"/>
                <w:sz w:val="20"/>
              </w:rPr>
              <w:t>
</w:t>
            </w:r>
            <w:r>
              <w:rPr>
                <w:rFonts w:ascii="Times New Roman"/>
                <w:b/>
                <w:i w:val="false"/>
                <w:color w:val="000000"/>
                <w:sz w:val="20"/>
              </w:rPr>
              <w:t xml:space="preserve">мен өңдеу, сараптау бөлімі </w:t>
            </w:r>
          </w:p>
        </w:tc>
      </w:tr>
      <w:tr>
        <w:trPr>
          <w:trHeight w:val="19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модельдеу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модельдеу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Маркетинг пен сату басқармасы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Жобаларды жасау мен енгізу департаменті </w:t>
            </w:r>
          </w:p>
        </w:tc>
      </w:tr>
      <w:tr>
        <w:trPr>
          <w:trHeight w:val="17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Жобаларды ұйымдастыру мен басқару бөлімі, Жобалау, </w:t>
            </w:r>
            <w:r>
              <w:br/>
            </w:r>
            <w:r>
              <w:rPr>
                <w:rFonts w:ascii="Times New Roman"/>
                <w:b w:val="false"/>
                <w:i w:val="false"/>
                <w:color w:val="000000"/>
                <w:sz w:val="20"/>
              </w:rPr>
              <w:t>
</w:t>
            </w:r>
            <w:r>
              <w:rPr>
                <w:rFonts w:ascii="Times New Roman"/>
                <w:b/>
                <w:i w:val="false"/>
                <w:color w:val="000000"/>
                <w:sz w:val="20"/>
              </w:rPr>
              <w:t xml:space="preserve">коммутациялық желілерді енгізу және жетілдіру бөлімі </w:t>
            </w:r>
          </w:p>
        </w:tc>
      </w:tr>
      <w:tr>
        <w:trPr>
          <w:trHeight w:val="18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Телекоммуникация желілерін орналастырудың </w:t>
            </w:r>
            <w:r>
              <w:br/>
            </w:r>
            <w:r>
              <w:rPr>
                <w:rFonts w:ascii="Times New Roman"/>
                <w:b w:val="false"/>
                <w:i w:val="false"/>
                <w:color w:val="000000"/>
                <w:sz w:val="20"/>
              </w:rPr>
              <w:t>
</w:t>
            </w:r>
            <w:r>
              <w:rPr>
                <w:rFonts w:ascii="Times New Roman"/>
                <w:b/>
                <w:i w:val="false"/>
                <w:color w:val="000000"/>
                <w:sz w:val="20"/>
              </w:rPr>
              <w:t xml:space="preserve">техникалық жабдықтау департаменті </w:t>
            </w:r>
          </w:p>
        </w:tc>
      </w:tr>
      <w:tr>
        <w:trPr>
          <w:trHeight w:val="18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 </w:t>
            </w:r>
            <w:r>
              <w:br/>
            </w:r>
            <w:r>
              <w:rPr>
                <w:rFonts w:ascii="Times New Roman"/>
                <w:b w:val="false"/>
                <w:i w:val="false"/>
                <w:color w:val="000000"/>
                <w:sz w:val="20"/>
              </w:rPr>
              <w:t xml:space="preserve">
тамент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Коммутациялық жүйе бөлімі, Линиялық-кабельді құрылғылар </w:t>
            </w:r>
            <w:r>
              <w:br/>
            </w:r>
            <w:r>
              <w:rPr>
                <w:rFonts w:ascii="Times New Roman"/>
                <w:b w:val="false"/>
                <w:i w:val="false"/>
                <w:color w:val="000000"/>
                <w:sz w:val="20"/>
              </w:rPr>
              <w:t>
</w:t>
            </w:r>
            <w:r>
              <w:rPr>
                <w:rFonts w:ascii="Times New Roman"/>
                <w:b/>
                <w:i w:val="false"/>
                <w:color w:val="000000"/>
                <w:sz w:val="20"/>
              </w:rPr>
              <w:t xml:space="preserve">бөлімі, Жалпы техникалық қолдау бөлімі </w:t>
            </w:r>
          </w:p>
        </w:tc>
      </w:tr>
      <w:tr>
        <w:trPr>
          <w:trHeight w:val="17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бөлім  </w:t>
            </w:r>
          </w:p>
        </w:tc>
      </w:tr>
      <w:tr>
        <w:trPr>
          <w:trHeight w:val="18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Қауіпсіздік қызметі мен еңбекті қорғау </w:t>
            </w:r>
          </w:p>
        </w:tc>
      </w:tr>
      <w:tr>
        <w:trPr>
          <w:trHeight w:val="17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қызметтегі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Әкімшілік-шаруашылық бөлімі </w:t>
            </w:r>
          </w:p>
        </w:tc>
      </w:tr>
      <w:tr>
        <w:trPr>
          <w:trHeight w:val="15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Филиалдар </w:t>
            </w:r>
          </w:p>
        </w:tc>
      </w:tr>
      <w:tr>
        <w:trPr>
          <w:trHeight w:val="21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қалары), </w:t>
            </w:r>
            <w:r>
              <w:br/>
            </w:r>
            <w:r>
              <w:rPr>
                <w:rFonts w:ascii="Times New Roman"/>
                <w:b w:val="false"/>
                <w:i w:val="false"/>
                <w:color w:val="000000"/>
                <w:sz w:val="20"/>
              </w:rPr>
              <w:t xml:space="preserve">
орынбасары </w:t>
            </w:r>
            <w:r>
              <w:br/>
            </w:r>
            <w:r>
              <w:rPr>
                <w:rFonts w:ascii="Times New Roman"/>
                <w:b w:val="false"/>
                <w:i w:val="false"/>
                <w:color w:val="000000"/>
                <w:sz w:val="20"/>
              </w:rPr>
              <w:t xml:space="preserve">
(вице-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 </w:t>
            </w:r>
            <w:r>
              <w:br/>
            </w:r>
            <w:r>
              <w:rPr>
                <w:rFonts w:ascii="Times New Roman"/>
                <w:b w:val="false"/>
                <w:i w:val="false"/>
                <w:color w:val="000000"/>
                <w:sz w:val="20"/>
              </w:rPr>
              <w:t xml:space="preserve">
кеттік тілді білу </w:t>
            </w:r>
            <w:r>
              <w:br/>
            </w:r>
            <w:r>
              <w:rPr>
                <w:rFonts w:ascii="Times New Roman"/>
                <w:b w:val="false"/>
                <w:i w:val="false"/>
                <w:color w:val="000000"/>
                <w:sz w:val="20"/>
              </w:rPr>
              <w:t xml:space="preserve">
керек.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22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жұмыс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8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1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r>
              <w:br/>
            </w:r>
            <w:r>
              <w:rPr>
                <w:rFonts w:ascii="Times New Roman"/>
                <w:b w:val="false"/>
                <w:i w:val="false"/>
                <w:color w:val="000000"/>
                <w:sz w:val="20"/>
              </w:rPr>
              <w:t xml:space="preserve">
пен сату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түйін,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бөлімі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Абонентті-есептесу тобы </w:t>
            </w:r>
          </w:p>
        </w:tc>
      </w:tr>
      <w:tr>
        <w:trPr>
          <w:trHeight w:val="14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АТС, ЛАЗ цехтары, жергілікті тармақ, телеграф, </w:t>
            </w:r>
            <w:r>
              <w:br/>
            </w:r>
            <w:r>
              <w:rPr>
                <w:rFonts w:ascii="Times New Roman"/>
                <w:b w:val="false"/>
                <w:i w:val="false"/>
                <w:color w:val="000000"/>
                <w:sz w:val="20"/>
              </w:rPr>
              <w:t>
</w:t>
            </w:r>
            <w:r>
              <w:rPr>
                <w:rFonts w:ascii="Times New Roman"/>
                <w:b/>
                <w:i w:val="false"/>
                <w:color w:val="000000"/>
                <w:sz w:val="20"/>
              </w:rPr>
              <w:t xml:space="preserve">ММТС, спутникті байланыс, Интернет </w:t>
            </w:r>
          </w:p>
        </w:tc>
      </w:tr>
      <w:tr>
        <w:trPr>
          <w:trHeight w:val="17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бастығы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 АТС </w:t>
            </w:r>
            <w:r>
              <w:br/>
            </w:r>
            <w:r>
              <w:rPr>
                <w:rFonts w:ascii="Times New Roman"/>
                <w:b w:val="false"/>
                <w:i w:val="false"/>
                <w:color w:val="000000"/>
                <w:sz w:val="20"/>
              </w:rPr>
              <w:t xml:space="preserve">
инженері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3805002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ме ком- </w:t>
            </w:r>
            <w:r>
              <w:br/>
            </w:r>
            <w:r>
              <w:rPr>
                <w:rFonts w:ascii="Times New Roman"/>
                <w:b w:val="false"/>
                <w:i w:val="false"/>
                <w:color w:val="000000"/>
                <w:sz w:val="20"/>
              </w:rPr>
              <w:t xml:space="preserve">
мутация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1501002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3703002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кешендері, </w:t>
            </w:r>
            <w:r>
              <w:br/>
            </w:r>
            <w:r>
              <w:rPr>
                <w:rFonts w:ascii="Times New Roman"/>
                <w:b w:val="false"/>
                <w:i w:val="false"/>
                <w:color w:val="000000"/>
                <w:sz w:val="20"/>
              </w:rPr>
              <w:t xml:space="preserve">
жүйелері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3704002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пен бас- </w:t>
            </w:r>
            <w:r>
              <w:br/>
            </w:r>
            <w:r>
              <w:rPr>
                <w:rFonts w:ascii="Times New Roman"/>
                <w:b w:val="false"/>
                <w:i w:val="false"/>
                <w:color w:val="000000"/>
                <w:sz w:val="20"/>
              </w:rPr>
              <w:t xml:space="preserve">
қаруды </w:t>
            </w:r>
            <w:r>
              <w:br/>
            </w:r>
            <w:r>
              <w:rPr>
                <w:rFonts w:ascii="Times New Roman"/>
                <w:b w:val="false"/>
                <w:i w:val="false"/>
                <w:color w:val="000000"/>
                <w:sz w:val="20"/>
              </w:rPr>
              <w:t xml:space="preserve">
өңдеудің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3706002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авто- </w:t>
            </w:r>
            <w:r>
              <w:br/>
            </w:r>
            <w:r>
              <w:rPr>
                <w:rFonts w:ascii="Times New Roman"/>
                <w:b w:val="false"/>
                <w:i w:val="false"/>
                <w:color w:val="000000"/>
                <w:sz w:val="20"/>
              </w:rPr>
              <w:t xml:space="preserve">
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жүйені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жабдықтау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7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инженері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диспетчері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3805002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мен ком- </w:t>
            </w:r>
            <w:r>
              <w:br/>
            </w:r>
            <w:r>
              <w:rPr>
                <w:rFonts w:ascii="Times New Roman"/>
                <w:b w:val="false"/>
                <w:i w:val="false"/>
                <w:color w:val="000000"/>
                <w:sz w:val="20"/>
              </w:rPr>
              <w:t xml:space="preserve">
мутация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3806001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операторы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39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механигі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пен сигна- </w:t>
            </w:r>
            <w:r>
              <w:br/>
            </w:r>
            <w:r>
              <w:rPr>
                <w:rFonts w:ascii="Times New Roman"/>
                <w:b w:val="false"/>
                <w:i w:val="false"/>
                <w:color w:val="000000"/>
                <w:sz w:val="20"/>
              </w:rPr>
              <w:t xml:space="preserve">
лизациялық </w:t>
            </w:r>
            <w:r>
              <w:br/>
            </w:r>
            <w:r>
              <w:rPr>
                <w:rFonts w:ascii="Times New Roman"/>
                <w:b w:val="false"/>
                <w:i w:val="false"/>
                <w:color w:val="000000"/>
                <w:sz w:val="20"/>
              </w:rPr>
              <w:t xml:space="preserve">
құрылғылар </w:t>
            </w:r>
            <w:r>
              <w:br/>
            </w:r>
            <w:r>
              <w:rPr>
                <w:rFonts w:ascii="Times New Roman"/>
                <w:b w:val="false"/>
                <w:i w:val="false"/>
                <w:color w:val="000000"/>
                <w:sz w:val="20"/>
              </w:rPr>
              <w:t xml:space="preserve">
мен қыз- </w:t>
            </w:r>
            <w:r>
              <w:br/>
            </w:r>
            <w:r>
              <w:rPr>
                <w:rFonts w:ascii="Times New Roman"/>
                <w:b w:val="false"/>
                <w:i w:val="false"/>
                <w:color w:val="000000"/>
                <w:sz w:val="20"/>
              </w:rPr>
              <w:t xml:space="preserve">
мет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линиялық </w:t>
            </w:r>
            <w:r>
              <w:br/>
            </w:r>
            <w:r>
              <w:rPr>
                <w:rFonts w:ascii="Times New Roman"/>
                <w:b w:val="false"/>
                <w:i w:val="false"/>
                <w:color w:val="000000"/>
                <w:sz w:val="20"/>
              </w:rPr>
              <w:t xml:space="preserve">
құрылғымен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цифрлы </w:t>
            </w:r>
            <w:r>
              <w:br/>
            </w:r>
            <w:r>
              <w:rPr>
                <w:rFonts w:ascii="Times New Roman"/>
                <w:b w:val="false"/>
                <w:i w:val="false"/>
                <w:color w:val="000000"/>
                <w:sz w:val="20"/>
              </w:rPr>
              <w:t xml:space="preserve">
АТС, КИП) </w:t>
            </w:r>
            <w:r>
              <w:br/>
            </w:r>
            <w:r>
              <w:rPr>
                <w:rFonts w:ascii="Times New Roman"/>
                <w:b w:val="false"/>
                <w:i w:val="false"/>
                <w:color w:val="000000"/>
                <w:sz w:val="20"/>
              </w:rPr>
              <w:t xml:space="preserve">
(аға)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Аға </w:t>
            </w:r>
            <w:r>
              <w:br/>
            </w:r>
            <w:r>
              <w:rPr>
                <w:rFonts w:ascii="Times New Roman"/>
                <w:b w:val="false"/>
                <w:i w:val="false"/>
                <w:color w:val="000000"/>
                <w:sz w:val="20"/>
              </w:rPr>
              <w:t xml:space="preserve">
үшін- 3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Жұмысқа </w:t>
            </w:r>
            <w:r>
              <w:br/>
            </w:r>
            <w:r>
              <w:rPr>
                <w:rFonts w:ascii="Times New Roman"/>
                <w:b w:val="false"/>
                <w:i w:val="false"/>
                <w:color w:val="000000"/>
                <w:sz w:val="20"/>
              </w:rPr>
              <w:t xml:space="preserve">
шыққанда кезекті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мін- </w:t>
            </w:r>
            <w:r>
              <w:br/>
            </w:r>
            <w:r>
              <w:rPr>
                <w:rFonts w:ascii="Times New Roman"/>
                <w:b w:val="false"/>
                <w:i w:val="false"/>
                <w:color w:val="000000"/>
                <w:sz w:val="20"/>
              </w:rPr>
              <w:t xml:space="preserve">
детті. Кәсіби оқыту </w:t>
            </w:r>
            <w:r>
              <w:br/>
            </w:r>
            <w:r>
              <w:rPr>
                <w:rFonts w:ascii="Times New Roman"/>
                <w:b w:val="false"/>
                <w:i w:val="false"/>
                <w:color w:val="000000"/>
                <w:sz w:val="20"/>
              </w:rPr>
              <w:t xml:space="preserve">
мен біліктілігін 3 </w:t>
            </w:r>
            <w:r>
              <w:br/>
            </w:r>
            <w:r>
              <w:rPr>
                <w:rFonts w:ascii="Times New Roman"/>
                <w:b w:val="false"/>
                <w:i w:val="false"/>
                <w:color w:val="000000"/>
                <w:sz w:val="20"/>
              </w:rPr>
              <w:t xml:space="preserve">
жылда 1 рет көтеру. </w:t>
            </w:r>
          </w:p>
        </w:tc>
      </w:tr>
      <w:tr>
        <w:trPr>
          <w:trHeight w:val="16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Шаруашылық  цехы </w:t>
            </w:r>
          </w:p>
        </w:tc>
      </w:tr>
      <w:tr>
        <w:trPr>
          <w:trHeight w:val="13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бас- </w:t>
            </w:r>
            <w:r>
              <w:br/>
            </w:r>
            <w:r>
              <w:rPr>
                <w:rFonts w:ascii="Times New Roman"/>
                <w:b w:val="false"/>
                <w:i w:val="false"/>
                <w:color w:val="000000"/>
                <w:sz w:val="20"/>
              </w:rPr>
              <w:t xml:space="preserve">
тығы (мең- </w:t>
            </w:r>
            <w:r>
              <w:br/>
            </w:r>
            <w:r>
              <w:rPr>
                <w:rFonts w:ascii="Times New Roman"/>
                <w:b w:val="false"/>
                <w:i w:val="false"/>
                <w:color w:val="000000"/>
                <w:sz w:val="20"/>
              </w:rPr>
              <w:t xml:space="preserve">
герушісі)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w:t>
            </w:r>
            <w:r>
              <w:br/>
            </w:r>
            <w:r>
              <w:rPr>
                <w:rFonts w:ascii="Times New Roman"/>
                <w:b w:val="false"/>
                <w:i w:val="false"/>
                <w:color w:val="000000"/>
                <w:sz w:val="20"/>
              </w:rPr>
              <w:t xml:space="preserve">
Заңдарын білу. Өрт </w:t>
            </w:r>
            <w:r>
              <w:br/>
            </w:r>
            <w:r>
              <w:rPr>
                <w:rFonts w:ascii="Times New Roman"/>
                <w:b w:val="false"/>
                <w:i w:val="false"/>
                <w:color w:val="000000"/>
                <w:sz w:val="20"/>
              </w:rPr>
              <w:t xml:space="preserve">
қауіпсіздігі мен </w:t>
            </w:r>
            <w:r>
              <w:br/>
            </w:r>
            <w:r>
              <w:rPr>
                <w:rFonts w:ascii="Times New Roman"/>
                <w:b w:val="false"/>
                <w:i w:val="false"/>
                <w:color w:val="000000"/>
                <w:sz w:val="20"/>
              </w:rPr>
              <w:t xml:space="preserve">
өндірістік тазалық, </w:t>
            </w:r>
            <w:r>
              <w:br/>
            </w:r>
            <w:r>
              <w:rPr>
                <w:rFonts w:ascii="Times New Roman"/>
                <w:b w:val="false"/>
                <w:i w:val="false"/>
                <w:color w:val="000000"/>
                <w:sz w:val="20"/>
              </w:rPr>
              <w:t xml:space="preserve">
техника қауіпсіздігі, </w:t>
            </w:r>
            <w:r>
              <w:br/>
            </w:r>
            <w:r>
              <w:rPr>
                <w:rFonts w:ascii="Times New Roman"/>
                <w:b w:val="false"/>
                <w:i w:val="false"/>
                <w:color w:val="000000"/>
                <w:sz w:val="20"/>
              </w:rPr>
              <w:t xml:space="preserve">
еңбекті қорғау мен </w:t>
            </w:r>
            <w:r>
              <w:br/>
            </w:r>
            <w:r>
              <w:rPr>
                <w:rFonts w:ascii="Times New Roman"/>
                <w:b w:val="false"/>
                <w:i w:val="false"/>
                <w:color w:val="000000"/>
                <w:sz w:val="20"/>
              </w:rPr>
              <w:t xml:space="preserve">
нормаларын білу.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4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w:t>
            </w:r>
            <w:r>
              <w:br/>
            </w:r>
            <w:r>
              <w:rPr>
                <w:rFonts w:ascii="Times New Roman"/>
                <w:b w:val="false"/>
                <w:i w:val="false"/>
                <w:color w:val="000000"/>
                <w:sz w:val="20"/>
              </w:rPr>
              <w:t xml:space="preserve">
ету маманы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Электрлі механикалық байланыс шеберханалары (ШРЗ) </w:t>
            </w:r>
          </w:p>
        </w:tc>
      </w:tr>
      <w:tr>
        <w:trPr>
          <w:trHeight w:val="17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8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1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6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Өрт және қалпына келтіру поездары </w:t>
            </w:r>
          </w:p>
        </w:tc>
      </w:tr>
      <w:tr>
        <w:trPr>
          <w:trHeight w:val="16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Көтеру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мастері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 </w:t>
            </w:r>
            <w:r>
              <w:br/>
            </w:r>
            <w:r>
              <w:rPr>
                <w:rFonts w:ascii="Times New Roman"/>
                <w:b w:val="false"/>
                <w:i w:val="false"/>
                <w:color w:val="000000"/>
                <w:sz w:val="20"/>
              </w:rPr>
              <w:t xml:space="preserve">
невматика </w:t>
            </w:r>
            <w:r>
              <w:br/>
            </w:r>
            <w:r>
              <w:rPr>
                <w:rFonts w:ascii="Times New Roman"/>
                <w:b w:val="false"/>
                <w:i w:val="false"/>
                <w:color w:val="000000"/>
                <w:sz w:val="20"/>
              </w:rPr>
              <w:t xml:space="preserve">
мастері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реттеуші </w:t>
            </w:r>
            <w:r>
              <w:br/>
            </w:r>
            <w:r>
              <w:rPr>
                <w:rFonts w:ascii="Times New Roman"/>
                <w:b w:val="false"/>
                <w:i w:val="false"/>
                <w:color w:val="000000"/>
                <w:sz w:val="20"/>
              </w:rPr>
              <w:t xml:space="preserve">
мастер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5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нұсқаушы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бөлімінің </w:t>
            </w:r>
            <w:r>
              <w:br/>
            </w:r>
            <w:r>
              <w:rPr>
                <w:rFonts w:ascii="Times New Roman"/>
                <w:b w:val="false"/>
                <w:i w:val="false"/>
                <w:color w:val="000000"/>
                <w:sz w:val="20"/>
              </w:rPr>
              <w:t xml:space="preserve">
бастығы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Отряд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бай- </w:t>
            </w:r>
            <w:r>
              <w:br/>
            </w:r>
            <w:r>
              <w:rPr>
                <w:rFonts w:ascii="Times New Roman"/>
                <w:b w:val="false"/>
                <w:i w:val="false"/>
                <w:color w:val="000000"/>
                <w:sz w:val="20"/>
              </w:rPr>
              <w:t xml:space="preserve">
ланысының </w:t>
            </w:r>
            <w:r>
              <w:br/>
            </w:r>
            <w:r>
              <w:rPr>
                <w:rFonts w:ascii="Times New Roman"/>
                <w:b w:val="false"/>
                <w:i w:val="false"/>
                <w:color w:val="000000"/>
                <w:sz w:val="20"/>
              </w:rPr>
              <w:t xml:space="preserve">
диспетчері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нұсқаушысы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нұсқаушысы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мен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НЖС (жек.шар)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директоры,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Страте- </w:t>
            </w:r>
            <w:r>
              <w:br/>
            </w:r>
            <w:r>
              <w:rPr>
                <w:rFonts w:ascii="Times New Roman"/>
                <w:b w:val="false"/>
                <w:i w:val="false"/>
                <w:color w:val="000000"/>
                <w:sz w:val="20"/>
              </w:rPr>
              <w:t xml:space="preserve">
гиялық жоспарлау мен </w:t>
            </w:r>
            <w:r>
              <w:br/>
            </w:r>
            <w:r>
              <w:rPr>
                <w:rFonts w:ascii="Times New Roman"/>
                <w:b w:val="false"/>
                <w:i w:val="false"/>
                <w:color w:val="000000"/>
                <w:sz w:val="20"/>
              </w:rPr>
              <w:t xml:space="preserve">
талдауды, психология </w:t>
            </w:r>
            <w:r>
              <w:br/>
            </w:r>
            <w:r>
              <w:rPr>
                <w:rFonts w:ascii="Times New Roman"/>
                <w:b w:val="false"/>
                <w:i w:val="false"/>
                <w:color w:val="000000"/>
                <w:sz w:val="20"/>
              </w:rPr>
              <w:t xml:space="preserve">
мен менеджмент негіз- </w:t>
            </w:r>
            <w:r>
              <w:br/>
            </w:r>
            <w:r>
              <w:rPr>
                <w:rFonts w:ascii="Times New Roman"/>
                <w:b w:val="false"/>
                <w:i w:val="false"/>
                <w:color w:val="000000"/>
                <w:sz w:val="20"/>
              </w:rPr>
              <w:t xml:space="preserve">
дерін білу. "Іскери </w:t>
            </w:r>
            <w:r>
              <w:br/>
            </w:r>
            <w:r>
              <w:rPr>
                <w:rFonts w:ascii="Times New Roman"/>
                <w:b w:val="false"/>
                <w:i w:val="false"/>
                <w:color w:val="000000"/>
                <w:sz w:val="20"/>
              </w:rPr>
              <w:t xml:space="preserve">
әкімшілік магистрі" </w:t>
            </w:r>
            <w:r>
              <w:br/>
            </w:r>
            <w:r>
              <w:rPr>
                <w:rFonts w:ascii="Times New Roman"/>
                <w:b w:val="false"/>
                <w:i w:val="false"/>
                <w:color w:val="000000"/>
                <w:sz w:val="20"/>
              </w:rPr>
              <w:t xml:space="preserve">
дәрежесі немесе бас- </w:t>
            </w:r>
            <w:r>
              <w:br/>
            </w:r>
            <w:r>
              <w:rPr>
                <w:rFonts w:ascii="Times New Roman"/>
                <w:b w:val="false"/>
                <w:i w:val="false"/>
                <w:color w:val="000000"/>
                <w:sz w:val="20"/>
              </w:rPr>
              <w:t xml:space="preserve">
қару саласында басқа </w:t>
            </w:r>
            <w:r>
              <w:br/>
            </w:r>
            <w:r>
              <w:rPr>
                <w:rFonts w:ascii="Times New Roman"/>
                <w:b w:val="false"/>
                <w:i w:val="false"/>
                <w:color w:val="000000"/>
                <w:sz w:val="20"/>
              </w:rPr>
              <w:t xml:space="preserve">
да қосымша білімі </w:t>
            </w:r>
            <w:r>
              <w:br/>
            </w:r>
            <w:r>
              <w:rPr>
                <w:rFonts w:ascii="Times New Roman"/>
                <w:b w:val="false"/>
                <w:i w:val="false"/>
                <w:color w:val="000000"/>
                <w:sz w:val="20"/>
              </w:rPr>
              <w:t xml:space="preserve">
болу керек. Мемлекет- </w:t>
            </w:r>
            <w:r>
              <w:br/>
            </w:r>
            <w:r>
              <w:rPr>
                <w:rFonts w:ascii="Times New Roman"/>
                <w:b w:val="false"/>
                <w:i w:val="false"/>
                <w:color w:val="000000"/>
                <w:sz w:val="20"/>
              </w:rPr>
              <w:t xml:space="preserve">
тік тілді білу керек.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3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w:t>
            </w:r>
            <w:r>
              <w:br/>
            </w:r>
            <w:r>
              <w:rPr>
                <w:rFonts w:ascii="Times New Roman"/>
                <w:b w:val="false"/>
                <w:i w:val="false"/>
                <w:color w:val="000000"/>
                <w:sz w:val="20"/>
              </w:rPr>
              <w:t xml:space="preserve">
менеджері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0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құқықтық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40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6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нұсқаушысы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және бас- </w:t>
            </w:r>
            <w:r>
              <w:br/>
            </w:r>
            <w:r>
              <w:rPr>
                <w:rFonts w:ascii="Times New Roman"/>
                <w:b w:val="false"/>
                <w:i w:val="false"/>
                <w:color w:val="000000"/>
                <w:sz w:val="20"/>
              </w:rPr>
              <w:t xml:space="preserve">
қармасы;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топ </w:t>
            </w:r>
            <w:r>
              <w:br/>
            </w:r>
            <w:r>
              <w:rPr>
                <w:rFonts w:ascii="Times New Roman"/>
                <w:b w:val="false"/>
                <w:i w:val="false"/>
                <w:color w:val="000000"/>
                <w:sz w:val="20"/>
              </w:rPr>
              <w:t xml:space="preserve">
мастері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2802002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ма- </w:t>
            </w:r>
            <w:r>
              <w:br/>
            </w:r>
            <w:r>
              <w:rPr>
                <w:rFonts w:ascii="Times New Roman"/>
                <w:b w:val="false"/>
                <w:i w:val="false"/>
                <w:color w:val="000000"/>
                <w:sz w:val="20"/>
              </w:rPr>
              <w:t xml:space="preserve">
шиналарын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Мемлекет- </w:t>
            </w:r>
            <w:r>
              <w:br/>
            </w:r>
            <w:r>
              <w:rPr>
                <w:rFonts w:ascii="Times New Roman"/>
                <w:b w:val="false"/>
                <w:i w:val="false"/>
                <w:color w:val="000000"/>
                <w:sz w:val="20"/>
              </w:rPr>
              <w:t xml:space="preserve">
тік тілді білуге мін- </w:t>
            </w:r>
            <w:r>
              <w:br/>
            </w:r>
            <w:r>
              <w:rPr>
                <w:rFonts w:ascii="Times New Roman"/>
                <w:b w:val="false"/>
                <w:i w:val="false"/>
                <w:color w:val="000000"/>
                <w:sz w:val="20"/>
              </w:rPr>
              <w:t xml:space="preserve">
детті.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20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2802002 </w:t>
            </w:r>
            <w:r>
              <w:br/>
            </w:r>
            <w:r>
              <w:rPr>
                <w:rFonts w:ascii="Times New Roman"/>
                <w:b w:val="false"/>
                <w:i w:val="false"/>
                <w:color w:val="000000"/>
                <w:sz w:val="20"/>
              </w:rPr>
              <w:t xml:space="preserve">
Жол ма- </w:t>
            </w:r>
            <w:r>
              <w:br/>
            </w:r>
            <w:r>
              <w:rPr>
                <w:rFonts w:ascii="Times New Roman"/>
                <w:b w:val="false"/>
                <w:i w:val="false"/>
                <w:color w:val="000000"/>
                <w:sz w:val="20"/>
              </w:rPr>
              <w:t xml:space="preserve">
шиналары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көлік ма- </w:t>
            </w:r>
            <w:r>
              <w:br/>
            </w:r>
            <w:r>
              <w:rPr>
                <w:rFonts w:ascii="Times New Roman"/>
                <w:b w:val="false"/>
                <w:i w:val="false"/>
                <w:color w:val="000000"/>
                <w:sz w:val="20"/>
              </w:rPr>
              <w:t xml:space="preserve">
шиналарын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поезд </w:t>
            </w:r>
            <w:r>
              <w:br/>
            </w:r>
            <w:r>
              <w:rPr>
                <w:rFonts w:ascii="Times New Roman"/>
                <w:b w:val="false"/>
                <w:i w:val="false"/>
                <w:color w:val="000000"/>
                <w:sz w:val="20"/>
              </w:rPr>
              <w:t xml:space="preserve">
механигі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53"/>
        <w:gridCol w:w="2073"/>
        <w:gridCol w:w="2473"/>
        <w:gridCol w:w="45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Электрмен қамтамасыз ету шаруашылығы (ЭЧ)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r>
      <w:tr>
        <w:trPr>
          <w:trHeight w:val="16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орынбасары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жұмыс, со- </w:t>
            </w:r>
            <w:r>
              <w:br/>
            </w:r>
            <w:r>
              <w:rPr>
                <w:rFonts w:ascii="Times New Roman"/>
                <w:b w:val="false"/>
                <w:i w:val="false"/>
                <w:color w:val="000000"/>
                <w:sz w:val="20"/>
              </w:rPr>
              <w:t xml:space="preserve">
ның ішінде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көлігіндегі </w:t>
            </w:r>
            <w:r>
              <w:br/>
            </w:r>
            <w:r>
              <w:rPr>
                <w:rFonts w:ascii="Times New Roman"/>
                <w:b w:val="false"/>
                <w:i w:val="false"/>
                <w:color w:val="000000"/>
                <w:sz w:val="20"/>
              </w:rPr>
              <w:t xml:space="preserve">
қаржы, бақылау-реви- </w:t>
            </w:r>
            <w:r>
              <w:br/>
            </w:r>
            <w:r>
              <w:rPr>
                <w:rFonts w:ascii="Times New Roman"/>
                <w:b w:val="false"/>
                <w:i w:val="false"/>
                <w:color w:val="000000"/>
                <w:sz w:val="20"/>
              </w:rPr>
              <w:t xml:space="preserve">
зиялық қызметтерін </w:t>
            </w:r>
            <w:r>
              <w:br/>
            </w:r>
            <w:r>
              <w:rPr>
                <w:rFonts w:ascii="Times New Roman"/>
                <w:b w:val="false"/>
                <w:i w:val="false"/>
                <w:color w:val="000000"/>
                <w:sz w:val="20"/>
              </w:rPr>
              <w:t xml:space="preserve">
белгілейтін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касындағы еңбек </w:t>
            </w:r>
            <w:r>
              <w:br/>
            </w:r>
            <w:r>
              <w:rPr>
                <w:rFonts w:ascii="Times New Roman"/>
                <w:b w:val="false"/>
                <w:i w:val="false"/>
                <w:color w:val="000000"/>
                <w:sz w:val="20"/>
              </w:rPr>
              <w:t xml:space="preserve">
туралы", "Теміржол </w:t>
            </w:r>
            <w:r>
              <w:br/>
            </w:r>
            <w:r>
              <w:rPr>
                <w:rFonts w:ascii="Times New Roman"/>
                <w:b w:val="false"/>
                <w:i w:val="false"/>
                <w:color w:val="000000"/>
                <w:sz w:val="20"/>
              </w:rPr>
              <w:t xml:space="preserve">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5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(теміржол </w:t>
            </w:r>
            <w:r>
              <w:br/>
            </w:r>
            <w:r>
              <w:rPr>
                <w:rFonts w:ascii="Times New Roman"/>
                <w:b w:val="false"/>
                <w:i w:val="false"/>
                <w:color w:val="000000"/>
                <w:sz w:val="20"/>
              </w:rPr>
              <w:t xml:space="preserve">
көлігінде)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тары мен </w:t>
            </w:r>
            <w:r>
              <w:br/>
            </w:r>
            <w:r>
              <w:rPr>
                <w:rFonts w:ascii="Times New Roman"/>
                <w:b w:val="false"/>
                <w:i w:val="false"/>
                <w:color w:val="000000"/>
                <w:sz w:val="20"/>
              </w:rPr>
              <w:t xml:space="preserve">
кадрлары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менеджер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1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касы мен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жылжымалы қауіпсіз- </w:t>
            </w:r>
            <w:r>
              <w:br/>
            </w:r>
            <w:r>
              <w:rPr>
                <w:rFonts w:ascii="Times New Roman"/>
                <w:b w:val="false"/>
                <w:i w:val="false"/>
                <w:color w:val="000000"/>
                <w:sz w:val="20"/>
              </w:rPr>
              <w:t xml:space="preserve">
дігін қамтамасыз ете- </w:t>
            </w:r>
            <w:r>
              <w:br/>
            </w:r>
            <w:r>
              <w:rPr>
                <w:rFonts w:ascii="Times New Roman"/>
                <w:b w:val="false"/>
                <w:i w:val="false"/>
                <w:color w:val="000000"/>
                <w:sz w:val="20"/>
              </w:rPr>
              <w:t xml:space="preserve">
тін шараларды белгі- </w:t>
            </w:r>
            <w:r>
              <w:br/>
            </w:r>
            <w:r>
              <w:rPr>
                <w:rFonts w:ascii="Times New Roman"/>
                <w:b w:val="false"/>
                <w:i w:val="false"/>
                <w:color w:val="000000"/>
                <w:sz w:val="20"/>
              </w:rPr>
              <w:t xml:space="preserve">
лейтін нормативті </w:t>
            </w:r>
            <w:r>
              <w:br/>
            </w:r>
            <w:r>
              <w:rPr>
                <w:rFonts w:ascii="Times New Roman"/>
                <w:b w:val="false"/>
                <w:i w:val="false"/>
                <w:color w:val="000000"/>
                <w:sz w:val="20"/>
              </w:rPr>
              <w:t xml:space="preserve">
МТиК ҚР и АҚ "НК </w:t>
            </w:r>
            <w:r>
              <w:br/>
            </w:r>
            <w:r>
              <w:rPr>
                <w:rFonts w:ascii="Times New Roman"/>
                <w:b w:val="false"/>
                <w:i w:val="false"/>
                <w:color w:val="000000"/>
                <w:sz w:val="20"/>
              </w:rPr>
              <w:t xml:space="preserve">
"КТЖ" актілерін білу. </w:t>
            </w:r>
            <w:r>
              <w:br/>
            </w:r>
            <w:r>
              <w:rPr>
                <w:rFonts w:ascii="Times New Roman"/>
                <w:b w:val="false"/>
                <w:i w:val="false"/>
                <w:color w:val="000000"/>
                <w:sz w:val="20"/>
              </w:rPr>
              <w:t xml:space="preserve">
(Байланыс желісіне, </w:t>
            </w:r>
            <w:r>
              <w:br/>
            </w:r>
            <w:r>
              <w:rPr>
                <w:rFonts w:ascii="Times New Roman"/>
                <w:b w:val="false"/>
                <w:i w:val="false"/>
                <w:color w:val="000000"/>
                <w:sz w:val="20"/>
              </w:rPr>
              <w:t xml:space="preserve">
күш қосалқы станция- </w:t>
            </w:r>
            <w:r>
              <w:br/>
            </w:r>
            <w:r>
              <w:rPr>
                <w:rFonts w:ascii="Times New Roman"/>
                <w:b w:val="false"/>
                <w:i w:val="false"/>
                <w:color w:val="000000"/>
                <w:sz w:val="20"/>
              </w:rPr>
              <w:t xml:space="preserve">
ларына, энергетика </w:t>
            </w:r>
            <w:r>
              <w:br/>
            </w:r>
            <w:r>
              <w:rPr>
                <w:rFonts w:ascii="Times New Roman"/>
                <w:b w:val="false"/>
                <w:i w:val="false"/>
                <w:color w:val="000000"/>
                <w:sz w:val="20"/>
              </w:rPr>
              <w:t xml:space="preserve">
құрылғысына қатысты).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касы мен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 </w:t>
            </w:r>
            <w:r>
              <w:br/>
            </w:r>
            <w:r>
              <w:rPr>
                <w:rFonts w:ascii="Times New Roman"/>
                <w:b w:val="false"/>
                <w:i w:val="false"/>
                <w:color w:val="000000"/>
                <w:sz w:val="20"/>
              </w:rPr>
              <w:t xml:space="preserve">
гін қамтамасыз ететін </w:t>
            </w:r>
            <w:r>
              <w:br/>
            </w:r>
            <w:r>
              <w:rPr>
                <w:rFonts w:ascii="Times New Roman"/>
                <w:b w:val="false"/>
                <w:i w:val="false"/>
                <w:color w:val="000000"/>
                <w:sz w:val="20"/>
              </w:rPr>
              <w:t xml:space="preserve">
шараларды белгілейтін </w:t>
            </w:r>
            <w:r>
              <w:br/>
            </w:r>
            <w:r>
              <w:rPr>
                <w:rFonts w:ascii="Times New Roman"/>
                <w:b w:val="false"/>
                <w:i w:val="false"/>
                <w:color w:val="000000"/>
                <w:sz w:val="20"/>
              </w:rPr>
              <w:t xml:space="preserve">
нормативті ҚР МТ және </w:t>
            </w:r>
            <w:r>
              <w:br/>
            </w:r>
            <w:r>
              <w:rPr>
                <w:rFonts w:ascii="Times New Roman"/>
                <w:b w:val="false"/>
                <w:i w:val="false"/>
                <w:color w:val="000000"/>
                <w:sz w:val="20"/>
              </w:rPr>
              <w:t xml:space="preserve">
К және "НК "КТЖ" АҚ </w:t>
            </w:r>
            <w:r>
              <w:br/>
            </w:r>
            <w:r>
              <w:rPr>
                <w:rFonts w:ascii="Times New Roman"/>
                <w:b w:val="false"/>
                <w:i w:val="false"/>
                <w:color w:val="000000"/>
                <w:sz w:val="20"/>
              </w:rPr>
              <w:t xml:space="preserve">
актілерін білу. </w:t>
            </w:r>
            <w:r>
              <w:br/>
            </w:r>
            <w:r>
              <w:rPr>
                <w:rFonts w:ascii="Times New Roman"/>
                <w:b w:val="false"/>
                <w:i w:val="false"/>
                <w:color w:val="000000"/>
                <w:sz w:val="20"/>
              </w:rPr>
              <w:t xml:space="preserve">
(Байланыс желісіне, </w:t>
            </w:r>
            <w:r>
              <w:br/>
            </w:r>
            <w:r>
              <w:rPr>
                <w:rFonts w:ascii="Times New Roman"/>
                <w:b w:val="false"/>
                <w:i w:val="false"/>
                <w:color w:val="000000"/>
                <w:sz w:val="20"/>
              </w:rPr>
              <w:t xml:space="preserve">
күш қосалқы станция- </w:t>
            </w:r>
            <w:r>
              <w:br/>
            </w:r>
            <w:r>
              <w:rPr>
                <w:rFonts w:ascii="Times New Roman"/>
                <w:b w:val="false"/>
                <w:i w:val="false"/>
                <w:color w:val="000000"/>
                <w:sz w:val="20"/>
              </w:rPr>
              <w:t xml:space="preserve">
ларына, энергетика </w:t>
            </w:r>
            <w:r>
              <w:br/>
            </w:r>
            <w:r>
              <w:rPr>
                <w:rFonts w:ascii="Times New Roman"/>
                <w:b w:val="false"/>
                <w:i w:val="false"/>
                <w:color w:val="000000"/>
                <w:sz w:val="20"/>
              </w:rPr>
              <w:t xml:space="preserve">
құрылғысына қатысты).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7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инженері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қозғалыс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көлікті </w:t>
            </w:r>
            <w:r>
              <w:br/>
            </w:r>
            <w:r>
              <w:rPr>
                <w:rFonts w:ascii="Times New Roman"/>
                <w:b w:val="false"/>
                <w:i w:val="false"/>
                <w:color w:val="000000"/>
                <w:sz w:val="20"/>
              </w:rPr>
              <w:t xml:space="preserve">
пайдалану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Қалған қызметтер </w:t>
            </w:r>
          </w:p>
        </w:tc>
      </w:tr>
      <w:tr>
        <w:trPr>
          <w:trHeight w:val="14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r>
              <w:br/>
            </w:r>
            <w:r>
              <w:rPr>
                <w:rFonts w:ascii="Times New Roman"/>
                <w:b w:val="false"/>
                <w:i w:val="false"/>
                <w:color w:val="000000"/>
                <w:sz w:val="20"/>
              </w:rPr>
              <w:t xml:space="preserve">
диспетчері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касы мен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желісіне, </w:t>
            </w:r>
            <w:r>
              <w:br/>
            </w:r>
            <w:r>
              <w:rPr>
                <w:rFonts w:ascii="Times New Roman"/>
                <w:b w:val="false"/>
                <w:i w:val="false"/>
                <w:color w:val="000000"/>
                <w:sz w:val="20"/>
              </w:rPr>
              <w:t xml:space="preserve">
күш қосалқы станция- </w:t>
            </w:r>
            <w:r>
              <w:br/>
            </w:r>
            <w:r>
              <w:rPr>
                <w:rFonts w:ascii="Times New Roman"/>
                <w:b w:val="false"/>
                <w:i w:val="false"/>
                <w:color w:val="000000"/>
                <w:sz w:val="20"/>
              </w:rPr>
              <w:t xml:space="preserve">
сына, энергетика </w:t>
            </w:r>
            <w:r>
              <w:br/>
            </w:r>
            <w:r>
              <w:rPr>
                <w:rFonts w:ascii="Times New Roman"/>
                <w:b w:val="false"/>
                <w:i w:val="false"/>
                <w:color w:val="000000"/>
                <w:sz w:val="20"/>
              </w:rPr>
              <w:t xml:space="preserve">
құрылғысына қатысты) </w:t>
            </w:r>
            <w:r>
              <w:br/>
            </w:r>
            <w:r>
              <w:rPr>
                <w:rFonts w:ascii="Times New Roman"/>
                <w:b w:val="false"/>
                <w:i w:val="false"/>
                <w:color w:val="000000"/>
                <w:sz w:val="20"/>
              </w:rPr>
              <w:t xml:space="preserve">
қозғалыс қауіпсіздігі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ҚР МТ және К және "НК </w:t>
            </w:r>
            <w:r>
              <w:br/>
            </w:r>
            <w:r>
              <w:rPr>
                <w:rFonts w:ascii="Times New Roman"/>
                <w:b w:val="false"/>
                <w:i w:val="false"/>
                <w:color w:val="000000"/>
                <w:sz w:val="20"/>
              </w:rPr>
              <w:t xml:space="preserve">
"КТЖ" АҚ, нормативтік </w:t>
            </w:r>
            <w:r>
              <w:br/>
            </w:r>
            <w:r>
              <w:rPr>
                <w:rFonts w:ascii="Times New Roman"/>
                <w:b w:val="false"/>
                <w:i w:val="false"/>
                <w:color w:val="000000"/>
                <w:sz w:val="20"/>
              </w:rPr>
              <w:t xml:space="preserve">
актілерін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5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оқыту </w:t>
            </w:r>
            <w:r>
              <w:br/>
            </w:r>
            <w:r>
              <w:rPr>
                <w:rFonts w:ascii="Times New Roman"/>
                <w:b w:val="false"/>
                <w:i w:val="false"/>
                <w:color w:val="000000"/>
                <w:sz w:val="20"/>
              </w:rPr>
              <w:t xml:space="preserve">
мастері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поезд </w:t>
            </w:r>
            <w:r>
              <w:br/>
            </w:r>
            <w:r>
              <w:rPr>
                <w:rFonts w:ascii="Times New Roman"/>
                <w:b w:val="false"/>
                <w:i w:val="false"/>
                <w:color w:val="000000"/>
                <w:sz w:val="20"/>
              </w:rPr>
              <w:t xml:space="preserve">
механигі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 </w:t>
            </w:r>
            <w:r>
              <w:br/>
            </w:r>
            <w:r>
              <w:rPr>
                <w:rFonts w:ascii="Times New Roman"/>
                <w:b w:val="false"/>
                <w:i w:val="false"/>
                <w:color w:val="000000"/>
                <w:sz w:val="20"/>
              </w:rPr>
              <w:t xml:space="preserve">
тория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орынбасары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касы мен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желісіне, </w:t>
            </w:r>
            <w:r>
              <w:br/>
            </w:r>
            <w:r>
              <w:rPr>
                <w:rFonts w:ascii="Times New Roman"/>
                <w:b w:val="false"/>
                <w:i w:val="false"/>
                <w:color w:val="000000"/>
                <w:sz w:val="20"/>
              </w:rPr>
              <w:t xml:space="preserve">
күш қосалқы станция- </w:t>
            </w:r>
            <w:r>
              <w:br/>
            </w:r>
            <w:r>
              <w:rPr>
                <w:rFonts w:ascii="Times New Roman"/>
                <w:b w:val="false"/>
                <w:i w:val="false"/>
                <w:color w:val="000000"/>
                <w:sz w:val="20"/>
              </w:rPr>
              <w:t xml:space="preserve">
сына, энергетика құ- </w:t>
            </w:r>
            <w:r>
              <w:br/>
            </w:r>
            <w:r>
              <w:rPr>
                <w:rFonts w:ascii="Times New Roman"/>
                <w:b w:val="false"/>
                <w:i w:val="false"/>
                <w:color w:val="000000"/>
                <w:sz w:val="20"/>
              </w:rPr>
              <w:t xml:space="preserve">
рылғысына қатысты) </w:t>
            </w:r>
            <w:r>
              <w:br/>
            </w:r>
            <w:r>
              <w:rPr>
                <w:rFonts w:ascii="Times New Roman"/>
                <w:b w:val="false"/>
                <w:i w:val="false"/>
                <w:color w:val="000000"/>
                <w:sz w:val="20"/>
              </w:rPr>
              <w:t xml:space="preserve">
қозғалыс қауіпсіздігі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МТиК ҚР және и АҚ "НК </w:t>
            </w:r>
            <w:r>
              <w:br/>
            </w:r>
            <w:r>
              <w:rPr>
                <w:rFonts w:ascii="Times New Roman"/>
                <w:b w:val="false"/>
                <w:i w:val="false"/>
                <w:color w:val="000000"/>
                <w:sz w:val="20"/>
              </w:rPr>
              <w:t xml:space="preserve">
"КТЖ" нормативтік </w:t>
            </w:r>
            <w:r>
              <w:br/>
            </w:r>
            <w:r>
              <w:rPr>
                <w:rFonts w:ascii="Times New Roman"/>
                <w:b w:val="false"/>
                <w:i w:val="false"/>
                <w:color w:val="000000"/>
                <w:sz w:val="20"/>
              </w:rPr>
              <w:t xml:space="preserve">
актілерін білу. 3 жыл- </w:t>
            </w:r>
            <w:r>
              <w:br/>
            </w:r>
            <w:r>
              <w:rPr>
                <w:rFonts w:ascii="Times New Roman"/>
                <w:b w:val="false"/>
                <w:i w:val="false"/>
                <w:color w:val="000000"/>
                <w:sz w:val="20"/>
              </w:rPr>
              <w:t xml:space="preserve">
да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4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9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0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8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касы мен </w:t>
            </w:r>
            <w:r>
              <w:br/>
            </w:r>
            <w:r>
              <w:rPr>
                <w:rFonts w:ascii="Times New Roman"/>
                <w:b w:val="false"/>
                <w:i w:val="false"/>
                <w:color w:val="000000"/>
                <w:sz w:val="20"/>
              </w:rPr>
              <w:t xml:space="preserve">
басқаруды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050717 </w:t>
            </w:r>
            <w:r>
              <w:br/>
            </w:r>
            <w:r>
              <w:rPr>
                <w:rFonts w:ascii="Times New Roman"/>
                <w:b w:val="false"/>
                <w:i w:val="false"/>
                <w:color w:val="000000"/>
                <w:sz w:val="20"/>
              </w:rPr>
              <w:t xml:space="preserve">
Жылу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көлігіндегі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дис- </w:t>
            </w:r>
            <w:r>
              <w:br/>
            </w:r>
            <w:r>
              <w:rPr>
                <w:rFonts w:ascii="Times New Roman"/>
                <w:b w:val="false"/>
                <w:i w:val="false"/>
                <w:color w:val="000000"/>
                <w:sz w:val="20"/>
              </w:rPr>
              <w:t xml:space="preserve">
танциясының </w:t>
            </w:r>
            <w:r>
              <w:br/>
            </w:r>
            <w:r>
              <w:rPr>
                <w:rFonts w:ascii="Times New Roman"/>
                <w:b w:val="false"/>
                <w:i w:val="false"/>
                <w:color w:val="000000"/>
                <w:sz w:val="20"/>
              </w:rPr>
              <w:t xml:space="preserve">
директорлығы </w:t>
            </w:r>
            <w:r>
              <w:br/>
            </w:r>
            <w:r>
              <w:rPr>
                <w:rFonts w:ascii="Times New Roman"/>
                <w:b w:val="false"/>
                <w:i w:val="false"/>
                <w:color w:val="000000"/>
                <w:sz w:val="20"/>
              </w:rPr>
              <w:t xml:space="preserve">
(бас инже- </w:t>
            </w:r>
            <w:r>
              <w:br/>
            </w:r>
            <w:r>
              <w:rPr>
                <w:rFonts w:ascii="Times New Roman"/>
                <w:b w:val="false"/>
                <w:i w:val="false"/>
                <w:color w:val="000000"/>
                <w:sz w:val="20"/>
              </w:rPr>
              <w:t xml:space="preserve">
нер) қызме- </w:t>
            </w:r>
            <w:r>
              <w:br/>
            </w:r>
            <w:r>
              <w:rPr>
                <w:rFonts w:ascii="Times New Roman"/>
                <w:b w:val="false"/>
                <w:i w:val="false"/>
                <w:color w:val="000000"/>
                <w:sz w:val="20"/>
              </w:rPr>
              <w:t xml:space="preserve">
тіндегі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4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(байланыс желісіне, </w:t>
            </w:r>
            <w:r>
              <w:br/>
            </w:r>
            <w:r>
              <w:rPr>
                <w:rFonts w:ascii="Times New Roman"/>
                <w:b w:val="false"/>
                <w:i w:val="false"/>
                <w:color w:val="000000"/>
                <w:sz w:val="20"/>
              </w:rPr>
              <w:t xml:space="preserve">
күш қосалқы станция- </w:t>
            </w:r>
            <w:r>
              <w:br/>
            </w:r>
            <w:r>
              <w:rPr>
                <w:rFonts w:ascii="Times New Roman"/>
                <w:b w:val="false"/>
                <w:i w:val="false"/>
                <w:color w:val="000000"/>
                <w:sz w:val="20"/>
              </w:rPr>
              <w:t xml:space="preserve">
сына, энергетика </w:t>
            </w:r>
            <w:r>
              <w:br/>
            </w:r>
            <w:r>
              <w:rPr>
                <w:rFonts w:ascii="Times New Roman"/>
                <w:b w:val="false"/>
                <w:i w:val="false"/>
                <w:color w:val="000000"/>
                <w:sz w:val="20"/>
              </w:rPr>
              <w:t xml:space="preserve">
құрылғысына қатысты) </w:t>
            </w:r>
            <w:r>
              <w:br/>
            </w:r>
            <w:r>
              <w:rPr>
                <w:rFonts w:ascii="Times New Roman"/>
                <w:b w:val="false"/>
                <w:i w:val="false"/>
                <w:color w:val="000000"/>
                <w:sz w:val="20"/>
              </w:rPr>
              <w:t xml:space="preserve">
қозғалыс қауіпсіздігі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МТиК ҚР және и АҚ "НК </w:t>
            </w:r>
            <w:r>
              <w:br/>
            </w:r>
            <w:r>
              <w:rPr>
                <w:rFonts w:ascii="Times New Roman"/>
                <w:b w:val="false"/>
                <w:i w:val="false"/>
                <w:color w:val="000000"/>
                <w:sz w:val="20"/>
              </w:rPr>
              <w:t xml:space="preserve">
"КТЖ" нормативтік ак- </w:t>
            </w:r>
            <w:r>
              <w:br/>
            </w:r>
            <w:r>
              <w:rPr>
                <w:rFonts w:ascii="Times New Roman"/>
                <w:b w:val="false"/>
                <w:i w:val="false"/>
                <w:color w:val="000000"/>
                <w:sz w:val="20"/>
              </w:rPr>
              <w:t xml:space="preserve">
тілерін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ронщик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Автомати- </w:t>
            </w:r>
            <w:r>
              <w:br/>
            </w:r>
            <w:r>
              <w:rPr>
                <w:rFonts w:ascii="Times New Roman"/>
                <w:b w:val="false"/>
                <w:i w:val="false"/>
                <w:color w:val="000000"/>
                <w:sz w:val="20"/>
              </w:rPr>
              <w:t xml:space="preserve">
зация мен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электрони- </w:t>
            </w:r>
            <w:r>
              <w:br/>
            </w:r>
            <w:r>
              <w:rPr>
                <w:rFonts w:ascii="Times New Roman"/>
                <w:b w:val="false"/>
                <w:i w:val="false"/>
                <w:color w:val="000000"/>
                <w:sz w:val="20"/>
              </w:rPr>
              <w:t xml:space="preserve">
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33"/>
        <w:gridCol w:w="2073"/>
        <w:gridCol w:w="2513"/>
        <w:gridCol w:w="45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Байланыс пен сигнализация шаруашылығы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r>
      <w:tr>
        <w:trPr>
          <w:trHeight w:val="19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еңбектер,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5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w:t>
            </w:r>
            <w:r>
              <w:br/>
            </w:r>
            <w:r>
              <w:rPr>
                <w:rFonts w:ascii="Times New Roman"/>
                <w:b w:val="false"/>
                <w:i w:val="false"/>
                <w:color w:val="000000"/>
                <w:sz w:val="20"/>
              </w:rPr>
              <w:t xml:space="preserve">
мекемесінің қаржы, </w:t>
            </w:r>
            <w:r>
              <w:br/>
            </w:r>
            <w:r>
              <w:rPr>
                <w:rFonts w:ascii="Times New Roman"/>
                <w:b w:val="false"/>
                <w:i w:val="false"/>
                <w:color w:val="000000"/>
                <w:sz w:val="20"/>
              </w:rPr>
              <w:t xml:space="preserve">
бақылау-ревизиялық </w:t>
            </w:r>
            <w:r>
              <w:br/>
            </w:r>
            <w:r>
              <w:rPr>
                <w:rFonts w:ascii="Times New Roman"/>
                <w:b w:val="false"/>
                <w:i w:val="false"/>
                <w:color w:val="000000"/>
                <w:sz w:val="20"/>
              </w:rPr>
              <w:t xml:space="preserve">
қызметін белгілейтін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w:t>
            </w:r>
            <w:r>
              <w:br/>
            </w:r>
            <w:r>
              <w:rPr>
                <w:rFonts w:ascii="Times New Roman"/>
                <w:b w:val="false"/>
                <w:i w:val="false"/>
                <w:color w:val="000000"/>
                <w:sz w:val="20"/>
              </w:rPr>
              <w:t xml:space="preserve">
білу. 3 жылда 1 рет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3 жылда 1 рет </w:t>
            </w:r>
            <w:r>
              <w:br/>
            </w:r>
            <w:r>
              <w:rPr>
                <w:rFonts w:ascii="Times New Roman"/>
                <w:b w:val="false"/>
                <w:i w:val="false"/>
                <w:color w:val="000000"/>
                <w:sz w:val="20"/>
              </w:rPr>
              <w:t xml:space="preserve">
аттестациядан өту.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 </w:t>
            </w:r>
            <w:r>
              <w:br/>
            </w:r>
            <w:r>
              <w:rPr>
                <w:rFonts w:ascii="Times New Roman"/>
                <w:b w:val="false"/>
                <w:i w:val="false"/>
                <w:color w:val="000000"/>
                <w:sz w:val="20"/>
              </w:rPr>
              <w:t xml:space="preserve">
тынастары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менеджер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2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және бухгалтерлік есеп бөлімі </w:t>
            </w:r>
          </w:p>
        </w:tc>
      </w:tr>
      <w:tr>
        <w:trPr>
          <w:trHeight w:val="19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w:t>
            </w:r>
            <w:r>
              <w:br/>
            </w:r>
            <w:r>
              <w:rPr>
                <w:rFonts w:ascii="Times New Roman"/>
                <w:b w:val="false"/>
                <w:i w:val="false"/>
                <w:color w:val="000000"/>
                <w:sz w:val="20"/>
              </w:rPr>
              <w:t xml:space="preserve">
"Теміржол көлігі ту- </w:t>
            </w:r>
            <w:r>
              <w:br/>
            </w:r>
            <w:r>
              <w:rPr>
                <w:rFonts w:ascii="Times New Roman"/>
                <w:b w:val="false"/>
                <w:i w:val="false"/>
                <w:color w:val="000000"/>
                <w:sz w:val="20"/>
              </w:rPr>
              <w:t xml:space="preserve">
ралы", "Акционерлік </w:t>
            </w:r>
            <w:r>
              <w:br/>
            </w:r>
            <w:r>
              <w:rPr>
                <w:rFonts w:ascii="Times New Roman"/>
                <w:b w:val="false"/>
                <w:i w:val="false"/>
                <w:color w:val="000000"/>
                <w:sz w:val="20"/>
              </w:rPr>
              <w:t xml:space="preserve">
қоғамдар туралы" Заң- </w:t>
            </w:r>
            <w:r>
              <w:br/>
            </w:r>
            <w:r>
              <w:rPr>
                <w:rFonts w:ascii="Times New Roman"/>
                <w:b w:val="false"/>
                <w:i w:val="false"/>
                <w:color w:val="000000"/>
                <w:sz w:val="20"/>
              </w:rPr>
              <w:t xml:space="preserve">
дарын білу.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мен талдау бөлімі </w:t>
            </w:r>
          </w:p>
        </w:tc>
      </w:tr>
      <w:tr>
        <w:trPr>
          <w:trHeight w:val="12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 </w:t>
            </w:r>
            <w:r>
              <w:br/>
            </w:r>
            <w:r>
              <w:rPr>
                <w:rFonts w:ascii="Times New Roman"/>
                <w:b w:val="false"/>
                <w:i w:val="false"/>
                <w:color w:val="000000"/>
                <w:sz w:val="20"/>
              </w:rPr>
              <w:t xml:space="preserve">
ндыру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Өндірістік-техникалық бөлім </w:t>
            </w:r>
          </w:p>
        </w:tc>
      </w:tr>
      <w:tr>
        <w:trPr>
          <w:trHeight w:val="14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бастығы,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бастығының </w:t>
            </w:r>
            <w:r>
              <w:br/>
            </w:r>
            <w:r>
              <w:rPr>
                <w:rFonts w:ascii="Times New Roman"/>
                <w:b w:val="false"/>
                <w:i w:val="false"/>
                <w:color w:val="000000"/>
                <w:sz w:val="20"/>
              </w:rPr>
              <w:t xml:space="preserve">
орынбасары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5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7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r>
              <w:br/>
            </w:r>
            <w:r>
              <w:rPr>
                <w:rFonts w:ascii="Times New Roman"/>
                <w:b w:val="false"/>
                <w:i w:val="false"/>
                <w:color w:val="000000"/>
                <w:sz w:val="20"/>
              </w:rPr>
              <w:t xml:space="preserve">
Менедж- </w:t>
            </w:r>
            <w:r>
              <w:br/>
            </w:r>
            <w:r>
              <w:rPr>
                <w:rFonts w:ascii="Times New Roman"/>
                <w:b w:val="false"/>
                <w:i w:val="false"/>
                <w:color w:val="000000"/>
                <w:sz w:val="20"/>
              </w:rPr>
              <w:t xml:space="preserve">
мент;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93"/>
        <w:gridCol w:w="2113"/>
        <w:gridCol w:w="2493"/>
        <w:gridCol w:w="45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Өндірістік учаскелер бастығы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Қалған қызметтер </w:t>
            </w:r>
          </w:p>
        </w:tc>
      </w:tr>
      <w:tr>
        <w:trPr>
          <w:trHeight w:val="17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инженері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5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оқыту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050718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тикасы; </w:t>
            </w:r>
            <w:r>
              <w:br/>
            </w:r>
            <w:r>
              <w:rPr>
                <w:rFonts w:ascii="Times New Roman"/>
                <w:b w:val="false"/>
                <w:i w:val="false"/>
                <w:color w:val="000000"/>
                <w:sz w:val="20"/>
              </w:rPr>
              <w:t xml:space="preserve">
050724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2803002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құрамының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2805001 </w:t>
            </w:r>
            <w:r>
              <w:br/>
            </w:r>
            <w:r>
              <w:rPr>
                <w:rFonts w:ascii="Times New Roman"/>
                <w:b w:val="false"/>
                <w:i w:val="false"/>
                <w:color w:val="000000"/>
                <w:sz w:val="20"/>
              </w:rPr>
              <w:t xml:space="preserve">
Рефриже- </w:t>
            </w:r>
            <w:r>
              <w:br/>
            </w:r>
            <w:r>
              <w:rPr>
                <w:rFonts w:ascii="Times New Roman"/>
                <w:b w:val="false"/>
                <w:i w:val="false"/>
                <w:color w:val="000000"/>
                <w:sz w:val="20"/>
              </w:rPr>
              <w:t xml:space="preserve">
раторлы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мен поезд </w:t>
            </w:r>
            <w:r>
              <w:br/>
            </w:r>
            <w:r>
              <w:rPr>
                <w:rFonts w:ascii="Times New Roman"/>
                <w:b w:val="false"/>
                <w:i w:val="false"/>
                <w:color w:val="000000"/>
                <w:sz w:val="20"/>
              </w:rPr>
              <w:t xml:space="preserve">
механигі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0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4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4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 </w:t>
            </w:r>
            <w:r>
              <w:br/>
            </w:r>
            <w:r>
              <w:rPr>
                <w:rFonts w:ascii="Times New Roman"/>
                <w:b w:val="false"/>
                <w:i w:val="false"/>
                <w:color w:val="000000"/>
                <w:sz w:val="20"/>
              </w:rPr>
              <w:t xml:space="preserve">
тория </w:t>
            </w:r>
            <w:r>
              <w:br/>
            </w:r>
            <w:r>
              <w:rPr>
                <w:rFonts w:ascii="Times New Roman"/>
                <w:b w:val="false"/>
                <w:i w:val="false"/>
                <w:color w:val="000000"/>
                <w:sz w:val="20"/>
              </w:rPr>
              <w:t xml:space="preserve">
бастығы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5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93"/>
        <w:gridCol w:w="2093"/>
        <w:gridCol w:w="2533"/>
        <w:gridCol w:w="45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шаруашылығы (ПЧ)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Басқару аппараты </w:t>
            </w:r>
          </w:p>
        </w:tc>
      </w:tr>
      <w:tr>
        <w:trPr>
          <w:trHeight w:val="19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ди- </w:t>
            </w:r>
            <w:r>
              <w:br/>
            </w:r>
            <w:r>
              <w:rPr>
                <w:rFonts w:ascii="Times New Roman"/>
                <w:b w:val="false"/>
                <w:i w:val="false"/>
                <w:color w:val="000000"/>
                <w:sz w:val="20"/>
              </w:rPr>
              <w:t xml:space="preserve">
ректорының </w:t>
            </w:r>
            <w:r>
              <w:br/>
            </w:r>
            <w:r>
              <w:rPr>
                <w:rFonts w:ascii="Times New Roman"/>
                <w:b w:val="false"/>
                <w:i w:val="false"/>
                <w:color w:val="000000"/>
                <w:sz w:val="20"/>
              </w:rPr>
              <w:t xml:space="preserve">
көмекшісі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Менеджмент психолгия- </w:t>
            </w:r>
            <w:r>
              <w:br/>
            </w:r>
            <w:r>
              <w:rPr>
                <w:rFonts w:ascii="Times New Roman"/>
                <w:b w:val="false"/>
                <w:i w:val="false"/>
                <w:color w:val="000000"/>
                <w:sz w:val="20"/>
              </w:rPr>
              <w:t xml:space="preserve">
сының негіздерін, </w:t>
            </w:r>
            <w:r>
              <w:br/>
            </w:r>
            <w:r>
              <w:rPr>
                <w:rFonts w:ascii="Times New Roman"/>
                <w:b w:val="false"/>
                <w:i w:val="false"/>
                <w:color w:val="000000"/>
                <w:sz w:val="20"/>
              </w:rPr>
              <w:t xml:space="preserve">
стратегиялық жоспар- </w:t>
            </w:r>
            <w:r>
              <w:br/>
            </w:r>
            <w:r>
              <w:rPr>
                <w:rFonts w:ascii="Times New Roman"/>
                <w:b w:val="false"/>
                <w:i w:val="false"/>
                <w:color w:val="000000"/>
                <w:sz w:val="20"/>
              </w:rPr>
              <w:t xml:space="preserve">
лау мен талдауды </w:t>
            </w:r>
            <w:r>
              <w:br/>
            </w:r>
            <w:r>
              <w:rPr>
                <w:rFonts w:ascii="Times New Roman"/>
                <w:b w:val="false"/>
                <w:i w:val="false"/>
                <w:color w:val="000000"/>
                <w:sz w:val="20"/>
              </w:rPr>
              <w:t xml:space="preserve">
білу. "Іскери әкім- </w:t>
            </w:r>
            <w:r>
              <w:br/>
            </w:r>
            <w:r>
              <w:rPr>
                <w:rFonts w:ascii="Times New Roman"/>
                <w:b w:val="false"/>
                <w:i w:val="false"/>
                <w:color w:val="000000"/>
                <w:sz w:val="20"/>
              </w:rPr>
              <w:t xml:space="preserve">
дендіру магистрі" дә- </w:t>
            </w:r>
            <w:r>
              <w:br/>
            </w:r>
            <w:r>
              <w:rPr>
                <w:rFonts w:ascii="Times New Roman"/>
                <w:b w:val="false"/>
                <w:i w:val="false"/>
                <w:color w:val="000000"/>
                <w:sz w:val="20"/>
              </w:rPr>
              <w:t xml:space="preserve">
режесі немесе басқару </w:t>
            </w:r>
            <w:r>
              <w:br/>
            </w:r>
            <w:r>
              <w:rPr>
                <w:rFonts w:ascii="Times New Roman"/>
                <w:b w:val="false"/>
                <w:i w:val="false"/>
                <w:color w:val="000000"/>
                <w:sz w:val="20"/>
              </w:rPr>
              <w:t xml:space="preserve">
саласында қосымша </w:t>
            </w:r>
            <w:r>
              <w:br/>
            </w:r>
            <w:r>
              <w:rPr>
                <w:rFonts w:ascii="Times New Roman"/>
                <w:b w:val="false"/>
                <w:i w:val="false"/>
                <w:color w:val="000000"/>
                <w:sz w:val="20"/>
              </w:rPr>
              <w:t xml:space="preserve">
білімі болу керек.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 керек.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9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орынбасары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қаржы-бух- </w:t>
            </w:r>
            <w:r>
              <w:br/>
            </w:r>
            <w:r>
              <w:rPr>
                <w:rFonts w:ascii="Times New Roman"/>
                <w:b w:val="false"/>
                <w:i w:val="false"/>
                <w:color w:val="000000"/>
                <w:sz w:val="20"/>
              </w:rPr>
              <w:t xml:space="preserve">
галтерлік </w:t>
            </w:r>
            <w:r>
              <w:br/>
            </w:r>
            <w:r>
              <w:rPr>
                <w:rFonts w:ascii="Times New Roman"/>
                <w:b w:val="false"/>
                <w:i w:val="false"/>
                <w:color w:val="000000"/>
                <w:sz w:val="20"/>
              </w:rPr>
              <w:t xml:space="preserve">
еңбектер, </w:t>
            </w:r>
            <w:r>
              <w:br/>
            </w:r>
            <w:r>
              <w:rPr>
                <w:rFonts w:ascii="Times New Roman"/>
                <w:b w:val="false"/>
                <w:i w:val="false"/>
                <w:color w:val="000000"/>
                <w:sz w:val="20"/>
              </w:rPr>
              <w:t xml:space="preserve">
соның ішін- </w:t>
            </w:r>
            <w:r>
              <w:br/>
            </w:r>
            <w:r>
              <w:rPr>
                <w:rFonts w:ascii="Times New Roman"/>
                <w:b w:val="false"/>
                <w:i w:val="false"/>
                <w:color w:val="000000"/>
                <w:sz w:val="20"/>
              </w:rPr>
              <w:t xml:space="preserve">
де басқару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3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w:t>
            </w:r>
            <w:r>
              <w:br/>
            </w:r>
            <w:r>
              <w:rPr>
                <w:rFonts w:ascii="Times New Roman"/>
                <w:b w:val="false"/>
                <w:i w:val="false"/>
                <w:color w:val="000000"/>
                <w:sz w:val="20"/>
              </w:rPr>
              <w:t xml:space="preserve">
мекемесінің қаржы, </w:t>
            </w:r>
            <w:r>
              <w:br/>
            </w:r>
            <w:r>
              <w:rPr>
                <w:rFonts w:ascii="Times New Roman"/>
                <w:b w:val="false"/>
                <w:i w:val="false"/>
                <w:color w:val="000000"/>
                <w:sz w:val="20"/>
              </w:rPr>
              <w:t xml:space="preserve">
бақылау-ревизиялық </w:t>
            </w:r>
            <w:r>
              <w:br/>
            </w:r>
            <w:r>
              <w:rPr>
                <w:rFonts w:ascii="Times New Roman"/>
                <w:b w:val="false"/>
                <w:i w:val="false"/>
                <w:color w:val="000000"/>
                <w:sz w:val="20"/>
              </w:rPr>
              <w:t xml:space="preserve">
қызметін белгілейтін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тары мен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шелері </w:t>
            </w:r>
            <w:r>
              <w:br/>
            </w:r>
            <w:r>
              <w:rPr>
                <w:rFonts w:ascii="Times New Roman"/>
                <w:b w:val="false"/>
                <w:i w:val="false"/>
                <w:color w:val="000000"/>
                <w:sz w:val="20"/>
              </w:rPr>
              <w:t xml:space="preserve">
менеджері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0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050905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050503 </w:t>
            </w:r>
            <w:r>
              <w:br/>
            </w:r>
            <w:r>
              <w:rPr>
                <w:rFonts w:ascii="Times New Roman"/>
                <w:b w:val="false"/>
                <w:i w:val="false"/>
                <w:color w:val="000000"/>
                <w:sz w:val="20"/>
              </w:rPr>
              <w:t xml:space="preserve">
Психология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9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қатынас- </w:t>
            </w:r>
            <w:r>
              <w:br/>
            </w:r>
            <w:r>
              <w:rPr>
                <w:rFonts w:ascii="Times New Roman"/>
                <w:b w:val="false"/>
                <w:i w:val="false"/>
                <w:color w:val="000000"/>
                <w:sz w:val="20"/>
              </w:rPr>
              <w:t xml:space="preserve">
тары мен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кеңесшісі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тық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r>
              <w:br/>
            </w:r>
            <w:r>
              <w:rPr>
                <w:rFonts w:ascii="Times New Roman"/>
                <w:b w:val="false"/>
                <w:i w:val="false"/>
                <w:color w:val="000000"/>
                <w:sz w:val="20"/>
              </w:rPr>
              <w:t xml:space="preserve">
Юриспру- </w:t>
            </w:r>
            <w:r>
              <w:br/>
            </w:r>
            <w:r>
              <w:rPr>
                <w:rFonts w:ascii="Times New Roman"/>
                <w:b w:val="false"/>
                <w:i w:val="false"/>
                <w:color w:val="000000"/>
                <w:sz w:val="20"/>
              </w:rPr>
              <w:t xml:space="preserve">
денция; </w:t>
            </w:r>
            <w:r>
              <w:br/>
            </w:r>
            <w:r>
              <w:rPr>
                <w:rFonts w:ascii="Times New Roman"/>
                <w:b w:val="false"/>
                <w:i w:val="false"/>
                <w:color w:val="000000"/>
                <w:sz w:val="20"/>
              </w:rPr>
              <w:t xml:space="preserve">
050302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0205012 </w:t>
            </w:r>
            <w:r>
              <w:br/>
            </w:r>
            <w:r>
              <w:rPr>
                <w:rFonts w:ascii="Times New Roman"/>
                <w:b w:val="false"/>
                <w:i w:val="false"/>
                <w:color w:val="000000"/>
                <w:sz w:val="20"/>
              </w:rPr>
              <w:t xml:space="preserve">
Құқықтану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бастығы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нормалан- </w:t>
            </w:r>
            <w:r>
              <w:br/>
            </w:r>
            <w:r>
              <w:rPr>
                <w:rFonts w:ascii="Times New Roman"/>
                <w:b w:val="false"/>
                <w:i w:val="false"/>
                <w:color w:val="000000"/>
                <w:sz w:val="20"/>
              </w:rPr>
              <w:t xml:space="preserve">
дыру мен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инженері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Менеджмент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экономист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білім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050507 </w:t>
            </w:r>
            <w:r>
              <w:br/>
            </w:r>
            <w:r>
              <w:rPr>
                <w:rFonts w:ascii="Times New Roman"/>
                <w:b w:val="false"/>
                <w:i w:val="false"/>
                <w:color w:val="000000"/>
                <w:sz w:val="20"/>
              </w:rPr>
              <w:t xml:space="preserve">
Менед- </w:t>
            </w:r>
            <w:r>
              <w:br/>
            </w:r>
            <w:r>
              <w:rPr>
                <w:rFonts w:ascii="Times New Roman"/>
                <w:b w:val="false"/>
                <w:i w:val="false"/>
                <w:color w:val="000000"/>
                <w:sz w:val="20"/>
              </w:rPr>
              <w:t xml:space="preserve">
жмент;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050511 </w:t>
            </w:r>
            <w:r>
              <w:br/>
            </w:r>
            <w:r>
              <w:rPr>
                <w:rFonts w:ascii="Times New Roman"/>
                <w:b w:val="false"/>
                <w:i w:val="false"/>
                <w:color w:val="000000"/>
                <w:sz w:val="20"/>
              </w:rPr>
              <w:t xml:space="preserve">
Маркетинг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8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 </w:t>
            </w:r>
            <w:r>
              <w:br/>
            </w:r>
            <w:r>
              <w:rPr>
                <w:rFonts w:ascii="Times New Roman"/>
                <w:b w:val="false"/>
                <w:i w:val="false"/>
                <w:color w:val="000000"/>
                <w:sz w:val="20"/>
              </w:rPr>
              <w:t xml:space="preserve">
лігінде;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7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инженер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және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051001 </w:t>
            </w:r>
            <w:r>
              <w:br/>
            </w:r>
            <w:r>
              <w:rPr>
                <w:rFonts w:ascii="Times New Roman"/>
                <w:b w:val="false"/>
                <w:i w:val="false"/>
                <w:color w:val="000000"/>
                <w:sz w:val="20"/>
              </w:rPr>
              <w:t xml:space="preserve">
Өрт қауіп- </w:t>
            </w:r>
            <w:r>
              <w:br/>
            </w:r>
            <w:r>
              <w:rPr>
                <w:rFonts w:ascii="Times New Roman"/>
                <w:b w:val="false"/>
                <w:i w:val="false"/>
                <w:color w:val="000000"/>
                <w:sz w:val="20"/>
              </w:rPr>
              <w:t xml:space="preserve">
сіздігі </w:t>
            </w:r>
            <w:r>
              <w:br/>
            </w:r>
            <w:r>
              <w:rPr>
                <w:rFonts w:ascii="Times New Roman"/>
                <w:b w:val="false"/>
                <w:i w:val="false"/>
                <w:color w:val="000000"/>
                <w:sz w:val="20"/>
              </w:rPr>
              <w:t xml:space="preserve">
050303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Қалған қызметтер </w:t>
            </w:r>
          </w:p>
        </w:tc>
      </w:tr>
      <w:tr>
        <w:trPr>
          <w:trHeight w:val="13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нұсқаушы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электрони- </w:t>
            </w:r>
            <w:r>
              <w:br/>
            </w:r>
            <w:r>
              <w:rPr>
                <w:rFonts w:ascii="Times New Roman"/>
                <w:b w:val="false"/>
                <w:i w:val="false"/>
                <w:color w:val="000000"/>
                <w:sz w:val="20"/>
              </w:rPr>
              <w:t xml:space="preserve">
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050716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жасау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6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 </w:t>
            </w:r>
            <w:r>
              <w:br/>
            </w:r>
            <w:r>
              <w:rPr>
                <w:rFonts w:ascii="Times New Roman"/>
                <w:b w:val="false"/>
                <w:i w:val="false"/>
                <w:color w:val="000000"/>
                <w:sz w:val="20"/>
              </w:rPr>
              <w:t xml:space="preserve">
бастығы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7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 </w:t>
            </w:r>
            <w:r>
              <w:br/>
            </w:r>
            <w:r>
              <w:rPr>
                <w:rFonts w:ascii="Times New Roman"/>
                <w:b w:val="false"/>
                <w:i w:val="false"/>
                <w:color w:val="000000"/>
                <w:sz w:val="20"/>
              </w:rPr>
              <w:t xml:space="preserve">
руашылығы </w:t>
            </w:r>
            <w:r>
              <w:br/>
            </w:r>
            <w:r>
              <w:rPr>
                <w:rFonts w:ascii="Times New Roman"/>
                <w:b w:val="false"/>
                <w:i w:val="false"/>
                <w:color w:val="000000"/>
                <w:sz w:val="20"/>
              </w:rPr>
              <w:t xml:space="preserve">
бастығы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050807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 </w:t>
            </w:r>
            <w:r>
              <w:br/>
            </w:r>
            <w:r>
              <w:rPr>
                <w:rFonts w:ascii="Times New Roman"/>
                <w:b w:val="false"/>
                <w:i w:val="false"/>
                <w:color w:val="000000"/>
                <w:sz w:val="20"/>
              </w:rPr>
              <w:t xml:space="preserve">
руашылығы </w:t>
            </w:r>
            <w:r>
              <w:br/>
            </w:r>
            <w:r>
              <w:rPr>
                <w:rFonts w:ascii="Times New Roman"/>
                <w:b w:val="false"/>
                <w:i w:val="false"/>
                <w:color w:val="000000"/>
                <w:sz w:val="20"/>
              </w:rPr>
              <w:t xml:space="preserve">
бастығы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050807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6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және меха- </w:t>
            </w:r>
            <w:r>
              <w:br/>
            </w:r>
            <w:r>
              <w:rPr>
                <w:rFonts w:ascii="Times New Roman"/>
                <w:b w:val="false"/>
                <w:i w:val="false"/>
                <w:color w:val="000000"/>
                <w:sz w:val="20"/>
              </w:rPr>
              <w:t xml:space="preserve">
низмдерді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09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6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үстіңгі </w:t>
            </w:r>
            <w:r>
              <w:br/>
            </w:r>
            <w:r>
              <w:rPr>
                <w:rFonts w:ascii="Times New Roman"/>
                <w:b w:val="false"/>
                <w:i w:val="false"/>
                <w:color w:val="000000"/>
                <w:sz w:val="20"/>
              </w:rPr>
              <w:t xml:space="preserve">
қабаты </w:t>
            </w:r>
            <w:r>
              <w:br/>
            </w:r>
            <w:r>
              <w:rPr>
                <w:rFonts w:ascii="Times New Roman"/>
                <w:b w:val="false"/>
                <w:i w:val="false"/>
                <w:color w:val="000000"/>
                <w:sz w:val="20"/>
              </w:rPr>
              <w:t xml:space="preserve">
элементін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5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оқыту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педа- </w:t>
            </w:r>
            <w:r>
              <w:br/>
            </w:r>
            <w:r>
              <w:rPr>
                <w:rFonts w:ascii="Times New Roman"/>
                <w:b w:val="false"/>
                <w:i w:val="false"/>
                <w:color w:val="000000"/>
                <w:sz w:val="20"/>
              </w:rPr>
              <w:t xml:space="preserve">
гоги-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050729 </w:t>
            </w:r>
            <w:r>
              <w:br/>
            </w:r>
            <w:r>
              <w:rPr>
                <w:rFonts w:ascii="Times New Roman"/>
                <w:b w:val="false"/>
                <w:i w:val="false"/>
                <w:color w:val="000000"/>
                <w:sz w:val="20"/>
              </w:rPr>
              <w:t xml:space="preserve">
Құрылыс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4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дис- </w:t>
            </w:r>
            <w:r>
              <w:br/>
            </w:r>
            <w:r>
              <w:rPr>
                <w:rFonts w:ascii="Times New Roman"/>
                <w:b w:val="false"/>
                <w:i w:val="false"/>
                <w:color w:val="000000"/>
                <w:sz w:val="20"/>
              </w:rPr>
              <w:t xml:space="preserve">
петчері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3005002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перево- </w:t>
            </w:r>
            <w:r>
              <w:br/>
            </w:r>
            <w:r>
              <w:rPr>
                <w:rFonts w:ascii="Times New Roman"/>
                <w:b w:val="false"/>
                <w:i w:val="false"/>
                <w:color w:val="000000"/>
                <w:sz w:val="20"/>
              </w:rPr>
              <w:t xml:space="preserve">
зок и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движением </w:t>
            </w:r>
            <w:r>
              <w:br/>
            </w:r>
            <w:r>
              <w:rPr>
                <w:rFonts w:ascii="Times New Roman"/>
                <w:b w:val="false"/>
                <w:i w:val="false"/>
                <w:color w:val="000000"/>
                <w:sz w:val="20"/>
              </w:rPr>
              <w:t xml:space="preserve">
на тран- </w:t>
            </w:r>
            <w:r>
              <w:br/>
            </w:r>
            <w:r>
              <w:rPr>
                <w:rFonts w:ascii="Times New Roman"/>
                <w:b w:val="false"/>
                <w:i w:val="false"/>
                <w:color w:val="000000"/>
                <w:sz w:val="20"/>
              </w:rPr>
              <w:t xml:space="preserve">
спорте </w:t>
            </w:r>
            <w:r>
              <w:br/>
            </w:r>
            <w:r>
              <w:rPr>
                <w:rFonts w:ascii="Times New Roman"/>
                <w:b w:val="false"/>
                <w:i w:val="false"/>
                <w:color w:val="000000"/>
                <w:sz w:val="20"/>
              </w:rPr>
              <w:t xml:space="preserve">
(ж.д. </w:t>
            </w:r>
            <w:r>
              <w:br/>
            </w:r>
            <w:r>
              <w:rPr>
                <w:rFonts w:ascii="Times New Roman"/>
                <w:b w:val="false"/>
                <w:i w:val="false"/>
                <w:color w:val="000000"/>
                <w:sz w:val="20"/>
              </w:rPr>
              <w:t xml:space="preserve">
транспорт)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3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көлігіндегі </w:t>
            </w:r>
            <w:r>
              <w:br/>
            </w:r>
            <w:r>
              <w:rPr>
                <w:rFonts w:ascii="Times New Roman"/>
                <w:b w:val="false"/>
                <w:i w:val="false"/>
                <w:color w:val="000000"/>
                <w:sz w:val="20"/>
              </w:rPr>
              <w:t xml:space="preserve">
қозғалыс қауіпсіздігі </w:t>
            </w:r>
            <w:r>
              <w:br/>
            </w:r>
            <w:r>
              <w:rPr>
                <w:rFonts w:ascii="Times New Roman"/>
                <w:b w:val="false"/>
                <w:i w:val="false"/>
                <w:color w:val="000000"/>
                <w:sz w:val="20"/>
              </w:rPr>
              <w:t xml:space="preserve">
шараларын белгілейтін </w:t>
            </w:r>
            <w:r>
              <w:br/>
            </w:r>
            <w:r>
              <w:rPr>
                <w:rFonts w:ascii="Times New Roman"/>
                <w:b w:val="false"/>
                <w:i w:val="false"/>
                <w:color w:val="000000"/>
                <w:sz w:val="20"/>
              </w:rPr>
              <w:t xml:space="preserve">
МТиК ҚР және АҚ "НК </w:t>
            </w:r>
            <w:r>
              <w:br/>
            </w:r>
            <w:r>
              <w:rPr>
                <w:rFonts w:ascii="Times New Roman"/>
                <w:b w:val="false"/>
                <w:i w:val="false"/>
                <w:color w:val="000000"/>
                <w:sz w:val="20"/>
              </w:rPr>
              <w:t xml:space="preserve">
"КТЖ" нормативтік ак- </w:t>
            </w:r>
            <w:r>
              <w:br/>
            </w:r>
            <w:r>
              <w:rPr>
                <w:rFonts w:ascii="Times New Roman"/>
                <w:b w:val="false"/>
                <w:i w:val="false"/>
                <w:color w:val="000000"/>
                <w:sz w:val="20"/>
              </w:rPr>
              <w:t xml:space="preserve">
тілерін білу. Кәсіби </w:t>
            </w:r>
            <w:r>
              <w:br/>
            </w:r>
            <w:r>
              <w:rPr>
                <w:rFonts w:ascii="Times New Roman"/>
                <w:b w:val="false"/>
                <w:i w:val="false"/>
                <w:color w:val="000000"/>
                <w:sz w:val="20"/>
              </w:rPr>
              <w:t xml:space="preserve">
оқыту мен қайта </w:t>
            </w:r>
            <w:r>
              <w:br/>
            </w:r>
            <w:r>
              <w:rPr>
                <w:rFonts w:ascii="Times New Roman"/>
                <w:b w:val="false"/>
                <w:i w:val="false"/>
                <w:color w:val="000000"/>
                <w:sz w:val="20"/>
              </w:rPr>
              <w:t xml:space="preserve">
дайындау.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25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2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ісі; </w:t>
            </w:r>
            <w:r>
              <w:br/>
            </w:r>
            <w:r>
              <w:rPr>
                <w:rFonts w:ascii="Times New Roman"/>
                <w:b w:val="false"/>
                <w:i w:val="false"/>
                <w:color w:val="000000"/>
                <w:sz w:val="20"/>
              </w:rPr>
              <w:t xml:space="preserve">
050205 </w:t>
            </w:r>
            <w:r>
              <w:br/>
            </w:r>
            <w:r>
              <w:rPr>
                <w:rFonts w:ascii="Times New Roman"/>
                <w:b w:val="false"/>
                <w:i w:val="false"/>
                <w:color w:val="000000"/>
                <w:sz w:val="20"/>
              </w:rPr>
              <w:t xml:space="preserve">
Филология; </w:t>
            </w:r>
            <w:r>
              <w:br/>
            </w:r>
            <w:r>
              <w:rPr>
                <w:rFonts w:ascii="Times New Roman"/>
                <w:b w:val="false"/>
                <w:i w:val="false"/>
                <w:color w:val="000000"/>
                <w:sz w:val="20"/>
              </w:rPr>
              <w:t xml:space="preserve">
050202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қатынас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білуі тиіс. 3 жылда </w:t>
            </w:r>
            <w:r>
              <w:br/>
            </w:r>
            <w:r>
              <w:rPr>
                <w:rFonts w:ascii="Times New Roman"/>
                <w:b w:val="false"/>
                <w:i w:val="false"/>
                <w:color w:val="000000"/>
                <w:sz w:val="20"/>
              </w:rPr>
              <w:t xml:space="preserve">
1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r>
        <w:trPr>
          <w:trHeight w:val="13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мең- </w:t>
            </w:r>
            <w:r>
              <w:br/>
            </w:r>
            <w:r>
              <w:rPr>
                <w:rFonts w:ascii="Times New Roman"/>
                <w:b w:val="false"/>
                <w:i w:val="false"/>
                <w:color w:val="000000"/>
                <w:sz w:val="20"/>
              </w:rPr>
              <w:t xml:space="preserve">
герушісі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w:t>
            </w:r>
            <w:r>
              <w:br/>
            </w:r>
            <w:r>
              <w:rPr>
                <w:rFonts w:ascii="Times New Roman"/>
                <w:b w:val="false"/>
                <w:i w:val="false"/>
                <w:color w:val="000000"/>
                <w:sz w:val="20"/>
              </w:rPr>
              <w:t xml:space="preserve">
меңгерушісі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дегі еңбек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1 жылдан </w:t>
            </w:r>
            <w:r>
              <w:br/>
            </w:r>
            <w:r>
              <w:rPr>
                <w:rFonts w:ascii="Times New Roman"/>
                <w:b w:val="false"/>
                <w:i w:val="false"/>
                <w:color w:val="000000"/>
                <w:sz w:val="20"/>
              </w:rPr>
              <w:t xml:space="preserve">
кем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Өрт қауіпсіздігі мен </w:t>
            </w:r>
            <w:r>
              <w:br/>
            </w:r>
            <w:r>
              <w:rPr>
                <w:rFonts w:ascii="Times New Roman"/>
                <w:b w:val="false"/>
                <w:i w:val="false"/>
                <w:color w:val="000000"/>
                <w:sz w:val="20"/>
              </w:rPr>
              <w:t xml:space="preserve">
өндірістік тазалықты, </w:t>
            </w:r>
            <w:r>
              <w:br/>
            </w:r>
            <w:r>
              <w:rPr>
                <w:rFonts w:ascii="Times New Roman"/>
                <w:b w:val="false"/>
                <w:i w:val="false"/>
                <w:color w:val="000000"/>
                <w:sz w:val="20"/>
              </w:rPr>
              <w:t xml:space="preserve">
техникалық қауіпсіз- </w:t>
            </w:r>
            <w:r>
              <w:br/>
            </w:r>
            <w:r>
              <w:rPr>
                <w:rFonts w:ascii="Times New Roman"/>
                <w:b w:val="false"/>
                <w:i w:val="false"/>
                <w:color w:val="000000"/>
                <w:sz w:val="20"/>
              </w:rPr>
              <w:t xml:space="preserve">
дік пен еңбекті қор- </w:t>
            </w:r>
            <w:r>
              <w:br/>
            </w:r>
            <w:r>
              <w:rPr>
                <w:rFonts w:ascii="Times New Roman"/>
                <w:b w:val="false"/>
                <w:i w:val="false"/>
                <w:color w:val="000000"/>
                <w:sz w:val="20"/>
              </w:rPr>
              <w:t xml:space="preserve">
ғау нормалары мен </w:t>
            </w:r>
            <w:r>
              <w:br/>
            </w:r>
            <w:r>
              <w:rPr>
                <w:rFonts w:ascii="Times New Roman"/>
                <w:b w:val="false"/>
                <w:i w:val="false"/>
                <w:color w:val="000000"/>
                <w:sz w:val="20"/>
              </w:rPr>
              <w:t xml:space="preserve">
ережелерін білу. 3 </w:t>
            </w:r>
            <w:r>
              <w:br/>
            </w:r>
            <w:r>
              <w:rPr>
                <w:rFonts w:ascii="Times New Roman"/>
                <w:b w:val="false"/>
                <w:i w:val="false"/>
                <w:color w:val="000000"/>
                <w:sz w:val="20"/>
              </w:rPr>
              <w:t xml:space="preserve">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3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050509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0703002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0704001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0705002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бухгал-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есеп пен </w:t>
            </w:r>
            <w:r>
              <w:br/>
            </w:r>
            <w:r>
              <w:rPr>
                <w:rFonts w:ascii="Times New Roman"/>
                <w:b w:val="false"/>
                <w:i w:val="false"/>
                <w:color w:val="000000"/>
                <w:sz w:val="20"/>
              </w:rPr>
              <w:t xml:space="preserve">
аудит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0823001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референт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5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уыш,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жалпы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2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5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ЭВМ </w:t>
            </w:r>
            <w:r>
              <w:br/>
            </w:r>
            <w:r>
              <w:rPr>
                <w:rFonts w:ascii="Times New Roman"/>
                <w:b w:val="false"/>
                <w:i w:val="false"/>
                <w:color w:val="000000"/>
                <w:sz w:val="20"/>
              </w:rPr>
              <w:t xml:space="preserve">
операторы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050703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жүйе; </w:t>
            </w:r>
            <w:r>
              <w:br/>
            </w:r>
            <w:r>
              <w:rPr>
                <w:rFonts w:ascii="Times New Roman"/>
                <w:b w:val="false"/>
                <w:i w:val="false"/>
                <w:color w:val="000000"/>
                <w:sz w:val="20"/>
              </w:rPr>
              <w:t xml:space="preserve">
050704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бағ- </w:t>
            </w:r>
            <w:r>
              <w:br/>
            </w:r>
            <w:r>
              <w:rPr>
                <w:rFonts w:ascii="Times New Roman"/>
                <w:b w:val="false"/>
                <w:i w:val="false"/>
                <w:color w:val="000000"/>
                <w:sz w:val="20"/>
              </w:rPr>
              <w:t xml:space="preserve">
дарламалық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050705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және ком- </w:t>
            </w:r>
            <w:r>
              <w:br/>
            </w:r>
            <w:r>
              <w:rPr>
                <w:rFonts w:ascii="Times New Roman"/>
                <w:b w:val="false"/>
                <w:i w:val="false"/>
                <w:color w:val="000000"/>
                <w:sz w:val="20"/>
              </w:rPr>
              <w:t xml:space="preserve">
пьютерлі </w:t>
            </w:r>
            <w:r>
              <w:br/>
            </w:r>
            <w:r>
              <w:rPr>
                <w:rFonts w:ascii="Times New Roman"/>
                <w:b w:val="false"/>
                <w:i w:val="false"/>
                <w:color w:val="000000"/>
                <w:sz w:val="20"/>
              </w:rPr>
              <w:t xml:space="preserve">
моделдеу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3701001 Компьютер- </w:t>
            </w:r>
            <w:r>
              <w:br/>
            </w:r>
            <w:r>
              <w:rPr>
                <w:rFonts w:ascii="Times New Roman"/>
                <w:b w:val="false"/>
                <w:i w:val="false"/>
                <w:color w:val="000000"/>
                <w:sz w:val="20"/>
              </w:rPr>
              <w:t xml:space="preserve">
лі құрыл- </w:t>
            </w:r>
            <w:r>
              <w:br/>
            </w:r>
            <w:r>
              <w:rPr>
                <w:rFonts w:ascii="Times New Roman"/>
                <w:b w:val="false"/>
                <w:i w:val="false"/>
                <w:color w:val="000000"/>
                <w:sz w:val="20"/>
              </w:rPr>
              <w:t xml:space="preserve">
ғылармен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технигі; </w:t>
            </w:r>
            <w:r>
              <w:br/>
            </w:r>
            <w:r>
              <w:rPr>
                <w:rFonts w:ascii="Times New Roman"/>
                <w:b w:val="false"/>
                <w:i w:val="false"/>
                <w:color w:val="000000"/>
                <w:sz w:val="20"/>
              </w:rPr>
              <w:t xml:space="preserve">
3702001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сымен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технигі; </w:t>
            </w:r>
            <w:r>
              <w:br/>
            </w:r>
            <w:r>
              <w:rPr>
                <w:rFonts w:ascii="Times New Roman"/>
                <w:b w:val="false"/>
                <w:i w:val="false"/>
                <w:color w:val="000000"/>
                <w:sz w:val="20"/>
              </w:rPr>
              <w:t xml:space="preserve">
3703002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кешендер, </w:t>
            </w:r>
            <w:r>
              <w:br/>
            </w:r>
            <w:r>
              <w:rPr>
                <w:rFonts w:ascii="Times New Roman"/>
                <w:b w:val="false"/>
                <w:i w:val="false"/>
                <w:color w:val="000000"/>
                <w:sz w:val="20"/>
              </w:rPr>
              <w:t xml:space="preserve">
жүйелер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желілер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19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инспектор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кәсіби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0824002 </w:t>
            </w:r>
            <w:r>
              <w:br/>
            </w:r>
            <w:r>
              <w:rPr>
                <w:rFonts w:ascii="Times New Roman"/>
                <w:b w:val="false"/>
                <w:i w:val="false"/>
                <w:color w:val="000000"/>
                <w:sz w:val="20"/>
              </w:rPr>
              <w:t xml:space="preserve">
Іс қа- </w:t>
            </w:r>
            <w:r>
              <w:br/>
            </w:r>
            <w:r>
              <w:rPr>
                <w:rFonts w:ascii="Times New Roman"/>
                <w:b w:val="false"/>
                <w:i w:val="false"/>
                <w:color w:val="000000"/>
                <w:sz w:val="20"/>
              </w:rPr>
              <w:t xml:space="preserve">
ғаздарын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мен мұра- </w:t>
            </w:r>
            <w:r>
              <w:br/>
            </w:r>
            <w:r>
              <w:rPr>
                <w:rFonts w:ascii="Times New Roman"/>
                <w:b w:val="false"/>
                <w:i w:val="false"/>
                <w:color w:val="000000"/>
                <w:sz w:val="20"/>
              </w:rPr>
              <w:t xml:space="preserve">
ғаттану; </w:t>
            </w:r>
            <w:r>
              <w:br/>
            </w:r>
            <w:r>
              <w:rPr>
                <w:rFonts w:ascii="Times New Roman"/>
                <w:b w:val="false"/>
                <w:i w:val="false"/>
                <w:color w:val="000000"/>
                <w:sz w:val="20"/>
              </w:rPr>
              <w:t xml:space="preserve">
0712002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 көлі- </w:t>
            </w:r>
            <w:r>
              <w:br/>
            </w:r>
            <w:r>
              <w:rPr>
                <w:rFonts w:ascii="Times New Roman"/>
                <w:b w:val="false"/>
                <w:i w:val="false"/>
                <w:color w:val="000000"/>
                <w:sz w:val="20"/>
              </w:rPr>
              <w:t xml:space="preserve">
гінде)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тәжі- </w:t>
            </w:r>
            <w:r>
              <w:br/>
            </w:r>
            <w:r>
              <w:rPr>
                <w:rFonts w:ascii="Times New Roman"/>
                <w:b w:val="false"/>
                <w:i w:val="false"/>
                <w:color w:val="000000"/>
                <w:sz w:val="20"/>
              </w:rPr>
              <w:t xml:space="preserve">
рибесіне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қойылмайды.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5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24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РСЦ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білу. </w:t>
            </w:r>
            <w:r>
              <w:br/>
            </w:r>
            <w:r>
              <w:rPr>
                <w:rFonts w:ascii="Times New Roman"/>
                <w:b w:val="false"/>
                <w:i w:val="false"/>
                <w:color w:val="000000"/>
                <w:sz w:val="20"/>
              </w:rPr>
              <w:t xml:space="preserve">
3 жылда 1 рет білікті- </w:t>
            </w:r>
            <w:r>
              <w:br/>
            </w:r>
            <w:r>
              <w:rPr>
                <w:rFonts w:ascii="Times New Roman"/>
                <w:b w:val="false"/>
                <w:i w:val="false"/>
                <w:color w:val="000000"/>
                <w:sz w:val="20"/>
              </w:rPr>
              <w:t xml:space="preserve">
лігін көтеру. 3 жылда </w:t>
            </w:r>
            <w:r>
              <w:br/>
            </w:r>
            <w:r>
              <w:rPr>
                <w:rFonts w:ascii="Times New Roman"/>
                <w:b w:val="false"/>
                <w:i w:val="false"/>
                <w:color w:val="000000"/>
                <w:sz w:val="20"/>
              </w:rPr>
              <w:t xml:space="preserve">
1 рет аттестациядан </w:t>
            </w:r>
            <w:r>
              <w:br/>
            </w:r>
            <w:r>
              <w:rPr>
                <w:rFonts w:ascii="Times New Roman"/>
                <w:b w:val="false"/>
                <w:i w:val="false"/>
                <w:color w:val="000000"/>
                <w:sz w:val="20"/>
              </w:rPr>
              <w:t xml:space="preserve">
өту. </w:t>
            </w:r>
          </w:p>
        </w:tc>
      </w:tr>
      <w:tr>
        <w:trPr>
          <w:trHeight w:val="30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мастері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тех- </w:t>
            </w:r>
            <w:r>
              <w:br/>
            </w:r>
            <w:r>
              <w:rPr>
                <w:rFonts w:ascii="Times New Roman"/>
                <w:b w:val="false"/>
                <w:i w:val="false"/>
                <w:color w:val="000000"/>
                <w:sz w:val="20"/>
              </w:rPr>
              <w:t xml:space="preserve">
нологиясы; </w:t>
            </w:r>
            <w:r>
              <w:br/>
            </w:r>
            <w:r>
              <w:rPr>
                <w:rFonts w:ascii="Times New Roman"/>
                <w:b w:val="false"/>
                <w:i w:val="false"/>
                <w:color w:val="000000"/>
                <w:sz w:val="20"/>
              </w:rPr>
              <w:t xml:space="preserve">
050901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050719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ника мен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2807002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көлігі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мен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30022001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3813002 </w:t>
            </w:r>
            <w:r>
              <w:br/>
            </w:r>
            <w:r>
              <w:rPr>
                <w:rFonts w:ascii="Times New Roman"/>
                <w:b w:val="false"/>
                <w:i w:val="false"/>
                <w:color w:val="000000"/>
                <w:sz w:val="20"/>
              </w:rPr>
              <w:t xml:space="preserve">
Пошталық </w:t>
            </w:r>
            <w:r>
              <w:br/>
            </w:r>
            <w:r>
              <w:rPr>
                <w:rFonts w:ascii="Times New Roman"/>
                <w:b w:val="false"/>
                <w:i w:val="false"/>
                <w:color w:val="000000"/>
                <w:sz w:val="20"/>
              </w:rPr>
              <w:t xml:space="preserve">
байланыс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еңбек тәжі- </w:t>
            </w:r>
            <w:r>
              <w:br/>
            </w:r>
            <w:r>
              <w:rPr>
                <w:rFonts w:ascii="Times New Roman"/>
                <w:b w:val="false"/>
                <w:i w:val="false"/>
                <w:color w:val="000000"/>
                <w:sz w:val="20"/>
              </w:rPr>
              <w:t xml:space="preserve">
рибесі 1 </w:t>
            </w:r>
            <w:r>
              <w:br/>
            </w:r>
            <w:r>
              <w:rPr>
                <w:rFonts w:ascii="Times New Roman"/>
                <w:b w:val="false"/>
                <w:i w:val="false"/>
                <w:color w:val="000000"/>
                <w:sz w:val="20"/>
              </w:rPr>
              <w:t xml:space="preserve">
жылдан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тиіс.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еңбек туралы, "Темір </w:t>
            </w:r>
            <w:r>
              <w:br/>
            </w:r>
            <w:r>
              <w:rPr>
                <w:rFonts w:ascii="Times New Roman"/>
                <w:b w:val="false"/>
                <w:i w:val="false"/>
                <w:color w:val="000000"/>
                <w:sz w:val="20"/>
              </w:rPr>
              <w:t xml:space="preserve">
жол көлігі туралы", </w:t>
            </w:r>
            <w:r>
              <w:br/>
            </w:r>
            <w:r>
              <w:rPr>
                <w:rFonts w:ascii="Times New Roman"/>
                <w:b w:val="false"/>
                <w:i w:val="false"/>
                <w:color w:val="000000"/>
                <w:sz w:val="20"/>
              </w:rPr>
              <w:t xml:space="preserve">
"Акционерлік қоғамдар </w:t>
            </w:r>
            <w:r>
              <w:br/>
            </w:r>
            <w:r>
              <w:rPr>
                <w:rFonts w:ascii="Times New Roman"/>
                <w:b w:val="false"/>
                <w:i w:val="false"/>
                <w:color w:val="000000"/>
                <w:sz w:val="20"/>
              </w:rPr>
              <w:t xml:space="preserve">
туралы" Заңдарын бі- </w:t>
            </w:r>
            <w:r>
              <w:br/>
            </w:r>
            <w:r>
              <w:rPr>
                <w:rFonts w:ascii="Times New Roman"/>
                <w:b w:val="false"/>
                <w:i w:val="false"/>
                <w:color w:val="000000"/>
                <w:sz w:val="20"/>
              </w:rPr>
              <w:t xml:space="preserve">
лу. Жұмысқа шыққанда </w:t>
            </w:r>
            <w:r>
              <w:br/>
            </w:r>
            <w:r>
              <w:rPr>
                <w:rFonts w:ascii="Times New Roman"/>
                <w:b w:val="false"/>
                <w:i w:val="false"/>
                <w:color w:val="000000"/>
                <w:sz w:val="20"/>
              </w:rPr>
              <w:t xml:space="preserve">
күнделікті және </w:t>
            </w:r>
            <w:r>
              <w:br/>
            </w:r>
            <w:r>
              <w:rPr>
                <w:rFonts w:ascii="Times New Roman"/>
                <w:b w:val="false"/>
                <w:i w:val="false"/>
                <w:color w:val="000000"/>
                <w:sz w:val="20"/>
              </w:rPr>
              <w:t xml:space="preserve">
қосымша медициналық </w:t>
            </w:r>
            <w:r>
              <w:br/>
            </w:r>
            <w:r>
              <w:rPr>
                <w:rFonts w:ascii="Times New Roman"/>
                <w:b w:val="false"/>
                <w:i w:val="false"/>
                <w:color w:val="000000"/>
                <w:sz w:val="20"/>
              </w:rPr>
              <w:t xml:space="preserve">
байқаудан өтуге </w:t>
            </w:r>
            <w:r>
              <w:br/>
            </w:r>
            <w:r>
              <w:rPr>
                <w:rFonts w:ascii="Times New Roman"/>
                <w:b w:val="false"/>
                <w:i w:val="false"/>
                <w:color w:val="000000"/>
                <w:sz w:val="20"/>
              </w:rPr>
              <w:t xml:space="preserve">
міндетті. 3 жылда 1 </w:t>
            </w:r>
            <w:r>
              <w:br/>
            </w:r>
            <w:r>
              <w:rPr>
                <w:rFonts w:ascii="Times New Roman"/>
                <w:b w:val="false"/>
                <w:i w:val="false"/>
                <w:color w:val="000000"/>
                <w:sz w:val="20"/>
              </w:rPr>
              <w:t xml:space="preserve">
рет біліктілігін </w:t>
            </w:r>
            <w:r>
              <w:br/>
            </w:r>
            <w:r>
              <w:rPr>
                <w:rFonts w:ascii="Times New Roman"/>
                <w:b w:val="false"/>
                <w:i w:val="false"/>
                <w:color w:val="000000"/>
                <w:sz w:val="20"/>
              </w:rPr>
              <w:t xml:space="preserve">
көтеру. 3 жылда 1 рет </w:t>
            </w:r>
            <w:r>
              <w:br/>
            </w:r>
            <w:r>
              <w:rPr>
                <w:rFonts w:ascii="Times New Roman"/>
                <w:b w:val="false"/>
                <w:i w:val="false"/>
                <w:color w:val="000000"/>
                <w:sz w:val="20"/>
              </w:rPr>
              <w:t xml:space="preserve">
аттестациядан өту.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