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a4c7" w14:textId="ed0a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беру және (немесе) бөлу саласындағы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30 наурыздағы N 113-НҚ Бұйрығы. Қазақстан Республикасының Әділет министрлігінде 2005 жылғы 31 наурызда тіркелді. Тіркеу N 3540.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13-бабы 1-тармағының 3) тармақшасына, </w:t>
      </w:r>
      <w:r>
        <w:rPr>
          <w:rFonts w:ascii="Times New Roman"/>
          <w:b w:val="false"/>
          <w:i w:val="false"/>
          <w:color w:val="000000"/>
          <w:sz w:val="28"/>
        </w:rPr>
        <w:t xml:space="preserve">7-бабының </w:t>
      </w:r>
      <w:r>
        <w:rPr>
          <w:rFonts w:ascii="Times New Roman"/>
          <w:b w:val="false"/>
          <w:i w:val="false"/>
          <w:color w:val="000000"/>
          <w:sz w:val="28"/>
        </w:rPr>
        <w:t>3) тармақшасына,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ереженің</w:t>
      </w:r>
      <w:r>
        <w:rPr>
          <w:rFonts w:ascii="Times New Roman"/>
          <w:b w:val="false"/>
          <w:i w:val="false"/>
          <w:color w:val="000000"/>
          <w:sz w:val="28"/>
        </w:rPr>
        <w:t xml:space="preserve"> 21-тармағының 6)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1. Қоса беріліп отырған Жылу энергиясын беру және (немесе) бөлу саласындағы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(Шкарупа А.В.)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(Токарева М.А.)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Н.Ш.Алдабергеновке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both"/>
      </w:pPr>
      <w:r>
        <w:rPr>
          <w:rFonts w:ascii="Times New Roman"/>
          <w:b w:val="false"/>
          <w:i w:val="false"/>
          <w:color w:val="000000"/>
          <w:sz w:val="28"/>
        </w:rPr>
        <w:t xml:space="preserve">      2005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30 наурыздағы   </w:t>
      </w:r>
      <w:r>
        <w:br/>
      </w:r>
      <w:r>
        <w:rPr>
          <w:rFonts w:ascii="Times New Roman"/>
          <w:b w:val="false"/>
          <w:i w:val="false"/>
          <w:color w:val="000000"/>
          <w:sz w:val="28"/>
        </w:rPr>
        <w:t xml:space="preserve">
N 113-НҚ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Жылу энергиясын беру және (немесе) бөлу саласындағы </w:t>
      </w:r>
      <w:r>
        <w:br/>
      </w:r>
      <w:r>
        <w:rPr>
          <w:rFonts w:ascii="Times New Roman"/>
          <w:b/>
          <w:i w:val="false"/>
          <w:color w:val="000000"/>
        </w:rPr>
        <w:t xml:space="preserve">
реттеліп көрсетілетін қызметтерге (тауарларға, </w:t>
      </w:r>
      <w:r>
        <w:br/>
      </w:r>
      <w:r>
        <w:rPr>
          <w:rFonts w:ascii="Times New Roman"/>
          <w:b/>
          <w:i w:val="false"/>
          <w:color w:val="000000"/>
        </w:rPr>
        <w:t xml:space="preserve">
жұмыстарға) қол жеткізуге тең жағдайлар беру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Осы Жылу энергиясын беру және (немесе) бөлу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xml:space="preserve">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Қазақстан Республикасының Заңдарына сәйкес әзірленді және Жылу энергиясын беру және (немесе) бөлу саласында реттеліп көрсетілетін қызметтер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етудің жалпы қағидаттары мен тәртібін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Start w:name="z3" w:id="2"/>
    <w:p>
      <w:pPr>
        <w:spacing w:after="0"/>
        <w:ind w:left="0"/>
        <w:jc w:val="both"/>
      </w:pP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1) қызметтерді тұтынушы - Жылу энергиясын беру және (немесе) бөлу саласындағы Субъектінің реттеліп көрсетілетін қызметтерін (тауарларын, жұмыстарын) пайдаланатын немесе пайдалануға ниеттенуші жеке немесе заңды тұлға; </w:t>
      </w:r>
      <w:r>
        <w:br/>
      </w:r>
      <w:r>
        <w:rPr>
          <w:rFonts w:ascii="Times New Roman"/>
          <w:b w:val="false"/>
          <w:i w:val="false"/>
          <w:color w:val="000000"/>
          <w:sz w:val="28"/>
        </w:rPr>
        <w:t xml:space="preserve">
      2) реттеліп көрсетілетін қызметтер - табиғи монополия саласына ұсынылатын және уәкілетті органның мемлекеттік реттеуіне жататын, тұтынушыға белгілі бір тауар беру түрінде қызметтер (тауарлар, жұмыстар) ұсыну жағдайларын қоса, ұсынылатын қызметтер (тауарлар, жұмыстар); </w:t>
      </w:r>
      <w:r>
        <w:br/>
      </w:r>
      <w:r>
        <w:rPr>
          <w:rFonts w:ascii="Times New Roman"/>
          <w:b w:val="false"/>
          <w:i w:val="false"/>
          <w:color w:val="000000"/>
          <w:sz w:val="28"/>
        </w:rPr>
        <w:t xml:space="preserve">
      3) энергиямен жабдықтаушы ұйымның абоненті - желісі және (немесе) жылу қондырғылары энергия беруші, оның ішінде коммуналдық қызметтерді тұтынушының желілеріне қосылған энергиямен жабдықтаушы ұйымдармен жылумен жабдықтауға шарт жасасқан жылу энергиясын тұтынушы. </w:t>
      </w:r>
      <w:r>
        <w:br/>
      </w:r>
      <w:r>
        <w:rPr>
          <w:rFonts w:ascii="Times New Roman"/>
          <w:b w:val="false"/>
          <w:i w:val="false"/>
          <w:color w:val="000000"/>
          <w:sz w:val="28"/>
        </w:rPr>
        <w:t>
      Осы Ережеде пайдаланылатын өзге де ұғымдар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 жылғы 24 ақпандағы </w:t>
      </w:r>
      <w:r>
        <w:rPr>
          <w:rFonts w:ascii="Times New Roman"/>
          <w:b w:val="false"/>
          <w:i w:val="false"/>
          <w:color w:val="000000"/>
          <w:sz w:val="28"/>
        </w:rPr>
        <w:t xml:space="preserve">N 61-НҚ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xml:space="preserve">
      3. Осы Ереже жылу энергиясын беру және (немесе) бөлу саласындағы реттеліп көрсетілетін қызметтерді Қазақстан Республикасының заңнамасында белгіленген жеңілдіктер мен басымдықтарды ескере отырып ұсыну жағдайына қолданылмайды. </w:t>
      </w:r>
    </w:p>
    <w:bookmarkEnd w:id="3"/>
    <w:bookmarkStart w:name="z5" w:id="4"/>
    <w:p>
      <w:pPr>
        <w:spacing w:after="0"/>
        <w:ind w:left="0"/>
        <w:jc w:val="left"/>
      </w:pPr>
      <w:r>
        <w:rPr>
          <w:rFonts w:ascii="Times New Roman"/>
          <w:b/>
          <w:i w:val="false"/>
          <w:color w:val="000000"/>
        </w:rPr>
        <w:t xml:space="preserve"> 
2. Жылу энергиясын беру және (немесе) бөлу </w:t>
      </w:r>
      <w:r>
        <w:br/>
      </w:r>
      <w:r>
        <w:rPr>
          <w:rFonts w:ascii="Times New Roman"/>
          <w:b/>
          <w:i w:val="false"/>
          <w:color w:val="000000"/>
        </w:rPr>
        <w:t xml:space="preserve">
саласындағы реттеліп көрсетілетін қызметтерге </w:t>
      </w:r>
      <w:r>
        <w:br/>
      </w:r>
      <w:r>
        <w:rPr>
          <w:rFonts w:ascii="Times New Roman"/>
          <w:b/>
          <w:i w:val="false"/>
          <w:color w:val="000000"/>
        </w:rPr>
        <w:t xml:space="preserve">
(тауарларға, жұмыстарға) қол жеткізуге тең </w:t>
      </w:r>
      <w:r>
        <w:br/>
      </w:r>
      <w:r>
        <w:rPr>
          <w:rFonts w:ascii="Times New Roman"/>
          <w:b/>
          <w:i w:val="false"/>
          <w:color w:val="000000"/>
        </w:rPr>
        <w:t xml:space="preserve">
жағдайлар берудің жалпы қағидаттары </w:t>
      </w:r>
    </w:p>
    <w:bookmarkEnd w:id="4"/>
    <w:p>
      <w:pPr>
        <w:spacing w:after="0"/>
        <w:ind w:left="0"/>
        <w:jc w:val="both"/>
      </w:pPr>
      <w:r>
        <w:rPr>
          <w:rFonts w:ascii="Times New Roman"/>
          <w:b w:val="false"/>
          <w:i w:val="false"/>
          <w:color w:val="000000"/>
          <w:sz w:val="28"/>
        </w:rPr>
        <w:t xml:space="preserve">      4. Жылу энергиясын беру және (немесе) бөлу саласындағы реттеліп көрсетілетін қызметтерге (тауарларға, жұмыстарға) қол жеткізудің тең жағдайларын қамтамасыз ету: </w:t>
      </w:r>
      <w:r>
        <w:br/>
      </w:r>
      <w:r>
        <w:rPr>
          <w:rFonts w:ascii="Times New Roman"/>
          <w:b w:val="false"/>
          <w:i w:val="false"/>
          <w:color w:val="000000"/>
          <w:sz w:val="28"/>
        </w:rPr>
        <w:t xml:space="preserve">
      1) осы Ереженің 6 және 7-тармақтарында айқындалған талаптар сақталған жағдайда барлық тұтынушылар үшін көрсетілетін қызметтерге тең қол жетімділік; </w:t>
      </w:r>
      <w:r>
        <w:br/>
      </w:r>
      <w:r>
        <w:rPr>
          <w:rFonts w:ascii="Times New Roman"/>
          <w:b w:val="false"/>
          <w:i w:val="false"/>
          <w:color w:val="000000"/>
          <w:sz w:val="28"/>
        </w:rPr>
        <w:t xml:space="preserve">
      2) барлық тұтынушыларға қатысты бірыңғай тарифтік саясат жүргізу; </w:t>
      </w:r>
      <w:r>
        <w:br/>
      </w:r>
      <w:r>
        <w:rPr>
          <w:rFonts w:ascii="Times New Roman"/>
          <w:b w:val="false"/>
          <w:i w:val="false"/>
          <w:color w:val="000000"/>
          <w:sz w:val="28"/>
        </w:rPr>
        <w:t xml:space="preserve">
      3) қызметтер тізбесінің, осы қызметтерге арналған тарифтердің ақпараттық ашықтығы қағидаттарына сүйене отырып жүзеге асырылады. </w:t>
      </w:r>
    </w:p>
    <w:bookmarkStart w:name="z6" w:id="5"/>
    <w:p>
      <w:pPr>
        <w:spacing w:after="0"/>
        <w:ind w:left="0"/>
        <w:jc w:val="left"/>
      </w:pPr>
      <w:r>
        <w:rPr>
          <w:rFonts w:ascii="Times New Roman"/>
          <w:b/>
          <w:i w:val="false"/>
          <w:color w:val="000000"/>
        </w:rPr>
        <w:t xml:space="preserve"> 
3. Субъектінің көрсетілетін қызметтерге </w:t>
      </w:r>
      <w:r>
        <w:br/>
      </w:r>
      <w:r>
        <w:rPr>
          <w:rFonts w:ascii="Times New Roman"/>
          <w:b/>
          <w:i w:val="false"/>
          <w:color w:val="000000"/>
        </w:rPr>
        <w:t xml:space="preserve">
тең қол жеткізуді ұйымдастыру тәртібі </w:t>
      </w:r>
    </w:p>
    <w:bookmarkEnd w:id="5"/>
    <w:p>
      <w:pPr>
        <w:spacing w:after="0"/>
        <w:ind w:left="0"/>
        <w:jc w:val="both"/>
      </w:pPr>
      <w:r>
        <w:rPr>
          <w:rFonts w:ascii="Times New Roman"/>
          <w:b w:val="false"/>
          <w:i w:val="false"/>
          <w:color w:val="000000"/>
          <w:sz w:val="28"/>
        </w:rPr>
        <w:t xml:space="preserve">      5. Субъектінің қызметтерін тұтынушылар: </w:t>
      </w:r>
      <w:r>
        <w:br/>
      </w:r>
      <w:r>
        <w:rPr>
          <w:rFonts w:ascii="Times New Roman"/>
          <w:b w:val="false"/>
          <w:i w:val="false"/>
          <w:color w:val="000000"/>
          <w:sz w:val="28"/>
        </w:rPr>
        <w:t xml:space="preserve">
      1) Субъектінің желілеріне қосылған, өз желілерін иеленуші жылу энергиясын тұтынушы; </w:t>
      </w:r>
      <w:r>
        <w:br/>
      </w:r>
      <w:r>
        <w:rPr>
          <w:rFonts w:ascii="Times New Roman"/>
          <w:b w:val="false"/>
          <w:i w:val="false"/>
          <w:color w:val="000000"/>
          <w:sz w:val="28"/>
        </w:rPr>
        <w:t xml:space="preserve">
      2) энергиямен жабдықтаушы ұйым (бұдан әрі - ЭЖҰ) болып табылады.  </w:t>
      </w:r>
    </w:p>
    <w:bookmarkStart w:name="z7" w:id="6"/>
    <w:p>
      <w:pPr>
        <w:spacing w:after="0"/>
        <w:ind w:left="0"/>
        <w:jc w:val="both"/>
      </w:pPr>
      <w:r>
        <w:rPr>
          <w:rFonts w:ascii="Times New Roman"/>
          <w:b w:val="false"/>
          <w:i w:val="false"/>
          <w:color w:val="000000"/>
          <w:sz w:val="28"/>
        </w:rPr>
        <w:t xml:space="preserve">
      6. Субъект осы Ереженің 5-тармағының 1) тармақшасында көрсетілген тұтынушыларға өзінің қызметтер көрсетуіне мынадай жағдайларда: </w:t>
      </w:r>
      <w:r>
        <w:br/>
      </w:r>
      <w:r>
        <w:rPr>
          <w:rFonts w:ascii="Times New Roman"/>
          <w:b w:val="false"/>
          <w:i w:val="false"/>
          <w:color w:val="000000"/>
          <w:sz w:val="28"/>
        </w:rPr>
        <w:t xml:space="preserve">
      1) Субъектімен қызметтер көрсетуге арналған шарт болған; </w:t>
      </w:r>
      <w:r>
        <w:br/>
      </w:r>
      <w:r>
        <w:rPr>
          <w:rFonts w:ascii="Times New Roman"/>
          <w:b w:val="false"/>
          <w:i w:val="false"/>
          <w:color w:val="000000"/>
          <w:sz w:val="28"/>
        </w:rPr>
        <w:t>
      2) Субъектінің жылу желілеріне </w:t>
      </w:r>
      <w:r>
        <w:rPr>
          <w:rFonts w:ascii="Times New Roman"/>
          <w:b w:val="false"/>
          <w:i w:val="false"/>
          <w:color w:val="000000"/>
          <w:sz w:val="28"/>
        </w:rPr>
        <w:t>белгіленген</w:t>
      </w:r>
      <w:r>
        <w:rPr>
          <w:rFonts w:ascii="Times New Roman"/>
          <w:b w:val="false"/>
          <w:i w:val="false"/>
          <w:color w:val="000000"/>
          <w:sz w:val="28"/>
        </w:rPr>
        <w:t xml:space="preserve"> тәртіппен қосылған жылу пайдаланатын қондырғылар болған; </w:t>
      </w:r>
      <w:r>
        <w:br/>
      </w:r>
      <w:r>
        <w:rPr>
          <w:rFonts w:ascii="Times New Roman"/>
          <w:b w:val="false"/>
          <w:i w:val="false"/>
          <w:color w:val="000000"/>
          <w:sz w:val="28"/>
        </w:rPr>
        <w:t xml:space="preserve">
      3) есепке алудың есеп айырысу қондырғылары болған жағдайларда кедергісіз және кемсітпеушілікпен қол жеткізуін қамтамасыз етеді.  </w:t>
      </w:r>
    </w:p>
    <w:bookmarkEnd w:id="6"/>
    <w:bookmarkStart w:name="z8" w:id="7"/>
    <w:p>
      <w:pPr>
        <w:spacing w:after="0"/>
        <w:ind w:left="0"/>
        <w:jc w:val="both"/>
      </w:pPr>
      <w:r>
        <w:rPr>
          <w:rFonts w:ascii="Times New Roman"/>
          <w:b w:val="false"/>
          <w:i w:val="false"/>
          <w:color w:val="000000"/>
          <w:sz w:val="28"/>
        </w:rPr>
        <w:t>
      7. Субъект ЭЖҰ өзінің қызметтер көрсетуіне мынадай жағдайларда:</w:t>
      </w:r>
      <w:r>
        <w:br/>
      </w:r>
      <w:r>
        <w:rPr>
          <w:rFonts w:ascii="Times New Roman"/>
          <w:b w:val="false"/>
          <w:i w:val="false"/>
          <w:color w:val="000000"/>
          <w:sz w:val="28"/>
        </w:rPr>
        <w:t xml:space="preserve">
      1) Субъектімен қызметтер көрсетуге арналған шарт болған; </w:t>
      </w:r>
      <w:r>
        <w:br/>
      </w:r>
      <w:r>
        <w:rPr>
          <w:rFonts w:ascii="Times New Roman"/>
          <w:b w:val="false"/>
          <w:i w:val="false"/>
          <w:color w:val="000000"/>
          <w:sz w:val="28"/>
        </w:rPr>
        <w:t xml:space="preserve">
      2) жылу желілерінің теңгерімдік тиесілік шекарасы мен тараптардың пайдалану жауапкершілігі айқындалған ЭЖҰ абоненттерімен жылумен жабдықтауға арналған шарт болған; </w:t>
      </w:r>
      <w:r>
        <w:br/>
      </w:r>
      <w:r>
        <w:rPr>
          <w:rFonts w:ascii="Times New Roman"/>
          <w:b w:val="false"/>
          <w:i w:val="false"/>
          <w:color w:val="000000"/>
          <w:sz w:val="28"/>
        </w:rPr>
        <w:t xml:space="preserve">
      3) ЭЖҰ абоненттерінде Субъектінің жылу желілеріне белгіленген тәртіппен қосылған желілер мен жылу пайдаланатын қондырғылар болған; </w:t>
      </w:r>
      <w:r>
        <w:br/>
      </w:r>
      <w:r>
        <w:rPr>
          <w:rFonts w:ascii="Times New Roman"/>
          <w:b w:val="false"/>
          <w:i w:val="false"/>
          <w:color w:val="000000"/>
          <w:sz w:val="28"/>
        </w:rPr>
        <w:t>
      4) ЭЖҰ абоненттерінде есепке алудың есеп айырысу құралдары болған жағдайда кедергісіз және кемсітпеушілікпен қол жеткізуін қамтамасыз етеді.</w:t>
      </w:r>
    </w:p>
    <w:bookmarkEnd w:id="7"/>
    <w:bookmarkStart w:name="z9" w:id="8"/>
    <w:p>
      <w:pPr>
        <w:spacing w:after="0"/>
        <w:ind w:left="0"/>
        <w:jc w:val="both"/>
      </w:pPr>
      <w:r>
        <w:rPr>
          <w:rFonts w:ascii="Times New Roman"/>
          <w:b w:val="false"/>
          <w:i w:val="false"/>
          <w:color w:val="000000"/>
          <w:sz w:val="28"/>
        </w:rPr>
        <w:t>
      8. Осы Ереженің 6-тармағының 3) тармақшасында және 7-тармағының 4) тармақшасында көрсетілген қызметтерді тұтынушыларда есепке алудың есеп айырысу құралдарының болмауы Субъектінің өзінің көрсетілетін қызметтеріне осы тұтынушылардың қол жеткізуінен бас тарту үшін негіз болып табылмайды. Сонымен бірге босатылған жылу энергиясының саны нормативтік-техникалық құжаттамада белгіленген тәртіппен </w:t>
      </w:r>
      <w:r>
        <w:rPr>
          <w:rFonts w:ascii="Times New Roman"/>
          <w:b w:val="false"/>
          <w:i w:val="false"/>
          <w:color w:val="000000"/>
          <w:sz w:val="28"/>
        </w:rPr>
        <w:t>айқындалады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9. Субъектінің жылу желісіне қосқан және қызметтер көрсету </w:t>
      </w:r>
      <w:r>
        <w:rPr>
          <w:rFonts w:ascii="Times New Roman"/>
          <w:b w:val="false"/>
          <w:i w:val="false"/>
          <w:color w:val="000000"/>
          <w:sz w:val="28"/>
        </w:rPr>
        <w:t>шартын</w:t>
      </w:r>
      <w:r>
        <w:rPr>
          <w:rFonts w:ascii="Times New Roman"/>
          <w:b w:val="false"/>
          <w:i w:val="false"/>
          <w:color w:val="000000"/>
          <w:sz w:val="28"/>
        </w:rPr>
        <w:t xml:space="preserve"> жасасқан кезде жылу энергиясын ең жоғары сағаттық жүктелім шегінде және шартпен айқындалған пайдаланылып отырған жылу энергиясының санын, сонымен бірге сапасы мен өлшемі нормативтік-техникалық талаптарға сәйкес келуге тиісті жылу энергиясын алу құқығы кез келген қызметтерді тұтынушыға бекітіледі.  </w:t>
      </w:r>
    </w:p>
    <w:bookmarkEnd w:id="9"/>
    <w:bookmarkStart w:name="z11" w:id="10"/>
    <w:p>
      <w:pPr>
        <w:spacing w:after="0"/>
        <w:ind w:left="0"/>
        <w:jc w:val="both"/>
      </w:pPr>
      <w:r>
        <w:rPr>
          <w:rFonts w:ascii="Times New Roman"/>
          <w:b w:val="false"/>
          <w:i w:val="false"/>
          <w:color w:val="000000"/>
          <w:sz w:val="28"/>
        </w:rPr>
        <w:t xml:space="preserve">
      10. Алынған техникалық шарттарда тіркелген жобалық шамадан асып түсетін пайдаланылып отырған жылу энергиясының жүктелім және саны қызметтерін тұтынушы арттырған жағдайда, Субъект Қазақстан Республикасының заңнамасында белгіленген тәртіппен осы тұтынушыға қосымша қуаттарды қосуға техникалық жағдай жасайды. </w:t>
      </w:r>
    </w:p>
    <w:bookmarkEnd w:id="10"/>
    <w:bookmarkStart w:name="z12" w:id="11"/>
    <w:p>
      <w:pPr>
        <w:spacing w:after="0"/>
        <w:ind w:left="0"/>
        <w:jc w:val="left"/>
      </w:pPr>
      <w:r>
        <w:rPr>
          <w:rFonts w:ascii="Times New Roman"/>
          <w:b/>
          <w:i w:val="false"/>
          <w:color w:val="000000"/>
        </w:rPr>
        <w:t xml:space="preserve"> 
4. Көрсетілетін қызметтер туралы ақпарат ұсыну </w:t>
      </w:r>
    </w:p>
    <w:bookmarkEnd w:id="11"/>
    <w:p>
      <w:pPr>
        <w:spacing w:after="0"/>
        <w:ind w:left="0"/>
        <w:jc w:val="both"/>
      </w:pPr>
      <w:r>
        <w:rPr>
          <w:rFonts w:ascii="Times New Roman"/>
          <w:b w:val="false"/>
          <w:i w:val="false"/>
          <w:color w:val="000000"/>
          <w:sz w:val="28"/>
        </w:rPr>
        <w:t xml:space="preserve">      11. Көрсетілетін қызметтер туралы, олардың құны туралы, Субъектінің Жылу желілеріне қол жеткізу тәртібі туралы, сондай-ақ Жылу желілерінің босату қабілетінің болуы туралы ақпаратты қызметтерді тұтынушының сұрау салуы бойынша (жазбаша нысанда) Субъект ұсынады.  </w:t>
      </w:r>
    </w:p>
    <w:bookmarkStart w:name="z13" w:id="12"/>
    <w:p>
      <w:pPr>
        <w:spacing w:after="0"/>
        <w:ind w:left="0"/>
        <w:jc w:val="both"/>
      </w:pPr>
      <w:r>
        <w:rPr>
          <w:rFonts w:ascii="Times New Roman"/>
          <w:b w:val="false"/>
          <w:i w:val="false"/>
          <w:color w:val="000000"/>
          <w:sz w:val="28"/>
        </w:rPr>
        <w:t xml:space="preserve">
      12. Субъект уәкілетті органның талабы бойынша оған Жылу энергиясын өз желілері арқылы берудің және (немесе) бөлудің мәлімделген және іс жүзіндегі көлемдері туралы мәліметтер береді. </w:t>
      </w:r>
      <w:r>
        <w:br/>
      </w:r>
      <w:r>
        <w:rPr>
          <w:rFonts w:ascii="Times New Roman"/>
          <w:b w:val="false"/>
          <w:i w:val="false"/>
          <w:color w:val="000000"/>
          <w:sz w:val="28"/>
        </w:rPr>
        <w:t xml:space="preserve">
      Уәкілетті орган Субъект ұсынған ақпаратты пайдаланған кезде Субъекті мен қызметтерді тұтынушылардың мемлекеттік, қызметтік, коммерциялық құпиясының және басқа да заңды мүдделерінің сақталуын қамтамасыз етеді. </w:t>
      </w:r>
    </w:p>
    <w:bookmarkEnd w:id="12"/>
    <w:bookmarkStart w:name="z14" w:id="13"/>
    <w:p>
      <w:pPr>
        <w:spacing w:after="0"/>
        <w:ind w:left="0"/>
        <w:jc w:val="left"/>
      </w:pPr>
      <w:r>
        <w:rPr>
          <w:rFonts w:ascii="Times New Roman"/>
          <w:b/>
          <w:i w:val="false"/>
          <w:color w:val="000000"/>
        </w:rPr>
        <w:t xml:space="preserve"> 
5. Көрсетілетін қызметтерге және олар бойынша </w:t>
      </w:r>
      <w:r>
        <w:br/>
      </w:r>
      <w:r>
        <w:rPr>
          <w:rFonts w:ascii="Times New Roman"/>
          <w:b/>
          <w:i w:val="false"/>
          <w:color w:val="000000"/>
        </w:rPr>
        <w:t xml:space="preserve">
шешімдер қабылдауға рұқсат беру мәселелері бойынша </w:t>
      </w:r>
      <w:r>
        <w:br/>
      </w:r>
      <w:r>
        <w:rPr>
          <w:rFonts w:ascii="Times New Roman"/>
          <w:b/>
          <w:i w:val="false"/>
          <w:color w:val="000000"/>
        </w:rPr>
        <w:t xml:space="preserve">
өтініштерді қарау тәртібі </w:t>
      </w:r>
    </w:p>
    <w:bookmarkEnd w:id="13"/>
    <w:p>
      <w:pPr>
        <w:spacing w:after="0"/>
        <w:ind w:left="0"/>
        <w:jc w:val="both"/>
      </w:pPr>
      <w:r>
        <w:rPr>
          <w:rFonts w:ascii="Times New Roman"/>
          <w:b w:val="false"/>
          <w:i w:val="false"/>
          <w:color w:val="000000"/>
          <w:sz w:val="28"/>
        </w:rPr>
        <w:t xml:space="preserve">      13. Көрсетілетін қызметтерге және тиісті шешім қабылдауға рұқсат беру мәселелері бойынша істі қарау үшін қызмет тұтынушылардың өтініші негіз болып табылады.  </w:t>
      </w:r>
    </w:p>
    <w:bookmarkStart w:name="z15" w:id="14"/>
    <w:p>
      <w:pPr>
        <w:spacing w:after="0"/>
        <w:ind w:left="0"/>
        <w:jc w:val="both"/>
      </w:pPr>
      <w:r>
        <w:rPr>
          <w:rFonts w:ascii="Times New Roman"/>
          <w:b w:val="false"/>
          <w:i w:val="false"/>
          <w:color w:val="000000"/>
          <w:sz w:val="28"/>
        </w:rPr>
        <w:t xml:space="preserve">
      14. Өтініште арызданушы туралы және өтініш беруге қатысты адам, осы Ереженің талаптарын бұзушылықтың сипаты туралы мәліметтер, сондай-ақ арызданушы жүгініп отырған талаптар қамтылуға тиіс.  </w:t>
      </w:r>
    </w:p>
    <w:bookmarkEnd w:id="14"/>
    <w:bookmarkStart w:name="z16" w:id="15"/>
    <w:p>
      <w:pPr>
        <w:spacing w:after="0"/>
        <w:ind w:left="0"/>
        <w:jc w:val="both"/>
      </w:pPr>
      <w:r>
        <w:rPr>
          <w:rFonts w:ascii="Times New Roman"/>
          <w:b w:val="false"/>
          <w:i w:val="false"/>
          <w:color w:val="000000"/>
          <w:sz w:val="28"/>
        </w:rPr>
        <w:t xml:space="preserve">
      15. Уәкілетті орган өтінішті ол түскен күннен бастап 30 күннің ішінде қарайды. </w:t>
      </w:r>
      <w:r>
        <w:br/>
      </w:r>
      <w:r>
        <w:rPr>
          <w:rFonts w:ascii="Times New Roman"/>
          <w:b w:val="false"/>
          <w:i w:val="false"/>
          <w:color w:val="000000"/>
          <w:sz w:val="28"/>
        </w:rPr>
        <w:t xml:space="preserve">
      Егер өтінішті қарау үшін қосымша материалдар және (немесе) ақпараттар қажет болған жағдайда, уәкілетті орган оларды арызданушыдан не Субъектіден өтінішті қарау мерзімін 30 күнге көбейтуді сұрауға құқылы. Уәкілетті орган өтінішті қарау мерзімін ұзарту туралы арызданушыны оның өтінішін қарау мерзімін ұзарту туралы жазбаша нысанда хабардар етеді.  </w:t>
      </w:r>
    </w:p>
    <w:bookmarkEnd w:id="15"/>
    <w:bookmarkStart w:name="z17" w:id="16"/>
    <w:p>
      <w:pPr>
        <w:spacing w:after="0"/>
        <w:ind w:left="0"/>
        <w:jc w:val="both"/>
      </w:pPr>
      <w:r>
        <w:rPr>
          <w:rFonts w:ascii="Times New Roman"/>
          <w:b w:val="false"/>
          <w:i w:val="false"/>
          <w:color w:val="000000"/>
          <w:sz w:val="28"/>
        </w:rPr>
        <w:t xml:space="preserve">
      16. Уәкілетті орган ұсынылған материалдарды қараудың нәтижелері бойынша тиісті шешім қабылдайды және қабылданған шешім туралы арызданушыны жазбаша нысанда хабардар етеді.  </w:t>
      </w:r>
    </w:p>
    <w:bookmarkEnd w:id="16"/>
    <w:bookmarkStart w:name="z18" w:id="17"/>
    <w:p>
      <w:pPr>
        <w:spacing w:after="0"/>
        <w:ind w:left="0"/>
        <w:jc w:val="both"/>
      </w:pPr>
      <w:r>
        <w:rPr>
          <w:rFonts w:ascii="Times New Roman"/>
          <w:b w:val="false"/>
          <w:i w:val="false"/>
          <w:color w:val="000000"/>
          <w:sz w:val="28"/>
        </w:rPr>
        <w:t>
      17. Субъект не қызмет тұтынушылар уәкілетті органның шешіміне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толығымен немесе ішінара шағымдануға құқылы.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