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2c9a" w14:textId="cbc2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"Байланыс операторларының қалааралық қосылыстарды секундпен тарифтеу және телекоммуникацияның өзара іс-әрекет ететін желілері арасындағы трафикті енгізуі туралы" Қазақстан Республикасының Ақпараттандыру және байланыс жөніндегі агенттігі Төрағасының 2004 жылғы 21 сәуірдегі N 74-б және Қазақстан Республикасының Табиғи монополияларды реттеу және бәсекелестікті қорғау жөніндегі агенттігі Төрағасының 2004 жылғы 14 мамырдағы N 233-НҚ бірлескен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Ақпараттандыру және байланыс жөніндегі агенттігі Төрағасының 2005 жылғы 5 сәуірдегі N 90-п, Қазақстан Республикасының Табиғи монополияларды реттеу жөніндегі агенттігі Төрағасының 2005 жылғы 5 сәуірдегі N 119-П Бірлескен бұйрықтары. Қазақстан Республикасының Әділет министрлігінде 2005 жылғы 6 сәуірде тіркелді. Тіркеу N 3548. Күші жойылды - Қазақстан Республикасы Ақпараттандыру және байланыс агенттігінің 2009 жылғы 28 мамырдағы N 233, Қазақстан Республикасы Бәсекелестікті қорғау агенттігінің (Монополияға қарсы агенттік) 2009 жылғы 4 маусымдағы N 177-НҚ және Қазақстан Республикасы Табиғи монополияларды реттеу агенттігінің 2009 жылғы 11 маусымдағы N 211-НҚ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Ақпараттандыру және байланыс агенттігінің 2009.05.28 N 233, ҚР Бәсекелестікті қорғау агенттігінің (Монополияға қарсы агенттік) 2009.06.04 N 177-НҚ және ҚР Табиғи монополияларды реттеу агенттігінің 2009.06.11 N 211-НҚ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2003 жылғы 18 ақпандағы N 168 Қаулысымен бекітілген, Қазақстан Республикасының телекоммуникация саласын дамытудың 2003-2005 жылдарға арналған бағдарламасын іске асыру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жоспарының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4.5-тармағына сәйкес, </w:t>
      </w:r>
      <w:r>
        <w:rPr>
          <w:rFonts w:ascii="Times New Roman"/>
          <w:b/>
          <w:i w:val="false"/>
          <w:color w:val="000000"/>
          <w:sz w:val="28"/>
        </w:rPr>
        <w:t xml:space="preserve">БҰЙЫРАМЫЗ: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"Байланыс операторларының қалааралық қосылыстарды секундпен тарифтеу және телекоммуникацияның өзара іс-әрекет ететін желілері арасындағы трафикті енгізуі туралы" Қазақстан Республикасының Ақпараттандыру және байланыс жөніндегі агенттігі Төрағасының 2004 жылғы 21 сәуірдегі N 74-б және Қазақстан Республикасының Табиғи монополияларды реттеу және бәсекелестікті қорғау жөніндегі агенттігі Төрағасының 2004 жылғы 14 мамырдағы N 233-НҚ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 құқықтық актілерді мемлекеттік тіркеу тізілімінде N 2894 тіркеуге алынған, Қазақстан Республикасының Ақпараттандыру және байланыс жөніндегі агенттігі Төрағасының м.а. 2004 жылғы 22 қыркүйектегі N 203-б және Қазақстан Республикасының Табиғи монополияларды реттеу және бәсекелестікті қорғау жөніндегі агенттігі Төрағасының м.а. 2004 жылғы 24 қыркүйектегі N 390-НҚ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енгізілген)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Республикасының байланыс операторлары: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жылдың 1 қаңтарынан бастап тарифтеудің 10 секундтық қадамымен желі ішінде қалааралық (аймақішілік) қосылыстарды секундпен тарифтеуді қамтамасыз етсін*.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жылдың 1 шілдесінен бастап, халықаралық телефон трафигін қоспағанда, тарифтеудің 10 секундтық қадамымен байланыс операторларының өзара іс-әрекет ететін телекоммуникация желілері арасында трафикті секундпен тарифтеуге көшсін.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тарифтеудің 10 секундтық қадамы - қосылыс аралығының әрбір толық және толық емес 10 секунды.".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3-тармақтағы: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жылдың 1 қаңтарына дейін" деген сөздер "2006 жылдың 1 қаңтарына дейін"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тармақ мынадай мазмұндағы 2-абзацпен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"Сертификатталған жабдығы және есепке алудың аппараттық-бағдарламалық құралдары, және трафикті өлшеудің тексеруден өткен құралдары бар қосатын байланыс операторлары қосылатын байланыс операторында аталған құрал-жабдықтар жоқ болған жағдайда қосу шартына сәйкес өткізілетін трафиктердің есепке алынуын және биллингін қамтамасыз етсін".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Ақпараттандыру және байланыс жөніндегі агенттігінің Байланыс саласындағы мемлекеттік саясат департаменті (А.А.Сейтімбеков) осы бұйрықты белгіленген тәртіппен Қазақстан Республикасының Әділет министрлігінде тіркетуді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Ақпараттандыру және байланыс жөніндегі агенттігі Төрағасының орынбасары Д.С.Оразалиновке және Қазақстан Республикасының Табиғи монополияларды реттеу және бәсекелестікті қорғау жөніндегі агенттігі Төрағасының орынбасары А.П.Нефедовке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тіркеуден өткізілген күнінен бастап күшіне енеді және ресми жарияланғаннан кейін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Табиғи монополияларды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