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8ec6" w14:textId="1838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11 наурыздағы N 149 Бұйрығы. Қазақстан Республикасының Әділет министрлігінде 2005 жылғы 13 сәуірде тіркелді. Тіркеу N 3559. Күші жойылды - Қазақстан Республикасы Білім және ғылым министрінің 2007 жылғы 19 желтоқсандағы N 638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нормативтік құқықтық актілерін мемлекеттік тіркеудің тізбесінде N 1118 тіркелген, Қазақстан Республикасы нормативтік құқықтық актілерінің бюллетенінде 2000 жылы N 6 жарияланған, Қазақстан Республикасының нормативтік құқықтық актілерін мемлекеттік тіркеудің тізбесінде N 1514 тіркелген 2001 жылғы 18 мамырдағы 
</w:t>
      </w:r>
      <w:r>
        <w:rPr>
          <w:rFonts w:ascii="Times New Roman"/>
          <w:b w:val="false"/>
          <w:i w:val="false"/>
          <w:color w:val="000000"/>
          <w:sz w:val="28"/>
        </w:rPr>
        <w:t xml:space="preserve"> N 366 </w:t>
      </w:r>
      <w:r>
        <w:rPr>
          <w:rFonts w:ascii="Times New Roman"/>
          <w:b w:val="false"/>
          <w:i w:val="false"/>
          <w:color w:val="000000"/>
          <w:sz w:val="28"/>
        </w:rPr>
        <w:t>
, Қазақстан Республикасының нормативтік құқықтық актілерін мемлекеттік тіркеудің тізбесінде N 1859 тіркелген, Қазақстан Республикасы нормативтік құқықтық актілерінің бюллетенінде 2002 жылы тамызда N 30 жарияланған, 2002 жылғы 17 мамырдағы 
</w:t>
      </w:r>
      <w:r>
        <w:rPr>
          <w:rFonts w:ascii="Times New Roman"/>
          <w:b w:val="false"/>
          <w:i w:val="false"/>
          <w:color w:val="000000"/>
          <w:sz w:val="28"/>
        </w:rPr>
        <w:t xml:space="preserve"> N 366 </w:t>
      </w:r>
      <w:r>
        <w:rPr>
          <w:rFonts w:ascii="Times New Roman"/>
          <w:b w:val="false"/>
          <w:i w:val="false"/>
          <w:color w:val="000000"/>
          <w:sz w:val="28"/>
        </w:rPr>
        <w:t>
, Қазақстан Республикасының нормативтік құқықтық актілерін мемлекеттік тіркеудің тізбесінде N 2211 тіркелген 2003 жылғы 22 ақпандағы 
</w:t>
      </w:r>
      <w:r>
        <w:rPr>
          <w:rFonts w:ascii="Times New Roman"/>
          <w:b w:val="false"/>
          <w:i w:val="false"/>
          <w:color w:val="000000"/>
          <w:sz w:val="28"/>
        </w:rPr>
        <w:t xml:space="preserve"> N 116-1 </w:t>
      </w:r>
      <w:r>
        <w:rPr>
          <w:rFonts w:ascii="Times New Roman"/>
          <w:b w:val="false"/>
          <w:i w:val="false"/>
          <w:color w:val="000000"/>
          <w:sz w:val="28"/>
        </w:rPr>
        <w:t>
, Қазақстан Республикасының нормативтік құқықтық актілерін мемлекеттік тіркеудің тізбесінде N 2808 тіркелген, 2004 жылғы 23 наурыздағы 
</w:t>
      </w:r>
      <w:r>
        <w:rPr>
          <w:rFonts w:ascii="Times New Roman"/>
          <w:b w:val="false"/>
          <w:i w:val="false"/>
          <w:color w:val="000000"/>
          <w:sz w:val="28"/>
        </w:rPr>
        <w:t xml:space="preserve"> N 241 </w:t>
      </w:r>
      <w:r>
        <w:rPr>
          <w:rFonts w:ascii="Times New Roman"/>
          <w:b w:val="false"/>
          <w:i w:val="false"/>
          <w:color w:val="000000"/>
          <w:sz w:val="28"/>
        </w:rPr>
        <w:t>
 Білім және ғылым министрінің бұйрықтарына сәйкес енгізілген өзгерістерімен қоса)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бұйрықтың кіріспесінде:
</w:t>
      </w:r>
      <w:r>
        <w:br/>
      </w:r>
      <w:r>
        <w:rPr>
          <w:rFonts w:ascii="Times New Roman"/>
          <w:b w:val="false"/>
          <w:i w:val="false"/>
          <w:color w:val="000000"/>
          <w:sz w:val="28"/>
        </w:rPr>
        <w:t>
      "Қазақстан Республикасы Үкіметінің 1999 жылғы 24 сәуірдегі N 464 "Қазақстан Республикасы мемлекеттік жоғары оқу орындарында студенттер контингентін қалыптастырудың жаңа моделі туралы" қаулысын, Қазақстан Республикасы Үкіметінің 2000 жылғы 29 ақпандағы N 315 "Қазақстан Республикасы Үкіметінің 1999 жылғы 24 сәуірдегі N 464 қаулысына өзгерістер мен толықтырулар енгізу туралы" қаулысын" деген сөздер алынып тасталсын;
</w:t>
      </w:r>
      <w:r>
        <w:br/>
      </w:r>
      <w:r>
        <w:rPr>
          <w:rFonts w:ascii="Times New Roman"/>
          <w:b w:val="false"/>
          <w:i w:val="false"/>
          <w:color w:val="000000"/>
          <w:sz w:val="28"/>
        </w:rPr>
        <w:t>
      "Қазақстан Республикасы Білім және ғылым министрлігінің" деген сөздердің алдында "Білім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30-бабының 14-тармақшасын"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жоғары оқу орындарына қабылдаудың Үлгі ережелерінде: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бүкіл мәтін бойынша "аймақтық" деген сөз тиісінше "мемлекеттік" деген сөзбен ауыстырылсын;
</w:t>
      </w:r>
      <w:r>
        <w:br/>
      </w:r>
      <w:r>
        <w:rPr>
          <w:rFonts w:ascii="Times New Roman"/>
          <w:b w:val="false"/>
          <w:i w:val="false"/>
          <w:color w:val="000000"/>
          <w:sz w:val="28"/>
        </w:rPr>
        <w:t>
      бүкіл мәтін бойынша "немесе мемлекеттік білім несиесін"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"және мемлекеттік білім несиесі"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бірінші абзацтағы "сәйкес" деген сөзден кейін "азаматтардың өтініштері бойынша конкурстық негізде" деген сөздермен толықтырылсын;
</w:t>
      </w:r>
      <w:r>
        <w:br/>
      </w:r>
      <w:r>
        <w:rPr>
          <w:rFonts w:ascii="Times New Roman"/>
          <w:b w:val="false"/>
          <w:i w:val="false"/>
          <w:color w:val="000000"/>
          <w:sz w:val="28"/>
        </w:rPr>
        <w:t>
      үшінші абзацта "сондай-ақ оқу орындарын" деген сөздердің алдында "республикалық музыка мектеп-интернаттарының түлектері, жалпы білім беретін пәндер бойынша ағымдағы жылғы халықаралық олимпиадалардың қатысушылары,"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Азаматтарды арнаулы немесе шығармашылық дайындықты қажет ететін мамандықтарға қабылдау арнаулы немесе шығармашылық емтихандар нәтижелерін ескере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"немесе несиесін" деген сөздер алынып тасталсын;
</w:t>
      </w:r>
      <w:r>
        <w:br/>
      </w:r>
      <w:r>
        <w:rPr>
          <w:rFonts w:ascii="Times New Roman"/>
          <w:b w:val="false"/>
          <w:i w:val="false"/>
          <w:color w:val="000000"/>
          <w:sz w:val="28"/>
        </w:rPr>
        <w:t>
      "3х4 көлеміндегі 2 фотосурет" деген сөздерден кейін "086-У нысанындағы медициналық анықтаманы" деген сөздермен толықтырылсын;
</w:t>
      </w:r>
      <w:r>
        <w:br/>
      </w:r>
      <w:r>
        <w:rPr>
          <w:rFonts w:ascii="Times New Roman"/>
          <w:b w:val="false"/>
          <w:i w:val="false"/>
          <w:color w:val="000000"/>
          <w:sz w:val="28"/>
        </w:rPr>
        <w:t>
      екінші абзацтың екінші сөйлемі мынадай редакцияда жазылсын:
</w:t>
      </w:r>
      <w:r>
        <w:br/>
      </w:r>
      <w:r>
        <w:rPr>
          <w:rFonts w:ascii="Times New Roman"/>
          <w:b w:val="false"/>
          <w:i w:val="false"/>
          <w:color w:val="000000"/>
          <w:sz w:val="28"/>
        </w:rPr>
        <w:t>
      "Төртінші пән сәйкес келген жағдайда, талапкер төрт мамандықты көрсетуге құқығы бар.";
</w:t>
      </w:r>
      <w:r>
        <w:br/>
      </w:r>
      <w:r>
        <w:rPr>
          <w:rFonts w:ascii="Times New Roman"/>
          <w:b w:val="false"/>
          <w:i w:val="false"/>
          <w:color w:val="000000"/>
          <w:sz w:val="28"/>
        </w:rPr>
        <w:t>
      үшінші абзац алынып тасталсын;
</w:t>
      </w:r>
      <w:r>
        <w:br/>
      </w:r>
      <w:r>
        <w:rPr>
          <w:rFonts w:ascii="Times New Roman"/>
          <w:b w:val="false"/>
          <w:i w:val="false"/>
          <w:color w:val="000000"/>
          <w:sz w:val="28"/>
        </w:rPr>
        <w:t>
      алтыншы абзацта "Бірінші және екінші топтағы мүгедек адамдар" деген сөздерден кейін "мүгедек балалар" деген сөздермен толықтырылсын;
</w:t>
      </w:r>
      <w:r>
        <w:br/>
      </w: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"Білім беру гранттарын алуға басым құқығы бар тұлғалар жоғары оқу орнының қабылдау комиссиясына осы құқықты растайтын құжатты және мемлекеттік білім беру гранттарын беру конкурсына қатысу үшін өтінішті осы Үлгі ережеде бекітілген мерзімде тапсырады.";
</w:t>
      </w:r>
      <w:r>
        <w:br/>
      </w:r>
      <w:r>
        <w:rPr>
          <w:rFonts w:ascii="Times New Roman"/>
          <w:b w:val="false"/>
          <w:i w:val="false"/>
          <w:color w:val="000000"/>
          <w:sz w:val="28"/>
        </w:rPr>
        <w:t>
      сегізінші абзацта "20 маусымнан 10 шілдеге" деген сөздер "22 шілдеден 31 шілдеге"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14-тармақтың екінші абзацында "20 шілдеден 25 шілдеге" деген сөздер "18 шілдеден 22 шілдеге"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бөлімнің атауында:
</w:t>
      </w:r>
      <w:r>
        <w:br/>
      </w:r>
      <w:r>
        <w:rPr>
          <w:rFonts w:ascii="Times New Roman"/>
          <w:b w:val="false"/>
          <w:i w:val="false"/>
          <w:color w:val="000000"/>
          <w:sz w:val="28"/>
        </w:rPr>
        <w:t>
      "мен мемлекеттік білім несиесін" деген сөздер алынып тасталсын;
</w:t>
      </w:r>
      <w:r>
        <w:br/>
      </w:r>
      <w:r>
        <w:rPr>
          <w:rFonts w:ascii="Times New Roman"/>
          <w:b w:val="false"/>
          <w:i w:val="false"/>
          <w:color w:val="000000"/>
          <w:sz w:val="28"/>
        </w:rPr>
        <w:t>
      "гранты" деген сөз "грантын"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 үшінші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 мынадай мазмұнда жазылсын:
</w:t>
      </w:r>
      <w:r>
        <w:br/>
      </w:r>
      <w:r>
        <w:rPr>
          <w:rFonts w:ascii="Times New Roman"/>
          <w:b w:val="false"/>
          <w:i w:val="false"/>
          <w:color w:val="000000"/>
          <w:sz w:val="28"/>
        </w:rPr>
        <w:t>
      "23. Білім беру гранттарын алуға мемлекеттік сертификат баллдарына сәйкес конкурс өткізілген кезде:
</w:t>
      </w:r>
      <w:r>
        <w:br/>
      </w:r>
      <w:r>
        <w:rPr>
          <w:rFonts w:ascii="Times New Roman"/>
          <w:b w:val="false"/>
          <w:i w:val="false"/>
          <w:color w:val="000000"/>
          <w:sz w:val="28"/>
        </w:rPr>
        <w:t>
      1) "Алтын белгі" белгісімен марапатталған оқушылардың;
</w:t>
      </w:r>
      <w:r>
        <w:br/>
      </w:r>
      <w:r>
        <w:rPr>
          <w:rFonts w:ascii="Times New Roman"/>
          <w:b w:val="false"/>
          <w:i w:val="false"/>
          <w:color w:val="000000"/>
          <w:sz w:val="28"/>
        </w:rPr>
        <w:t>
      2)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орындаушылар конкурстары мен спорттық жарыстардың (бірінші, екінші және үшінші дәрежелі дипломдармен марапатталған) соңғы үш жылдағы жеңімпаздарының, жалпы білім беретін пәндер бойынша республикалық олимпиадалар мен ғылыми жарыстардың ағымдағы жылғы жеңімпаздарының, сондай-ақ өздері таңдаған мамандығының олар жеңімпазы болып табылатын олимпиаданың, конкурстың немесе спорттық жарыстың пәніне сәйкес келген жағдайда басым құқығы болады. Халықаралық және республикалық олимпиадалардың, ғылыми жарыстардың, орындаушылар конкурстары мен спорттық жарыстардың пәндеріне сәйкес келетін мамандықтар тізбесін Министрлік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"Білім беру гранттары осы Үлгі ереженің 23-тармағына сәйкес басым құқығы бар азаматтарға бірінші кезекте беріледі.";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"Бұдан әрі мемлекеттік білім беру гранттарын тағайындау талапкерлер өтініш білдірген тіл бөлімдері, жоғары оқу орындары және мамандықтардың реті бойынша мемлекеттік сертификаттар баллдарына сәйкес конкурстық негізде жүзеге асырылады.";
</w:t>
      </w:r>
      <w:r>
        <w:br/>
      </w:r>
      <w:r>
        <w:rPr>
          <w:rFonts w:ascii="Times New Roman"/>
          <w:b w:val="false"/>
          <w:i w:val="false"/>
          <w:color w:val="000000"/>
          <w:sz w:val="28"/>
        </w:rPr>
        <w:t>
      үшінші абзац алынып тасталсын;
</w:t>
      </w:r>
      <w:r>
        <w:br/>
      </w:r>
      <w:r>
        <w:rPr>
          <w:rFonts w:ascii="Times New Roman"/>
          <w:b w:val="false"/>
          <w:i w:val="false"/>
          <w:color w:val="000000"/>
          <w:sz w:val="28"/>
        </w:rPr>
        <w:t>
      төртінші абзац алынып тасталсын;
</w:t>
      </w:r>
      <w:r>
        <w:br/>
      </w:r>
      <w:r>
        <w:rPr>
          <w:rFonts w:ascii="Times New Roman"/>
          <w:b w:val="false"/>
          <w:i w:val="false"/>
          <w:color w:val="000000"/>
          <w:sz w:val="28"/>
        </w:rPr>
        <w:t>
      алтыншы абзацта:
</w:t>
      </w:r>
      <w:r>
        <w:br/>
      </w:r>
      <w:r>
        <w:rPr>
          <w:rFonts w:ascii="Times New Roman"/>
          <w:b w:val="false"/>
          <w:i w:val="false"/>
          <w:color w:val="000000"/>
          <w:sz w:val="28"/>
        </w:rPr>
        <w:t>
      "мен мемлекеттік білім несиелерін беруден" деген сөздер алынып тасталсын;
</w:t>
      </w:r>
      <w:r>
        <w:br/>
      </w:r>
      <w:r>
        <w:rPr>
          <w:rFonts w:ascii="Times New Roman"/>
          <w:b w:val="false"/>
          <w:i w:val="false"/>
          <w:color w:val="000000"/>
          <w:sz w:val="28"/>
        </w:rPr>
        <w:t>
      "тағайындау" деген сөз "тағайындаудан"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
</w:t>
      </w:r>
      <w:r>
        <w:br/>
      </w:r>
      <w:r>
        <w:rPr>
          <w:rFonts w:ascii="Times New Roman"/>
          <w:b w:val="false"/>
          <w:i w:val="false"/>
          <w:color w:val="000000"/>
          <w:sz w:val="28"/>
        </w:rPr>
        <w:t>
      "бала кезінен мүгедектерге" деген сөздерден кейін "мүгедек балаларға," деген сөздермен толықтырылсын;
</w:t>
      </w:r>
      <w:r>
        <w:br/>
      </w:r>
      <w:r>
        <w:rPr>
          <w:rFonts w:ascii="Times New Roman"/>
          <w:b w:val="false"/>
          <w:i w:val="false"/>
          <w:color w:val="000000"/>
          <w:sz w:val="28"/>
        </w:rPr>
        <w:t>
      "үздік аттестаттары не кәсіптік бастауыш және орта білімді үздік дипломдары" деген сөздер "білімі туралы үздік құжаттары (аттестаттары, куәліктері, дипломдары)" деген сөздермен ауыстырылсын;
</w:t>
      </w:r>
      <w:r>
        <w:br/>
      </w:r>
      <w:r>
        <w:rPr>
          <w:rFonts w:ascii="Times New Roman"/>
          <w:b w:val="false"/>
          <w:i w:val="false"/>
          <w:color w:val="000000"/>
          <w:sz w:val="28"/>
        </w:rPr>
        <w:t>
      "немесе мемлекеттік білім несиелерін беру"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
</w:t>
      </w:r>
      <w:r>
        <w:br/>
      </w:r>
      <w:r>
        <w:rPr>
          <w:rFonts w:ascii="Times New Roman"/>
          <w:b w:val="false"/>
          <w:i w:val="false"/>
          <w:color w:val="000000"/>
          <w:sz w:val="28"/>
        </w:rPr>
        <w:t>
      "26-1. "Алтын белгі" белгісінің иегерлері кез келген мамандыққа тестілеудің төртінші пәніне қарамастан мемлекеттік білім беру гранттарын тағайындау конкурсына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27-тармақта "немесе мемлекеттік білім несиесі"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"немесе несиелерін", "немесе мемлекеттік несие алу құқығына ие болғандығы"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29-тармақтың екінші абзацы мынадай редакцияда жазылсын:
</w:t>
      </w:r>
      <w:r>
        <w:br/>
      </w:r>
      <w:r>
        <w:rPr>
          <w:rFonts w:ascii="Times New Roman"/>
          <w:b w:val="false"/>
          <w:i w:val="false"/>
          <w:color w:val="000000"/>
          <w:sz w:val="28"/>
        </w:rPr>
        <w:t>
      "Азаматтар жоғары оқу орындардың қабылдау комиссиясына қабылдау туралы өтінішпен бірге жалпы орта, кәсіптік бастауыш немесе кәсіптік орта білімі туралы құжатын (түпнұсқа), 3х4 көлеміндегі 6 суретін, 086-У нысанындағы медициналық анықтаманы, мемлекеттік сертификатты, сондай-ақ мемлекеттік білім гранты тағайындалғаны туралы куәлігін (ол болған жағдайда) қоса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30-тармақта:
</w:t>
      </w:r>
      <w:r>
        <w:br/>
      </w:r>
      <w:r>
        <w:rPr>
          <w:rFonts w:ascii="Times New Roman"/>
          <w:b w:val="false"/>
          <w:i w:val="false"/>
          <w:color w:val="000000"/>
          <w:sz w:val="28"/>
        </w:rPr>
        <w:t>
      бірінші абзацта екінші сөйлем алынып тасталсын;
</w:t>
      </w:r>
      <w:r>
        <w:br/>
      </w:r>
      <w:r>
        <w:rPr>
          <w:rFonts w:ascii="Times New Roman"/>
          <w:b w:val="false"/>
          <w:i w:val="false"/>
          <w:color w:val="000000"/>
          <w:sz w:val="28"/>
        </w:rPr>
        <w:t>
      екінші абзацта "немесе мемлекеттік білім несиелерін алуға құқық беру"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31-1-тармақпен толықтырылсын:
</w:t>
      </w:r>
      <w:r>
        <w:br/>
      </w:r>
      <w:r>
        <w:rPr>
          <w:rFonts w:ascii="Times New Roman"/>
          <w:b w:val="false"/>
          <w:i w:val="false"/>
          <w:color w:val="000000"/>
          <w:sz w:val="28"/>
        </w:rPr>
        <w:t>
      "31-1. "Алтын белгі" белгісінің иегерлерін жоғары оқу орындарына қабылдау кез келген мамандыққа тестілеудің төртінші пәніне қарамастан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33-тармақта "мен мемлекеттік білім несиелері"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(М.Нұрғожин) осы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