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191" w14:textId="24c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агенттiгi Басқармасының "Орталық депозитарийдiң заңды тұлғаларды құру мен олардың қызметiне қатысуы туралы" 2004 жылғы 25 қыркүйектегi N 271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105 Қаулысы. Қазақстан Республикасының Әділет министрлігінде 2005 жылғы 19 сәуірде тіркелді. Тіркеу N 3566. Күші жойылды - Қазақстан Республикасы Қаржы нарығын және қаржы ұйымдарын реттеу мен қадағалау агенттігі Басқармасының 2006 жылғы 27 мамырдағы N 128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нарығын және қаржы ұйымдарын реттеу мен қадағалау агенттігі Басқармасының 2006 жылғы 27 мамырдағы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және қаржы ұйымдарын реттеу мен қадағалау агенттiгiнiң (бұдан әрi - Агенттiк)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 Басқармасының "Орталық депозитарийдiң заңды тұлғаларды құру мен олардың қызметiне қатысуы туралы" 2004 жылғы 25 қыркүйектегi N 271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нормативтiк құқықтық актiлерiн мемлекеттiк тiркеу Тiзiлiмiнде N 3197 тiркелген, "Финансовый вестник" N 12 (12) 2004 жылғы журналында жарияланған)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"." деген тыныс белгiсi ";" деген тыныс белгiсiмен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бағалы қағаздарды ұстаушылар тiзiлiмiнiң жүйесiн жүргiзу жөнiндегi қызметтi жүзеге асыратын ұйымдардың.".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қолданысқа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рыногының субъектiлерiн және жинақтаушы зейнетақы қорларын қадағалау департаментi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"Қазақстан қаржыгерлерiнiң қауымдастығы" Заңды тұлғалар бiрлестiгіне және орталық депозитарийге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Агенттiктiң Халықаралық қатынастар және жұртшылықпен байланыс бөлiмi (Пернебаев Т.Ш.)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Агенттiк Төрағасының орынбасары Е.Л. Бахмутоваға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