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bccf" w14:textId="561b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өзгеріс енгізу және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2005 жылғы 22 ақпандағы N 60 Бұйрығы. Қазақстан Республикасы Әділет министрлігінде 2005 жылғы 20 сәуірде тіркелді. Тіркеу N 3568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"Нормативтік құқықтық актілер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Әділет министрінің 2004 жылғы 25 мамырдағы N 148 "Жекеше нотариустардың аттестаттаудан өту туралы Ережесін бекіту және кейбір нормативтік құқықтық актілердің күші жойылды деп тану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 құқықтық актілерін мемлекеттік тіркеу тізілімінде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2881 болып тіркелген, 16.06.2004 ж. N 47 (603) "Юридическая газета" газетінде жарияланған, Қазақстан Республикасы Әділет министрінің 2004 жылғы 4 қарашадағы N 325 бұйрығымен өзгеріс енгізілген)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Әділет министрінің 2004 жылғы 4 қарашадағы N 325 "Кейбір бұйрықтарға өзгеріс енгізу, сондай-ақ Қазақстан Республикасы Әділет министрінің кейбір бұйрықтарының күші жойылды деп тану туралы" бұйрығына (Қазақстан Республикасы Нормативтік құқықтық актілерін мемлекеттік тіркеу тізілімінде 3191 болып тіркелген)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6)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бұйрық оны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