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3aa3" w14:textId="5153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"Психиатриялық белсенді заттарды пайдалану фактісін, мас болу жағдайын анықтау және куәландыру жүргізу үшін азаматтарды медициналық куәландыруға жіберу тәртібі туралы" 2003 жылғы 11 маусымдағы N 446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2005 жылғы 1 сәуірдегі N 167 Бұйрығы. Қазақстан Республикасының Әділет министрлігінде 2005 жылғы 27 сәуірде тіркелді. Тіркеу N 3589. Күші жойылды - Қазақстан Республикасы Денсаулық сақтау министрінің 2017 жылғы 13 шілдедегі № 504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13.07.2017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Бас Прокурорының 2005 жылғы 2 ақпандағы N 7-1491-05 наразылығын орындау үшін 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министрінің "Психиатриялық белсенді заттарды пайдалану фактісін, мас болу жағдайын анықтау және куәландыру жүргізу үшін азаматтарды медициналық куәландыруға жіберу тәртібі туралы" (Нормативтік құқықтық актілерді мемлекеттік тіркеу тізілімінде N 2389 тіркелген) 2003 жылғы 11 маусымдағы N 446 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Психиатриялық белсенді заттарды пайдалану фактісін, мас болу жағдайын анықтау үшін азаматтарды медициналық куәландыру жүргізу жөніндегі нұсқаулықта: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Медициналық ұйымдарға медициналық куәландыруға жіберу заңға сәйкес жүзеге асырылады".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Емдеу-алдын алу ісі департаменті (Нерсесов А.В.) осы бұйрықты Қазақстан Республикасы Әділет министрлігіне мемлекеттік тіркеуге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Ұйымдастыру-құқықтық жұмыс департаменті (Акрачкова Д.В.) осы бұйрықты мемлекеттік тіркеуден өткізгеннен кейін оның бұқаралық ақпарат құралдарында ресми жариялануын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Денсаулық сақтау вице-министрі С.Ә.Диқанбаеваға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02"/>
        <w:gridCol w:w="1398"/>
      </w:tblGrid>
      <w:tr>
        <w:trPr>
          <w:trHeight w:val="30" w:hRule="atLeast"/>
        </w:trPr>
        <w:tc>
          <w:tcPr>
            <w:tcW w:w="10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1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"Келісілген"  </w:t>
            </w:r>
          </w:p>
        </w:tc>
        <w:tc>
          <w:tcPr>
            <w:tcW w:w="1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министрі  </w:t>
            </w:r>
          </w:p>
        </w:tc>
        <w:tc>
          <w:tcPr>
            <w:tcW w:w="1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25 наурыз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