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b16d" w14:textId="4c1b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прекурсорларды медициналық мақсаттарда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7 сәуірдегі N 173 Бұйрығы. Қазақстан Республикасының Әділет министрлігінде 2005 жылғы 27 сәуірде тіркелді. Тіркеу N 3599. Күші жойылды - Қазақстан Республикасы Денсаулық сақтау министрінің 2012 жылғы 11 шілдедегі № 473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2012.07.11 </w:t>
      </w:r>
      <w:r>
        <w:rPr>
          <w:rFonts w:ascii="Times New Roman"/>
          <w:b w:val="false"/>
          <w:i w:val="false"/>
          <w:color w:val="ff0000"/>
          <w:sz w:val="28"/>
        </w:rPr>
        <w:t>№ 473</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Республикасының заңнамалық кесімдерін іске асыру жөніндегі шаралар туралы" Қазақстан Республикасы Премьер-Министрінің 2004 жылғы 30 желтоқсандағы N 383-ө  </w:t>
      </w:r>
      <w:r>
        <w:rPr>
          <w:rFonts w:ascii="Times New Roman"/>
          <w:b w:val="false"/>
          <w:i w:val="false"/>
          <w:color w:val="000000"/>
          <w:sz w:val="28"/>
        </w:rPr>
        <w:t xml:space="preserve">өкімімен </w:t>
      </w:r>
      <w:r>
        <w:rPr>
          <w:rFonts w:ascii="Times New Roman"/>
          <w:b w:val="false"/>
          <w:i w:val="false"/>
          <w:color w:val="000000"/>
          <w:sz w:val="28"/>
        </w:rPr>
        <w:t xml:space="preserve">бекітілген, Қазақстан Республикасының заңнамалық актілерін іске асыру мақсатында қабылдануы қажет Нормативтік-құқықтық кесімдер тізбесінің 26-тармағы негізінде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бақылауға жататын есірткі құралдарын, психотроптық заттар мен прекурсорларды медициналық мақсаттарда қолдану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(Л.Ю.Пак) осы бұйрықты белгіленген тәртіппен Қазақстан Республикасы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Ұйымдастыру-құқықтық жұмыс департаменті (Д.В.Акрачкова)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 </w:t>
      </w:r>
    </w:p>
    <w:bookmarkEnd w:id="3"/>
    <w:bookmarkStart w:name="z5" w:id="4"/>
    <w:p>
      <w:pPr>
        <w:spacing w:after="0"/>
        <w:ind w:left="0"/>
        <w:jc w:val="both"/>
      </w:pPr>
      <w:r>
        <w:rPr>
          <w:rFonts w:ascii="Times New Roman"/>
          <w:b w:val="false"/>
          <w:i w:val="false"/>
          <w:color w:val="000000"/>
          <w:sz w:val="28"/>
        </w:rPr>
        <w:t>
      4. "Бақылауға жататын, құрамында есірткі құралдары, психотроптық заттар мен прекурсорлар бар дәрілік заттарды сақтау, есепке алу, жазып беру, босату, пайдалану ережесін бекіту туралы" Қазақстан Республикасы Денсаулық сақтау ісі жөніндегі агенттігі төрағасының 2001 жылғы 11 мамырдағы N 428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(Қазақстан Республикасы нормативтік-құқықтық актілерінің Мемлекеттік тіркеу Тізілімінде N 1604 болып тіркелген). </w:t>
      </w:r>
      <w:r>
        <w:br/>
      </w:r>
      <w:r>
        <w:rPr>
          <w:rFonts w:ascii="Times New Roman"/>
          <w:b w:val="false"/>
          <w:i w:val="false"/>
          <w:color w:val="000000"/>
          <w:sz w:val="28"/>
        </w:rPr>
        <w:t xml:space="preserve">
      5. Осы бұйрықтың орындалуын бақылау Денсаулық сақтау бірінші вице-министрі А.А.Ақановқа жүктелсін. </w:t>
      </w:r>
      <w:r>
        <w:br/>
      </w:r>
      <w:r>
        <w:rPr>
          <w:rFonts w:ascii="Times New Roman"/>
          <w:b w:val="false"/>
          <w:i w:val="false"/>
          <w:color w:val="000000"/>
          <w:sz w:val="28"/>
        </w:rPr>
        <w:t xml:space="preserve">
      6.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7 сәуірдегі N 173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Қазақстан Республикасында бақылауға жататын </w:t>
      </w:r>
      <w:r>
        <w:br/>
      </w:r>
      <w:r>
        <w:rPr>
          <w:rFonts w:ascii="Times New Roman"/>
          <w:b/>
          <w:i w:val="false"/>
          <w:color w:val="000000"/>
        </w:rPr>
        <w:t xml:space="preserve">
есірткілік дәрілерді, психотроптық заттар мен </w:t>
      </w:r>
      <w:r>
        <w:br/>
      </w:r>
      <w:r>
        <w:rPr>
          <w:rFonts w:ascii="Times New Roman"/>
          <w:b/>
          <w:i w:val="false"/>
          <w:color w:val="000000"/>
        </w:rPr>
        <w:t xml:space="preserve">
прекурсорларды медициналық мақсаттарда қолдану </w:t>
      </w:r>
      <w:r>
        <w:br/>
      </w:r>
      <w:r>
        <w:rPr>
          <w:rFonts w:ascii="Times New Roman"/>
          <w:b/>
          <w:i w:val="false"/>
          <w:color w:val="000000"/>
        </w:rPr>
        <w:t xml:space="preserve">
Ережесі </w:t>
      </w:r>
    </w:p>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Қазақстан Республикасында бақылауға жататын есірткілік дәрілерді, психотроптық заттар мен прекурсорларды медициналық мақсаттарда қолданудың осы Ережелері (бұдан әрі - Ереже), "Есірткілік дәрілер, психотроптық заттар мен прекурсорлар және олардың заңсыз айналымы мен оларды теріс пайдалануға қарсы тұру шаралары туралы" 1998 жылғы 10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әзірленген және құрамында есірткілік заттар, психотроптық заттар мен прекурсорлар бар дәрілік заттар, сондай-ақ Заңмен бекітіліп Қазақстан Республикасында бақылауға жататын есірткілік дәрілер, психотроптық заттар мен прекурсорлар Тізіміне енгізілген (бұдан әрі - Тізім) прекурсорлар айналымын; құрамында есірткілік дәрілер, психотроптық заттар мен прекурсорлар бар дәрілік заттарға рецепттер жазып беру тәртібін белгілейді. </w:t>
      </w:r>
    </w:p>
    <w:bookmarkEnd w:id="7"/>
    <w:bookmarkStart w:name="z9" w:id="8"/>
    <w:p>
      <w:pPr>
        <w:spacing w:after="0"/>
        <w:ind w:left="0"/>
        <w:jc w:val="both"/>
      </w:pPr>
      <w:r>
        <w:rPr>
          <w:rFonts w:ascii="Times New Roman"/>
          <w:b w:val="false"/>
          <w:i w:val="false"/>
          <w:color w:val="000000"/>
          <w:sz w:val="28"/>
        </w:rPr>
        <w:t xml:space="preserve">
      2. Құрамында есірткілік дәрілер, психотроптық заттар мен прекурсорлар бар дәрілік заттарды медициналық мақсаттарда қолдану есірткілік дәрілер, психотроптық заттар мен прекурсорлар айналымымен байланысты қызмет түрлерінің біріне лицензиясы бар денсаулық сақтау ұйымдарында жүзеге асырылады. </w:t>
      </w:r>
    </w:p>
    <w:bookmarkEnd w:id="8"/>
    <w:bookmarkStart w:name="z10" w:id="9"/>
    <w:p>
      <w:pPr>
        <w:spacing w:after="0"/>
        <w:ind w:left="0"/>
        <w:jc w:val="both"/>
      </w:pPr>
      <w:r>
        <w:rPr>
          <w:rFonts w:ascii="Times New Roman"/>
          <w:b w:val="false"/>
          <w:i w:val="false"/>
          <w:color w:val="000000"/>
          <w:sz w:val="28"/>
        </w:rPr>
        <w:t xml:space="preserve">
      3. Құрамында есірткілік дәрілер, психотроптық заттар мен прекурсорлар бар дәрілік заттарды науқастардың амбулаториялық емделу кезінде қолдануы жазып берген рецептке сәйкес дәрігердің тағайындауы бойынша жүзеге асырылады. </w:t>
      </w:r>
    </w:p>
    <w:bookmarkEnd w:id="9"/>
    <w:bookmarkStart w:name="z11" w:id="10"/>
    <w:p>
      <w:pPr>
        <w:spacing w:after="0"/>
        <w:ind w:left="0"/>
        <w:jc w:val="both"/>
      </w:pPr>
      <w:r>
        <w:rPr>
          <w:rFonts w:ascii="Times New Roman"/>
          <w:b w:val="false"/>
          <w:i w:val="false"/>
          <w:color w:val="000000"/>
          <w:sz w:val="28"/>
        </w:rPr>
        <w:t xml:space="preserve">
      4. Арнайы рецептуралық бланк құрамында Тізімнің ІІ Кестесіндегі есірткілік дәрілер, психотроптық заттар бар дәрілік заттарға рецепт жазып беруге арналған. </w:t>
      </w:r>
    </w:p>
    <w:bookmarkEnd w:id="10"/>
    <w:bookmarkStart w:name="z12" w:id="11"/>
    <w:p>
      <w:pPr>
        <w:spacing w:after="0"/>
        <w:ind w:left="0"/>
        <w:jc w:val="both"/>
      </w:pPr>
      <w:r>
        <w:rPr>
          <w:rFonts w:ascii="Times New Roman"/>
          <w:b w:val="false"/>
          <w:i w:val="false"/>
          <w:color w:val="000000"/>
          <w:sz w:val="28"/>
        </w:rPr>
        <w:t xml:space="preserve">
      5. Сигнатура - құрамында есірткілік дәрілер, психотроптық заттар бар дәрілік заттарды сатып алудың заңдылығын растайтын құжат. </w:t>
      </w:r>
    </w:p>
    <w:bookmarkEnd w:id="11"/>
    <w:bookmarkStart w:name="z13" w:id="12"/>
    <w:p>
      <w:pPr>
        <w:spacing w:after="0"/>
        <w:ind w:left="0"/>
        <w:jc w:val="left"/>
      </w:pPr>
      <w:r>
        <w:rPr>
          <w:rFonts w:ascii="Times New Roman"/>
          <w:b/>
          <w:i w:val="false"/>
          <w:color w:val="000000"/>
        </w:rPr>
        <w:t xml:space="preserve"> 
  2. Құрамында есірткілік дәрілер, психотроптық заттар </w:t>
      </w:r>
      <w:r>
        <w:br/>
      </w:r>
      <w:r>
        <w:rPr>
          <w:rFonts w:ascii="Times New Roman"/>
          <w:b/>
          <w:i w:val="false"/>
          <w:color w:val="000000"/>
        </w:rPr>
        <w:t xml:space="preserve">
мен прекурсорлар бар дәрілік заттарды тағайындау </w:t>
      </w:r>
    </w:p>
    <w:bookmarkEnd w:id="12"/>
    <w:bookmarkStart w:name="z14" w:id="13"/>
    <w:p>
      <w:pPr>
        <w:spacing w:after="0"/>
        <w:ind w:left="0"/>
        <w:jc w:val="both"/>
      </w:pPr>
      <w:r>
        <w:rPr>
          <w:rFonts w:ascii="Times New Roman"/>
          <w:b w:val="false"/>
          <w:i w:val="false"/>
          <w:color w:val="000000"/>
          <w:sz w:val="28"/>
        </w:rPr>
        <w:t xml:space="preserve">
      6. Денсаулық сақтау ұйымында амбулаториялық және стационарлық емдеу кезінде құрамында есірткілік дәрілер, психотроптық заттар мен прекурсорлар бар дәрілік заттарды тағайындауды денсаулық сақтау ұйымының емдеуші дәрігері жүзеге асырады. </w:t>
      </w:r>
    </w:p>
    <w:bookmarkEnd w:id="13"/>
    <w:bookmarkStart w:name="z15" w:id="14"/>
    <w:p>
      <w:pPr>
        <w:spacing w:after="0"/>
        <w:ind w:left="0"/>
        <w:jc w:val="both"/>
      </w:pPr>
      <w:r>
        <w:rPr>
          <w:rFonts w:ascii="Times New Roman"/>
          <w:b w:val="false"/>
          <w:i w:val="false"/>
          <w:color w:val="000000"/>
          <w:sz w:val="28"/>
        </w:rPr>
        <w:t xml:space="preserve">
      7. Жедел және кезек күттірмес медициналық жәрдем көрсетілген кезде құрамында есірткілік дәрілер, психотроптық заттар мен прекурсорлар бар дәрілік заттарды шақыруларға шығатын жедел медициналық жәрдем бригадасының дәрігері немесе денсаулық сақтау ұйымындағы кезек күттірмес жәрдем (үйдегі жәрдем) бөлімінің дәрігері тағайындайды. </w:t>
      </w:r>
      <w:r>
        <w:br/>
      </w:r>
      <w:r>
        <w:rPr>
          <w:rFonts w:ascii="Times New Roman"/>
          <w:b w:val="false"/>
          <w:i w:val="false"/>
          <w:color w:val="000000"/>
          <w:sz w:val="28"/>
        </w:rPr>
        <w:t xml:space="preserve">
      Құрамында Тізімнің ІІ Кестесіндегі есірткілік дәрілер мен психотроптық заттар бар дәрілік заттардың қолданылғанын ресімдеуді науқасқа шұғыл медициналық жәрдем көрсетілгеннен кейін жүргізуге болады. </w:t>
      </w:r>
    </w:p>
    <w:bookmarkEnd w:id="14"/>
    <w:bookmarkStart w:name="z16" w:id="15"/>
    <w:p>
      <w:pPr>
        <w:spacing w:after="0"/>
        <w:ind w:left="0"/>
        <w:jc w:val="both"/>
      </w:pPr>
      <w:r>
        <w:rPr>
          <w:rFonts w:ascii="Times New Roman"/>
          <w:b w:val="false"/>
          <w:i w:val="false"/>
          <w:color w:val="000000"/>
          <w:sz w:val="28"/>
        </w:rPr>
        <w:t xml:space="preserve">
      8. Стационарлық емдеуде жатқан науқастарға құрамында есірткілік дәрілер, психотроптық заттар мен прекурсорлар бар дәрілік заттарды тағайындау аурудың ауырлығы мен сипатына қарай ауруды диагностикалау мен емдеудің кезеңдік хаттамаларына сәйкес жүзеге асырылады. </w:t>
      </w:r>
    </w:p>
    <w:bookmarkEnd w:id="15"/>
    <w:bookmarkStart w:name="z17" w:id="16"/>
    <w:p>
      <w:pPr>
        <w:spacing w:after="0"/>
        <w:ind w:left="0"/>
        <w:jc w:val="both"/>
      </w:pPr>
      <w:r>
        <w:rPr>
          <w:rFonts w:ascii="Times New Roman"/>
          <w:b w:val="false"/>
          <w:i w:val="false"/>
          <w:color w:val="000000"/>
          <w:sz w:val="28"/>
        </w:rPr>
        <w:t xml:space="preserve">
      9. Құрамында есірткілік дәрілер, психотроптық заттар мен прекурсорлар бар дәрілік заттардың тағайындалуы бір реттік мөлшері, қабылдау (енгізу) тәсілі мен дүркіндігі, емдеу курсының ұзақтығы, сондай-ақ дәрілік заттарды тағайындаудың негіздемесі көрсетіле отырып, науқастың медициналық құжаттарында (ауру тарихында, амбулаториялық картасында, консультациялық тексерулерді жазу парағында) жазылып көрсетіледі және бөлімше меңгерушісінің немесе денсаулық сақтау ұйымы басшысының қолымен расталады. </w:t>
      </w:r>
    </w:p>
    <w:bookmarkEnd w:id="16"/>
    <w:bookmarkStart w:name="z18" w:id="17"/>
    <w:p>
      <w:pPr>
        <w:spacing w:after="0"/>
        <w:ind w:left="0"/>
        <w:jc w:val="both"/>
      </w:pPr>
      <w:r>
        <w:rPr>
          <w:rFonts w:ascii="Times New Roman"/>
          <w:b w:val="false"/>
          <w:i w:val="false"/>
          <w:color w:val="000000"/>
          <w:sz w:val="28"/>
        </w:rPr>
        <w:t xml:space="preserve">
      10. Демалыс пен мереке күндері науқастарға құрамында есірткілік дәрілер, психотроптық заттар мен прекурсорлар бар дәрілік заттарды жазып беруді кезекші дәрігер жүзеге асыруы мүмкін. </w:t>
      </w:r>
    </w:p>
    <w:bookmarkEnd w:id="17"/>
    <w:bookmarkStart w:name="z19" w:id="18"/>
    <w:p>
      <w:pPr>
        <w:spacing w:after="0"/>
        <w:ind w:left="0"/>
        <w:jc w:val="both"/>
      </w:pPr>
      <w:r>
        <w:rPr>
          <w:rFonts w:ascii="Times New Roman"/>
          <w:b w:val="false"/>
          <w:i w:val="false"/>
          <w:color w:val="000000"/>
          <w:sz w:val="28"/>
        </w:rPr>
        <w:t xml:space="preserve">
      11. Бір дәрігер жұмыс істейтін денсаулық сақтау ұйымдарында, операциядан кейінгі науқастарға, сондай-ақ ауыру, кардиогендік, гемотрансфузиондық, геморрагиялықтан кейінгі немесе басқа да шоктық жай-күйіндегі, ануриясы және өзге де жедел өршитін жай-күйі бар науқастарға (соның ішінде азаматтық мақсаттағы санитарлық көлікте) жедел медициналық жәрдем көрсеткенде құрамында Тізімнің ІІ Кестесіндегі есірткілік дәрілер мен психотроптық заттар бар дәрілік заттарды тағайындауды дәрігер жеке өзі жүзеге асырады. </w:t>
      </w:r>
      <w:r>
        <w:br/>
      </w:r>
      <w:r>
        <w:rPr>
          <w:rFonts w:ascii="Times New Roman"/>
          <w:b w:val="false"/>
          <w:i w:val="false"/>
          <w:color w:val="000000"/>
          <w:sz w:val="28"/>
        </w:rPr>
        <w:t xml:space="preserve">
      Тағайындау фактісі науқастың медициналық құжатында көрсетіледі және дәріні тағайындаған дәрігердің қолымен расталады. </w:t>
      </w:r>
    </w:p>
    <w:bookmarkEnd w:id="18"/>
    <w:bookmarkStart w:name="z20" w:id="19"/>
    <w:p>
      <w:pPr>
        <w:spacing w:after="0"/>
        <w:ind w:left="0"/>
        <w:jc w:val="both"/>
      </w:pPr>
      <w:r>
        <w:rPr>
          <w:rFonts w:ascii="Times New Roman"/>
          <w:b w:val="false"/>
          <w:i w:val="false"/>
          <w:color w:val="000000"/>
          <w:sz w:val="28"/>
        </w:rPr>
        <w:t xml:space="preserve">
      12. Стационарлық медициналық жәрдем көрсететін медицина ұйымдарында құрамында Тізімнің ІІ, ІІІ Кестесіндегі есірткілік дәрілер, психотроптық заттар бар дәрілік заттарды науқастарға босату басқа дәрілік заттардан бөлек жүргізіледі. Ішу арқылы қабылдау тек медбикенің қатысуымен, ал инъекция түрінде қабылдау - дәрігердің қатысуымен жүргізіледі. </w:t>
      </w:r>
    </w:p>
    <w:bookmarkEnd w:id="19"/>
    <w:bookmarkStart w:name="z21" w:id="20"/>
    <w:p>
      <w:pPr>
        <w:spacing w:after="0"/>
        <w:ind w:left="0"/>
        <w:jc w:val="left"/>
      </w:pPr>
      <w:r>
        <w:rPr>
          <w:rFonts w:ascii="Times New Roman"/>
          <w:b/>
          <w:i w:val="false"/>
          <w:color w:val="000000"/>
        </w:rPr>
        <w:t xml:space="preserve"> 
  3. Рецепттер жазып беру және құрамында есірткілік </w:t>
      </w:r>
      <w:r>
        <w:br/>
      </w:r>
      <w:r>
        <w:rPr>
          <w:rFonts w:ascii="Times New Roman"/>
          <w:b/>
          <w:i w:val="false"/>
          <w:color w:val="000000"/>
        </w:rPr>
        <w:t xml:space="preserve">
дәрілер, психотроптық заттар мен прекурсорлар бар </w:t>
      </w:r>
      <w:r>
        <w:br/>
      </w:r>
      <w:r>
        <w:rPr>
          <w:rFonts w:ascii="Times New Roman"/>
          <w:b/>
          <w:i w:val="false"/>
          <w:color w:val="000000"/>
        </w:rPr>
        <w:t xml:space="preserve">
дәрілік заттарды босату </w:t>
      </w:r>
    </w:p>
    <w:bookmarkEnd w:id="20"/>
    <w:bookmarkStart w:name="z22" w:id="21"/>
    <w:p>
      <w:pPr>
        <w:spacing w:after="0"/>
        <w:ind w:left="0"/>
        <w:jc w:val="both"/>
      </w:pPr>
      <w:r>
        <w:rPr>
          <w:rFonts w:ascii="Times New Roman"/>
          <w:b w:val="false"/>
          <w:i w:val="false"/>
          <w:color w:val="000000"/>
          <w:sz w:val="28"/>
        </w:rPr>
        <w:t xml:space="preserve">
      13. Науқастарға құрамында есірткілік дәрілер, психотроптық заттар мен прекурсорлар бар дәрілік заттарға рецепттерді тиісті медициналық көрсетілімдері болғанда науқастың жасын ескере отырып, денсаулық сақтау ұйымы емдеуші дәрігерлері, жеке емдік практиканы жүргізуші дәрігерлер жазып беріп, қолын қояды, жеке мөрімен және денсаулық сақтау ұйымының мөртабанымен және мөрімен растайды. </w:t>
      </w:r>
    </w:p>
    <w:bookmarkEnd w:id="21"/>
    <w:bookmarkStart w:name="z23" w:id="22"/>
    <w:p>
      <w:pPr>
        <w:spacing w:after="0"/>
        <w:ind w:left="0"/>
        <w:jc w:val="both"/>
      </w:pPr>
      <w:r>
        <w:rPr>
          <w:rFonts w:ascii="Times New Roman"/>
          <w:b w:val="false"/>
          <w:i w:val="false"/>
          <w:color w:val="000000"/>
          <w:sz w:val="28"/>
        </w:rPr>
        <w:t xml:space="preserve">
      14. Құрамында Тізімнің ІІ Кестесіндегі есірткілік дәрілер, психотроптық заттар бар дәрілік заттар осы Ережелерге 1 қосымшаға сәйкес бланктің коды, нөмірі мен қорғаныстық дәрежелері болатын, А 6 форматында баспаханалық тәсілмен дайындалған қызғылт түсті арнайы рецептуралық бланкіде амбулаториялық науқастарға жазылып беріледі. Код осы Ережелерге 2 қосымшаға сәйкес Қазақстан Республикасының әкімшілік-аумақтық бірліктерінің шартты сандық белгілерін қамтиды. </w:t>
      </w:r>
    </w:p>
    <w:bookmarkEnd w:id="22"/>
    <w:bookmarkStart w:name="z24" w:id="23"/>
    <w:p>
      <w:pPr>
        <w:spacing w:after="0"/>
        <w:ind w:left="0"/>
        <w:jc w:val="both"/>
      </w:pPr>
      <w:r>
        <w:rPr>
          <w:rFonts w:ascii="Times New Roman"/>
          <w:b w:val="false"/>
          <w:i w:val="false"/>
          <w:color w:val="000000"/>
          <w:sz w:val="28"/>
        </w:rPr>
        <w:t xml:space="preserve">
      15. Арнайы рецептуралық бланкке денсаулық сақтау ұйымының басшысы немесе оның орынбасары қол қояды және денсаулық сақтау ұйымының мөрімен расталады. Бұл орайда мөрді кесу сызығына басады. Бұдан басқа, денсаулық сақтау ұйымының мөртабаны басылады, медициналық құжаттаманың нөмірі, рецепті жазып берген дәрігердің тегі, аты, әкесінің аты мен оның қолы, сондай-ақ науқастың тегі, аты, әкесінің аты, жасы мен тұрғылықты мекен-жайы көрсетіледі. </w:t>
      </w:r>
      <w:r>
        <w:br/>
      </w:r>
      <w:r>
        <w:rPr>
          <w:rFonts w:ascii="Times New Roman"/>
          <w:b w:val="false"/>
          <w:i w:val="false"/>
          <w:color w:val="000000"/>
          <w:sz w:val="28"/>
        </w:rPr>
        <w:t xml:space="preserve">
      Арнайы рецептуралық бланкке жазылып берілген рецепттің түбіртегі олардың сақталуы үшін жауапты адамда сақталады. </w:t>
      </w:r>
    </w:p>
    <w:bookmarkEnd w:id="23"/>
    <w:bookmarkStart w:name="z25" w:id="24"/>
    <w:p>
      <w:pPr>
        <w:spacing w:after="0"/>
        <w:ind w:left="0"/>
        <w:jc w:val="both"/>
      </w:pPr>
      <w:r>
        <w:rPr>
          <w:rFonts w:ascii="Times New Roman"/>
          <w:b w:val="false"/>
          <w:i w:val="false"/>
          <w:color w:val="000000"/>
          <w:sz w:val="28"/>
        </w:rPr>
        <w:t xml:space="preserve">
      16. Көп компонентті дәрілік нысанның құрамына енетін құрамында есірткілік дәрілер, психотроптық заттар мен прекурсорлар бар дәрілік заттар атауы рецептте бірінші болып жазылады, одан кейін қалған барлық ингредиенттер көрсетіледі. </w:t>
      </w:r>
    </w:p>
    <w:bookmarkEnd w:id="24"/>
    <w:bookmarkStart w:name="z26" w:id="25"/>
    <w:p>
      <w:pPr>
        <w:spacing w:after="0"/>
        <w:ind w:left="0"/>
        <w:jc w:val="both"/>
      </w:pPr>
      <w:r>
        <w:rPr>
          <w:rFonts w:ascii="Times New Roman"/>
          <w:b w:val="false"/>
          <w:i w:val="false"/>
          <w:color w:val="000000"/>
          <w:sz w:val="28"/>
        </w:rPr>
        <w:t xml:space="preserve">
      17. Рецепттің мазмұны, арнайы рецептуралық бланктің коды мен нөмірі науқастың медициналық құжаттамасына түсіріледі. </w:t>
      </w:r>
    </w:p>
    <w:bookmarkEnd w:id="25"/>
    <w:bookmarkStart w:name="z27" w:id="26"/>
    <w:p>
      <w:pPr>
        <w:spacing w:after="0"/>
        <w:ind w:left="0"/>
        <w:jc w:val="both"/>
      </w:pPr>
      <w:r>
        <w:rPr>
          <w:rFonts w:ascii="Times New Roman"/>
          <w:b w:val="false"/>
          <w:i w:val="false"/>
          <w:color w:val="000000"/>
          <w:sz w:val="28"/>
        </w:rPr>
        <w:t xml:space="preserve">
      18. Құрамында Тізімнің ІІ Кестесіндегі есірткілік дәрілер, психотроптық заттар бар дәрілік заттарға тегін немесе жеңілдікті жағдайларда рецепттер жазып бергенде арнайы рецептуралық бланкке қосымша жеңілдікті рецепт жазылып беріледі. </w:t>
      </w:r>
      <w:r>
        <w:br/>
      </w:r>
      <w:r>
        <w:rPr>
          <w:rFonts w:ascii="Times New Roman"/>
          <w:b w:val="false"/>
          <w:i w:val="false"/>
          <w:color w:val="000000"/>
          <w:sz w:val="28"/>
        </w:rPr>
        <w:t xml:space="preserve">
      Құрамында Тізімнің ІІІ, ІV Кестесіндегі есірткілік дәрілер, психотроптық заттар мен прекурсорлар бар дәрілік заттар рецептуралық бланктерге жазылып беріледі. </w:t>
      </w:r>
    </w:p>
    <w:bookmarkEnd w:id="26"/>
    <w:bookmarkStart w:name="z28" w:id="27"/>
    <w:p>
      <w:pPr>
        <w:spacing w:after="0"/>
        <w:ind w:left="0"/>
        <w:jc w:val="both"/>
      </w:pPr>
      <w:r>
        <w:rPr>
          <w:rFonts w:ascii="Times New Roman"/>
          <w:b w:val="false"/>
          <w:i w:val="false"/>
          <w:color w:val="000000"/>
          <w:sz w:val="28"/>
        </w:rPr>
        <w:t xml:space="preserve">
      19. Құрамында есірткілік дәрілер, психотроптық заттар мен прекурсорлар бар дәрілік заттарға ең жоғарғы бір реттік қабылдаудан асатын мөлшерде рецепт жазып бергенде дәрілік заттың мөлшері жазбаша жазылады және леп белгісі қойылады. </w:t>
      </w:r>
      <w:r>
        <w:br/>
      </w:r>
      <w:r>
        <w:rPr>
          <w:rFonts w:ascii="Times New Roman"/>
          <w:b w:val="false"/>
          <w:i w:val="false"/>
          <w:color w:val="000000"/>
          <w:sz w:val="28"/>
        </w:rPr>
        <w:t xml:space="preserve">
      Дәрігер бұл талапты сақтамаған кезде фармацевтика қызметкері жазылып берілген дәрілік зат бір реттік жоғары мөлшерінің жартысын босатады. </w:t>
      </w:r>
    </w:p>
    <w:bookmarkEnd w:id="27"/>
    <w:bookmarkStart w:name="z29" w:id="28"/>
    <w:p>
      <w:pPr>
        <w:spacing w:after="0"/>
        <w:ind w:left="0"/>
        <w:jc w:val="both"/>
      </w:pPr>
      <w:r>
        <w:rPr>
          <w:rFonts w:ascii="Times New Roman"/>
          <w:b w:val="false"/>
          <w:i w:val="false"/>
          <w:color w:val="000000"/>
          <w:sz w:val="28"/>
        </w:rPr>
        <w:t xml:space="preserve">
      20. Инкурабельдік онкологиялық науқастарды емдеу үшін құрамында Тізімнің ІІ Кестесіндегі есірткілік дәрілер, психотроптық заттар бар дәрілік заттардың бір рецептте жазылып берілетін мөлшері, дәрілік заттарды бір рецептке жазып беруге арналған жол берілетін шекті нормалардан екі есе асырылуы мүмкін. </w:t>
      </w:r>
      <w:r>
        <w:br/>
      </w:r>
      <w:r>
        <w:rPr>
          <w:rFonts w:ascii="Times New Roman"/>
          <w:b w:val="false"/>
          <w:i w:val="false"/>
          <w:color w:val="000000"/>
          <w:sz w:val="28"/>
        </w:rPr>
        <w:t xml:space="preserve">
      Көзге арналған дәрілік нысандарда бір рецепттегі этилморфин гидрохлоридінің мөлшері бес есе арттырылуы мүмкін. </w:t>
      </w:r>
    </w:p>
    <w:bookmarkEnd w:id="28"/>
    <w:bookmarkStart w:name="z30" w:id="29"/>
    <w:p>
      <w:pPr>
        <w:spacing w:after="0"/>
        <w:ind w:left="0"/>
        <w:jc w:val="both"/>
      </w:pPr>
      <w:r>
        <w:rPr>
          <w:rFonts w:ascii="Times New Roman"/>
          <w:b w:val="false"/>
          <w:i w:val="false"/>
          <w:color w:val="000000"/>
          <w:sz w:val="28"/>
        </w:rPr>
        <w:t xml:space="preserve">
      21. Құрамында Тізімнің ІІ Кестесіндегі есірткілік дәрілер, психотроптық заттар бар дәрілік заттарға рецепттер 7 күн ішінде жарамды. </w:t>
      </w:r>
    </w:p>
    <w:bookmarkEnd w:id="29"/>
    <w:bookmarkStart w:name="z31" w:id="30"/>
    <w:p>
      <w:pPr>
        <w:spacing w:after="0"/>
        <w:ind w:left="0"/>
        <w:jc w:val="both"/>
      </w:pPr>
      <w:r>
        <w:rPr>
          <w:rFonts w:ascii="Times New Roman"/>
          <w:b w:val="false"/>
          <w:i w:val="false"/>
          <w:color w:val="000000"/>
          <w:sz w:val="28"/>
        </w:rPr>
        <w:t xml:space="preserve">
      22. Құрамында есірткілік дәрілер, психотроптық заттар мен прекурсорлар бар дәрілік заттарға жазылып берілген рецепттер осы ережелерге 3 қосымшаға сәйкес үлгі бойынша журналда тіркеледі. </w:t>
      </w:r>
    </w:p>
    <w:bookmarkEnd w:id="30"/>
    <w:bookmarkStart w:name="z32" w:id="31"/>
    <w:p>
      <w:pPr>
        <w:spacing w:after="0"/>
        <w:ind w:left="0"/>
        <w:jc w:val="both"/>
      </w:pPr>
      <w:r>
        <w:rPr>
          <w:rFonts w:ascii="Times New Roman"/>
          <w:b w:val="false"/>
          <w:i w:val="false"/>
          <w:color w:val="000000"/>
          <w:sz w:val="28"/>
        </w:rPr>
        <w:t xml:space="preserve">
      23. Рецепттер бланкіде қарастырылған барлық графалар міндетті түрде толтырыла отырып, анық жазылады. Рецептте түзетулерге жол берілмейді. </w:t>
      </w:r>
    </w:p>
    <w:bookmarkEnd w:id="31"/>
    <w:bookmarkStart w:name="z33" w:id="32"/>
    <w:p>
      <w:pPr>
        <w:spacing w:after="0"/>
        <w:ind w:left="0"/>
        <w:jc w:val="both"/>
      </w:pPr>
      <w:r>
        <w:rPr>
          <w:rFonts w:ascii="Times New Roman"/>
          <w:b w:val="false"/>
          <w:i w:val="false"/>
          <w:color w:val="000000"/>
          <w:sz w:val="28"/>
        </w:rPr>
        <w:t xml:space="preserve">
      24. Мөлшері, қабылдау жиілігі мен ұзақтығы көрсетіле отырып, дәрілік затты қолдану тәсілі мемлекеттік және орыс тілдерінде белгіленеді. Жалпылама ("Белгілі", "Ішуге", "Сыртқа" сияқты) нұсқаулармен шектелуге жол берілмейді. </w:t>
      </w:r>
    </w:p>
    <w:bookmarkEnd w:id="32"/>
    <w:bookmarkStart w:name="z34" w:id="33"/>
    <w:p>
      <w:pPr>
        <w:spacing w:after="0"/>
        <w:ind w:left="0"/>
        <w:jc w:val="both"/>
      </w:pPr>
      <w:r>
        <w:rPr>
          <w:rFonts w:ascii="Times New Roman"/>
          <w:b w:val="false"/>
          <w:i w:val="false"/>
          <w:color w:val="000000"/>
          <w:sz w:val="28"/>
        </w:rPr>
        <w:t xml:space="preserve">
      25. Арнайы рецептуралық бланкте бір дәрі жазылып беріледі. </w:t>
      </w:r>
    </w:p>
    <w:bookmarkEnd w:id="33"/>
    <w:bookmarkStart w:name="z35" w:id="34"/>
    <w:p>
      <w:pPr>
        <w:spacing w:after="0"/>
        <w:ind w:left="0"/>
        <w:jc w:val="both"/>
      </w:pPr>
      <w:r>
        <w:rPr>
          <w:rFonts w:ascii="Times New Roman"/>
          <w:b w:val="false"/>
          <w:i w:val="false"/>
          <w:color w:val="000000"/>
          <w:sz w:val="28"/>
        </w:rPr>
        <w:t xml:space="preserve">
      26. Мыналарға: </w:t>
      </w:r>
      <w:r>
        <w:br/>
      </w:r>
      <w:r>
        <w:rPr>
          <w:rFonts w:ascii="Times New Roman"/>
          <w:b w:val="false"/>
          <w:i w:val="false"/>
          <w:color w:val="000000"/>
          <w:sz w:val="28"/>
        </w:rPr>
        <w:t xml:space="preserve">
      1) Қазақстан Республикасында тіркелмеген және қолдануға рұқсат етілмеген дәрілік заттарға рецепт жазып беруге; </w:t>
      </w:r>
      <w:r>
        <w:br/>
      </w:r>
      <w:r>
        <w:rPr>
          <w:rFonts w:ascii="Times New Roman"/>
          <w:b w:val="false"/>
          <w:i w:val="false"/>
          <w:color w:val="000000"/>
          <w:sz w:val="28"/>
        </w:rPr>
        <w:t xml:space="preserve">
      2) Нашақорлықтан зардап шегетін науқастарға құрамында Тізімнің ІІ Кестесіндегі есірткілік дәрілер, психотроптық заттар бар дәрілік заттарға рецепттер жазып беруге; </w:t>
      </w:r>
      <w:r>
        <w:br/>
      </w:r>
      <w:r>
        <w:rPr>
          <w:rFonts w:ascii="Times New Roman"/>
          <w:b w:val="false"/>
          <w:i w:val="false"/>
          <w:color w:val="000000"/>
          <w:sz w:val="28"/>
        </w:rPr>
        <w:t xml:space="preserve">
      3) Амбулаториялық науқастарға этил спиртіне, фентанилге рецепт жазып беруге және оларды босатуға; </w:t>
      </w:r>
      <w:r>
        <w:br/>
      </w:r>
      <w:r>
        <w:rPr>
          <w:rFonts w:ascii="Times New Roman"/>
          <w:b w:val="false"/>
          <w:i w:val="false"/>
          <w:color w:val="000000"/>
          <w:sz w:val="28"/>
        </w:rPr>
        <w:t xml:space="preserve">
      4) Бір рецептуралық бланкте құрамында есірткілік дәрілер, психотроптық заттар мен прекурсорлар бар дәрілік заттарды осы Ережелерге 4 қосымшада көрсетілген мөлшерден көп жазып беруге және босатуға; </w:t>
      </w:r>
      <w:r>
        <w:br/>
      </w:r>
      <w:r>
        <w:rPr>
          <w:rFonts w:ascii="Times New Roman"/>
          <w:b w:val="false"/>
          <w:i w:val="false"/>
          <w:color w:val="000000"/>
          <w:sz w:val="28"/>
        </w:rPr>
        <w:t xml:space="preserve">
      5) Рецептте жазылып берілген есірткілік дәрілерді, психотроптық заттар мен прекурсорларды дайындалған нысанның құрамынан тыс босатуға жол берілмейді. </w:t>
      </w:r>
    </w:p>
    <w:bookmarkEnd w:id="34"/>
    <w:bookmarkStart w:name="z36" w:id="35"/>
    <w:p>
      <w:pPr>
        <w:spacing w:after="0"/>
        <w:ind w:left="0"/>
        <w:jc w:val="both"/>
      </w:pPr>
      <w:r>
        <w:rPr>
          <w:rFonts w:ascii="Times New Roman"/>
          <w:b w:val="false"/>
          <w:i w:val="false"/>
          <w:color w:val="000000"/>
          <w:sz w:val="28"/>
        </w:rPr>
        <w:t xml:space="preserve">
      27. Созылмалы аурулары бар науқастарға құрамында Тізімнің ІІІ, ІV Кестесіндегі есірткілік дәрілер, психотроптық заттар мен прекурсорлар бар дәрілік заттарға рецепттер бір айға дейінгі мерзімдегі емдеу курсына жазылып беріле алады. Бұл жағдайларда рецептуралық бланкте "Арнайы тағайындау бойынша" деген жазу көрсетіледі. </w:t>
      </w:r>
    </w:p>
    <w:bookmarkEnd w:id="35"/>
    <w:bookmarkStart w:name="z37" w:id="36"/>
    <w:p>
      <w:pPr>
        <w:spacing w:after="0"/>
        <w:ind w:left="0"/>
        <w:jc w:val="both"/>
      </w:pPr>
      <w:r>
        <w:rPr>
          <w:rFonts w:ascii="Times New Roman"/>
          <w:b w:val="false"/>
          <w:i w:val="false"/>
          <w:color w:val="000000"/>
          <w:sz w:val="28"/>
        </w:rPr>
        <w:t xml:space="preserve">
      28. Жоғарыда аталған талаптарға жауап бермейтін рецепт жарамсыз болып есептеледі. Рецепт жазып берген адам науқас қаралған сәтте оның тиісінше ресімделуін қамтамасыз етеді. </w:t>
      </w:r>
    </w:p>
    <w:bookmarkEnd w:id="36"/>
    <w:bookmarkStart w:name="z38" w:id="37"/>
    <w:p>
      <w:pPr>
        <w:spacing w:after="0"/>
        <w:ind w:left="0"/>
        <w:jc w:val="both"/>
      </w:pPr>
      <w:r>
        <w:rPr>
          <w:rFonts w:ascii="Times New Roman"/>
          <w:b w:val="false"/>
          <w:i w:val="false"/>
          <w:color w:val="000000"/>
          <w:sz w:val="28"/>
        </w:rPr>
        <w:t xml:space="preserve">
      29. Жарамсыз рецепттер "Жарамсыз рецепт" мөртабанымен жабылады, дұрыс жазылып берілмеген рецепттерді есепке алатын арнайы журналға тіркеледі. </w:t>
      </w:r>
    </w:p>
    <w:bookmarkEnd w:id="37"/>
    <w:bookmarkStart w:name="z39" w:id="38"/>
    <w:p>
      <w:pPr>
        <w:spacing w:after="0"/>
        <w:ind w:left="0"/>
        <w:jc w:val="both"/>
      </w:pPr>
      <w:r>
        <w:rPr>
          <w:rFonts w:ascii="Times New Roman"/>
          <w:b w:val="false"/>
          <w:i w:val="false"/>
          <w:color w:val="000000"/>
          <w:sz w:val="28"/>
        </w:rPr>
        <w:t xml:space="preserve">
      30. Науқасқа құрамында есірткілік дәрілер, психотроптық заттар мен прекурсорлар бар дәрілік заттарды босатқанда фармацевтика қызметкері рецепттің келесі бетінде босатылған дәрілік заттың атауын, мөлшерін, күнін көрсетеді және босатушының қолын қояды. </w:t>
      </w:r>
    </w:p>
    <w:bookmarkEnd w:id="38"/>
    <w:bookmarkStart w:name="z40" w:id="39"/>
    <w:p>
      <w:pPr>
        <w:spacing w:after="0"/>
        <w:ind w:left="0"/>
        <w:jc w:val="both"/>
      </w:pPr>
      <w:r>
        <w:rPr>
          <w:rFonts w:ascii="Times New Roman"/>
          <w:b w:val="false"/>
          <w:i w:val="false"/>
          <w:color w:val="000000"/>
          <w:sz w:val="28"/>
        </w:rPr>
        <w:t xml:space="preserve">
      31. Құрамында Тізімнің ІІ, ІІІ Кестесіндегі есірткілік дәрілер, психотроптық заттар мен прекурсорлар бар дәрілік заттарды босатқанда науқасқа рецепттің орнына осы Ережелерге 5 қосымшаға сәйкес, рецептке және зауыттық таңбалануына (өндіруші-зауыт, ел, серия (топ) нөміріне) толық сәйкес келетін деректері бар диагоналы бойынша (солдан оңға қарай) сары жолақты "Сигнатура" беріледі. Сигнатура дәріні босатқан фармацевтік қызметкердің қолымен, сондай-ақ дәріханалық ұйымның мөрімен расталады. </w:t>
      </w:r>
    </w:p>
    <w:bookmarkEnd w:id="39"/>
    <w:bookmarkStart w:name="z41" w:id="40"/>
    <w:p>
      <w:pPr>
        <w:spacing w:after="0"/>
        <w:ind w:left="0"/>
        <w:jc w:val="both"/>
      </w:pPr>
      <w:r>
        <w:rPr>
          <w:rFonts w:ascii="Times New Roman"/>
          <w:b w:val="false"/>
          <w:i w:val="false"/>
          <w:color w:val="000000"/>
          <w:sz w:val="28"/>
        </w:rPr>
        <w:t xml:space="preserve">
      32. Құрамында Тізімнің ІІ Кестесіндегі есірткілік дәрілер, психотроптық заттар бар дәрілік заттарға рецепттер республиканың әкімшілік-аумақтық бірлігі шегінде, құрамында Тізімнің ІІІ, ІV Кестесіндегі дәрілік заттарға - Қазақстан Республикасының бүкіл аумағында жарамды. </w:t>
      </w:r>
    </w:p>
    <w:bookmarkEnd w:id="40"/>
    <w:bookmarkStart w:name="z42" w:id="41"/>
    <w:p>
      <w:pPr>
        <w:spacing w:after="0"/>
        <w:ind w:left="0"/>
        <w:jc w:val="both"/>
      </w:pPr>
      <w:r>
        <w:rPr>
          <w:rFonts w:ascii="Times New Roman"/>
          <w:b w:val="false"/>
          <w:i w:val="false"/>
          <w:color w:val="000000"/>
          <w:sz w:val="28"/>
        </w:rPr>
        <w:t xml:space="preserve">
      33. Денсаулық сақтау ұйымының есірткілік дәрілерді, психотроптық заттар мен прекурсорларды алуға талаптары осы Ережелерге 6 қосымшаға сәйкес үлгі бойынша латын тілінде жазылып, ұйым басшысының немесе оның орынбасарының қолымен және ұйымның мөрімен расталады. </w:t>
      </w:r>
    </w:p>
    <w:bookmarkEnd w:id="41"/>
    <w:bookmarkStart w:name="z43" w:id="42"/>
    <w:p>
      <w:pPr>
        <w:spacing w:after="0"/>
        <w:ind w:left="0"/>
        <w:jc w:val="left"/>
      </w:pPr>
      <w:r>
        <w:rPr>
          <w:rFonts w:ascii="Times New Roman"/>
          <w:b/>
          <w:i w:val="false"/>
          <w:color w:val="000000"/>
        </w:rPr>
        <w:t xml:space="preserve"> 
  4. Құрамында есірткілік дәрілер, психотроптық </w:t>
      </w:r>
      <w:r>
        <w:br/>
      </w:r>
      <w:r>
        <w:rPr>
          <w:rFonts w:ascii="Times New Roman"/>
          <w:b/>
          <w:i w:val="false"/>
          <w:color w:val="000000"/>
        </w:rPr>
        <w:t xml:space="preserve">
заттар мен прекурсорлар бар дәрілік заттарды сақтау </w:t>
      </w:r>
      <w:r>
        <w:br/>
      </w:r>
      <w:r>
        <w:rPr>
          <w:rFonts w:ascii="Times New Roman"/>
          <w:b/>
          <w:i w:val="false"/>
          <w:color w:val="000000"/>
        </w:rPr>
        <w:t xml:space="preserve">
және есепке алу ерекшеліктері </w:t>
      </w:r>
    </w:p>
    <w:bookmarkEnd w:id="42"/>
    <w:bookmarkStart w:name="z44" w:id="43"/>
    <w:p>
      <w:pPr>
        <w:spacing w:after="0"/>
        <w:ind w:left="0"/>
        <w:jc w:val="both"/>
      </w:pPr>
      <w:r>
        <w:rPr>
          <w:rFonts w:ascii="Times New Roman"/>
          <w:b w:val="false"/>
          <w:i w:val="false"/>
          <w:color w:val="000000"/>
          <w:sz w:val="28"/>
        </w:rPr>
        <w:t xml:space="preserve">
      34. Прекурсорлармен, құрамында есірткілік дәрілер, психотроптық заттар мен прекурсорлар бар дәрілік заттармен жұмыс істеуге жіберілген адамдардың тізімі жыл сайын денсаулық сақтау ұйымы басшысының бұйрығымен бекітіледі. </w:t>
      </w:r>
    </w:p>
    <w:bookmarkEnd w:id="43"/>
    <w:bookmarkStart w:name="z45" w:id="44"/>
    <w:p>
      <w:pPr>
        <w:spacing w:after="0"/>
        <w:ind w:left="0"/>
        <w:jc w:val="both"/>
      </w:pPr>
      <w:r>
        <w:rPr>
          <w:rFonts w:ascii="Times New Roman"/>
          <w:b w:val="false"/>
          <w:i w:val="false"/>
          <w:color w:val="000000"/>
          <w:sz w:val="28"/>
        </w:rPr>
        <w:t xml:space="preserve">
      35. Денсаулық сақтау ұйымдарында, дәрілерді сақтау орындарында және кезекші дәрігерлер мен медбикелер постыларында есірткілік дәрілердің, психотроптық заттардың жоғарғы бір реттік және тәуліктік мөлшерлерінің кестесі, сондай-ақ олармен уланғанда қолданылатын у қайтарғыларының кестесі ілінеді. </w:t>
      </w:r>
    </w:p>
    <w:bookmarkEnd w:id="44"/>
    <w:bookmarkStart w:name="z46" w:id="45"/>
    <w:p>
      <w:pPr>
        <w:spacing w:after="0"/>
        <w:ind w:left="0"/>
        <w:jc w:val="both"/>
      </w:pPr>
      <w:r>
        <w:rPr>
          <w:rFonts w:ascii="Times New Roman"/>
          <w:b w:val="false"/>
          <w:i w:val="false"/>
          <w:color w:val="000000"/>
          <w:sz w:val="28"/>
        </w:rPr>
        <w:t xml:space="preserve">
      36. Прекурсорларды, құрамында есірткілік дәрілер, психотроптық заттар мен прекурсорлар бар дәрілік заттарды сақтау бөлмесіне (әрі қарай - сақтау бөлмесіне) тікелей олармен жұмыс істейтін адамдарға ғана кіруге рұқсат етіледі. </w:t>
      </w:r>
    </w:p>
    <w:bookmarkEnd w:id="45"/>
    <w:bookmarkStart w:name="z47" w:id="46"/>
    <w:p>
      <w:pPr>
        <w:spacing w:after="0"/>
        <w:ind w:left="0"/>
        <w:jc w:val="both"/>
      </w:pPr>
      <w:r>
        <w:rPr>
          <w:rFonts w:ascii="Times New Roman"/>
          <w:b w:val="false"/>
          <w:i w:val="false"/>
          <w:color w:val="000000"/>
          <w:sz w:val="28"/>
        </w:rPr>
        <w:t xml:space="preserve">
      37. Үй-жайлар, сейфтер мен шкафтар жұмыс күні аяқталғаннан кейін мөрленеді және (немесе) пломбаланады. Кілттер, мөр және (немесе) пломбир жауапты адамда сақталады. </w:t>
      </w:r>
    </w:p>
    <w:bookmarkEnd w:id="46"/>
    <w:bookmarkStart w:name="z48" w:id="47"/>
    <w:p>
      <w:pPr>
        <w:spacing w:after="0"/>
        <w:ind w:left="0"/>
        <w:jc w:val="both"/>
      </w:pPr>
      <w:r>
        <w:rPr>
          <w:rFonts w:ascii="Times New Roman"/>
          <w:b w:val="false"/>
          <w:i w:val="false"/>
          <w:color w:val="000000"/>
          <w:sz w:val="28"/>
        </w:rPr>
        <w:t xml:space="preserve">
      38. Прекурсорлар, құрамында есірткілік дәрілер, психотроптық заттар мен прекурсорлар бар дәрілік заттардың, реактивтердің кірісі мен шығысы жөніндегі барлық құжаттар (есеп-фактуралар, тауар құжаттары, сенімхаттар, рецепттердің түбіртектері, талаптар) айлар және жылдар бойынша тігілген, мөрленген күйінде сақтау бөлмесіндегі сейфтерде немесе металл шкафтарда сақталады. </w:t>
      </w:r>
      <w:r>
        <w:br/>
      </w:r>
      <w:r>
        <w:rPr>
          <w:rFonts w:ascii="Times New Roman"/>
          <w:b w:val="false"/>
          <w:i w:val="false"/>
          <w:color w:val="000000"/>
          <w:sz w:val="28"/>
        </w:rPr>
        <w:t xml:space="preserve">
      Құрамында Тізімнің ІІ Кестесіндегі есірткілік дәрілер, психотроптық заттар бар дәрілік заттардың кірісі мен шығысы жөніндегі барлық құжаттар ағымдағысын есептемегенде бес жыл, Тізімнің ІІІ, ІV Кестесіндегілер бір жыл сақталады. </w:t>
      </w:r>
    </w:p>
    <w:bookmarkEnd w:id="47"/>
    <w:bookmarkStart w:name="z49" w:id="48"/>
    <w:p>
      <w:pPr>
        <w:spacing w:after="0"/>
        <w:ind w:left="0"/>
        <w:jc w:val="both"/>
      </w:pPr>
      <w:r>
        <w:rPr>
          <w:rFonts w:ascii="Times New Roman"/>
          <w:b w:val="false"/>
          <w:i w:val="false"/>
          <w:color w:val="000000"/>
          <w:sz w:val="28"/>
        </w:rPr>
        <w:t xml:space="preserve">
      39. Сейф, шкаф есіктерінің ішкі бетінде жоғары бір реттік және тәуліктік мөлшерлері көрсетіле отырып, сақтаулы тұрған дәрілік заттардың тізбесі ілінеді. </w:t>
      </w:r>
    </w:p>
    <w:bookmarkEnd w:id="48"/>
    <w:bookmarkStart w:name="z50" w:id="49"/>
    <w:p>
      <w:pPr>
        <w:spacing w:after="0"/>
        <w:ind w:left="0"/>
        <w:jc w:val="both"/>
      </w:pPr>
      <w:r>
        <w:rPr>
          <w:rFonts w:ascii="Times New Roman"/>
          <w:b w:val="false"/>
          <w:i w:val="false"/>
          <w:color w:val="000000"/>
          <w:sz w:val="28"/>
        </w:rPr>
        <w:t xml:space="preserve">
      40. Құрамында есірткілік дәрілер, психотроптық заттар мен прекурсорлар бар дәрілік заттарды сақтау бөлмесінен беруді тек жауапты адам жүзеге асырады. </w:t>
      </w:r>
    </w:p>
    <w:bookmarkEnd w:id="49"/>
    <w:bookmarkStart w:name="z51" w:id="50"/>
    <w:p>
      <w:pPr>
        <w:spacing w:after="0"/>
        <w:ind w:left="0"/>
        <w:jc w:val="both"/>
      </w:pPr>
      <w:r>
        <w:rPr>
          <w:rFonts w:ascii="Times New Roman"/>
          <w:b w:val="false"/>
          <w:i w:val="false"/>
          <w:color w:val="000000"/>
          <w:sz w:val="28"/>
        </w:rPr>
        <w:t xml:space="preserve">
      41. Дәріханалардың ассистенттік бөлмелеріндегі Тізімнің ІІ Кестесіндегі есірткілік дәрілердің, психотроптық заттардың қоры бес күндік қажеттіліктен, денсаулық сақтау ұйымының бөлімшелерінде (кабинеттерінде) - үш күндік қажеттіліктен, дәріханалардың сақтау бөлмелерінде - мереке және демалыс күндерін есептемегенде отыз күндік қажеттіліктен асырылмайды. </w:t>
      </w:r>
    </w:p>
    <w:bookmarkEnd w:id="50"/>
    <w:bookmarkStart w:name="z52" w:id="51"/>
    <w:p>
      <w:pPr>
        <w:spacing w:after="0"/>
        <w:ind w:left="0"/>
        <w:jc w:val="both"/>
      </w:pPr>
      <w:r>
        <w:rPr>
          <w:rFonts w:ascii="Times New Roman"/>
          <w:b w:val="false"/>
          <w:i w:val="false"/>
          <w:color w:val="000000"/>
          <w:sz w:val="28"/>
        </w:rPr>
        <w:t xml:space="preserve">
      42. Денсаулық сақтау ұйымының қабылдау бөлмелерінде кешкі және түнгі уақыттарда өмірлік көрсеткіштер бойынша шұғыл медициналық жәрдем көрсету үшін құрамында Тізімнің ІІ Кестесіндегі есірткілік дәрілер, психотроптық заттар бар дәрілік заттардың бес күндік қорын жасауға жол беріледі. Аталған қор кезекші дәрігердің рұқсатымен қолданылуы мүмкін. </w:t>
      </w:r>
    </w:p>
    <w:bookmarkEnd w:id="51"/>
    <w:bookmarkStart w:name="z53" w:id="52"/>
    <w:p>
      <w:pPr>
        <w:spacing w:after="0"/>
        <w:ind w:left="0"/>
        <w:jc w:val="both"/>
      </w:pPr>
      <w:r>
        <w:rPr>
          <w:rFonts w:ascii="Times New Roman"/>
          <w:b w:val="false"/>
          <w:i w:val="false"/>
          <w:color w:val="000000"/>
          <w:sz w:val="28"/>
        </w:rPr>
        <w:t xml:space="preserve">
      43. Медициналық сараптамалық қызметті жүзеге асыратын денсаулық сақтау ұйымдарында сынақтардан (талдамалардан) кейін қалған құрамында есірткілік дәрілер, психотроптық заттар мен прекурсорлар бар дәрілік препараттар үш ай ішінде сақталады, одан кейін тапсырысшыға қайтарылады. Қабылдау өткізу фактісі актімен ресімделеді. </w:t>
      </w:r>
      <w:r>
        <w:br/>
      </w:r>
      <w:r>
        <w:rPr>
          <w:rFonts w:ascii="Times New Roman"/>
          <w:b w:val="false"/>
          <w:i w:val="false"/>
          <w:color w:val="000000"/>
          <w:sz w:val="28"/>
        </w:rPr>
        <w:t xml:space="preserve">
      Құрамында есірткілік дәрілер, психотроптық заттар мен прекурсорлар бар ақаулы дәрілік заттар, сондай-ақ сынақтардан (талдамалардан) кейінгі қалдықтар жойылуға жатқызылады. </w:t>
      </w:r>
    </w:p>
    <w:bookmarkEnd w:id="52"/>
    <w:bookmarkStart w:name="z54" w:id="53"/>
    <w:p>
      <w:pPr>
        <w:spacing w:after="0"/>
        <w:ind w:left="0"/>
        <w:jc w:val="both"/>
      </w:pPr>
      <w:r>
        <w:rPr>
          <w:rFonts w:ascii="Times New Roman"/>
          <w:b w:val="false"/>
          <w:i w:val="false"/>
          <w:color w:val="000000"/>
          <w:sz w:val="28"/>
        </w:rPr>
        <w:t xml:space="preserve">
      44. Денсаулық сақтау ұйымдарында прекурсорлар, құрамында есірткілік дәрілер, психотроптық заттар мен прекурсорлар бар дәрілік заттар, сондай-ақ реактивтер осы Ережелерге 7, 8, 9, 10, 11, 12 қосымшаларға сәйкес үлгі бойынша нөмірленген, жіппен тігілген, денсаулық сақтау ұйымдарының және Қазақстан Республикасы Денсаулық сақтау министрлігі Фармация комитеті аумақтық бөлімшелерінің мөрімен және басшысының қолымен расталған арнайы журналда заттық-сандық есепке алуға жатқызылады. </w:t>
      </w:r>
    </w:p>
    <w:bookmarkEnd w:id="53"/>
    <w:bookmarkStart w:name="z55" w:id="54"/>
    <w:p>
      <w:pPr>
        <w:spacing w:after="0"/>
        <w:ind w:left="0"/>
        <w:jc w:val="both"/>
      </w:pPr>
      <w:r>
        <w:rPr>
          <w:rFonts w:ascii="Times New Roman"/>
          <w:b w:val="false"/>
          <w:i w:val="false"/>
          <w:color w:val="000000"/>
          <w:sz w:val="28"/>
        </w:rPr>
        <w:t xml:space="preserve">
      45. Аталған дәрілерді сақтауды жүзеге асыратын денсаулық сақтау ұйымдарының барлық бөлімшелерінде есепке алу журналы жүргізіледі. Бірінші бетінде заттық-сандық есепке алуға жатқызылатын прекурсорлар, құрамында есірткілік дәрілер, психотроптық заттар мен прекурсорлар бар дәрілік заттар, реактивтер тізбесі көрсетіледі. Әрбір атау үшін өлшем бірлігі көрсетіле отырып, бөлек бет (айқарма бет) беріледі. Келіп түсуі нөмірі мен күні көрсетіле отырып, әрбір кіріс құжаты бойынша көрсетіледі. Шығындары күндізгі қорытындылар (күнделікті жазбалар) бойынша жазылады. </w:t>
      </w:r>
    </w:p>
    <w:bookmarkEnd w:id="54"/>
    <w:bookmarkStart w:name="z56" w:id="55"/>
    <w:p>
      <w:pPr>
        <w:spacing w:after="0"/>
        <w:ind w:left="0"/>
        <w:jc w:val="both"/>
      </w:pPr>
      <w:r>
        <w:rPr>
          <w:rFonts w:ascii="Times New Roman"/>
          <w:b w:val="false"/>
          <w:i w:val="false"/>
          <w:color w:val="000000"/>
          <w:sz w:val="28"/>
        </w:rPr>
        <w:t xml:space="preserve">
      46. Жауапты адам әр айдың бірінші жұлдызында құрамында есірткілік дәрілер, психотроптық заттар мен прекурсорлар бар дәрілік заттардың, сондай-ақ прекурсорлардың нақты барын кітап қалдығымен салыстырып, осы Ережелерге 22 қосымшаға сәйкес үлгі бойынша салыстыру актісін жасайды. </w:t>
      </w:r>
      <w:r>
        <w:br/>
      </w:r>
      <w:r>
        <w:rPr>
          <w:rFonts w:ascii="Times New Roman"/>
          <w:b w:val="false"/>
          <w:i w:val="false"/>
          <w:color w:val="000000"/>
          <w:sz w:val="28"/>
        </w:rPr>
        <w:t xml:space="preserve">
      Аталған дәрілерді мүкәммалдағанда жеке мүкәммалдық тізім бойынша нақ қалдығы анықталады. </w:t>
      </w:r>
    </w:p>
    <w:bookmarkEnd w:id="55"/>
    <w:bookmarkStart w:name="z57" w:id="56"/>
    <w:p>
      <w:pPr>
        <w:spacing w:after="0"/>
        <w:ind w:left="0"/>
        <w:jc w:val="both"/>
      </w:pPr>
      <w:r>
        <w:rPr>
          <w:rFonts w:ascii="Times New Roman"/>
          <w:b w:val="false"/>
          <w:i w:val="false"/>
          <w:color w:val="000000"/>
          <w:sz w:val="28"/>
        </w:rPr>
        <w:t xml:space="preserve">
      47. Нақты қалдықты кітаптағы қалдықтармен салыстырғанда алшақтықтар анықталған жағдайда денсаулық сақтау ұйымының басшысы есірткілік дәрілер, психотроптық заттар мен прекурсорлар айналымы саласындағы уәкілетті мемлекеттік органның қаперіне жеткізу үшін бұл туралы Комитеттің аумақтық бөлімшесіне бір тәулік ішінде хабардар етеді. </w:t>
      </w:r>
    </w:p>
    <w:bookmarkEnd w:id="56"/>
    <w:bookmarkStart w:name="z58" w:id="57"/>
    <w:p>
      <w:pPr>
        <w:spacing w:after="0"/>
        <w:ind w:left="0"/>
        <w:jc w:val="left"/>
      </w:pPr>
      <w:r>
        <w:rPr>
          <w:rFonts w:ascii="Times New Roman"/>
          <w:b/>
          <w:i w:val="false"/>
          <w:color w:val="000000"/>
        </w:rPr>
        <w:t xml:space="preserve"> 
  5. Арнайы рецептуралық бланктер мен талаптарды </w:t>
      </w:r>
      <w:r>
        <w:br/>
      </w:r>
      <w:r>
        <w:rPr>
          <w:rFonts w:ascii="Times New Roman"/>
          <w:b/>
          <w:i w:val="false"/>
          <w:color w:val="000000"/>
        </w:rPr>
        <w:t xml:space="preserve">
сақтау, бөлу, босату, есепке алу және жою </w:t>
      </w:r>
    </w:p>
    <w:bookmarkEnd w:id="57"/>
    <w:bookmarkStart w:name="z59" w:id="58"/>
    <w:p>
      <w:pPr>
        <w:spacing w:after="0"/>
        <w:ind w:left="0"/>
        <w:jc w:val="both"/>
      </w:pPr>
      <w:r>
        <w:rPr>
          <w:rFonts w:ascii="Times New Roman"/>
          <w:b w:val="false"/>
          <w:i w:val="false"/>
          <w:color w:val="000000"/>
          <w:sz w:val="28"/>
        </w:rPr>
        <w:t xml:space="preserve">
      48. Мемлекеттік жергілікті денсаулық сақтау органдары денсаулық сақтау ұйымдарын арнайы рецептуралық бланктермен қамтамасыз етеді. </w:t>
      </w:r>
    </w:p>
    <w:bookmarkEnd w:id="58"/>
    <w:bookmarkStart w:name="z60" w:id="59"/>
    <w:p>
      <w:pPr>
        <w:spacing w:after="0"/>
        <w:ind w:left="0"/>
        <w:jc w:val="both"/>
      </w:pPr>
      <w:r>
        <w:rPr>
          <w:rFonts w:ascii="Times New Roman"/>
          <w:b w:val="false"/>
          <w:i w:val="false"/>
          <w:color w:val="000000"/>
          <w:sz w:val="28"/>
        </w:rPr>
        <w:t xml:space="preserve">
      49. Арнайы рецептуралық бланктерді беру оларда саны (жазбаша), бланктің коды мен нөмірі көрсетіле отырып, сенімхат бойынша жүзеге асырылады. </w:t>
      </w:r>
    </w:p>
    <w:bookmarkEnd w:id="59"/>
    <w:bookmarkStart w:name="z61" w:id="60"/>
    <w:p>
      <w:pPr>
        <w:spacing w:after="0"/>
        <w:ind w:left="0"/>
        <w:jc w:val="both"/>
      </w:pPr>
      <w:r>
        <w:rPr>
          <w:rFonts w:ascii="Times New Roman"/>
          <w:b w:val="false"/>
          <w:i w:val="false"/>
          <w:color w:val="000000"/>
          <w:sz w:val="28"/>
        </w:rPr>
        <w:t xml:space="preserve">
      50. Арнайы рецептуралық бланкілерді алуға арналған сенімхаттың қолданылу мерзімі 10 күн (алыс аудандардағы денсаулық сақтау ұйымдары үшін - бір ай). </w:t>
      </w:r>
    </w:p>
    <w:bookmarkEnd w:id="60"/>
    <w:bookmarkStart w:name="z62" w:id="61"/>
    <w:p>
      <w:pPr>
        <w:spacing w:after="0"/>
        <w:ind w:left="0"/>
        <w:jc w:val="both"/>
      </w:pPr>
      <w:r>
        <w:rPr>
          <w:rFonts w:ascii="Times New Roman"/>
          <w:b w:val="false"/>
          <w:i w:val="false"/>
          <w:color w:val="000000"/>
          <w:sz w:val="28"/>
        </w:rPr>
        <w:t xml:space="preserve">
      51. Денсаулық сақтау ұйымдарының арнайы рецептуралық бланктерге талаптары осы Ережелерге 15 қосымшаға сәйкес үлгіде ресімделеді. </w:t>
      </w:r>
    </w:p>
    <w:bookmarkEnd w:id="61"/>
    <w:bookmarkStart w:name="z63" w:id="62"/>
    <w:p>
      <w:pPr>
        <w:spacing w:after="0"/>
        <w:ind w:left="0"/>
        <w:jc w:val="both"/>
      </w:pPr>
      <w:r>
        <w:rPr>
          <w:rFonts w:ascii="Times New Roman"/>
          <w:b w:val="false"/>
          <w:i w:val="false"/>
          <w:color w:val="000000"/>
          <w:sz w:val="28"/>
        </w:rPr>
        <w:t xml:space="preserve">
      52. Денсаулық сақтау ұйымына түскен кезде арнайы рецептуралық бланктерді сол ұйымның басшысы тағайындаған комиссия қабылдайды. Арнайы рецептуралық бланкілерді кіріске алу, оларды комиссия қабылдауынан кейін кіріс жөніндегі құжат бойынша жүзеге асырылады. </w:t>
      </w:r>
      <w:r>
        <w:br/>
      </w:r>
      <w:r>
        <w:rPr>
          <w:rFonts w:ascii="Times New Roman"/>
          <w:b w:val="false"/>
          <w:i w:val="false"/>
          <w:color w:val="000000"/>
          <w:sz w:val="28"/>
        </w:rPr>
        <w:t xml:space="preserve">
      Денсаулық сақтау ұйымының басшысы немесе оның орынбасары алынған мөлшердің ілеспе құжаттарға сәйкестігін жеке тексереді. </w:t>
      </w:r>
      <w:r>
        <w:br/>
      </w:r>
      <w:r>
        <w:rPr>
          <w:rFonts w:ascii="Times New Roman"/>
          <w:b w:val="false"/>
          <w:i w:val="false"/>
          <w:color w:val="000000"/>
          <w:sz w:val="28"/>
        </w:rPr>
        <w:t xml:space="preserve">
      Денсаулық сақтау ұйымының басшысы арнайы рецептуралық бланктерді алу, сақтау мен беру үшін жауапты адамды тағайындайды. </w:t>
      </w:r>
    </w:p>
    <w:bookmarkEnd w:id="62"/>
    <w:bookmarkStart w:name="z64" w:id="63"/>
    <w:p>
      <w:pPr>
        <w:spacing w:after="0"/>
        <w:ind w:left="0"/>
        <w:jc w:val="both"/>
      </w:pPr>
      <w:r>
        <w:rPr>
          <w:rFonts w:ascii="Times New Roman"/>
          <w:b w:val="false"/>
          <w:i w:val="false"/>
          <w:color w:val="000000"/>
          <w:sz w:val="28"/>
        </w:rPr>
        <w:t xml:space="preserve">
      53. Арнайы рецептуралық бланктер, талаптар, сондай-ақ кіріс пен шығыс жөніндегі құжаттар сейфтерде немесе металл шкафтарда сақталады. </w:t>
      </w:r>
      <w:r>
        <w:br/>
      </w:r>
      <w:r>
        <w:rPr>
          <w:rFonts w:ascii="Times New Roman"/>
          <w:b w:val="false"/>
          <w:i w:val="false"/>
          <w:color w:val="000000"/>
          <w:sz w:val="28"/>
        </w:rPr>
        <w:t xml:space="preserve">
      Арнайы рецептуралық бланктер, талаптар, сондай-ақ кіріс пен шығыс жөніндегі құжаттар сақталатын бөлме жұмыс аяқталғаннан кейін мөрленеді және (немесе) пломбыланады. Бөлменің кілті, мөр және (немесе) пломбир денсаулық сақтау ұйымы басшысының бұйрығымен тағайындалған жауапты адамда сақталады. </w:t>
      </w:r>
      <w:r>
        <w:br/>
      </w:r>
      <w:r>
        <w:rPr>
          <w:rFonts w:ascii="Times New Roman"/>
          <w:b w:val="false"/>
          <w:i w:val="false"/>
          <w:color w:val="000000"/>
          <w:sz w:val="28"/>
        </w:rPr>
        <w:t xml:space="preserve">
      Денсаулық сақтау ұйымындағы арнайы рецептуралық бланктердің қоры орташа айлық қажеттіліктен аспайды. </w:t>
      </w:r>
    </w:p>
    <w:bookmarkEnd w:id="63"/>
    <w:bookmarkStart w:name="z65" w:id="64"/>
    <w:p>
      <w:pPr>
        <w:spacing w:after="0"/>
        <w:ind w:left="0"/>
        <w:jc w:val="both"/>
      </w:pPr>
      <w:r>
        <w:rPr>
          <w:rFonts w:ascii="Times New Roman"/>
          <w:b w:val="false"/>
          <w:i w:val="false"/>
          <w:color w:val="000000"/>
          <w:sz w:val="28"/>
        </w:rPr>
        <w:t xml:space="preserve">
      54. Емдеуші дәрігерге арнайы рецептуралық бланкілер нақты науқас үшін денсаулық сақтау ұйымы басшысы орынбасарының рұқсатымен беріледі. </w:t>
      </w:r>
    </w:p>
    <w:bookmarkEnd w:id="64"/>
    <w:bookmarkStart w:name="z66" w:id="65"/>
    <w:p>
      <w:pPr>
        <w:spacing w:after="0"/>
        <w:ind w:left="0"/>
        <w:jc w:val="both"/>
      </w:pPr>
      <w:r>
        <w:rPr>
          <w:rFonts w:ascii="Times New Roman"/>
          <w:b w:val="false"/>
          <w:i w:val="false"/>
          <w:color w:val="000000"/>
          <w:sz w:val="28"/>
        </w:rPr>
        <w:t xml:space="preserve">
      55. Арнайы рецептуралық бланкілер заттық-сандық есепке алынуға жатады. </w:t>
      </w:r>
    </w:p>
    <w:bookmarkEnd w:id="65"/>
    <w:bookmarkStart w:name="z67" w:id="66"/>
    <w:p>
      <w:pPr>
        <w:spacing w:after="0"/>
        <w:ind w:left="0"/>
        <w:jc w:val="both"/>
      </w:pPr>
      <w:r>
        <w:rPr>
          <w:rFonts w:ascii="Times New Roman"/>
          <w:b w:val="false"/>
          <w:i w:val="false"/>
          <w:color w:val="000000"/>
          <w:sz w:val="28"/>
        </w:rPr>
        <w:t xml:space="preserve">
      56. Арнайы рецептуралық бланктерді есепке алу кітабы осы Ережелерге 13 қосымшаға сәйкес бір күнтізбелік жылға жүргізіледі. Кітап нөмірленеді, жіппен тігіледі, ұйымның мөрімен және басшысының қолымен расталады. </w:t>
      </w:r>
    </w:p>
    <w:bookmarkEnd w:id="66"/>
    <w:bookmarkStart w:name="z68" w:id="67"/>
    <w:p>
      <w:pPr>
        <w:spacing w:after="0"/>
        <w:ind w:left="0"/>
        <w:jc w:val="both"/>
      </w:pPr>
      <w:r>
        <w:rPr>
          <w:rFonts w:ascii="Times New Roman"/>
          <w:b w:val="false"/>
          <w:i w:val="false"/>
          <w:color w:val="000000"/>
          <w:sz w:val="28"/>
        </w:rPr>
        <w:t xml:space="preserve">
      57. Әрбір айдың бірінші жұлдызында материалдық жауапты адам нақты бар арнайы рецептуралық бланктерді кітаптағы қалдықпен салыстырады, ол туралы осы Ережелерге 14 қосымшаға сәйкес салыстыру актісі жасалады. </w:t>
      </w:r>
      <w:r>
        <w:br/>
      </w:r>
      <w:r>
        <w:rPr>
          <w:rFonts w:ascii="Times New Roman"/>
          <w:b w:val="false"/>
          <w:i w:val="false"/>
          <w:color w:val="000000"/>
          <w:sz w:val="28"/>
        </w:rPr>
        <w:t xml:space="preserve">
      Тексеру нәтижесі бойынша алшақтық анықталған жағдайда, денсаулық сақтау ұйымы Комитеттің аумақтық бөлімшесін бір тәулік ішінде хабардар етеді. </w:t>
      </w:r>
    </w:p>
    <w:bookmarkEnd w:id="67"/>
    <w:bookmarkStart w:name="z69" w:id="68"/>
    <w:p>
      <w:pPr>
        <w:spacing w:after="0"/>
        <w:ind w:left="0"/>
        <w:jc w:val="both"/>
      </w:pPr>
      <w:r>
        <w:rPr>
          <w:rFonts w:ascii="Times New Roman"/>
          <w:b w:val="false"/>
          <w:i w:val="false"/>
          <w:color w:val="000000"/>
          <w:sz w:val="28"/>
        </w:rPr>
        <w:t xml:space="preserve">
      58. Арнайы рецептуралық бланкілерді есепке алу кітабы оған барлық кіріс-шығыс құжаттарымен бірге ағымдағы жылды есептемегенде бес жыл бойы сейфтерде немесе металл шкафтарда сақталады. </w:t>
      </w:r>
    </w:p>
    <w:bookmarkEnd w:id="68"/>
    <w:bookmarkStart w:name="z70" w:id="69"/>
    <w:p>
      <w:pPr>
        <w:spacing w:after="0"/>
        <w:ind w:left="0"/>
        <w:jc w:val="both"/>
      </w:pPr>
      <w:r>
        <w:rPr>
          <w:rFonts w:ascii="Times New Roman"/>
          <w:b w:val="false"/>
          <w:i w:val="false"/>
          <w:color w:val="000000"/>
          <w:sz w:val="28"/>
        </w:rPr>
        <w:t xml:space="preserve">
      59. Арнайы рецептуралық бланкілердің кірісі мен шығысы жөніндегі барлық құжаттар (есеп-фактуралар, тауар құжаттары, талаптар, сенімхаттар) олардың сақталуына кепілдік берілетін жағдайларда сақталады. Құжаттар айлар мен жылдар бойынша тігіледі. </w:t>
      </w:r>
    </w:p>
    <w:bookmarkEnd w:id="69"/>
    <w:bookmarkStart w:name="z71" w:id="70"/>
    <w:p>
      <w:pPr>
        <w:spacing w:after="0"/>
        <w:ind w:left="0"/>
        <w:jc w:val="both"/>
      </w:pPr>
      <w:r>
        <w:rPr>
          <w:rFonts w:ascii="Times New Roman"/>
          <w:b w:val="false"/>
          <w:i w:val="false"/>
          <w:color w:val="000000"/>
          <w:sz w:val="28"/>
        </w:rPr>
        <w:t xml:space="preserve">
      60. Денсаулық сақтау ұйымының басшысы үйінде қайтыс болған науқастардан қалған пайдаланылмаған арнайы рецепттерді қабылдау мен есепке алуды ұйымдастырады. </w:t>
      </w:r>
    </w:p>
    <w:bookmarkEnd w:id="70"/>
    <w:bookmarkStart w:name="z72" w:id="71"/>
    <w:p>
      <w:pPr>
        <w:spacing w:after="0"/>
        <w:ind w:left="0"/>
        <w:jc w:val="both"/>
      </w:pPr>
      <w:r>
        <w:rPr>
          <w:rFonts w:ascii="Times New Roman"/>
          <w:b w:val="false"/>
          <w:i w:val="false"/>
          <w:color w:val="000000"/>
          <w:sz w:val="28"/>
        </w:rPr>
        <w:t xml:space="preserve">
      61. Үйінде қайтыс болған онкологиялық (гематологиялық) науқастардың туыстарынан пайдаланылмаған арнайы рецептуралық бланктерді қабылдау осы Ережелерге 16 қосымшаға сәйкес актімен ресімделеді. </w:t>
      </w:r>
    </w:p>
    <w:bookmarkEnd w:id="71"/>
    <w:bookmarkStart w:name="z73" w:id="72"/>
    <w:p>
      <w:pPr>
        <w:spacing w:after="0"/>
        <w:ind w:left="0"/>
        <w:jc w:val="both"/>
      </w:pPr>
      <w:r>
        <w:rPr>
          <w:rFonts w:ascii="Times New Roman"/>
          <w:b w:val="false"/>
          <w:i w:val="false"/>
          <w:color w:val="000000"/>
          <w:sz w:val="28"/>
        </w:rPr>
        <w:t xml:space="preserve">
      62. Қайтыс болған науқастардың туыстары өткізген пайдаланылмаған арнайы рецепттердің саны осы Ережелерге 17 қосымшаға сәйкес нөмірленген, жіппен тігілген, денсаулық сақтау ұйымының дөңгелек мөрімен және басшысының қолымен расталған арнайы журналда тіркеледі. </w:t>
      </w:r>
    </w:p>
    <w:bookmarkEnd w:id="72"/>
    <w:bookmarkStart w:name="z74" w:id="73"/>
    <w:p>
      <w:pPr>
        <w:spacing w:after="0"/>
        <w:ind w:left="0"/>
        <w:jc w:val="both"/>
      </w:pPr>
      <w:r>
        <w:rPr>
          <w:rFonts w:ascii="Times New Roman"/>
          <w:b w:val="false"/>
          <w:i w:val="false"/>
          <w:color w:val="000000"/>
          <w:sz w:val="28"/>
        </w:rPr>
        <w:t xml:space="preserve">
      63. Қайтыс болған науқастардың туыстары өткізген пайдаланылмаған арнайы рецепттер сақталуға кейіннен жойылуға жатқызылады. Рецепттердің жойылуы рецепттердің жиналуына қарай, бірақ кемінде айына 1 рет құрамына ішкі істер органының өкілі кіретін тұрақты қызмет ететін комиссияның қатысуы арқылы өртеу жолымен жүргізіледі. Жойылу фактісі тиісті актімен ресімделеді. </w:t>
      </w:r>
    </w:p>
    <w:bookmarkEnd w:id="73"/>
    <w:bookmarkStart w:name="z75" w:id="74"/>
    <w:p>
      <w:pPr>
        <w:spacing w:after="0"/>
        <w:ind w:left="0"/>
        <w:jc w:val="left"/>
      </w:pPr>
      <w:r>
        <w:rPr>
          <w:rFonts w:ascii="Times New Roman"/>
          <w:b/>
          <w:i w:val="false"/>
          <w:color w:val="000000"/>
        </w:rPr>
        <w:t xml:space="preserve"> 
  6. Құрамында есірткілік дәрілер, психотроптық </w:t>
      </w:r>
      <w:r>
        <w:br/>
      </w:r>
      <w:r>
        <w:rPr>
          <w:rFonts w:ascii="Times New Roman"/>
          <w:b/>
          <w:i w:val="false"/>
          <w:color w:val="000000"/>
        </w:rPr>
        <w:t xml:space="preserve">
заттар мен прекурсорлар бар дәрілік заттарды, </w:t>
      </w:r>
      <w:r>
        <w:br/>
      </w:r>
      <w:r>
        <w:rPr>
          <w:rFonts w:ascii="Times New Roman"/>
          <w:b/>
          <w:i w:val="false"/>
          <w:color w:val="000000"/>
        </w:rPr>
        <w:t xml:space="preserve">
сондай-ақ прекурсорларды жою </w:t>
      </w:r>
    </w:p>
    <w:bookmarkEnd w:id="74"/>
    <w:bookmarkStart w:name="z76" w:id="75"/>
    <w:p>
      <w:pPr>
        <w:spacing w:after="0"/>
        <w:ind w:left="0"/>
        <w:jc w:val="both"/>
      </w:pPr>
      <w:r>
        <w:rPr>
          <w:rFonts w:ascii="Times New Roman"/>
          <w:b w:val="false"/>
          <w:i w:val="false"/>
          <w:color w:val="000000"/>
          <w:sz w:val="28"/>
        </w:rPr>
        <w:t xml:space="preserve">
      64. Стационарлық медициналық жәрдем көрсететін денсаулық сақтау ұйымдарында бос ампулалар мен ішіндегісі ішінара пайдаланылған, құрамында Тізімнің ІІ Кестесіндегі есірткілік дәрілер, психотроптық заттар бар дәрілік заттардан босаған ампулалар жиналуға және жойылуға жатқызылады. </w:t>
      </w:r>
    </w:p>
    <w:bookmarkEnd w:id="75"/>
    <w:bookmarkStart w:name="z77" w:id="76"/>
    <w:p>
      <w:pPr>
        <w:spacing w:after="0"/>
        <w:ind w:left="0"/>
        <w:jc w:val="both"/>
      </w:pPr>
      <w:r>
        <w:rPr>
          <w:rFonts w:ascii="Times New Roman"/>
          <w:b w:val="false"/>
          <w:i w:val="false"/>
          <w:color w:val="000000"/>
          <w:sz w:val="28"/>
        </w:rPr>
        <w:t xml:space="preserve">
      65. Денсаулық сақтау ұйымының басшысы үйінде қайтыс болған науқастардан кейін пайдаланылмай қалған құрамында Тізімнің ІІ Кестесіндегі есірткілік дәрілер, психотроптық заттар бар дәрілік заттарды қабылдау мен есепке алуды ұйымдастырады. </w:t>
      </w:r>
    </w:p>
    <w:bookmarkEnd w:id="76"/>
    <w:bookmarkStart w:name="z78" w:id="77"/>
    <w:p>
      <w:pPr>
        <w:spacing w:after="0"/>
        <w:ind w:left="0"/>
        <w:jc w:val="both"/>
      </w:pPr>
      <w:r>
        <w:rPr>
          <w:rFonts w:ascii="Times New Roman"/>
          <w:b w:val="false"/>
          <w:i w:val="false"/>
          <w:color w:val="000000"/>
          <w:sz w:val="28"/>
        </w:rPr>
        <w:t xml:space="preserve">
      66. Қайтыс болуы туралы куәлікті ресімдеу үшін жауапты қызметкерге қайтыс болған онкологиялық науқастың туыстарынан үйінде қайтыс болған науқастардан қалған дәрілік заттардың пайдаланылмаған қалдығын қабылдау денсаулық сақтау ұйымы бойынша бұйрықпен жүктеледі. Пайдаланылмаған қалдықтарды қабылдау осы Ережелерге 18 қосымшаға сәйкес үлгі бойынша актімен ресімделеді. </w:t>
      </w:r>
    </w:p>
    <w:bookmarkEnd w:id="77"/>
    <w:bookmarkStart w:name="z79" w:id="78"/>
    <w:p>
      <w:pPr>
        <w:spacing w:after="0"/>
        <w:ind w:left="0"/>
        <w:jc w:val="both"/>
      </w:pPr>
      <w:r>
        <w:rPr>
          <w:rFonts w:ascii="Times New Roman"/>
          <w:b w:val="false"/>
          <w:i w:val="false"/>
          <w:color w:val="000000"/>
          <w:sz w:val="28"/>
        </w:rPr>
        <w:t xml:space="preserve">
      67. Бұл қызметкер қабылданған дәрілік зат шығынын амбулаториялық картада жазылған кезекті рецепттің алыну сәтінен бастап салыстыруын жүргізеді. Өткізілген дәрілік препараттардың саны, олардың атаулары мен дәрілік нысандары (ампулалар, таблеткалар, ұнтақтар) осы Ережелерге 19 қосымшаға сәйкес үлгі бойынша нөмірленген, жіппен тігілген, ұйым мөрімен және басшының қолымен расталған арнайы есепке алу журналында тіркеледі. </w:t>
      </w:r>
    </w:p>
    <w:bookmarkEnd w:id="78"/>
    <w:bookmarkStart w:name="z80" w:id="79"/>
    <w:p>
      <w:pPr>
        <w:spacing w:after="0"/>
        <w:ind w:left="0"/>
        <w:jc w:val="both"/>
      </w:pPr>
      <w:r>
        <w:rPr>
          <w:rFonts w:ascii="Times New Roman"/>
          <w:b w:val="false"/>
          <w:i w:val="false"/>
          <w:color w:val="000000"/>
          <w:sz w:val="28"/>
        </w:rPr>
        <w:t xml:space="preserve">
      68. Құрамында есірткілік дәрілер, психотроптық заттар мен прекурсорлар бар пайдаланылмаған дәрілік заттарды есепке алу журналында мөлшері мен оларды жою тәсілі туралы белгі қойылады. </w:t>
      </w:r>
    </w:p>
    <w:bookmarkEnd w:id="79"/>
    <w:bookmarkStart w:name="z81" w:id="80"/>
    <w:p>
      <w:pPr>
        <w:spacing w:after="0"/>
        <w:ind w:left="0"/>
        <w:jc w:val="both"/>
      </w:pPr>
      <w:r>
        <w:rPr>
          <w:rFonts w:ascii="Times New Roman"/>
          <w:b w:val="false"/>
          <w:i w:val="false"/>
          <w:color w:val="000000"/>
          <w:sz w:val="28"/>
        </w:rPr>
        <w:t xml:space="preserve">
      69. Өткізілген дәрілік заттар оларды жойғанға дейін сейфте сақталады. </w:t>
      </w:r>
    </w:p>
    <w:bookmarkEnd w:id="80"/>
    <w:bookmarkStart w:name="z82" w:id="81"/>
    <w:p>
      <w:pPr>
        <w:spacing w:after="0"/>
        <w:ind w:left="0"/>
        <w:jc w:val="both"/>
      </w:pPr>
      <w:r>
        <w:rPr>
          <w:rFonts w:ascii="Times New Roman"/>
          <w:b w:val="false"/>
          <w:i w:val="false"/>
          <w:color w:val="000000"/>
          <w:sz w:val="28"/>
        </w:rPr>
        <w:t xml:space="preserve">
      70. Жарамдылық мерзімі өткен, қайтыс болған науқастардың туыстары өткізген, құрамында Тізімнің ІІ Кестесіндегі есірткілік дәрілер, психотроптық заттар бар дәрілік заттарды, сондай-ақ сынған, ақаулы, бос ампулалар мен ішінде ішінара пайдаланылған дәрі бар ампулаларды жою үшін денсаулық сақтау ұйымы бойынша бұйрықпен тұрақты жұмыс істейтін комиссия құрылады, оның құрамына ішкі істер органдары мен санитарлық-эпидемиологиялық қызметтің өкілдері енгізіледі. </w:t>
      </w:r>
    </w:p>
    <w:bookmarkEnd w:id="81"/>
    <w:bookmarkStart w:name="z83" w:id="82"/>
    <w:p>
      <w:pPr>
        <w:spacing w:after="0"/>
        <w:ind w:left="0"/>
        <w:jc w:val="both"/>
      </w:pPr>
      <w:r>
        <w:rPr>
          <w:rFonts w:ascii="Times New Roman"/>
          <w:b w:val="false"/>
          <w:i w:val="false"/>
          <w:color w:val="000000"/>
          <w:sz w:val="28"/>
        </w:rPr>
        <w:t xml:space="preserve">
      71. Құрамында Тізімнің ІІ Кестесіндегі есірткілік дәрілер, психотроптық заттар жинақталу дәрежесіне қарай әр айдың отызыншы жұлдызынан кешіктірілмей, денсаулық сақтау ұйымының жанындағы тұрақты жұмыс істейтін комиссияның қатысуымен: ұнтақтар мен таблеткалар өртеу жолымен, ампуладағы препараттар жаншу жолымен жойылады. </w:t>
      </w:r>
    </w:p>
    <w:bookmarkEnd w:id="82"/>
    <w:bookmarkStart w:name="z84" w:id="83"/>
    <w:p>
      <w:pPr>
        <w:spacing w:after="0"/>
        <w:ind w:left="0"/>
        <w:jc w:val="both"/>
      </w:pPr>
      <w:r>
        <w:rPr>
          <w:rFonts w:ascii="Times New Roman"/>
          <w:b w:val="false"/>
          <w:i w:val="false"/>
          <w:color w:val="000000"/>
          <w:sz w:val="28"/>
        </w:rPr>
        <w:t xml:space="preserve">
      72. Жою фактісі осы Ережелерге 20 және 21 қосымшаға сәйкес актімен ресімделеді. </w:t>
      </w:r>
    </w:p>
    <w:bookmarkEnd w:id="83"/>
    <w:bookmarkStart w:name="z85" w:id="8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 қосымша </w:t>
      </w:r>
    </w:p>
    <w:bookmarkEnd w:id="84"/>
    <w:p>
      <w:pPr>
        <w:spacing w:after="0"/>
        <w:ind w:left="0"/>
        <w:jc w:val="both"/>
      </w:pPr>
      <w:r>
        <w:rPr>
          <w:rFonts w:ascii="Times New Roman"/>
          <w:b w:val="false"/>
          <w:i w:val="false"/>
          <w:color w:val="000000"/>
          <w:sz w:val="28"/>
        </w:rPr>
        <w:t xml:space="preserve">А6 форматы </w:t>
      </w:r>
    </w:p>
    <w:p>
      <w:pPr>
        <w:spacing w:after="0"/>
        <w:ind w:left="0"/>
        <w:jc w:val="both"/>
      </w:pPr>
      <w:r>
        <w:rPr>
          <w:rFonts w:ascii="Times New Roman"/>
          <w:b/>
          <w:i w:val="false"/>
          <w:color w:val="000000"/>
          <w:sz w:val="28"/>
        </w:rPr>
        <w:t xml:space="preserve">                Арнайы рецептуралық бланктің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665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 N______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 N _______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__________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_____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ұйымының мөртабаны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ұйымының мөртабаны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Рецепттің жазылып берілген күні </w:t>
            </w:r>
            <w:r>
              <w:br/>
            </w:r>
            <w:r>
              <w:rPr>
                <w:rFonts w:ascii="Times New Roman"/>
                <w:b w:val="false"/>
                <w:i w:val="false"/>
                <w:color w:val="000000"/>
                <w:sz w:val="20"/>
              </w:rPr>
              <w:t xml:space="preserve">
200 __ ж. "____" _____________ </w:t>
            </w:r>
            <w:r>
              <w:br/>
            </w:r>
            <w:r>
              <w:rPr>
                <w:rFonts w:ascii="Times New Roman"/>
                <w:b w:val="false"/>
                <w:i w:val="false"/>
                <w:color w:val="000000"/>
                <w:sz w:val="20"/>
              </w:rPr>
              <w:t xml:space="preserve">
Науқастың Т.А.Ә </w:t>
            </w:r>
            <w:r>
              <w:br/>
            </w:r>
            <w:r>
              <w:rPr>
                <w:rFonts w:ascii="Times New Roman"/>
                <w:b w:val="false"/>
                <w:i w:val="false"/>
                <w:color w:val="000000"/>
                <w:sz w:val="20"/>
              </w:rPr>
              <w:t xml:space="preserve">
Жасы _________________________ </w:t>
            </w:r>
            <w:r>
              <w:br/>
            </w:r>
            <w:r>
              <w:rPr>
                <w:rFonts w:ascii="Times New Roman"/>
                <w:b w:val="false"/>
                <w:i w:val="false"/>
                <w:color w:val="000000"/>
                <w:sz w:val="20"/>
              </w:rPr>
              <w:t xml:space="preserve">
Мекен-жайы ___________________ </w:t>
            </w:r>
            <w:r>
              <w:br/>
            </w:r>
            <w:r>
              <w:rPr>
                <w:rFonts w:ascii="Times New Roman"/>
                <w:b w:val="false"/>
                <w:i w:val="false"/>
                <w:color w:val="000000"/>
                <w:sz w:val="20"/>
              </w:rPr>
              <w:t xml:space="preserve">
Участок N ____________________ </w:t>
            </w:r>
            <w:r>
              <w:br/>
            </w:r>
            <w:r>
              <w:rPr>
                <w:rFonts w:ascii="Times New Roman"/>
                <w:b w:val="false"/>
                <w:i w:val="false"/>
                <w:color w:val="000000"/>
                <w:sz w:val="20"/>
              </w:rPr>
              <w:t xml:space="preserve">
Науқастың медициналық құжатының </w:t>
            </w:r>
            <w:r>
              <w:br/>
            </w:r>
            <w:r>
              <w:rPr>
                <w:rFonts w:ascii="Times New Roman"/>
                <w:b w:val="false"/>
                <w:i w:val="false"/>
                <w:color w:val="000000"/>
                <w:sz w:val="20"/>
              </w:rPr>
              <w:t xml:space="preserve">
N _______________ </w:t>
            </w:r>
            <w:r>
              <w:br/>
            </w:r>
            <w:r>
              <w:rPr>
                <w:rFonts w:ascii="Times New Roman"/>
                <w:b w:val="false"/>
                <w:i w:val="false"/>
                <w:color w:val="000000"/>
                <w:sz w:val="20"/>
              </w:rPr>
              <w:t xml:space="preserve">
Дәрігердің Т.А.Ә </w:t>
            </w:r>
          </w:p>
          <w:p>
            <w:pPr>
              <w:spacing w:after="20"/>
              <w:ind w:left="20"/>
              <w:jc w:val="both"/>
            </w:pPr>
            <w:r>
              <w:rPr>
                <w:rFonts w:ascii="Times New Roman"/>
                <w:b w:val="false"/>
                <w:i w:val="false"/>
                <w:color w:val="000000"/>
                <w:sz w:val="20"/>
              </w:rPr>
              <w:t xml:space="preserve">Rp: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Рецепттің жазылып берілген күні  </w:t>
            </w:r>
            <w:r>
              <w:br/>
            </w:r>
            <w:r>
              <w:rPr>
                <w:rFonts w:ascii="Times New Roman"/>
                <w:b w:val="false"/>
                <w:i w:val="false"/>
                <w:color w:val="000000"/>
                <w:sz w:val="20"/>
              </w:rPr>
              <w:t xml:space="preserve">
200 __ ж. "____" ______________ </w:t>
            </w:r>
            <w:r>
              <w:br/>
            </w:r>
            <w:r>
              <w:rPr>
                <w:rFonts w:ascii="Times New Roman"/>
                <w:b w:val="false"/>
                <w:i w:val="false"/>
                <w:color w:val="000000"/>
                <w:sz w:val="20"/>
              </w:rPr>
              <w:t xml:space="preserve">
Науқастың Т.А.Ә, </w:t>
            </w:r>
            <w:r>
              <w:br/>
            </w:r>
            <w:r>
              <w:rPr>
                <w:rFonts w:ascii="Times New Roman"/>
                <w:b w:val="false"/>
                <w:i w:val="false"/>
                <w:color w:val="000000"/>
                <w:sz w:val="20"/>
              </w:rPr>
              <w:t xml:space="preserve">
Жасы __________________________ </w:t>
            </w:r>
            <w:r>
              <w:br/>
            </w:r>
            <w:r>
              <w:rPr>
                <w:rFonts w:ascii="Times New Roman"/>
                <w:b w:val="false"/>
                <w:i w:val="false"/>
                <w:color w:val="000000"/>
                <w:sz w:val="20"/>
              </w:rPr>
              <w:t xml:space="preserve">
Мекен-жайы ____________________ </w:t>
            </w:r>
            <w:r>
              <w:br/>
            </w:r>
            <w:r>
              <w:rPr>
                <w:rFonts w:ascii="Times New Roman"/>
                <w:b w:val="false"/>
                <w:i w:val="false"/>
                <w:color w:val="000000"/>
                <w:sz w:val="20"/>
              </w:rPr>
              <w:t xml:space="preserve">
Участок N _____________________ </w:t>
            </w:r>
            <w:r>
              <w:br/>
            </w:r>
            <w:r>
              <w:rPr>
                <w:rFonts w:ascii="Times New Roman"/>
                <w:b w:val="false"/>
                <w:i w:val="false"/>
                <w:color w:val="000000"/>
                <w:sz w:val="20"/>
              </w:rPr>
              <w:t xml:space="preserve">
Науқастың медициналық құжатының </w:t>
            </w:r>
            <w:r>
              <w:br/>
            </w:r>
            <w:r>
              <w:rPr>
                <w:rFonts w:ascii="Times New Roman"/>
                <w:b w:val="false"/>
                <w:i w:val="false"/>
                <w:color w:val="000000"/>
                <w:sz w:val="20"/>
              </w:rPr>
              <w:t xml:space="preserve">
N _______________ </w:t>
            </w:r>
            <w:r>
              <w:br/>
            </w:r>
            <w:r>
              <w:rPr>
                <w:rFonts w:ascii="Times New Roman"/>
                <w:b w:val="false"/>
                <w:i w:val="false"/>
                <w:color w:val="000000"/>
                <w:sz w:val="20"/>
              </w:rPr>
              <w:t xml:space="preserve">
Дәрігердің Т.А.Ә ______________ </w:t>
            </w:r>
          </w:p>
          <w:p>
            <w:pPr>
              <w:spacing w:after="20"/>
              <w:ind w:left="20"/>
              <w:jc w:val="both"/>
            </w:pPr>
            <w:r>
              <w:rPr>
                <w:rFonts w:ascii="Times New Roman"/>
                <w:b w:val="false"/>
                <w:i w:val="false"/>
                <w:color w:val="000000"/>
                <w:sz w:val="20"/>
              </w:rPr>
              <w:t xml:space="preserve">Rp: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қолы мен жеке мөрі </w:t>
            </w:r>
          </w:p>
          <w:p>
            <w:pPr>
              <w:spacing w:after="20"/>
              <w:ind w:left="20"/>
              <w:jc w:val="both"/>
            </w:pPr>
            <w:r>
              <w:rPr>
                <w:rFonts w:ascii="Times New Roman"/>
                <w:b w:val="false"/>
                <w:i w:val="false"/>
                <w:color w:val="000000"/>
                <w:sz w:val="20"/>
              </w:rPr>
              <w:t xml:space="preserve">                             М.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қолы мен жеке мөрі </w:t>
            </w:r>
          </w:p>
          <w:p>
            <w:pPr>
              <w:spacing w:after="20"/>
              <w:ind w:left="20"/>
              <w:jc w:val="both"/>
            </w:pPr>
            <w:r>
              <w:rPr>
                <w:rFonts w:ascii="Times New Roman"/>
                <w:b w:val="false"/>
                <w:i w:val="false"/>
                <w:color w:val="000000"/>
                <w:sz w:val="20"/>
              </w:rPr>
              <w:t xml:space="preserve">О.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Түзетулерге жол берілмейді </w:t>
            </w:r>
            <w:r>
              <w:br/>
            </w:r>
            <w:r>
              <w:rPr>
                <w:rFonts w:ascii="Times New Roman"/>
                <w:b w:val="false"/>
                <w:i w:val="false"/>
                <w:color w:val="000000"/>
                <w:sz w:val="20"/>
              </w:rPr>
              <w:t xml:space="preserve">
Түбіртек денсаулық сақтау </w:t>
            </w:r>
            <w:r>
              <w:br/>
            </w:r>
            <w:r>
              <w:rPr>
                <w:rFonts w:ascii="Times New Roman"/>
                <w:b w:val="false"/>
                <w:i w:val="false"/>
                <w:color w:val="000000"/>
                <w:sz w:val="20"/>
              </w:rPr>
              <w:t xml:space="preserve">
ұйымында қалады </w:t>
            </w:r>
          </w:p>
          <w:p>
            <w:pPr>
              <w:spacing w:after="20"/>
              <w:ind w:left="20"/>
              <w:jc w:val="both"/>
            </w:pPr>
            <w:r>
              <w:rPr>
                <w:rFonts w:ascii="Times New Roman"/>
                <w:b w:val="false"/>
                <w:i w:val="false"/>
                <w:color w:val="000000"/>
                <w:sz w:val="20"/>
              </w:rPr>
              <w:t xml:space="preserve">Бланк нөмірі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Түзетулерге жол берілмейді  </w:t>
            </w:r>
          </w:p>
          <w:p>
            <w:pPr>
              <w:spacing w:after="20"/>
              <w:ind w:left="20"/>
              <w:jc w:val="both"/>
            </w:pPr>
            <w:r>
              <w:rPr>
                <w:rFonts w:ascii="Times New Roman"/>
                <w:b w:val="false"/>
                <w:i w:val="false"/>
                <w:color w:val="000000"/>
                <w:sz w:val="20"/>
              </w:rPr>
              <w:t xml:space="preserve">  Бланк нөмірі </w:t>
            </w:r>
          </w:p>
        </w:tc>
      </w:tr>
    </w:tbl>
    <w:bookmarkStart w:name="z86" w:id="8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2 қосымша </w:t>
      </w:r>
    </w:p>
    <w:bookmarkEnd w:id="85"/>
    <w:p>
      <w:pPr>
        <w:spacing w:after="0"/>
        <w:ind w:left="0"/>
        <w:jc w:val="both"/>
      </w:pPr>
      <w:r>
        <w:rPr>
          <w:rFonts w:ascii="Times New Roman"/>
          <w:b/>
          <w:i w:val="false"/>
          <w:color w:val="000000"/>
          <w:sz w:val="28"/>
        </w:rPr>
        <w:t xml:space="preserve">              Республика әкімшілік-аумақтық бірлігінің </w:t>
      </w:r>
      <w:r>
        <w:br/>
      </w:r>
      <w:r>
        <w:rPr>
          <w:rFonts w:ascii="Times New Roman"/>
          <w:b w:val="false"/>
          <w:i w:val="false"/>
          <w:color w:val="000000"/>
          <w:sz w:val="28"/>
        </w:rPr>
        <w:t>
</w:t>
      </w:r>
      <w:r>
        <w:rPr>
          <w:rFonts w:ascii="Times New Roman"/>
          <w:b/>
          <w:i w:val="false"/>
          <w:color w:val="000000"/>
          <w:sz w:val="28"/>
        </w:rPr>
        <w:t xml:space="preserve">                  шарттық сандық белгісі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133"/>
        <w:gridCol w:w="38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N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Әкімшілік-аумақтық бірлігі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Шарттық сандық </w:t>
            </w:r>
            <w:r>
              <w:br/>
            </w:r>
            <w:r>
              <w:rPr>
                <w:rFonts w:ascii="Times New Roman"/>
                <w:b w:val="false"/>
                <w:i w:val="false"/>
                <w:color w:val="000000"/>
                <w:sz w:val="20"/>
              </w:rPr>
              <w:t xml:space="preserve">
белгісі (коды)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олбысы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bl>
    <w:bookmarkStart w:name="z87" w:id="8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3 қосымша </w:t>
      </w:r>
    </w:p>
    <w:bookmarkEnd w:id="86"/>
    <w:p>
      <w:pPr>
        <w:spacing w:after="0"/>
        <w:ind w:left="0"/>
        <w:jc w:val="both"/>
      </w:pPr>
      <w:r>
        <w:rPr>
          <w:rFonts w:ascii="Times New Roman"/>
          <w:b/>
          <w:i w:val="false"/>
          <w:color w:val="000000"/>
          <w:sz w:val="28"/>
        </w:rPr>
        <w:t xml:space="preserve">       Дәрілік затты тегін (немесе жеңілдікті жағдайда) </w:t>
      </w:r>
      <w:r>
        <w:br/>
      </w:r>
      <w:r>
        <w:rPr>
          <w:rFonts w:ascii="Times New Roman"/>
          <w:b w:val="false"/>
          <w:i w:val="false"/>
          <w:color w:val="000000"/>
          <w:sz w:val="28"/>
        </w:rPr>
        <w:t>
</w:t>
      </w:r>
      <w:r>
        <w:rPr>
          <w:rFonts w:ascii="Times New Roman"/>
          <w:b/>
          <w:i w:val="false"/>
          <w:color w:val="000000"/>
          <w:sz w:val="28"/>
        </w:rPr>
        <w:t xml:space="preserve">          алуға жазылған рецепттерді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93"/>
        <w:gridCol w:w="2373"/>
        <w:gridCol w:w="1693"/>
        <w:gridCol w:w="1753"/>
        <w:gridCol w:w="1933"/>
        <w:gridCol w:w="18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 </w:t>
            </w:r>
            <w:r>
              <w:br/>
            </w:r>
            <w:r>
              <w:rPr>
                <w:rFonts w:ascii="Times New Roman"/>
                <w:b w:val="false"/>
                <w:i w:val="false"/>
                <w:color w:val="000000"/>
                <w:sz w:val="20"/>
              </w:rPr>
              <w:t xml:space="preserve">
тің </w:t>
            </w:r>
            <w:r>
              <w:br/>
            </w:r>
            <w:r>
              <w:rPr>
                <w:rFonts w:ascii="Times New Roman"/>
                <w:b w:val="false"/>
                <w:i w:val="false"/>
                <w:color w:val="000000"/>
                <w:sz w:val="20"/>
              </w:rPr>
              <w:t xml:space="preserve">
N, </w:t>
            </w:r>
            <w:r>
              <w:br/>
            </w:r>
            <w:r>
              <w:rPr>
                <w:rFonts w:ascii="Times New Roman"/>
                <w:b w:val="false"/>
                <w:i w:val="false"/>
                <w:color w:val="000000"/>
                <w:sz w:val="20"/>
              </w:rPr>
              <w:t xml:space="preserve">
коды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 кар- </w:t>
            </w:r>
            <w:r>
              <w:br/>
            </w:r>
            <w:r>
              <w:rPr>
                <w:rFonts w:ascii="Times New Roman"/>
                <w:b w:val="false"/>
                <w:i w:val="false"/>
                <w:color w:val="000000"/>
                <w:sz w:val="20"/>
              </w:rPr>
              <w:t xml:space="preserve">
тасының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(шифр)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 </w:t>
            </w:r>
            <w:r>
              <w:br/>
            </w:r>
            <w:r>
              <w:rPr>
                <w:rFonts w:ascii="Times New Roman"/>
                <w:b w:val="false"/>
                <w:i w:val="false"/>
                <w:color w:val="000000"/>
                <w:sz w:val="20"/>
              </w:rPr>
              <w:t xml:space="preserve">
қастың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буып- </w:t>
            </w:r>
            <w:r>
              <w:br/>
            </w:r>
            <w:r>
              <w:rPr>
                <w:rFonts w:ascii="Times New Roman"/>
                <w:b w:val="false"/>
                <w:i w:val="false"/>
                <w:color w:val="000000"/>
                <w:sz w:val="20"/>
              </w:rPr>
              <w:t xml:space="preserve">
түйілуі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Орамның </w:t>
            </w:r>
            <w:r>
              <w:br/>
            </w:r>
            <w:r>
              <w:rPr>
                <w:rFonts w:ascii="Times New Roman"/>
                <w:b w:val="false"/>
                <w:i w:val="false"/>
                <w:color w:val="000000"/>
                <w:sz w:val="20"/>
              </w:rPr>
              <w:t xml:space="preserve">
саны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633"/>
        <w:gridCol w:w="287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Рецептті жазып </w:t>
            </w:r>
            <w:r>
              <w:br/>
            </w:r>
            <w:r>
              <w:rPr>
                <w:rFonts w:ascii="Times New Roman"/>
                <w:b w:val="false"/>
                <w:i w:val="false"/>
                <w:color w:val="000000"/>
                <w:sz w:val="20"/>
              </w:rPr>
              <w:t xml:space="preserve">
берген дәрі- </w:t>
            </w:r>
            <w:r>
              <w:br/>
            </w:r>
            <w:r>
              <w:rPr>
                <w:rFonts w:ascii="Times New Roman"/>
                <w:b w:val="false"/>
                <w:i w:val="false"/>
                <w:color w:val="000000"/>
                <w:sz w:val="20"/>
              </w:rPr>
              <w:t xml:space="preserve">
гердің Т.А.Ә </w:t>
            </w:r>
            <w:r>
              <w:br/>
            </w:r>
            <w:r>
              <w:rPr>
                <w:rFonts w:ascii="Times New Roman"/>
                <w:b w:val="false"/>
                <w:i w:val="false"/>
                <w:color w:val="000000"/>
                <w:sz w:val="20"/>
              </w:rPr>
              <w:t xml:space="preserve">
және қолы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Рецептті </w:t>
            </w:r>
            <w:r>
              <w:br/>
            </w:r>
            <w:r>
              <w:rPr>
                <w:rFonts w:ascii="Times New Roman"/>
                <w:b w:val="false"/>
                <w:i w:val="false"/>
                <w:color w:val="000000"/>
                <w:sz w:val="20"/>
              </w:rPr>
              <w:t xml:space="preserve">
қабылдап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науқастың </w:t>
            </w:r>
            <w:r>
              <w:br/>
            </w:r>
            <w:r>
              <w:rPr>
                <w:rFonts w:ascii="Times New Roman"/>
                <w:b w:val="false"/>
                <w:i w:val="false"/>
                <w:color w:val="000000"/>
                <w:sz w:val="20"/>
              </w:rPr>
              <w:t xml:space="preserve">
қолы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w:t>
            </w:r>
            <w:r>
              <w:br/>
            </w:r>
            <w:r>
              <w:rPr>
                <w:rFonts w:ascii="Times New Roman"/>
                <w:b w:val="false"/>
                <w:i w:val="false"/>
                <w:color w:val="000000"/>
                <w:sz w:val="20"/>
              </w:rPr>
              <w:t xml:space="preserve">
рецепті </w:t>
            </w:r>
            <w:r>
              <w:br/>
            </w:r>
            <w:r>
              <w:rPr>
                <w:rFonts w:ascii="Times New Roman"/>
                <w:b w:val="false"/>
                <w:i w:val="false"/>
                <w:color w:val="000000"/>
                <w:sz w:val="20"/>
              </w:rPr>
              <w:t xml:space="preserve">
белгілеу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Журнал нөмірленуі, жіппен тігілуі, денсаулық сақтау ұйымының </w:t>
      </w:r>
      <w:r>
        <w:br/>
      </w:r>
      <w:r>
        <w:rPr>
          <w:rFonts w:ascii="Times New Roman"/>
          <w:b w:val="false"/>
          <w:i w:val="false"/>
          <w:color w:val="000000"/>
          <w:sz w:val="28"/>
        </w:rPr>
        <w:t xml:space="preserve">
мөрімен және басшының қолымен расталуы тиіс. </w:t>
      </w:r>
    </w:p>
    <w:bookmarkStart w:name="z88" w:id="8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4 қосымша </w:t>
      </w:r>
    </w:p>
    <w:bookmarkEnd w:id="87"/>
    <w:p>
      <w:pPr>
        <w:spacing w:after="0"/>
        <w:ind w:left="0"/>
        <w:jc w:val="both"/>
      </w:pPr>
      <w:r>
        <w:rPr>
          <w:rFonts w:ascii="Times New Roman"/>
          <w:b/>
          <w:i w:val="false"/>
          <w:color w:val="000000"/>
          <w:sz w:val="28"/>
        </w:rPr>
        <w:t xml:space="preserve">       Құрамында есірткілік дәрілер, психотроптық заттар </w:t>
      </w:r>
      <w:r>
        <w:br/>
      </w:r>
      <w:r>
        <w:rPr>
          <w:rFonts w:ascii="Times New Roman"/>
          <w:b w:val="false"/>
          <w:i w:val="false"/>
          <w:color w:val="000000"/>
          <w:sz w:val="28"/>
        </w:rPr>
        <w:t>
</w:t>
      </w:r>
      <w:r>
        <w:rPr>
          <w:rFonts w:ascii="Times New Roman"/>
          <w:b/>
          <w:i w:val="false"/>
          <w:color w:val="000000"/>
          <w:sz w:val="28"/>
        </w:rPr>
        <w:t xml:space="preserve">       мен прекурсорлар бар дәрілік заттарды бір рецептке </w:t>
      </w:r>
      <w:r>
        <w:br/>
      </w:r>
      <w:r>
        <w:rPr>
          <w:rFonts w:ascii="Times New Roman"/>
          <w:b w:val="false"/>
          <w:i w:val="false"/>
          <w:color w:val="000000"/>
          <w:sz w:val="28"/>
        </w:rPr>
        <w:t>
</w:t>
      </w:r>
      <w:r>
        <w:rPr>
          <w:rFonts w:ascii="Times New Roman"/>
          <w:b/>
          <w:i w:val="false"/>
          <w:color w:val="000000"/>
          <w:sz w:val="28"/>
        </w:rPr>
        <w:t xml:space="preserve">         жазып беру және босатудың шекті жол берілетін </w:t>
      </w:r>
      <w:r>
        <w:br/>
      </w:r>
      <w:r>
        <w:rPr>
          <w:rFonts w:ascii="Times New Roman"/>
          <w:b w:val="false"/>
          <w:i w:val="false"/>
          <w:color w:val="000000"/>
          <w:sz w:val="28"/>
        </w:rPr>
        <w:t>
</w:t>
      </w:r>
      <w:r>
        <w:rPr>
          <w:rFonts w:ascii="Times New Roman"/>
          <w:b/>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473"/>
        <w:gridCol w:w="201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r>
      <w:tr>
        <w:trPr>
          <w:trHeight w:val="78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(0,2 мг) </w:t>
            </w:r>
            <w:r>
              <w:br/>
            </w:r>
            <w:r>
              <w:rPr>
                <w:rFonts w:ascii="Times New Roman"/>
                <w:b w:val="false"/>
                <w:i w:val="false"/>
                <w:color w:val="000000"/>
                <w:sz w:val="20"/>
              </w:rPr>
              <w:t xml:space="preserve">
тіл асты таблеткалары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1 мл-де 0,6 мг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1 мл-де 0,3 мг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кодеин бар жөтелге қарсы </w:t>
            </w:r>
            <w:r>
              <w:br/>
            </w:r>
            <w:r>
              <w:rPr>
                <w:rFonts w:ascii="Times New Roman"/>
                <w:b w:val="false"/>
                <w:i w:val="false"/>
                <w:color w:val="000000"/>
                <w:sz w:val="20"/>
              </w:rPr>
              <w:t xml:space="preserve">
таблеткалар (кодтермопс, кодтерпин)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(дионин)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гидрохлориді, Псевдоэфедрин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этаминалы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Тізімнің ІІІ Кестесіндегі </w:t>
            </w:r>
            <w:r>
              <w:br/>
            </w:r>
            <w:r>
              <w:rPr>
                <w:rFonts w:ascii="Times New Roman"/>
                <w:b w:val="false"/>
                <w:i w:val="false"/>
                <w:color w:val="000000"/>
                <w:sz w:val="20"/>
              </w:rPr>
              <w:t xml:space="preserve">
психотроптық заттар (барбитур </w:t>
            </w:r>
            <w:r>
              <w:br/>
            </w:r>
            <w:r>
              <w:rPr>
                <w:rFonts w:ascii="Times New Roman"/>
                <w:b w:val="false"/>
                <w:i w:val="false"/>
                <w:color w:val="000000"/>
                <w:sz w:val="20"/>
              </w:rPr>
              <w:t xml:space="preserve">
қышқылы туындыларының ұйықтататын </w:t>
            </w:r>
            <w:r>
              <w:br/>
            </w:r>
            <w:r>
              <w:rPr>
                <w:rFonts w:ascii="Times New Roman"/>
                <w:b w:val="false"/>
                <w:i w:val="false"/>
                <w:color w:val="000000"/>
                <w:sz w:val="20"/>
              </w:rPr>
              <w:t xml:space="preserve">
препараттарынан басқа)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ампулалар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асырмай </w:t>
            </w:r>
          </w:p>
          <w:p>
            <w:pPr>
              <w:spacing w:after="20"/>
              <w:ind w:left="20"/>
              <w:jc w:val="both"/>
            </w:pPr>
            <w:r>
              <w:rPr>
                <w:rFonts w:ascii="Times New Roman"/>
                <w:b w:val="false"/>
                <w:i w:val="false"/>
                <w:color w:val="000000"/>
                <w:sz w:val="20"/>
              </w:rPr>
              <w:t xml:space="preserve">20-ден </w:t>
            </w:r>
            <w:r>
              <w:br/>
            </w:r>
            <w:r>
              <w:rPr>
                <w:rFonts w:ascii="Times New Roman"/>
                <w:b w:val="false"/>
                <w:i w:val="false"/>
                <w:color w:val="000000"/>
                <w:sz w:val="20"/>
              </w:rPr>
              <w:t xml:space="preserve">
асырмай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Ұйықтататын дәрілер - барбитур </w:t>
            </w:r>
            <w:r>
              <w:br/>
            </w:r>
            <w:r>
              <w:rPr>
                <w:rFonts w:ascii="Times New Roman"/>
                <w:b w:val="false"/>
                <w:i w:val="false"/>
                <w:color w:val="000000"/>
                <w:sz w:val="20"/>
              </w:rPr>
              <w:t xml:space="preserve">
қышқылы туындылары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br/>
            </w:r>
            <w:r>
              <w:rPr>
                <w:rFonts w:ascii="Times New Roman"/>
                <w:b w:val="false"/>
                <w:i w:val="false"/>
                <w:color w:val="000000"/>
                <w:sz w:val="20"/>
              </w:rPr>
              <w:t xml:space="preserve">
асырмай </w:t>
            </w:r>
          </w:p>
        </w:tc>
      </w:tr>
    </w:tbl>
    <w:bookmarkStart w:name="z89" w:id="8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5 қосымша </w:t>
      </w:r>
    </w:p>
    <w:bookmarkEnd w:id="88"/>
    <w:p>
      <w:pPr>
        <w:spacing w:after="0"/>
        <w:ind w:left="0"/>
        <w:jc w:val="both"/>
      </w:pPr>
      <w:r>
        <w:rPr>
          <w:rFonts w:ascii="Times New Roman"/>
          <w:b/>
          <w:i w:val="false"/>
          <w:color w:val="000000"/>
          <w:sz w:val="28"/>
        </w:rPr>
        <w:t xml:space="preserve">                          СИГНАТУРА </w:t>
      </w:r>
    </w:p>
    <w:p>
      <w:pPr>
        <w:spacing w:after="0"/>
        <w:ind w:left="0"/>
        <w:jc w:val="both"/>
      </w:pPr>
      <w:r>
        <w:rPr>
          <w:rFonts w:ascii="Times New Roman"/>
          <w:b w:val="false"/>
          <w:i w:val="false"/>
          <w:color w:val="000000"/>
          <w:sz w:val="28"/>
        </w:rPr>
        <w:t xml:space="preserve">Дәріхана ұйымының атауы __________________________________________ </w:t>
      </w:r>
    </w:p>
    <w:p>
      <w:pPr>
        <w:spacing w:after="0"/>
        <w:ind w:left="0"/>
        <w:jc w:val="both"/>
      </w:pPr>
      <w:r>
        <w:rPr>
          <w:rFonts w:ascii="Times New Roman"/>
          <w:b w:val="false"/>
          <w:i w:val="false"/>
          <w:color w:val="000000"/>
          <w:sz w:val="28"/>
        </w:rPr>
        <w:t xml:space="preserve">КОДЫ _________ Рецепт N ________, шығарылған  күні _______________ </w:t>
      </w:r>
    </w:p>
    <w:p>
      <w:pPr>
        <w:spacing w:after="0"/>
        <w:ind w:left="0"/>
        <w:jc w:val="both"/>
      </w:pPr>
      <w:r>
        <w:rPr>
          <w:rFonts w:ascii="Times New Roman"/>
          <w:b w:val="false"/>
          <w:i w:val="false"/>
          <w:color w:val="000000"/>
          <w:sz w:val="28"/>
        </w:rPr>
        <w:t xml:space="preserve">Науқастың Т.А.Ә мен жасы _________________________________________ </w:t>
      </w:r>
    </w:p>
    <w:p>
      <w:pPr>
        <w:spacing w:after="0"/>
        <w:ind w:left="0"/>
        <w:jc w:val="both"/>
      </w:pPr>
      <w:r>
        <w:rPr>
          <w:rFonts w:ascii="Times New Roman"/>
          <w:b w:val="false"/>
          <w:i w:val="false"/>
          <w:color w:val="000000"/>
          <w:sz w:val="28"/>
        </w:rPr>
        <w:t xml:space="preserve">Rp: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Қолдану тәсілі </w:t>
      </w:r>
    </w:p>
    <w:p>
      <w:pPr>
        <w:spacing w:after="0"/>
        <w:ind w:left="0"/>
        <w:jc w:val="both"/>
      </w:pPr>
      <w:r>
        <w:rPr>
          <w:rFonts w:ascii="Times New Roman"/>
          <w:b w:val="false"/>
          <w:i w:val="false"/>
          <w:color w:val="000000"/>
          <w:sz w:val="28"/>
        </w:rPr>
        <w:t xml:space="preserve">Дәрігердің Т.А.Ә  ______________________ </w:t>
      </w:r>
    </w:p>
    <w:p>
      <w:pPr>
        <w:spacing w:after="0"/>
        <w:ind w:left="0"/>
        <w:jc w:val="both"/>
      </w:pPr>
      <w:r>
        <w:rPr>
          <w:rFonts w:ascii="Times New Roman"/>
          <w:b w:val="false"/>
          <w:i w:val="false"/>
          <w:color w:val="000000"/>
          <w:sz w:val="28"/>
        </w:rPr>
        <w:t xml:space="preserve">Дайындаған   ___________________________ </w:t>
      </w:r>
    </w:p>
    <w:p>
      <w:pPr>
        <w:spacing w:after="0"/>
        <w:ind w:left="0"/>
        <w:jc w:val="both"/>
      </w:pPr>
      <w:r>
        <w:rPr>
          <w:rFonts w:ascii="Times New Roman"/>
          <w:b w:val="false"/>
          <w:i w:val="false"/>
          <w:color w:val="000000"/>
          <w:sz w:val="28"/>
        </w:rPr>
        <w:t xml:space="preserve">Тексерген ______________________________ </w:t>
      </w:r>
    </w:p>
    <w:p>
      <w:pPr>
        <w:spacing w:after="0"/>
        <w:ind w:left="0"/>
        <w:jc w:val="both"/>
      </w:pPr>
      <w:r>
        <w:rPr>
          <w:rFonts w:ascii="Times New Roman"/>
          <w:b w:val="false"/>
          <w:i w:val="false"/>
          <w:color w:val="000000"/>
          <w:sz w:val="28"/>
        </w:rPr>
        <w:t xml:space="preserve">Босатқан _______________________________ </w:t>
      </w:r>
    </w:p>
    <w:p>
      <w:pPr>
        <w:spacing w:after="0"/>
        <w:ind w:left="0"/>
        <w:jc w:val="both"/>
      </w:pPr>
      <w:r>
        <w:rPr>
          <w:rFonts w:ascii="Times New Roman"/>
          <w:b w:val="false"/>
          <w:i w:val="false"/>
          <w:color w:val="000000"/>
          <w:sz w:val="28"/>
        </w:rPr>
        <w:t xml:space="preserve">Күні  __________________________________ </w:t>
      </w:r>
    </w:p>
    <w:bookmarkStart w:name="z90" w:id="8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6 қосымша </w:t>
      </w:r>
    </w:p>
    <w:bookmarkEnd w:id="89"/>
    <w:p>
      <w:pPr>
        <w:spacing w:after="0"/>
        <w:ind w:left="0"/>
        <w:jc w:val="both"/>
      </w:pPr>
      <w:r>
        <w:rPr>
          <w:rFonts w:ascii="Times New Roman"/>
          <w:b/>
          <w:i w:val="false"/>
          <w:color w:val="000000"/>
          <w:sz w:val="28"/>
        </w:rPr>
        <w:t xml:space="preserve">                  200 ___ж. "___" __________ </w:t>
      </w:r>
      <w:r>
        <w:br/>
      </w:r>
      <w:r>
        <w:rPr>
          <w:rFonts w:ascii="Times New Roman"/>
          <w:b w:val="false"/>
          <w:i w:val="false"/>
          <w:color w:val="000000"/>
          <w:sz w:val="28"/>
        </w:rPr>
        <w:t>
</w:t>
      </w:r>
      <w:r>
        <w:rPr>
          <w:rFonts w:ascii="Times New Roman"/>
          <w:b/>
          <w:i w:val="false"/>
          <w:color w:val="000000"/>
          <w:sz w:val="28"/>
        </w:rPr>
        <w:t xml:space="preserve">          есірткілік дәрілерге, психотроптық заттар </w:t>
      </w:r>
      <w:r>
        <w:br/>
      </w:r>
      <w:r>
        <w:rPr>
          <w:rFonts w:ascii="Times New Roman"/>
          <w:b w:val="false"/>
          <w:i w:val="false"/>
          <w:color w:val="000000"/>
          <w:sz w:val="28"/>
        </w:rPr>
        <w:t>
</w:t>
      </w:r>
      <w:r>
        <w:rPr>
          <w:rFonts w:ascii="Times New Roman"/>
          <w:b/>
          <w:i w:val="false"/>
          <w:color w:val="000000"/>
          <w:sz w:val="28"/>
        </w:rPr>
        <w:t xml:space="preserve">                   мен прекурсорларға талап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Денсаулық сақтау ұйымының атауы </w:t>
      </w:r>
      <w:r>
        <w:br/>
      </w:r>
      <w:r>
        <w:rPr>
          <w:rFonts w:ascii="Times New Roman"/>
          <w:b w:val="false"/>
          <w:i w:val="false"/>
          <w:color w:val="000000"/>
          <w:sz w:val="28"/>
        </w:rPr>
        <w:t xml:space="preserve">
Мөртабан </w:t>
      </w:r>
    </w:p>
    <w:p>
      <w:pPr>
        <w:spacing w:after="0"/>
        <w:ind w:left="0"/>
        <w:jc w:val="both"/>
      </w:pPr>
      <w:r>
        <w:rPr>
          <w:rFonts w:ascii="Times New Roman"/>
          <w:b w:val="false"/>
          <w:i w:val="false"/>
          <w:color w:val="000000"/>
          <w:sz w:val="28"/>
        </w:rPr>
        <w:t xml:space="preserve">Есірткілік дәрілер, психотроптық заттар мен прекурсорлар </w:t>
      </w:r>
      <w:r>
        <w:br/>
      </w:r>
      <w:r>
        <w:rPr>
          <w:rFonts w:ascii="Times New Roman"/>
          <w:b w:val="false"/>
          <w:i w:val="false"/>
          <w:color w:val="000000"/>
          <w:sz w:val="28"/>
        </w:rPr>
        <w:t xml:space="preserve">
айналымымен байланысты қызмет түріне N _____ мемлекеттік лицензия  </w:t>
      </w:r>
      <w:r>
        <w:br/>
      </w: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Кімнен ___________________ (алушының Т.А.Ә, қызметі)    </w:t>
      </w:r>
    </w:p>
    <w:p>
      <w:pPr>
        <w:spacing w:after="0"/>
        <w:ind w:left="0"/>
        <w:jc w:val="both"/>
      </w:pPr>
      <w:r>
        <w:rPr>
          <w:rFonts w:ascii="Times New Roman"/>
          <w:b w:val="false"/>
          <w:i w:val="false"/>
          <w:color w:val="000000"/>
          <w:sz w:val="28"/>
        </w:rPr>
        <w:t xml:space="preserve">Қандай мақсаттар үшін (негіздеме)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213"/>
        <w:gridCol w:w="1893"/>
        <w:gridCol w:w="1953"/>
        <w:gridCol w:w="25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Есірткілік дәрілердің, </w:t>
            </w:r>
            <w:r>
              <w:br/>
            </w:r>
            <w:r>
              <w:rPr>
                <w:rFonts w:ascii="Times New Roman"/>
                <w:b w:val="false"/>
                <w:i w:val="false"/>
                <w:color w:val="000000"/>
                <w:sz w:val="20"/>
              </w:rPr>
              <w:t xml:space="preserve">
психотроптық заттардың, </w:t>
            </w:r>
            <w:r>
              <w:br/>
            </w:r>
            <w:r>
              <w:rPr>
                <w:rFonts w:ascii="Times New Roman"/>
                <w:b w:val="false"/>
                <w:i w:val="false"/>
                <w:color w:val="000000"/>
                <w:sz w:val="20"/>
              </w:rPr>
              <w:t xml:space="preserve">
прекурсорлардың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мөлшер </w:t>
            </w:r>
            <w:r>
              <w:br/>
            </w:r>
            <w:r>
              <w:rPr>
                <w:rFonts w:ascii="Times New Roman"/>
                <w:b w:val="false"/>
                <w:i w:val="false"/>
                <w:color w:val="000000"/>
                <w:sz w:val="20"/>
              </w:rPr>
              <w:t xml:space="preserve">
жазбаша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Босатылған </w:t>
            </w:r>
            <w:r>
              <w:br/>
            </w:r>
            <w:r>
              <w:rPr>
                <w:rFonts w:ascii="Times New Roman"/>
                <w:b w:val="false"/>
                <w:i w:val="false"/>
                <w:color w:val="000000"/>
                <w:sz w:val="20"/>
              </w:rPr>
              <w:t xml:space="preserve">
мөлшер </w:t>
            </w:r>
            <w:r>
              <w:br/>
            </w:r>
            <w:r>
              <w:rPr>
                <w:rFonts w:ascii="Times New Roman"/>
                <w:b w:val="false"/>
                <w:i w:val="false"/>
                <w:color w:val="000000"/>
                <w:sz w:val="20"/>
              </w:rPr>
              <w:t xml:space="preserve">
жазбаша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Басшының Т.А.Ә. __________ қолы _____________ </w:t>
      </w:r>
    </w:p>
    <w:p>
      <w:pPr>
        <w:spacing w:after="0"/>
        <w:ind w:left="0"/>
        <w:jc w:val="both"/>
      </w:pPr>
      <w:r>
        <w:rPr>
          <w:rFonts w:ascii="Times New Roman"/>
          <w:b w:val="false"/>
          <w:i w:val="false"/>
          <w:color w:val="000000"/>
          <w:sz w:val="28"/>
        </w:rPr>
        <w:t xml:space="preserve">МО </w:t>
      </w:r>
    </w:p>
    <w:bookmarkStart w:name="z91" w:id="9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7 қосымша </w:t>
      </w:r>
    </w:p>
    <w:bookmarkEnd w:id="90"/>
    <w:p>
      <w:pPr>
        <w:spacing w:after="0"/>
        <w:ind w:left="0"/>
        <w:jc w:val="both"/>
      </w:pPr>
      <w:r>
        <w:rPr>
          <w:rFonts w:ascii="Times New Roman"/>
          <w:b/>
          <w:i w:val="false"/>
          <w:color w:val="000000"/>
          <w:sz w:val="28"/>
        </w:rPr>
        <w:t xml:space="preserve">          Дәріхана қоймаларында  есірткілік дәрілерді, </w:t>
      </w:r>
      <w:r>
        <w:br/>
      </w:r>
      <w:r>
        <w:rPr>
          <w:rFonts w:ascii="Times New Roman"/>
          <w:b w:val="false"/>
          <w:i w:val="false"/>
          <w:color w:val="000000"/>
          <w:sz w:val="28"/>
        </w:rPr>
        <w:t>
</w:t>
      </w:r>
      <w:r>
        <w:rPr>
          <w:rFonts w:ascii="Times New Roman"/>
          <w:b/>
          <w:i w:val="false"/>
          <w:color w:val="000000"/>
          <w:sz w:val="28"/>
        </w:rPr>
        <w:t xml:space="preserve">            психотроптық заттар мен прекурсорларды </w:t>
      </w:r>
      <w:r>
        <w:br/>
      </w:r>
      <w:r>
        <w:rPr>
          <w:rFonts w:ascii="Times New Roman"/>
          <w:b w:val="false"/>
          <w:i w:val="false"/>
          <w:color w:val="000000"/>
          <w:sz w:val="28"/>
        </w:rPr>
        <w:t>
</w:t>
      </w:r>
      <w:r>
        <w:rPr>
          <w:rFonts w:ascii="Times New Roman"/>
          <w:b/>
          <w:i w:val="false"/>
          <w:color w:val="000000"/>
          <w:sz w:val="28"/>
        </w:rPr>
        <w:t xml:space="preserve">                      есепке алу журналы </w:t>
      </w:r>
    </w:p>
    <w:p>
      <w:pPr>
        <w:spacing w:after="0"/>
        <w:ind w:left="0"/>
        <w:jc w:val="both"/>
      </w:pPr>
      <w:r>
        <w:rPr>
          <w:rFonts w:ascii="Times New Roman"/>
          <w:b w:val="false"/>
          <w:i w:val="false"/>
          <w:color w:val="000000"/>
          <w:sz w:val="28"/>
        </w:rPr>
        <w:t xml:space="preserve">Ұйымның атауы ________________________________ </w:t>
      </w:r>
      <w:r>
        <w:br/>
      </w:r>
      <w:r>
        <w:rPr>
          <w:rFonts w:ascii="Times New Roman"/>
          <w:b w:val="false"/>
          <w:i w:val="false"/>
          <w:color w:val="000000"/>
          <w:sz w:val="28"/>
        </w:rPr>
        <w:t xml:space="preserve">
Дәрілік заттың атауы _________________________ </w:t>
      </w:r>
      <w:r>
        <w:br/>
      </w:r>
      <w:r>
        <w:rPr>
          <w:rFonts w:ascii="Times New Roman"/>
          <w:b w:val="false"/>
          <w:i w:val="false"/>
          <w:color w:val="000000"/>
          <w:sz w:val="28"/>
        </w:rPr>
        <w:t xml:space="preserve">
Өлшем бірлігі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753"/>
        <w:gridCol w:w="1613"/>
        <w:gridCol w:w="2113"/>
        <w:gridCol w:w="1133"/>
        <w:gridCol w:w="337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Қалдықпен бірге </w:t>
            </w:r>
            <w:r>
              <w:br/>
            </w:r>
            <w:r>
              <w:rPr>
                <w:rFonts w:ascii="Times New Roman"/>
                <w:b w:val="false"/>
                <w:i w:val="false"/>
                <w:color w:val="000000"/>
                <w:sz w:val="20"/>
              </w:rPr>
              <w:t xml:space="preserve">
кіріс бойынша </w:t>
            </w:r>
            <w:r>
              <w:br/>
            </w:r>
            <w:r>
              <w:rPr>
                <w:rFonts w:ascii="Times New Roman"/>
                <w:b w:val="false"/>
                <w:i w:val="false"/>
                <w:color w:val="000000"/>
                <w:sz w:val="20"/>
              </w:rPr>
              <w:t xml:space="preserve">
ай ішіндегі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w:t>
            </w:r>
            <w:r>
              <w:br/>
            </w:r>
            <w:r>
              <w:rPr>
                <w:rFonts w:ascii="Times New Roman"/>
                <w:b w:val="false"/>
                <w:i w:val="false"/>
                <w:color w:val="000000"/>
                <w:sz w:val="20"/>
              </w:rPr>
              <w:t xml:space="preserve">
алынды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w:t>
            </w:r>
            <w:r>
              <w:br/>
            </w:r>
            <w:r>
              <w:rPr>
                <w:rFonts w:ascii="Times New Roman"/>
                <w:b w:val="false"/>
                <w:i w:val="false"/>
                <w:color w:val="000000"/>
                <w:sz w:val="20"/>
              </w:rPr>
              <w:t xml:space="preserve">
N мен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53"/>
        <w:gridCol w:w="2173"/>
        <w:gridCol w:w="1093"/>
        <w:gridCol w:w="1913"/>
        <w:gridCol w:w="1173"/>
        <w:gridCol w:w="291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шығынның </w:t>
            </w:r>
            <w:r>
              <w:br/>
            </w:r>
            <w:r>
              <w:rPr>
                <w:rFonts w:ascii="Times New Roman"/>
                <w:b w:val="false"/>
                <w:i w:val="false"/>
                <w:color w:val="000000"/>
                <w:sz w:val="20"/>
              </w:rPr>
              <w:t xml:space="preserve">
барлығы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дығы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w:t>
            </w:r>
            <w:r>
              <w:br/>
            </w:r>
            <w:r>
              <w:rPr>
                <w:rFonts w:ascii="Times New Roman"/>
                <w:b w:val="false"/>
                <w:i w:val="false"/>
                <w:color w:val="000000"/>
                <w:sz w:val="20"/>
              </w:rPr>
              <w:t xml:space="preserve">
N мен күні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8 қосымша </w:t>
      </w:r>
    </w:p>
    <w:bookmarkEnd w:id="91"/>
    <w:p>
      <w:pPr>
        <w:spacing w:after="0"/>
        <w:ind w:left="0"/>
        <w:jc w:val="both"/>
      </w:pPr>
      <w:r>
        <w:rPr>
          <w:rFonts w:ascii="Times New Roman"/>
          <w:b/>
          <w:i w:val="false"/>
          <w:color w:val="000000"/>
          <w:sz w:val="28"/>
        </w:rPr>
        <w:t xml:space="preserve">      Құрамында есірткілік дәрілер, психотроптық заттар </w:t>
      </w:r>
      <w:r>
        <w:br/>
      </w:r>
      <w:r>
        <w:rPr>
          <w:rFonts w:ascii="Times New Roman"/>
          <w:b w:val="false"/>
          <w:i w:val="false"/>
          <w:color w:val="000000"/>
          <w:sz w:val="28"/>
        </w:rPr>
        <w:t>
</w:t>
      </w:r>
      <w:r>
        <w:rPr>
          <w:rFonts w:ascii="Times New Roman"/>
          <w:b/>
          <w:i w:val="false"/>
          <w:color w:val="000000"/>
          <w:sz w:val="28"/>
        </w:rPr>
        <w:t xml:space="preserve">     мен прекурсорлар бар дәрілік заттарды бөлімшелерде </w:t>
      </w:r>
      <w:r>
        <w:br/>
      </w:r>
      <w:r>
        <w:rPr>
          <w:rFonts w:ascii="Times New Roman"/>
          <w:b w:val="false"/>
          <w:i w:val="false"/>
          <w:color w:val="000000"/>
          <w:sz w:val="28"/>
        </w:rPr>
        <w:t>
</w:t>
      </w:r>
      <w:r>
        <w:rPr>
          <w:rFonts w:ascii="Times New Roman"/>
          <w:b/>
          <w:i w:val="false"/>
          <w:color w:val="000000"/>
          <w:sz w:val="28"/>
        </w:rPr>
        <w:t xml:space="preserve">            және кабинеттерде есепке алу журналы </w:t>
      </w:r>
    </w:p>
    <w:p>
      <w:pPr>
        <w:spacing w:after="0"/>
        <w:ind w:left="0"/>
        <w:jc w:val="both"/>
      </w:pPr>
      <w:r>
        <w:rPr>
          <w:rFonts w:ascii="Times New Roman"/>
          <w:b w:val="false"/>
          <w:i w:val="false"/>
          <w:color w:val="000000"/>
          <w:sz w:val="28"/>
        </w:rPr>
        <w:t xml:space="preserve">Денсаулық сақтау ұйымының атауы _________________ </w:t>
      </w:r>
      <w:r>
        <w:br/>
      </w:r>
      <w:r>
        <w:rPr>
          <w:rFonts w:ascii="Times New Roman"/>
          <w:b w:val="false"/>
          <w:i w:val="false"/>
          <w:color w:val="000000"/>
          <w:sz w:val="28"/>
        </w:rPr>
        <w:t xml:space="preserve">
Бөлімше (кабинет) _______________________________ </w:t>
      </w:r>
    </w:p>
    <w:p>
      <w:pPr>
        <w:spacing w:after="0"/>
        <w:ind w:left="0"/>
        <w:jc w:val="both"/>
      </w:pPr>
      <w:r>
        <w:rPr>
          <w:rFonts w:ascii="Times New Roman"/>
          <w:b w:val="false"/>
          <w:i w:val="false"/>
          <w:color w:val="000000"/>
          <w:sz w:val="28"/>
        </w:rPr>
        <w:t xml:space="preserve">Дәрінің атауы, мөлшерленуі, буылып-түйілуі ______ </w:t>
      </w:r>
      <w:r>
        <w:br/>
      </w:r>
      <w:r>
        <w:rPr>
          <w:rFonts w:ascii="Times New Roman"/>
          <w:b w:val="false"/>
          <w:i w:val="false"/>
          <w:color w:val="000000"/>
          <w:sz w:val="28"/>
        </w:rPr>
        <w:t xml:space="preserve">
Өлшем бірлігі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93"/>
        <w:gridCol w:w="1073"/>
        <w:gridCol w:w="1353"/>
        <w:gridCol w:w="1193"/>
        <w:gridCol w:w="1233"/>
        <w:gridCol w:w="1073"/>
        <w:gridCol w:w="1253"/>
        <w:gridCol w:w="1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 </w:t>
            </w:r>
            <w:r>
              <w:br/>
            </w:r>
            <w:r>
              <w:rPr>
                <w:rFonts w:ascii="Times New Roman"/>
                <w:b w:val="false"/>
                <w:i w:val="false"/>
                <w:color w:val="000000"/>
                <w:sz w:val="20"/>
              </w:rPr>
              <w:t xml:space="preserve">
тушы-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А.Ә., </w:t>
            </w:r>
            <w:r>
              <w:br/>
            </w:r>
            <w:r>
              <w:rPr>
                <w:rFonts w:ascii="Times New Roman"/>
                <w:b w:val="false"/>
                <w:i w:val="false"/>
                <w:color w:val="000000"/>
                <w:sz w:val="20"/>
              </w:rPr>
              <w:t xml:space="preserve">
қолы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N мен </w:t>
            </w:r>
            <w:r>
              <w:br/>
            </w:r>
            <w:r>
              <w:rPr>
                <w:rFonts w:ascii="Times New Roman"/>
                <w:b w:val="false"/>
                <w:i w:val="false"/>
                <w:color w:val="000000"/>
                <w:sz w:val="20"/>
              </w:rPr>
              <w:t xml:space="preserve">
күні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А.Ә., </w:t>
            </w:r>
            <w:r>
              <w:br/>
            </w:r>
            <w:r>
              <w:rPr>
                <w:rFonts w:ascii="Times New Roman"/>
                <w:b w:val="false"/>
                <w:i w:val="false"/>
                <w:color w:val="000000"/>
                <w:sz w:val="20"/>
              </w:rPr>
              <w:t xml:space="preserve">
қолы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9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9 қосымша </w:t>
      </w:r>
    </w:p>
    <w:bookmarkEnd w:id="92"/>
    <w:p>
      <w:pPr>
        <w:spacing w:after="0"/>
        <w:ind w:left="0"/>
        <w:jc w:val="both"/>
      </w:pPr>
      <w:r>
        <w:rPr>
          <w:rFonts w:ascii="Times New Roman"/>
          <w:b/>
          <w:i w:val="false"/>
          <w:color w:val="000000"/>
          <w:sz w:val="28"/>
        </w:rPr>
        <w:t xml:space="preserve">         Дәріханада заттық-сандық есепке алуға жататын </w:t>
      </w:r>
      <w:r>
        <w:br/>
      </w:r>
      <w:r>
        <w:rPr>
          <w:rFonts w:ascii="Times New Roman"/>
          <w:b w:val="false"/>
          <w:i w:val="false"/>
          <w:color w:val="000000"/>
          <w:sz w:val="28"/>
        </w:rPr>
        <w:t>
</w:t>
      </w:r>
      <w:r>
        <w:rPr>
          <w:rFonts w:ascii="Times New Roman"/>
          <w:b/>
          <w:i w:val="false"/>
          <w:color w:val="000000"/>
          <w:sz w:val="28"/>
        </w:rPr>
        <w:t xml:space="preserve">         есірткілік дәрілерді, психотроптық заттар мен </w:t>
      </w:r>
      <w:r>
        <w:br/>
      </w:r>
      <w:r>
        <w:rPr>
          <w:rFonts w:ascii="Times New Roman"/>
          <w:b w:val="false"/>
          <w:i w:val="false"/>
          <w:color w:val="000000"/>
          <w:sz w:val="28"/>
        </w:rPr>
        <w:t>
</w:t>
      </w:r>
      <w:r>
        <w:rPr>
          <w:rFonts w:ascii="Times New Roman"/>
          <w:b/>
          <w:i w:val="false"/>
          <w:color w:val="000000"/>
          <w:sz w:val="28"/>
        </w:rPr>
        <w:t xml:space="preserve">                прекурсорларды есепке алу журналы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Препараттың атауы, мөлшерленуі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93"/>
        <w:gridCol w:w="1533"/>
        <w:gridCol w:w="1053"/>
        <w:gridCol w:w="1373"/>
        <w:gridCol w:w="1153"/>
        <w:gridCol w:w="1473"/>
        <w:gridCol w:w="2673"/>
      </w:tblGrid>
      <w:tr>
        <w:trPr>
          <w:trHeight w:val="151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жұл- </w:t>
            </w:r>
            <w:r>
              <w:br/>
            </w:r>
            <w:r>
              <w:rPr>
                <w:rFonts w:ascii="Times New Roman"/>
                <w:b w:val="false"/>
                <w:i w:val="false"/>
                <w:color w:val="000000"/>
                <w:sz w:val="20"/>
              </w:rPr>
              <w:t xml:space="preserve">
дызға </w:t>
            </w:r>
            <w:r>
              <w:br/>
            </w:r>
            <w:r>
              <w:rPr>
                <w:rFonts w:ascii="Times New Roman"/>
                <w:b w:val="false"/>
                <w:i w:val="false"/>
                <w:color w:val="000000"/>
                <w:sz w:val="20"/>
              </w:rPr>
              <w:t xml:space="preserve">
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дықпен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кіріс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түрі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N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00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 </w:t>
            </w:r>
            <w:r>
              <w:br/>
            </w:r>
            <w:r>
              <w:rPr>
                <w:rFonts w:ascii="Times New Roman"/>
                <w:b w:val="false"/>
                <w:i w:val="false"/>
                <w:color w:val="000000"/>
                <w:sz w:val="20"/>
              </w:rPr>
              <w:t xml:space="preserve">
лық рецепт </w:t>
            </w:r>
            <w:r>
              <w:br/>
            </w:r>
            <w:r>
              <w:rPr>
                <w:rFonts w:ascii="Times New Roman"/>
                <w:b w:val="false"/>
                <w:i w:val="false"/>
                <w:color w:val="000000"/>
                <w:sz w:val="20"/>
              </w:rPr>
              <w:t xml:space="preserve">
бойынша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 </w:t>
            </w:r>
            <w:r>
              <w:br/>
            </w:r>
            <w:r>
              <w:rPr>
                <w:rFonts w:ascii="Times New Roman"/>
                <w:b w:val="false"/>
                <w:i w:val="false"/>
                <w:color w:val="000000"/>
                <w:sz w:val="20"/>
              </w:rPr>
              <w:t xml:space="preserve">
ларға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gridCol w:w="1293"/>
        <w:gridCol w:w="374"/>
        <w:gridCol w:w="1373"/>
        <w:gridCol w:w="1593"/>
        <w:gridCol w:w="1013"/>
        <w:gridCol w:w="913"/>
      </w:tblGrid>
      <w:tr>
        <w:trPr>
          <w:trHeight w:val="15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түр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ай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ай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со- </w:t>
            </w:r>
            <w:r>
              <w:br/>
            </w:r>
            <w:r>
              <w:rPr>
                <w:rFonts w:ascii="Times New Roman"/>
                <w:b w:val="false"/>
                <w:i w:val="false"/>
                <w:color w:val="000000"/>
                <w:sz w:val="20"/>
              </w:rPr>
              <w:t xml:space="preserve">
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 </w:t>
            </w:r>
            <w:r>
              <w:br/>
            </w:r>
            <w:r>
              <w:rPr>
                <w:rFonts w:ascii="Times New Roman"/>
                <w:b w:val="false"/>
                <w:i w:val="false"/>
                <w:color w:val="000000"/>
                <w:sz w:val="20"/>
              </w:rPr>
              <w:t xml:space="preserve">
ты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w:t>
            </w:r>
            <w:r>
              <w:br/>
            </w:r>
            <w:r>
              <w:rPr>
                <w:rFonts w:ascii="Times New Roman"/>
                <w:b w:val="false"/>
                <w:i w:val="false"/>
                <w:color w:val="000000"/>
                <w:sz w:val="20"/>
              </w:rPr>
              <w:t xml:space="preserve">
т.с.с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9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10 қосымша </w:t>
      </w:r>
    </w:p>
    <w:bookmarkEnd w:id="93"/>
    <w:p>
      <w:pPr>
        <w:spacing w:after="0"/>
        <w:ind w:left="0"/>
        <w:jc w:val="both"/>
      </w:pPr>
      <w:r>
        <w:rPr>
          <w:rFonts w:ascii="Times New Roman"/>
          <w:b/>
          <w:i w:val="false"/>
          <w:color w:val="000000"/>
          <w:sz w:val="28"/>
        </w:rPr>
        <w:t xml:space="preserve">          Талдама үшін сынақ зертханасына (орталыққа) </w:t>
      </w:r>
      <w:r>
        <w:br/>
      </w:r>
      <w:r>
        <w:rPr>
          <w:rFonts w:ascii="Times New Roman"/>
          <w:b w:val="false"/>
          <w:i w:val="false"/>
          <w:color w:val="000000"/>
          <w:sz w:val="28"/>
        </w:rPr>
        <w:t>
</w:t>
      </w:r>
      <w:r>
        <w:rPr>
          <w:rFonts w:ascii="Times New Roman"/>
          <w:b/>
          <w:i w:val="false"/>
          <w:color w:val="000000"/>
          <w:sz w:val="28"/>
        </w:rPr>
        <w:t xml:space="preserve">          келіп түсетін құрамында есірткілік дәрілер, </w:t>
      </w:r>
      <w:r>
        <w:br/>
      </w:r>
      <w:r>
        <w:rPr>
          <w:rFonts w:ascii="Times New Roman"/>
          <w:b w:val="false"/>
          <w:i w:val="false"/>
          <w:color w:val="000000"/>
          <w:sz w:val="28"/>
        </w:rPr>
        <w:t>
</w:t>
      </w:r>
      <w:r>
        <w:rPr>
          <w:rFonts w:ascii="Times New Roman"/>
          <w:b/>
          <w:i w:val="false"/>
          <w:color w:val="000000"/>
          <w:sz w:val="28"/>
        </w:rPr>
        <w:t xml:space="preserve">           психотроптық заттар мен прекурсорлар бар </w:t>
      </w:r>
      <w:r>
        <w:br/>
      </w:r>
      <w:r>
        <w:rPr>
          <w:rFonts w:ascii="Times New Roman"/>
          <w:b w:val="false"/>
          <w:i w:val="false"/>
          <w:color w:val="000000"/>
          <w:sz w:val="28"/>
        </w:rPr>
        <w:t>
</w:t>
      </w:r>
      <w:r>
        <w:rPr>
          <w:rFonts w:ascii="Times New Roman"/>
          <w:b/>
          <w:i w:val="false"/>
          <w:color w:val="000000"/>
          <w:sz w:val="28"/>
        </w:rPr>
        <w:t xml:space="preserve">              дәрілік заттарды есепке алу журналы </w:t>
      </w:r>
    </w:p>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Сынақ зертханасының (орталықтың) атауы </w:t>
      </w:r>
    </w:p>
    <w:p>
      <w:pPr>
        <w:spacing w:after="0"/>
        <w:ind w:left="0"/>
        <w:jc w:val="both"/>
      </w:pPr>
      <w:r>
        <w:rPr>
          <w:rFonts w:ascii="Times New Roman"/>
          <w:b w:val="false"/>
          <w:i w:val="false"/>
          <w:color w:val="000000"/>
          <w:sz w:val="28"/>
        </w:rPr>
        <w:t xml:space="preserve">Дәрінің атауы _______________________ </w:t>
      </w:r>
      <w:r>
        <w:br/>
      </w:r>
      <w:r>
        <w:rPr>
          <w:rFonts w:ascii="Times New Roman"/>
          <w:b w:val="false"/>
          <w:i w:val="false"/>
          <w:color w:val="000000"/>
          <w:sz w:val="28"/>
        </w:rPr>
        <w:t xml:space="preserve">
Өлшем бірлігі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53"/>
        <w:gridCol w:w="1593"/>
        <w:gridCol w:w="1273"/>
        <w:gridCol w:w="1793"/>
        <w:gridCol w:w="1473"/>
        <w:gridCol w:w="1153"/>
        <w:gridCol w:w="1413"/>
        <w:gridCol w:w="1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r>
              <w:br/>
            </w:r>
            <w:r>
              <w:rPr>
                <w:rFonts w:ascii="Times New Roman"/>
                <w:b w:val="false"/>
                <w:i w:val="false"/>
                <w:color w:val="000000"/>
                <w:sz w:val="20"/>
              </w:rPr>
              <w:t xml:space="preserve">
яғни </w:t>
            </w:r>
            <w:r>
              <w:br/>
            </w:r>
            <w:r>
              <w:rPr>
                <w:rFonts w:ascii="Times New Roman"/>
                <w:b w:val="false"/>
                <w:i w:val="false"/>
                <w:color w:val="000000"/>
                <w:sz w:val="20"/>
              </w:rPr>
              <w:t xml:space="preserve">
тал-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Кімнен </w:t>
            </w:r>
            <w:r>
              <w:br/>
            </w:r>
            <w:r>
              <w:rPr>
                <w:rFonts w:ascii="Times New Roman"/>
                <w:b w:val="false"/>
                <w:i w:val="false"/>
                <w:color w:val="000000"/>
                <w:sz w:val="20"/>
              </w:rPr>
              <w:t xml:space="preserve">
алынды,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саны,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r>
              <w:br/>
            </w:r>
            <w:r>
              <w:rPr>
                <w:rFonts w:ascii="Times New Roman"/>
                <w:b w:val="false"/>
                <w:i w:val="false"/>
                <w:color w:val="000000"/>
                <w:sz w:val="20"/>
              </w:rPr>
              <w:t xml:space="preserve">
түрі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қолы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13"/>
        <w:gridCol w:w="1753"/>
        <w:gridCol w:w="1233"/>
        <w:gridCol w:w="1213"/>
        <w:gridCol w:w="1653"/>
        <w:gridCol w:w="171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 </w:t>
            </w:r>
            <w:r>
              <w:br/>
            </w:r>
            <w:r>
              <w:rPr>
                <w:rFonts w:ascii="Times New Roman"/>
                <w:b w:val="false"/>
                <w:i w:val="false"/>
                <w:color w:val="000000"/>
                <w:sz w:val="20"/>
              </w:rPr>
              <w:t xml:space="preserve">
маға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мөлшері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r>
              <w:br/>
            </w:r>
            <w:r>
              <w:rPr>
                <w:rFonts w:ascii="Times New Roman"/>
                <w:b w:val="false"/>
                <w:i w:val="false"/>
                <w:color w:val="000000"/>
                <w:sz w:val="20"/>
              </w:rPr>
              <w:t xml:space="preserve">
кәсібі,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талда- </w:t>
            </w:r>
            <w:r>
              <w:br/>
            </w:r>
            <w:r>
              <w:rPr>
                <w:rFonts w:ascii="Times New Roman"/>
                <w:b w:val="false"/>
                <w:i w:val="false"/>
                <w:color w:val="000000"/>
                <w:sz w:val="20"/>
              </w:rPr>
              <w:t xml:space="preserve">
машының </w:t>
            </w:r>
            <w:r>
              <w:br/>
            </w:r>
            <w:r>
              <w:rPr>
                <w:rFonts w:ascii="Times New Roman"/>
                <w:b w:val="false"/>
                <w:i w:val="false"/>
                <w:color w:val="000000"/>
                <w:sz w:val="20"/>
              </w:rPr>
              <w:t xml:space="preserve">
қолхаты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 </w:t>
            </w:r>
            <w:r>
              <w:br/>
            </w:r>
            <w:r>
              <w:rPr>
                <w:rFonts w:ascii="Times New Roman"/>
                <w:b w:val="false"/>
                <w:i w:val="false"/>
                <w:color w:val="000000"/>
                <w:sz w:val="20"/>
              </w:rPr>
              <w:t xml:space="preserve">
лері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дықты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қол- </w:t>
            </w:r>
            <w:r>
              <w:br/>
            </w:r>
            <w:r>
              <w:rPr>
                <w:rFonts w:ascii="Times New Roman"/>
                <w:b w:val="false"/>
                <w:i w:val="false"/>
                <w:color w:val="000000"/>
                <w:sz w:val="20"/>
              </w:rPr>
              <w:t xml:space="preserve">
хаты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ұйымға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жою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акт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 </w:t>
            </w:r>
            <w:r>
              <w:br/>
            </w:r>
            <w:r>
              <w:rPr>
                <w:rFonts w:ascii="Times New Roman"/>
                <w:b w:val="false"/>
                <w:i w:val="false"/>
                <w:color w:val="000000"/>
                <w:sz w:val="20"/>
              </w:rPr>
              <w:t xml:space="preserve">
хана </w:t>
            </w:r>
            <w:r>
              <w:br/>
            </w:r>
            <w:r>
              <w:rPr>
                <w:rFonts w:ascii="Times New Roman"/>
                <w:b w:val="false"/>
                <w:i w:val="false"/>
                <w:color w:val="000000"/>
                <w:sz w:val="20"/>
              </w:rPr>
              <w:t xml:space="preserve">
мең- </w:t>
            </w:r>
            <w:r>
              <w:br/>
            </w:r>
            <w:r>
              <w:rPr>
                <w:rFonts w:ascii="Times New Roman"/>
                <w:b w:val="false"/>
                <w:i w:val="false"/>
                <w:color w:val="000000"/>
                <w:sz w:val="20"/>
              </w:rPr>
              <w:t xml:space="preserve">
геру- </w:t>
            </w:r>
            <w:r>
              <w:br/>
            </w:r>
            <w:r>
              <w:rPr>
                <w:rFonts w:ascii="Times New Roman"/>
                <w:b w:val="false"/>
                <w:i w:val="false"/>
                <w:color w:val="000000"/>
                <w:sz w:val="20"/>
              </w:rPr>
              <w:t xml:space="preserve">
шісі-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қолы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bookmarkStart w:name="z95" w:id="9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11 қосымша </w:t>
      </w:r>
    </w:p>
    <w:bookmarkEnd w:id="94"/>
    <w:p>
      <w:pPr>
        <w:spacing w:after="0"/>
        <w:ind w:left="0"/>
        <w:jc w:val="both"/>
      </w:pPr>
      <w:r>
        <w:rPr>
          <w:rFonts w:ascii="Times New Roman"/>
          <w:b/>
          <w:i w:val="false"/>
          <w:color w:val="000000"/>
          <w:sz w:val="28"/>
        </w:rPr>
        <w:t xml:space="preserve">          Денсаулық сақтау саласындағы ғылыми зерттеу </w:t>
      </w:r>
      <w:r>
        <w:br/>
      </w:r>
      <w:r>
        <w:rPr>
          <w:rFonts w:ascii="Times New Roman"/>
          <w:b w:val="false"/>
          <w:i w:val="false"/>
          <w:color w:val="000000"/>
          <w:sz w:val="28"/>
        </w:rPr>
        <w:t>
</w:t>
      </w:r>
      <w:r>
        <w:rPr>
          <w:rFonts w:ascii="Times New Roman"/>
          <w:b/>
          <w:i w:val="false"/>
          <w:color w:val="000000"/>
          <w:sz w:val="28"/>
        </w:rPr>
        <w:t xml:space="preserve">         ұйымдары мен білім беру ұйымдарында есірткілік </w:t>
      </w:r>
      <w:r>
        <w:br/>
      </w:r>
      <w:r>
        <w:rPr>
          <w:rFonts w:ascii="Times New Roman"/>
          <w:b w:val="false"/>
          <w:i w:val="false"/>
          <w:color w:val="000000"/>
          <w:sz w:val="28"/>
        </w:rPr>
        <w:t>
</w:t>
      </w:r>
      <w:r>
        <w:rPr>
          <w:rFonts w:ascii="Times New Roman"/>
          <w:b/>
          <w:i w:val="false"/>
          <w:color w:val="000000"/>
          <w:sz w:val="28"/>
        </w:rPr>
        <w:t xml:space="preserve">            дәрілерді, психотроптық, улы заттар мен </w:t>
      </w:r>
      <w:r>
        <w:br/>
      </w:r>
      <w:r>
        <w:rPr>
          <w:rFonts w:ascii="Times New Roman"/>
          <w:b w:val="false"/>
          <w:i w:val="false"/>
          <w:color w:val="000000"/>
          <w:sz w:val="28"/>
        </w:rPr>
        <w:t>
</w:t>
      </w:r>
      <w:r>
        <w:rPr>
          <w:rFonts w:ascii="Times New Roman"/>
          <w:b/>
          <w:i w:val="false"/>
          <w:color w:val="000000"/>
          <w:sz w:val="28"/>
        </w:rPr>
        <w:t xml:space="preserve">               прекурсорларды есепке алу журналы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Атауы _____________________________ </w:t>
      </w:r>
      <w:r>
        <w:br/>
      </w:r>
      <w:r>
        <w:rPr>
          <w:rFonts w:ascii="Times New Roman"/>
          <w:b w:val="false"/>
          <w:i w:val="false"/>
          <w:color w:val="000000"/>
          <w:sz w:val="28"/>
        </w:rPr>
        <w:t xml:space="preserve">
Өлшем бірлігі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293"/>
        <w:gridCol w:w="1133"/>
        <w:gridCol w:w="2653"/>
        <w:gridCol w:w="1513"/>
        <w:gridCol w:w="1433"/>
        <w:gridCol w:w="179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А.Ә., </w:t>
            </w:r>
            <w:r>
              <w:br/>
            </w:r>
            <w:r>
              <w:rPr>
                <w:rFonts w:ascii="Times New Roman"/>
                <w:b w:val="false"/>
                <w:i w:val="false"/>
                <w:color w:val="000000"/>
                <w:sz w:val="20"/>
              </w:rPr>
              <w:t xml:space="preserve">
қолы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А.Ә.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тарға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833"/>
        <w:gridCol w:w="239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қолы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Берушінің </w:t>
            </w:r>
            <w:r>
              <w:br/>
            </w:r>
            <w:r>
              <w:rPr>
                <w:rFonts w:ascii="Times New Roman"/>
                <w:b w:val="false"/>
                <w:i w:val="false"/>
                <w:color w:val="000000"/>
                <w:sz w:val="20"/>
              </w:rPr>
              <w:t xml:space="preserve">
Тегі, А.Ә., </w:t>
            </w:r>
            <w:r>
              <w:br/>
            </w:r>
            <w:r>
              <w:rPr>
                <w:rFonts w:ascii="Times New Roman"/>
                <w:b w:val="false"/>
                <w:i w:val="false"/>
                <w:color w:val="000000"/>
                <w:sz w:val="20"/>
              </w:rPr>
              <w:t xml:space="preserve">
қолы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96" w:id="9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12 қосымша </w:t>
      </w:r>
    </w:p>
    <w:bookmarkEnd w:id="95"/>
    <w:p>
      <w:pPr>
        <w:spacing w:after="0"/>
        <w:ind w:left="0"/>
        <w:jc w:val="both"/>
      </w:pPr>
      <w:r>
        <w:rPr>
          <w:rFonts w:ascii="Times New Roman"/>
          <w:b/>
          <w:i w:val="false"/>
          <w:color w:val="000000"/>
          <w:sz w:val="28"/>
        </w:rPr>
        <w:t xml:space="preserve">         Медбикелер постыларында құрамында есірткілік </w:t>
      </w:r>
      <w:r>
        <w:br/>
      </w:r>
      <w:r>
        <w:rPr>
          <w:rFonts w:ascii="Times New Roman"/>
          <w:b w:val="false"/>
          <w:i w:val="false"/>
          <w:color w:val="000000"/>
          <w:sz w:val="28"/>
        </w:rPr>
        <w:t>
</w:t>
      </w:r>
      <w:r>
        <w:rPr>
          <w:rFonts w:ascii="Times New Roman"/>
          <w:b/>
          <w:i w:val="false"/>
          <w:color w:val="000000"/>
          <w:sz w:val="28"/>
        </w:rPr>
        <w:t xml:space="preserve">          дәрілер, психотроптық заттар бар дәрілік </w:t>
      </w:r>
      <w:r>
        <w:br/>
      </w:r>
      <w:r>
        <w:rPr>
          <w:rFonts w:ascii="Times New Roman"/>
          <w:b w:val="false"/>
          <w:i w:val="false"/>
          <w:color w:val="000000"/>
          <w:sz w:val="28"/>
        </w:rPr>
        <w:t>
</w:t>
      </w:r>
      <w:r>
        <w:rPr>
          <w:rFonts w:ascii="Times New Roman"/>
          <w:b/>
          <w:i w:val="false"/>
          <w:color w:val="000000"/>
          <w:sz w:val="28"/>
        </w:rPr>
        <w:t xml:space="preserve">                 заттарды есепке алу журналы </w:t>
      </w:r>
    </w:p>
    <w:p>
      <w:pPr>
        <w:spacing w:after="0"/>
        <w:ind w:left="0"/>
        <w:jc w:val="both"/>
      </w:pPr>
      <w:r>
        <w:rPr>
          <w:rFonts w:ascii="Times New Roman"/>
          <w:b w:val="false"/>
          <w:i w:val="false"/>
          <w:color w:val="000000"/>
          <w:sz w:val="28"/>
        </w:rPr>
        <w:t xml:space="preserve">Денсаулық сақтау ұйымының атауы __________________________ </w:t>
      </w:r>
    </w:p>
    <w:p>
      <w:pPr>
        <w:spacing w:after="0"/>
        <w:ind w:left="0"/>
        <w:jc w:val="both"/>
      </w:pPr>
      <w:r>
        <w:rPr>
          <w:rFonts w:ascii="Times New Roman"/>
          <w:b w:val="false"/>
          <w:i w:val="false"/>
          <w:color w:val="000000"/>
          <w:sz w:val="28"/>
        </w:rPr>
        <w:t xml:space="preserve">Дәрінің атауы, мөлшері, буылып-түйілуі____________________ </w:t>
      </w:r>
      <w:r>
        <w:br/>
      </w:r>
      <w:r>
        <w:rPr>
          <w:rFonts w:ascii="Times New Roman"/>
          <w:b w:val="false"/>
          <w:i w:val="false"/>
          <w:color w:val="000000"/>
          <w:sz w:val="28"/>
        </w:rPr>
        <w:t xml:space="preserve">
Өлшем бірлігі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73"/>
        <w:gridCol w:w="1013"/>
        <w:gridCol w:w="1973"/>
        <w:gridCol w:w="1433"/>
        <w:gridCol w:w="1793"/>
        <w:gridCol w:w="1433"/>
        <w:gridCol w:w="1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w:t>
            </w:r>
            <w:r>
              <w:br/>
            </w:r>
            <w:r>
              <w:rPr>
                <w:rFonts w:ascii="Times New Roman"/>
                <w:b w:val="false"/>
                <w:i w:val="false"/>
                <w:color w:val="000000"/>
                <w:sz w:val="20"/>
              </w:rPr>
              <w:t xml:space="preserve">
алынды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N мен </w:t>
            </w:r>
            <w:r>
              <w:br/>
            </w:r>
            <w:r>
              <w:rPr>
                <w:rFonts w:ascii="Times New Roman"/>
                <w:b w:val="false"/>
                <w:i w:val="false"/>
                <w:color w:val="000000"/>
                <w:sz w:val="20"/>
              </w:rPr>
              <w:t xml:space="preserve">
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 </w:t>
            </w:r>
            <w:r>
              <w:br/>
            </w:r>
            <w:r>
              <w:rPr>
                <w:rFonts w:ascii="Times New Roman"/>
                <w:b w:val="false"/>
                <w:i w:val="false"/>
                <w:color w:val="000000"/>
                <w:sz w:val="20"/>
              </w:rPr>
              <w:t xml:space="preserve">
ауру </w:t>
            </w:r>
            <w:r>
              <w:br/>
            </w:r>
            <w:r>
              <w:rPr>
                <w:rFonts w:ascii="Times New Roman"/>
                <w:b w:val="false"/>
                <w:i w:val="false"/>
                <w:color w:val="000000"/>
                <w:sz w:val="20"/>
              </w:rPr>
              <w:t xml:space="preserve">
тари- </w:t>
            </w:r>
            <w:r>
              <w:br/>
            </w:r>
            <w:r>
              <w:rPr>
                <w:rFonts w:ascii="Times New Roman"/>
                <w:b w:val="false"/>
                <w:i w:val="false"/>
                <w:color w:val="000000"/>
                <w:sz w:val="20"/>
              </w:rPr>
              <w:t xml:space="preserve">
хының </w:t>
            </w:r>
            <w:r>
              <w:br/>
            </w:r>
            <w:r>
              <w:rPr>
                <w:rFonts w:ascii="Times New Roman"/>
                <w:b w:val="false"/>
                <w:i w:val="false"/>
                <w:color w:val="000000"/>
                <w:sz w:val="20"/>
              </w:rPr>
              <w:t xml:space="preserve">
N мен </w:t>
            </w:r>
            <w:r>
              <w:br/>
            </w:r>
            <w:r>
              <w:rPr>
                <w:rFonts w:ascii="Times New Roman"/>
                <w:b w:val="false"/>
                <w:i w:val="false"/>
                <w:color w:val="000000"/>
                <w:sz w:val="20"/>
              </w:rPr>
              <w:t xml:space="preserve">
Т.А.Ә.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97" w:id="9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13 қосымша </w:t>
      </w:r>
    </w:p>
    <w:bookmarkEnd w:id="96"/>
    <w:p>
      <w:pPr>
        <w:spacing w:after="0"/>
        <w:ind w:left="0"/>
        <w:jc w:val="both"/>
      </w:pPr>
      <w:r>
        <w:rPr>
          <w:rFonts w:ascii="Times New Roman"/>
          <w:b/>
          <w:i w:val="false"/>
          <w:color w:val="000000"/>
          <w:sz w:val="28"/>
        </w:rPr>
        <w:t xml:space="preserve">         Арнайы рецептуралық бланктерді есепке алу кітабы </w:t>
      </w:r>
    </w:p>
    <w:p>
      <w:pPr>
        <w:spacing w:after="0"/>
        <w:ind w:left="0"/>
        <w:jc w:val="both"/>
      </w:pPr>
      <w:r>
        <w:rPr>
          <w:rFonts w:ascii="Times New Roman"/>
          <w:b w:val="false"/>
          <w:i w:val="false"/>
          <w:color w:val="000000"/>
          <w:sz w:val="28"/>
        </w:rPr>
        <w:t xml:space="preserve">Денсаулық сақтау ұйымының атауы </w:t>
      </w:r>
      <w:r>
        <w:br/>
      </w:r>
      <w:r>
        <w:rPr>
          <w:rFonts w:ascii="Times New Roman"/>
          <w:b w:val="false"/>
          <w:i w:val="false"/>
          <w:color w:val="000000"/>
          <w:sz w:val="28"/>
        </w:rPr>
        <w:t xml:space="preserve">
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013"/>
        <w:gridCol w:w="2133"/>
        <w:gridCol w:w="1113"/>
        <w:gridCol w:w="2013"/>
        <w:gridCol w:w="2173"/>
        <w:gridCol w:w="111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w:t>
            </w:r>
            <w:r>
              <w:br/>
            </w:r>
            <w:r>
              <w:rPr>
                <w:rFonts w:ascii="Times New Roman"/>
                <w:b w:val="false"/>
                <w:i w:val="false"/>
                <w:color w:val="000000"/>
                <w:sz w:val="20"/>
              </w:rPr>
              <w:t xml:space="preserve">
N,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___ден </w:t>
            </w:r>
            <w:r>
              <w:br/>
            </w:r>
            <w:r>
              <w:rPr>
                <w:rFonts w:ascii="Times New Roman"/>
                <w:b w:val="false"/>
                <w:i w:val="false"/>
                <w:color w:val="000000"/>
                <w:sz w:val="20"/>
              </w:rPr>
              <w:t xml:space="preserve">
N ___ге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бланк, </w:t>
            </w:r>
            <w:r>
              <w:br/>
            </w:r>
            <w:r>
              <w:rPr>
                <w:rFonts w:ascii="Times New Roman"/>
                <w:b w:val="false"/>
                <w:i w:val="false"/>
                <w:color w:val="000000"/>
                <w:sz w:val="20"/>
              </w:rPr>
              <w:t xml:space="preserve">
Код ___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дәрі- </w:t>
            </w:r>
            <w:r>
              <w:br/>
            </w:r>
            <w:r>
              <w:rPr>
                <w:rFonts w:ascii="Times New Roman"/>
                <w:b w:val="false"/>
                <w:i w:val="false"/>
                <w:color w:val="000000"/>
                <w:sz w:val="20"/>
              </w:rPr>
              <w:t xml:space="preserve">
гердің </w:t>
            </w:r>
            <w:r>
              <w:br/>
            </w:r>
            <w:r>
              <w:rPr>
                <w:rFonts w:ascii="Times New Roman"/>
                <w:b w:val="false"/>
                <w:i w:val="false"/>
                <w:color w:val="000000"/>
                <w:sz w:val="20"/>
              </w:rPr>
              <w:t xml:space="preserve">
Т.А.Ә.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___ден </w:t>
            </w:r>
            <w:r>
              <w:br/>
            </w:r>
            <w:r>
              <w:rPr>
                <w:rFonts w:ascii="Times New Roman"/>
                <w:b w:val="false"/>
                <w:i w:val="false"/>
                <w:color w:val="000000"/>
                <w:sz w:val="20"/>
              </w:rPr>
              <w:t xml:space="preserve">
N ___ге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бланк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873"/>
        <w:gridCol w:w="2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(бланктердің </w:t>
            </w:r>
            <w:r>
              <w:br/>
            </w:r>
            <w:r>
              <w:rPr>
                <w:rFonts w:ascii="Times New Roman"/>
                <w:b w:val="false"/>
                <w:i w:val="false"/>
                <w:color w:val="000000"/>
                <w:sz w:val="20"/>
              </w:rPr>
              <w:t xml:space="preserve">
жалпы саны)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Т.А.Ә. </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14 қосымша </w:t>
      </w:r>
    </w:p>
    <w:bookmarkEnd w:id="97"/>
    <w:p>
      <w:pPr>
        <w:spacing w:after="0"/>
        <w:ind w:left="0"/>
        <w:jc w:val="both"/>
      </w:pPr>
      <w:r>
        <w:rPr>
          <w:rFonts w:ascii="Times New Roman"/>
          <w:b w:val="false"/>
          <w:i w:val="false"/>
          <w:color w:val="000000"/>
          <w:sz w:val="28"/>
        </w:rPr>
        <w:t xml:space="preserve">      Денсаулық сақтау ұйымының атауы _______________________ </w:t>
      </w:r>
    </w:p>
    <w:p>
      <w:pPr>
        <w:spacing w:after="0"/>
        <w:ind w:left="0"/>
        <w:jc w:val="both"/>
      </w:pPr>
      <w:r>
        <w:rPr>
          <w:rFonts w:ascii="Times New Roman"/>
          <w:b/>
          <w:i w:val="false"/>
          <w:color w:val="000000"/>
          <w:sz w:val="28"/>
        </w:rPr>
        <w:t xml:space="preserve">           Арнайы рецептуралық бланкті салыстыру актісі </w:t>
      </w:r>
    </w:p>
    <w:p>
      <w:pPr>
        <w:spacing w:after="0"/>
        <w:ind w:left="0"/>
        <w:jc w:val="both"/>
      </w:pPr>
      <w:r>
        <w:rPr>
          <w:rFonts w:ascii="Times New Roman"/>
          <w:b w:val="false"/>
          <w:i w:val="false"/>
          <w:color w:val="000000"/>
          <w:sz w:val="28"/>
        </w:rPr>
        <w:t xml:space="preserve">               200 _____ ж. _________________ 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73"/>
        <w:gridCol w:w="1793"/>
        <w:gridCol w:w="1493"/>
        <w:gridCol w:w="1413"/>
        <w:gridCol w:w="1653"/>
        <w:gridCol w:w="1573"/>
        <w:gridCol w:w="14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___ден </w:t>
            </w:r>
            <w:r>
              <w:br/>
            </w:r>
            <w:r>
              <w:rPr>
                <w:rFonts w:ascii="Times New Roman"/>
                <w:b w:val="false"/>
                <w:i w:val="false"/>
                <w:color w:val="000000"/>
                <w:sz w:val="20"/>
              </w:rPr>
              <w:t xml:space="preserve">
N ___ге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рецеп- </w:t>
            </w:r>
            <w:r>
              <w:br/>
            </w:r>
            <w:r>
              <w:rPr>
                <w:rFonts w:ascii="Times New Roman"/>
                <w:b w:val="false"/>
                <w:i w:val="false"/>
                <w:color w:val="000000"/>
                <w:sz w:val="20"/>
              </w:rPr>
              <w:t xml:space="preserve">
туралық </w:t>
            </w:r>
            <w:r>
              <w:br/>
            </w:r>
            <w:r>
              <w:rPr>
                <w:rFonts w:ascii="Times New Roman"/>
                <w:b w:val="false"/>
                <w:i w:val="false"/>
                <w:color w:val="000000"/>
                <w:sz w:val="20"/>
              </w:rPr>
              <w:t xml:space="preserve">
бланктер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w:t>
            </w:r>
            <w:r>
              <w:br/>
            </w:r>
            <w:r>
              <w:rPr>
                <w:rFonts w:ascii="Times New Roman"/>
                <w:b w:val="false"/>
                <w:i w:val="false"/>
                <w:color w:val="000000"/>
                <w:sz w:val="20"/>
              </w:rPr>
              <w:t xml:space="preserve">
тағы </w:t>
            </w:r>
            <w:r>
              <w:br/>
            </w:r>
            <w:r>
              <w:rPr>
                <w:rFonts w:ascii="Times New Roman"/>
                <w:b w:val="false"/>
                <w:i w:val="false"/>
                <w:color w:val="000000"/>
                <w:sz w:val="20"/>
              </w:rPr>
              <w:t xml:space="preserve">
қалдық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қалдық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масы </w:t>
            </w:r>
            <w:r>
              <w:br/>
            </w: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Жауапты адам ________________________ қызметі, қолы </w:t>
      </w:r>
      <w:r>
        <w:br/>
      </w:r>
      <w:r>
        <w:rPr>
          <w:rFonts w:ascii="Times New Roman"/>
          <w:b w:val="false"/>
          <w:i w:val="false"/>
          <w:color w:val="000000"/>
          <w:sz w:val="28"/>
        </w:rPr>
        <w:t xml:space="preserve">
Тексерген  _________________________  қызметі, қолы </w:t>
      </w:r>
    </w:p>
    <w:bookmarkStart w:name="z99" w:id="9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15 қосымша </w:t>
      </w:r>
    </w:p>
    <w:bookmarkEnd w:id="98"/>
    <w:p>
      <w:pPr>
        <w:spacing w:after="0"/>
        <w:ind w:left="0"/>
        <w:jc w:val="both"/>
      </w:pPr>
      <w:r>
        <w:rPr>
          <w:rFonts w:ascii="Times New Roman"/>
          <w:b w:val="false"/>
          <w:i w:val="false"/>
          <w:color w:val="000000"/>
          <w:sz w:val="28"/>
        </w:rPr>
        <w:t xml:space="preserve">      Денсаулық сақтау ұйымының мөртабаны </w:t>
      </w:r>
    </w:p>
    <w:p>
      <w:pPr>
        <w:spacing w:after="0"/>
        <w:ind w:left="0"/>
        <w:jc w:val="both"/>
      </w:pPr>
      <w:r>
        <w:rPr>
          <w:rFonts w:ascii="Times New Roman"/>
          <w:b/>
          <w:i w:val="false"/>
          <w:color w:val="000000"/>
          <w:sz w:val="28"/>
        </w:rPr>
        <w:t xml:space="preserve">              Арнайы рецептуралық бланкілерге талап </w:t>
      </w:r>
    </w:p>
    <w:p>
      <w:pPr>
        <w:spacing w:after="0"/>
        <w:ind w:left="0"/>
        <w:jc w:val="both"/>
      </w:pPr>
      <w:r>
        <w:rPr>
          <w:rFonts w:ascii="Times New Roman"/>
          <w:b w:val="false"/>
          <w:i w:val="false"/>
          <w:color w:val="000000"/>
          <w:sz w:val="28"/>
        </w:rPr>
        <w:t xml:space="preserve">                      20 ___ ж. "___" __________ </w:t>
      </w:r>
    </w:p>
    <w:p>
      <w:pPr>
        <w:spacing w:after="0"/>
        <w:ind w:left="0"/>
        <w:jc w:val="both"/>
      </w:pPr>
      <w:r>
        <w:rPr>
          <w:rFonts w:ascii="Times New Roman"/>
          <w:b w:val="false"/>
          <w:i w:val="false"/>
          <w:color w:val="000000"/>
          <w:sz w:val="28"/>
        </w:rPr>
        <w:t xml:space="preserve">Кімге ________________________________________________ </w:t>
      </w:r>
    </w:p>
    <w:p>
      <w:pPr>
        <w:spacing w:after="0"/>
        <w:ind w:left="0"/>
        <w:jc w:val="both"/>
      </w:pPr>
      <w:r>
        <w:rPr>
          <w:rFonts w:ascii="Times New Roman"/>
          <w:b w:val="false"/>
          <w:i w:val="false"/>
          <w:color w:val="000000"/>
          <w:sz w:val="28"/>
        </w:rPr>
        <w:t xml:space="preserve">Кімнен _______________________________________________ </w:t>
      </w:r>
      <w:r>
        <w:br/>
      </w:r>
      <w:r>
        <w:rPr>
          <w:rFonts w:ascii="Times New Roman"/>
          <w:b w:val="false"/>
          <w:i w:val="false"/>
          <w:color w:val="000000"/>
          <w:sz w:val="28"/>
        </w:rPr>
        <w:t xml:space="preserve">
               (денсаулық сақтау ұйымының атауы)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Есірткілік дәрілер, психотроптық заттар мен прекурсорлар айналымы </w:t>
      </w:r>
      <w:r>
        <w:br/>
      </w:r>
      <w:r>
        <w:rPr>
          <w:rFonts w:ascii="Times New Roman"/>
          <w:b w:val="false"/>
          <w:i w:val="false"/>
          <w:color w:val="000000"/>
          <w:sz w:val="28"/>
        </w:rPr>
        <w:t xml:space="preserve">
саласындағы қызметке 20___ж __________  N _____ лицензия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073"/>
        <w:gridCol w:w="3673"/>
        <w:gridCol w:w="417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саны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Медицина ұйымының басшысы _____________________ қолы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Жауапты адам _____________________ қолы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МО </w:t>
      </w:r>
    </w:p>
    <w:bookmarkStart w:name="z100" w:id="9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16 қосымша </w:t>
      </w:r>
    </w:p>
    <w:bookmarkEnd w:id="99"/>
    <w:p>
      <w:pPr>
        <w:spacing w:after="0"/>
        <w:ind w:left="0"/>
        <w:jc w:val="both"/>
      </w:pPr>
      <w:r>
        <w:rPr>
          <w:rFonts w:ascii="Times New Roman"/>
          <w:b/>
          <w:i w:val="false"/>
          <w:color w:val="000000"/>
          <w:sz w:val="28"/>
        </w:rPr>
        <w:t xml:space="preserve">          Науқас қайтыс болғаннан кейін қалған арнайы </w:t>
      </w:r>
      <w:r>
        <w:br/>
      </w:r>
      <w:r>
        <w:rPr>
          <w:rFonts w:ascii="Times New Roman"/>
          <w:b w:val="false"/>
          <w:i w:val="false"/>
          <w:color w:val="000000"/>
          <w:sz w:val="28"/>
        </w:rPr>
        <w:t>
</w:t>
      </w:r>
      <w:r>
        <w:rPr>
          <w:rFonts w:ascii="Times New Roman"/>
          <w:b/>
          <w:i w:val="false"/>
          <w:color w:val="000000"/>
          <w:sz w:val="28"/>
        </w:rPr>
        <w:t xml:space="preserve">               рецепттерді қабылдау-өткізу актісі </w:t>
      </w:r>
    </w:p>
    <w:p>
      <w:pPr>
        <w:spacing w:after="0"/>
        <w:ind w:left="0"/>
        <w:jc w:val="both"/>
      </w:pPr>
      <w:r>
        <w:rPr>
          <w:rFonts w:ascii="Times New Roman"/>
          <w:b w:val="false"/>
          <w:i w:val="false"/>
          <w:color w:val="000000"/>
          <w:sz w:val="28"/>
        </w:rPr>
        <w:t xml:space="preserve">_____________ қаласы                      20 ___ ж. "___" _________ </w:t>
      </w:r>
    </w:p>
    <w:p>
      <w:pPr>
        <w:spacing w:after="0"/>
        <w:ind w:left="0"/>
        <w:jc w:val="both"/>
      </w:pPr>
      <w:r>
        <w:rPr>
          <w:rFonts w:ascii="Times New Roman"/>
          <w:b w:val="false"/>
          <w:i w:val="false"/>
          <w:color w:val="000000"/>
          <w:sz w:val="28"/>
        </w:rPr>
        <w:t xml:space="preserve">      Біз төменде қол қойған: материалдық жауапты адамның, қайтыс </w:t>
      </w:r>
      <w:r>
        <w:br/>
      </w:r>
      <w:r>
        <w:rPr>
          <w:rFonts w:ascii="Times New Roman"/>
          <w:b w:val="false"/>
          <w:i w:val="false"/>
          <w:color w:val="000000"/>
          <w:sz w:val="28"/>
        </w:rPr>
        <w:t xml:space="preserve">
болған науқас туысының және мүдделі емес үшінші адамның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(кемінде үш адам) </w:t>
      </w:r>
      <w:r>
        <w:br/>
      </w:r>
      <w:r>
        <w:rPr>
          <w:rFonts w:ascii="Times New Roman"/>
          <w:b w:val="false"/>
          <w:i w:val="false"/>
          <w:color w:val="000000"/>
          <w:sz w:val="28"/>
        </w:rPr>
        <w:t xml:space="preserve">
қайтыс болған науқас ________________________________________ туысы </w:t>
      </w:r>
      <w:r>
        <w:br/>
      </w:r>
      <w:r>
        <w:rPr>
          <w:rFonts w:ascii="Times New Roman"/>
          <w:b w:val="false"/>
          <w:i w:val="false"/>
          <w:color w:val="000000"/>
          <w:sz w:val="28"/>
        </w:rPr>
        <w:t xml:space="preserve">
                          қайтыс болған науқастың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қайтыс болған науқас туысының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код _______ N ____________арнайы рецептуралық бланкті (терді) </w:t>
      </w:r>
      <w:r>
        <w:br/>
      </w:r>
      <w:r>
        <w:rPr>
          <w:rFonts w:ascii="Times New Roman"/>
          <w:b w:val="false"/>
          <w:i w:val="false"/>
          <w:color w:val="000000"/>
          <w:sz w:val="28"/>
        </w:rPr>
        <w:t xml:space="preserve">
бергені туралы осы актіні жасадық, онда____________________________ </w:t>
      </w:r>
      <w:r>
        <w:br/>
      </w:r>
      <w:r>
        <w:rPr>
          <w:rFonts w:ascii="Times New Roman"/>
          <w:b w:val="false"/>
          <w:i w:val="false"/>
          <w:color w:val="000000"/>
          <w:sz w:val="28"/>
        </w:rPr>
        <w:t xml:space="preserve">
__________________________________________________ жазылып берілген </w:t>
      </w:r>
      <w:r>
        <w:br/>
      </w:r>
      <w:r>
        <w:rPr>
          <w:rFonts w:ascii="Times New Roman"/>
          <w:b w:val="false"/>
          <w:i w:val="false"/>
          <w:color w:val="000000"/>
          <w:sz w:val="28"/>
        </w:rPr>
        <w:t xml:space="preserve">
             (дәрілік заттың атауы) </w:t>
      </w:r>
    </w:p>
    <w:p>
      <w:pPr>
        <w:spacing w:after="0"/>
        <w:ind w:left="0"/>
        <w:jc w:val="both"/>
      </w:pPr>
      <w:r>
        <w:rPr>
          <w:rFonts w:ascii="Times New Roman"/>
          <w:b w:val="false"/>
          <w:i w:val="false"/>
          <w:color w:val="000000"/>
          <w:sz w:val="28"/>
        </w:rPr>
        <w:t xml:space="preserve">Қайтыс болған науқастың мекен-жайы:  </w:t>
      </w:r>
    </w:p>
    <w:p>
      <w:pPr>
        <w:spacing w:after="0"/>
        <w:ind w:left="0"/>
        <w:jc w:val="both"/>
      </w:pPr>
      <w:r>
        <w:rPr>
          <w:rFonts w:ascii="Times New Roman"/>
          <w:b w:val="false"/>
          <w:i w:val="false"/>
          <w:color w:val="000000"/>
          <w:sz w:val="28"/>
        </w:rPr>
        <w:t xml:space="preserve">Мыналардың: комиссия мүшелерінің, өткізуші және қабылдаушының </w:t>
      </w:r>
      <w:r>
        <w:br/>
      </w: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Қабылдады: </w:t>
      </w:r>
      <w:r>
        <w:br/>
      </w:r>
      <w:r>
        <w:rPr>
          <w:rFonts w:ascii="Times New Roman"/>
          <w:b w:val="false"/>
          <w:i w:val="false"/>
          <w:color w:val="000000"/>
          <w:sz w:val="28"/>
        </w:rPr>
        <w:t xml:space="preserve">
Өткізді: </w:t>
      </w:r>
      <w:r>
        <w:br/>
      </w:r>
      <w:r>
        <w:rPr>
          <w:rFonts w:ascii="Times New Roman"/>
          <w:b w:val="false"/>
          <w:i w:val="false"/>
          <w:color w:val="000000"/>
          <w:sz w:val="28"/>
        </w:rPr>
        <w:t xml:space="preserve">
Күні: </w:t>
      </w:r>
    </w:p>
    <w:bookmarkStart w:name="z101" w:id="10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17 қосымша </w:t>
      </w:r>
    </w:p>
    <w:bookmarkEnd w:id="100"/>
    <w:p>
      <w:pPr>
        <w:spacing w:after="0"/>
        <w:ind w:left="0"/>
        <w:jc w:val="both"/>
      </w:pPr>
      <w:r>
        <w:rPr>
          <w:rFonts w:ascii="Times New Roman"/>
          <w:b/>
          <w:i w:val="false"/>
          <w:color w:val="000000"/>
          <w:sz w:val="28"/>
        </w:rPr>
        <w:t xml:space="preserve">        Қайтыс болған науқастардың туыстары өткізген </w:t>
      </w:r>
      <w:r>
        <w:br/>
      </w:r>
      <w:r>
        <w:rPr>
          <w:rFonts w:ascii="Times New Roman"/>
          <w:b w:val="false"/>
          <w:i w:val="false"/>
          <w:color w:val="000000"/>
          <w:sz w:val="28"/>
        </w:rPr>
        <w:t>
</w:t>
      </w:r>
      <w:r>
        <w:rPr>
          <w:rFonts w:ascii="Times New Roman"/>
          <w:b/>
          <w:i w:val="false"/>
          <w:color w:val="000000"/>
          <w:sz w:val="28"/>
        </w:rPr>
        <w:t xml:space="preserve">        пайдаланылмаған арнайы рецепттерді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93"/>
        <w:gridCol w:w="1693"/>
        <w:gridCol w:w="1753"/>
        <w:gridCol w:w="1893"/>
        <w:gridCol w:w="1873"/>
        <w:gridCol w:w="1633"/>
        <w:gridCol w:w="17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 </w:t>
            </w:r>
            <w:r>
              <w:br/>
            </w:r>
            <w:r>
              <w:rPr>
                <w:rFonts w:ascii="Times New Roman"/>
                <w:b w:val="false"/>
                <w:i w:val="false"/>
                <w:color w:val="000000"/>
                <w:sz w:val="20"/>
              </w:rPr>
              <w:t xml:space="preserve">
қастың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мен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 </w:t>
            </w:r>
            <w:r>
              <w:br/>
            </w:r>
            <w:r>
              <w:rPr>
                <w:rFonts w:ascii="Times New Roman"/>
                <w:b w:val="false"/>
                <w:i w:val="false"/>
                <w:color w:val="000000"/>
                <w:sz w:val="20"/>
              </w:rPr>
              <w:t xml:space="preserve">
ті </w:t>
            </w:r>
            <w:r>
              <w:br/>
            </w:r>
            <w:r>
              <w:rPr>
                <w:rFonts w:ascii="Times New Roman"/>
                <w:b w:val="false"/>
                <w:i w:val="false"/>
                <w:color w:val="000000"/>
                <w:sz w:val="20"/>
              </w:rPr>
              <w:t xml:space="preserve">
жазып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емхана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ктың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N,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рецепт- </w:t>
            </w:r>
            <w:r>
              <w:br/>
            </w:r>
            <w:r>
              <w:rPr>
                <w:rFonts w:ascii="Times New Roman"/>
                <w:b w:val="false"/>
                <w:i w:val="false"/>
                <w:color w:val="000000"/>
                <w:sz w:val="20"/>
              </w:rPr>
              <w:t xml:space="preserve">
тің </w:t>
            </w:r>
            <w:r>
              <w:br/>
            </w:r>
            <w:r>
              <w:rPr>
                <w:rFonts w:ascii="Times New Roman"/>
                <w:b w:val="false"/>
                <w:i w:val="false"/>
                <w:color w:val="000000"/>
                <w:sz w:val="20"/>
              </w:rPr>
              <w:t xml:space="preserve">
жазы- </w:t>
            </w:r>
            <w:r>
              <w:br/>
            </w:r>
            <w:r>
              <w:rPr>
                <w:rFonts w:ascii="Times New Roman"/>
                <w:b w:val="false"/>
                <w:i w:val="false"/>
                <w:color w:val="000000"/>
                <w:sz w:val="20"/>
              </w:rPr>
              <w:t xml:space="preserve">
лып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Т.А.Ә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мен </w:t>
            </w:r>
            <w:r>
              <w:br/>
            </w:r>
            <w:r>
              <w:rPr>
                <w:rFonts w:ascii="Times New Roman"/>
                <w:b w:val="false"/>
                <w:i w:val="false"/>
                <w:color w:val="000000"/>
                <w:sz w:val="20"/>
              </w:rPr>
              <w:t xml:space="preserve">
жойыл-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18 қосымша </w:t>
      </w:r>
    </w:p>
    <w:bookmarkEnd w:id="101"/>
    <w:p>
      <w:pPr>
        <w:spacing w:after="0"/>
        <w:ind w:left="0"/>
        <w:jc w:val="both"/>
      </w:pPr>
      <w:r>
        <w:rPr>
          <w:rFonts w:ascii="Times New Roman"/>
          <w:b/>
          <w:i w:val="false"/>
          <w:color w:val="000000"/>
          <w:sz w:val="28"/>
        </w:rPr>
        <w:t xml:space="preserve">         Науқас қайтыс болғаннан кейін қалған құрамында </w:t>
      </w:r>
      <w:r>
        <w:br/>
      </w:r>
      <w:r>
        <w:rPr>
          <w:rFonts w:ascii="Times New Roman"/>
          <w:b w:val="false"/>
          <w:i w:val="false"/>
          <w:color w:val="000000"/>
          <w:sz w:val="28"/>
        </w:rPr>
        <w:t>
</w:t>
      </w:r>
      <w:r>
        <w:rPr>
          <w:rFonts w:ascii="Times New Roman"/>
          <w:b/>
          <w:i w:val="false"/>
          <w:color w:val="000000"/>
          <w:sz w:val="28"/>
        </w:rPr>
        <w:t xml:space="preserve">  есірткілік дәрілер, психотроптық заттар мен прекусорлар </w:t>
      </w:r>
      <w:r>
        <w:br/>
      </w:r>
      <w:r>
        <w:rPr>
          <w:rFonts w:ascii="Times New Roman"/>
          <w:b w:val="false"/>
          <w:i w:val="false"/>
          <w:color w:val="000000"/>
          <w:sz w:val="28"/>
        </w:rPr>
        <w:t>
</w:t>
      </w:r>
      <w:r>
        <w:rPr>
          <w:rFonts w:ascii="Times New Roman"/>
          <w:b/>
          <w:i w:val="false"/>
          <w:color w:val="000000"/>
          <w:sz w:val="28"/>
        </w:rPr>
        <w:t xml:space="preserve">             бар дәрілік заттарды қабылдау-өткізу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i w:val="false"/>
          <w:color w:val="000000"/>
          <w:sz w:val="28"/>
        </w:rPr>
        <w:t xml:space="preserve">                  200 ___ ж. "___" 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Денсаулық сақтау ұйымының атауы </w:t>
      </w:r>
      <w:r>
        <w:br/>
      </w:r>
      <w:r>
        <w:rPr>
          <w:rFonts w:ascii="Times New Roman"/>
          <w:b w:val="false"/>
          <w:i w:val="false"/>
          <w:color w:val="000000"/>
          <w:sz w:val="28"/>
        </w:rPr>
        <w:t xml:space="preserve">
____________________________________________________________________науқастың Т.А.Ә. </w:t>
      </w:r>
    </w:p>
    <w:p>
      <w:pPr>
        <w:spacing w:after="0"/>
        <w:ind w:left="0"/>
        <w:jc w:val="both"/>
      </w:pPr>
      <w:r>
        <w:rPr>
          <w:rFonts w:ascii="Times New Roman"/>
          <w:b w:val="false"/>
          <w:i w:val="false"/>
          <w:color w:val="000000"/>
          <w:sz w:val="28"/>
        </w:rPr>
        <w:t xml:space="preserve">      Біз төменде қол қойғандар: қайтыс болған науқас туысы </w:t>
      </w:r>
      <w:r>
        <w:br/>
      </w:r>
      <w:r>
        <w:rPr>
          <w:rFonts w:ascii="Times New Roman"/>
          <w:b w:val="false"/>
          <w:i w:val="false"/>
          <w:color w:val="000000"/>
          <w:sz w:val="28"/>
        </w:rPr>
        <w:t xml:space="preserve">
____________________________________________________________________қайтыс болған науқас туысының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бергені туралы (дәрілік заттың атауы, саны) </w:t>
      </w:r>
    </w:p>
    <w:p>
      <w:pPr>
        <w:spacing w:after="0"/>
        <w:ind w:left="0"/>
        <w:jc w:val="both"/>
      </w:pPr>
      <w:r>
        <w:rPr>
          <w:rFonts w:ascii="Times New Roman"/>
          <w:b w:val="false"/>
          <w:i w:val="false"/>
          <w:color w:val="000000"/>
          <w:sz w:val="28"/>
        </w:rPr>
        <w:t xml:space="preserve">осы актіні жасадық </w:t>
      </w:r>
    </w:p>
    <w:p>
      <w:pPr>
        <w:spacing w:after="0"/>
        <w:ind w:left="0"/>
        <w:jc w:val="both"/>
      </w:pPr>
      <w:r>
        <w:rPr>
          <w:rFonts w:ascii="Times New Roman"/>
          <w:b w:val="false"/>
          <w:i w:val="false"/>
          <w:color w:val="000000"/>
          <w:sz w:val="28"/>
        </w:rPr>
        <w:t xml:space="preserve">Қайтыс болған науқастың мекен-жайы: </w:t>
      </w:r>
    </w:p>
    <w:p>
      <w:pPr>
        <w:spacing w:after="0"/>
        <w:ind w:left="0"/>
        <w:jc w:val="both"/>
      </w:pPr>
      <w:r>
        <w:rPr>
          <w:rFonts w:ascii="Times New Roman"/>
          <w:b w:val="false"/>
          <w:i w:val="false"/>
          <w:color w:val="000000"/>
          <w:sz w:val="28"/>
        </w:rPr>
        <w:t xml:space="preserve">Мыналардың: өткізушінің және қабылдаушының қолдары </w:t>
      </w:r>
    </w:p>
    <w:p>
      <w:pPr>
        <w:spacing w:after="0"/>
        <w:ind w:left="0"/>
        <w:jc w:val="both"/>
      </w:pPr>
      <w:r>
        <w:rPr>
          <w:rFonts w:ascii="Times New Roman"/>
          <w:b w:val="false"/>
          <w:i w:val="false"/>
          <w:color w:val="000000"/>
          <w:sz w:val="28"/>
        </w:rPr>
        <w:t xml:space="preserve">Қабылдады: </w:t>
      </w:r>
      <w:r>
        <w:br/>
      </w:r>
      <w:r>
        <w:rPr>
          <w:rFonts w:ascii="Times New Roman"/>
          <w:b w:val="false"/>
          <w:i w:val="false"/>
          <w:color w:val="000000"/>
          <w:sz w:val="28"/>
        </w:rPr>
        <w:t xml:space="preserve">
Өткізді: </w:t>
      </w:r>
      <w:r>
        <w:br/>
      </w:r>
      <w:r>
        <w:rPr>
          <w:rFonts w:ascii="Times New Roman"/>
          <w:b w:val="false"/>
          <w:i w:val="false"/>
          <w:color w:val="000000"/>
          <w:sz w:val="28"/>
        </w:rPr>
        <w:t xml:space="preserve">
Күні: </w:t>
      </w:r>
    </w:p>
    <w:bookmarkStart w:name="z103" w:id="10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19 қосымша </w:t>
      </w:r>
    </w:p>
    <w:bookmarkEnd w:id="102"/>
    <w:p>
      <w:pPr>
        <w:spacing w:after="0"/>
        <w:ind w:left="0"/>
        <w:jc w:val="both"/>
      </w:pPr>
      <w:r>
        <w:rPr>
          <w:rFonts w:ascii="Times New Roman"/>
          <w:b/>
          <w:i w:val="false"/>
          <w:color w:val="000000"/>
          <w:sz w:val="28"/>
        </w:rPr>
        <w:t xml:space="preserve">    Қайтыс болған науқастардың туыстары өткізген Тізімнің </w:t>
      </w:r>
      <w:r>
        <w:br/>
      </w:r>
      <w:r>
        <w:rPr>
          <w:rFonts w:ascii="Times New Roman"/>
          <w:b w:val="false"/>
          <w:i w:val="false"/>
          <w:color w:val="000000"/>
          <w:sz w:val="28"/>
        </w:rPr>
        <w:t>
</w:t>
      </w:r>
      <w:r>
        <w:rPr>
          <w:rFonts w:ascii="Times New Roman"/>
          <w:b/>
          <w:i w:val="false"/>
          <w:color w:val="000000"/>
          <w:sz w:val="28"/>
        </w:rPr>
        <w:t xml:space="preserve">  ІІ Кестесіндегі есірткілік дәрілерді, психотроптық заттарды </w:t>
      </w:r>
      <w:r>
        <w:br/>
      </w:r>
      <w:r>
        <w:rPr>
          <w:rFonts w:ascii="Times New Roman"/>
          <w:b w:val="false"/>
          <w:i w:val="false"/>
          <w:color w:val="000000"/>
          <w:sz w:val="28"/>
        </w:rPr>
        <w:t>
</w:t>
      </w:r>
      <w:r>
        <w:rPr>
          <w:rFonts w:ascii="Times New Roman"/>
          <w:b/>
          <w:i w:val="false"/>
          <w:color w:val="000000"/>
          <w:sz w:val="28"/>
        </w:rPr>
        <w:t xml:space="preserve">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1193"/>
        <w:gridCol w:w="1313"/>
        <w:gridCol w:w="1273"/>
        <w:gridCol w:w="1033"/>
        <w:gridCol w:w="1313"/>
        <w:gridCol w:w="1433"/>
        <w:gridCol w:w="1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 </w:t>
            </w:r>
            <w:r>
              <w:br/>
            </w:r>
            <w:r>
              <w:rPr>
                <w:rFonts w:ascii="Times New Roman"/>
                <w:b w:val="false"/>
                <w:i w:val="false"/>
                <w:color w:val="000000"/>
                <w:sz w:val="20"/>
              </w:rPr>
              <w:t xml:space="preserve">
қас- </w:t>
            </w:r>
            <w:r>
              <w:br/>
            </w:r>
            <w:r>
              <w:rPr>
                <w:rFonts w:ascii="Times New Roman"/>
                <w:b w:val="false"/>
                <w:i w:val="false"/>
                <w:color w:val="000000"/>
                <w:sz w:val="20"/>
              </w:rPr>
              <w:t xml:space="preserve">
тың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мен </w:t>
            </w:r>
            <w:r>
              <w:br/>
            </w:r>
            <w:r>
              <w:rPr>
                <w:rFonts w:ascii="Times New Roman"/>
                <w:b w:val="false"/>
                <w:i w:val="false"/>
                <w:color w:val="000000"/>
                <w:sz w:val="20"/>
              </w:rPr>
              <w:t xml:space="preserve">
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есірт- </w:t>
            </w:r>
            <w:r>
              <w:br/>
            </w:r>
            <w:r>
              <w:rPr>
                <w:rFonts w:ascii="Times New Roman"/>
                <w:b w:val="false"/>
                <w:i w:val="false"/>
                <w:color w:val="000000"/>
                <w:sz w:val="20"/>
              </w:rPr>
              <w:t xml:space="preserve">
кілік </w:t>
            </w:r>
            <w:r>
              <w:br/>
            </w:r>
            <w:r>
              <w:rPr>
                <w:rFonts w:ascii="Times New Roman"/>
                <w:b w:val="false"/>
                <w:i w:val="false"/>
                <w:color w:val="000000"/>
                <w:sz w:val="20"/>
              </w:rPr>
              <w:t xml:space="preserve">
дәрі- </w:t>
            </w:r>
            <w:r>
              <w:br/>
            </w:r>
            <w:r>
              <w:rPr>
                <w:rFonts w:ascii="Times New Roman"/>
                <w:b w:val="false"/>
                <w:i w:val="false"/>
                <w:color w:val="000000"/>
                <w:sz w:val="20"/>
              </w:rPr>
              <w:t xml:space="preserve">
лер,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троп- </w:t>
            </w:r>
            <w:r>
              <w:br/>
            </w:r>
            <w:r>
              <w:rPr>
                <w:rFonts w:ascii="Times New Roman"/>
                <w:b w:val="false"/>
                <w:i w:val="false"/>
                <w:color w:val="000000"/>
                <w:sz w:val="20"/>
              </w:rPr>
              <w:t xml:space="preserve">
тық </w:t>
            </w:r>
            <w:r>
              <w:br/>
            </w:r>
            <w:r>
              <w:rPr>
                <w:rFonts w:ascii="Times New Roman"/>
                <w:b w:val="false"/>
                <w:i w:val="false"/>
                <w:color w:val="000000"/>
                <w:sz w:val="20"/>
              </w:rPr>
              <w:t xml:space="preserve">
зат-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пре- </w:t>
            </w:r>
            <w:r>
              <w:br/>
            </w:r>
            <w:r>
              <w:rPr>
                <w:rFonts w:ascii="Times New Roman"/>
                <w:b w:val="false"/>
                <w:i w:val="false"/>
                <w:color w:val="000000"/>
                <w:sz w:val="20"/>
              </w:rPr>
              <w:t xml:space="preserve">
кур- </w:t>
            </w:r>
            <w:r>
              <w:br/>
            </w:r>
            <w:r>
              <w:rPr>
                <w:rFonts w:ascii="Times New Roman"/>
                <w:b w:val="false"/>
                <w:i w:val="false"/>
                <w:color w:val="000000"/>
                <w:sz w:val="20"/>
              </w:rPr>
              <w:t xml:space="preserve">
сор-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 </w:t>
            </w:r>
            <w:r>
              <w:br/>
            </w:r>
            <w:r>
              <w:rPr>
                <w:rFonts w:ascii="Times New Roman"/>
                <w:b w:val="false"/>
                <w:i w:val="false"/>
                <w:color w:val="000000"/>
                <w:sz w:val="20"/>
              </w:rPr>
              <w:t xml:space="preserve">
зуші-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қолы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мен жою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20 қосымша </w:t>
      </w:r>
    </w:p>
    <w:bookmarkEnd w:id="103"/>
    <w:p>
      <w:pPr>
        <w:spacing w:after="0"/>
        <w:ind w:left="0"/>
        <w:jc w:val="both"/>
      </w:pPr>
      <w:r>
        <w:rPr>
          <w:rFonts w:ascii="Times New Roman"/>
          <w:b/>
          <w:i w:val="false"/>
          <w:color w:val="000000"/>
          <w:sz w:val="28"/>
        </w:rPr>
        <w:t xml:space="preserve">          Денсаулық сақтау ұйымдарында пайдаланылған </w:t>
      </w:r>
      <w:r>
        <w:br/>
      </w:r>
      <w:r>
        <w:rPr>
          <w:rFonts w:ascii="Times New Roman"/>
          <w:b w:val="false"/>
          <w:i w:val="false"/>
          <w:color w:val="000000"/>
          <w:sz w:val="28"/>
        </w:rPr>
        <w:t>
</w:t>
      </w:r>
      <w:r>
        <w:rPr>
          <w:rFonts w:ascii="Times New Roman"/>
          <w:b/>
          <w:i w:val="false"/>
          <w:color w:val="000000"/>
          <w:sz w:val="28"/>
        </w:rPr>
        <w:t xml:space="preserve">          және ішінара пайдаланылған ампулаларды жою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 жыл        _________________ </w:t>
      </w:r>
    </w:p>
    <w:p>
      <w:pPr>
        <w:spacing w:after="0"/>
        <w:ind w:left="0"/>
        <w:jc w:val="both"/>
      </w:pPr>
      <w:r>
        <w:rPr>
          <w:rFonts w:ascii="Times New Roman"/>
          <w:b w:val="false"/>
          <w:i w:val="false"/>
          <w:color w:val="000000"/>
          <w:sz w:val="28"/>
        </w:rPr>
        <w:t xml:space="preserve">       Мына құрамдағы комиссия (3 адамнан кем емес) </w:t>
      </w:r>
      <w:r>
        <w:br/>
      </w:r>
      <w:r>
        <w:rPr>
          <w:rFonts w:ascii="Times New Roman"/>
          <w:b w:val="false"/>
          <w:i w:val="false"/>
          <w:color w:val="000000"/>
          <w:sz w:val="28"/>
        </w:rPr>
        <w:t xml:space="preserve">
1) Денсаулық сақтау ұйымы өкілдерінің Т.А.Ә., қызметі; </w:t>
      </w:r>
      <w:r>
        <w:br/>
      </w:r>
      <w:r>
        <w:rPr>
          <w:rFonts w:ascii="Times New Roman"/>
          <w:b w:val="false"/>
          <w:i w:val="false"/>
          <w:color w:val="000000"/>
          <w:sz w:val="28"/>
        </w:rPr>
        <w:t xml:space="preserve">
2) Ішкі істер органдары өкілінің Т.А.Ә., қызметі; </w:t>
      </w:r>
      <w:r>
        <w:br/>
      </w:r>
      <w:r>
        <w:rPr>
          <w:rFonts w:ascii="Times New Roman"/>
          <w:b w:val="false"/>
          <w:i w:val="false"/>
          <w:color w:val="000000"/>
          <w:sz w:val="28"/>
        </w:rPr>
        <w:t xml:space="preserve">
3) Санитарлық эпидемиологиялық қызмет органы өкілінің Т.А.Ә., </w:t>
      </w:r>
      <w:r>
        <w:br/>
      </w: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_________ден ________ дейінгі кезең ішінде __________ данада (жазбаша) есірткілік дәрілер қолданылған саны (жазбаша) ________ науқастардан (науқастардың Т.А.Ә мен ауру тарихының N) алынған құрамында Тізімнің ІІ Кестесіндегі есірткілік дәрілер, психотроптық заттар бар дәрілік заттардың пайдаланылған және/немесе ішінара пайдаланылған ампулаларын жоюды жүргізді. </w:t>
      </w:r>
    </w:p>
    <w:p>
      <w:pPr>
        <w:spacing w:after="0"/>
        <w:ind w:left="0"/>
        <w:jc w:val="both"/>
      </w:pPr>
      <w:r>
        <w:rPr>
          <w:rFonts w:ascii="Times New Roman"/>
          <w:b w:val="false"/>
          <w:i w:val="false"/>
          <w:color w:val="000000"/>
          <w:sz w:val="28"/>
        </w:rPr>
        <w:t xml:space="preserve">      Ампулалар жаншу жолымен жойылды. </w:t>
      </w:r>
    </w:p>
    <w:p>
      <w:pPr>
        <w:spacing w:after="0"/>
        <w:ind w:left="0"/>
        <w:jc w:val="both"/>
      </w:pPr>
      <w:r>
        <w:rPr>
          <w:rFonts w:ascii="Times New Roman"/>
          <w:b w:val="false"/>
          <w:i w:val="false"/>
          <w:color w:val="000000"/>
          <w:sz w:val="28"/>
        </w:rPr>
        <w:t xml:space="preserve">      Төраға _______________  (қолы) </w:t>
      </w:r>
    </w:p>
    <w:p>
      <w:pPr>
        <w:spacing w:after="0"/>
        <w:ind w:left="0"/>
        <w:jc w:val="both"/>
      </w:pPr>
      <w:r>
        <w:rPr>
          <w:rFonts w:ascii="Times New Roman"/>
          <w:b w:val="false"/>
          <w:i w:val="false"/>
          <w:color w:val="000000"/>
          <w:sz w:val="28"/>
        </w:rPr>
        <w:t xml:space="preserve">      Комиссия мүшелері: _________(қолдары) </w:t>
      </w:r>
      <w:r>
        <w:br/>
      </w:r>
      <w:r>
        <w:rPr>
          <w:rFonts w:ascii="Times New Roman"/>
          <w:b w:val="false"/>
          <w:i w:val="false"/>
          <w:color w:val="000000"/>
          <w:sz w:val="28"/>
        </w:rPr>
        <w:t xml:space="preserve">
                         _________(қолдары) </w:t>
      </w:r>
      <w:r>
        <w:br/>
      </w:r>
      <w:r>
        <w:rPr>
          <w:rFonts w:ascii="Times New Roman"/>
          <w:b w:val="false"/>
          <w:i w:val="false"/>
          <w:color w:val="000000"/>
          <w:sz w:val="28"/>
        </w:rPr>
        <w:t xml:space="preserve">
                         _________(қолдары) </w:t>
      </w:r>
    </w:p>
    <w:bookmarkStart w:name="z105" w:id="10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21 қосымша </w:t>
      </w:r>
    </w:p>
    <w:bookmarkEnd w:id="104"/>
    <w:p>
      <w:pPr>
        <w:spacing w:after="0"/>
        <w:ind w:left="0"/>
        <w:jc w:val="both"/>
      </w:pPr>
      <w:r>
        <w:rPr>
          <w:rFonts w:ascii="Times New Roman"/>
          <w:b/>
          <w:i w:val="false"/>
          <w:color w:val="000000"/>
          <w:sz w:val="28"/>
        </w:rPr>
        <w:t xml:space="preserve">           Қайтыс болған науқастардың туыстары </w:t>
      </w:r>
      <w:r>
        <w:br/>
      </w:r>
      <w:r>
        <w:rPr>
          <w:rFonts w:ascii="Times New Roman"/>
          <w:b w:val="false"/>
          <w:i w:val="false"/>
          <w:color w:val="000000"/>
          <w:sz w:val="28"/>
        </w:rPr>
        <w:t>
</w:t>
      </w:r>
      <w:r>
        <w:rPr>
          <w:rFonts w:ascii="Times New Roman"/>
          <w:b/>
          <w:i w:val="false"/>
          <w:color w:val="000000"/>
          <w:sz w:val="28"/>
        </w:rPr>
        <w:t xml:space="preserve">     өткізген есірткілік дәрілерді, психотроптық заттар </w:t>
      </w:r>
      <w:r>
        <w:br/>
      </w:r>
      <w:r>
        <w:rPr>
          <w:rFonts w:ascii="Times New Roman"/>
          <w:b w:val="false"/>
          <w:i w:val="false"/>
          <w:color w:val="000000"/>
          <w:sz w:val="28"/>
        </w:rPr>
        <w:t>
</w:t>
      </w:r>
      <w:r>
        <w:rPr>
          <w:rFonts w:ascii="Times New Roman"/>
          <w:b/>
          <w:i w:val="false"/>
          <w:color w:val="000000"/>
          <w:sz w:val="28"/>
        </w:rPr>
        <w:t xml:space="preserve">                   мен прекусорларды жою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_________________қала      _________________ нен </w:t>
      </w:r>
    </w:p>
    <w:p>
      <w:pPr>
        <w:spacing w:after="0"/>
        <w:ind w:left="0"/>
        <w:jc w:val="both"/>
      </w:pPr>
      <w:r>
        <w:rPr>
          <w:rFonts w:ascii="Times New Roman"/>
          <w:b w:val="false"/>
          <w:i w:val="false"/>
          <w:color w:val="000000"/>
          <w:sz w:val="28"/>
        </w:rPr>
        <w:t xml:space="preserve">      Мына құрамдағы комиссия (3 адамнан кем емес) </w:t>
      </w:r>
      <w:r>
        <w:br/>
      </w:r>
      <w:r>
        <w:rPr>
          <w:rFonts w:ascii="Times New Roman"/>
          <w:b w:val="false"/>
          <w:i w:val="false"/>
          <w:color w:val="000000"/>
          <w:sz w:val="28"/>
        </w:rPr>
        <w:t xml:space="preserve">
      Денсаулық сақтау ұйымы өкілдерінің Т.А.Ә., қызметі; </w:t>
      </w:r>
      <w:r>
        <w:br/>
      </w:r>
      <w:r>
        <w:rPr>
          <w:rFonts w:ascii="Times New Roman"/>
          <w:b w:val="false"/>
          <w:i w:val="false"/>
          <w:color w:val="000000"/>
          <w:sz w:val="28"/>
        </w:rPr>
        <w:t xml:space="preserve">
      Ішкі істер органдары өкілінің Т.А.Ә., қызметі; </w:t>
      </w:r>
      <w:r>
        <w:br/>
      </w:r>
      <w:r>
        <w:rPr>
          <w:rFonts w:ascii="Times New Roman"/>
          <w:b w:val="false"/>
          <w:i w:val="false"/>
          <w:color w:val="000000"/>
          <w:sz w:val="28"/>
        </w:rPr>
        <w:t xml:space="preserve">
      Санитарлық эпидемиологиялық қызмет органы өкілінің Т.А.Ә., қызметі </w:t>
      </w:r>
      <w:r>
        <w:br/>
      </w:r>
      <w:r>
        <w:rPr>
          <w:rFonts w:ascii="Times New Roman"/>
          <w:b w:val="false"/>
          <w:i w:val="false"/>
          <w:color w:val="000000"/>
          <w:sz w:val="28"/>
        </w:rPr>
        <w:t xml:space="preserve">
      үйінде қайтыс болған науқастардың туыстары өткізген құрамында Тізімнің ІІ Кестесіндегі есірткілік дәрілер, психотроптық заттар бар дәрілік заттарды, сондай-ақ 200__ж "___"___________дан 200__ж "___"___________ дейін кезеңде сынықтарды және ақауларды атаулары бойынша: </w:t>
      </w:r>
      <w:r>
        <w:br/>
      </w:r>
      <w:r>
        <w:rPr>
          <w:rFonts w:ascii="Times New Roman"/>
          <w:b w:val="false"/>
          <w:i w:val="false"/>
          <w:color w:val="000000"/>
          <w:sz w:val="28"/>
        </w:rPr>
        <w:t xml:space="preserve">
      ампулаларда, ұнтақтарда, таблеткаларда (атауын, мөлшерін, кімнен алынғанын, Т.А.Ә., науқастың ауру тарихының N көрсету керек) </w:t>
      </w:r>
      <w:r>
        <w:br/>
      </w:r>
      <w:r>
        <w:rPr>
          <w:rFonts w:ascii="Times New Roman"/>
          <w:b w:val="false"/>
          <w:i w:val="false"/>
          <w:color w:val="000000"/>
          <w:sz w:val="28"/>
        </w:rPr>
        <w:t xml:space="preserve">
____________________________________________________________________ ____________________________________________________ жоюды жүргізді. </w:t>
      </w:r>
    </w:p>
    <w:p>
      <w:pPr>
        <w:spacing w:after="0"/>
        <w:ind w:left="0"/>
        <w:jc w:val="both"/>
      </w:pPr>
      <w:r>
        <w:rPr>
          <w:rFonts w:ascii="Times New Roman"/>
          <w:b w:val="false"/>
          <w:i w:val="false"/>
          <w:color w:val="000000"/>
          <w:sz w:val="28"/>
        </w:rPr>
        <w:t xml:space="preserve">      Дәрілік заттар: ампулалар - жаншу арқылы; ұнтақтар мен таблеткалар өртеу жолымен (керектісін сызу қажет) жойылды. </w:t>
      </w:r>
    </w:p>
    <w:p>
      <w:pPr>
        <w:spacing w:after="0"/>
        <w:ind w:left="0"/>
        <w:jc w:val="both"/>
      </w:pPr>
      <w:r>
        <w:rPr>
          <w:rFonts w:ascii="Times New Roman"/>
          <w:b w:val="false"/>
          <w:i w:val="false"/>
          <w:color w:val="000000"/>
          <w:sz w:val="28"/>
        </w:rPr>
        <w:t xml:space="preserve">      Төраға___________  (қолы) </w:t>
      </w:r>
    </w:p>
    <w:p>
      <w:pPr>
        <w:spacing w:after="0"/>
        <w:ind w:left="0"/>
        <w:jc w:val="both"/>
      </w:pPr>
      <w:r>
        <w:rPr>
          <w:rFonts w:ascii="Times New Roman"/>
          <w:b w:val="false"/>
          <w:i w:val="false"/>
          <w:color w:val="000000"/>
          <w:sz w:val="28"/>
        </w:rPr>
        <w:t xml:space="preserve">      Комиссия мүшелері ___________ (қолдары) </w:t>
      </w:r>
      <w:r>
        <w:br/>
      </w:r>
      <w:r>
        <w:rPr>
          <w:rFonts w:ascii="Times New Roman"/>
          <w:b w:val="false"/>
          <w:i w:val="false"/>
          <w:color w:val="000000"/>
          <w:sz w:val="28"/>
        </w:rPr>
        <w:t xml:space="preserve">
                        ___________ (қолдары) </w:t>
      </w:r>
      <w:r>
        <w:br/>
      </w:r>
      <w:r>
        <w:rPr>
          <w:rFonts w:ascii="Times New Roman"/>
          <w:b w:val="false"/>
          <w:i w:val="false"/>
          <w:color w:val="000000"/>
          <w:sz w:val="28"/>
        </w:rPr>
        <w:t xml:space="preserve">
                        ___________ (қолдары) </w:t>
      </w:r>
    </w:p>
    <w:bookmarkStart w:name="z106" w:id="10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бақылауға жататын есірткілік </w:t>
      </w:r>
      <w:r>
        <w:br/>
      </w:r>
      <w:r>
        <w:rPr>
          <w:rFonts w:ascii="Times New Roman"/>
          <w:b w:val="false"/>
          <w:i w:val="false"/>
          <w:color w:val="000000"/>
          <w:sz w:val="28"/>
        </w:rPr>
        <w:t xml:space="preserve">
                                     дәрілерді, психотроптық заттар </w:t>
      </w:r>
      <w:r>
        <w:br/>
      </w:r>
      <w:r>
        <w:rPr>
          <w:rFonts w:ascii="Times New Roman"/>
          <w:b w:val="false"/>
          <w:i w:val="false"/>
          <w:color w:val="000000"/>
          <w:sz w:val="28"/>
        </w:rPr>
        <w:t xml:space="preserve">
                                     мен прекурсорларды медициналық </w:t>
      </w:r>
      <w:r>
        <w:br/>
      </w:r>
      <w:r>
        <w:rPr>
          <w:rFonts w:ascii="Times New Roman"/>
          <w:b w:val="false"/>
          <w:i w:val="false"/>
          <w:color w:val="000000"/>
          <w:sz w:val="28"/>
        </w:rPr>
        <w:t xml:space="preserve">
                                     мақсаттарда қолдану Ережесіне </w:t>
      </w:r>
      <w:r>
        <w:br/>
      </w:r>
      <w:r>
        <w:rPr>
          <w:rFonts w:ascii="Times New Roman"/>
          <w:b w:val="false"/>
          <w:i w:val="false"/>
          <w:color w:val="000000"/>
          <w:sz w:val="28"/>
        </w:rPr>
        <w:t xml:space="preserve">
                                                22 қосымша </w:t>
      </w:r>
    </w:p>
    <w:bookmarkEnd w:id="10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басшысының Т.А.Ә </w:t>
      </w:r>
      <w:r>
        <w:br/>
      </w:r>
      <w:r>
        <w:rPr>
          <w:rFonts w:ascii="Times New Roman"/>
          <w:b w:val="false"/>
          <w:i w:val="false"/>
          <w:color w:val="000000"/>
          <w:sz w:val="28"/>
        </w:rPr>
        <w:t xml:space="preserve">
                               200 ___ ж. "___" ________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Ұйымының атауы </w:t>
      </w:r>
    </w:p>
    <w:p>
      <w:pPr>
        <w:spacing w:after="0"/>
        <w:ind w:left="0"/>
        <w:jc w:val="both"/>
      </w:pPr>
      <w:r>
        <w:rPr>
          <w:rFonts w:ascii="Times New Roman"/>
          <w:b/>
          <w:i w:val="false"/>
          <w:color w:val="000000"/>
          <w:sz w:val="28"/>
        </w:rPr>
        <w:t xml:space="preserve">          Есірткілік дәрілерді, психотроптық заттар </w:t>
      </w:r>
      <w:r>
        <w:br/>
      </w:r>
      <w:r>
        <w:rPr>
          <w:rFonts w:ascii="Times New Roman"/>
          <w:b w:val="false"/>
          <w:i w:val="false"/>
          <w:color w:val="000000"/>
          <w:sz w:val="28"/>
        </w:rPr>
        <w:t>
</w:t>
      </w:r>
      <w:r>
        <w:rPr>
          <w:rFonts w:ascii="Times New Roman"/>
          <w:b/>
          <w:i w:val="false"/>
          <w:color w:val="000000"/>
          <w:sz w:val="28"/>
        </w:rPr>
        <w:t xml:space="preserve">               мен прекурсорларды салыстыру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i w:val="false"/>
          <w:color w:val="000000"/>
          <w:sz w:val="28"/>
        </w:rPr>
        <w:t xml:space="preserve">             200 ___ ж. _______________айы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73"/>
        <w:gridCol w:w="2053"/>
        <w:gridCol w:w="2053"/>
        <w:gridCol w:w="2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қалдық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053"/>
        <w:gridCol w:w="1573"/>
        <w:gridCol w:w="29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қалдығы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қалдық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және </w:t>
            </w:r>
            <w:r>
              <w:br/>
            </w:r>
            <w:r>
              <w:rPr>
                <w:rFonts w:ascii="Times New Roman"/>
                <w:b w:val="false"/>
                <w:i w:val="false"/>
                <w:color w:val="000000"/>
                <w:sz w:val="20"/>
              </w:rPr>
              <w:t xml:space="preserve">
кітаптағы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айырмашылық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_____________________________________________ </w:t>
      </w:r>
      <w:r>
        <w:br/>
      </w:r>
      <w:r>
        <w:rPr>
          <w:rFonts w:ascii="Times New Roman"/>
          <w:b w:val="false"/>
          <w:i w:val="false"/>
          <w:color w:val="000000"/>
          <w:sz w:val="28"/>
        </w:rPr>
        <w:t xml:space="preserve">
Жауапты адам _________________________ қызметі, қолы </w:t>
      </w:r>
      <w:r>
        <w:br/>
      </w:r>
      <w:r>
        <w:rPr>
          <w:rFonts w:ascii="Times New Roman"/>
          <w:b w:val="false"/>
          <w:i w:val="false"/>
          <w:color w:val="000000"/>
          <w:sz w:val="28"/>
        </w:rPr>
        <w:t xml:space="preserve">
Тексерген _____________________________ қызметі,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