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93bf7" w14:textId="7293b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Ағаш кесу мен орман билетінің нысандарын және Ағаш кесу мен орман билетін есепке алу, сақтау, толтыру және беру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министрлігі Орман және аңшылық шаруашылығы комитеті Төрағасының 2005 жылғы 4 сәуірдегі N 93 Бұйрығы. Қазақстан Республикасының Әділет министрлігінде 2005 жылғы 6 мамырда тіркелді. Тіркеу N 3626. Күші жойылды - Қазақстан Республикасы Ауыл шаруашылығы министрінің 2012 жылғы 17 қаңтардағы № 10-1/18 бұйрығымен</w:t>
      </w:r>
    </w:p>
    <w:p>
      <w:pPr>
        <w:spacing w:after="0"/>
        <w:ind w:left="0"/>
        <w:jc w:val="both"/>
      </w:pPr>
      <w:r>
        <w:rPr>
          <w:rFonts w:ascii="Times New Roman"/>
          <w:b w:val="false"/>
          <w:i w:val="false"/>
          <w:color w:val="ff0000"/>
          <w:sz w:val="28"/>
        </w:rPr>
        <w:t xml:space="preserve">      Ескерту. Бұйрықтың күші жойылды - ҚР Ауыл шаруашылығы министрінің 2012.01.17 </w:t>
      </w:r>
      <w:r>
        <w:rPr>
          <w:rFonts w:ascii="Times New Roman"/>
          <w:b w:val="false"/>
          <w:i w:val="false"/>
          <w:color w:val="ff0000"/>
          <w:sz w:val="28"/>
        </w:rPr>
        <w:t>№ 10-1/18</w:t>
      </w:r>
      <w:r>
        <w:rPr>
          <w:rFonts w:ascii="Times New Roman"/>
          <w:b w:val="false"/>
          <w:i w:val="false"/>
          <w:color w:val="ff0000"/>
          <w:sz w:val="28"/>
        </w:rPr>
        <w:t xml:space="preserve"> (қол қойылған күнінен бастап қолданысқа енгізіледі) бұйрығымен.</w:t>
      </w:r>
    </w:p>
    <w:bookmarkStart w:name="z1" w:id="0"/>
    <w:p>
      <w:pPr>
        <w:spacing w:after="0"/>
        <w:ind w:left="0"/>
        <w:jc w:val="both"/>
      </w:pPr>
      <w:r>
        <w:rPr>
          <w:rFonts w:ascii="Times New Roman"/>
          <w:b w:val="false"/>
          <w:i w:val="false"/>
          <w:color w:val="000000"/>
          <w:sz w:val="28"/>
        </w:rPr>
        <w:t>
      Қазақстан Республикасы Орман </w:t>
      </w:r>
      <w:r>
        <w:rPr>
          <w:rFonts w:ascii="Times New Roman"/>
          <w:b w:val="false"/>
          <w:i w:val="false"/>
          <w:color w:val="000000"/>
          <w:sz w:val="28"/>
        </w:rPr>
        <w:t>кодексінің</w:t>
      </w:r>
      <w:r>
        <w:rPr>
          <w:rFonts w:ascii="Times New Roman"/>
          <w:b w:val="false"/>
          <w:i w:val="false"/>
          <w:color w:val="000000"/>
          <w:sz w:val="28"/>
        </w:rPr>
        <w:t xml:space="preserve"> 36-бабын іске асыру мақсатында  </w:t>
      </w:r>
      <w:r>
        <w:rPr>
          <w:rFonts w:ascii="Times New Roman"/>
          <w:b/>
          <w:i w:val="false"/>
          <w:color w:val="000000"/>
          <w:sz w:val="28"/>
        </w:rPr>
        <w:t xml:space="preserve">БҰЙЫРАМЫН: </w:t>
      </w:r>
      <w:r>
        <w:br/>
      </w:r>
      <w:r>
        <w:rPr>
          <w:rFonts w:ascii="Times New Roman"/>
          <w:b w:val="false"/>
          <w:i w:val="false"/>
          <w:color w:val="000000"/>
          <w:sz w:val="28"/>
        </w:rPr>
        <w:t xml:space="preserve">
      1. Қоса беріліп отырған: </w:t>
      </w:r>
      <w:r>
        <w:br/>
      </w:r>
      <w:r>
        <w:rPr>
          <w:rFonts w:ascii="Times New Roman"/>
          <w:b w:val="false"/>
          <w:i w:val="false"/>
          <w:color w:val="000000"/>
          <w:sz w:val="28"/>
        </w:rPr>
        <w:t xml:space="preserve">
      1) Ағаш кесу билетінің нысаны; </w:t>
      </w:r>
      <w:r>
        <w:br/>
      </w:r>
      <w:r>
        <w:rPr>
          <w:rFonts w:ascii="Times New Roman"/>
          <w:b w:val="false"/>
          <w:i w:val="false"/>
          <w:color w:val="000000"/>
          <w:sz w:val="28"/>
        </w:rPr>
        <w:t xml:space="preserve">
      2) Орман билетінің нысаны; </w:t>
      </w:r>
      <w:r>
        <w:br/>
      </w:r>
      <w:r>
        <w:rPr>
          <w:rFonts w:ascii="Times New Roman"/>
          <w:b w:val="false"/>
          <w:i w:val="false"/>
          <w:color w:val="000000"/>
          <w:sz w:val="28"/>
        </w:rPr>
        <w:t xml:space="preserve">
      3) Ағаш кесу мен орман билетін есепке алу, сақтау, толтыру және беру ережесі бекітілсін. </w:t>
      </w:r>
      <w:r>
        <w:br/>
      </w:r>
      <w:r>
        <w:rPr>
          <w:rFonts w:ascii="Times New Roman"/>
          <w:b w:val="false"/>
          <w:i w:val="false"/>
          <w:color w:val="000000"/>
          <w:sz w:val="28"/>
        </w:rPr>
        <w:t xml:space="preserve">
      2. Орман шаруашылығы және ерекше қорғалатын табиғи аумақтар саласындағы реттеу және бақылау басқармасы белгіленген тәртіппен осы бұйрықты Қазақстан Республикасының Әділет министрлігіне мемлекеттік тіркеуден өткізуге жіберсін. </w:t>
      </w:r>
      <w:r>
        <w:br/>
      </w:r>
      <w:r>
        <w:rPr>
          <w:rFonts w:ascii="Times New Roman"/>
          <w:b w:val="false"/>
          <w:i w:val="false"/>
          <w:color w:val="000000"/>
          <w:sz w:val="28"/>
        </w:rPr>
        <w:t xml:space="preserve">
      3. Осы бұйрық ресми жарияланған күнінен бастап қолданысқа енгізіледі. </w:t>
      </w:r>
    </w:p>
    <w:bookmarkEnd w:id="0"/>
    <w:p>
      <w:pPr>
        <w:spacing w:after="0"/>
        <w:ind w:left="0"/>
        <w:jc w:val="both"/>
      </w:pPr>
      <w:r>
        <w:rPr>
          <w:rFonts w:ascii="Times New Roman"/>
          <w:b w:val="false"/>
          <w:i/>
          <w:color w:val="000000"/>
          <w:sz w:val="28"/>
        </w:rPr>
        <w:t xml:space="preserve">      Төраға </w:t>
      </w:r>
    </w:p>
    <w:bookmarkStart w:name="z2" w:id="1"/>
    <w:p>
      <w:pPr>
        <w:spacing w:after="0"/>
        <w:ind w:left="0"/>
        <w:jc w:val="both"/>
      </w:pPr>
      <w:r>
        <w:rPr>
          <w:rFonts w:ascii="Times New Roman"/>
          <w:b w:val="false"/>
          <w:i w:val="false"/>
          <w:color w:val="000000"/>
          <w:sz w:val="28"/>
        </w:rPr>
        <w:t xml:space="preserve">
сериясы                              Ауыл шаруашылығы министрлігі </w:t>
      </w:r>
      <w:r>
        <w:br/>
      </w:r>
      <w:r>
        <w:rPr>
          <w:rFonts w:ascii="Times New Roman"/>
          <w:b w:val="false"/>
          <w:i w:val="false"/>
          <w:color w:val="000000"/>
          <w:sz w:val="28"/>
        </w:rPr>
        <w:t xml:space="preserve">
Серия                               Орман және аңшылық шаруашылығы </w:t>
      </w:r>
      <w:r>
        <w:br/>
      </w:r>
      <w:r>
        <w:rPr>
          <w:rFonts w:ascii="Times New Roman"/>
          <w:b w:val="false"/>
          <w:i w:val="false"/>
          <w:color w:val="000000"/>
          <w:sz w:val="28"/>
        </w:rPr>
        <w:t xml:space="preserve">
N                                       комитеті төрағасының </w:t>
      </w:r>
      <w:r>
        <w:br/>
      </w:r>
      <w:r>
        <w:rPr>
          <w:rFonts w:ascii="Times New Roman"/>
          <w:b w:val="false"/>
          <w:i w:val="false"/>
          <w:color w:val="000000"/>
          <w:sz w:val="28"/>
        </w:rPr>
        <w:t xml:space="preserve">
                                        2005 жылғы 4 сәуірдегі </w:t>
      </w:r>
      <w:r>
        <w:br/>
      </w:r>
      <w:r>
        <w:rPr>
          <w:rFonts w:ascii="Times New Roman"/>
          <w:b w:val="false"/>
          <w:i w:val="false"/>
          <w:color w:val="000000"/>
          <w:sz w:val="28"/>
        </w:rPr>
        <w:t xml:space="preserve">
                                      N 93 бұйрығымен бекітілген </w:t>
      </w:r>
    </w:p>
    <w:bookmarkEnd w:id="1"/>
    <w:p>
      <w:pPr>
        <w:spacing w:after="0"/>
        <w:ind w:left="0"/>
        <w:jc w:val="both"/>
      </w:pPr>
      <w:r>
        <w:rPr>
          <w:rFonts w:ascii="Times New Roman"/>
          <w:b w:val="false"/>
          <w:i w:val="false"/>
          <w:color w:val="000000"/>
          <w:sz w:val="28"/>
        </w:rPr>
        <w:t xml:space="preserve">         Қазақстан     Государственный герб    Республика </w:t>
      </w:r>
      <w:r>
        <w:br/>
      </w:r>
      <w:r>
        <w:rPr>
          <w:rFonts w:ascii="Times New Roman"/>
          <w:b w:val="false"/>
          <w:i w:val="false"/>
          <w:color w:val="000000"/>
          <w:sz w:val="28"/>
        </w:rPr>
        <w:t xml:space="preserve">
        Республикасы   Республики Казахстан    Казахстан </w:t>
      </w:r>
    </w:p>
    <w:p>
      <w:pPr>
        <w:spacing w:after="0"/>
        <w:ind w:left="0"/>
        <w:jc w:val="both"/>
      </w:pPr>
      <w:r>
        <w:rPr>
          <w:rFonts w:ascii="Times New Roman"/>
          <w:b w:val="false"/>
          <w:i w:val="false"/>
          <w:color w:val="000000"/>
          <w:sz w:val="28"/>
        </w:rPr>
        <w:t xml:space="preserve">                                   Орман пайдаланушыға берiледi  </w:t>
      </w:r>
      <w:r>
        <w:rPr>
          <w:rFonts w:ascii="Times New Roman"/>
          <w:b/>
          <w:i w:val="false"/>
          <w:color w:val="000000"/>
          <w:sz w:val="28"/>
        </w:rPr>
        <w:t xml:space="preserve">1 </w:t>
      </w:r>
      <w:r>
        <w:br/>
      </w:r>
      <w:r>
        <w:rPr>
          <w:rFonts w:ascii="Times New Roman"/>
          <w:b w:val="false"/>
          <w:i w:val="false"/>
          <w:color w:val="000000"/>
          <w:sz w:val="28"/>
        </w:rPr>
        <w:t xml:space="preserve">
                                   Выдается лесопользователю </w:t>
      </w:r>
    </w:p>
    <w:p>
      <w:pPr>
        <w:spacing w:after="0"/>
        <w:ind w:left="0"/>
        <w:jc w:val="both"/>
      </w:pPr>
      <w:r>
        <w:rPr>
          <w:rFonts w:ascii="Times New Roman"/>
          <w:b/>
          <w:i w:val="false"/>
          <w:color w:val="000000"/>
          <w:sz w:val="28"/>
        </w:rPr>
        <w:t xml:space="preserve">                           АҒАШ КЕСУ БИЛЕТI </w:t>
      </w:r>
      <w:r>
        <w:br/>
      </w:r>
      <w:r>
        <w:rPr>
          <w:rFonts w:ascii="Times New Roman"/>
          <w:b w:val="false"/>
          <w:i w:val="false"/>
          <w:color w:val="000000"/>
          <w:sz w:val="28"/>
        </w:rPr>
        <w:t>
</w:t>
      </w:r>
      <w:r>
        <w:rPr>
          <w:rFonts w:ascii="Times New Roman"/>
          <w:b/>
          <w:i w:val="false"/>
          <w:color w:val="000000"/>
          <w:sz w:val="28"/>
        </w:rPr>
        <w:t xml:space="preserve">                          ЛЕСОРУБОЧНЫЙ БИЛЕТ </w:t>
      </w:r>
    </w:p>
    <w:p>
      <w:pPr>
        <w:spacing w:after="0"/>
        <w:ind w:left="0"/>
        <w:jc w:val="both"/>
      </w:pPr>
      <w:r>
        <w:rPr>
          <w:rFonts w:ascii="Times New Roman"/>
          <w:b w:val="false"/>
          <w:i w:val="false"/>
          <w:color w:val="000000"/>
          <w:sz w:val="28"/>
        </w:rPr>
        <w:t xml:space="preserve">Облысы _________________________________ "__"_____________ 200__ ж. </w:t>
      </w:r>
      <w:r>
        <w:br/>
      </w:r>
      <w:r>
        <w:rPr>
          <w:rFonts w:ascii="Times New Roman"/>
          <w:b w:val="false"/>
          <w:i w:val="false"/>
          <w:color w:val="000000"/>
          <w:sz w:val="28"/>
        </w:rPr>
        <w:t xml:space="preserve">
Область                                                          г. </w:t>
      </w:r>
    </w:p>
    <w:p>
      <w:pPr>
        <w:spacing w:after="0"/>
        <w:ind w:left="0"/>
        <w:jc w:val="both"/>
      </w:pPr>
      <w:r>
        <w:rPr>
          <w:rFonts w:ascii="Times New Roman"/>
          <w:b w:val="false"/>
          <w:i w:val="false"/>
          <w:color w:val="000000"/>
          <w:sz w:val="28"/>
        </w:rPr>
        <w:t xml:space="preserve">Мекеме(орман иеленушi) __________  Ағашты кесу тәсiлi _____________ </w:t>
      </w:r>
      <w:r>
        <w:br/>
      </w:r>
      <w:r>
        <w:rPr>
          <w:rFonts w:ascii="Times New Roman"/>
          <w:b w:val="false"/>
          <w:i w:val="false"/>
          <w:color w:val="000000"/>
          <w:sz w:val="28"/>
        </w:rPr>
        <w:t xml:space="preserve">
Учреждение (лесовладелец)          Способ рубки </w:t>
      </w:r>
    </w:p>
    <w:p>
      <w:pPr>
        <w:spacing w:after="0"/>
        <w:ind w:left="0"/>
        <w:jc w:val="both"/>
      </w:pPr>
      <w:r>
        <w:rPr>
          <w:rFonts w:ascii="Times New Roman"/>
          <w:b w:val="false"/>
          <w:i w:val="false"/>
          <w:color w:val="000000"/>
          <w:sz w:val="28"/>
        </w:rPr>
        <w:t xml:space="preserve">Орманшылық ______________________  ________________________________ </w:t>
      </w:r>
      <w:r>
        <w:br/>
      </w:r>
      <w:r>
        <w:rPr>
          <w:rFonts w:ascii="Times New Roman"/>
          <w:b w:val="false"/>
          <w:i w:val="false"/>
          <w:color w:val="000000"/>
          <w:sz w:val="28"/>
        </w:rPr>
        <w:t xml:space="preserve">
Лесничество </w:t>
      </w:r>
    </w:p>
    <w:p>
      <w:pPr>
        <w:spacing w:after="0"/>
        <w:ind w:left="0"/>
        <w:jc w:val="both"/>
      </w:pPr>
      <w:r>
        <w:rPr>
          <w:rFonts w:ascii="Times New Roman"/>
          <w:b w:val="false"/>
          <w:i w:val="false"/>
          <w:color w:val="000000"/>
          <w:sz w:val="28"/>
        </w:rPr>
        <w:t xml:space="preserve">Мемлекеттiк орман кәсiпорыны санаты _______________________________ </w:t>
      </w:r>
      <w:r>
        <w:br/>
      </w:r>
      <w:r>
        <w:rPr>
          <w:rFonts w:ascii="Times New Roman"/>
          <w:b w:val="false"/>
          <w:i w:val="false"/>
          <w:color w:val="000000"/>
          <w:sz w:val="28"/>
        </w:rPr>
        <w:t xml:space="preserve">
Категория государственного лесного фонда </w:t>
      </w:r>
    </w:p>
    <w:p>
      <w:pPr>
        <w:spacing w:after="0"/>
        <w:ind w:left="0"/>
        <w:jc w:val="both"/>
      </w:pPr>
      <w:r>
        <w:rPr>
          <w:rFonts w:ascii="Times New Roman"/>
          <w:b w:val="false"/>
          <w:i w:val="false"/>
          <w:color w:val="000000"/>
          <w:sz w:val="28"/>
        </w:rPr>
        <w:t xml:space="preserve">Пайдалану түрi __________________  Есепке алу тәсілі ______________ </w:t>
      </w:r>
      <w:r>
        <w:br/>
      </w:r>
      <w:r>
        <w:rPr>
          <w:rFonts w:ascii="Times New Roman"/>
          <w:b w:val="false"/>
          <w:i w:val="false"/>
          <w:color w:val="000000"/>
          <w:sz w:val="28"/>
        </w:rPr>
        <w:t xml:space="preserve">
Вид пользования                    Способ учета </w:t>
      </w:r>
    </w:p>
    <w:p>
      <w:pPr>
        <w:spacing w:after="0"/>
        <w:ind w:left="0"/>
        <w:jc w:val="both"/>
      </w:pPr>
      <w:r>
        <w:rPr>
          <w:rFonts w:ascii="Times New Roman"/>
          <w:b w:val="false"/>
          <w:i w:val="false"/>
          <w:color w:val="000000"/>
          <w:sz w:val="28"/>
        </w:rPr>
        <w:t xml:space="preserve">Негiзiнде _________________________________________________________ </w:t>
      </w:r>
      <w:r>
        <w:br/>
      </w:r>
      <w:r>
        <w:rPr>
          <w:rFonts w:ascii="Times New Roman"/>
          <w:b w:val="false"/>
          <w:i w:val="false"/>
          <w:color w:val="000000"/>
          <w:sz w:val="28"/>
        </w:rPr>
        <w:t xml:space="preserve">
На основании </w:t>
      </w:r>
    </w:p>
    <w:p>
      <w:pPr>
        <w:spacing w:after="0"/>
        <w:ind w:left="0"/>
        <w:jc w:val="both"/>
      </w:pPr>
      <w:r>
        <w:rPr>
          <w:rFonts w:ascii="Times New Roman"/>
          <w:b w:val="false"/>
          <w:i w:val="false"/>
          <w:color w:val="000000"/>
          <w:sz w:val="28"/>
        </w:rPr>
        <w:t xml:space="preserve">рұқсат ____________________________________________________________ </w:t>
      </w:r>
      <w:r>
        <w:br/>
      </w:r>
      <w:r>
        <w:rPr>
          <w:rFonts w:ascii="Times New Roman"/>
          <w:b w:val="false"/>
          <w:i w:val="false"/>
          <w:color w:val="000000"/>
          <w:sz w:val="28"/>
        </w:rPr>
        <w:t xml:space="preserve">
разрешается </w:t>
      </w:r>
    </w:p>
    <w:p>
      <w:pPr>
        <w:spacing w:after="0"/>
        <w:ind w:left="0"/>
        <w:jc w:val="both"/>
      </w:pPr>
      <w:r>
        <w:rPr>
          <w:rFonts w:ascii="Times New Roman"/>
          <w:b w:val="false"/>
          <w:i w:val="false"/>
          <w:color w:val="000000"/>
          <w:sz w:val="28"/>
        </w:rPr>
        <w:t xml:space="preserve">200__ ж. кесiлетiн ағаш қоры есебiнен кесуге _____________ сүректер </w:t>
      </w:r>
      <w:r>
        <w:br/>
      </w:r>
      <w:r>
        <w:rPr>
          <w:rFonts w:ascii="Times New Roman"/>
          <w:b w:val="false"/>
          <w:i w:val="false"/>
          <w:color w:val="000000"/>
          <w:sz w:val="28"/>
        </w:rPr>
        <w:t xml:space="preserve">
вырубить в счет лесосечного фонда 200__ г.                древесины </w:t>
      </w:r>
    </w:p>
    <w:p>
      <w:pPr>
        <w:spacing w:after="0"/>
        <w:ind w:left="0"/>
        <w:jc w:val="both"/>
      </w:pPr>
      <w:r>
        <w:rPr>
          <w:rFonts w:ascii="Times New Roman"/>
          <w:b w:val="false"/>
          <w:i w:val="false"/>
          <w:color w:val="000000"/>
          <w:sz w:val="28"/>
        </w:rPr>
        <w:t xml:space="preserve">Ағаштарды тартып шығаратын аралық _________________________________ </w:t>
      </w:r>
      <w:r>
        <w:br/>
      </w:r>
      <w:r>
        <w:rPr>
          <w:rFonts w:ascii="Times New Roman"/>
          <w:b w:val="false"/>
          <w:i w:val="false"/>
          <w:color w:val="000000"/>
          <w:sz w:val="28"/>
        </w:rPr>
        <w:t xml:space="preserve">
Расстояние вывозки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3"/>
        <w:gridCol w:w="1693"/>
        <w:gridCol w:w="2213"/>
        <w:gridCol w:w="1873"/>
        <w:gridCol w:w="1833"/>
        <w:gridCol w:w="1833"/>
        <w:gridCol w:w="1593"/>
      </w:tblGrid>
      <w:tr>
        <w:trPr>
          <w:trHeight w:val="450" w:hRule="atLeast"/>
        </w:trPr>
        <w:tc>
          <w:tcPr>
            <w:tcW w:w="1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Орамдар- </w:t>
            </w:r>
            <w:r>
              <w:br/>
            </w:r>
            <w:r>
              <w:rPr>
                <w:rFonts w:ascii="Times New Roman"/>
                <w:b w:val="false"/>
                <w:i w:val="false"/>
                <w:color w:val="000000"/>
                <w:sz w:val="20"/>
              </w:rPr>
              <w:t xml:space="preserve">
дың N </w:t>
            </w:r>
            <w:r>
              <w:br/>
            </w:r>
            <w:r>
              <w:rPr>
                <w:rFonts w:ascii="Times New Roman"/>
                <w:b w:val="false"/>
                <w:i w:val="false"/>
                <w:color w:val="000000"/>
                <w:sz w:val="20"/>
              </w:rPr>
              <w:t xml:space="preserve">
N квар- </w:t>
            </w:r>
            <w:r>
              <w:br/>
            </w:r>
            <w:r>
              <w:rPr>
                <w:rFonts w:ascii="Times New Roman"/>
                <w:b w:val="false"/>
                <w:i w:val="false"/>
                <w:color w:val="000000"/>
                <w:sz w:val="20"/>
              </w:rPr>
              <w:t xml:space="preserve">
талов </w:t>
            </w:r>
          </w:p>
        </w:tc>
        <w:tc>
          <w:tcPr>
            <w:tcW w:w="1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Телім N </w:t>
            </w:r>
            <w:r>
              <w:br/>
            </w:r>
            <w:r>
              <w:rPr>
                <w:rFonts w:ascii="Times New Roman"/>
                <w:b w:val="false"/>
                <w:i w:val="false"/>
                <w:color w:val="000000"/>
                <w:sz w:val="20"/>
              </w:rPr>
              <w:t xml:space="preserve">
N выдела </w:t>
            </w:r>
            <w:r>
              <w:br/>
            </w:r>
            <w:r>
              <w:rPr>
                <w:rFonts w:ascii="Times New Roman"/>
                <w:b w:val="false"/>
                <w:i w:val="false"/>
                <w:color w:val="000000"/>
                <w:sz w:val="20"/>
              </w:rPr>
              <w:t>
 </w:t>
            </w:r>
          </w:p>
        </w:tc>
        <w:tc>
          <w:tcPr>
            <w:tcW w:w="2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Кеспеа- </w:t>
            </w:r>
            <w:r>
              <w:br/>
            </w:r>
            <w:r>
              <w:rPr>
                <w:rFonts w:ascii="Times New Roman"/>
                <w:b w:val="false"/>
                <w:i w:val="false"/>
                <w:color w:val="000000"/>
                <w:sz w:val="20"/>
              </w:rPr>
              <w:t xml:space="preserve">
ғаштың N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га - </w:t>
            </w:r>
            <w:r>
              <w:br/>
            </w:r>
            <w:r>
              <w:rPr>
                <w:rFonts w:ascii="Times New Roman"/>
                <w:b w:val="false"/>
                <w:i w:val="false"/>
                <w:color w:val="000000"/>
                <w:sz w:val="20"/>
              </w:rPr>
              <w:t xml:space="preserve">
N лесосе- </w:t>
            </w:r>
            <w:r>
              <w:br/>
            </w:r>
            <w:r>
              <w:rPr>
                <w:rFonts w:ascii="Times New Roman"/>
                <w:b w:val="false"/>
                <w:i w:val="false"/>
                <w:color w:val="000000"/>
                <w:sz w:val="20"/>
              </w:rPr>
              <w:t xml:space="preserve">
ки/пло- </w:t>
            </w:r>
            <w:r>
              <w:br/>
            </w:r>
            <w:r>
              <w:rPr>
                <w:rFonts w:ascii="Times New Roman"/>
                <w:b w:val="false"/>
                <w:i w:val="false"/>
                <w:color w:val="000000"/>
                <w:sz w:val="20"/>
              </w:rPr>
              <w:t xml:space="preserve">
щадь, га </w:t>
            </w:r>
          </w:p>
        </w:tc>
        <w:tc>
          <w:tcPr>
            <w:tcW w:w="1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Мөлдек- </w:t>
            </w:r>
            <w:r>
              <w:br/>
            </w:r>
            <w:r>
              <w:rPr>
                <w:rFonts w:ascii="Times New Roman"/>
                <w:b w:val="false"/>
                <w:i w:val="false"/>
                <w:color w:val="000000"/>
                <w:sz w:val="20"/>
              </w:rPr>
              <w:t xml:space="preserve">
тердің N/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га - </w:t>
            </w:r>
            <w:r>
              <w:br/>
            </w:r>
            <w:r>
              <w:rPr>
                <w:rFonts w:ascii="Times New Roman"/>
                <w:b w:val="false"/>
                <w:i w:val="false"/>
                <w:color w:val="000000"/>
                <w:sz w:val="20"/>
              </w:rPr>
              <w:t xml:space="preserve">
N деля- </w:t>
            </w:r>
            <w:r>
              <w:br/>
            </w:r>
            <w:r>
              <w:rPr>
                <w:rFonts w:ascii="Times New Roman"/>
                <w:b w:val="false"/>
                <w:i w:val="false"/>
                <w:color w:val="000000"/>
                <w:sz w:val="20"/>
              </w:rPr>
              <w:t xml:space="preserve">
нок/ </w:t>
            </w:r>
            <w:r>
              <w:br/>
            </w:r>
            <w:r>
              <w:rPr>
                <w:rFonts w:ascii="Times New Roman"/>
                <w:b w:val="false"/>
                <w:i w:val="false"/>
                <w:color w:val="000000"/>
                <w:sz w:val="20"/>
              </w:rPr>
              <w:t xml:space="preserve">
площадь, </w:t>
            </w:r>
            <w:r>
              <w:br/>
            </w:r>
            <w:r>
              <w:rPr>
                <w:rFonts w:ascii="Times New Roman"/>
                <w:b w:val="false"/>
                <w:i w:val="false"/>
                <w:color w:val="000000"/>
                <w:sz w:val="20"/>
              </w:rPr>
              <w:t xml:space="preserve">
га </w:t>
            </w:r>
          </w:p>
        </w:tc>
        <w:tc>
          <w:tcPr>
            <w:tcW w:w="1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Шаруа- </w:t>
            </w:r>
            <w:r>
              <w:br/>
            </w:r>
            <w:r>
              <w:rPr>
                <w:rFonts w:ascii="Times New Roman"/>
                <w:b w:val="false"/>
                <w:i w:val="false"/>
                <w:color w:val="000000"/>
                <w:sz w:val="20"/>
              </w:rPr>
              <w:t xml:space="preserve">
шылық </w:t>
            </w:r>
            <w:r>
              <w:br/>
            </w:r>
            <w:r>
              <w:rPr>
                <w:rFonts w:ascii="Times New Roman"/>
                <w:b w:val="false"/>
                <w:i w:val="false"/>
                <w:color w:val="000000"/>
                <w:sz w:val="20"/>
              </w:rPr>
              <w:t xml:space="preserve">
Хозя- </w:t>
            </w:r>
            <w:r>
              <w:br/>
            </w:r>
            <w:r>
              <w:rPr>
                <w:rFonts w:ascii="Times New Roman"/>
                <w:b w:val="false"/>
                <w:i w:val="false"/>
                <w:color w:val="000000"/>
                <w:sz w:val="20"/>
              </w:rPr>
              <w:t xml:space="preserve">
йство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 ағаштардың </w:t>
            </w:r>
            <w:r>
              <w:br/>
            </w:r>
            <w:r>
              <w:rPr>
                <w:rFonts w:ascii="Times New Roman"/>
                <w:b w:val="false"/>
                <w:i w:val="false"/>
                <w:color w:val="000000"/>
                <w:sz w:val="20"/>
              </w:rPr>
              <w:t xml:space="preserve">
сақталуы қажет </w:t>
            </w:r>
            <w:r>
              <w:br/>
            </w:r>
            <w:r>
              <w:rPr>
                <w:rFonts w:ascii="Times New Roman"/>
                <w:b w:val="false"/>
                <w:i w:val="false"/>
                <w:color w:val="000000"/>
                <w:sz w:val="20"/>
              </w:rPr>
              <w:t xml:space="preserve">
Обеспечить </w:t>
            </w:r>
            <w:r>
              <w:br/>
            </w:r>
            <w:r>
              <w:rPr>
                <w:rFonts w:ascii="Times New Roman"/>
                <w:b w:val="false"/>
                <w:i w:val="false"/>
                <w:color w:val="000000"/>
                <w:sz w:val="20"/>
              </w:rPr>
              <w:t xml:space="preserve">
сохранение </w:t>
            </w:r>
            <w:r>
              <w:br/>
            </w:r>
            <w:r>
              <w:rPr>
                <w:rFonts w:ascii="Times New Roman"/>
                <w:b w:val="false"/>
                <w:i w:val="false"/>
                <w:color w:val="000000"/>
                <w:sz w:val="20"/>
              </w:rPr>
              <w:t xml:space="preserve">
подроста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w:t>
            </w:r>
            <w:r>
              <w:br/>
            </w:r>
            <w:r>
              <w:rPr>
                <w:rFonts w:ascii="Times New Roman"/>
                <w:b w:val="false"/>
                <w:i w:val="false"/>
                <w:color w:val="000000"/>
                <w:sz w:val="20"/>
              </w:rPr>
              <w:t xml:space="preserve">
да, га </w:t>
            </w:r>
            <w:r>
              <w:br/>
            </w:r>
            <w:r>
              <w:rPr>
                <w:rFonts w:ascii="Times New Roman"/>
                <w:b w:val="false"/>
                <w:i w:val="false"/>
                <w:color w:val="000000"/>
                <w:sz w:val="20"/>
              </w:rPr>
              <w:t xml:space="preserve">
на </w:t>
            </w:r>
            <w:r>
              <w:br/>
            </w:r>
            <w:r>
              <w:rPr>
                <w:rFonts w:ascii="Times New Roman"/>
                <w:b w:val="false"/>
                <w:i w:val="false"/>
                <w:color w:val="000000"/>
                <w:sz w:val="20"/>
              </w:rPr>
              <w:t xml:space="preserve">
площа- </w:t>
            </w:r>
            <w:r>
              <w:br/>
            </w:r>
            <w:r>
              <w:rPr>
                <w:rFonts w:ascii="Times New Roman"/>
                <w:b w:val="false"/>
                <w:i w:val="false"/>
                <w:color w:val="000000"/>
                <w:sz w:val="20"/>
              </w:rPr>
              <w:t xml:space="preserve">
ди, га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га </w:t>
            </w:r>
            <w:r>
              <w:br/>
            </w:r>
            <w:r>
              <w:rPr>
                <w:rFonts w:ascii="Times New Roman"/>
                <w:b w:val="false"/>
                <w:i w:val="false"/>
                <w:color w:val="000000"/>
                <w:sz w:val="20"/>
              </w:rPr>
              <w:t xml:space="preserve">
саны, </w:t>
            </w:r>
            <w:r>
              <w:br/>
            </w:r>
            <w:r>
              <w:rPr>
                <w:rFonts w:ascii="Times New Roman"/>
                <w:b w:val="false"/>
                <w:i w:val="false"/>
                <w:color w:val="000000"/>
                <w:sz w:val="20"/>
              </w:rPr>
              <w:t xml:space="preserve">
(мың </w:t>
            </w:r>
            <w:r>
              <w:br/>
            </w:r>
            <w:r>
              <w:rPr>
                <w:rFonts w:ascii="Times New Roman"/>
                <w:b w:val="false"/>
                <w:i w:val="false"/>
                <w:color w:val="000000"/>
                <w:sz w:val="20"/>
              </w:rPr>
              <w:t xml:space="preserve">
дана) </w:t>
            </w:r>
            <w:r>
              <w:br/>
            </w:r>
            <w:r>
              <w:rPr>
                <w:rFonts w:ascii="Times New Roman"/>
                <w:b w:val="false"/>
                <w:i w:val="false"/>
                <w:color w:val="000000"/>
                <w:sz w:val="20"/>
              </w:rPr>
              <w:t xml:space="preserve">
кол-во </w:t>
            </w:r>
            <w:r>
              <w:br/>
            </w:r>
            <w:r>
              <w:rPr>
                <w:rFonts w:ascii="Times New Roman"/>
                <w:b w:val="false"/>
                <w:i w:val="false"/>
                <w:color w:val="000000"/>
                <w:sz w:val="20"/>
              </w:rPr>
              <w:t xml:space="preserve">
тыс. </w:t>
            </w:r>
            <w:r>
              <w:br/>
            </w:r>
            <w:r>
              <w:rPr>
                <w:rFonts w:ascii="Times New Roman"/>
                <w:b w:val="false"/>
                <w:i w:val="false"/>
                <w:color w:val="000000"/>
                <w:sz w:val="20"/>
              </w:rPr>
              <w:t xml:space="preserve">
шт. на </w:t>
            </w:r>
            <w:r>
              <w:br/>
            </w:r>
            <w:r>
              <w:rPr>
                <w:rFonts w:ascii="Times New Roman"/>
                <w:b w:val="false"/>
                <w:i w:val="false"/>
                <w:color w:val="000000"/>
                <w:sz w:val="20"/>
              </w:rPr>
              <w:t xml:space="preserve">
1 га </w:t>
            </w:r>
          </w:p>
        </w:tc>
      </w:tr>
      <w:tr>
        <w:trPr>
          <w:trHeight w:val="45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r>
              <w:br/>
            </w:r>
            <w:r>
              <w:rPr>
                <w:rFonts w:ascii="Times New Roman"/>
                <w:b w:val="false"/>
                <w:i w:val="false"/>
                <w:color w:val="000000"/>
                <w:sz w:val="20"/>
              </w:rPr>
              <w:t xml:space="preserve">
Итого: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3"/>
        <w:gridCol w:w="1453"/>
        <w:gridCol w:w="1573"/>
        <w:gridCol w:w="1393"/>
        <w:gridCol w:w="1153"/>
        <w:gridCol w:w="1253"/>
        <w:gridCol w:w="1593"/>
        <w:gridCol w:w="1253"/>
        <w:gridCol w:w="1493"/>
      </w:tblGrid>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Тығыздалған текше </w:t>
            </w:r>
            <w:r>
              <w:br/>
            </w:r>
            <w:r>
              <w:rPr>
                <w:rFonts w:ascii="Times New Roman"/>
                <w:b w:val="false"/>
                <w:i w:val="false"/>
                <w:color w:val="000000"/>
                <w:sz w:val="20"/>
              </w:rPr>
              <w:t xml:space="preserve">
метрдегі ағаштың көлемі </w:t>
            </w:r>
            <w:r>
              <w:br/>
            </w:r>
            <w:r>
              <w:rPr>
                <w:rFonts w:ascii="Times New Roman"/>
                <w:b w:val="false"/>
                <w:i w:val="false"/>
                <w:color w:val="000000"/>
                <w:sz w:val="20"/>
              </w:rPr>
              <w:t xml:space="preserve">
Объем древесины </w:t>
            </w:r>
            <w:r>
              <w:br/>
            </w:r>
            <w:r>
              <w:rPr>
                <w:rFonts w:ascii="Times New Roman"/>
                <w:b w:val="false"/>
                <w:i w:val="false"/>
                <w:color w:val="000000"/>
                <w:sz w:val="20"/>
              </w:rPr>
              <w:t xml:space="preserve">
в плотных куб.м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Теңге есебінде </w:t>
            </w:r>
            <w:r>
              <w:br/>
            </w:r>
            <w:r>
              <w:rPr>
                <w:rFonts w:ascii="Times New Roman"/>
                <w:b w:val="false"/>
                <w:i w:val="false"/>
                <w:color w:val="000000"/>
                <w:sz w:val="20"/>
              </w:rPr>
              <w:t xml:space="preserve">
ставка бағасы </w:t>
            </w:r>
            <w:r>
              <w:br/>
            </w:r>
            <w:r>
              <w:rPr>
                <w:rFonts w:ascii="Times New Roman"/>
                <w:b w:val="false"/>
                <w:i w:val="false"/>
                <w:color w:val="000000"/>
                <w:sz w:val="20"/>
              </w:rPr>
              <w:t xml:space="preserve">
Стоимость по ставке </w:t>
            </w:r>
            <w:r>
              <w:br/>
            </w:r>
            <w:r>
              <w:rPr>
                <w:rFonts w:ascii="Times New Roman"/>
                <w:b w:val="false"/>
                <w:i w:val="false"/>
                <w:color w:val="000000"/>
                <w:sz w:val="20"/>
              </w:rPr>
              <w:t xml:space="preserve">
в тенге </w:t>
            </w:r>
          </w:p>
        </w:tc>
        <w:tc>
          <w:tcPr>
            <w:tcW w:w="1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Төлеуге </w:t>
            </w:r>
            <w:r>
              <w:br/>
            </w:r>
            <w:r>
              <w:rPr>
                <w:rFonts w:ascii="Times New Roman"/>
                <w:b w:val="false"/>
                <w:i w:val="false"/>
                <w:color w:val="000000"/>
                <w:sz w:val="20"/>
              </w:rPr>
              <w:t xml:space="preserve">
тиіс, </w:t>
            </w:r>
            <w:r>
              <w:br/>
            </w:r>
            <w:r>
              <w:rPr>
                <w:rFonts w:ascii="Times New Roman"/>
                <w:b w:val="false"/>
                <w:i w:val="false"/>
                <w:color w:val="000000"/>
                <w:sz w:val="20"/>
              </w:rPr>
              <w:t xml:space="preserve">
теңге </w:t>
            </w:r>
            <w:r>
              <w:br/>
            </w:r>
            <w:r>
              <w:rPr>
                <w:rFonts w:ascii="Times New Roman"/>
                <w:b w:val="false"/>
                <w:i w:val="false"/>
                <w:color w:val="000000"/>
                <w:sz w:val="20"/>
              </w:rPr>
              <w:t xml:space="preserve">
Причита- </w:t>
            </w:r>
            <w:r>
              <w:br/>
            </w:r>
            <w:r>
              <w:rPr>
                <w:rFonts w:ascii="Times New Roman"/>
                <w:b w:val="false"/>
                <w:i w:val="false"/>
                <w:color w:val="000000"/>
                <w:sz w:val="20"/>
              </w:rPr>
              <w:t xml:space="preserve">
ется к </w:t>
            </w:r>
            <w:r>
              <w:br/>
            </w:r>
            <w:r>
              <w:rPr>
                <w:rFonts w:ascii="Times New Roman"/>
                <w:b w:val="false"/>
                <w:i w:val="false"/>
                <w:color w:val="000000"/>
                <w:sz w:val="20"/>
              </w:rPr>
              <w:t xml:space="preserve">
уплате, </w:t>
            </w:r>
            <w:r>
              <w:br/>
            </w:r>
            <w:r>
              <w:rPr>
                <w:rFonts w:ascii="Times New Roman"/>
                <w:b w:val="false"/>
                <w:i w:val="false"/>
                <w:color w:val="000000"/>
                <w:sz w:val="20"/>
              </w:rPr>
              <w:t xml:space="preserve">
тенге </w:t>
            </w:r>
          </w:p>
        </w:tc>
      </w:tr>
      <w:tr>
        <w:trPr>
          <w:trHeight w:val="45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 </w:t>
            </w:r>
            <w:r>
              <w:br/>
            </w:r>
            <w:r>
              <w:rPr>
                <w:rFonts w:ascii="Times New Roman"/>
                <w:b w:val="false"/>
                <w:i w:val="false"/>
                <w:color w:val="000000"/>
                <w:sz w:val="20"/>
              </w:rPr>
              <w:t xml:space="preserve">
де- </w:t>
            </w:r>
            <w:r>
              <w:br/>
            </w:r>
            <w:r>
              <w:rPr>
                <w:rFonts w:ascii="Times New Roman"/>
                <w:b w:val="false"/>
                <w:i w:val="false"/>
                <w:color w:val="000000"/>
                <w:sz w:val="20"/>
              </w:rPr>
              <w:t xml:space="preserve">
лік </w:t>
            </w:r>
            <w:r>
              <w:br/>
            </w:r>
            <w:r>
              <w:rPr>
                <w:rFonts w:ascii="Times New Roman"/>
                <w:b w:val="false"/>
                <w:i w:val="false"/>
                <w:color w:val="000000"/>
                <w:sz w:val="20"/>
              </w:rPr>
              <w:t xml:space="preserve">
де- </w:t>
            </w:r>
            <w:r>
              <w:br/>
            </w:r>
            <w:r>
              <w:rPr>
                <w:rFonts w:ascii="Times New Roman"/>
                <w:b w:val="false"/>
                <w:i w:val="false"/>
                <w:color w:val="000000"/>
                <w:sz w:val="20"/>
              </w:rPr>
              <w:t xml:space="preserve">
ло- </w:t>
            </w:r>
            <w:r>
              <w:br/>
            </w:r>
            <w:r>
              <w:rPr>
                <w:rFonts w:ascii="Times New Roman"/>
                <w:b w:val="false"/>
                <w:i w:val="false"/>
                <w:color w:val="000000"/>
                <w:sz w:val="20"/>
              </w:rPr>
              <w:t xml:space="preserve">
вой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Отын- </w:t>
            </w:r>
            <w:r>
              <w:br/>
            </w:r>
            <w:r>
              <w:rPr>
                <w:rFonts w:ascii="Times New Roman"/>
                <w:b w:val="false"/>
                <w:i w:val="false"/>
                <w:color w:val="000000"/>
                <w:sz w:val="20"/>
              </w:rPr>
              <w:t xml:space="preserve">
дық </w:t>
            </w:r>
            <w:r>
              <w:br/>
            </w:r>
            <w:r>
              <w:rPr>
                <w:rFonts w:ascii="Times New Roman"/>
                <w:b w:val="false"/>
                <w:i w:val="false"/>
                <w:color w:val="000000"/>
                <w:sz w:val="20"/>
              </w:rPr>
              <w:t xml:space="preserve">
дро- </w:t>
            </w:r>
            <w:r>
              <w:br/>
            </w:r>
            <w:r>
              <w:rPr>
                <w:rFonts w:ascii="Times New Roman"/>
                <w:b w:val="false"/>
                <w:i w:val="false"/>
                <w:color w:val="000000"/>
                <w:sz w:val="20"/>
              </w:rPr>
              <w:t xml:space="preserve">
вяной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шөп- </w:t>
            </w:r>
            <w:r>
              <w:br/>
            </w:r>
            <w:r>
              <w:rPr>
                <w:rFonts w:ascii="Times New Roman"/>
                <w:b w:val="false"/>
                <w:i w:val="false"/>
                <w:color w:val="000000"/>
                <w:sz w:val="20"/>
              </w:rPr>
              <w:t xml:space="preserve">
шектер </w:t>
            </w:r>
            <w:r>
              <w:br/>
            </w:r>
            <w:r>
              <w:rPr>
                <w:rFonts w:ascii="Times New Roman"/>
                <w:b w:val="false"/>
                <w:i w:val="false"/>
                <w:color w:val="000000"/>
                <w:sz w:val="20"/>
              </w:rPr>
              <w:t xml:space="preserve">
мен </w:t>
            </w:r>
            <w:r>
              <w:br/>
            </w:r>
            <w:r>
              <w:rPr>
                <w:rFonts w:ascii="Times New Roman"/>
                <w:b w:val="false"/>
                <w:i w:val="false"/>
                <w:color w:val="000000"/>
                <w:sz w:val="20"/>
              </w:rPr>
              <w:t xml:space="preserve">
бұтақ- </w:t>
            </w:r>
            <w:r>
              <w:br/>
            </w:r>
            <w:r>
              <w:rPr>
                <w:rFonts w:ascii="Times New Roman"/>
                <w:b w:val="false"/>
                <w:i w:val="false"/>
                <w:color w:val="000000"/>
                <w:sz w:val="20"/>
              </w:rPr>
              <w:t xml:space="preserve">
тар </w:t>
            </w:r>
            <w:r>
              <w:br/>
            </w:r>
            <w:r>
              <w:rPr>
                <w:rFonts w:ascii="Times New Roman"/>
                <w:b w:val="false"/>
                <w:i w:val="false"/>
                <w:color w:val="000000"/>
                <w:sz w:val="20"/>
              </w:rPr>
              <w:t xml:space="preserve">
хво- </w:t>
            </w:r>
            <w:r>
              <w:br/>
            </w:r>
            <w:r>
              <w:rPr>
                <w:rFonts w:ascii="Times New Roman"/>
                <w:b w:val="false"/>
                <w:i w:val="false"/>
                <w:color w:val="000000"/>
                <w:sz w:val="20"/>
              </w:rPr>
              <w:t xml:space="preserve">
роста </w:t>
            </w:r>
            <w:r>
              <w:br/>
            </w:r>
            <w:r>
              <w:rPr>
                <w:rFonts w:ascii="Times New Roman"/>
                <w:b w:val="false"/>
                <w:i w:val="false"/>
                <w:color w:val="000000"/>
                <w:sz w:val="20"/>
              </w:rPr>
              <w:t xml:space="preserve">
и </w:t>
            </w:r>
            <w:r>
              <w:br/>
            </w:r>
            <w:r>
              <w:rPr>
                <w:rFonts w:ascii="Times New Roman"/>
                <w:b w:val="false"/>
                <w:i w:val="false"/>
                <w:color w:val="000000"/>
                <w:sz w:val="20"/>
              </w:rPr>
              <w:t xml:space="preserve">
сучьев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 </w:t>
            </w:r>
            <w:r>
              <w:br/>
            </w:r>
            <w:r>
              <w:rPr>
                <w:rFonts w:ascii="Times New Roman"/>
                <w:b w:val="false"/>
                <w:i w:val="false"/>
                <w:color w:val="000000"/>
                <w:sz w:val="20"/>
              </w:rPr>
              <w:t xml:space="preserve">
лығы </w:t>
            </w:r>
            <w:r>
              <w:br/>
            </w:r>
            <w:r>
              <w:rPr>
                <w:rFonts w:ascii="Times New Roman"/>
                <w:b w:val="false"/>
                <w:i w:val="false"/>
                <w:color w:val="000000"/>
                <w:sz w:val="20"/>
              </w:rPr>
              <w:t xml:space="preserve">
Итого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 </w:t>
            </w:r>
            <w:r>
              <w:br/>
            </w:r>
            <w:r>
              <w:rPr>
                <w:rFonts w:ascii="Times New Roman"/>
                <w:b w:val="false"/>
                <w:i w:val="false"/>
                <w:color w:val="000000"/>
                <w:sz w:val="20"/>
              </w:rPr>
              <w:t xml:space="preserve">
де- </w:t>
            </w:r>
            <w:r>
              <w:br/>
            </w:r>
            <w:r>
              <w:rPr>
                <w:rFonts w:ascii="Times New Roman"/>
                <w:b w:val="false"/>
                <w:i w:val="false"/>
                <w:color w:val="000000"/>
                <w:sz w:val="20"/>
              </w:rPr>
              <w:t xml:space="preserve">
лі </w:t>
            </w:r>
            <w:r>
              <w:br/>
            </w:r>
            <w:r>
              <w:rPr>
                <w:rFonts w:ascii="Times New Roman"/>
                <w:b w:val="false"/>
                <w:i w:val="false"/>
                <w:color w:val="000000"/>
                <w:sz w:val="20"/>
              </w:rPr>
              <w:t xml:space="preserve">
де- </w:t>
            </w:r>
            <w:r>
              <w:br/>
            </w:r>
            <w:r>
              <w:rPr>
                <w:rFonts w:ascii="Times New Roman"/>
                <w:b w:val="false"/>
                <w:i w:val="false"/>
                <w:color w:val="000000"/>
                <w:sz w:val="20"/>
              </w:rPr>
              <w:t xml:space="preserve">
ло- </w:t>
            </w:r>
            <w:r>
              <w:br/>
            </w:r>
            <w:r>
              <w:rPr>
                <w:rFonts w:ascii="Times New Roman"/>
                <w:b w:val="false"/>
                <w:i w:val="false"/>
                <w:color w:val="000000"/>
                <w:sz w:val="20"/>
              </w:rPr>
              <w:t xml:space="preserve">
вой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Отын- </w:t>
            </w:r>
            <w:r>
              <w:br/>
            </w:r>
            <w:r>
              <w:rPr>
                <w:rFonts w:ascii="Times New Roman"/>
                <w:b w:val="false"/>
                <w:i w:val="false"/>
                <w:color w:val="000000"/>
                <w:sz w:val="20"/>
              </w:rPr>
              <w:t xml:space="preserve">
дық </w:t>
            </w:r>
            <w:r>
              <w:br/>
            </w:r>
            <w:r>
              <w:rPr>
                <w:rFonts w:ascii="Times New Roman"/>
                <w:b w:val="false"/>
                <w:i w:val="false"/>
                <w:color w:val="000000"/>
                <w:sz w:val="20"/>
              </w:rPr>
              <w:t xml:space="preserve">
дро- </w:t>
            </w:r>
            <w:r>
              <w:br/>
            </w:r>
            <w:r>
              <w:rPr>
                <w:rFonts w:ascii="Times New Roman"/>
                <w:b w:val="false"/>
                <w:i w:val="false"/>
                <w:color w:val="000000"/>
                <w:sz w:val="20"/>
              </w:rPr>
              <w:t xml:space="preserve">
вяной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шөп- </w:t>
            </w:r>
            <w:r>
              <w:br/>
            </w:r>
            <w:r>
              <w:rPr>
                <w:rFonts w:ascii="Times New Roman"/>
                <w:b w:val="false"/>
                <w:i w:val="false"/>
                <w:color w:val="000000"/>
                <w:sz w:val="20"/>
              </w:rPr>
              <w:t xml:space="preserve">
шектер </w:t>
            </w:r>
            <w:r>
              <w:br/>
            </w:r>
            <w:r>
              <w:rPr>
                <w:rFonts w:ascii="Times New Roman"/>
                <w:b w:val="false"/>
                <w:i w:val="false"/>
                <w:color w:val="000000"/>
                <w:sz w:val="20"/>
              </w:rPr>
              <w:t xml:space="preserve">
мен </w:t>
            </w:r>
            <w:r>
              <w:br/>
            </w:r>
            <w:r>
              <w:rPr>
                <w:rFonts w:ascii="Times New Roman"/>
                <w:b w:val="false"/>
                <w:i w:val="false"/>
                <w:color w:val="000000"/>
                <w:sz w:val="20"/>
              </w:rPr>
              <w:t xml:space="preserve">
бұтақ- </w:t>
            </w:r>
            <w:r>
              <w:br/>
            </w:r>
            <w:r>
              <w:rPr>
                <w:rFonts w:ascii="Times New Roman"/>
                <w:b w:val="false"/>
                <w:i w:val="false"/>
                <w:color w:val="000000"/>
                <w:sz w:val="20"/>
              </w:rPr>
              <w:t xml:space="preserve">
тар </w:t>
            </w:r>
            <w:r>
              <w:br/>
            </w:r>
            <w:r>
              <w:rPr>
                <w:rFonts w:ascii="Times New Roman"/>
                <w:b w:val="false"/>
                <w:i w:val="false"/>
                <w:color w:val="000000"/>
                <w:sz w:val="20"/>
              </w:rPr>
              <w:t xml:space="preserve">
хво- </w:t>
            </w:r>
            <w:r>
              <w:br/>
            </w:r>
            <w:r>
              <w:rPr>
                <w:rFonts w:ascii="Times New Roman"/>
                <w:b w:val="false"/>
                <w:i w:val="false"/>
                <w:color w:val="000000"/>
                <w:sz w:val="20"/>
              </w:rPr>
              <w:t xml:space="preserve">
роста </w:t>
            </w:r>
            <w:r>
              <w:br/>
            </w:r>
            <w:r>
              <w:rPr>
                <w:rFonts w:ascii="Times New Roman"/>
                <w:b w:val="false"/>
                <w:i w:val="false"/>
                <w:color w:val="000000"/>
                <w:sz w:val="20"/>
              </w:rPr>
              <w:t xml:space="preserve">
и </w:t>
            </w:r>
            <w:r>
              <w:br/>
            </w:r>
            <w:r>
              <w:rPr>
                <w:rFonts w:ascii="Times New Roman"/>
                <w:b w:val="false"/>
                <w:i w:val="false"/>
                <w:color w:val="000000"/>
                <w:sz w:val="20"/>
              </w:rPr>
              <w:t xml:space="preserve">
сучьев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 </w:t>
            </w:r>
            <w:r>
              <w:br/>
            </w:r>
            <w:r>
              <w:rPr>
                <w:rFonts w:ascii="Times New Roman"/>
                <w:b w:val="false"/>
                <w:i w:val="false"/>
                <w:color w:val="000000"/>
                <w:sz w:val="20"/>
              </w:rPr>
              <w:t xml:space="preserve">
лығы </w:t>
            </w:r>
            <w:r>
              <w:br/>
            </w:r>
            <w:r>
              <w:rPr>
                <w:rFonts w:ascii="Times New Roman"/>
                <w:b w:val="false"/>
                <w:i w:val="false"/>
                <w:color w:val="000000"/>
                <w:sz w:val="20"/>
              </w:rPr>
              <w:t xml:space="preserve">
Итого </w:t>
            </w:r>
          </w:p>
        </w:tc>
        <w:tc>
          <w:tcPr>
            <w:tcW w:w="0" w:type="auto"/>
            <w:vMerge/>
            <w:tcBorders>
              <w:top w:val="nil"/>
              <w:left w:val="single" w:color="cfcfcf" w:sz="5"/>
              <w:bottom w:val="single" w:color="cfcfcf" w:sz="5"/>
              <w:right w:val="single" w:color="cfcfcf" w:sz="5"/>
            </w:tcBorders>
          </w:tcPr>
          <w:p/>
        </w:tc>
      </w:tr>
      <w:tr>
        <w:trPr>
          <w:trHeight w:val="45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Дайындалатын ағаш өнiмдерiне төленетiн </w:t>
      </w:r>
      <w:r>
        <w:br/>
      </w:r>
      <w:r>
        <w:rPr>
          <w:rFonts w:ascii="Times New Roman"/>
          <w:b w:val="false"/>
          <w:i w:val="false"/>
          <w:color w:val="000000"/>
          <w:sz w:val="28"/>
        </w:rPr>
        <w:t xml:space="preserve">
ақыны бюджетке өткiзу мерзiмi _____________________________________ </w:t>
      </w:r>
      <w:r>
        <w:br/>
      </w:r>
      <w:r>
        <w:rPr>
          <w:rFonts w:ascii="Times New Roman"/>
          <w:b w:val="false"/>
          <w:i w:val="false"/>
          <w:color w:val="000000"/>
          <w:sz w:val="28"/>
        </w:rPr>
        <w:t xml:space="preserve">
Сроки внесения в бюджет платы </w:t>
      </w:r>
      <w:r>
        <w:br/>
      </w:r>
      <w:r>
        <w:rPr>
          <w:rFonts w:ascii="Times New Roman"/>
          <w:b w:val="false"/>
          <w:i w:val="false"/>
          <w:color w:val="000000"/>
          <w:sz w:val="28"/>
        </w:rPr>
        <w:t xml:space="preserve">
за заготавливаемую лесопродукцию </w:t>
      </w:r>
    </w:p>
    <w:p>
      <w:pPr>
        <w:spacing w:after="0"/>
        <w:ind w:left="0"/>
        <w:jc w:val="both"/>
      </w:pPr>
      <w:r>
        <w:rPr>
          <w:rFonts w:ascii="Times New Roman"/>
          <w:b w:val="false"/>
          <w:i w:val="false"/>
          <w:color w:val="000000"/>
          <w:sz w:val="28"/>
        </w:rPr>
        <w:t xml:space="preserve">Кесуге жатпайды ___________________________________________________ </w:t>
      </w:r>
      <w:r>
        <w:br/>
      </w:r>
      <w:r>
        <w:rPr>
          <w:rFonts w:ascii="Times New Roman"/>
          <w:b w:val="false"/>
          <w:i w:val="false"/>
          <w:color w:val="000000"/>
          <w:sz w:val="28"/>
        </w:rPr>
        <w:t xml:space="preserve">
Рубке не подлежат  (тұқымдық ағаштар, тұқымдық жерлер және басқа </w:t>
      </w:r>
      <w:r>
        <w:br/>
      </w:r>
      <w:r>
        <w:rPr>
          <w:rFonts w:ascii="Times New Roman"/>
          <w:b w:val="false"/>
          <w:i w:val="false"/>
          <w:color w:val="000000"/>
          <w:sz w:val="28"/>
        </w:rPr>
        <w:t xml:space="preserve">
                     ағаштардың саны - количество семенников, </w:t>
      </w:r>
      <w:r>
        <w:br/>
      </w:r>
      <w:r>
        <w:rPr>
          <w:rFonts w:ascii="Times New Roman"/>
          <w:b w:val="false"/>
          <w:i w:val="false"/>
          <w:color w:val="000000"/>
          <w:sz w:val="28"/>
        </w:rPr>
        <w:t xml:space="preserve">
                       семенных куртин и других деревьев) </w:t>
      </w:r>
    </w:p>
    <w:p>
      <w:pPr>
        <w:spacing w:after="0"/>
        <w:ind w:left="0"/>
        <w:jc w:val="both"/>
      </w:pPr>
      <w:r>
        <w:rPr>
          <w:rFonts w:ascii="Times New Roman"/>
          <w:b w:val="false"/>
          <w:i w:val="false"/>
          <w:color w:val="000000"/>
          <w:sz w:val="28"/>
        </w:rPr>
        <w:t xml:space="preserve">                  Ағаш дайындауды аяқтау мерзiмi "__"______ 200__ж. </w:t>
      </w:r>
      <w:r>
        <w:br/>
      </w:r>
      <w:r>
        <w:rPr>
          <w:rFonts w:ascii="Times New Roman"/>
          <w:b w:val="false"/>
          <w:i w:val="false"/>
          <w:color w:val="000000"/>
          <w:sz w:val="28"/>
        </w:rPr>
        <w:t xml:space="preserve">
                  Срок окончания заготовки                       г. </w:t>
      </w:r>
    </w:p>
    <w:p>
      <w:pPr>
        <w:spacing w:after="0"/>
        <w:ind w:left="0"/>
        <w:jc w:val="both"/>
      </w:pPr>
      <w:r>
        <w:rPr>
          <w:rFonts w:ascii="Times New Roman"/>
          <w:b w:val="false"/>
          <w:i w:val="false"/>
          <w:color w:val="000000"/>
          <w:sz w:val="28"/>
        </w:rPr>
        <w:t xml:space="preserve">Уақытша ағаш сақтайтын орын _______________________________________ </w:t>
      </w:r>
      <w:r>
        <w:br/>
      </w:r>
      <w:r>
        <w:rPr>
          <w:rFonts w:ascii="Times New Roman"/>
          <w:b w:val="false"/>
          <w:i w:val="false"/>
          <w:color w:val="000000"/>
          <w:sz w:val="28"/>
        </w:rPr>
        <w:t xml:space="preserve">
Места временных складов </w:t>
      </w:r>
    </w:p>
    <w:p>
      <w:pPr>
        <w:spacing w:after="0"/>
        <w:ind w:left="0"/>
        <w:jc w:val="both"/>
      </w:pPr>
      <w:r>
        <w:rPr>
          <w:rFonts w:ascii="Times New Roman"/>
          <w:b w:val="false"/>
          <w:i w:val="false"/>
          <w:color w:val="000000"/>
          <w:sz w:val="28"/>
        </w:rPr>
        <w:t xml:space="preserve">Тасып әкетуге рұқсат берiлдi ______________________________________ </w:t>
      </w:r>
      <w:r>
        <w:br/>
      </w:r>
      <w:r>
        <w:rPr>
          <w:rFonts w:ascii="Times New Roman"/>
          <w:b w:val="false"/>
          <w:i w:val="false"/>
          <w:color w:val="000000"/>
          <w:sz w:val="28"/>
        </w:rPr>
        <w:t xml:space="preserve">
Вывозка разрешается </w:t>
      </w:r>
    </w:p>
    <w:p>
      <w:pPr>
        <w:spacing w:after="0"/>
        <w:ind w:left="0"/>
        <w:jc w:val="both"/>
      </w:pPr>
      <w:r>
        <w:rPr>
          <w:rFonts w:ascii="Times New Roman"/>
          <w:b w:val="false"/>
          <w:i w:val="false"/>
          <w:color w:val="000000"/>
          <w:sz w:val="28"/>
        </w:rPr>
        <w:t xml:space="preserve">                  Тасып әкету мерзiмi "____"_______________ 200__ж. </w:t>
      </w:r>
      <w:r>
        <w:br/>
      </w:r>
      <w:r>
        <w:rPr>
          <w:rFonts w:ascii="Times New Roman"/>
          <w:b w:val="false"/>
          <w:i w:val="false"/>
          <w:color w:val="000000"/>
          <w:sz w:val="28"/>
        </w:rPr>
        <w:t xml:space="preserve">
                  Срок окончания вывозки                         г. </w:t>
      </w:r>
    </w:p>
    <w:p>
      <w:pPr>
        <w:spacing w:after="0"/>
        <w:ind w:left="0"/>
        <w:jc w:val="both"/>
      </w:pPr>
      <w:r>
        <w:rPr>
          <w:rFonts w:ascii="Times New Roman"/>
          <w:b w:val="false"/>
          <w:i w:val="false"/>
          <w:color w:val="000000"/>
          <w:sz w:val="28"/>
        </w:rPr>
        <w:t xml:space="preserve">Мезгiлiнен бұрын кесуге рұқсат етiледi ____________________________ </w:t>
      </w:r>
      <w:r>
        <w:br/>
      </w:r>
      <w:r>
        <w:rPr>
          <w:rFonts w:ascii="Times New Roman"/>
          <w:b w:val="false"/>
          <w:i w:val="false"/>
          <w:color w:val="000000"/>
          <w:sz w:val="28"/>
        </w:rPr>
        <w:t xml:space="preserve">
Досрочная вырубка разрешается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Ағаштың қабығын аршу немесе ағашты химиялық өңдеу мерзiмi _________ </w:t>
      </w:r>
      <w:r>
        <w:br/>
      </w:r>
      <w:r>
        <w:rPr>
          <w:rFonts w:ascii="Times New Roman"/>
          <w:b w:val="false"/>
          <w:i w:val="false"/>
          <w:color w:val="000000"/>
          <w:sz w:val="28"/>
        </w:rPr>
        <w:t xml:space="preserve">
Сроки окорки, химической обработки древесины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Кеспеағашты тазарту тәсiлi ________________________________________ </w:t>
      </w:r>
      <w:r>
        <w:br/>
      </w:r>
      <w:r>
        <w:rPr>
          <w:rFonts w:ascii="Times New Roman"/>
          <w:b w:val="false"/>
          <w:i w:val="false"/>
          <w:color w:val="000000"/>
          <w:sz w:val="28"/>
        </w:rPr>
        <w:t xml:space="preserve">
Способ очистки лесосеки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Ағаштарды бекiтiлген технологиялық картаға сәйкес кесу керек ______ </w:t>
      </w:r>
      <w:r>
        <w:br/>
      </w:r>
      <w:r>
        <w:rPr>
          <w:rFonts w:ascii="Times New Roman"/>
          <w:b w:val="false"/>
          <w:i w:val="false"/>
          <w:color w:val="000000"/>
          <w:sz w:val="28"/>
        </w:rPr>
        <w:t xml:space="preserve">
Разработку лесосек произвести согласно утвержденным </w:t>
      </w:r>
      <w:r>
        <w:br/>
      </w:r>
      <w:r>
        <w:rPr>
          <w:rFonts w:ascii="Times New Roman"/>
          <w:b w:val="false"/>
          <w:i w:val="false"/>
          <w:color w:val="000000"/>
          <w:sz w:val="28"/>
        </w:rPr>
        <w:t xml:space="preserve">
технологическим картам </w:t>
      </w:r>
    </w:p>
    <w:p>
      <w:pPr>
        <w:spacing w:after="0"/>
        <w:ind w:left="0"/>
        <w:jc w:val="both"/>
      </w:pPr>
      <w:r>
        <w:rPr>
          <w:rFonts w:ascii="Times New Roman"/>
          <w:b w:val="false"/>
          <w:i w:val="false"/>
          <w:color w:val="000000"/>
          <w:sz w:val="28"/>
        </w:rPr>
        <w:t xml:space="preserve">Ерекше шарттар ____________________________________________________ </w:t>
      </w:r>
      <w:r>
        <w:br/>
      </w:r>
      <w:r>
        <w:rPr>
          <w:rFonts w:ascii="Times New Roman"/>
          <w:b w:val="false"/>
          <w:i w:val="false"/>
          <w:color w:val="000000"/>
          <w:sz w:val="28"/>
        </w:rPr>
        <w:t xml:space="preserve">
Особые условия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M.O.  _______________________________________________________ </w:t>
      </w:r>
      <w:r>
        <w:br/>
      </w:r>
      <w:r>
        <w:rPr>
          <w:rFonts w:ascii="Times New Roman"/>
          <w:b w:val="false"/>
          <w:i w:val="false"/>
          <w:color w:val="000000"/>
          <w:sz w:val="28"/>
        </w:rPr>
        <w:t xml:space="preserve">
      М.П.  _______________________________________________________ </w:t>
      </w:r>
    </w:p>
    <w:p>
      <w:pPr>
        <w:spacing w:after="0"/>
        <w:ind w:left="0"/>
        <w:jc w:val="both"/>
      </w:pPr>
      <w:r>
        <w:rPr>
          <w:rFonts w:ascii="Times New Roman"/>
          <w:b w:val="false"/>
          <w:i w:val="false"/>
          <w:color w:val="000000"/>
          <w:sz w:val="28"/>
        </w:rPr>
        <w:t xml:space="preserve">Мекеме басшысы _____________________  Инженер _____________________ </w:t>
      </w:r>
      <w:r>
        <w:br/>
      </w:r>
      <w:r>
        <w:rPr>
          <w:rFonts w:ascii="Times New Roman"/>
          <w:b w:val="false"/>
          <w:i w:val="false"/>
          <w:color w:val="000000"/>
          <w:sz w:val="28"/>
        </w:rPr>
        <w:t xml:space="preserve">
Руководитель  (Тегi, аты-жөнi, қолы   Инженер (Тегi, аты-жөнi, қолы </w:t>
      </w:r>
      <w:r>
        <w:br/>
      </w:r>
      <w:r>
        <w:rPr>
          <w:rFonts w:ascii="Times New Roman"/>
          <w:b w:val="false"/>
          <w:i w:val="false"/>
          <w:color w:val="000000"/>
          <w:sz w:val="28"/>
        </w:rPr>
        <w:t xml:space="preserve">
учреждения     - подпись, Ф. И. О.)           - подпись, Ф. И. О.) </w:t>
      </w:r>
    </w:p>
    <w:p>
      <w:pPr>
        <w:spacing w:after="0"/>
        <w:ind w:left="0"/>
        <w:jc w:val="both"/>
      </w:pPr>
      <w:r>
        <w:rPr>
          <w:rFonts w:ascii="Times New Roman"/>
          <w:b w:val="false"/>
          <w:i w:val="false"/>
          <w:color w:val="000000"/>
          <w:sz w:val="28"/>
        </w:rPr>
        <w:t xml:space="preserve">      Орман пайдаланушылар Қазақстан Республикасының ормандарында </w:t>
      </w:r>
      <w:r>
        <w:br/>
      </w:r>
      <w:r>
        <w:rPr>
          <w:rFonts w:ascii="Times New Roman"/>
          <w:b w:val="false"/>
          <w:i w:val="false"/>
          <w:color w:val="000000"/>
          <w:sz w:val="28"/>
        </w:rPr>
        <w:t xml:space="preserve">
өсiп тұрған ағашты босату ережелерiн және Қазақстан Республикасының </w:t>
      </w:r>
      <w:r>
        <w:br/>
      </w:r>
      <w:r>
        <w:rPr>
          <w:rFonts w:ascii="Times New Roman"/>
          <w:b w:val="false"/>
          <w:i w:val="false"/>
          <w:color w:val="000000"/>
          <w:sz w:val="28"/>
        </w:rPr>
        <w:t xml:space="preserve">
ормандарында өрт қауiпсiздiгi ережелерiн мiндеттi түрде орындаулары </w:t>
      </w:r>
      <w:r>
        <w:br/>
      </w:r>
      <w:r>
        <w:rPr>
          <w:rFonts w:ascii="Times New Roman"/>
          <w:b w:val="false"/>
          <w:i w:val="false"/>
          <w:color w:val="000000"/>
          <w:sz w:val="28"/>
        </w:rPr>
        <w:t xml:space="preserve">
тиiстi. Көрсетiлген ережелердi бұзғаны үшiн, сондай-ақ ағаш </w:t>
      </w:r>
      <w:r>
        <w:br/>
      </w:r>
      <w:r>
        <w:rPr>
          <w:rFonts w:ascii="Times New Roman"/>
          <w:b w:val="false"/>
          <w:i w:val="false"/>
          <w:color w:val="000000"/>
          <w:sz w:val="28"/>
        </w:rPr>
        <w:t xml:space="preserve">
пайдаланушы ағаш кесiлген жердi тазартудан бас тартқан кезде, орман </w:t>
      </w:r>
      <w:r>
        <w:br/>
      </w:r>
      <w:r>
        <w:rPr>
          <w:rFonts w:ascii="Times New Roman"/>
          <w:b w:val="false"/>
          <w:i w:val="false"/>
          <w:color w:val="000000"/>
          <w:sz w:val="28"/>
        </w:rPr>
        <w:t xml:space="preserve">
шаруашылығы мемлекеттiк басқару органдары, белгiленген тәртiп </w:t>
      </w:r>
      <w:r>
        <w:br/>
      </w:r>
      <w:r>
        <w:rPr>
          <w:rFonts w:ascii="Times New Roman"/>
          <w:b w:val="false"/>
          <w:i w:val="false"/>
          <w:color w:val="000000"/>
          <w:sz w:val="28"/>
        </w:rPr>
        <w:t xml:space="preserve">
бойынша, ағаш дайындауда және ағаш пайдаланушылар жүргiзiп жатқан </w:t>
      </w:r>
      <w:r>
        <w:br/>
      </w:r>
      <w:r>
        <w:rPr>
          <w:rFonts w:ascii="Times New Roman"/>
          <w:b w:val="false"/>
          <w:i w:val="false"/>
          <w:color w:val="000000"/>
          <w:sz w:val="28"/>
        </w:rPr>
        <w:t xml:space="preserve">
басқа да жұмыстарды тоқтатып қоюы мүмкiн. </w:t>
      </w:r>
      <w:r>
        <w:br/>
      </w:r>
      <w:r>
        <w:rPr>
          <w:rFonts w:ascii="Times New Roman"/>
          <w:b w:val="false"/>
          <w:i w:val="false"/>
          <w:color w:val="000000"/>
          <w:sz w:val="28"/>
        </w:rPr>
        <w:t xml:space="preserve">
      Лесопользователи обязаны строго соблюдать правила отпуска древесины на корню в лесах Республики Казахстан и правила пожарной </w:t>
      </w:r>
      <w:r>
        <w:br/>
      </w:r>
      <w:r>
        <w:rPr>
          <w:rFonts w:ascii="Times New Roman"/>
          <w:b w:val="false"/>
          <w:i w:val="false"/>
          <w:color w:val="000000"/>
          <w:sz w:val="28"/>
        </w:rPr>
        <w:t xml:space="preserve">
безопасности в лесах Республики Казахстан. За нарушение указанных </w:t>
      </w:r>
      <w:r>
        <w:br/>
      </w:r>
      <w:r>
        <w:rPr>
          <w:rFonts w:ascii="Times New Roman"/>
          <w:b w:val="false"/>
          <w:i w:val="false"/>
          <w:color w:val="000000"/>
          <w:sz w:val="28"/>
        </w:rPr>
        <w:t xml:space="preserve">
правил, a также при уклонении лесопользователя от очистки мест </w:t>
      </w:r>
      <w:r>
        <w:br/>
      </w:r>
      <w:r>
        <w:rPr>
          <w:rFonts w:ascii="Times New Roman"/>
          <w:b w:val="false"/>
          <w:i w:val="false"/>
          <w:color w:val="000000"/>
          <w:sz w:val="28"/>
        </w:rPr>
        <w:t xml:space="preserve">
рубок, государственные органы управления лесным хозяйством могут в </w:t>
      </w:r>
      <w:r>
        <w:br/>
      </w:r>
      <w:r>
        <w:rPr>
          <w:rFonts w:ascii="Times New Roman"/>
          <w:b w:val="false"/>
          <w:i w:val="false"/>
          <w:color w:val="000000"/>
          <w:sz w:val="28"/>
        </w:rPr>
        <w:t xml:space="preserve">
установленном порядке приостанавливать заготовку древесины и иные </w:t>
      </w:r>
      <w:r>
        <w:br/>
      </w:r>
      <w:r>
        <w:rPr>
          <w:rFonts w:ascii="Times New Roman"/>
          <w:b w:val="false"/>
          <w:i w:val="false"/>
          <w:color w:val="000000"/>
          <w:sz w:val="28"/>
        </w:rPr>
        <w:t xml:space="preserve">
работы, проводимые лесопользователями. </w:t>
      </w:r>
    </w:p>
    <w:p>
      <w:pPr>
        <w:spacing w:after="0"/>
        <w:ind w:left="0"/>
        <w:jc w:val="both"/>
      </w:pPr>
      <w:r>
        <w:rPr>
          <w:rFonts w:ascii="Times New Roman"/>
          <w:b w:val="false"/>
          <w:i w:val="false"/>
          <w:color w:val="000000"/>
          <w:sz w:val="28"/>
        </w:rPr>
        <w:t xml:space="preserve">      Орманда өсiп тұрған ағаштарды босату ережелерiмен және өрт </w:t>
      </w:r>
      <w:r>
        <w:br/>
      </w:r>
      <w:r>
        <w:rPr>
          <w:rFonts w:ascii="Times New Roman"/>
          <w:b w:val="false"/>
          <w:i w:val="false"/>
          <w:color w:val="000000"/>
          <w:sz w:val="28"/>
        </w:rPr>
        <w:t xml:space="preserve">
      қауiпсiздiгi ережелерiмен таныстым </w:t>
      </w:r>
      <w:r>
        <w:br/>
      </w:r>
      <w:r>
        <w:rPr>
          <w:rFonts w:ascii="Times New Roman"/>
          <w:b w:val="false"/>
          <w:i w:val="false"/>
          <w:color w:val="000000"/>
          <w:sz w:val="28"/>
        </w:rPr>
        <w:t xml:space="preserve">
      С правилами отпуска древесины на корню и правилами пожарной </w:t>
      </w:r>
      <w:r>
        <w:br/>
      </w:r>
      <w:r>
        <w:rPr>
          <w:rFonts w:ascii="Times New Roman"/>
          <w:b w:val="false"/>
          <w:i w:val="false"/>
          <w:color w:val="000000"/>
          <w:sz w:val="28"/>
        </w:rPr>
        <w:t xml:space="preserve">
      безопасности ознакомлен </w:t>
      </w:r>
    </w:p>
    <w:p>
      <w:pPr>
        <w:spacing w:after="0"/>
        <w:ind w:left="0"/>
        <w:jc w:val="both"/>
      </w:pPr>
      <w:r>
        <w:rPr>
          <w:rFonts w:ascii="Times New Roman"/>
          <w:b w:val="false"/>
          <w:i w:val="false"/>
          <w:color w:val="000000"/>
          <w:sz w:val="28"/>
        </w:rPr>
        <w:t xml:space="preserve">      Орман пайдаланушы ___________________________________________ </w:t>
      </w:r>
      <w:r>
        <w:br/>
      </w:r>
      <w:r>
        <w:rPr>
          <w:rFonts w:ascii="Times New Roman"/>
          <w:b w:val="false"/>
          <w:i w:val="false"/>
          <w:color w:val="000000"/>
          <w:sz w:val="28"/>
        </w:rPr>
        <w:t xml:space="preserve">
      Лесопользователь     (Лауазымы, қолы, тегі, аты-жөнi, - </w:t>
      </w:r>
      <w:r>
        <w:br/>
      </w:r>
      <w:r>
        <w:rPr>
          <w:rFonts w:ascii="Times New Roman"/>
          <w:b w:val="false"/>
          <w:i w:val="false"/>
          <w:color w:val="000000"/>
          <w:sz w:val="28"/>
        </w:rPr>
        <w:t xml:space="preserve">
                            должность, подпись, Ф. И. О. ) </w:t>
      </w:r>
    </w:p>
    <w:p>
      <w:pPr>
        <w:spacing w:after="0"/>
        <w:ind w:left="0"/>
        <w:jc w:val="both"/>
      </w:pPr>
      <w:r>
        <w:rPr>
          <w:rFonts w:ascii="Times New Roman"/>
          <w:b w:val="false"/>
          <w:i w:val="false"/>
          <w:color w:val="000000"/>
          <w:sz w:val="28"/>
        </w:rPr>
        <w:t xml:space="preserve">Ағаштарды дайындау және тасып әкету мерзiмдерiнiң </w:t>
      </w:r>
      <w:r>
        <w:br/>
      </w:r>
      <w:r>
        <w:rPr>
          <w:rFonts w:ascii="Times New Roman"/>
          <w:b w:val="false"/>
          <w:i w:val="false"/>
          <w:color w:val="000000"/>
          <w:sz w:val="28"/>
        </w:rPr>
        <w:t xml:space="preserve">
ұзартылғаны жөнiндегi белгiлер ____________________________________ </w:t>
      </w:r>
      <w:r>
        <w:br/>
      </w:r>
      <w:r>
        <w:rPr>
          <w:rFonts w:ascii="Times New Roman"/>
          <w:b w:val="false"/>
          <w:i w:val="false"/>
          <w:color w:val="000000"/>
          <w:sz w:val="28"/>
        </w:rPr>
        <w:t xml:space="preserve">
Отметки о представлении отсрочек по заготовке и вывозке </w:t>
      </w:r>
    </w:p>
    <w:p>
      <w:pPr>
        <w:spacing w:after="0"/>
        <w:ind w:left="0"/>
        <w:jc w:val="both"/>
      </w:pPr>
      <w:r>
        <w:rPr>
          <w:rFonts w:ascii="Times New Roman"/>
          <w:b w:val="false"/>
          <w:i w:val="false"/>
          <w:color w:val="000000"/>
          <w:sz w:val="28"/>
        </w:rPr>
        <w:t xml:space="preserve">   M.O.  Мекеме басшысы __________________________________________ </w:t>
      </w:r>
      <w:r>
        <w:br/>
      </w:r>
      <w:r>
        <w:rPr>
          <w:rFonts w:ascii="Times New Roman"/>
          <w:b w:val="false"/>
          <w:i w:val="false"/>
          <w:color w:val="000000"/>
          <w:sz w:val="28"/>
        </w:rPr>
        <w:t xml:space="preserve">
   М.П.  Руководитель   (Тегi, аты-жөнi, қолы - подпись, Ф. И. О.) </w:t>
      </w:r>
      <w:r>
        <w:br/>
      </w:r>
      <w:r>
        <w:rPr>
          <w:rFonts w:ascii="Times New Roman"/>
          <w:b w:val="false"/>
          <w:i w:val="false"/>
          <w:color w:val="000000"/>
          <w:sz w:val="28"/>
        </w:rPr>
        <w:t xml:space="preserve">
         учреждения </w:t>
      </w:r>
    </w:p>
    <w:p>
      <w:pPr>
        <w:spacing w:after="0"/>
        <w:ind w:left="0"/>
        <w:jc w:val="both"/>
      </w:pPr>
      <w:r>
        <w:rPr>
          <w:rFonts w:ascii="Times New Roman"/>
          <w:b w:val="false"/>
          <w:i w:val="false"/>
          <w:color w:val="000000"/>
          <w:sz w:val="28"/>
        </w:rPr>
        <w:t xml:space="preserve">         Ағаш кесетiн жердi куәландiру мәлiметтерi бойынша орманды </w:t>
      </w:r>
      <w:r>
        <w:br/>
      </w:r>
      <w:r>
        <w:rPr>
          <w:rFonts w:ascii="Times New Roman"/>
          <w:b w:val="false"/>
          <w:i w:val="false"/>
          <w:color w:val="000000"/>
          <w:sz w:val="28"/>
        </w:rPr>
        <w:t xml:space="preserve">
         қалпына келтiру шаралары </w:t>
      </w:r>
      <w:r>
        <w:br/>
      </w:r>
      <w:r>
        <w:rPr>
          <w:rFonts w:ascii="Times New Roman"/>
          <w:b w:val="false"/>
          <w:i w:val="false"/>
          <w:color w:val="000000"/>
          <w:sz w:val="28"/>
        </w:rPr>
        <w:t xml:space="preserve">
         Мероприятия по восстановлению леса по материалам </w:t>
      </w:r>
      <w:r>
        <w:br/>
      </w:r>
      <w:r>
        <w:rPr>
          <w:rFonts w:ascii="Times New Roman"/>
          <w:b w:val="false"/>
          <w:i w:val="false"/>
          <w:color w:val="000000"/>
          <w:sz w:val="28"/>
        </w:rPr>
        <w:t xml:space="preserve">
         освидетельствования мест рубок </w:t>
      </w:r>
    </w:p>
    <w:p>
      <w:pPr>
        <w:spacing w:after="0"/>
        <w:ind w:left="0"/>
        <w:jc w:val="both"/>
      </w:pPr>
      <w:r>
        <w:rPr>
          <w:rFonts w:ascii="Times New Roman"/>
          <w:b w:val="false"/>
          <w:i w:val="false"/>
          <w:color w:val="000000"/>
          <w:sz w:val="28"/>
        </w:rPr>
        <w:t xml:space="preserve">Орманның қалпына келуi үшiн, жас ағаштарды сақтау ______________ га </w:t>
      </w:r>
      <w:r>
        <w:br/>
      </w:r>
      <w:r>
        <w:rPr>
          <w:rFonts w:ascii="Times New Roman"/>
          <w:b w:val="false"/>
          <w:i w:val="false"/>
          <w:color w:val="000000"/>
          <w:sz w:val="28"/>
        </w:rPr>
        <w:t xml:space="preserve">
Сохранение подроста, обеспечивающего восстановление леса </w:t>
      </w:r>
    </w:p>
    <w:p>
      <w:pPr>
        <w:spacing w:after="0"/>
        <w:ind w:left="0"/>
        <w:jc w:val="both"/>
      </w:pPr>
      <w:r>
        <w:rPr>
          <w:rFonts w:ascii="Times New Roman"/>
          <w:b w:val="false"/>
          <w:i w:val="false"/>
          <w:color w:val="000000"/>
          <w:sz w:val="28"/>
        </w:rPr>
        <w:t xml:space="preserve">Керек: </w:t>
      </w:r>
      <w:r>
        <w:br/>
      </w:r>
      <w:r>
        <w:rPr>
          <w:rFonts w:ascii="Times New Roman"/>
          <w:b w:val="false"/>
          <w:i w:val="false"/>
          <w:color w:val="000000"/>
          <w:sz w:val="28"/>
        </w:rPr>
        <w:t xml:space="preserve">
Требуется: </w:t>
      </w:r>
    </w:p>
    <w:p>
      <w:pPr>
        <w:spacing w:after="0"/>
        <w:ind w:left="0"/>
        <w:jc w:val="both"/>
      </w:pPr>
      <w:r>
        <w:rPr>
          <w:rFonts w:ascii="Times New Roman"/>
          <w:b w:val="false"/>
          <w:i w:val="false"/>
          <w:color w:val="000000"/>
          <w:sz w:val="28"/>
        </w:rPr>
        <w:t xml:space="preserve">      ағаш отырғызу ____________________________________________ га </w:t>
      </w:r>
      <w:r>
        <w:br/>
      </w:r>
      <w:r>
        <w:rPr>
          <w:rFonts w:ascii="Times New Roman"/>
          <w:b w:val="false"/>
          <w:i w:val="false"/>
          <w:color w:val="000000"/>
          <w:sz w:val="28"/>
        </w:rPr>
        <w:t xml:space="preserve">
      создание лесных культур на </w:t>
      </w:r>
    </w:p>
    <w:p>
      <w:pPr>
        <w:spacing w:after="0"/>
        <w:ind w:left="0"/>
        <w:jc w:val="both"/>
      </w:pPr>
      <w:r>
        <w:rPr>
          <w:rFonts w:ascii="Times New Roman"/>
          <w:b w:val="false"/>
          <w:i w:val="false"/>
          <w:color w:val="000000"/>
          <w:sz w:val="28"/>
        </w:rPr>
        <w:t xml:space="preserve">      ағаштың табиғи өсуiне көмектесу __________________________ га </w:t>
      </w:r>
      <w:r>
        <w:br/>
      </w:r>
      <w:r>
        <w:rPr>
          <w:rFonts w:ascii="Times New Roman"/>
          <w:b w:val="false"/>
          <w:i w:val="false"/>
          <w:color w:val="000000"/>
          <w:sz w:val="28"/>
        </w:rPr>
        <w:t xml:space="preserve">
      содействие естественному возобновлению на </w:t>
      </w:r>
    </w:p>
    <w:p>
      <w:pPr>
        <w:spacing w:after="0"/>
        <w:ind w:left="0"/>
        <w:jc w:val="both"/>
      </w:pPr>
      <w:r>
        <w:rPr>
          <w:rFonts w:ascii="Times New Roman"/>
          <w:b w:val="false"/>
          <w:i w:val="false"/>
          <w:color w:val="000000"/>
          <w:sz w:val="28"/>
        </w:rPr>
        <w:t xml:space="preserve">      Мекеме басшысы ______________________________________________ </w:t>
      </w:r>
      <w:r>
        <w:br/>
      </w:r>
      <w:r>
        <w:rPr>
          <w:rFonts w:ascii="Times New Roman"/>
          <w:b w:val="false"/>
          <w:i w:val="false"/>
          <w:color w:val="000000"/>
          <w:sz w:val="28"/>
        </w:rPr>
        <w:t xml:space="preserve">
      Руководитель    (Тегi, аты-жөнi, қолы - подпись, Ф. И. О.) </w:t>
      </w:r>
      <w:r>
        <w:br/>
      </w:r>
      <w:r>
        <w:rPr>
          <w:rFonts w:ascii="Times New Roman"/>
          <w:b w:val="false"/>
          <w:i w:val="false"/>
          <w:color w:val="000000"/>
          <w:sz w:val="28"/>
        </w:rPr>
        <w:t xml:space="preserve">
      учреждения </w:t>
      </w:r>
    </w:p>
    <w:bookmarkStart w:name="z3" w:id="2"/>
    <w:p>
      <w:pPr>
        <w:spacing w:after="0"/>
        <w:ind w:left="0"/>
        <w:jc w:val="both"/>
      </w:pPr>
      <w:r>
        <w:rPr>
          <w:rFonts w:ascii="Times New Roman"/>
          <w:b w:val="false"/>
          <w:i w:val="false"/>
          <w:color w:val="000000"/>
          <w:sz w:val="28"/>
        </w:rPr>
        <w:t xml:space="preserve">
сериясы                              Ауыл шаруашылығы министрлігі </w:t>
      </w:r>
      <w:r>
        <w:br/>
      </w:r>
      <w:r>
        <w:rPr>
          <w:rFonts w:ascii="Times New Roman"/>
          <w:b w:val="false"/>
          <w:i w:val="false"/>
          <w:color w:val="000000"/>
          <w:sz w:val="28"/>
        </w:rPr>
        <w:t xml:space="preserve">
Серия                               Орман және аңшылық шаруашылығы </w:t>
      </w:r>
      <w:r>
        <w:br/>
      </w:r>
      <w:r>
        <w:rPr>
          <w:rFonts w:ascii="Times New Roman"/>
          <w:b w:val="false"/>
          <w:i w:val="false"/>
          <w:color w:val="000000"/>
          <w:sz w:val="28"/>
        </w:rPr>
        <w:t xml:space="preserve">
  N                                       комитеті төрағасының </w:t>
      </w:r>
      <w:r>
        <w:br/>
      </w:r>
      <w:r>
        <w:rPr>
          <w:rFonts w:ascii="Times New Roman"/>
          <w:b w:val="false"/>
          <w:i w:val="false"/>
          <w:color w:val="000000"/>
          <w:sz w:val="28"/>
        </w:rPr>
        <w:t xml:space="preserve">
                                        2005 жылғы 4 сәуірдегі </w:t>
      </w:r>
      <w:r>
        <w:br/>
      </w:r>
      <w:r>
        <w:rPr>
          <w:rFonts w:ascii="Times New Roman"/>
          <w:b w:val="false"/>
          <w:i w:val="false"/>
          <w:color w:val="000000"/>
          <w:sz w:val="28"/>
        </w:rPr>
        <w:t xml:space="preserve">
                                      N 93 бұйрығымен бекітілген </w:t>
      </w:r>
    </w:p>
    <w:bookmarkEnd w:id="2"/>
    <w:p>
      <w:pPr>
        <w:spacing w:after="0"/>
        <w:ind w:left="0"/>
        <w:jc w:val="both"/>
      </w:pPr>
      <w:r>
        <w:rPr>
          <w:rFonts w:ascii="Times New Roman"/>
          <w:b w:val="false"/>
          <w:i w:val="false"/>
          <w:color w:val="000000"/>
          <w:sz w:val="28"/>
        </w:rPr>
        <w:t xml:space="preserve">         Қазақстан     Государственный герб    Республика </w:t>
      </w:r>
      <w:r>
        <w:br/>
      </w:r>
      <w:r>
        <w:rPr>
          <w:rFonts w:ascii="Times New Roman"/>
          <w:b w:val="false"/>
          <w:i w:val="false"/>
          <w:color w:val="000000"/>
          <w:sz w:val="28"/>
        </w:rPr>
        <w:t xml:space="preserve">
        Республикасы   Республики Казахстан    Казахстан </w:t>
      </w:r>
    </w:p>
    <w:p>
      <w:pPr>
        <w:spacing w:after="0"/>
        <w:ind w:left="0"/>
        <w:jc w:val="both"/>
      </w:pPr>
      <w:r>
        <w:rPr>
          <w:rFonts w:ascii="Times New Roman"/>
          <w:b w:val="false"/>
          <w:i w:val="false"/>
          <w:color w:val="000000"/>
          <w:sz w:val="28"/>
        </w:rPr>
        <w:t xml:space="preserve">                                   Орманшыға жіберiледi         </w:t>
      </w:r>
      <w:r>
        <w:rPr>
          <w:rFonts w:ascii="Times New Roman"/>
          <w:b/>
          <w:i w:val="false"/>
          <w:color w:val="000000"/>
          <w:sz w:val="28"/>
        </w:rPr>
        <w:t xml:space="preserve">2 </w:t>
      </w:r>
      <w:r>
        <w:br/>
      </w:r>
      <w:r>
        <w:rPr>
          <w:rFonts w:ascii="Times New Roman"/>
          <w:b w:val="false"/>
          <w:i w:val="false"/>
          <w:color w:val="000000"/>
          <w:sz w:val="28"/>
        </w:rPr>
        <w:t xml:space="preserve">
                                   Выдается лесничему </w:t>
      </w:r>
    </w:p>
    <w:p>
      <w:pPr>
        <w:spacing w:after="0"/>
        <w:ind w:left="0"/>
        <w:jc w:val="both"/>
      </w:pPr>
      <w:r>
        <w:rPr>
          <w:rFonts w:ascii="Times New Roman"/>
          <w:b/>
          <w:i w:val="false"/>
          <w:color w:val="000000"/>
          <w:sz w:val="28"/>
        </w:rPr>
        <w:t xml:space="preserve">                           АҒАШ КЕСУ БИЛЕТI </w:t>
      </w:r>
      <w:r>
        <w:br/>
      </w:r>
      <w:r>
        <w:rPr>
          <w:rFonts w:ascii="Times New Roman"/>
          <w:b w:val="false"/>
          <w:i w:val="false"/>
          <w:color w:val="000000"/>
          <w:sz w:val="28"/>
        </w:rPr>
        <w:t>
</w:t>
      </w:r>
      <w:r>
        <w:rPr>
          <w:rFonts w:ascii="Times New Roman"/>
          <w:b/>
          <w:i w:val="false"/>
          <w:color w:val="000000"/>
          <w:sz w:val="28"/>
        </w:rPr>
        <w:t xml:space="preserve">                          ЛЕСОРУБОЧНЫЙ БИЛЕТ </w:t>
      </w:r>
    </w:p>
    <w:p>
      <w:pPr>
        <w:spacing w:after="0"/>
        <w:ind w:left="0"/>
        <w:jc w:val="both"/>
      </w:pPr>
      <w:r>
        <w:rPr>
          <w:rFonts w:ascii="Times New Roman"/>
          <w:b w:val="false"/>
          <w:i w:val="false"/>
          <w:color w:val="000000"/>
          <w:sz w:val="28"/>
        </w:rPr>
        <w:t xml:space="preserve">Облысы _________________________________ "__"_____________ 200__ ж. </w:t>
      </w:r>
      <w:r>
        <w:br/>
      </w:r>
      <w:r>
        <w:rPr>
          <w:rFonts w:ascii="Times New Roman"/>
          <w:b w:val="false"/>
          <w:i w:val="false"/>
          <w:color w:val="000000"/>
          <w:sz w:val="28"/>
        </w:rPr>
        <w:t xml:space="preserve">
Область                                                          г. </w:t>
      </w:r>
    </w:p>
    <w:p>
      <w:pPr>
        <w:spacing w:after="0"/>
        <w:ind w:left="0"/>
        <w:jc w:val="both"/>
      </w:pPr>
      <w:r>
        <w:rPr>
          <w:rFonts w:ascii="Times New Roman"/>
          <w:b w:val="false"/>
          <w:i w:val="false"/>
          <w:color w:val="000000"/>
          <w:sz w:val="28"/>
        </w:rPr>
        <w:t xml:space="preserve">Мекеме(орман иеленушi) __________  Ағашты кесу тәсiлi _____________ </w:t>
      </w:r>
      <w:r>
        <w:br/>
      </w:r>
      <w:r>
        <w:rPr>
          <w:rFonts w:ascii="Times New Roman"/>
          <w:b w:val="false"/>
          <w:i w:val="false"/>
          <w:color w:val="000000"/>
          <w:sz w:val="28"/>
        </w:rPr>
        <w:t xml:space="preserve">
Учреждение (лесовладелец)          Способ рубки </w:t>
      </w:r>
    </w:p>
    <w:p>
      <w:pPr>
        <w:spacing w:after="0"/>
        <w:ind w:left="0"/>
        <w:jc w:val="both"/>
      </w:pPr>
      <w:r>
        <w:rPr>
          <w:rFonts w:ascii="Times New Roman"/>
          <w:b w:val="false"/>
          <w:i w:val="false"/>
          <w:color w:val="000000"/>
          <w:sz w:val="28"/>
        </w:rPr>
        <w:t xml:space="preserve">Орманшылық ______________________  ________________________________ </w:t>
      </w:r>
      <w:r>
        <w:br/>
      </w:r>
      <w:r>
        <w:rPr>
          <w:rFonts w:ascii="Times New Roman"/>
          <w:b w:val="false"/>
          <w:i w:val="false"/>
          <w:color w:val="000000"/>
          <w:sz w:val="28"/>
        </w:rPr>
        <w:t xml:space="preserve">
Лесничество </w:t>
      </w:r>
    </w:p>
    <w:p>
      <w:pPr>
        <w:spacing w:after="0"/>
        <w:ind w:left="0"/>
        <w:jc w:val="both"/>
      </w:pPr>
      <w:r>
        <w:rPr>
          <w:rFonts w:ascii="Times New Roman"/>
          <w:b w:val="false"/>
          <w:i w:val="false"/>
          <w:color w:val="000000"/>
          <w:sz w:val="28"/>
        </w:rPr>
        <w:t xml:space="preserve">Мемлекеттiк орман кәсiпорыны санаты _______________________________ </w:t>
      </w:r>
      <w:r>
        <w:br/>
      </w:r>
      <w:r>
        <w:rPr>
          <w:rFonts w:ascii="Times New Roman"/>
          <w:b w:val="false"/>
          <w:i w:val="false"/>
          <w:color w:val="000000"/>
          <w:sz w:val="28"/>
        </w:rPr>
        <w:t xml:space="preserve">
Категория государственного лесного фонда </w:t>
      </w:r>
    </w:p>
    <w:p>
      <w:pPr>
        <w:spacing w:after="0"/>
        <w:ind w:left="0"/>
        <w:jc w:val="both"/>
      </w:pPr>
      <w:r>
        <w:rPr>
          <w:rFonts w:ascii="Times New Roman"/>
          <w:b w:val="false"/>
          <w:i w:val="false"/>
          <w:color w:val="000000"/>
          <w:sz w:val="28"/>
        </w:rPr>
        <w:t xml:space="preserve">Пайдалану түрi __________________  Есепке алу тәсілі ______________ </w:t>
      </w:r>
      <w:r>
        <w:br/>
      </w:r>
      <w:r>
        <w:rPr>
          <w:rFonts w:ascii="Times New Roman"/>
          <w:b w:val="false"/>
          <w:i w:val="false"/>
          <w:color w:val="000000"/>
          <w:sz w:val="28"/>
        </w:rPr>
        <w:t xml:space="preserve">
Вид пользования                    Способ учета </w:t>
      </w:r>
    </w:p>
    <w:p>
      <w:pPr>
        <w:spacing w:after="0"/>
        <w:ind w:left="0"/>
        <w:jc w:val="both"/>
      </w:pPr>
      <w:r>
        <w:rPr>
          <w:rFonts w:ascii="Times New Roman"/>
          <w:b w:val="false"/>
          <w:i w:val="false"/>
          <w:color w:val="000000"/>
          <w:sz w:val="28"/>
        </w:rPr>
        <w:t xml:space="preserve">Негiзiнде _________________________________________________________ </w:t>
      </w:r>
      <w:r>
        <w:br/>
      </w:r>
      <w:r>
        <w:rPr>
          <w:rFonts w:ascii="Times New Roman"/>
          <w:b w:val="false"/>
          <w:i w:val="false"/>
          <w:color w:val="000000"/>
          <w:sz w:val="28"/>
        </w:rPr>
        <w:t xml:space="preserve">
На основании </w:t>
      </w:r>
    </w:p>
    <w:p>
      <w:pPr>
        <w:spacing w:after="0"/>
        <w:ind w:left="0"/>
        <w:jc w:val="both"/>
      </w:pPr>
      <w:r>
        <w:rPr>
          <w:rFonts w:ascii="Times New Roman"/>
          <w:b w:val="false"/>
          <w:i w:val="false"/>
          <w:color w:val="000000"/>
          <w:sz w:val="28"/>
        </w:rPr>
        <w:t xml:space="preserve">рұқсат ____________________________________________________________ </w:t>
      </w:r>
      <w:r>
        <w:br/>
      </w:r>
      <w:r>
        <w:rPr>
          <w:rFonts w:ascii="Times New Roman"/>
          <w:b w:val="false"/>
          <w:i w:val="false"/>
          <w:color w:val="000000"/>
          <w:sz w:val="28"/>
        </w:rPr>
        <w:t xml:space="preserve">
разрешается </w:t>
      </w:r>
    </w:p>
    <w:p>
      <w:pPr>
        <w:spacing w:after="0"/>
        <w:ind w:left="0"/>
        <w:jc w:val="both"/>
      </w:pPr>
      <w:r>
        <w:rPr>
          <w:rFonts w:ascii="Times New Roman"/>
          <w:b w:val="false"/>
          <w:i w:val="false"/>
          <w:color w:val="000000"/>
          <w:sz w:val="28"/>
        </w:rPr>
        <w:t xml:space="preserve">200__ ж. кесiлетiн ағаш қоры есебiнен кесуге _____________ сүректер </w:t>
      </w:r>
      <w:r>
        <w:br/>
      </w:r>
      <w:r>
        <w:rPr>
          <w:rFonts w:ascii="Times New Roman"/>
          <w:b w:val="false"/>
          <w:i w:val="false"/>
          <w:color w:val="000000"/>
          <w:sz w:val="28"/>
        </w:rPr>
        <w:t xml:space="preserve">
вырубить в счет лесосечного фонда 200__ г.                древесины </w:t>
      </w:r>
    </w:p>
    <w:p>
      <w:pPr>
        <w:spacing w:after="0"/>
        <w:ind w:left="0"/>
        <w:jc w:val="both"/>
      </w:pPr>
      <w:r>
        <w:rPr>
          <w:rFonts w:ascii="Times New Roman"/>
          <w:b w:val="false"/>
          <w:i w:val="false"/>
          <w:color w:val="000000"/>
          <w:sz w:val="28"/>
        </w:rPr>
        <w:t xml:space="preserve">Ағаштарды тартып шығаратын аралық _________________________________ </w:t>
      </w:r>
      <w:r>
        <w:br/>
      </w:r>
      <w:r>
        <w:rPr>
          <w:rFonts w:ascii="Times New Roman"/>
          <w:b w:val="false"/>
          <w:i w:val="false"/>
          <w:color w:val="000000"/>
          <w:sz w:val="28"/>
        </w:rPr>
        <w:t xml:space="preserve">
Расстояние вывозки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33"/>
        <w:gridCol w:w="1813"/>
        <w:gridCol w:w="2173"/>
        <w:gridCol w:w="1953"/>
        <w:gridCol w:w="1713"/>
        <w:gridCol w:w="1553"/>
        <w:gridCol w:w="1593"/>
      </w:tblGrid>
      <w:tr>
        <w:trPr>
          <w:trHeight w:val="450" w:hRule="atLeast"/>
        </w:trPr>
        <w:tc>
          <w:tcPr>
            <w:tcW w:w="2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Орамдар- </w:t>
            </w:r>
            <w:r>
              <w:br/>
            </w:r>
            <w:r>
              <w:rPr>
                <w:rFonts w:ascii="Times New Roman"/>
                <w:b w:val="false"/>
                <w:i w:val="false"/>
                <w:color w:val="000000"/>
                <w:sz w:val="20"/>
              </w:rPr>
              <w:t xml:space="preserve">
дың N </w:t>
            </w:r>
            <w:r>
              <w:br/>
            </w:r>
            <w:r>
              <w:rPr>
                <w:rFonts w:ascii="Times New Roman"/>
                <w:b w:val="false"/>
                <w:i w:val="false"/>
                <w:color w:val="000000"/>
                <w:sz w:val="20"/>
              </w:rPr>
              <w:t xml:space="preserve">
N квар- </w:t>
            </w:r>
            <w:r>
              <w:br/>
            </w:r>
            <w:r>
              <w:rPr>
                <w:rFonts w:ascii="Times New Roman"/>
                <w:b w:val="false"/>
                <w:i w:val="false"/>
                <w:color w:val="000000"/>
                <w:sz w:val="20"/>
              </w:rPr>
              <w:t xml:space="preserve">
талов </w:t>
            </w:r>
          </w:p>
        </w:tc>
        <w:tc>
          <w:tcPr>
            <w:tcW w:w="1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Телім N </w:t>
            </w:r>
            <w:r>
              <w:br/>
            </w:r>
            <w:r>
              <w:rPr>
                <w:rFonts w:ascii="Times New Roman"/>
                <w:b w:val="false"/>
                <w:i w:val="false"/>
                <w:color w:val="000000"/>
                <w:sz w:val="20"/>
              </w:rPr>
              <w:t xml:space="preserve">
N выдела </w:t>
            </w:r>
            <w:r>
              <w:br/>
            </w:r>
            <w:r>
              <w:rPr>
                <w:rFonts w:ascii="Times New Roman"/>
                <w:b w:val="false"/>
                <w:i w:val="false"/>
                <w:color w:val="000000"/>
                <w:sz w:val="20"/>
              </w:rPr>
              <w:t>
 </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Кеспеа- </w:t>
            </w:r>
            <w:r>
              <w:br/>
            </w:r>
            <w:r>
              <w:rPr>
                <w:rFonts w:ascii="Times New Roman"/>
                <w:b w:val="false"/>
                <w:i w:val="false"/>
                <w:color w:val="000000"/>
                <w:sz w:val="20"/>
              </w:rPr>
              <w:t xml:space="preserve">
ғаштың N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га - </w:t>
            </w:r>
            <w:r>
              <w:br/>
            </w:r>
            <w:r>
              <w:rPr>
                <w:rFonts w:ascii="Times New Roman"/>
                <w:b w:val="false"/>
                <w:i w:val="false"/>
                <w:color w:val="000000"/>
                <w:sz w:val="20"/>
              </w:rPr>
              <w:t xml:space="preserve">
N лесосе- </w:t>
            </w:r>
            <w:r>
              <w:br/>
            </w:r>
            <w:r>
              <w:rPr>
                <w:rFonts w:ascii="Times New Roman"/>
                <w:b w:val="false"/>
                <w:i w:val="false"/>
                <w:color w:val="000000"/>
                <w:sz w:val="20"/>
              </w:rPr>
              <w:t xml:space="preserve">
ки/пло- </w:t>
            </w:r>
            <w:r>
              <w:br/>
            </w:r>
            <w:r>
              <w:rPr>
                <w:rFonts w:ascii="Times New Roman"/>
                <w:b w:val="false"/>
                <w:i w:val="false"/>
                <w:color w:val="000000"/>
                <w:sz w:val="20"/>
              </w:rPr>
              <w:t xml:space="preserve">
щадь, га </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Мөлдек- </w:t>
            </w:r>
            <w:r>
              <w:br/>
            </w:r>
            <w:r>
              <w:rPr>
                <w:rFonts w:ascii="Times New Roman"/>
                <w:b w:val="false"/>
                <w:i w:val="false"/>
                <w:color w:val="000000"/>
                <w:sz w:val="20"/>
              </w:rPr>
              <w:t xml:space="preserve">
тердің N/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га - </w:t>
            </w:r>
            <w:r>
              <w:br/>
            </w:r>
            <w:r>
              <w:rPr>
                <w:rFonts w:ascii="Times New Roman"/>
                <w:b w:val="false"/>
                <w:i w:val="false"/>
                <w:color w:val="000000"/>
                <w:sz w:val="20"/>
              </w:rPr>
              <w:t xml:space="preserve">
N деля- </w:t>
            </w:r>
            <w:r>
              <w:br/>
            </w:r>
            <w:r>
              <w:rPr>
                <w:rFonts w:ascii="Times New Roman"/>
                <w:b w:val="false"/>
                <w:i w:val="false"/>
                <w:color w:val="000000"/>
                <w:sz w:val="20"/>
              </w:rPr>
              <w:t xml:space="preserve">
нок/ </w:t>
            </w:r>
            <w:r>
              <w:br/>
            </w:r>
            <w:r>
              <w:rPr>
                <w:rFonts w:ascii="Times New Roman"/>
                <w:b w:val="false"/>
                <w:i w:val="false"/>
                <w:color w:val="000000"/>
                <w:sz w:val="20"/>
              </w:rPr>
              <w:t xml:space="preserve">
площадь, </w:t>
            </w:r>
            <w:r>
              <w:br/>
            </w:r>
            <w:r>
              <w:rPr>
                <w:rFonts w:ascii="Times New Roman"/>
                <w:b w:val="false"/>
                <w:i w:val="false"/>
                <w:color w:val="000000"/>
                <w:sz w:val="20"/>
              </w:rPr>
              <w:t xml:space="preserve">
га </w:t>
            </w:r>
          </w:p>
        </w:tc>
        <w:tc>
          <w:tcPr>
            <w:tcW w:w="1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Шаруа- </w:t>
            </w:r>
            <w:r>
              <w:br/>
            </w:r>
            <w:r>
              <w:rPr>
                <w:rFonts w:ascii="Times New Roman"/>
                <w:b w:val="false"/>
                <w:i w:val="false"/>
                <w:color w:val="000000"/>
                <w:sz w:val="20"/>
              </w:rPr>
              <w:t xml:space="preserve">
шылық </w:t>
            </w:r>
            <w:r>
              <w:br/>
            </w:r>
            <w:r>
              <w:rPr>
                <w:rFonts w:ascii="Times New Roman"/>
                <w:b w:val="false"/>
                <w:i w:val="false"/>
                <w:color w:val="000000"/>
                <w:sz w:val="20"/>
              </w:rPr>
              <w:t xml:space="preserve">
Хозя- </w:t>
            </w:r>
            <w:r>
              <w:br/>
            </w:r>
            <w:r>
              <w:rPr>
                <w:rFonts w:ascii="Times New Roman"/>
                <w:b w:val="false"/>
                <w:i w:val="false"/>
                <w:color w:val="000000"/>
                <w:sz w:val="20"/>
              </w:rPr>
              <w:t xml:space="preserve">
йство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 ағаштардың </w:t>
            </w:r>
            <w:r>
              <w:br/>
            </w:r>
            <w:r>
              <w:rPr>
                <w:rFonts w:ascii="Times New Roman"/>
                <w:b w:val="false"/>
                <w:i w:val="false"/>
                <w:color w:val="000000"/>
                <w:sz w:val="20"/>
              </w:rPr>
              <w:t xml:space="preserve">
сақталуы қажет </w:t>
            </w:r>
            <w:r>
              <w:br/>
            </w:r>
            <w:r>
              <w:rPr>
                <w:rFonts w:ascii="Times New Roman"/>
                <w:b w:val="false"/>
                <w:i w:val="false"/>
                <w:color w:val="000000"/>
                <w:sz w:val="20"/>
              </w:rPr>
              <w:t xml:space="preserve">
Обеспечить </w:t>
            </w:r>
            <w:r>
              <w:br/>
            </w:r>
            <w:r>
              <w:rPr>
                <w:rFonts w:ascii="Times New Roman"/>
                <w:b w:val="false"/>
                <w:i w:val="false"/>
                <w:color w:val="000000"/>
                <w:sz w:val="20"/>
              </w:rPr>
              <w:t xml:space="preserve">
сохранение </w:t>
            </w:r>
            <w:r>
              <w:br/>
            </w:r>
            <w:r>
              <w:rPr>
                <w:rFonts w:ascii="Times New Roman"/>
                <w:b w:val="false"/>
                <w:i w:val="false"/>
                <w:color w:val="000000"/>
                <w:sz w:val="20"/>
              </w:rPr>
              <w:t xml:space="preserve">
подроста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w:t>
            </w:r>
            <w:r>
              <w:br/>
            </w:r>
            <w:r>
              <w:rPr>
                <w:rFonts w:ascii="Times New Roman"/>
                <w:b w:val="false"/>
                <w:i w:val="false"/>
                <w:color w:val="000000"/>
                <w:sz w:val="20"/>
              </w:rPr>
              <w:t xml:space="preserve">
да, га </w:t>
            </w:r>
            <w:r>
              <w:br/>
            </w:r>
            <w:r>
              <w:rPr>
                <w:rFonts w:ascii="Times New Roman"/>
                <w:b w:val="false"/>
                <w:i w:val="false"/>
                <w:color w:val="000000"/>
                <w:sz w:val="20"/>
              </w:rPr>
              <w:t xml:space="preserve">
на </w:t>
            </w:r>
            <w:r>
              <w:br/>
            </w:r>
            <w:r>
              <w:rPr>
                <w:rFonts w:ascii="Times New Roman"/>
                <w:b w:val="false"/>
                <w:i w:val="false"/>
                <w:color w:val="000000"/>
                <w:sz w:val="20"/>
              </w:rPr>
              <w:t xml:space="preserve">
площа- </w:t>
            </w:r>
            <w:r>
              <w:br/>
            </w:r>
            <w:r>
              <w:rPr>
                <w:rFonts w:ascii="Times New Roman"/>
                <w:b w:val="false"/>
                <w:i w:val="false"/>
                <w:color w:val="000000"/>
                <w:sz w:val="20"/>
              </w:rPr>
              <w:t xml:space="preserve">
ди, га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га </w:t>
            </w:r>
            <w:r>
              <w:br/>
            </w:r>
            <w:r>
              <w:rPr>
                <w:rFonts w:ascii="Times New Roman"/>
                <w:b w:val="false"/>
                <w:i w:val="false"/>
                <w:color w:val="000000"/>
                <w:sz w:val="20"/>
              </w:rPr>
              <w:t xml:space="preserve">
саны, </w:t>
            </w:r>
            <w:r>
              <w:br/>
            </w:r>
            <w:r>
              <w:rPr>
                <w:rFonts w:ascii="Times New Roman"/>
                <w:b w:val="false"/>
                <w:i w:val="false"/>
                <w:color w:val="000000"/>
                <w:sz w:val="20"/>
              </w:rPr>
              <w:t xml:space="preserve">
(мың </w:t>
            </w:r>
            <w:r>
              <w:br/>
            </w:r>
            <w:r>
              <w:rPr>
                <w:rFonts w:ascii="Times New Roman"/>
                <w:b w:val="false"/>
                <w:i w:val="false"/>
                <w:color w:val="000000"/>
                <w:sz w:val="20"/>
              </w:rPr>
              <w:t xml:space="preserve">
дана) </w:t>
            </w:r>
            <w:r>
              <w:br/>
            </w:r>
            <w:r>
              <w:rPr>
                <w:rFonts w:ascii="Times New Roman"/>
                <w:b w:val="false"/>
                <w:i w:val="false"/>
                <w:color w:val="000000"/>
                <w:sz w:val="20"/>
              </w:rPr>
              <w:t xml:space="preserve">
кол-во </w:t>
            </w:r>
            <w:r>
              <w:br/>
            </w:r>
            <w:r>
              <w:rPr>
                <w:rFonts w:ascii="Times New Roman"/>
                <w:b w:val="false"/>
                <w:i w:val="false"/>
                <w:color w:val="000000"/>
                <w:sz w:val="20"/>
              </w:rPr>
              <w:t xml:space="preserve">
тыс. </w:t>
            </w:r>
            <w:r>
              <w:br/>
            </w:r>
            <w:r>
              <w:rPr>
                <w:rFonts w:ascii="Times New Roman"/>
                <w:b w:val="false"/>
                <w:i w:val="false"/>
                <w:color w:val="000000"/>
                <w:sz w:val="20"/>
              </w:rPr>
              <w:t xml:space="preserve">
шт. на </w:t>
            </w:r>
            <w:r>
              <w:br/>
            </w:r>
            <w:r>
              <w:rPr>
                <w:rFonts w:ascii="Times New Roman"/>
                <w:b w:val="false"/>
                <w:i w:val="false"/>
                <w:color w:val="000000"/>
                <w:sz w:val="20"/>
              </w:rPr>
              <w:t xml:space="preserve">
1 га </w:t>
            </w:r>
          </w:p>
        </w:tc>
      </w:tr>
      <w:tr>
        <w:trPr>
          <w:trHeight w:val="45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r>
              <w:br/>
            </w:r>
            <w:r>
              <w:rPr>
                <w:rFonts w:ascii="Times New Roman"/>
                <w:b w:val="false"/>
                <w:i w:val="false"/>
                <w:color w:val="000000"/>
                <w:sz w:val="20"/>
              </w:rPr>
              <w:t xml:space="preserve">
Итого: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3"/>
        <w:gridCol w:w="1453"/>
        <w:gridCol w:w="1573"/>
        <w:gridCol w:w="1393"/>
        <w:gridCol w:w="1153"/>
        <w:gridCol w:w="1253"/>
        <w:gridCol w:w="1593"/>
        <w:gridCol w:w="1253"/>
        <w:gridCol w:w="1953"/>
      </w:tblGrid>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Тығыздалған текше </w:t>
            </w:r>
            <w:r>
              <w:br/>
            </w:r>
            <w:r>
              <w:rPr>
                <w:rFonts w:ascii="Times New Roman"/>
                <w:b w:val="false"/>
                <w:i w:val="false"/>
                <w:color w:val="000000"/>
                <w:sz w:val="20"/>
              </w:rPr>
              <w:t xml:space="preserve">
метрдегі ағаштың көлемі </w:t>
            </w:r>
            <w:r>
              <w:br/>
            </w:r>
            <w:r>
              <w:rPr>
                <w:rFonts w:ascii="Times New Roman"/>
                <w:b w:val="false"/>
                <w:i w:val="false"/>
                <w:color w:val="000000"/>
                <w:sz w:val="20"/>
              </w:rPr>
              <w:t xml:space="preserve">
Объем древесины </w:t>
            </w:r>
            <w:r>
              <w:br/>
            </w:r>
            <w:r>
              <w:rPr>
                <w:rFonts w:ascii="Times New Roman"/>
                <w:b w:val="false"/>
                <w:i w:val="false"/>
                <w:color w:val="000000"/>
                <w:sz w:val="20"/>
              </w:rPr>
              <w:t xml:space="preserve">
в плотных куб.м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Теңге есебінде </w:t>
            </w:r>
            <w:r>
              <w:br/>
            </w:r>
            <w:r>
              <w:rPr>
                <w:rFonts w:ascii="Times New Roman"/>
                <w:b w:val="false"/>
                <w:i w:val="false"/>
                <w:color w:val="000000"/>
                <w:sz w:val="20"/>
              </w:rPr>
              <w:t xml:space="preserve">
ставка бағасы </w:t>
            </w:r>
            <w:r>
              <w:br/>
            </w:r>
            <w:r>
              <w:rPr>
                <w:rFonts w:ascii="Times New Roman"/>
                <w:b w:val="false"/>
                <w:i w:val="false"/>
                <w:color w:val="000000"/>
                <w:sz w:val="20"/>
              </w:rPr>
              <w:t xml:space="preserve">
Стоимость по ставке </w:t>
            </w:r>
            <w:r>
              <w:br/>
            </w:r>
            <w:r>
              <w:rPr>
                <w:rFonts w:ascii="Times New Roman"/>
                <w:b w:val="false"/>
                <w:i w:val="false"/>
                <w:color w:val="000000"/>
                <w:sz w:val="20"/>
              </w:rPr>
              <w:t xml:space="preserve">
в тенге </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Төлеуге </w:t>
            </w:r>
            <w:r>
              <w:br/>
            </w:r>
            <w:r>
              <w:rPr>
                <w:rFonts w:ascii="Times New Roman"/>
                <w:b w:val="false"/>
                <w:i w:val="false"/>
                <w:color w:val="000000"/>
                <w:sz w:val="20"/>
              </w:rPr>
              <w:t xml:space="preserve">
тиіс, </w:t>
            </w:r>
            <w:r>
              <w:br/>
            </w:r>
            <w:r>
              <w:rPr>
                <w:rFonts w:ascii="Times New Roman"/>
                <w:b w:val="false"/>
                <w:i w:val="false"/>
                <w:color w:val="000000"/>
                <w:sz w:val="20"/>
              </w:rPr>
              <w:t xml:space="preserve">
теңге </w:t>
            </w:r>
            <w:r>
              <w:br/>
            </w:r>
            <w:r>
              <w:rPr>
                <w:rFonts w:ascii="Times New Roman"/>
                <w:b w:val="false"/>
                <w:i w:val="false"/>
                <w:color w:val="000000"/>
                <w:sz w:val="20"/>
              </w:rPr>
              <w:t xml:space="preserve">
Причита- </w:t>
            </w:r>
            <w:r>
              <w:br/>
            </w:r>
            <w:r>
              <w:rPr>
                <w:rFonts w:ascii="Times New Roman"/>
                <w:b w:val="false"/>
                <w:i w:val="false"/>
                <w:color w:val="000000"/>
                <w:sz w:val="20"/>
              </w:rPr>
              <w:t xml:space="preserve">
ется к </w:t>
            </w:r>
            <w:r>
              <w:br/>
            </w:r>
            <w:r>
              <w:rPr>
                <w:rFonts w:ascii="Times New Roman"/>
                <w:b w:val="false"/>
                <w:i w:val="false"/>
                <w:color w:val="000000"/>
                <w:sz w:val="20"/>
              </w:rPr>
              <w:t xml:space="preserve">
уплате, </w:t>
            </w:r>
            <w:r>
              <w:br/>
            </w:r>
            <w:r>
              <w:rPr>
                <w:rFonts w:ascii="Times New Roman"/>
                <w:b w:val="false"/>
                <w:i w:val="false"/>
                <w:color w:val="000000"/>
                <w:sz w:val="20"/>
              </w:rPr>
              <w:t xml:space="preserve">
тенге </w:t>
            </w:r>
          </w:p>
        </w:tc>
      </w:tr>
      <w:tr>
        <w:trPr>
          <w:trHeight w:val="45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 </w:t>
            </w:r>
            <w:r>
              <w:br/>
            </w:r>
            <w:r>
              <w:rPr>
                <w:rFonts w:ascii="Times New Roman"/>
                <w:b w:val="false"/>
                <w:i w:val="false"/>
                <w:color w:val="000000"/>
                <w:sz w:val="20"/>
              </w:rPr>
              <w:t xml:space="preserve">
де- </w:t>
            </w:r>
            <w:r>
              <w:br/>
            </w:r>
            <w:r>
              <w:rPr>
                <w:rFonts w:ascii="Times New Roman"/>
                <w:b w:val="false"/>
                <w:i w:val="false"/>
                <w:color w:val="000000"/>
                <w:sz w:val="20"/>
              </w:rPr>
              <w:t xml:space="preserve">
лі </w:t>
            </w:r>
            <w:r>
              <w:br/>
            </w:r>
            <w:r>
              <w:rPr>
                <w:rFonts w:ascii="Times New Roman"/>
                <w:b w:val="false"/>
                <w:i w:val="false"/>
                <w:color w:val="000000"/>
                <w:sz w:val="20"/>
              </w:rPr>
              <w:t xml:space="preserve">
де- </w:t>
            </w:r>
            <w:r>
              <w:br/>
            </w:r>
            <w:r>
              <w:rPr>
                <w:rFonts w:ascii="Times New Roman"/>
                <w:b w:val="false"/>
                <w:i w:val="false"/>
                <w:color w:val="000000"/>
                <w:sz w:val="20"/>
              </w:rPr>
              <w:t xml:space="preserve">
ло- </w:t>
            </w:r>
            <w:r>
              <w:br/>
            </w:r>
            <w:r>
              <w:rPr>
                <w:rFonts w:ascii="Times New Roman"/>
                <w:b w:val="false"/>
                <w:i w:val="false"/>
                <w:color w:val="000000"/>
                <w:sz w:val="20"/>
              </w:rPr>
              <w:t xml:space="preserve">
вой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Отын- </w:t>
            </w:r>
            <w:r>
              <w:br/>
            </w:r>
            <w:r>
              <w:rPr>
                <w:rFonts w:ascii="Times New Roman"/>
                <w:b w:val="false"/>
                <w:i w:val="false"/>
                <w:color w:val="000000"/>
                <w:sz w:val="20"/>
              </w:rPr>
              <w:t xml:space="preserve">
дық </w:t>
            </w:r>
            <w:r>
              <w:br/>
            </w:r>
            <w:r>
              <w:rPr>
                <w:rFonts w:ascii="Times New Roman"/>
                <w:b w:val="false"/>
                <w:i w:val="false"/>
                <w:color w:val="000000"/>
                <w:sz w:val="20"/>
              </w:rPr>
              <w:t xml:space="preserve">
дро- </w:t>
            </w:r>
            <w:r>
              <w:br/>
            </w:r>
            <w:r>
              <w:rPr>
                <w:rFonts w:ascii="Times New Roman"/>
                <w:b w:val="false"/>
                <w:i w:val="false"/>
                <w:color w:val="000000"/>
                <w:sz w:val="20"/>
              </w:rPr>
              <w:t xml:space="preserve">
вяной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шөп- </w:t>
            </w:r>
            <w:r>
              <w:br/>
            </w:r>
            <w:r>
              <w:rPr>
                <w:rFonts w:ascii="Times New Roman"/>
                <w:b w:val="false"/>
                <w:i w:val="false"/>
                <w:color w:val="000000"/>
                <w:sz w:val="20"/>
              </w:rPr>
              <w:t xml:space="preserve">
шектер </w:t>
            </w:r>
            <w:r>
              <w:br/>
            </w:r>
            <w:r>
              <w:rPr>
                <w:rFonts w:ascii="Times New Roman"/>
                <w:b w:val="false"/>
                <w:i w:val="false"/>
                <w:color w:val="000000"/>
                <w:sz w:val="20"/>
              </w:rPr>
              <w:t xml:space="preserve">
мен </w:t>
            </w:r>
            <w:r>
              <w:br/>
            </w:r>
            <w:r>
              <w:rPr>
                <w:rFonts w:ascii="Times New Roman"/>
                <w:b w:val="false"/>
                <w:i w:val="false"/>
                <w:color w:val="000000"/>
                <w:sz w:val="20"/>
              </w:rPr>
              <w:t xml:space="preserve">
бұтақ- </w:t>
            </w:r>
            <w:r>
              <w:br/>
            </w:r>
            <w:r>
              <w:rPr>
                <w:rFonts w:ascii="Times New Roman"/>
                <w:b w:val="false"/>
                <w:i w:val="false"/>
                <w:color w:val="000000"/>
                <w:sz w:val="20"/>
              </w:rPr>
              <w:t xml:space="preserve">
тар </w:t>
            </w:r>
            <w:r>
              <w:br/>
            </w:r>
            <w:r>
              <w:rPr>
                <w:rFonts w:ascii="Times New Roman"/>
                <w:b w:val="false"/>
                <w:i w:val="false"/>
                <w:color w:val="000000"/>
                <w:sz w:val="20"/>
              </w:rPr>
              <w:t xml:space="preserve">
хво- </w:t>
            </w:r>
            <w:r>
              <w:br/>
            </w:r>
            <w:r>
              <w:rPr>
                <w:rFonts w:ascii="Times New Roman"/>
                <w:b w:val="false"/>
                <w:i w:val="false"/>
                <w:color w:val="000000"/>
                <w:sz w:val="20"/>
              </w:rPr>
              <w:t xml:space="preserve">
роста </w:t>
            </w:r>
            <w:r>
              <w:br/>
            </w:r>
            <w:r>
              <w:rPr>
                <w:rFonts w:ascii="Times New Roman"/>
                <w:b w:val="false"/>
                <w:i w:val="false"/>
                <w:color w:val="000000"/>
                <w:sz w:val="20"/>
              </w:rPr>
              <w:t xml:space="preserve">
и </w:t>
            </w:r>
            <w:r>
              <w:br/>
            </w:r>
            <w:r>
              <w:rPr>
                <w:rFonts w:ascii="Times New Roman"/>
                <w:b w:val="false"/>
                <w:i w:val="false"/>
                <w:color w:val="000000"/>
                <w:sz w:val="20"/>
              </w:rPr>
              <w:t xml:space="preserve">
сучьев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 </w:t>
            </w:r>
            <w:r>
              <w:br/>
            </w:r>
            <w:r>
              <w:rPr>
                <w:rFonts w:ascii="Times New Roman"/>
                <w:b w:val="false"/>
                <w:i w:val="false"/>
                <w:color w:val="000000"/>
                <w:sz w:val="20"/>
              </w:rPr>
              <w:t xml:space="preserve">
лығы </w:t>
            </w:r>
            <w:r>
              <w:br/>
            </w:r>
            <w:r>
              <w:rPr>
                <w:rFonts w:ascii="Times New Roman"/>
                <w:b w:val="false"/>
                <w:i w:val="false"/>
                <w:color w:val="000000"/>
                <w:sz w:val="20"/>
              </w:rPr>
              <w:t xml:space="preserve">
Итого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 </w:t>
            </w:r>
            <w:r>
              <w:br/>
            </w:r>
            <w:r>
              <w:rPr>
                <w:rFonts w:ascii="Times New Roman"/>
                <w:b w:val="false"/>
                <w:i w:val="false"/>
                <w:color w:val="000000"/>
                <w:sz w:val="20"/>
              </w:rPr>
              <w:t xml:space="preserve">
де- </w:t>
            </w:r>
            <w:r>
              <w:br/>
            </w:r>
            <w:r>
              <w:rPr>
                <w:rFonts w:ascii="Times New Roman"/>
                <w:b w:val="false"/>
                <w:i w:val="false"/>
                <w:color w:val="000000"/>
                <w:sz w:val="20"/>
              </w:rPr>
              <w:t xml:space="preserve">
лі </w:t>
            </w:r>
            <w:r>
              <w:br/>
            </w:r>
            <w:r>
              <w:rPr>
                <w:rFonts w:ascii="Times New Roman"/>
                <w:b w:val="false"/>
                <w:i w:val="false"/>
                <w:color w:val="000000"/>
                <w:sz w:val="20"/>
              </w:rPr>
              <w:t xml:space="preserve">
де- </w:t>
            </w:r>
            <w:r>
              <w:br/>
            </w:r>
            <w:r>
              <w:rPr>
                <w:rFonts w:ascii="Times New Roman"/>
                <w:b w:val="false"/>
                <w:i w:val="false"/>
                <w:color w:val="000000"/>
                <w:sz w:val="20"/>
              </w:rPr>
              <w:t xml:space="preserve">
ло- </w:t>
            </w:r>
            <w:r>
              <w:br/>
            </w:r>
            <w:r>
              <w:rPr>
                <w:rFonts w:ascii="Times New Roman"/>
                <w:b w:val="false"/>
                <w:i w:val="false"/>
                <w:color w:val="000000"/>
                <w:sz w:val="20"/>
              </w:rPr>
              <w:t xml:space="preserve">
вой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Отын- </w:t>
            </w:r>
            <w:r>
              <w:br/>
            </w:r>
            <w:r>
              <w:rPr>
                <w:rFonts w:ascii="Times New Roman"/>
                <w:b w:val="false"/>
                <w:i w:val="false"/>
                <w:color w:val="000000"/>
                <w:sz w:val="20"/>
              </w:rPr>
              <w:t xml:space="preserve">
дық </w:t>
            </w:r>
            <w:r>
              <w:br/>
            </w:r>
            <w:r>
              <w:rPr>
                <w:rFonts w:ascii="Times New Roman"/>
                <w:b w:val="false"/>
                <w:i w:val="false"/>
                <w:color w:val="000000"/>
                <w:sz w:val="20"/>
              </w:rPr>
              <w:t xml:space="preserve">
дро- </w:t>
            </w:r>
            <w:r>
              <w:br/>
            </w:r>
            <w:r>
              <w:rPr>
                <w:rFonts w:ascii="Times New Roman"/>
                <w:b w:val="false"/>
                <w:i w:val="false"/>
                <w:color w:val="000000"/>
                <w:sz w:val="20"/>
              </w:rPr>
              <w:t xml:space="preserve">
вяной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шөп- </w:t>
            </w:r>
            <w:r>
              <w:br/>
            </w:r>
            <w:r>
              <w:rPr>
                <w:rFonts w:ascii="Times New Roman"/>
                <w:b w:val="false"/>
                <w:i w:val="false"/>
                <w:color w:val="000000"/>
                <w:sz w:val="20"/>
              </w:rPr>
              <w:t xml:space="preserve">
шектер </w:t>
            </w:r>
            <w:r>
              <w:br/>
            </w:r>
            <w:r>
              <w:rPr>
                <w:rFonts w:ascii="Times New Roman"/>
                <w:b w:val="false"/>
                <w:i w:val="false"/>
                <w:color w:val="000000"/>
                <w:sz w:val="20"/>
              </w:rPr>
              <w:t xml:space="preserve">
мен </w:t>
            </w:r>
            <w:r>
              <w:br/>
            </w:r>
            <w:r>
              <w:rPr>
                <w:rFonts w:ascii="Times New Roman"/>
                <w:b w:val="false"/>
                <w:i w:val="false"/>
                <w:color w:val="000000"/>
                <w:sz w:val="20"/>
              </w:rPr>
              <w:t xml:space="preserve">
бұтақ- </w:t>
            </w:r>
            <w:r>
              <w:br/>
            </w:r>
            <w:r>
              <w:rPr>
                <w:rFonts w:ascii="Times New Roman"/>
                <w:b w:val="false"/>
                <w:i w:val="false"/>
                <w:color w:val="000000"/>
                <w:sz w:val="20"/>
              </w:rPr>
              <w:t xml:space="preserve">
тар </w:t>
            </w:r>
            <w:r>
              <w:br/>
            </w:r>
            <w:r>
              <w:rPr>
                <w:rFonts w:ascii="Times New Roman"/>
                <w:b w:val="false"/>
                <w:i w:val="false"/>
                <w:color w:val="000000"/>
                <w:sz w:val="20"/>
              </w:rPr>
              <w:t xml:space="preserve">
хво- </w:t>
            </w:r>
            <w:r>
              <w:br/>
            </w:r>
            <w:r>
              <w:rPr>
                <w:rFonts w:ascii="Times New Roman"/>
                <w:b w:val="false"/>
                <w:i w:val="false"/>
                <w:color w:val="000000"/>
                <w:sz w:val="20"/>
              </w:rPr>
              <w:t xml:space="preserve">
роста </w:t>
            </w:r>
            <w:r>
              <w:br/>
            </w:r>
            <w:r>
              <w:rPr>
                <w:rFonts w:ascii="Times New Roman"/>
                <w:b w:val="false"/>
                <w:i w:val="false"/>
                <w:color w:val="000000"/>
                <w:sz w:val="20"/>
              </w:rPr>
              <w:t xml:space="preserve">
и </w:t>
            </w:r>
            <w:r>
              <w:br/>
            </w:r>
            <w:r>
              <w:rPr>
                <w:rFonts w:ascii="Times New Roman"/>
                <w:b w:val="false"/>
                <w:i w:val="false"/>
                <w:color w:val="000000"/>
                <w:sz w:val="20"/>
              </w:rPr>
              <w:t xml:space="preserve">
сучьев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 </w:t>
            </w:r>
            <w:r>
              <w:br/>
            </w:r>
            <w:r>
              <w:rPr>
                <w:rFonts w:ascii="Times New Roman"/>
                <w:b w:val="false"/>
                <w:i w:val="false"/>
                <w:color w:val="000000"/>
                <w:sz w:val="20"/>
              </w:rPr>
              <w:t xml:space="preserve">
лығы </w:t>
            </w:r>
            <w:r>
              <w:br/>
            </w:r>
            <w:r>
              <w:rPr>
                <w:rFonts w:ascii="Times New Roman"/>
                <w:b w:val="false"/>
                <w:i w:val="false"/>
                <w:color w:val="000000"/>
                <w:sz w:val="20"/>
              </w:rPr>
              <w:t xml:space="preserve">
Итого </w:t>
            </w:r>
          </w:p>
        </w:tc>
        <w:tc>
          <w:tcPr>
            <w:tcW w:w="0" w:type="auto"/>
            <w:vMerge/>
            <w:tcBorders>
              <w:top w:val="nil"/>
              <w:left w:val="single" w:color="cfcfcf" w:sz="5"/>
              <w:bottom w:val="single" w:color="cfcfcf" w:sz="5"/>
              <w:right w:val="single" w:color="cfcfcf" w:sz="5"/>
            </w:tcBorders>
          </w:tcPr>
          <w:p/>
        </w:tc>
      </w:tr>
      <w:tr>
        <w:trPr>
          <w:trHeight w:val="45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Дайындалатын ағаш өнiмдерiне төленетiн </w:t>
      </w:r>
      <w:r>
        <w:br/>
      </w:r>
      <w:r>
        <w:rPr>
          <w:rFonts w:ascii="Times New Roman"/>
          <w:b w:val="false"/>
          <w:i w:val="false"/>
          <w:color w:val="000000"/>
          <w:sz w:val="28"/>
        </w:rPr>
        <w:t xml:space="preserve">
ақыны бюджетке өткiзу мерзiмi _____________________________________ </w:t>
      </w:r>
      <w:r>
        <w:br/>
      </w:r>
      <w:r>
        <w:rPr>
          <w:rFonts w:ascii="Times New Roman"/>
          <w:b w:val="false"/>
          <w:i w:val="false"/>
          <w:color w:val="000000"/>
          <w:sz w:val="28"/>
        </w:rPr>
        <w:t xml:space="preserve">
Сроки внесения в бюджет платы </w:t>
      </w:r>
      <w:r>
        <w:br/>
      </w:r>
      <w:r>
        <w:rPr>
          <w:rFonts w:ascii="Times New Roman"/>
          <w:b w:val="false"/>
          <w:i w:val="false"/>
          <w:color w:val="000000"/>
          <w:sz w:val="28"/>
        </w:rPr>
        <w:t xml:space="preserve">
за заготавливаемую лесопродукцию </w:t>
      </w:r>
    </w:p>
    <w:p>
      <w:pPr>
        <w:spacing w:after="0"/>
        <w:ind w:left="0"/>
        <w:jc w:val="both"/>
      </w:pPr>
      <w:r>
        <w:rPr>
          <w:rFonts w:ascii="Times New Roman"/>
          <w:b w:val="false"/>
          <w:i w:val="false"/>
          <w:color w:val="000000"/>
          <w:sz w:val="28"/>
        </w:rPr>
        <w:t xml:space="preserve">Кесуге жатпайды ___________________________________________________ </w:t>
      </w:r>
      <w:r>
        <w:br/>
      </w:r>
      <w:r>
        <w:rPr>
          <w:rFonts w:ascii="Times New Roman"/>
          <w:b w:val="false"/>
          <w:i w:val="false"/>
          <w:color w:val="000000"/>
          <w:sz w:val="28"/>
        </w:rPr>
        <w:t xml:space="preserve">
Рубке не подлежат  (тұқымдық ағаштар, тұқымдық жерлер және басқа </w:t>
      </w:r>
      <w:r>
        <w:br/>
      </w:r>
      <w:r>
        <w:rPr>
          <w:rFonts w:ascii="Times New Roman"/>
          <w:b w:val="false"/>
          <w:i w:val="false"/>
          <w:color w:val="000000"/>
          <w:sz w:val="28"/>
        </w:rPr>
        <w:t xml:space="preserve">
                     ағаштардың саны - количество семенников, </w:t>
      </w:r>
      <w:r>
        <w:br/>
      </w:r>
      <w:r>
        <w:rPr>
          <w:rFonts w:ascii="Times New Roman"/>
          <w:b w:val="false"/>
          <w:i w:val="false"/>
          <w:color w:val="000000"/>
          <w:sz w:val="28"/>
        </w:rPr>
        <w:t xml:space="preserve">
                       семенных куртин и других деревьев) </w:t>
      </w:r>
    </w:p>
    <w:p>
      <w:pPr>
        <w:spacing w:after="0"/>
        <w:ind w:left="0"/>
        <w:jc w:val="both"/>
      </w:pPr>
      <w:r>
        <w:rPr>
          <w:rFonts w:ascii="Times New Roman"/>
          <w:b w:val="false"/>
          <w:i w:val="false"/>
          <w:color w:val="000000"/>
          <w:sz w:val="28"/>
        </w:rPr>
        <w:t xml:space="preserve">                  Ағаш дайындауды аяқтау мерзiмi "__"______ 200__ж. </w:t>
      </w:r>
      <w:r>
        <w:br/>
      </w:r>
      <w:r>
        <w:rPr>
          <w:rFonts w:ascii="Times New Roman"/>
          <w:b w:val="false"/>
          <w:i w:val="false"/>
          <w:color w:val="000000"/>
          <w:sz w:val="28"/>
        </w:rPr>
        <w:t xml:space="preserve">
                  Срок окончания заготовки                       г. </w:t>
      </w:r>
    </w:p>
    <w:p>
      <w:pPr>
        <w:spacing w:after="0"/>
        <w:ind w:left="0"/>
        <w:jc w:val="both"/>
      </w:pPr>
      <w:r>
        <w:rPr>
          <w:rFonts w:ascii="Times New Roman"/>
          <w:b w:val="false"/>
          <w:i w:val="false"/>
          <w:color w:val="000000"/>
          <w:sz w:val="28"/>
        </w:rPr>
        <w:t xml:space="preserve">Уақытша ағаш сақтайтын орын _______________________________________ </w:t>
      </w:r>
      <w:r>
        <w:br/>
      </w:r>
      <w:r>
        <w:rPr>
          <w:rFonts w:ascii="Times New Roman"/>
          <w:b w:val="false"/>
          <w:i w:val="false"/>
          <w:color w:val="000000"/>
          <w:sz w:val="28"/>
        </w:rPr>
        <w:t xml:space="preserve">
Места временных складов </w:t>
      </w:r>
    </w:p>
    <w:p>
      <w:pPr>
        <w:spacing w:after="0"/>
        <w:ind w:left="0"/>
        <w:jc w:val="both"/>
      </w:pPr>
      <w:r>
        <w:rPr>
          <w:rFonts w:ascii="Times New Roman"/>
          <w:b w:val="false"/>
          <w:i w:val="false"/>
          <w:color w:val="000000"/>
          <w:sz w:val="28"/>
        </w:rPr>
        <w:t xml:space="preserve">Тасып әкетуге рұқсат берiлдi ______________________________________ </w:t>
      </w:r>
      <w:r>
        <w:br/>
      </w:r>
      <w:r>
        <w:rPr>
          <w:rFonts w:ascii="Times New Roman"/>
          <w:b w:val="false"/>
          <w:i w:val="false"/>
          <w:color w:val="000000"/>
          <w:sz w:val="28"/>
        </w:rPr>
        <w:t xml:space="preserve">
Вывозка разрешается </w:t>
      </w:r>
    </w:p>
    <w:p>
      <w:pPr>
        <w:spacing w:after="0"/>
        <w:ind w:left="0"/>
        <w:jc w:val="both"/>
      </w:pPr>
      <w:r>
        <w:rPr>
          <w:rFonts w:ascii="Times New Roman"/>
          <w:b w:val="false"/>
          <w:i w:val="false"/>
          <w:color w:val="000000"/>
          <w:sz w:val="28"/>
        </w:rPr>
        <w:t xml:space="preserve">                  Тасып әкету мерзiмi "____"_______________ 200__ж. </w:t>
      </w:r>
      <w:r>
        <w:br/>
      </w:r>
      <w:r>
        <w:rPr>
          <w:rFonts w:ascii="Times New Roman"/>
          <w:b w:val="false"/>
          <w:i w:val="false"/>
          <w:color w:val="000000"/>
          <w:sz w:val="28"/>
        </w:rPr>
        <w:t xml:space="preserve">
                  Срок окончания вывозки                         г </w:t>
      </w:r>
    </w:p>
    <w:p>
      <w:pPr>
        <w:spacing w:after="0"/>
        <w:ind w:left="0"/>
        <w:jc w:val="both"/>
      </w:pPr>
      <w:r>
        <w:rPr>
          <w:rFonts w:ascii="Times New Roman"/>
          <w:b w:val="false"/>
          <w:i w:val="false"/>
          <w:color w:val="000000"/>
          <w:sz w:val="28"/>
        </w:rPr>
        <w:t xml:space="preserve">Мезгiлiнен бұрын кесуге рұқсат етiледi ____________________________ </w:t>
      </w:r>
      <w:r>
        <w:br/>
      </w:r>
      <w:r>
        <w:rPr>
          <w:rFonts w:ascii="Times New Roman"/>
          <w:b w:val="false"/>
          <w:i w:val="false"/>
          <w:color w:val="000000"/>
          <w:sz w:val="28"/>
        </w:rPr>
        <w:t xml:space="preserve">
Досрочная вырубка разрешается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Ағаштың қабығын аршу немесе ағашты химиялық өңдеу мерзiмi _________ </w:t>
      </w:r>
      <w:r>
        <w:br/>
      </w:r>
      <w:r>
        <w:rPr>
          <w:rFonts w:ascii="Times New Roman"/>
          <w:b w:val="false"/>
          <w:i w:val="false"/>
          <w:color w:val="000000"/>
          <w:sz w:val="28"/>
        </w:rPr>
        <w:t xml:space="preserve">
Сроки окорки, химической обработки древесины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Кеспеағашты тазарту тәсiлi ________________________________________ </w:t>
      </w:r>
      <w:r>
        <w:br/>
      </w:r>
      <w:r>
        <w:rPr>
          <w:rFonts w:ascii="Times New Roman"/>
          <w:b w:val="false"/>
          <w:i w:val="false"/>
          <w:color w:val="000000"/>
          <w:sz w:val="28"/>
        </w:rPr>
        <w:t xml:space="preserve">
Способ очистки лесосеки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Ағаштарды бекiтiлген технологиялық картаға сәйкес кесу керек ______ </w:t>
      </w:r>
      <w:r>
        <w:br/>
      </w:r>
      <w:r>
        <w:rPr>
          <w:rFonts w:ascii="Times New Roman"/>
          <w:b w:val="false"/>
          <w:i w:val="false"/>
          <w:color w:val="000000"/>
          <w:sz w:val="28"/>
        </w:rPr>
        <w:t xml:space="preserve">
Разработку лесосек произвести согласно утвержденным </w:t>
      </w:r>
      <w:r>
        <w:br/>
      </w:r>
      <w:r>
        <w:rPr>
          <w:rFonts w:ascii="Times New Roman"/>
          <w:b w:val="false"/>
          <w:i w:val="false"/>
          <w:color w:val="000000"/>
          <w:sz w:val="28"/>
        </w:rPr>
        <w:t xml:space="preserve">
технологическим картам </w:t>
      </w:r>
    </w:p>
    <w:p>
      <w:pPr>
        <w:spacing w:after="0"/>
        <w:ind w:left="0"/>
        <w:jc w:val="both"/>
      </w:pPr>
      <w:r>
        <w:rPr>
          <w:rFonts w:ascii="Times New Roman"/>
          <w:b w:val="false"/>
          <w:i w:val="false"/>
          <w:color w:val="000000"/>
          <w:sz w:val="28"/>
        </w:rPr>
        <w:t xml:space="preserve">Ерекше шарттар ____________________________________________________ </w:t>
      </w:r>
      <w:r>
        <w:br/>
      </w:r>
      <w:r>
        <w:rPr>
          <w:rFonts w:ascii="Times New Roman"/>
          <w:b w:val="false"/>
          <w:i w:val="false"/>
          <w:color w:val="000000"/>
          <w:sz w:val="28"/>
        </w:rPr>
        <w:t xml:space="preserve">
Особые условия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M.O.  _______________________________________________________ </w:t>
      </w:r>
      <w:r>
        <w:br/>
      </w:r>
      <w:r>
        <w:rPr>
          <w:rFonts w:ascii="Times New Roman"/>
          <w:b w:val="false"/>
          <w:i w:val="false"/>
          <w:color w:val="000000"/>
          <w:sz w:val="28"/>
        </w:rPr>
        <w:t xml:space="preserve">
      М.П.  _______________________________________________________ </w:t>
      </w:r>
    </w:p>
    <w:p>
      <w:pPr>
        <w:spacing w:after="0"/>
        <w:ind w:left="0"/>
        <w:jc w:val="both"/>
      </w:pPr>
      <w:r>
        <w:rPr>
          <w:rFonts w:ascii="Times New Roman"/>
          <w:b w:val="false"/>
          <w:i w:val="false"/>
          <w:color w:val="000000"/>
          <w:sz w:val="28"/>
        </w:rPr>
        <w:t xml:space="preserve">Мекеме басшысы _____________________  Инженер _____________________ </w:t>
      </w:r>
      <w:r>
        <w:br/>
      </w:r>
      <w:r>
        <w:rPr>
          <w:rFonts w:ascii="Times New Roman"/>
          <w:b w:val="false"/>
          <w:i w:val="false"/>
          <w:color w:val="000000"/>
          <w:sz w:val="28"/>
        </w:rPr>
        <w:t xml:space="preserve">
Руководитель  (Тегi, аты-жөнi, қолы   Инженер (Тегi, аты-жөнi, қолы </w:t>
      </w:r>
      <w:r>
        <w:br/>
      </w:r>
      <w:r>
        <w:rPr>
          <w:rFonts w:ascii="Times New Roman"/>
          <w:b w:val="false"/>
          <w:i w:val="false"/>
          <w:color w:val="000000"/>
          <w:sz w:val="28"/>
        </w:rPr>
        <w:t xml:space="preserve">
учреждения     - подпись, Ф. И. О.)           - подпись, Ф. И. О.) </w:t>
      </w:r>
    </w:p>
    <w:p>
      <w:pPr>
        <w:spacing w:after="0"/>
        <w:ind w:left="0"/>
        <w:jc w:val="both"/>
      </w:pPr>
      <w:r>
        <w:rPr>
          <w:rFonts w:ascii="Times New Roman"/>
          <w:b w:val="false"/>
          <w:i w:val="false"/>
          <w:color w:val="000000"/>
          <w:sz w:val="28"/>
        </w:rPr>
        <w:t xml:space="preserve">      Орман пайдаланушылар Қазақстан Республикасының ормандарында </w:t>
      </w:r>
      <w:r>
        <w:br/>
      </w:r>
      <w:r>
        <w:rPr>
          <w:rFonts w:ascii="Times New Roman"/>
          <w:b w:val="false"/>
          <w:i w:val="false"/>
          <w:color w:val="000000"/>
          <w:sz w:val="28"/>
        </w:rPr>
        <w:t xml:space="preserve">
өсiп тұрған ағашты босату ережелерiн және Қазақстан Республикасының </w:t>
      </w:r>
      <w:r>
        <w:br/>
      </w:r>
      <w:r>
        <w:rPr>
          <w:rFonts w:ascii="Times New Roman"/>
          <w:b w:val="false"/>
          <w:i w:val="false"/>
          <w:color w:val="000000"/>
          <w:sz w:val="28"/>
        </w:rPr>
        <w:t xml:space="preserve">
ормандарында өрт қауiпсiздiгi ережелерiн мiндеттi түрде орындаулары </w:t>
      </w:r>
      <w:r>
        <w:br/>
      </w:r>
      <w:r>
        <w:rPr>
          <w:rFonts w:ascii="Times New Roman"/>
          <w:b w:val="false"/>
          <w:i w:val="false"/>
          <w:color w:val="000000"/>
          <w:sz w:val="28"/>
        </w:rPr>
        <w:t xml:space="preserve">
тиiстi. Көрсетiлген ережелердi бұзғаны үшiн, сондай-ақ ағаш </w:t>
      </w:r>
      <w:r>
        <w:br/>
      </w:r>
      <w:r>
        <w:rPr>
          <w:rFonts w:ascii="Times New Roman"/>
          <w:b w:val="false"/>
          <w:i w:val="false"/>
          <w:color w:val="000000"/>
          <w:sz w:val="28"/>
        </w:rPr>
        <w:t xml:space="preserve">
пайдаланушы ағаш кесiлген жердi тазартудан бас тартқан кезде, орман </w:t>
      </w:r>
      <w:r>
        <w:br/>
      </w:r>
      <w:r>
        <w:rPr>
          <w:rFonts w:ascii="Times New Roman"/>
          <w:b w:val="false"/>
          <w:i w:val="false"/>
          <w:color w:val="000000"/>
          <w:sz w:val="28"/>
        </w:rPr>
        <w:t xml:space="preserve">
шаруашылығы мемлекеттiк басқару органдары, белгiленген тәртiп </w:t>
      </w:r>
      <w:r>
        <w:br/>
      </w:r>
      <w:r>
        <w:rPr>
          <w:rFonts w:ascii="Times New Roman"/>
          <w:b w:val="false"/>
          <w:i w:val="false"/>
          <w:color w:val="000000"/>
          <w:sz w:val="28"/>
        </w:rPr>
        <w:t xml:space="preserve">
бойынша, ағаш дайындауда және ағаш пайдаланушылар жүргiзiп жатқан </w:t>
      </w:r>
      <w:r>
        <w:br/>
      </w:r>
      <w:r>
        <w:rPr>
          <w:rFonts w:ascii="Times New Roman"/>
          <w:b w:val="false"/>
          <w:i w:val="false"/>
          <w:color w:val="000000"/>
          <w:sz w:val="28"/>
        </w:rPr>
        <w:t xml:space="preserve">
басқа да жұмыстарды тоқтатып қоюы мүмкiн. </w:t>
      </w:r>
      <w:r>
        <w:br/>
      </w:r>
      <w:r>
        <w:rPr>
          <w:rFonts w:ascii="Times New Roman"/>
          <w:b w:val="false"/>
          <w:i w:val="false"/>
          <w:color w:val="000000"/>
          <w:sz w:val="28"/>
        </w:rPr>
        <w:t xml:space="preserve">
      Лесопользователи обязаны строго соблюдать правила отпуска древесины на корню в лесах Республики Казахстан и правила пожарной </w:t>
      </w:r>
      <w:r>
        <w:br/>
      </w:r>
      <w:r>
        <w:rPr>
          <w:rFonts w:ascii="Times New Roman"/>
          <w:b w:val="false"/>
          <w:i w:val="false"/>
          <w:color w:val="000000"/>
          <w:sz w:val="28"/>
        </w:rPr>
        <w:t xml:space="preserve">
безопасности в лесах Республики Казахстан. За нарушение указанных </w:t>
      </w:r>
      <w:r>
        <w:br/>
      </w:r>
      <w:r>
        <w:rPr>
          <w:rFonts w:ascii="Times New Roman"/>
          <w:b w:val="false"/>
          <w:i w:val="false"/>
          <w:color w:val="000000"/>
          <w:sz w:val="28"/>
        </w:rPr>
        <w:t xml:space="preserve">
правил, a также при уклонении лесопользователя от очистки мест </w:t>
      </w:r>
      <w:r>
        <w:br/>
      </w:r>
      <w:r>
        <w:rPr>
          <w:rFonts w:ascii="Times New Roman"/>
          <w:b w:val="false"/>
          <w:i w:val="false"/>
          <w:color w:val="000000"/>
          <w:sz w:val="28"/>
        </w:rPr>
        <w:t xml:space="preserve">
рубок, государственные органы управления лесным хозяйством могут в </w:t>
      </w:r>
      <w:r>
        <w:br/>
      </w:r>
      <w:r>
        <w:rPr>
          <w:rFonts w:ascii="Times New Roman"/>
          <w:b w:val="false"/>
          <w:i w:val="false"/>
          <w:color w:val="000000"/>
          <w:sz w:val="28"/>
        </w:rPr>
        <w:t xml:space="preserve">
установленном порядке приостанавливать заготовку древесины и иные </w:t>
      </w:r>
      <w:r>
        <w:br/>
      </w:r>
      <w:r>
        <w:rPr>
          <w:rFonts w:ascii="Times New Roman"/>
          <w:b w:val="false"/>
          <w:i w:val="false"/>
          <w:color w:val="000000"/>
          <w:sz w:val="28"/>
        </w:rPr>
        <w:t xml:space="preserve">
работы, проводимые лесопользователями. </w:t>
      </w:r>
    </w:p>
    <w:p>
      <w:pPr>
        <w:spacing w:after="0"/>
        <w:ind w:left="0"/>
        <w:jc w:val="both"/>
      </w:pPr>
      <w:r>
        <w:rPr>
          <w:rFonts w:ascii="Times New Roman"/>
          <w:b w:val="false"/>
          <w:i w:val="false"/>
          <w:color w:val="000000"/>
          <w:sz w:val="28"/>
        </w:rPr>
        <w:t xml:space="preserve">      Орманда өсiп тұрған ағаштарды босату ережелерiмен және өрт </w:t>
      </w:r>
      <w:r>
        <w:br/>
      </w:r>
      <w:r>
        <w:rPr>
          <w:rFonts w:ascii="Times New Roman"/>
          <w:b w:val="false"/>
          <w:i w:val="false"/>
          <w:color w:val="000000"/>
          <w:sz w:val="28"/>
        </w:rPr>
        <w:t xml:space="preserve">
      қауiпсiздiгi ережелерiмен таныстым </w:t>
      </w:r>
      <w:r>
        <w:br/>
      </w:r>
      <w:r>
        <w:rPr>
          <w:rFonts w:ascii="Times New Roman"/>
          <w:b w:val="false"/>
          <w:i w:val="false"/>
          <w:color w:val="000000"/>
          <w:sz w:val="28"/>
        </w:rPr>
        <w:t xml:space="preserve">
      С правилами отпуска древесины на корню и правилами пожарной </w:t>
      </w:r>
      <w:r>
        <w:br/>
      </w:r>
      <w:r>
        <w:rPr>
          <w:rFonts w:ascii="Times New Roman"/>
          <w:b w:val="false"/>
          <w:i w:val="false"/>
          <w:color w:val="000000"/>
          <w:sz w:val="28"/>
        </w:rPr>
        <w:t xml:space="preserve">
      безопасности ознакомлен </w:t>
      </w:r>
    </w:p>
    <w:p>
      <w:pPr>
        <w:spacing w:after="0"/>
        <w:ind w:left="0"/>
        <w:jc w:val="both"/>
      </w:pPr>
      <w:r>
        <w:rPr>
          <w:rFonts w:ascii="Times New Roman"/>
          <w:b w:val="false"/>
          <w:i w:val="false"/>
          <w:color w:val="000000"/>
          <w:sz w:val="28"/>
        </w:rPr>
        <w:t xml:space="preserve">      Орман пайдаланушы ___________________________________________ </w:t>
      </w:r>
      <w:r>
        <w:br/>
      </w:r>
      <w:r>
        <w:rPr>
          <w:rFonts w:ascii="Times New Roman"/>
          <w:b w:val="false"/>
          <w:i w:val="false"/>
          <w:color w:val="000000"/>
          <w:sz w:val="28"/>
        </w:rPr>
        <w:t xml:space="preserve">
      Лесопользователь     (Лауазымы, қолы, тегі, аты-жөнi, - </w:t>
      </w:r>
      <w:r>
        <w:br/>
      </w:r>
      <w:r>
        <w:rPr>
          <w:rFonts w:ascii="Times New Roman"/>
          <w:b w:val="false"/>
          <w:i w:val="false"/>
          <w:color w:val="000000"/>
          <w:sz w:val="28"/>
        </w:rPr>
        <w:t xml:space="preserve">
                            должность, подпись, Ф. И. О.) </w:t>
      </w:r>
    </w:p>
    <w:p>
      <w:pPr>
        <w:spacing w:after="0"/>
        <w:ind w:left="0"/>
        <w:jc w:val="both"/>
      </w:pPr>
      <w:r>
        <w:rPr>
          <w:rFonts w:ascii="Times New Roman"/>
          <w:b w:val="false"/>
          <w:i w:val="false"/>
          <w:color w:val="000000"/>
          <w:sz w:val="28"/>
        </w:rPr>
        <w:t xml:space="preserve">Ағаштарды дайындау және тасып әкету мерзiмдерiнiң </w:t>
      </w:r>
      <w:r>
        <w:br/>
      </w:r>
      <w:r>
        <w:rPr>
          <w:rFonts w:ascii="Times New Roman"/>
          <w:b w:val="false"/>
          <w:i w:val="false"/>
          <w:color w:val="000000"/>
          <w:sz w:val="28"/>
        </w:rPr>
        <w:t xml:space="preserve">
ұзартылғаны жөнiндегi белгiлер ____________________________________ </w:t>
      </w:r>
      <w:r>
        <w:br/>
      </w:r>
      <w:r>
        <w:rPr>
          <w:rFonts w:ascii="Times New Roman"/>
          <w:b w:val="false"/>
          <w:i w:val="false"/>
          <w:color w:val="000000"/>
          <w:sz w:val="28"/>
        </w:rPr>
        <w:t xml:space="preserve">
Отметки о представлении отсрочек по заготовке и вывозке </w:t>
      </w:r>
    </w:p>
    <w:p>
      <w:pPr>
        <w:spacing w:after="0"/>
        <w:ind w:left="0"/>
        <w:jc w:val="both"/>
      </w:pPr>
      <w:r>
        <w:rPr>
          <w:rFonts w:ascii="Times New Roman"/>
          <w:b w:val="false"/>
          <w:i w:val="false"/>
          <w:color w:val="000000"/>
          <w:sz w:val="28"/>
        </w:rPr>
        <w:t xml:space="preserve">   M.O.  Мекеме басшысы __________________________________________ </w:t>
      </w:r>
      <w:r>
        <w:br/>
      </w:r>
      <w:r>
        <w:rPr>
          <w:rFonts w:ascii="Times New Roman"/>
          <w:b w:val="false"/>
          <w:i w:val="false"/>
          <w:color w:val="000000"/>
          <w:sz w:val="28"/>
        </w:rPr>
        <w:t xml:space="preserve">
   М.П.  Руководитель   (Тегi, аты-жөнi, қолы - подпись, Ф. И. О.) </w:t>
      </w:r>
      <w:r>
        <w:br/>
      </w:r>
      <w:r>
        <w:rPr>
          <w:rFonts w:ascii="Times New Roman"/>
          <w:b w:val="false"/>
          <w:i w:val="false"/>
          <w:color w:val="000000"/>
          <w:sz w:val="28"/>
        </w:rPr>
        <w:t xml:space="preserve">
         учреждения </w:t>
      </w:r>
    </w:p>
    <w:p>
      <w:pPr>
        <w:spacing w:after="0"/>
        <w:ind w:left="0"/>
        <w:jc w:val="both"/>
      </w:pPr>
      <w:r>
        <w:rPr>
          <w:rFonts w:ascii="Times New Roman"/>
          <w:b w:val="false"/>
          <w:i w:val="false"/>
          <w:color w:val="000000"/>
          <w:sz w:val="28"/>
        </w:rPr>
        <w:t xml:space="preserve">         Ағаш кесетiн жердi куәләндiру мәлiметтерi бойынша орманды </w:t>
      </w:r>
      <w:r>
        <w:br/>
      </w:r>
      <w:r>
        <w:rPr>
          <w:rFonts w:ascii="Times New Roman"/>
          <w:b w:val="false"/>
          <w:i w:val="false"/>
          <w:color w:val="000000"/>
          <w:sz w:val="28"/>
        </w:rPr>
        <w:t xml:space="preserve">
         қалпына келтiру шаралары </w:t>
      </w:r>
      <w:r>
        <w:br/>
      </w:r>
      <w:r>
        <w:rPr>
          <w:rFonts w:ascii="Times New Roman"/>
          <w:b w:val="false"/>
          <w:i w:val="false"/>
          <w:color w:val="000000"/>
          <w:sz w:val="28"/>
        </w:rPr>
        <w:t xml:space="preserve">
         Мероприятия по восстановлению леса по материалам </w:t>
      </w:r>
      <w:r>
        <w:br/>
      </w:r>
      <w:r>
        <w:rPr>
          <w:rFonts w:ascii="Times New Roman"/>
          <w:b w:val="false"/>
          <w:i w:val="false"/>
          <w:color w:val="000000"/>
          <w:sz w:val="28"/>
        </w:rPr>
        <w:t xml:space="preserve">
         освидетельствования мест рубок </w:t>
      </w:r>
    </w:p>
    <w:p>
      <w:pPr>
        <w:spacing w:after="0"/>
        <w:ind w:left="0"/>
        <w:jc w:val="both"/>
      </w:pPr>
      <w:r>
        <w:rPr>
          <w:rFonts w:ascii="Times New Roman"/>
          <w:b w:val="false"/>
          <w:i w:val="false"/>
          <w:color w:val="000000"/>
          <w:sz w:val="28"/>
        </w:rPr>
        <w:t xml:space="preserve">Орманның қалпына келуi үшiн, жас ағаштарды сақтау ______________ га </w:t>
      </w:r>
      <w:r>
        <w:br/>
      </w:r>
      <w:r>
        <w:rPr>
          <w:rFonts w:ascii="Times New Roman"/>
          <w:b w:val="false"/>
          <w:i w:val="false"/>
          <w:color w:val="000000"/>
          <w:sz w:val="28"/>
        </w:rPr>
        <w:t xml:space="preserve">
Сохранение подроста, обеспечивающего восстановление леса </w:t>
      </w:r>
    </w:p>
    <w:p>
      <w:pPr>
        <w:spacing w:after="0"/>
        <w:ind w:left="0"/>
        <w:jc w:val="both"/>
      </w:pPr>
      <w:r>
        <w:rPr>
          <w:rFonts w:ascii="Times New Roman"/>
          <w:b w:val="false"/>
          <w:i w:val="false"/>
          <w:color w:val="000000"/>
          <w:sz w:val="28"/>
        </w:rPr>
        <w:t xml:space="preserve">Керек: </w:t>
      </w:r>
      <w:r>
        <w:br/>
      </w:r>
      <w:r>
        <w:rPr>
          <w:rFonts w:ascii="Times New Roman"/>
          <w:b w:val="false"/>
          <w:i w:val="false"/>
          <w:color w:val="000000"/>
          <w:sz w:val="28"/>
        </w:rPr>
        <w:t xml:space="preserve">
Требуется: </w:t>
      </w:r>
    </w:p>
    <w:p>
      <w:pPr>
        <w:spacing w:after="0"/>
        <w:ind w:left="0"/>
        <w:jc w:val="both"/>
      </w:pPr>
      <w:r>
        <w:rPr>
          <w:rFonts w:ascii="Times New Roman"/>
          <w:b w:val="false"/>
          <w:i w:val="false"/>
          <w:color w:val="000000"/>
          <w:sz w:val="28"/>
        </w:rPr>
        <w:t xml:space="preserve">      ағаш отырғызу ____________________________________________ га </w:t>
      </w:r>
      <w:r>
        <w:br/>
      </w:r>
      <w:r>
        <w:rPr>
          <w:rFonts w:ascii="Times New Roman"/>
          <w:b w:val="false"/>
          <w:i w:val="false"/>
          <w:color w:val="000000"/>
          <w:sz w:val="28"/>
        </w:rPr>
        <w:t xml:space="preserve">
      создание лесных культур на </w:t>
      </w:r>
    </w:p>
    <w:p>
      <w:pPr>
        <w:spacing w:after="0"/>
        <w:ind w:left="0"/>
        <w:jc w:val="both"/>
      </w:pPr>
      <w:r>
        <w:rPr>
          <w:rFonts w:ascii="Times New Roman"/>
          <w:b w:val="false"/>
          <w:i w:val="false"/>
          <w:color w:val="000000"/>
          <w:sz w:val="28"/>
        </w:rPr>
        <w:t xml:space="preserve">      ағаштың табиғи өсуiне көмектесу __________________________ га </w:t>
      </w:r>
      <w:r>
        <w:br/>
      </w:r>
      <w:r>
        <w:rPr>
          <w:rFonts w:ascii="Times New Roman"/>
          <w:b w:val="false"/>
          <w:i w:val="false"/>
          <w:color w:val="000000"/>
          <w:sz w:val="28"/>
        </w:rPr>
        <w:t xml:space="preserve">
      содействие естественному возобновлению на </w:t>
      </w:r>
    </w:p>
    <w:p>
      <w:pPr>
        <w:spacing w:after="0"/>
        <w:ind w:left="0"/>
        <w:jc w:val="both"/>
      </w:pPr>
      <w:r>
        <w:rPr>
          <w:rFonts w:ascii="Times New Roman"/>
          <w:b w:val="false"/>
          <w:i w:val="false"/>
          <w:color w:val="000000"/>
          <w:sz w:val="28"/>
        </w:rPr>
        <w:t xml:space="preserve">      Мекеме басшысы ______________________________________________ </w:t>
      </w:r>
      <w:r>
        <w:br/>
      </w:r>
      <w:r>
        <w:rPr>
          <w:rFonts w:ascii="Times New Roman"/>
          <w:b w:val="false"/>
          <w:i w:val="false"/>
          <w:color w:val="000000"/>
          <w:sz w:val="28"/>
        </w:rPr>
        <w:t xml:space="preserve">
      Руководитель    (Тегi, аты-жөнi, қолы - подпись, Ф. И. О.) </w:t>
      </w:r>
      <w:r>
        <w:br/>
      </w:r>
      <w:r>
        <w:rPr>
          <w:rFonts w:ascii="Times New Roman"/>
          <w:b w:val="false"/>
          <w:i w:val="false"/>
          <w:color w:val="000000"/>
          <w:sz w:val="28"/>
        </w:rPr>
        <w:t xml:space="preserve">
      учреждения </w:t>
      </w:r>
    </w:p>
    <w:bookmarkStart w:name="z4" w:id="3"/>
    <w:p>
      <w:pPr>
        <w:spacing w:after="0"/>
        <w:ind w:left="0"/>
        <w:jc w:val="both"/>
      </w:pPr>
      <w:r>
        <w:rPr>
          <w:rFonts w:ascii="Times New Roman"/>
          <w:b w:val="false"/>
          <w:i w:val="false"/>
          <w:color w:val="000000"/>
          <w:sz w:val="28"/>
        </w:rPr>
        <w:t xml:space="preserve">
сериясы                              Ауыл шаруашылығы министрлігі </w:t>
      </w:r>
      <w:r>
        <w:br/>
      </w:r>
      <w:r>
        <w:rPr>
          <w:rFonts w:ascii="Times New Roman"/>
          <w:b w:val="false"/>
          <w:i w:val="false"/>
          <w:color w:val="000000"/>
          <w:sz w:val="28"/>
        </w:rPr>
        <w:t xml:space="preserve">
Серия                               Орман және аңшылық шаруашылығы </w:t>
      </w:r>
      <w:r>
        <w:br/>
      </w:r>
      <w:r>
        <w:rPr>
          <w:rFonts w:ascii="Times New Roman"/>
          <w:b w:val="false"/>
          <w:i w:val="false"/>
          <w:color w:val="000000"/>
          <w:sz w:val="28"/>
        </w:rPr>
        <w:t xml:space="preserve">
N                                       комитеті төрағасының </w:t>
      </w:r>
      <w:r>
        <w:br/>
      </w:r>
      <w:r>
        <w:rPr>
          <w:rFonts w:ascii="Times New Roman"/>
          <w:b w:val="false"/>
          <w:i w:val="false"/>
          <w:color w:val="000000"/>
          <w:sz w:val="28"/>
        </w:rPr>
        <w:t xml:space="preserve">
                                        2005 жылғы 4 сәуірдегі </w:t>
      </w:r>
      <w:r>
        <w:br/>
      </w:r>
      <w:r>
        <w:rPr>
          <w:rFonts w:ascii="Times New Roman"/>
          <w:b w:val="false"/>
          <w:i w:val="false"/>
          <w:color w:val="000000"/>
          <w:sz w:val="28"/>
        </w:rPr>
        <w:t xml:space="preserve">
                                      N 93 бұйрығымен бекітілген </w:t>
      </w:r>
    </w:p>
    <w:bookmarkEnd w:id="3"/>
    <w:p>
      <w:pPr>
        <w:spacing w:after="0"/>
        <w:ind w:left="0"/>
        <w:jc w:val="both"/>
      </w:pPr>
      <w:r>
        <w:rPr>
          <w:rFonts w:ascii="Times New Roman"/>
          <w:b w:val="false"/>
          <w:i w:val="false"/>
          <w:color w:val="000000"/>
          <w:sz w:val="28"/>
        </w:rPr>
        <w:t xml:space="preserve">         Қазақстан     Государственный герб    Республика </w:t>
      </w:r>
      <w:r>
        <w:br/>
      </w:r>
      <w:r>
        <w:rPr>
          <w:rFonts w:ascii="Times New Roman"/>
          <w:b w:val="false"/>
          <w:i w:val="false"/>
          <w:color w:val="000000"/>
          <w:sz w:val="28"/>
        </w:rPr>
        <w:t xml:space="preserve">
        Республикасы   Республики Казахстан    Казахстан </w:t>
      </w:r>
    </w:p>
    <w:p>
      <w:pPr>
        <w:spacing w:after="0"/>
        <w:ind w:left="0"/>
        <w:jc w:val="both"/>
      </w:pPr>
      <w:r>
        <w:rPr>
          <w:rFonts w:ascii="Times New Roman"/>
          <w:b w:val="false"/>
          <w:i w:val="false"/>
          <w:color w:val="000000"/>
          <w:sz w:val="28"/>
        </w:rPr>
        <w:t xml:space="preserve">                                   Мекемеде қалады              </w:t>
      </w:r>
      <w:r>
        <w:rPr>
          <w:rFonts w:ascii="Times New Roman"/>
          <w:b/>
          <w:i w:val="false"/>
          <w:color w:val="000000"/>
          <w:sz w:val="28"/>
        </w:rPr>
        <w:t xml:space="preserve">3 </w:t>
      </w:r>
      <w:r>
        <w:br/>
      </w:r>
      <w:r>
        <w:rPr>
          <w:rFonts w:ascii="Times New Roman"/>
          <w:b w:val="false"/>
          <w:i w:val="false"/>
          <w:color w:val="000000"/>
          <w:sz w:val="28"/>
        </w:rPr>
        <w:t xml:space="preserve">
                                   Выдается лесопользователю </w:t>
      </w:r>
    </w:p>
    <w:p>
      <w:pPr>
        <w:spacing w:after="0"/>
        <w:ind w:left="0"/>
        <w:jc w:val="both"/>
      </w:pPr>
      <w:r>
        <w:rPr>
          <w:rFonts w:ascii="Times New Roman"/>
          <w:b/>
          <w:i w:val="false"/>
          <w:color w:val="000000"/>
          <w:sz w:val="28"/>
        </w:rPr>
        <w:t xml:space="preserve">                           АҒАШ КЕСУ БИЛЕТI </w:t>
      </w:r>
      <w:r>
        <w:br/>
      </w:r>
      <w:r>
        <w:rPr>
          <w:rFonts w:ascii="Times New Roman"/>
          <w:b w:val="false"/>
          <w:i w:val="false"/>
          <w:color w:val="000000"/>
          <w:sz w:val="28"/>
        </w:rPr>
        <w:t>
</w:t>
      </w:r>
      <w:r>
        <w:rPr>
          <w:rFonts w:ascii="Times New Roman"/>
          <w:b/>
          <w:i w:val="false"/>
          <w:color w:val="000000"/>
          <w:sz w:val="28"/>
        </w:rPr>
        <w:t xml:space="preserve">                          ЛЕСОРУБОЧНЫЙ БИЛЕТ </w:t>
      </w:r>
    </w:p>
    <w:p>
      <w:pPr>
        <w:spacing w:after="0"/>
        <w:ind w:left="0"/>
        <w:jc w:val="both"/>
      </w:pPr>
      <w:r>
        <w:rPr>
          <w:rFonts w:ascii="Times New Roman"/>
          <w:b w:val="false"/>
          <w:i w:val="false"/>
          <w:color w:val="000000"/>
          <w:sz w:val="28"/>
        </w:rPr>
        <w:t xml:space="preserve">Облысы _________________________________ "__"_____________ 200__ ж. </w:t>
      </w:r>
      <w:r>
        <w:br/>
      </w:r>
      <w:r>
        <w:rPr>
          <w:rFonts w:ascii="Times New Roman"/>
          <w:b w:val="false"/>
          <w:i w:val="false"/>
          <w:color w:val="000000"/>
          <w:sz w:val="28"/>
        </w:rPr>
        <w:t xml:space="preserve">
Область                                                          г. </w:t>
      </w:r>
    </w:p>
    <w:p>
      <w:pPr>
        <w:spacing w:after="0"/>
        <w:ind w:left="0"/>
        <w:jc w:val="both"/>
      </w:pPr>
      <w:r>
        <w:rPr>
          <w:rFonts w:ascii="Times New Roman"/>
          <w:b w:val="false"/>
          <w:i w:val="false"/>
          <w:color w:val="000000"/>
          <w:sz w:val="28"/>
        </w:rPr>
        <w:t xml:space="preserve">Мекеме(орман иеленушi) __________  Ағашты кесу тәсiлi _____________ </w:t>
      </w:r>
      <w:r>
        <w:br/>
      </w:r>
      <w:r>
        <w:rPr>
          <w:rFonts w:ascii="Times New Roman"/>
          <w:b w:val="false"/>
          <w:i w:val="false"/>
          <w:color w:val="000000"/>
          <w:sz w:val="28"/>
        </w:rPr>
        <w:t xml:space="preserve">
Учреждение (лесовладелец)          Способ рубки </w:t>
      </w:r>
    </w:p>
    <w:p>
      <w:pPr>
        <w:spacing w:after="0"/>
        <w:ind w:left="0"/>
        <w:jc w:val="both"/>
      </w:pPr>
      <w:r>
        <w:rPr>
          <w:rFonts w:ascii="Times New Roman"/>
          <w:b w:val="false"/>
          <w:i w:val="false"/>
          <w:color w:val="000000"/>
          <w:sz w:val="28"/>
        </w:rPr>
        <w:t xml:space="preserve">Орманшылық ______________________  ________________________________ </w:t>
      </w:r>
      <w:r>
        <w:br/>
      </w:r>
      <w:r>
        <w:rPr>
          <w:rFonts w:ascii="Times New Roman"/>
          <w:b w:val="false"/>
          <w:i w:val="false"/>
          <w:color w:val="000000"/>
          <w:sz w:val="28"/>
        </w:rPr>
        <w:t xml:space="preserve">
Лесничество </w:t>
      </w:r>
    </w:p>
    <w:p>
      <w:pPr>
        <w:spacing w:after="0"/>
        <w:ind w:left="0"/>
        <w:jc w:val="both"/>
      </w:pPr>
      <w:r>
        <w:rPr>
          <w:rFonts w:ascii="Times New Roman"/>
          <w:b w:val="false"/>
          <w:i w:val="false"/>
          <w:color w:val="000000"/>
          <w:sz w:val="28"/>
        </w:rPr>
        <w:t xml:space="preserve">Мемлекеттiк орман кәсiпорыны санаты _______________________________ </w:t>
      </w:r>
      <w:r>
        <w:br/>
      </w:r>
      <w:r>
        <w:rPr>
          <w:rFonts w:ascii="Times New Roman"/>
          <w:b w:val="false"/>
          <w:i w:val="false"/>
          <w:color w:val="000000"/>
          <w:sz w:val="28"/>
        </w:rPr>
        <w:t xml:space="preserve">
Категория государственного лесного фонда </w:t>
      </w:r>
    </w:p>
    <w:p>
      <w:pPr>
        <w:spacing w:after="0"/>
        <w:ind w:left="0"/>
        <w:jc w:val="both"/>
      </w:pPr>
      <w:r>
        <w:rPr>
          <w:rFonts w:ascii="Times New Roman"/>
          <w:b w:val="false"/>
          <w:i w:val="false"/>
          <w:color w:val="000000"/>
          <w:sz w:val="28"/>
        </w:rPr>
        <w:t xml:space="preserve">Пайдалану түрi __________________  Есепке алу тәсілі ______________ </w:t>
      </w:r>
      <w:r>
        <w:br/>
      </w:r>
      <w:r>
        <w:rPr>
          <w:rFonts w:ascii="Times New Roman"/>
          <w:b w:val="false"/>
          <w:i w:val="false"/>
          <w:color w:val="000000"/>
          <w:sz w:val="28"/>
        </w:rPr>
        <w:t xml:space="preserve">
Вид пользования                    Способ учета </w:t>
      </w:r>
    </w:p>
    <w:p>
      <w:pPr>
        <w:spacing w:after="0"/>
        <w:ind w:left="0"/>
        <w:jc w:val="both"/>
      </w:pPr>
      <w:r>
        <w:rPr>
          <w:rFonts w:ascii="Times New Roman"/>
          <w:b w:val="false"/>
          <w:i w:val="false"/>
          <w:color w:val="000000"/>
          <w:sz w:val="28"/>
        </w:rPr>
        <w:t xml:space="preserve">Негiзiнде _________________________________________________________ </w:t>
      </w:r>
      <w:r>
        <w:br/>
      </w:r>
      <w:r>
        <w:rPr>
          <w:rFonts w:ascii="Times New Roman"/>
          <w:b w:val="false"/>
          <w:i w:val="false"/>
          <w:color w:val="000000"/>
          <w:sz w:val="28"/>
        </w:rPr>
        <w:t xml:space="preserve">
На основании </w:t>
      </w:r>
    </w:p>
    <w:p>
      <w:pPr>
        <w:spacing w:after="0"/>
        <w:ind w:left="0"/>
        <w:jc w:val="both"/>
      </w:pPr>
      <w:r>
        <w:rPr>
          <w:rFonts w:ascii="Times New Roman"/>
          <w:b w:val="false"/>
          <w:i w:val="false"/>
          <w:color w:val="000000"/>
          <w:sz w:val="28"/>
        </w:rPr>
        <w:t xml:space="preserve">рұқсат ____________________________________________________________ </w:t>
      </w:r>
      <w:r>
        <w:br/>
      </w:r>
      <w:r>
        <w:rPr>
          <w:rFonts w:ascii="Times New Roman"/>
          <w:b w:val="false"/>
          <w:i w:val="false"/>
          <w:color w:val="000000"/>
          <w:sz w:val="28"/>
        </w:rPr>
        <w:t xml:space="preserve">
разрешается </w:t>
      </w:r>
    </w:p>
    <w:p>
      <w:pPr>
        <w:spacing w:after="0"/>
        <w:ind w:left="0"/>
        <w:jc w:val="both"/>
      </w:pPr>
      <w:r>
        <w:rPr>
          <w:rFonts w:ascii="Times New Roman"/>
          <w:b w:val="false"/>
          <w:i w:val="false"/>
          <w:color w:val="000000"/>
          <w:sz w:val="28"/>
        </w:rPr>
        <w:t xml:space="preserve">200__ ж. кесiлетiн ағаш қоры есебiнен кесуге _____________ сүректер </w:t>
      </w:r>
      <w:r>
        <w:br/>
      </w:r>
      <w:r>
        <w:rPr>
          <w:rFonts w:ascii="Times New Roman"/>
          <w:b w:val="false"/>
          <w:i w:val="false"/>
          <w:color w:val="000000"/>
          <w:sz w:val="28"/>
        </w:rPr>
        <w:t xml:space="preserve">
вырубить в счет лесосечного фонда 200__ г.                древесины </w:t>
      </w:r>
    </w:p>
    <w:p>
      <w:pPr>
        <w:spacing w:after="0"/>
        <w:ind w:left="0"/>
        <w:jc w:val="both"/>
      </w:pPr>
      <w:r>
        <w:rPr>
          <w:rFonts w:ascii="Times New Roman"/>
          <w:b w:val="false"/>
          <w:i w:val="false"/>
          <w:color w:val="000000"/>
          <w:sz w:val="28"/>
        </w:rPr>
        <w:t xml:space="preserve">Ағаштарды тартып шығаратын аралық _________________________________ </w:t>
      </w:r>
      <w:r>
        <w:br/>
      </w:r>
      <w:r>
        <w:rPr>
          <w:rFonts w:ascii="Times New Roman"/>
          <w:b w:val="false"/>
          <w:i w:val="false"/>
          <w:color w:val="000000"/>
          <w:sz w:val="28"/>
        </w:rPr>
        <w:t xml:space="preserve">
Расстояние вывозки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33"/>
        <w:gridCol w:w="1813"/>
        <w:gridCol w:w="2173"/>
        <w:gridCol w:w="1953"/>
        <w:gridCol w:w="1713"/>
        <w:gridCol w:w="1553"/>
        <w:gridCol w:w="1593"/>
      </w:tblGrid>
      <w:tr>
        <w:trPr>
          <w:trHeight w:val="450" w:hRule="atLeast"/>
        </w:trPr>
        <w:tc>
          <w:tcPr>
            <w:tcW w:w="2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Орамдар- </w:t>
            </w:r>
            <w:r>
              <w:br/>
            </w:r>
            <w:r>
              <w:rPr>
                <w:rFonts w:ascii="Times New Roman"/>
                <w:b w:val="false"/>
                <w:i w:val="false"/>
                <w:color w:val="000000"/>
                <w:sz w:val="20"/>
              </w:rPr>
              <w:t xml:space="preserve">
дың N </w:t>
            </w:r>
            <w:r>
              <w:br/>
            </w:r>
            <w:r>
              <w:rPr>
                <w:rFonts w:ascii="Times New Roman"/>
                <w:b w:val="false"/>
                <w:i w:val="false"/>
                <w:color w:val="000000"/>
                <w:sz w:val="20"/>
              </w:rPr>
              <w:t xml:space="preserve">
N квар- </w:t>
            </w:r>
            <w:r>
              <w:br/>
            </w:r>
            <w:r>
              <w:rPr>
                <w:rFonts w:ascii="Times New Roman"/>
                <w:b w:val="false"/>
                <w:i w:val="false"/>
                <w:color w:val="000000"/>
                <w:sz w:val="20"/>
              </w:rPr>
              <w:t xml:space="preserve">
талов </w:t>
            </w:r>
          </w:p>
        </w:tc>
        <w:tc>
          <w:tcPr>
            <w:tcW w:w="1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Телім N </w:t>
            </w:r>
            <w:r>
              <w:br/>
            </w:r>
            <w:r>
              <w:rPr>
                <w:rFonts w:ascii="Times New Roman"/>
                <w:b w:val="false"/>
                <w:i w:val="false"/>
                <w:color w:val="000000"/>
                <w:sz w:val="20"/>
              </w:rPr>
              <w:t xml:space="preserve">
N выдела </w:t>
            </w:r>
            <w:r>
              <w:br/>
            </w:r>
            <w:r>
              <w:rPr>
                <w:rFonts w:ascii="Times New Roman"/>
                <w:b w:val="false"/>
                <w:i w:val="false"/>
                <w:color w:val="000000"/>
                <w:sz w:val="20"/>
              </w:rPr>
              <w:t>
 </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Кеспеа- </w:t>
            </w:r>
            <w:r>
              <w:br/>
            </w:r>
            <w:r>
              <w:rPr>
                <w:rFonts w:ascii="Times New Roman"/>
                <w:b w:val="false"/>
                <w:i w:val="false"/>
                <w:color w:val="000000"/>
                <w:sz w:val="20"/>
              </w:rPr>
              <w:t xml:space="preserve">
ғаштың N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га - </w:t>
            </w:r>
            <w:r>
              <w:br/>
            </w:r>
            <w:r>
              <w:rPr>
                <w:rFonts w:ascii="Times New Roman"/>
                <w:b w:val="false"/>
                <w:i w:val="false"/>
                <w:color w:val="000000"/>
                <w:sz w:val="20"/>
              </w:rPr>
              <w:t xml:space="preserve">
N лесосе- </w:t>
            </w:r>
            <w:r>
              <w:br/>
            </w:r>
            <w:r>
              <w:rPr>
                <w:rFonts w:ascii="Times New Roman"/>
                <w:b w:val="false"/>
                <w:i w:val="false"/>
                <w:color w:val="000000"/>
                <w:sz w:val="20"/>
              </w:rPr>
              <w:t xml:space="preserve">
ки/пло- </w:t>
            </w:r>
            <w:r>
              <w:br/>
            </w:r>
            <w:r>
              <w:rPr>
                <w:rFonts w:ascii="Times New Roman"/>
                <w:b w:val="false"/>
                <w:i w:val="false"/>
                <w:color w:val="000000"/>
                <w:sz w:val="20"/>
              </w:rPr>
              <w:t xml:space="preserve">
щадь, га </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Мөлдек- </w:t>
            </w:r>
            <w:r>
              <w:br/>
            </w:r>
            <w:r>
              <w:rPr>
                <w:rFonts w:ascii="Times New Roman"/>
                <w:b w:val="false"/>
                <w:i w:val="false"/>
                <w:color w:val="000000"/>
                <w:sz w:val="20"/>
              </w:rPr>
              <w:t xml:space="preserve">
тердің N/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га - </w:t>
            </w:r>
            <w:r>
              <w:br/>
            </w:r>
            <w:r>
              <w:rPr>
                <w:rFonts w:ascii="Times New Roman"/>
                <w:b w:val="false"/>
                <w:i w:val="false"/>
                <w:color w:val="000000"/>
                <w:sz w:val="20"/>
              </w:rPr>
              <w:t xml:space="preserve">
N деля- </w:t>
            </w:r>
            <w:r>
              <w:br/>
            </w:r>
            <w:r>
              <w:rPr>
                <w:rFonts w:ascii="Times New Roman"/>
                <w:b w:val="false"/>
                <w:i w:val="false"/>
                <w:color w:val="000000"/>
                <w:sz w:val="20"/>
              </w:rPr>
              <w:t xml:space="preserve">
нок/ </w:t>
            </w:r>
            <w:r>
              <w:br/>
            </w:r>
            <w:r>
              <w:rPr>
                <w:rFonts w:ascii="Times New Roman"/>
                <w:b w:val="false"/>
                <w:i w:val="false"/>
                <w:color w:val="000000"/>
                <w:sz w:val="20"/>
              </w:rPr>
              <w:t xml:space="preserve">
площадь, </w:t>
            </w:r>
            <w:r>
              <w:br/>
            </w:r>
            <w:r>
              <w:rPr>
                <w:rFonts w:ascii="Times New Roman"/>
                <w:b w:val="false"/>
                <w:i w:val="false"/>
                <w:color w:val="000000"/>
                <w:sz w:val="20"/>
              </w:rPr>
              <w:t xml:space="preserve">
га </w:t>
            </w:r>
          </w:p>
        </w:tc>
        <w:tc>
          <w:tcPr>
            <w:tcW w:w="1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Шаруа- </w:t>
            </w:r>
            <w:r>
              <w:br/>
            </w:r>
            <w:r>
              <w:rPr>
                <w:rFonts w:ascii="Times New Roman"/>
                <w:b w:val="false"/>
                <w:i w:val="false"/>
                <w:color w:val="000000"/>
                <w:sz w:val="20"/>
              </w:rPr>
              <w:t xml:space="preserve">
шылық </w:t>
            </w:r>
            <w:r>
              <w:br/>
            </w:r>
            <w:r>
              <w:rPr>
                <w:rFonts w:ascii="Times New Roman"/>
                <w:b w:val="false"/>
                <w:i w:val="false"/>
                <w:color w:val="000000"/>
                <w:sz w:val="20"/>
              </w:rPr>
              <w:t xml:space="preserve">
Хозя- </w:t>
            </w:r>
            <w:r>
              <w:br/>
            </w:r>
            <w:r>
              <w:rPr>
                <w:rFonts w:ascii="Times New Roman"/>
                <w:b w:val="false"/>
                <w:i w:val="false"/>
                <w:color w:val="000000"/>
                <w:sz w:val="20"/>
              </w:rPr>
              <w:t xml:space="preserve">
йство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 ағаштардың </w:t>
            </w:r>
            <w:r>
              <w:br/>
            </w:r>
            <w:r>
              <w:rPr>
                <w:rFonts w:ascii="Times New Roman"/>
                <w:b w:val="false"/>
                <w:i w:val="false"/>
                <w:color w:val="000000"/>
                <w:sz w:val="20"/>
              </w:rPr>
              <w:t xml:space="preserve">
сақталуы қажет </w:t>
            </w:r>
            <w:r>
              <w:br/>
            </w:r>
            <w:r>
              <w:rPr>
                <w:rFonts w:ascii="Times New Roman"/>
                <w:b w:val="false"/>
                <w:i w:val="false"/>
                <w:color w:val="000000"/>
                <w:sz w:val="20"/>
              </w:rPr>
              <w:t xml:space="preserve">
Обеспечить </w:t>
            </w:r>
            <w:r>
              <w:br/>
            </w:r>
            <w:r>
              <w:rPr>
                <w:rFonts w:ascii="Times New Roman"/>
                <w:b w:val="false"/>
                <w:i w:val="false"/>
                <w:color w:val="000000"/>
                <w:sz w:val="20"/>
              </w:rPr>
              <w:t xml:space="preserve">
сохранение </w:t>
            </w:r>
            <w:r>
              <w:br/>
            </w:r>
            <w:r>
              <w:rPr>
                <w:rFonts w:ascii="Times New Roman"/>
                <w:b w:val="false"/>
                <w:i w:val="false"/>
                <w:color w:val="000000"/>
                <w:sz w:val="20"/>
              </w:rPr>
              <w:t xml:space="preserve">
подроста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w:t>
            </w:r>
            <w:r>
              <w:br/>
            </w:r>
            <w:r>
              <w:rPr>
                <w:rFonts w:ascii="Times New Roman"/>
                <w:b w:val="false"/>
                <w:i w:val="false"/>
                <w:color w:val="000000"/>
                <w:sz w:val="20"/>
              </w:rPr>
              <w:t xml:space="preserve">
да, га </w:t>
            </w:r>
            <w:r>
              <w:br/>
            </w:r>
            <w:r>
              <w:rPr>
                <w:rFonts w:ascii="Times New Roman"/>
                <w:b w:val="false"/>
                <w:i w:val="false"/>
                <w:color w:val="000000"/>
                <w:sz w:val="20"/>
              </w:rPr>
              <w:t xml:space="preserve">
на </w:t>
            </w:r>
            <w:r>
              <w:br/>
            </w:r>
            <w:r>
              <w:rPr>
                <w:rFonts w:ascii="Times New Roman"/>
                <w:b w:val="false"/>
                <w:i w:val="false"/>
                <w:color w:val="000000"/>
                <w:sz w:val="20"/>
              </w:rPr>
              <w:t xml:space="preserve">
площа- </w:t>
            </w:r>
            <w:r>
              <w:br/>
            </w:r>
            <w:r>
              <w:rPr>
                <w:rFonts w:ascii="Times New Roman"/>
                <w:b w:val="false"/>
                <w:i w:val="false"/>
                <w:color w:val="000000"/>
                <w:sz w:val="20"/>
              </w:rPr>
              <w:t xml:space="preserve">
ди, га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га </w:t>
            </w:r>
            <w:r>
              <w:br/>
            </w:r>
            <w:r>
              <w:rPr>
                <w:rFonts w:ascii="Times New Roman"/>
                <w:b w:val="false"/>
                <w:i w:val="false"/>
                <w:color w:val="000000"/>
                <w:sz w:val="20"/>
              </w:rPr>
              <w:t xml:space="preserve">
саны, </w:t>
            </w:r>
            <w:r>
              <w:br/>
            </w:r>
            <w:r>
              <w:rPr>
                <w:rFonts w:ascii="Times New Roman"/>
                <w:b w:val="false"/>
                <w:i w:val="false"/>
                <w:color w:val="000000"/>
                <w:sz w:val="20"/>
              </w:rPr>
              <w:t xml:space="preserve">
(мың </w:t>
            </w:r>
            <w:r>
              <w:br/>
            </w:r>
            <w:r>
              <w:rPr>
                <w:rFonts w:ascii="Times New Roman"/>
                <w:b w:val="false"/>
                <w:i w:val="false"/>
                <w:color w:val="000000"/>
                <w:sz w:val="20"/>
              </w:rPr>
              <w:t xml:space="preserve">
дана) </w:t>
            </w:r>
            <w:r>
              <w:br/>
            </w:r>
            <w:r>
              <w:rPr>
                <w:rFonts w:ascii="Times New Roman"/>
                <w:b w:val="false"/>
                <w:i w:val="false"/>
                <w:color w:val="000000"/>
                <w:sz w:val="20"/>
              </w:rPr>
              <w:t xml:space="preserve">
кол-во </w:t>
            </w:r>
            <w:r>
              <w:br/>
            </w:r>
            <w:r>
              <w:rPr>
                <w:rFonts w:ascii="Times New Roman"/>
                <w:b w:val="false"/>
                <w:i w:val="false"/>
                <w:color w:val="000000"/>
                <w:sz w:val="20"/>
              </w:rPr>
              <w:t xml:space="preserve">
тыс. </w:t>
            </w:r>
            <w:r>
              <w:br/>
            </w:r>
            <w:r>
              <w:rPr>
                <w:rFonts w:ascii="Times New Roman"/>
                <w:b w:val="false"/>
                <w:i w:val="false"/>
                <w:color w:val="000000"/>
                <w:sz w:val="20"/>
              </w:rPr>
              <w:t xml:space="preserve">
шт. на </w:t>
            </w:r>
            <w:r>
              <w:br/>
            </w:r>
            <w:r>
              <w:rPr>
                <w:rFonts w:ascii="Times New Roman"/>
                <w:b w:val="false"/>
                <w:i w:val="false"/>
                <w:color w:val="000000"/>
                <w:sz w:val="20"/>
              </w:rPr>
              <w:t xml:space="preserve">
1 га </w:t>
            </w:r>
          </w:p>
        </w:tc>
      </w:tr>
      <w:tr>
        <w:trPr>
          <w:trHeight w:val="45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r>
              <w:br/>
            </w:r>
            <w:r>
              <w:rPr>
                <w:rFonts w:ascii="Times New Roman"/>
                <w:b w:val="false"/>
                <w:i w:val="false"/>
                <w:color w:val="000000"/>
                <w:sz w:val="20"/>
              </w:rPr>
              <w:t xml:space="preserve">
Итого: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3"/>
        <w:gridCol w:w="1453"/>
        <w:gridCol w:w="1573"/>
        <w:gridCol w:w="1393"/>
        <w:gridCol w:w="1153"/>
        <w:gridCol w:w="1253"/>
        <w:gridCol w:w="1593"/>
        <w:gridCol w:w="1253"/>
        <w:gridCol w:w="1953"/>
      </w:tblGrid>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Тығыздалған текше </w:t>
            </w:r>
            <w:r>
              <w:br/>
            </w:r>
            <w:r>
              <w:rPr>
                <w:rFonts w:ascii="Times New Roman"/>
                <w:b w:val="false"/>
                <w:i w:val="false"/>
                <w:color w:val="000000"/>
                <w:sz w:val="20"/>
              </w:rPr>
              <w:t xml:space="preserve">
метрдегі ағаштың көлемі </w:t>
            </w:r>
            <w:r>
              <w:br/>
            </w:r>
            <w:r>
              <w:rPr>
                <w:rFonts w:ascii="Times New Roman"/>
                <w:b w:val="false"/>
                <w:i w:val="false"/>
                <w:color w:val="000000"/>
                <w:sz w:val="20"/>
              </w:rPr>
              <w:t xml:space="preserve">
Объем древесины </w:t>
            </w:r>
            <w:r>
              <w:br/>
            </w:r>
            <w:r>
              <w:rPr>
                <w:rFonts w:ascii="Times New Roman"/>
                <w:b w:val="false"/>
                <w:i w:val="false"/>
                <w:color w:val="000000"/>
                <w:sz w:val="20"/>
              </w:rPr>
              <w:t xml:space="preserve">
в плотных куб.м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Теңге есебінде </w:t>
            </w:r>
            <w:r>
              <w:br/>
            </w:r>
            <w:r>
              <w:rPr>
                <w:rFonts w:ascii="Times New Roman"/>
                <w:b w:val="false"/>
                <w:i w:val="false"/>
                <w:color w:val="000000"/>
                <w:sz w:val="20"/>
              </w:rPr>
              <w:t xml:space="preserve">
ставка бағасы </w:t>
            </w:r>
            <w:r>
              <w:br/>
            </w:r>
            <w:r>
              <w:rPr>
                <w:rFonts w:ascii="Times New Roman"/>
                <w:b w:val="false"/>
                <w:i w:val="false"/>
                <w:color w:val="000000"/>
                <w:sz w:val="20"/>
              </w:rPr>
              <w:t xml:space="preserve">
Стоимость по ставке </w:t>
            </w:r>
            <w:r>
              <w:br/>
            </w:r>
            <w:r>
              <w:rPr>
                <w:rFonts w:ascii="Times New Roman"/>
                <w:b w:val="false"/>
                <w:i w:val="false"/>
                <w:color w:val="000000"/>
                <w:sz w:val="20"/>
              </w:rPr>
              <w:t xml:space="preserve">
в тенге </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Төлеуге </w:t>
            </w:r>
            <w:r>
              <w:br/>
            </w:r>
            <w:r>
              <w:rPr>
                <w:rFonts w:ascii="Times New Roman"/>
                <w:b w:val="false"/>
                <w:i w:val="false"/>
                <w:color w:val="000000"/>
                <w:sz w:val="20"/>
              </w:rPr>
              <w:t xml:space="preserve">
тиіс, </w:t>
            </w:r>
            <w:r>
              <w:br/>
            </w:r>
            <w:r>
              <w:rPr>
                <w:rFonts w:ascii="Times New Roman"/>
                <w:b w:val="false"/>
                <w:i w:val="false"/>
                <w:color w:val="000000"/>
                <w:sz w:val="20"/>
              </w:rPr>
              <w:t xml:space="preserve">
теңге </w:t>
            </w:r>
            <w:r>
              <w:br/>
            </w:r>
            <w:r>
              <w:rPr>
                <w:rFonts w:ascii="Times New Roman"/>
                <w:b w:val="false"/>
                <w:i w:val="false"/>
                <w:color w:val="000000"/>
                <w:sz w:val="20"/>
              </w:rPr>
              <w:t xml:space="preserve">
Причита- </w:t>
            </w:r>
            <w:r>
              <w:br/>
            </w:r>
            <w:r>
              <w:rPr>
                <w:rFonts w:ascii="Times New Roman"/>
                <w:b w:val="false"/>
                <w:i w:val="false"/>
                <w:color w:val="000000"/>
                <w:sz w:val="20"/>
              </w:rPr>
              <w:t xml:space="preserve">
ется к </w:t>
            </w:r>
            <w:r>
              <w:br/>
            </w:r>
            <w:r>
              <w:rPr>
                <w:rFonts w:ascii="Times New Roman"/>
                <w:b w:val="false"/>
                <w:i w:val="false"/>
                <w:color w:val="000000"/>
                <w:sz w:val="20"/>
              </w:rPr>
              <w:t xml:space="preserve">
уплате, </w:t>
            </w:r>
            <w:r>
              <w:br/>
            </w:r>
            <w:r>
              <w:rPr>
                <w:rFonts w:ascii="Times New Roman"/>
                <w:b w:val="false"/>
                <w:i w:val="false"/>
                <w:color w:val="000000"/>
                <w:sz w:val="20"/>
              </w:rPr>
              <w:t xml:space="preserve">
тенге </w:t>
            </w:r>
          </w:p>
        </w:tc>
      </w:tr>
      <w:tr>
        <w:trPr>
          <w:trHeight w:val="45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 </w:t>
            </w:r>
            <w:r>
              <w:br/>
            </w:r>
            <w:r>
              <w:rPr>
                <w:rFonts w:ascii="Times New Roman"/>
                <w:b w:val="false"/>
                <w:i w:val="false"/>
                <w:color w:val="000000"/>
                <w:sz w:val="20"/>
              </w:rPr>
              <w:t xml:space="preserve">
де- </w:t>
            </w:r>
            <w:r>
              <w:br/>
            </w:r>
            <w:r>
              <w:rPr>
                <w:rFonts w:ascii="Times New Roman"/>
                <w:b w:val="false"/>
                <w:i w:val="false"/>
                <w:color w:val="000000"/>
                <w:sz w:val="20"/>
              </w:rPr>
              <w:t xml:space="preserve">
лі </w:t>
            </w:r>
            <w:r>
              <w:br/>
            </w:r>
            <w:r>
              <w:rPr>
                <w:rFonts w:ascii="Times New Roman"/>
                <w:b w:val="false"/>
                <w:i w:val="false"/>
                <w:color w:val="000000"/>
                <w:sz w:val="20"/>
              </w:rPr>
              <w:t xml:space="preserve">
де- </w:t>
            </w:r>
            <w:r>
              <w:br/>
            </w:r>
            <w:r>
              <w:rPr>
                <w:rFonts w:ascii="Times New Roman"/>
                <w:b w:val="false"/>
                <w:i w:val="false"/>
                <w:color w:val="000000"/>
                <w:sz w:val="20"/>
              </w:rPr>
              <w:t xml:space="preserve">
ло- </w:t>
            </w:r>
            <w:r>
              <w:br/>
            </w:r>
            <w:r>
              <w:rPr>
                <w:rFonts w:ascii="Times New Roman"/>
                <w:b w:val="false"/>
                <w:i w:val="false"/>
                <w:color w:val="000000"/>
                <w:sz w:val="20"/>
              </w:rPr>
              <w:t xml:space="preserve">
вой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Отын- </w:t>
            </w:r>
            <w:r>
              <w:br/>
            </w:r>
            <w:r>
              <w:rPr>
                <w:rFonts w:ascii="Times New Roman"/>
                <w:b w:val="false"/>
                <w:i w:val="false"/>
                <w:color w:val="000000"/>
                <w:sz w:val="20"/>
              </w:rPr>
              <w:t xml:space="preserve">
дық </w:t>
            </w:r>
            <w:r>
              <w:br/>
            </w:r>
            <w:r>
              <w:rPr>
                <w:rFonts w:ascii="Times New Roman"/>
                <w:b w:val="false"/>
                <w:i w:val="false"/>
                <w:color w:val="000000"/>
                <w:sz w:val="20"/>
              </w:rPr>
              <w:t xml:space="preserve">
дро- </w:t>
            </w:r>
            <w:r>
              <w:br/>
            </w:r>
            <w:r>
              <w:rPr>
                <w:rFonts w:ascii="Times New Roman"/>
                <w:b w:val="false"/>
                <w:i w:val="false"/>
                <w:color w:val="000000"/>
                <w:sz w:val="20"/>
              </w:rPr>
              <w:t xml:space="preserve">
вяной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шөп- </w:t>
            </w:r>
            <w:r>
              <w:br/>
            </w:r>
            <w:r>
              <w:rPr>
                <w:rFonts w:ascii="Times New Roman"/>
                <w:b w:val="false"/>
                <w:i w:val="false"/>
                <w:color w:val="000000"/>
                <w:sz w:val="20"/>
              </w:rPr>
              <w:t xml:space="preserve">
шектер </w:t>
            </w:r>
            <w:r>
              <w:br/>
            </w:r>
            <w:r>
              <w:rPr>
                <w:rFonts w:ascii="Times New Roman"/>
                <w:b w:val="false"/>
                <w:i w:val="false"/>
                <w:color w:val="000000"/>
                <w:sz w:val="20"/>
              </w:rPr>
              <w:t xml:space="preserve">
мен </w:t>
            </w:r>
            <w:r>
              <w:br/>
            </w:r>
            <w:r>
              <w:rPr>
                <w:rFonts w:ascii="Times New Roman"/>
                <w:b w:val="false"/>
                <w:i w:val="false"/>
                <w:color w:val="000000"/>
                <w:sz w:val="20"/>
              </w:rPr>
              <w:t xml:space="preserve">
бұтақ- </w:t>
            </w:r>
            <w:r>
              <w:br/>
            </w:r>
            <w:r>
              <w:rPr>
                <w:rFonts w:ascii="Times New Roman"/>
                <w:b w:val="false"/>
                <w:i w:val="false"/>
                <w:color w:val="000000"/>
                <w:sz w:val="20"/>
              </w:rPr>
              <w:t xml:space="preserve">
тар </w:t>
            </w:r>
            <w:r>
              <w:br/>
            </w:r>
            <w:r>
              <w:rPr>
                <w:rFonts w:ascii="Times New Roman"/>
                <w:b w:val="false"/>
                <w:i w:val="false"/>
                <w:color w:val="000000"/>
                <w:sz w:val="20"/>
              </w:rPr>
              <w:t xml:space="preserve">
хво- </w:t>
            </w:r>
            <w:r>
              <w:br/>
            </w:r>
            <w:r>
              <w:rPr>
                <w:rFonts w:ascii="Times New Roman"/>
                <w:b w:val="false"/>
                <w:i w:val="false"/>
                <w:color w:val="000000"/>
                <w:sz w:val="20"/>
              </w:rPr>
              <w:t xml:space="preserve">
роста </w:t>
            </w:r>
            <w:r>
              <w:br/>
            </w:r>
            <w:r>
              <w:rPr>
                <w:rFonts w:ascii="Times New Roman"/>
                <w:b w:val="false"/>
                <w:i w:val="false"/>
                <w:color w:val="000000"/>
                <w:sz w:val="20"/>
              </w:rPr>
              <w:t xml:space="preserve">
и </w:t>
            </w:r>
            <w:r>
              <w:br/>
            </w:r>
            <w:r>
              <w:rPr>
                <w:rFonts w:ascii="Times New Roman"/>
                <w:b w:val="false"/>
                <w:i w:val="false"/>
                <w:color w:val="000000"/>
                <w:sz w:val="20"/>
              </w:rPr>
              <w:t xml:space="preserve">
сучьев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 </w:t>
            </w:r>
            <w:r>
              <w:br/>
            </w:r>
            <w:r>
              <w:rPr>
                <w:rFonts w:ascii="Times New Roman"/>
                <w:b w:val="false"/>
                <w:i w:val="false"/>
                <w:color w:val="000000"/>
                <w:sz w:val="20"/>
              </w:rPr>
              <w:t xml:space="preserve">
лығы </w:t>
            </w:r>
            <w:r>
              <w:br/>
            </w:r>
            <w:r>
              <w:rPr>
                <w:rFonts w:ascii="Times New Roman"/>
                <w:b w:val="false"/>
                <w:i w:val="false"/>
                <w:color w:val="000000"/>
                <w:sz w:val="20"/>
              </w:rPr>
              <w:t xml:space="preserve">
Итого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 </w:t>
            </w:r>
            <w:r>
              <w:br/>
            </w:r>
            <w:r>
              <w:rPr>
                <w:rFonts w:ascii="Times New Roman"/>
                <w:b w:val="false"/>
                <w:i w:val="false"/>
                <w:color w:val="000000"/>
                <w:sz w:val="20"/>
              </w:rPr>
              <w:t xml:space="preserve">
де- </w:t>
            </w:r>
            <w:r>
              <w:br/>
            </w:r>
            <w:r>
              <w:rPr>
                <w:rFonts w:ascii="Times New Roman"/>
                <w:b w:val="false"/>
                <w:i w:val="false"/>
                <w:color w:val="000000"/>
                <w:sz w:val="20"/>
              </w:rPr>
              <w:t xml:space="preserve">
лі </w:t>
            </w:r>
            <w:r>
              <w:br/>
            </w:r>
            <w:r>
              <w:rPr>
                <w:rFonts w:ascii="Times New Roman"/>
                <w:b w:val="false"/>
                <w:i w:val="false"/>
                <w:color w:val="000000"/>
                <w:sz w:val="20"/>
              </w:rPr>
              <w:t xml:space="preserve">
де- </w:t>
            </w:r>
            <w:r>
              <w:br/>
            </w:r>
            <w:r>
              <w:rPr>
                <w:rFonts w:ascii="Times New Roman"/>
                <w:b w:val="false"/>
                <w:i w:val="false"/>
                <w:color w:val="000000"/>
                <w:sz w:val="20"/>
              </w:rPr>
              <w:t xml:space="preserve">
ло- </w:t>
            </w:r>
            <w:r>
              <w:br/>
            </w:r>
            <w:r>
              <w:rPr>
                <w:rFonts w:ascii="Times New Roman"/>
                <w:b w:val="false"/>
                <w:i w:val="false"/>
                <w:color w:val="000000"/>
                <w:sz w:val="20"/>
              </w:rPr>
              <w:t xml:space="preserve">
вой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Отын- </w:t>
            </w:r>
            <w:r>
              <w:br/>
            </w:r>
            <w:r>
              <w:rPr>
                <w:rFonts w:ascii="Times New Roman"/>
                <w:b w:val="false"/>
                <w:i w:val="false"/>
                <w:color w:val="000000"/>
                <w:sz w:val="20"/>
              </w:rPr>
              <w:t xml:space="preserve">
дық </w:t>
            </w:r>
            <w:r>
              <w:br/>
            </w:r>
            <w:r>
              <w:rPr>
                <w:rFonts w:ascii="Times New Roman"/>
                <w:b w:val="false"/>
                <w:i w:val="false"/>
                <w:color w:val="000000"/>
                <w:sz w:val="20"/>
              </w:rPr>
              <w:t xml:space="preserve">
дро- </w:t>
            </w:r>
            <w:r>
              <w:br/>
            </w:r>
            <w:r>
              <w:rPr>
                <w:rFonts w:ascii="Times New Roman"/>
                <w:b w:val="false"/>
                <w:i w:val="false"/>
                <w:color w:val="000000"/>
                <w:sz w:val="20"/>
              </w:rPr>
              <w:t xml:space="preserve">
вяной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шөп- </w:t>
            </w:r>
            <w:r>
              <w:br/>
            </w:r>
            <w:r>
              <w:rPr>
                <w:rFonts w:ascii="Times New Roman"/>
                <w:b w:val="false"/>
                <w:i w:val="false"/>
                <w:color w:val="000000"/>
                <w:sz w:val="20"/>
              </w:rPr>
              <w:t xml:space="preserve">
шектер </w:t>
            </w:r>
            <w:r>
              <w:br/>
            </w:r>
            <w:r>
              <w:rPr>
                <w:rFonts w:ascii="Times New Roman"/>
                <w:b w:val="false"/>
                <w:i w:val="false"/>
                <w:color w:val="000000"/>
                <w:sz w:val="20"/>
              </w:rPr>
              <w:t xml:space="preserve">
мен </w:t>
            </w:r>
            <w:r>
              <w:br/>
            </w:r>
            <w:r>
              <w:rPr>
                <w:rFonts w:ascii="Times New Roman"/>
                <w:b w:val="false"/>
                <w:i w:val="false"/>
                <w:color w:val="000000"/>
                <w:sz w:val="20"/>
              </w:rPr>
              <w:t xml:space="preserve">
бұтақ- </w:t>
            </w:r>
            <w:r>
              <w:br/>
            </w:r>
            <w:r>
              <w:rPr>
                <w:rFonts w:ascii="Times New Roman"/>
                <w:b w:val="false"/>
                <w:i w:val="false"/>
                <w:color w:val="000000"/>
                <w:sz w:val="20"/>
              </w:rPr>
              <w:t xml:space="preserve">
тар </w:t>
            </w:r>
            <w:r>
              <w:br/>
            </w:r>
            <w:r>
              <w:rPr>
                <w:rFonts w:ascii="Times New Roman"/>
                <w:b w:val="false"/>
                <w:i w:val="false"/>
                <w:color w:val="000000"/>
                <w:sz w:val="20"/>
              </w:rPr>
              <w:t xml:space="preserve">
хво- </w:t>
            </w:r>
            <w:r>
              <w:br/>
            </w:r>
            <w:r>
              <w:rPr>
                <w:rFonts w:ascii="Times New Roman"/>
                <w:b w:val="false"/>
                <w:i w:val="false"/>
                <w:color w:val="000000"/>
                <w:sz w:val="20"/>
              </w:rPr>
              <w:t xml:space="preserve">
роста </w:t>
            </w:r>
            <w:r>
              <w:br/>
            </w:r>
            <w:r>
              <w:rPr>
                <w:rFonts w:ascii="Times New Roman"/>
                <w:b w:val="false"/>
                <w:i w:val="false"/>
                <w:color w:val="000000"/>
                <w:sz w:val="20"/>
              </w:rPr>
              <w:t xml:space="preserve">
и </w:t>
            </w:r>
            <w:r>
              <w:br/>
            </w:r>
            <w:r>
              <w:rPr>
                <w:rFonts w:ascii="Times New Roman"/>
                <w:b w:val="false"/>
                <w:i w:val="false"/>
                <w:color w:val="000000"/>
                <w:sz w:val="20"/>
              </w:rPr>
              <w:t xml:space="preserve">
сучьев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 </w:t>
            </w:r>
            <w:r>
              <w:br/>
            </w:r>
            <w:r>
              <w:rPr>
                <w:rFonts w:ascii="Times New Roman"/>
                <w:b w:val="false"/>
                <w:i w:val="false"/>
                <w:color w:val="000000"/>
                <w:sz w:val="20"/>
              </w:rPr>
              <w:t xml:space="preserve">
лығы </w:t>
            </w:r>
            <w:r>
              <w:br/>
            </w:r>
            <w:r>
              <w:rPr>
                <w:rFonts w:ascii="Times New Roman"/>
                <w:b w:val="false"/>
                <w:i w:val="false"/>
                <w:color w:val="000000"/>
                <w:sz w:val="20"/>
              </w:rPr>
              <w:t xml:space="preserve">
Итого </w:t>
            </w:r>
          </w:p>
        </w:tc>
        <w:tc>
          <w:tcPr>
            <w:tcW w:w="0" w:type="auto"/>
            <w:vMerge/>
            <w:tcBorders>
              <w:top w:val="nil"/>
              <w:left w:val="single" w:color="cfcfcf" w:sz="5"/>
              <w:bottom w:val="single" w:color="cfcfcf" w:sz="5"/>
              <w:right w:val="single" w:color="cfcfcf" w:sz="5"/>
            </w:tcBorders>
          </w:tcPr>
          <w:p/>
        </w:tc>
      </w:tr>
      <w:tr>
        <w:trPr>
          <w:trHeight w:val="45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Дайындалатын ағаш өнiмдерiне төленетiн </w:t>
      </w:r>
      <w:r>
        <w:br/>
      </w:r>
      <w:r>
        <w:rPr>
          <w:rFonts w:ascii="Times New Roman"/>
          <w:b w:val="false"/>
          <w:i w:val="false"/>
          <w:color w:val="000000"/>
          <w:sz w:val="28"/>
        </w:rPr>
        <w:t xml:space="preserve">
ақыны бюджетке өткiзу мерзiмi _____________________________________ </w:t>
      </w:r>
      <w:r>
        <w:br/>
      </w:r>
      <w:r>
        <w:rPr>
          <w:rFonts w:ascii="Times New Roman"/>
          <w:b w:val="false"/>
          <w:i w:val="false"/>
          <w:color w:val="000000"/>
          <w:sz w:val="28"/>
        </w:rPr>
        <w:t xml:space="preserve">
Сроки внесения в бюджет платы </w:t>
      </w:r>
      <w:r>
        <w:br/>
      </w:r>
      <w:r>
        <w:rPr>
          <w:rFonts w:ascii="Times New Roman"/>
          <w:b w:val="false"/>
          <w:i w:val="false"/>
          <w:color w:val="000000"/>
          <w:sz w:val="28"/>
        </w:rPr>
        <w:t xml:space="preserve">
за заготавливаемую лесопродукцию </w:t>
      </w:r>
    </w:p>
    <w:p>
      <w:pPr>
        <w:spacing w:after="0"/>
        <w:ind w:left="0"/>
        <w:jc w:val="both"/>
      </w:pPr>
      <w:r>
        <w:rPr>
          <w:rFonts w:ascii="Times New Roman"/>
          <w:b w:val="false"/>
          <w:i w:val="false"/>
          <w:color w:val="000000"/>
          <w:sz w:val="28"/>
        </w:rPr>
        <w:t xml:space="preserve">Кесуге жатпайды ___________________________________________________ </w:t>
      </w:r>
      <w:r>
        <w:br/>
      </w:r>
      <w:r>
        <w:rPr>
          <w:rFonts w:ascii="Times New Roman"/>
          <w:b w:val="false"/>
          <w:i w:val="false"/>
          <w:color w:val="000000"/>
          <w:sz w:val="28"/>
        </w:rPr>
        <w:t xml:space="preserve">
Рубке не подлежат  (тұқымдық ағаштар, тұқымдық жерлер және басқа </w:t>
      </w:r>
      <w:r>
        <w:br/>
      </w:r>
      <w:r>
        <w:rPr>
          <w:rFonts w:ascii="Times New Roman"/>
          <w:b w:val="false"/>
          <w:i w:val="false"/>
          <w:color w:val="000000"/>
          <w:sz w:val="28"/>
        </w:rPr>
        <w:t xml:space="preserve">
                     ағаштардың саны - количество семенников, </w:t>
      </w:r>
      <w:r>
        <w:br/>
      </w:r>
      <w:r>
        <w:rPr>
          <w:rFonts w:ascii="Times New Roman"/>
          <w:b w:val="false"/>
          <w:i w:val="false"/>
          <w:color w:val="000000"/>
          <w:sz w:val="28"/>
        </w:rPr>
        <w:t xml:space="preserve">
                       семенных куртин и других деревьев) </w:t>
      </w:r>
    </w:p>
    <w:p>
      <w:pPr>
        <w:spacing w:after="0"/>
        <w:ind w:left="0"/>
        <w:jc w:val="both"/>
      </w:pPr>
      <w:r>
        <w:rPr>
          <w:rFonts w:ascii="Times New Roman"/>
          <w:b w:val="false"/>
          <w:i w:val="false"/>
          <w:color w:val="000000"/>
          <w:sz w:val="28"/>
        </w:rPr>
        <w:t xml:space="preserve">                  Ағаш дайындауды аяқтау мерзiмi "__"______ 200__ж. </w:t>
      </w:r>
      <w:r>
        <w:br/>
      </w:r>
      <w:r>
        <w:rPr>
          <w:rFonts w:ascii="Times New Roman"/>
          <w:b w:val="false"/>
          <w:i w:val="false"/>
          <w:color w:val="000000"/>
          <w:sz w:val="28"/>
        </w:rPr>
        <w:t xml:space="preserve">
                  Срок окончания заготовки                       г. </w:t>
      </w:r>
    </w:p>
    <w:p>
      <w:pPr>
        <w:spacing w:after="0"/>
        <w:ind w:left="0"/>
        <w:jc w:val="both"/>
      </w:pPr>
      <w:r>
        <w:rPr>
          <w:rFonts w:ascii="Times New Roman"/>
          <w:b w:val="false"/>
          <w:i w:val="false"/>
          <w:color w:val="000000"/>
          <w:sz w:val="28"/>
        </w:rPr>
        <w:t xml:space="preserve">Уақытша ағаш сақтайтын орын _______________________________________ </w:t>
      </w:r>
      <w:r>
        <w:br/>
      </w:r>
      <w:r>
        <w:rPr>
          <w:rFonts w:ascii="Times New Roman"/>
          <w:b w:val="false"/>
          <w:i w:val="false"/>
          <w:color w:val="000000"/>
          <w:sz w:val="28"/>
        </w:rPr>
        <w:t xml:space="preserve">
Места временных складов </w:t>
      </w:r>
    </w:p>
    <w:p>
      <w:pPr>
        <w:spacing w:after="0"/>
        <w:ind w:left="0"/>
        <w:jc w:val="both"/>
      </w:pPr>
      <w:r>
        <w:rPr>
          <w:rFonts w:ascii="Times New Roman"/>
          <w:b w:val="false"/>
          <w:i w:val="false"/>
          <w:color w:val="000000"/>
          <w:sz w:val="28"/>
        </w:rPr>
        <w:t xml:space="preserve">Тасып әкетуге рұқсат берiлдi ______________________________________ </w:t>
      </w:r>
      <w:r>
        <w:br/>
      </w:r>
      <w:r>
        <w:rPr>
          <w:rFonts w:ascii="Times New Roman"/>
          <w:b w:val="false"/>
          <w:i w:val="false"/>
          <w:color w:val="000000"/>
          <w:sz w:val="28"/>
        </w:rPr>
        <w:t xml:space="preserve">
Вывозка разрешается </w:t>
      </w:r>
    </w:p>
    <w:p>
      <w:pPr>
        <w:spacing w:after="0"/>
        <w:ind w:left="0"/>
        <w:jc w:val="both"/>
      </w:pPr>
      <w:r>
        <w:rPr>
          <w:rFonts w:ascii="Times New Roman"/>
          <w:b w:val="false"/>
          <w:i w:val="false"/>
          <w:color w:val="000000"/>
          <w:sz w:val="28"/>
        </w:rPr>
        <w:t xml:space="preserve">                  Тасып әкету мерзiмi "____"_______________ 200__ж. </w:t>
      </w:r>
      <w:r>
        <w:br/>
      </w:r>
      <w:r>
        <w:rPr>
          <w:rFonts w:ascii="Times New Roman"/>
          <w:b w:val="false"/>
          <w:i w:val="false"/>
          <w:color w:val="000000"/>
          <w:sz w:val="28"/>
        </w:rPr>
        <w:t xml:space="preserve">
                  Срок окончания вывозки                         г </w:t>
      </w:r>
    </w:p>
    <w:p>
      <w:pPr>
        <w:spacing w:after="0"/>
        <w:ind w:left="0"/>
        <w:jc w:val="both"/>
      </w:pPr>
      <w:r>
        <w:rPr>
          <w:rFonts w:ascii="Times New Roman"/>
          <w:b w:val="false"/>
          <w:i w:val="false"/>
          <w:color w:val="000000"/>
          <w:sz w:val="28"/>
        </w:rPr>
        <w:t xml:space="preserve">Мезгiлiнен бұрын кесуге рұқсат етiледi ____________________________ </w:t>
      </w:r>
      <w:r>
        <w:br/>
      </w:r>
      <w:r>
        <w:rPr>
          <w:rFonts w:ascii="Times New Roman"/>
          <w:b w:val="false"/>
          <w:i w:val="false"/>
          <w:color w:val="000000"/>
          <w:sz w:val="28"/>
        </w:rPr>
        <w:t xml:space="preserve">
Досрочная вырубка разрешается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Ағаштың қабығын аршу немесе ағашты химиялық өңдеу мерзiмi _________ </w:t>
      </w:r>
      <w:r>
        <w:br/>
      </w:r>
      <w:r>
        <w:rPr>
          <w:rFonts w:ascii="Times New Roman"/>
          <w:b w:val="false"/>
          <w:i w:val="false"/>
          <w:color w:val="000000"/>
          <w:sz w:val="28"/>
        </w:rPr>
        <w:t xml:space="preserve">
Сроки окорки, химической обработки древесины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Кеспеағашты тазарту тәсiлi ________________________________________ </w:t>
      </w:r>
      <w:r>
        <w:br/>
      </w:r>
      <w:r>
        <w:rPr>
          <w:rFonts w:ascii="Times New Roman"/>
          <w:b w:val="false"/>
          <w:i w:val="false"/>
          <w:color w:val="000000"/>
          <w:sz w:val="28"/>
        </w:rPr>
        <w:t xml:space="preserve">
Способ очистки лесосеки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Ағаштарды бекiтiлген технологиялық картаға сәйкес кесу керек ______ </w:t>
      </w:r>
      <w:r>
        <w:br/>
      </w:r>
      <w:r>
        <w:rPr>
          <w:rFonts w:ascii="Times New Roman"/>
          <w:b w:val="false"/>
          <w:i w:val="false"/>
          <w:color w:val="000000"/>
          <w:sz w:val="28"/>
        </w:rPr>
        <w:t xml:space="preserve">
Разработку лесосек произвести согласно утвержденным </w:t>
      </w:r>
      <w:r>
        <w:br/>
      </w:r>
      <w:r>
        <w:rPr>
          <w:rFonts w:ascii="Times New Roman"/>
          <w:b w:val="false"/>
          <w:i w:val="false"/>
          <w:color w:val="000000"/>
          <w:sz w:val="28"/>
        </w:rPr>
        <w:t xml:space="preserve">
технологическим картам </w:t>
      </w:r>
    </w:p>
    <w:p>
      <w:pPr>
        <w:spacing w:after="0"/>
        <w:ind w:left="0"/>
        <w:jc w:val="both"/>
      </w:pPr>
      <w:r>
        <w:rPr>
          <w:rFonts w:ascii="Times New Roman"/>
          <w:b w:val="false"/>
          <w:i w:val="false"/>
          <w:color w:val="000000"/>
          <w:sz w:val="28"/>
        </w:rPr>
        <w:t xml:space="preserve">Ерекше шарттар ____________________________________________________ </w:t>
      </w:r>
      <w:r>
        <w:br/>
      </w:r>
      <w:r>
        <w:rPr>
          <w:rFonts w:ascii="Times New Roman"/>
          <w:b w:val="false"/>
          <w:i w:val="false"/>
          <w:color w:val="000000"/>
          <w:sz w:val="28"/>
        </w:rPr>
        <w:t xml:space="preserve">
Особые условия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M.O.  _______________________________________________________ </w:t>
      </w:r>
      <w:r>
        <w:br/>
      </w:r>
      <w:r>
        <w:rPr>
          <w:rFonts w:ascii="Times New Roman"/>
          <w:b w:val="false"/>
          <w:i w:val="false"/>
          <w:color w:val="000000"/>
          <w:sz w:val="28"/>
        </w:rPr>
        <w:t xml:space="preserve">
      М.П.  _______________________________________________________ </w:t>
      </w:r>
    </w:p>
    <w:p>
      <w:pPr>
        <w:spacing w:after="0"/>
        <w:ind w:left="0"/>
        <w:jc w:val="both"/>
      </w:pPr>
      <w:r>
        <w:rPr>
          <w:rFonts w:ascii="Times New Roman"/>
          <w:b w:val="false"/>
          <w:i w:val="false"/>
          <w:color w:val="000000"/>
          <w:sz w:val="28"/>
        </w:rPr>
        <w:t xml:space="preserve">Мекеме басшысы _____________________  Инженер _____________________ </w:t>
      </w:r>
      <w:r>
        <w:br/>
      </w:r>
      <w:r>
        <w:rPr>
          <w:rFonts w:ascii="Times New Roman"/>
          <w:b w:val="false"/>
          <w:i w:val="false"/>
          <w:color w:val="000000"/>
          <w:sz w:val="28"/>
        </w:rPr>
        <w:t xml:space="preserve">
Руководитель  (Тегi, аты-жөнi, қолы   Инженер (Тегi, аты-жөнi, қолы </w:t>
      </w:r>
      <w:r>
        <w:br/>
      </w:r>
      <w:r>
        <w:rPr>
          <w:rFonts w:ascii="Times New Roman"/>
          <w:b w:val="false"/>
          <w:i w:val="false"/>
          <w:color w:val="000000"/>
          <w:sz w:val="28"/>
        </w:rPr>
        <w:t xml:space="preserve">
учреждения     - подпись, Ф. И. О.)           - подпись, Ф. И. О.) </w:t>
      </w:r>
    </w:p>
    <w:p>
      <w:pPr>
        <w:spacing w:after="0"/>
        <w:ind w:left="0"/>
        <w:jc w:val="both"/>
      </w:pPr>
      <w:r>
        <w:rPr>
          <w:rFonts w:ascii="Times New Roman"/>
          <w:b w:val="false"/>
          <w:i w:val="false"/>
          <w:color w:val="000000"/>
          <w:sz w:val="28"/>
        </w:rPr>
        <w:t xml:space="preserve">      Орман пайдаланушылар Қазақстан Республикасының ормандарында </w:t>
      </w:r>
      <w:r>
        <w:br/>
      </w:r>
      <w:r>
        <w:rPr>
          <w:rFonts w:ascii="Times New Roman"/>
          <w:b w:val="false"/>
          <w:i w:val="false"/>
          <w:color w:val="000000"/>
          <w:sz w:val="28"/>
        </w:rPr>
        <w:t xml:space="preserve">
өсiп тұрған ағашты босату ережелерiн және Қазақстан Республикасының </w:t>
      </w:r>
      <w:r>
        <w:br/>
      </w:r>
      <w:r>
        <w:rPr>
          <w:rFonts w:ascii="Times New Roman"/>
          <w:b w:val="false"/>
          <w:i w:val="false"/>
          <w:color w:val="000000"/>
          <w:sz w:val="28"/>
        </w:rPr>
        <w:t xml:space="preserve">
ормандарында өрт қауiпсiздiгi ережелерiн мiндеттi түрде орындаулары </w:t>
      </w:r>
      <w:r>
        <w:br/>
      </w:r>
      <w:r>
        <w:rPr>
          <w:rFonts w:ascii="Times New Roman"/>
          <w:b w:val="false"/>
          <w:i w:val="false"/>
          <w:color w:val="000000"/>
          <w:sz w:val="28"/>
        </w:rPr>
        <w:t xml:space="preserve">
тиiстi. Көрсетiлген ережелердi бұзғаны үшiн, сондай-ақ ағаш </w:t>
      </w:r>
      <w:r>
        <w:br/>
      </w:r>
      <w:r>
        <w:rPr>
          <w:rFonts w:ascii="Times New Roman"/>
          <w:b w:val="false"/>
          <w:i w:val="false"/>
          <w:color w:val="000000"/>
          <w:sz w:val="28"/>
        </w:rPr>
        <w:t xml:space="preserve">
пайдаланушы ағаш кесiлген жердi тазатудан бас тартқан кезде, орман </w:t>
      </w:r>
      <w:r>
        <w:br/>
      </w:r>
      <w:r>
        <w:rPr>
          <w:rFonts w:ascii="Times New Roman"/>
          <w:b w:val="false"/>
          <w:i w:val="false"/>
          <w:color w:val="000000"/>
          <w:sz w:val="28"/>
        </w:rPr>
        <w:t xml:space="preserve">
шаруашылығы мемлекеттiк басқару органдары, белгiленген тәртiп </w:t>
      </w:r>
      <w:r>
        <w:br/>
      </w:r>
      <w:r>
        <w:rPr>
          <w:rFonts w:ascii="Times New Roman"/>
          <w:b w:val="false"/>
          <w:i w:val="false"/>
          <w:color w:val="000000"/>
          <w:sz w:val="28"/>
        </w:rPr>
        <w:t xml:space="preserve">
бойынша, ағаш дайындауда және ағаш пайдаланушылар жүргiзiп жатқан </w:t>
      </w:r>
      <w:r>
        <w:br/>
      </w:r>
      <w:r>
        <w:rPr>
          <w:rFonts w:ascii="Times New Roman"/>
          <w:b w:val="false"/>
          <w:i w:val="false"/>
          <w:color w:val="000000"/>
          <w:sz w:val="28"/>
        </w:rPr>
        <w:t xml:space="preserve">
басқа да жұмыстарды тоқтатып қоюы мүмкiн. </w:t>
      </w:r>
      <w:r>
        <w:br/>
      </w:r>
      <w:r>
        <w:rPr>
          <w:rFonts w:ascii="Times New Roman"/>
          <w:b w:val="false"/>
          <w:i w:val="false"/>
          <w:color w:val="000000"/>
          <w:sz w:val="28"/>
        </w:rPr>
        <w:t xml:space="preserve">
      Лесопользователи обязаны строго соблюдать правила отпуска древесины на корню в лесах Республики Казахстан и правила пожарной </w:t>
      </w:r>
      <w:r>
        <w:br/>
      </w:r>
      <w:r>
        <w:rPr>
          <w:rFonts w:ascii="Times New Roman"/>
          <w:b w:val="false"/>
          <w:i w:val="false"/>
          <w:color w:val="000000"/>
          <w:sz w:val="28"/>
        </w:rPr>
        <w:t xml:space="preserve">
безопасности в лесах Республики Казахстан. За нарушение указанных </w:t>
      </w:r>
      <w:r>
        <w:br/>
      </w:r>
      <w:r>
        <w:rPr>
          <w:rFonts w:ascii="Times New Roman"/>
          <w:b w:val="false"/>
          <w:i w:val="false"/>
          <w:color w:val="000000"/>
          <w:sz w:val="28"/>
        </w:rPr>
        <w:t xml:space="preserve">
правил, a также при уклонении лесопользователя от очистки мест </w:t>
      </w:r>
      <w:r>
        <w:br/>
      </w:r>
      <w:r>
        <w:rPr>
          <w:rFonts w:ascii="Times New Roman"/>
          <w:b w:val="false"/>
          <w:i w:val="false"/>
          <w:color w:val="000000"/>
          <w:sz w:val="28"/>
        </w:rPr>
        <w:t xml:space="preserve">
рубок, государственные органы управления лесным хозяйством могут в </w:t>
      </w:r>
      <w:r>
        <w:br/>
      </w:r>
      <w:r>
        <w:rPr>
          <w:rFonts w:ascii="Times New Roman"/>
          <w:b w:val="false"/>
          <w:i w:val="false"/>
          <w:color w:val="000000"/>
          <w:sz w:val="28"/>
        </w:rPr>
        <w:t xml:space="preserve">
установленном порядке приостанавливать заготовку древесины и иные </w:t>
      </w:r>
      <w:r>
        <w:br/>
      </w:r>
      <w:r>
        <w:rPr>
          <w:rFonts w:ascii="Times New Roman"/>
          <w:b w:val="false"/>
          <w:i w:val="false"/>
          <w:color w:val="000000"/>
          <w:sz w:val="28"/>
        </w:rPr>
        <w:t xml:space="preserve">
работы, проводимые лесопользователями. </w:t>
      </w:r>
    </w:p>
    <w:p>
      <w:pPr>
        <w:spacing w:after="0"/>
        <w:ind w:left="0"/>
        <w:jc w:val="both"/>
      </w:pPr>
      <w:r>
        <w:rPr>
          <w:rFonts w:ascii="Times New Roman"/>
          <w:b w:val="false"/>
          <w:i w:val="false"/>
          <w:color w:val="000000"/>
          <w:sz w:val="28"/>
        </w:rPr>
        <w:t xml:space="preserve">      Орманда өсiп тұрған ағаштарды босату ережелерiмен және өрт </w:t>
      </w:r>
      <w:r>
        <w:br/>
      </w:r>
      <w:r>
        <w:rPr>
          <w:rFonts w:ascii="Times New Roman"/>
          <w:b w:val="false"/>
          <w:i w:val="false"/>
          <w:color w:val="000000"/>
          <w:sz w:val="28"/>
        </w:rPr>
        <w:t xml:space="preserve">
      қауiпсiздiгi ережелерiмен таныстым </w:t>
      </w:r>
      <w:r>
        <w:br/>
      </w:r>
      <w:r>
        <w:rPr>
          <w:rFonts w:ascii="Times New Roman"/>
          <w:b w:val="false"/>
          <w:i w:val="false"/>
          <w:color w:val="000000"/>
          <w:sz w:val="28"/>
        </w:rPr>
        <w:t xml:space="preserve">
      С правилами отпуска древесины на корню и правилами пожарной </w:t>
      </w:r>
      <w:r>
        <w:br/>
      </w:r>
      <w:r>
        <w:rPr>
          <w:rFonts w:ascii="Times New Roman"/>
          <w:b w:val="false"/>
          <w:i w:val="false"/>
          <w:color w:val="000000"/>
          <w:sz w:val="28"/>
        </w:rPr>
        <w:t xml:space="preserve">
      безопасности ознакомлен </w:t>
      </w:r>
    </w:p>
    <w:p>
      <w:pPr>
        <w:spacing w:after="0"/>
        <w:ind w:left="0"/>
        <w:jc w:val="both"/>
      </w:pPr>
      <w:r>
        <w:rPr>
          <w:rFonts w:ascii="Times New Roman"/>
          <w:b w:val="false"/>
          <w:i w:val="false"/>
          <w:color w:val="000000"/>
          <w:sz w:val="28"/>
        </w:rPr>
        <w:t xml:space="preserve">      Орман пайдаланушы ___________________________________________ </w:t>
      </w:r>
      <w:r>
        <w:br/>
      </w:r>
      <w:r>
        <w:rPr>
          <w:rFonts w:ascii="Times New Roman"/>
          <w:b w:val="false"/>
          <w:i w:val="false"/>
          <w:color w:val="000000"/>
          <w:sz w:val="28"/>
        </w:rPr>
        <w:t xml:space="preserve">
      Лесопользователь     (Лауазымы, қолы, тегі, аты-жөнi, - </w:t>
      </w:r>
      <w:r>
        <w:br/>
      </w:r>
      <w:r>
        <w:rPr>
          <w:rFonts w:ascii="Times New Roman"/>
          <w:b w:val="false"/>
          <w:i w:val="false"/>
          <w:color w:val="000000"/>
          <w:sz w:val="28"/>
        </w:rPr>
        <w:t xml:space="preserve">
                            должность, подпись, Ф. И. О. ) </w:t>
      </w:r>
    </w:p>
    <w:p>
      <w:pPr>
        <w:spacing w:after="0"/>
        <w:ind w:left="0"/>
        <w:jc w:val="both"/>
      </w:pPr>
      <w:r>
        <w:rPr>
          <w:rFonts w:ascii="Times New Roman"/>
          <w:b w:val="false"/>
          <w:i w:val="false"/>
          <w:color w:val="000000"/>
          <w:sz w:val="28"/>
        </w:rPr>
        <w:t xml:space="preserve">Ағаштарды дайындау және тасып әкету мерзiмдерiнiң </w:t>
      </w:r>
      <w:r>
        <w:br/>
      </w:r>
      <w:r>
        <w:rPr>
          <w:rFonts w:ascii="Times New Roman"/>
          <w:b w:val="false"/>
          <w:i w:val="false"/>
          <w:color w:val="000000"/>
          <w:sz w:val="28"/>
        </w:rPr>
        <w:t xml:space="preserve">
ұзартылғаны жөнiндегi белгiлер ____________________________________ </w:t>
      </w:r>
      <w:r>
        <w:br/>
      </w:r>
      <w:r>
        <w:rPr>
          <w:rFonts w:ascii="Times New Roman"/>
          <w:b w:val="false"/>
          <w:i w:val="false"/>
          <w:color w:val="000000"/>
          <w:sz w:val="28"/>
        </w:rPr>
        <w:t xml:space="preserve">
Отметки о представлении отсрочек по заготовке и вывозке </w:t>
      </w:r>
    </w:p>
    <w:p>
      <w:pPr>
        <w:spacing w:after="0"/>
        <w:ind w:left="0"/>
        <w:jc w:val="both"/>
      </w:pPr>
      <w:r>
        <w:rPr>
          <w:rFonts w:ascii="Times New Roman"/>
          <w:b w:val="false"/>
          <w:i w:val="false"/>
          <w:color w:val="000000"/>
          <w:sz w:val="28"/>
        </w:rPr>
        <w:t xml:space="preserve">   M.O.  Мекеме басшысы __________________________________________ </w:t>
      </w:r>
      <w:r>
        <w:br/>
      </w:r>
      <w:r>
        <w:rPr>
          <w:rFonts w:ascii="Times New Roman"/>
          <w:b w:val="false"/>
          <w:i w:val="false"/>
          <w:color w:val="000000"/>
          <w:sz w:val="28"/>
        </w:rPr>
        <w:t xml:space="preserve">
   М.П.  Руководитель   (Тегi, аты-жөнi, қолы - подпись, Ф. И. О.) </w:t>
      </w:r>
      <w:r>
        <w:br/>
      </w:r>
      <w:r>
        <w:rPr>
          <w:rFonts w:ascii="Times New Roman"/>
          <w:b w:val="false"/>
          <w:i w:val="false"/>
          <w:color w:val="000000"/>
          <w:sz w:val="28"/>
        </w:rPr>
        <w:t xml:space="preserve">
         учреждения </w:t>
      </w:r>
    </w:p>
    <w:p>
      <w:pPr>
        <w:spacing w:after="0"/>
        <w:ind w:left="0"/>
        <w:jc w:val="both"/>
      </w:pPr>
      <w:r>
        <w:rPr>
          <w:rFonts w:ascii="Times New Roman"/>
          <w:b w:val="false"/>
          <w:i w:val="false"/>
          <w:color w:val="000000"/>
          <w:sz w:val="28"/>
        </w:rPr>
        <w:t xml:space="preserve">         Ағаш кесетiн жердi куәләндiру мәлiметтерi бойынша орманды </w:t>
      </w:r>
      <w:r>
        <w:br/>
      </w:r>
      <w:r>
        <w:rPr>
          <w:rFonts w:ascii="Times New Roman"/>
          <w:b w:val="false"/>
          <w:i w:val="false"/>
          <w:color w:val="000000"/>
          <w:sz w:val="28"/>
        </w:rPr>
        <w:t xml:space="preserve">
         қалпына келтiру шаралары </w:t>
      </w:r>
      <w:r>
        <w:br/>
      </w:r>
      <w:r>
        <w:rPr>
          <w:rFonts w:ascii="Times New Roman"/>
          <w:b w:val="false"/>
          <w:i w:val="false"/>
          <w:color w:val="000000"/>
          <w:sz w:val="28"/>
        </w:rPr>
        <w:t xml:space="preserve">
         Мероприятия по восстановлению леса по материалам </w:t>
      </w:r>
      <w:r>
        <w:br/>
      </w:r>
      <w:r>
        <w:rPr>
          <w:rFonts w:ascii="Times New Roman"/>
          <w:b w:val="false"/>
          <w:i w:val="false"/>
          <w:color w:val="000000"/>
          <w:sz w:val="28"/>
        </w:rPr>
        <w:t xml:space="preserve">
         освидетельствования мест рубок </w:t>
      </w:r>
    </w:p>
    <w:p>
      <w:pPr>
        <w:spacing w:after="0"/>
        <w:ind w:left="0"/>
        <w:jc w:val="both"/>
      </w:pPr>
      <w:r>
        <w:rPr>
          <w:rFonts w:ascii="Times New Roman"/>
          <w:b w:val="false"/>
          <w:i w:val="false"/>
          <w:color w:val="000000"/>
          <w:sz w:val="28"/>
        </w:rPr>
        <w:t xml:space="preserve">Орманның қалпына келуi үшiн, жас ағаштарды сақтау ______________ га </w:t>
      </w:r>
      <w:r>
        <w:br/>
      </w:r>
      <w:r>
        <w:rPr>
          <w:rFonts w:ascii="Times New Roman"/>
          <w:b w:val="false"/>
          <w:i w:val="false"/>
          <w:color w:val="000000"/>
          <w:sz w:val="28"/>
        </w:rPr>
        <w:t xml:space="preserve">
Сохранение подроста, обеспечивающего восстановление леса </w:t>
      </w:r>
    </w:p>
    <w:p>
      <w:pPr>
        <w:spacing w:after="0"/>
        <w:ind w:left="0"/>
        <w:jc w:val="both"/>
      </w:pPr>
      <w:r>
        <w:rPr>
          <w:rFonts w:ascii="Times New Roman"/>
          <w:b w:val="false"/>
          <w:i w:val="false"/>
          <w:color w:val="000000"/>
          <w:sz w:val="28"/>
        </w:rPr>
        <w:t xml:space="preserve">Керек: </w:t>
      </w:r>
      <w:r>
        <w:br/>
      </w:r>
      <w:r>
        <w:rPr>
          <w:rFonts w:ascii="Times New Roman"/>
          <w:b w:val="false"/>
          <w:i w:val="false"/>
          <w:color w:val="000000"/>
          <w:sz w:val="28"/>
        </w:rPr>
        <w:t xml:space="preserve">
Требуется: </w:t>
      </w:r>
    </w:p>
    <w:p>
      <w:pPr>
        <w:spacing w:after="0"/>
        <w:ind w:left="0"/>
        <w:jc w:val="both"/>
      </w:pPr>
      <w:r>
        <w:rPr>
          <w:rFonts w:ascii="Times New Roman"/>
          <w:b w:val="false"/>
          <w:i w:val="false"/>
          <w:color w:val="000000"/>
          <w:sz w:val="28"/>
        </w:rPr>
        <w:t xml:space="preserve">      ағаш отырғызу ____________________________________________ га </w:t>
      </w:r>
      <w:r>
        <w:br/>
      </w:r>
      <w:r>
        <w:rPr>
          <w:rFonts w:ascii="Times New Roman"/>
          <w:b w:val="false"/>
          <w:i w:val="false"/>
          <w:color w:val="000000"/>
          <w:sz w:val="28"/>
        </w:rPr>
        <w:t xml:space="preserve">
      создание лесных культур на </w:t>
      </w:r>
    </w:p>
    <w:p>
      <w:pPr>
        <w:spacing w:after="0"/>
        <w:ind w:left="0"/>
        <w:jc w:val="both"/>
      </w:pPr>
      <w:r>
        <w:rPr>
          <w:rFonts w:ascii="Times New Roman"/>
          <w:b w:val="false"/>
          <w:i w:val="false"/>
          <w:color w:val="000000"/>
          <w:sz w:val="28"/>
        </w:rPr>
        <w:t xml:space="preserve">      ағаштың табиғи өсуiне көмектесу __________________________ га </w:t>
      </w:r>
      <w:r>
        <w:br/>
      </w:r>
      <w:r>
        <w:rPr>
          <w:rFonts w:ascii="Times New Roman"/>
          <w:b w:val="false"/>
          <w:i w:val="false"/>
          <w:color w:val="000000"/>
          <w:sz w:val="28"/>
        </w:rPr>
        <w:t xml:space="preserve">
      содействие естественному возобновлению на </w:t>
      </w:r>
    </w:p>
    <w:p>
      <w:pPr>
        <w:spacing w:after="0"/>
        <w:ind w:left="0"/>
        <w:jc w:val="both"/>
      </w:pPr>
      <w:r>
        <w:rPr>
          <w:rFonts w:ascii="Times New Roman"/>
          <w:b w:val="false"/>
          <w:i w:val="false"/>
          <w:color w:val="000000"/>
          <w:sz w:val="28"/>
        </w:rPr>
        <w:t xml:space="preserve">      Мекеме басшысы ______________________________________________ </w:t>
      </w:r>
      <w:r>
        <w:br/>
      </w:r>
      <w:r>
        <w:rPr>
          <w:rFonts w:ascii="Times New Roman"/>
          <w:b w:val="false"/>
          <w:i w:val="false"/>
          <w:color w:val="000000"/>
          <w:sz w:val="28"/>
        </w:rPr>
        <w:t xml:space="preserve">
      Руководитель    (Тегi, аты-жөнi, қолы - подпись, Ф. И. О.) </w:t>
      </w:r>
      <w:r>
        <w:br/>
      </w:r>
      <w:r>
        <w:rPr>
          <w:rFonts w:ascii="Times New Roman"/>
          <w:b w:val="false"/>
          <w:i w:val="false"/>
          <w:color w:val="000000"/>
          <w:sz w:val="28"/>
        </w:rPr>
        <w:t xml:space="preserve">
      учреждения </w:t>
      </w:r>
    </w:p>
    <w:bookmarkStart w:name="z5" w:id="4"/>
    <w:p>
      <w:pPr>
        <w:spacing w:after="0"/>
        <w:ind w:left="0"/>
        <w:jc w:val="both"/>
      </w:pPr>
      <w:r>
        <w:rPr>
          <w:rFonts w:ascii="Times New Roman"/>
          <w:b w:val="false"/>
          <w:i w:val="false"/>
          <w:color w:val="000000"/>
          <w:sz w:val="28"/>
        </w:rPr>
        <w:t xml:space="preserve">
сериясы                              Ауыл шаруашылығы министрлігі </w:t>
      </w:r>
      <w:r>
        <w:br/>
      </w:r>
      <w:r>
        <w:rPr>
          <w:rFonts w:ascii="Times New Roman"/>
          <w:b w:val="false"/>
          <w:i w:val="false"/>
          <w:color w:val="000000"/>
          <w:sz w:val="28"/>
        </w:rPr>
        <w:t xml:space="preserve">
Серия                               Орман және аңшылық шаруашылығы </w:t>
      </w:r>
      <w:r>
        <w:br/>
      </w:r>
      <w:r>
        <w:rPr>
          <w:rFonts w:ascii="Times New Roman"/>
          <w:b w:val="false"/>
          <w:i w:val="false"/>
          <w:color w:val="000000"/>
          <w:sz w:val="28"/>
        </w:rPr>
        <w:t xml:space="preserve">
  N                                      комитеті төрағасының </w:t>
      </w:r>
      <w:r>
        <w:br/>
      </w:r>
      <w:r>
        <w:rPr>
          <w:rFonts w:ascii="Times New Roman"/>
          <w:b w:val="false"/>
          <w:i w:val="false"/>
          <w:color w:val="000000"/>
          <w:sz w:val="28"/>
        </w:rPr>
        <w:t xml:space="preserve">
                                        2005 жылғы 4 сәуірдегі </w:t>
      </w:r>
      <w:r>
        <w:br/>
      </w:r>
      <w:r>
        <w:rPr>
          <w:rFonts w:ascii="Times New Roman"/>
          <w:b w:val="false"/>
          <w:i w:val="false"/>
          <w:color w:val="000000"/>
          <w:sz w:val="28"/>
        </w:rPr>
        <w:t xml:space="preserve">
                                      N 93 бұйрығымен бекітілген </w:t>
      </w:r>
    </w:p>
    <w:bookmarkEnd w:id="4"/>
    <w:p>
      <w:pPr>
        <w:spacing w:after="0"/>
        <w:ind w:left="0"/>
        <w:jc w:val="both"/>
      </w:pPr>
      <w:r>
        <w:rPr>
          <w:rFonts w:ascii="Times New Roman"/>
          <w:b w:val="false"/>
          <w:i w:val="false"/>
          <w:color w:val="000000"/>
          <w:sz w:val="28"/>
        </w:rPr>
        <w:t xml:space="preserve">        Қазақстан     Государственный герб    Республика </w:t>
      </w:r>
      <w:r>
        <w:br/>
      </w:r>
      <w:r>
        <w:rPr>
          <w:rFonts w:ascii="Times New Roman"/>
          <w:b w:val="false"/>
          <w:i w:val="false"/>
          <w:color w:val="000000"/>
          <w:sz w:val="28"/>
        </w:rPr>
        <w:t xml:space="preserve">
        Республикасы   Республики Казахстан    Казахстан </w:t>
      </w:r>
    </w:p>
    <w:p>
      <w:pPr>
        <w:spacing w:after="0"/>
        <w:ind w:left="0"/>
        <w:jc w:val="both"/>
      </w:pPr>
      <w:r>
        <w:rPr>
          <w:rFonts w:ascii="Times New Roman"/>
          <w:b w:val="false"/>
          <w:i w:val="false"/>
          <w:color w:val="000000"/>
          <w:sz w:val="28"/>
        </w:rPr>
        <w:t xml:space="preserve">                                   Орман пайдаланушыға берiледi  </w:t>
      </w:r>
      <w:r>
        <w:rPr>
          <w:rFonts w:ascii="Times New Roman"/>
          <w:b/>
          <w:i w:val="false"/>
          <w:color w:val="000000"/>
          <w:sz w:val="28"/>
        </w:rPr>
        <w:t xml:space="preserve">1 </w:t>
      </w:r>
      <w:r>
        <w:br/>
      </w:r>
      <w:r>
        <w:rPr>
          <w:rFonts w:ascii="Times New Roman"/>
          <w:b w:val="false"/>
          <w:i w:val="false"/>
          <w:color w:val="000000"/>
          <w:sz w:val="28"/>
        </w:rPr>
        <w:t xml:space="preserve">
                                   Выдается лесопользователю </w:t>
      </w:r>
    </w:p>
    <w:p>
      <w:pPr>
        <w:spacing w:after="0"/>
        <w:ind w:left="0"/>
        <w:jc w:val="both"/>
      </w:pPr>
      <w:r>
        <w:rPr>
          <w:rFonts w:ascii="Times New Roman"/>
          <w:b/>
          <w:i w:val="false"/>
          <w:color w:val="000000"/>
          <w:sz w:val="28"/>
        </w:rPr>
        <w:t xml:space="preserve">                            ОРМАН БИЛЕТI </w:t>
      </w:r>
      <w:r>
        <w:br/>
      </w:r>
      <w:r>
        <w:rPr>
          <w:rFonts w:ascii="Times New Roman"/>
          <w:b w:val="false"/>
          <w:i w:val="false"/>
          <w:color w:val="000000"/>
          <w:sz w:val="28"/>
        </w:rPr>
        <w:t>
</w:t>
      </w:r>
      <w:r>
        <w:rPr>
          <w:rFonts w:ascii="Times New Roman"/>
          <w:b/>
          <w:i w:val="false"/>
          <w:color w:val="000000"/>
          <w:sz w:val="28"/>
        </w:rPr>
        <w:t xml:space="preserve">                            ЛЕСНОЙ БИЛЕТ </w:t>
      </w:r>
    </w:p>
    <w:p>
      <w:pPr>
        <w:spacing w:after="0"/>
        <w:ind w:left="0"/>
        <w:jc w:val="both"/>
      </w:pPr>
      <w:r>
        <w:rPr>
          <w:rFonts w:ascii="Times New Roman"/>
          <w:b w:val="false"/>
          <w:i w:val="false"/>
          <w:color w:val="000000"/>
          <w:sz w:val="28"/>
        </w:rPr>
        <w:t xml:space="preserve">                                         "__"_____________ 200__ ж. </w:t>
      </w:r>
      <w:r>
        <w:br/>
      </w:r>
      <w:r>
        <w:rPr>
          <w:rFonts w:ascii="Times New Roman"/>
          <w:b w:val="false"/>
          <w:i w:val="false"/>
          <w:color w:val="000000"/>
          <w:sz w:val="28"/>
        </w:rPr>
        <w:t xml:space="preserve">
                                                                 г. </w:t>
      </w:r>
    </w:p>
    <w:p>
      <w:pPr>
        <w:spacing w:after="0"/>
        <w:ind w:left="0"/>
        <w:jc w:val="both"/>
      </w:pPr>
      <w:r>
        <w:rPr>
          <w:rFonts w:ascii="Times New Roman"/>
          <w:b w:val="false"/>
          <w:i w:val="false"/>
          <w:color w:val="000000"/>
          <w:sz w:val="28"/>
        </w:rPr>
        <w:t xml:space="preserve">Облысы ____________________________________________________________ </w:t>
      </w:r>
      <w:r>
        <w:br/>
      </w:r>
      <w:r>
        <w:rPr>
          <w:rFonts w:ascii="Times New Roman"/>
          <w:b w:val="false"/>
          <w:i w:val="false"/>
          <w:color w:val="000000"/>
          <w:sz w:val="28"/>
        </w:rPr>
        <w:t xml:space="preserve">
Область </w:t>
      </w:r>
    </w:p>
    <w:p>
      <w:pPr>
        <w:spacing w:after="0"/>
        <w:ind w:left="0"/>
        <w:jc w:val="both"/>
      </w:pPr>
      <w:r>
        <w:rPr>
          <w:rFonts w:ascii="Times New Roman"/>
          <w:b w:val="false"/>
          <w:i w:val="false"/>
          <w:color w:val="000000"/>
          <w:sz w:val="28"/>
        </w:rPr>
        <w:t xml:space="preserve">Мекеме(орман иеленушi) ____________________________________________ </w:t>
      </w:r>
      <w:r>
        <w:br/>
      </w:r>
      <w:r>
        <w:rPr>
          <w:rFonts w:ascii="Times New Roman"/>
          <w:b w:val="false"/>
          <w:i w:val="false"/>
          <w:color w:val="000000"/>
          <w:sz w:val="28"/>
        </w:rPr>
        <w:t xml:space="preserve">
Учреждение (лесовладелец) </w:t>
      </w:r>
    </w:p>
    <w:p>
      <w:pPr>
        <w:spacing w:after="0"/>
        <w:ind w:left="0"/>
        <w:jc w:val="both"/>
      </w:pPr>
      <w:r>
        <w:rPr>
          <w:rFonts w:ascii="Times New Roman"/>
          <w:b w:val="false"/>
          <w:i w:val="false"/>
          <w:color w:val="000000"/>
          <w:sz w:val="28"/>
        </w:rPr>
        <w:t xml:space="preserve">Орманшылық ________________________________________________________ </w:t>
      </w:r>
      <w:r>
        <w:br/>
      </w:r>
      <w:r>
        <w:rPr>
          <w:rFonts w:ascii="Times New Roman"/>
          <w:b w:val="false"/>
          <w:i w:val="false"/>
          <w:color w:val="000000"/>
          <w:sz w:val="28"/>
        </w:rPr>
        <w:t xml:space="preserve">
Лесничество </w:t>
      </w:r>
    </w:p>
    <w:p>
      <w:pPr>
        <w:spacing w:after="0"/>
        <w:ind w:left="0"/>
        <w:jc w:val="both"/>
      </w:pPr>
      <w:r>
        <w:rPr>
          <w:rFonts w:ascii="Times New Roman"/>
          <w:b w:val="false"/>
          <w:i w:val="false"/>
          <w:color w:val="000000"/>
          <w:sz w:val="28"/>
        </w:rPr>
        <w:t xml:space="preserve">Айналым ___________________________________________________________ </w:t>
      </w:r>
      <w:r>
        <w:br/>
      </w:r>
      <w:r>
        <w:rPr>
          <w:rFonts w:ascii="Times New Roman"/>
          <w:b w:val="false"/>
          <w:i w:val="false"/>
          <w:color w:val="000000"/>
          <w:sz w:val="28"/>
        </w:rPr>
        <w:t xml:space="preserve">
Обход </w:t>
      </w:r>
    </w:p>
    <w:p>
      <w:pPr>
        <w:spacing w:after="0"/>
        <w:ind w:left="0"/>
        <w:jc w:val="both"/>
      </w:pPr>
      <w:r>
        <w:rPr>
          <w:rFonts w:ascii="Times New Roman"/>
          <w:b w:val="false"/>
          <w:i w:val="false"/>
          <w:color w:val="000000"/>
          <w:sz w:val="28"/>
        </w:rPr>
        <w:t xml:space="preserve">Орам мен телімнің нөмірлері _______________________________________ </w:t>
      </w:r>
      <w:r>
        <w:br/>
      </w:r>
      <w:r>
        <w:rPr>
          <w:rFonts w:ascii="Times New Roman"/>
          <w:b w:val="false"/>
          <w:i w:val="false"/>
          <w:color w:val="000000"/>
          <w:sz w:val="28"/>
        </w:rPr>
        <w:t xml:space="preserve">
Номера кварталов и выделов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Негiзiнде _________________________________________________________ </w:t>
      </w:r>
      <w:r>
        <w:br/>
      </w:r>
      <w:r>
        <w:rPr>
          <w:rFonts w:ascii="Times New Roman"/>
          <w:b w:val="false"/>
          <w:i w:val="false"/>
          <w:color w:val="000000"/>
          <w:sz w:val="28"/>
        </w:rPr>
        <w:t xml:space="preserve">
На основании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Рұқсат етiлсiн ____________________________________________________ </w:t>
      </w:r>
      <w:r>
        <w:br/>
      </w:r>
      <w:r>
        <w:rPr>
          <w:rFonts w:ascii="Times New Roman"/>
          <w:b w:val="false"/>
          <w:i w:val="false"/>
          <w:color w:val="000000"/>
          <w:sz w:val="28"/>
        </w:rPr>
        <w:t xml:space="preserve">
Допустить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(орман пайдаланушы және оның пошталық мекен-жайы - </w:t>
      </w:r>
      <w:r>
        <w:br/>
      </w:r>
      <w:r>
        <w:rPr>
          <w:rFonts w:ascii="Times New Roman"/>
          <w:b w:val="false"/>
          <w:i w:val="false"/>
          <w:color w:val="000000"/>
          <w:sz w:val="28"/>
        </w:rPr>
        <w:t xml:space="preserve">
                лесопользователь и его почтовый адрес) </w:t>
      </w:r>
      <w:r>
        <w:br/>
      </w:r>
      <w:r>
        <w:rPr>
          <w:rFonts w:ascii="Times New Roman"/>
          <w:b w:val="false"/>
          <w:i w:val="false"/>
          <w:color w:val="000000"/>
          <w:sz w:val="28"/>
        </w:rPr>
        <w:t xml:space="preserve">
к _________________________________________________________________ </w:t>
      </w:r>
      <w:r>
        <w:br/>
      </w:r>
      <w:r>
        <w:rPr>
          <w:rFonts w:ascii="Times New Roman"/>
          <w:b w:val="false"/>
          <w:i w:val="false"/>
          <w:color w:val="000000"/>
          <w:sz w:val="28"/>
        </w:rPr>
        <w:t xml:space="preserve">
              (орман пайдаланудың түрi - вид лесопользования)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Ауданда ______________, мөлшерде __________________________________ </w:t>
      </w:r>
      <w:r>
        <w:br/>
      </w:r>
      <w:r>
        <w:rPr>
          <w:rFonts w:ascii="Times New Roman"/>
          <w:b w:val="false"/>
          <w:i w:val="false"/>
          <w:color w:val="000000"/>
          <w:sz w:val="28"/>
        </w:rPr>
        <w:t xml:space="preserve">
На площади   (га)      в размере  (саны, көлемi - количество, объем) </w:t>
      </w:r>
    </w:p>
    <w:p>
      <w:pPr>
        <w:spacing w:after="0"/>
        <w:ind w:left="0"/>
        <w:jc w:val="both"/>
      </w:pPr>
      <w:r>
        <w:rPr>
          <w:rFonts w:ascii="Times New Roman"/>
          <w:b w:val="false"/>
          <w:i w:val="false"/>
          <w:color w:val="000000"/>
          <w:sz w:val="28"/>
        </w:rPr>
        <w:t xml:space="preserve">Такса бойынша құны __________________________________________ теңге </w:t>
      </w:r>
      <w:r>
        <w:br/>
      </w:r>
      <w:r>
        <w:rPr>
          <w:rFonts w:ascii="Times New Roman"/>
          <w:b w:val="false"/>
          <w:i w:val="false"/>
          <w:color w:val="000000"/>
          <w:sz w:val="28"/>
        </w:rPr>
        <w:t xml:space="preserve">
Стоимость по таксе </w:t>
      </w:r>
    </w:p>
    <w:p>
      <w:pPr>
        <w:spacing w:after="0"/>
        <w:ind w:left="0"/>
        <w:jc w:val="both"/>
      </w:pPr>
      <w:r>
        <w:rPr>
          <w:rFonts w:ascii="Times New Roman"/>
          <w:b w:val="false"/>
          <w:i w:val="false"/>
          <w:color w:val="000000"/>
          <w:sz w:val="28"/>
        </w:rPr>
        <w:t xml:space="preserve">Ерекше шарттар ____________________________________________________ </w:t>
      </w:r>
      <w:r>
        <w:br/>
      </w:r>
      <w:r>
        <w:rPr>
          <w:rFonts w:ascii="Times New Roman"/>
          <w:b w:val="false"/>
          <w:i w:val="false"/>
          <w:color w:val="000000"/>
          <w:sz w:val="28"/>
        </w:rPr>
        <w:t xml:space="preserve">
Особые условия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Пайдалану мерзiмi "__"________ 20__ жылдан </w:t>
      </w:r>
      <w:r>
        <w:br/>
      </w:r>
      <w:r>
        <w:rPr>
          <w:rFonts w:ascii="Times New Roman"/>
          <w:b w:val="false"/>
          <w:i w:val="false"/>
          <w:color w:val="000000"/>
          <w:sz w:val="28"/>
        </w:rPr>
        <w:t xml:space="preserve">
Cpoк пользования с                  года </w:t>
      </w:r>
      <w:r>
        <w:br/>
      </w:r>
      <w:r>
        <w:rPr>
          <w:rFonts w:ascii="Times New Roman"/>
          <w:b w:val="false"/>
          <w:i w:val="false"/>
          <w:color w:val="000000"/>
          <w:sz w:val="28"/>
        </w:rPr>
        <w:t xml:space="preserve">
                   "__"________ 20__ жылға дейін </w:t>
      </w:r>
      <w:r>
        <w:br/>
      </w:r>
      <w:r>
        <w:rPr>
          <w:rFonts w:ascii="Times New Roman"/>
          <w:b w:val="false"/>
          <w:i w:val="false"/>
          <w:color w:val="000000"/>
          <w:sz w:val="28"/>
        </w:rPr>
        <w:t xml:space="preserve">
                 по                 года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M.O.   Мекеме басшысы _______________________________________ </w:t>
      </w:r>
      <w:r>
        <w:br/>
      </w:r>
      <w:r>
        <w:rPr>
          <w:rFonts w:ascii="Times New Roman"/>
          <w:b w:val="false"/>
          <w:i w:val="false"/>
          <w:color w:val="000000"/>
          <w:sz w:val="28"/>
        </w:rPr>
        <w:t xml:space="preserve">
      М.П.   Руководитель учреждения </w:t>
      </w:r>
    </w:p>
    <w:p>
      <w:pPr>
        <w:spacing w:after="0"/>
        <w:ind w:left="0"/>
        <w:jc w:val="both"/>
      </w:pPr>
      <w:r>
        <w:rPr>
          <w:rFonts w:ascii="Times New Roman"/>
          <w:b w:val="false"/>
          <w:i w:val="false"/>
          <w:color w:val="000000"/>
          <w:sz w:val="28"/>
        </w:rPr>
        <w:t xml:space="preserve">             Инженер ______________________________________________ </w:t>
      </w:r>
      <w:r>
        <w:br/>
      </w:r>
      <w:r>
        <w:rPr>
          <w:rFonts w:ascii="Times New Roman"/>
          <w:b w:val="false"/>
          <w:i w:val="false"/>
          <w:color w:val="000000"/>
          <w:sz w:val="28"/>
        </w:rPr>
        <w:t xml:space="preserve">
             Инженер </w:t>
      </w:r>
    </w:p>
    <w:p>
      <w:pPr>
        <w:spacing w:after="0"/>
        <w:ind w:left="0"/>
        <w:jc w:val="both"/>
      </w:pPr>
      <w:r>
        <w:rPr>
          <w:rFonts w:ascii="Times New Roman"/>
          <w:b w:val="false"/>
          <w:i w:val="false"/>
          <w:color w:val="000000"/>
          <w:sz w:val="28"/>
        </w:rPr>
        <w:t xml:space="preserve">      Орман пайдалану ережелерiмен, ормандағы өрт қауiпсiздiгi </w:t>
      </w:r>
      <w:r>
        <w:br/>
      </w:r>
      <w:r>
        <w:rPr>
          <w:rFonts w:ascii="Times New Roman"/>
          <w:b w:val="false"/>
          <w:i w:val="false"/>
          <w:color w:val="000000"/>
          <w:sz w:val="28"/>
        </w:rPr>
        <w:t xml:space="preserve">
ережелерiмен және оларды бұзғаны үшiн жауапкершiлiкпен таныстым </w:t>
      </w:r>
      <w:r>
        <w:br/>
      </w:r>
      <w:r>
        <w:rPr>
          <w:rFonts w:ascii="Times New Roman"/>
          <w:b w:val="false"/>
          <w:i w:val="false"/>
          <w:color w:val="000000"/>
          <w:sz w:val="28"/>
        </w:rPr>
        <w:t xml:space="preserve">
      С правилами лесопользования, правилами пожарной безопасности </w:t>
      </w:r>
      <w:r>
        <w:br/>
      </w:r>
      <w:r>
        <w:rPr>
          <w:rFonts w:ascii="Times New Roman"/>
          <w:b w:val="false"/>
          <w:i w:val="false"/>
          <w:color w:val="000000"/>
          <w:sz w:val="28"/>
        </w:rPr>
        <w:t xml:space="preserve">
в лесах и ответственностью за их нарушения ознакомлен </w:t>
      </w:r>
    </w:p>
    <w:p>
      <w:pPr>
        <w:spacing w:after="0"/>
        <w:ind w:left="0"/>
        <w:jc w:val="both"/>
      </w:pPr>
      <w:r>
        <w:rPr>
          <w:rFonts w:ascii="Times New Roman"/>
          <w:b w:val="false"/>
          <w:i w:val="false"/>
          <w:color w:val="000000"/>
          <w:sz w:val="28"/>
        </w:rPr>
        <w:t xml:space="preserve">      Орман пайдаланушының қолы ___________________________________ </w:t>
      </w:r>
      <w:r>
        <w:br/>
      </w:r>
      <w:r>
        <w:rPr>
          <w:rFonts w:ascii="Times New Roman"/>
          <w:b w:val="false"/>
          <w:i w:val="false"/>
          <w:color w:val="000000"/>
          <w:sz w:val="28"/>
        </w:rPr>
        <w:t xml:space="preserve">
      Подпись лесопользователя </w:t>
      </w:r>
    </w:p>
    <w:bookmarkStart w:name="z6" w:id="5"/>
    <w:p>
      <w:pPr>
        <w:spacing w:after="0"/>
        <w:ind w:left="0"/>
        <w:jc w:val="both"/>
      </w:pPr>
      <w:r>
        <w:rPr>
          <w:rFonts w:ascii="Times New Roman"/>
          <w:b w:val="false"/>
          <w:i w:val="false"/>
          <w:color w:val="000000"/>
          <w:sz w:val="28"/>
        </w:rPr>
        <w:t xml:space="preserve">
сериясы                              Ауыл шаруашылығы министрлігі </w:t>
      </w:r>
      <w:r>
        <w:br/>
      </w:r>
      <w:r>
        <w:rPr>
          <w:rFonts w:ascii="Times New Roman"/>
          <w:b w:val="false"/>
          <w:i w:val="false"/>
          <w:color w:val="000000"/>
          <w:sz w:val="28"/>
        </w:rPr>
        <w:t xml:space="preserve">
Серия                               Орман және аңшылық шаруашылығы </w:t>
      </w:r>
      <w:r>
        <w:br/>
      </w:r>
      <w:r>
        <w:rPr>
          <w:rFonts w:ascii="Times New Roman"/>
          <w:b w:val="false"/>
          <w:i w:val="false"/>
          <w:color w:val="000000"/>
          <w:sz w:val="28"/>
        </w:rPr>
        <w:t xml:space="preserve">
N                                       комитеті төрағасының </w:t>
      </w:r>
      <w:r>
        <w:br/>
      </w:r>
      <w:r>
        <w:rPr>
          <w:rFonts w:ascii="Times New Roman"/>
          <w:b w:val="false"/>
          <w:i w:val="false"/>
          <w:color w:val="000000"/>
          <w:sz w:val="28"/>
        </w:rPr>
        <w:t xml:space="preserve">
                                        2005 жылғы 4 сәуірдегі </w:t>
      </w:r>
      <w:r>
        <w:br/>
      </w:r>
      <w:r>
        <w:rPr>
          <w:rFonts w:ascii="Times New Roman"/>
          <w:b w:val="false"/>
          <w:i w:val="false"/>
          <w:color w:val="000000"/>
          <w:sz w:val="28"/>
        </w:rPr>
        <w:t xml:space="preserve">
                                      N 93 бұйрығымен бекітілген </w:t>
      </w:r>
    </w:p>
    <w:bookmarkEnd w:id="5"/>
    <w:p>
      <w:pPr>
        <w:spacing w:after="0"/>
        <w:ind w:left="0"/>
        <w:jc w:val="both"/>
      </w:pPr>
      <w:r>
        <w:rPr>
          <w:rFonts w:ascii="Times New Roman"/>
          <w:b w:val="false"/>
          <w:i w:val="false"/>
          <w:color w:val="000000"/>
          <w:sz w:val="28"/>
        </w:rPr>
        <w:t xml:space="preserve">        Қазақстан     Государственный герб    Республика </w:t>
      </w:r>
      <w:r>
        <w:br/>
      </w:r>
      <w:r>
        <w:rPr>
          <w:rFonts w:ascii="Times New Roman"/>
          <w:b w:val="false"/>
          <w:i w:val="false"/>
          <w:color w:val="000000"/>
          <w:sz w:val="28"/>
        </w:rPr>
        <w:t xml:space="preserve">
        Республикасы   Республики Казахстан    Казахстан </w:t>
      </w:r>
    </w:p>
    <w:p>
      <w:pPr>
        <w:spacing w:after="0"/>
        <w:ind w:left="0"/>
        <w:jc w:val="both"/>
      </w:pPr>
      <w:r>
        <w:rPr>
          <w:rFonts w:ascii="Times New Roman"/>
          <w:b w:val="false"/>
          <w:i w:val="false"/>
          <w:color w:val="000000"/>
          <w:sz w:val="28"/>
        </w:rPr>
        <w:t xml:space="preserve">                                   Орманшыға жіберiледi       </w:t>
      </w:r>
      <w:r>
        <w:rPr>
          <w:rFonts w:ascii="Times New Roman"/>
          <w:b/>
          <w:i w:val="false"/>
          <w:color w:val="000000"/>
          <w:sz w:val="28"/>
        </w:rPr>
        <w:t xml:space="preserve">2 </w:t>
      </w:r>
      <w:r>
        <w:br/>
      </w:r>
      <w:r>
        <w:rPr>
          <w:rFonts w:ascii="Times New Roman"/>
          <w:b w:val="false"/>
          <w:i w:val="false"/>
          <w:color w:val="000000"/>
          <w:sz w:val="28"/>
        </w:rPr>
        <w:t xml:space="preserve">
                                   Выдается лесничему </w:t>
      </w:r>
    </w:p>
    <w:p>
      <w:pPr>
        <w:spacing w:after="0"/>
        <w:ind w:left="0"/>
        <w:jc w:val="both"/>
      </w:pPr>
      <w:r>
        <w:rPr>
          <w:rFonts w:ascii="Times New Roman"/>
          <w:b/>
          <w:i w:val="false"/>
          <w:color w:val="000000"/>
          <w:sz w:val="28"/>
        </w:rPr>
        <w:t xml:space="preserve">                            ОРМАН БИЛЕТI </w:t>
      </w:r>
      <w:r>
        <w:br/>
      </w:r>
      <w:r>
        <w:rPr>
          <w:rFonts w:ascii="Times New Roman"/>
          <w:b w:val="false"/>
          <w:i w:val="false"/>
          <w:color w:val="000000"/>
          <w:sz w:val="28"/>
        </w:rPr>
        <w:t>
</w:t>
      </w:r>
      <w:r>
        <w:rPr>
          <w:rFonts w:ascii="Times New Roman"/>
          <w:b/>
          <w:i w:val="false"/>
          <w:color w:val="000000"/>
          <w:sz w:val="28"/>
        </w:rPr>
        <w:t xml:space="preserve">                            ЛЕСНОЙ БИЛЕТ </w:t>
      </w:r>
    </w:p>
    <w:p>
      <w:pPr>
        <w:spacing w:after="0"/>
        <w:ind w:left="0"/>
        <w:jc w:val="both"/>
      </w:pPr>
      <w:r>
        <w:rPr>
          <w:rFonts w:ascii="Times New Roman"/>
          <w:b w:val="false"/>
          <w:i w:val="false"/>
          <w:color w:val="000000"/>
          <w:sz w:val="28"/>
        </w:rPr>
        <w:t xml:space="preserve">       на_______________________________________________ </w:t>
      </w:r>
      <w:r>
        <w:br/>
      </w:r>
      <w:r>
        <w:rPr>
          <w:rFonts w:ascii="Times New Roman"/>
          <w:b w:val="false"/>
          <w:i w:val="false"/>
          <w:color w:val="000000"/>
          <w:sz w:val="28"/>
        </w:rPr>
        <w:t xml:space="preserve">
        (орман пайдаланудың түрі - вид лесопользолвания) </w:t>
      </w:r>
    </w:p>
    <w:p>
      <w:pPr>
        <w:spacing w:after="0"/>
        <w:ind w:left="0"/>
        <w:jc w:val="both"/>
      </w:pPr>
      <w:r>
        <w:rPr>
          <w:rFonts w:ascii="Times New Roman"/>
          <w:b w:val="false"/>
          <w:i w:val="false"/>
          <w:color w:val="000000"/>
          <w:sz w:val="28"/>
        </w:rPr>
        <w:t xml:space="preserve">                                         "__"_____________ 200__ ж. </w:t>
      </w:r>
      <w:r>
        <w:br/>
      </w:r>
      <w:r>
        <w:rPr>
          <w:rFonts w:ascii="Times New Roman"/>
          <w:b w:val="false"/>
          <w:i w:val="false"/>
          <w:color w:val="000000"/>
          <w:sz w:val="28"/>
        </w:rPr>
        <w:t xml:space="preserve">
                                                                 г. </w:t>
      </w:r>
    </w:p>
    <w:p>
      <w:pPr>
        <w:spacing w:after="0"/>
        <w:ind w:left="0"/>
        <w:jc w:val="both"/>
      </w:pPr>
      <w:r>
        <w:rPr>
          <w:rFonts w:ascii="Times New Roman"/>
          <w:b w:val="false"/>
          <w:i w:val="false"/>
          <w:color w:val="000000"/>
          <w:sz w:val="28"/>
        </w:rPr>
        <w:t xml:space="preserve">Облысы ____________________________________________________________ </w:t>
      </w:r>
      <w:r>
        <w:br/>
      </w:r>
      <w:r>
        <w:rPr>
          <w:rFonts w:ascii="Times New Roman"/>
          <w:b w:val="false"/>
          <w:i w:val="false"/>
          <w:color w:val="000000"/>
          <w:sz w:val="28"/>
        </w:rPr>
        <w:t xml:space="preserve">
Область </w:t>
      </w:r>
    </w:p>
    <w:p>
      <w:pPr>
        <w:spacing w:after="0"/>
        <w:ind w:left="0"/>
        <w:jc w:val="both"/>
      </w:pPr>
      <w:r>
        <w:rPr>
          <w:rFonts w:ascii="Times New Roman"/>
          <w:b w:val="false"/>
          <w:i w:val="false"/>
          <w:color w:val="000000"/>
          <w:sz w:val="28"/>
        </w:rPr>
        <w:t xml:space="preserve">Мекеме(орман иеленушi) ____________________________________________ </w:t>
      </w:r>
      <w:r>
        <w:br/>
      </w:r>
      <w:r>
        <w:rPr>
          <w:rFonts w:ascii="Times New Roman"/>
          <w:b w:val="false"/>
          <w:i w:val="false"/>
          <w:color w:val="000000"/>
          <w:sz w:val="28"/>
        </w:rPr>
        <w:t xml:space="preserve">
Учреждение (лесовладелец) </w:t>
      </w:r>
    </w:p>
    <w:p>
      <w:pPr>
        <w:spacing w:after="0"/>
        <w:ind w:left="0"/>
        <w:jc w:val="both"/>
      </w:pPr>
      <w:r>
        <w:rPr>
          <w:rFonts w:ascii="Times New Roman"/>
          <w:b w:val="false"/>
          <w:i w:val="false"/>
          <w:color w:val="000000"/>
          <w:sz w:val="28"/>
        </w:rPr>
        <w:t xml:space="preserve">Орманшылық ________________________________________________________ </w:t>
      </w:r>
      <w:r>
        <w:br/>
      </w:r>
      <w:r>
        <w:rPr>
          <w:rFonts w:ascii="Times New Roman"/>
          <w:b w:val="false"/>
          <w:i w:val="false"/>
          <w:color w:val="000000"/>
          <w:sz w:val="28"/>
        </w:rPr>
        <w:t xml:space="preserve">
Лесничество </w:t>
      </w:r>
    </w:p>
    <w:p>
      <w:pPr>
        <w:spacing w:after="0"/>
        <w:ind w:left="0"/>
        <w:jc w:val="both"/>
      </w:pPr>
      <w:r>
        <w:rPr>
          <w:rFonts w:ascii="Times New Roman"/>
          <w:b w:val="false"/>
          <w:i w:val="false"/>
          <w:color w:val="000000"/>
          <w:sz w:val="28"/>
        </w:rPr>
        <w:t xml:space="preserve">Айналым ___________________________________________________________ </w:t>
      </w:r>
      <w:r>
        <w:br/>
      </w:r>
      <w:r>
        <w:rPr>
          <w:rFonts w:ascii="Times New Roman"/>
          <w:b w:val="false"/>
          <w:i w:val="false"/>
          <w:color w:val="000000"/>
          <w:sz w:val="28"/>
        </w:rPr>
        <w:t xml:space="preserve">
Обход </w:t>
      </w:r>
    </w:p>
    <w:p>
      <w:pPr>
        <w:spacing w:after="0"/>
        <w:ind w:left="0"/>
        <w:jc w:val="both"/>
      </w:pPr>
      <w:r>
        <w:rPr>
          <w:rFonts w:ascii="Times New Roman"/>
          <w:b w:val="false"/>
          <w:i w:val="false"/>
          <w:color w:val="000000"/>
          <w:sz w:val="28"/>
        </w:rPr>
        <w:t xml:space="preserve">Орам мен телімнің нөмірлері _______________________________________ </w:t>
      </w:r>
      <w:r>
        <w:br/>
      </w:r>
      <w:r>
        <w:rPr>
          <w:rFonts w:ascii="Times New Roman"/>
          <w:b w:val="false"/>
          <w:i w:val="false"/>
          <w:color w:val="000000"/>
          <w:sz w:val="28"/>
        </w:rPr>
        <w:t xml:space="preserve">
Номера кварталов и выделов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Негiзiнде _________________________________________________________ </w:t>
      </w:r>
      <w:r>
        <w:br/>
      </w:r>
      <w:r>
        <w:rPr>
          <w:rFonts w:ascii="Times New Roman"/>
          <w:b w:val="false"/>
          <w:i w:val="false"/>
          <w:color w:val="000000"/>
          <w:sz w:val="28"/>
        </w:rPr>
        <w:t xml:space="preserve">
На основании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Рұқсат етiлсiн ____________________________________________________ </w:t>
      </w:r>
      <w:r>
        <w:br/>
      </w:r>
      <w:r>
        <w:rPr>
          <w:rFonts w:ascii="Times New Roman"/>
          <w:b w:val="false"/>
          <w:i w:val="false"/>
          <w:color w:val="000000"/>
          <w:sz w:val="28"/>
        </w:rPr>
        <w:t xml:space="preserve">
Допустить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(орман пайдаланушы және оның пошталық мекен-жайы - </w:t>
      </w:r>
      <w:r>
        <w:br/>
      </w:r>
      <w:r>
        <w:rPr>
          <w:rFonts w:ascii="Times New Roman"/>
          <w:b w:val="false"/>
          <w:i w:val="false"/>
          <w:color w:val="000000"/>
          <w:sz w:val="28"/>
        </w:rPr>
        <w:t xml:space="preserve">
                лесопользователь и его почтовый адрес) </w:t>
      </w:r>
      <w:r>
        <w:br/>
      </w:r>
      <w:r>
        <w:rPr>
          <w:rFonts w:ascii="Times New Roman"/>
          <w:b w:val="false"/>
          <w:i w:val="false"/>
          <w:color w:val="000000"/>
          <w:sz w:val="28"/>
        </w:rPr>
        <w:t xml:space="preserve">
к _________________________________________________________________ </w:t>
      </w:r>
      <w:r>
        <w:br/>
      </w:r>
      <w:r>
        <w:rPr>
          <w:rFonts w:ascii="Times New Roman"/>
          <w:b w:val="false"/>
          <w:i w:val="false"/>
          <w:color w:val="000000"/>
          <w:sz w:val="28"/>
        </w:rPr>
        <w:t xml:space="preserve">
              (орман пайдаланудың түрi - вид лесопользования)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Ауданда ______________, мөлшерде __________________________________ </w:t>
      </w:r>
      <w:r>
        <w:br/>
      </w:r>
      <w:r>
        <w:rPr>
          <w:rFonts w:ascii="Times New Roman"/>
          <w:b w:val="false"/>
          <w:i w:val="false"/>
          <w:color w:val="000000"/>
          <w:sz w:val="28"/>
        </w:rPr>
        <w:t xml:space="preserve">
На площади   (га)      в размере  (саны, көлемi - количество, объем) </w:t>
      </w:r>
    </w:p>
    <w:p>
      <w:pPr>
        <w:spacing w:after="0"/>
        <w:ind w:left="0"/>
        <w:jc w:val="both"/>
      </w:pPr>
      <w:r>
        <w:rPr>
          <w:rFonts w:ascii="Times New Roman"/>
          <w:b w:val="false"/>
          <w:i w:val="false"/>
          <w:color w:val="000000"/>
          <w:sz w:val="28"/>
        </w:rPr>
        <w:t xml:space="preserve">Такса бойынша құны __________________________________________ теңге </w:t>
      </w:r>
      <w:r>
        <w:br/>
      </w:r>
      <w:r>
        <w:rPr>
          <w:rFonts w:ascii="Times New Roman"/>
          <w:b w:val="false"/>
          <w:i w:val="false"/>
          <w:color w:val="000000"/>
          <w:sz w:val="28"/>
        </w:rPr>
        <w:t xml:space="preserve">
Стоимость по таксе                                            тенге </w:t>
      </w:r>
    </w:p>
    <w:p>
      <w:pPr>
        <w:spacing w:after="0"/>
        <w:ind w:left="0"/>
        <w:jc w:val="both"/>
      </w:pPr>
      <w:r>
        <w:rPr>
          <w:rFonts w:ascii="Times New Roman"/>
          <w:b w:val="false"/>
          <w:i w:val="false"/>
          <w:color w:val="000000"/>
          <w:sz w:val="28"/>
        </w:rPr>
        <w:t xml:space="preserve">Ерекше шарттар ____________________________________________________ </w:t>
      </w:r>
      <w:r>
        <w:br/>
      </w:r>
      <w:r>
        <w:rPr>
          <w:rFonts w:ascii="Times New Roman"/>
          <w:b w:val="false"/>
          <w:i w:val="false"/>
          <w:color w:val="000000"/>
          <w:sz w:val="28"/>
        </w:rPr>
        <w:t xml:space="preserve">
Особые условия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Пайдалану мерзiмi "__"________ 20__ жылдан </w:t>
      </w:r>
      <w:r>
        <w:br/>
      </w:r>
      <w:r>
        <w:rPr>
          <w:rFonts w:ascii="Times New Roman"/>
          <w:b w:val="false"/>
          <w:i w:val="false"/>
          <w:color w:val="000000"/>
          <w:sz w:val="28"/>
        </w:rPr>
        <w:t xml:space="preserve">
Cpoк пользования с                  года </w:t>
      </w:r>
      <w:r>
        <w:br/>
      </w:r>
      <w:r>
        <w:rPr>
          <w:rFonts w:ascii="Times New Roman"/>
          <w:b w:val="false"/>
          <w:i w:val="false"/>
          <w:color w:val="000000"/>
          <w:sz w:val="28"/>
        </w:rPr>
        <w:t xml:space="preserve">
                   "__"________ 20__ жылға дейін </w:t>
      </w:r>
      <w:r>
        <w:br/>
      </w:r>
      <w:r>
        <w:rPr>
          <w:rFonts w:ascii="Times New Roman"/>
          <w:b w:val="false"/>
          <w:i w:val="false"/>
          <w:color w:val="000000"/>
          <w:sz w:val="28"/>
        </w:rPr>
        <w:t xml:space="preserve">
                 по                 года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M.O.   Мекеме басшысы _______________________________________ </w:t>
      </w:r>
      <w:r>
        <w:br/>
      </w:r>
      <w:r>
        <w:rPr>
          <w:rFonts w:ascii="Times New Roman"/>
          <w:b w:val="false"/>
          <w:i w:val="false"/>
          <w:color w:val="000000"/>
          <w:sz w:val="28"/>
        </w:rPr>
        <w:t xml:space="preserve">
      М.П.   Руководитель учреждения </w:t>
      </w:r>
    </w:p>
    <w:p>
      <w:pPr>
        <w:spacing w:after="0"/>
        <w:ind w:left="0"/>
        <w:jc w:val="both"/>
      </w:pPr>
      <w:r>
        <w:rPr>
          <w:rFonts w:ascii="Times New Roman"/>
          <w:b w:val="false"/>
          <w:i w:val="false"/>
          <w:color w:val="000000"/>
          <w:sz w:val="28"/>
        </w:rPr>
        <w:t xml:space="preserve">             Инженер ______________________________________________ </w:t>
      </w:r>
      <w:r>
        <w:br/>
      </w:r>
      <w:r>
        <w:rPr>
          <w:rFonts w:ascii="Times New Roman"/>
          <w:b w:val="false"/>
          <w:i w:val="false"/>
          <w:color w:val="000000"/>
          <w:sz w:val="28"/>
        </w:rPr>
        <w:t xml:space="preserve">
             Инженер </w:t>
      </w:r>
    </w:p>
    <w:p>
      <w:pPr>
        <w:spacing w:after="0"/>
        <w:ind w:left="0"/>
        <w:jc w:val="both"/>
      </w:pPr>
      <w:r>
        <w:rPr>
          <w:rFonts w:ascii="Times New Roman"/>
          <w:b w:val="false"/>
          <w:i w:val="false"/>
          <w:color w:val="000000"/>
          <w:sz w:val="28"/>
        </w:rPr>
        <w:t xml:space="preserve">      Орман пайдалану ережелерiмен, ормандағы өрт қауiпсiздiгi </w:t>
      </w:r>
      <w:r>
        <w:br/>
      </w:r>
      <w:r>
        <w:rPr>
          <w:rFonts w:ascii="Times New Roman"/>
          <w:b w:val="false"/>
          <w:i w:val="false"/>
          <w:color w:val="000000"/>
          <w:sz w:val="28"/>
        </w:rPr>
        <w:t xml:space="preserve">
ережелерiмен және оларды бұзғаны үшiн жауапкершiлiкпен таныстым </w:t>
      </w:r>
      <w:r>
        <w:br/>
      </w:r>
      <w:r>
        <w:rPr>
          <w:rFonts w:ascii="Times New Roman"/>
          <w:b w:val="false"/>
          <w:i w:val="false"/>
          <w:color w:val="000000"/>
          <w:sz w:val="28"/>
        </w:rPr>
        <w:t xml:space="preserve">
      С правилами лесопользования, правилами пожарной безопасности </w:t>
      </w:r>
      <w:r>
        <w:br/>
      </w:r>
      <w:r>
        <w:rPr>
          <w:rFonts w:ascii="Times New Roman"/>
          <w:b w:val="false"/>
          <w:i w:val="false"/>
          <w:color w:val="000000"/>
          <w:sz w:val="28"/>
        </w:rPr>
        <w:t xml:space="preserve">
в лесах и ответственностью за их нарушения ознакомлен </w:t>
      </w:r>
    </w:p>
    <w:p>
      <w:pPr>
        <w:spacing w:after="0"/>
        <w:ind w:left="0"/>
        <w:jc w:val="both"/>
      </w:pPr>
      <w:r>
        <w:rPr>
          <w:rFonts w:ascii="Times New Roman"/>
          <w:b w:val="false"/>
          <w:i w:val="false"/>
          <w:color w:val="000000"/>
          <w:sz w:val="28"/>
        </w:rPr>
        <w:t xml:space="preserve">      Орман пайдаланушының қолы ___________________________________ </w:t>
      </w:r>
      <w:r>
        <w:br/>
      </w:r>
      <w:r>
        <w:rPr>
          <w:rFonts w:ascii="Times New Roman"/>
          <w:b w:val="false"/>
          <w:i w:val="false"/>
          <w:color w:val="000000"/>
          <w:sz w:val="28"/>
        </w:rPr>
        <w:t xml:space="preserve">
      Подпись лесопользователя </w:t>
      </w:r>
    </w:p>
    <w:bookmarkStart w:name="z7" w:id="6"/>
    <w:p>
      <w:pPr>
        <w:spacing w:after="0"/>
        <w:ind w:left="0"/>
        <w:jc w:val="both"/>
      </w:pPr>
      <w:r>
        <w:rPr>
          <w:rFonts w:ascii="Times New Roman"/>
          <w:b w:val="false"/>
          <w:i w:val="false"/>
          <w:color w:val="000000"/>
          <w:sz w:val="28"/>
        </w:rPr>
        <w:t xml:space="preserve">
сериясы                              Ауыл шаруашылығы министрлігі </w:t>
      </w:r>
      <w:r>
        <w:br/>
      </w:r>
      <w:r>
        <w:rPr>
          <w:rFonts w:ascii="Times New Roman"/>
          <w:b w:val="false"/>
          <w:i w:val="false"/>
          <w:color w:val="000000"/>
          <w:sz w:val="28"/>
        </w:rPr>
        <w:t xml:space="preserve">
Серия                               Орман және аңшылық шаруашылығы </w:t>
      </w:r>
      <w:r>
        <w:br/>
      </w:r>
      <w:r>
        <w:rPr>
          <w:rFonts w:ascii="Times New Roman"/>
          <w:b w:val="false"/>
          <w:i w:val="false"/>
          <w:color w:val="000000"/>
          <w:sz w:val="28"/>
        </w:rPr>
        <w:t xml:space="preserve">
  N                                      комитеті төрағасының </w:t>
      </w:r>
      <w:r>
        <w:br/>
      </w:r>
      <w:r>
        <w:rPr>
          <w:rFonts w:ascii="Times New Roman"/>
          <w:b w:val="false"/>
          <w:i w:val="false"/>
          <w:color w:val="000000"/>
          <w:sz w:val="28"/>
        </w:rPr>
        <w:t xml:space="preserve">
                                        2005 жылғы 4 сәуірдегі </w:t>
      </w:r>
      <w:r>
        <w:br/>
      </w:r>
      <w:r>
        <w:rPr>
          <w:rFonts w:ascii="Times New Roman"/>
          <w:b w:val="false"/>
          <w:i w:val="false"/>
          <w:color w:val="000000"/>
          <w:sz w:val="28"/>
        </w:rPr>
        <w:t xml:space="preserve">
                                      N 93 бұйрығымен бекітілген </w:t>
      </w:r>
    </w:p>
    <w:bookmarkEnd w:id="6"/>
    <w:p>
      <w:pPr>
        <w:spacing w:after="0"/>
        <w:ind w:left="0"/>
        <w:jc w:val="both"/>
      </w:pPr>
      <w:r>
        <w:rPr>
          <w:rFonts w:ascii="Times New Roman"/>
          <w:b w:val="false"/>
          <w:i w:val="false"/>
          <w:color w:val="000000"/>
          <w:sz w:val="28"/>
        </w:rPr>
        <w:t xml:space="preserve">        Қазақстан     Государственный герб    Республика </w:t>
      </w:r>
      <w:r>
        <w:br/>
      </w:r>
      <w:r>
        <w:rPr>
          <w:rFonts w:ascii="Times New Roman"/>
          <w:b w:val="false"/>
          <w:i w:val="false"/>
          <w:color w:val="000000"/>
          <w:sz w:val="28"/>
        </w:rPr>
        <w:t xml:space="preserve">
        Республикасы   Республики Казахстан    Казахстан </w:t>
      </w:r>
    </w:p>
    <w:p>
      <w:pPr>
        <w:spacing w:after="0"/>
        <w:ind w:left="0"/>
        <w:jc w:val="both"/>
      </w:pPr>
      <w:r>
        <w:rPr>
          <w:rFonts w:ascii="Times New Roman"/>
          <w:b w:val="false"/>
          <w:i w:val="false"/>
          <w:color w:val="000000"/>
          <w:sz w:val="28"/>
        </w:rPr>
        <w:t xml:space="preserve">                                   Мекемеде қалады         </w:t>
      </w:r>
      <w:r>
        <w:rPr>
          <w:rFonts w:ascii="Times New Roman"/>
          <w:b/>
          <w:i w:val="false"/>
          <w:color w:val="000000"/>
          <w:sz w:val="28"/>
        </w:rPr>
        <w:t xml:space="preserve">3 </w:t>
      </w:r>
      <w:r>
        <w:br/>
      </w:r>
      <w:r>
        <w:rPr>
          <w:rFonts w:ascii="Times New Roman"/>
          <w:b w:val="false"/>
          <w:i w:val="false"/>
          <w:color w:val="000000"/>
          <w:sz w:val="28"/>
        </w:rPr>
        <w:t xml:space="preserve">
                                   Остается в учреждении </w:t>
      </w:r>
    </w:p>
    <w:p>
      <w:pPr>
        <w:spacing w:after="0"/>
        <w:ind w:left="0"/>
        <w:jc w:val="both"/>
      </w:pPr>
      <w:r>
        <w:rPr>
          <w:rFonts w:ascii="Times New Roman"/>
          <w:b/>
          <w:i w:val="false"/>
          <w:color w:val="000000"/>
          <w:sz w:val="28"/>
        </w:rPr>
        <w:t xml:space="preserve">                            ОРМАН БИЛЕТI </w:t>
      </w:r>
      <w:r>
        <w:br/>
      </w:r>
      <w:r>
        <w:rPr>
          <w:rFonts w:ascii="Times New Roman"/>
          <w:b w:val="false"/>
          <w:i w:val="false"/>
          <w:color w:val="000000"/>
          <w:sz w:val="28"/>
        </w:rPr>
        <w:t>
</w:t>
      </w:r>
      <w:r>
        <w:rPr>
          <w:rFonts w:ascii="Times New Roman"/>
          <w:b/>
          <w:i w:val="false"/>
          <w:color w:val="000000"/>
          <w:sz w:val="28"/>
        </w:rPr>
        <w:t xml:space="preserve">                            ЛЕСНОЙ БИЛЕТ </w:t>
      </w:r>
    </w:p>
    <w:p>
      <w:pPr>
        <w:spacing w:after="0"/>
        <w:ind w:left="0"/>
        <w:jc w:val="both"/>
      </w:pPr>
      <w:r>
        <w:rPr>
          <w:rFonts w:ascii="Times New Roman"/>
          <w:b w:val="false"/>
          <w:i w:val="false"/>
          <w:color w:val="000000"/>
          <w:sz w:val="28"/>
        </w:rPr>
        <w:t xml:space="preserve">       на_______________________________________________ </w:t>
      </w:r>
      <w:r>
        <w:br/>
      </w:r>
      <w:r>
        <w:rPr>
          <w:rFonts w:ascii="Times New Roman"/>
          <w:b w:val="false"/>
          <w:i w:val="false"/>
          <w:color w:val="000000"/>
          <w:sz w:val="28"/>
        </w:rPr>
        <w:t xml:space="preserve">
         (орман пайдаланудың түрі - вид лесопользолвания) </w:t>
      </w:r>
    </w:p>
    <w:p>
      <w:pPr>
        <w:spacing w:after="0"/>
        <w:ind w:left="0"/>
        <w:jc w:val="both"/>
      </w:pPr>
      <w:r>
        <w:rPr>
          <w:rFonts w:ascii="Times New Roman"/>
          <w:b w:val="false"/>
          <w:i w:val="false"/>
          <w:color w:val="000000"/>
          <w:sz w:val="28"/>
        </w:rPr>
        <w:t xml:space="preserve">                                         "__"_____________ 200__ ж. </w:t>
      </w:r>
      <w:r>
        <w:br/>
      </w:r>
      <w:r>
        <w:rPr>
          <w:rFonts w:ascii="Times New Roman"/>
          <w:b w:val="false"/>
          <w:i w:val="false"/>
          <w:color w:val="000000"/>
          <w:sz w:val="28"/>
        </w:rPr>
        <w:t xml:space="preserve">
                                                                 г. </w:t>
      </w:r>
    </w:p>
    <w:p>
      <w:pPr>
        <w:spacing w:after="0"/>
        <w:ind w:left="0"/>
        <w:jc w:val="both"/>
      </w:pPr>
      <w:r>
        <w:rPr>
          <w:rFonts w:ascii="Times New Roman"/>
          <w:b w:val="false"/>
          <w:i w:val="false"/>
          <w:color w:val="000000"/>
          <w:sz w:val="28"/>
        </w:rPr>
        <w:t xml:space="preserve">Облысы ____________________________________________________________ </w:t>
      </w:r>
      <w:r>
        <w:br/>
      </w:r>
      <w:r>
        <w:rPr>
          <w:rFonts w:ascii="Times New Roman"/>
          <w:b w:val="false"/>
          <w:i w:val="false"/>
          <w:color w:val="000000"/>
          <w:sz w:val="28"/>
        </w:rPr>
        <w:t xml:space="preserve">
Область </w:t>
      </w:r>
    </w:p>
    <w:p>
      <w:pPr>
        <w:spacing w:after="0"/>
        <w:ind w:left="0"/>
        <w:jc w:val="both"/>
      </w:pPr>
      <w:r>
        <w:rPr>
          <w:rFonts w:ascii="Times New Roman"/>
          <w:b w:val="false"/>
          <w:i w:val="false"/>
          <w:color w:val="000000"/>
          <w:sz w:val="28"/>
        </w:rPr>
        <w:t xml:space="preserve">Мекеме(орман иеленушi) ____________________________________________ </w:t>
      </w:r>
      <w:r>
        <w:br/>
      </w:r>
      <w:r>
        <w:rPr>
          <w:rFonts w:ascii="Times New Roman"/>
          <w:b w:val="false"/>
          <w:i w:val="false"/>
          <w:color w:val="000000"/>
          <w:sz w:val="28"/>
        </w:rPr>
        <w:t xml:space="preserve">
Учреждение (лесовладелец) </w:t>
      </w:r>
    </w:p>
    <w:p>
      <w:pPr>
        <w:spacing w:after="0"/>
        <w:ind w:left="0"/>
        <w:jc w:val="both"/>
      </w:pPr>
      <w:r>
        <w:rPr>
          <w:rFonts w:ascii="Times New Roman"/>
          <w:b w:val="false"/>
          <w:i w:val="false"/>
          <w:color w:val="000000"/>
          <w:sz w:val="28"/>
        </w:rPr>
        <w:t xml:space="preserve">Орманшылық ________________________________________________________ </w:t>
      </w:r>
      <w:r>
        <w:br/>
      </w:r>
      <w:r>
        <w:rPr>
          <w:rFonts w:ascii="Times New Roman"/>
          <w:b w:val="false"/>
          <w:i w:val="false"/>
          <w:color w:val="000000"/>
          <w:sz w:val="28"/>
        </w:rPr>
        <w:t xml:space="preserve">
Лесничество </w:t>
      </w:r>
    </w:p>
    <w:p>
      <w:pPr>
        <w:spacing w:after="0"/>
        <w:ind w:left="0"/>
        <w:jc w:val="both"/>
      </w:pPr>
      <w:r>
        <w:rPr>
          <w:rFonts w:ascii="Times New Roman"/>
          <w:b w:val="false"/>
          <w:i w:val="false"/>
          <w:color w:val="000000"/>
          <w:sz w:val="28"/>
        </w:rPr>
        <w:t xml:space="preserve">Айналым ___________________________________________________________ </w:t>
      </w:r>
      <w:r>
        <w:br/>
      </w:r>
      <w:r>
        <w:rPr>
          <w:rFonts w:ascii="Times New Roman"/>
          <w:b w:val="false"/>
          <w:i w:val="false"/>
          <w:color w:val="000000"/>
          <w:sz w:val="28"/>
        </w:rPr>
        <w:t xml:space="preserve">
Обход </w:t>
      </w:r>
    </w:p>
    <w:p>
      <w:pPr>
        <w:spacing w:after="0"/>
        <w:ind w:left="0"/>
        <w:jc w:val="both"/>
      </w:pPr>
      <w:r>
        <w:rPr>
          <w:rFonts w:ascii="Times New Roman"/>
          <w:b w:val="false"/>
          <w:i w:val="false"/>
          <w:color w:val="000000"/>
          <w:sz w:val="28"/>
        </w:rPr>
        <w:t xml:space="preserve">Орам мен телімнің нөмірлері _______________________________________ </w:t>
      </w:r>
      <w:r>
        <w:br/>
      </w:r>
      <w:r>
        <w:rPr>
          <w:rFonts w:ascii="Times New Roman"/>
          <w:b w:val="false"/>
          <w:i w:val="false"/>
          <w:color w:val="000000"/>
          <w:sz w:val="28"/>
        </w:rPr>
        <w:t xml:space="preserve">
Номера кварталов и выделов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Негiзiнде _________________________________________________________ </w:t>
      </w:r>
      <w:r>
        <w:br/>
      </w:r>
      <w:r>
        <w:rPr>
          <w:rFonts w:ascii="Times New Roman"/>
          <w:b w:val="false"/>
          <w:i w:val="false"/>
          <w:color w:val="000000"/>
          <w:sz w:val="28"/>
        </w:rPr>
        <w:t xml:space="preserve">
На основании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Рұқсат етiлсiн ____________________________________________________ </w:t>
      </w:r>
      <w:r>
        <w:br/>
      </w:r>
      <w:r>
        <w:rPr>
          <w:rFonts w:ascii="Times New Roman"/>
          <w:b w:val="false"/>
          <w:i w:val="false"/>
          <w:color w:val="000000"/>
          <w:sz w:val="28"/>
        </w:rPr>
        <w:t xml:space="preserve">
Допустить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(орман пайдаланушы және оның пошталық мекен-жайы - </w:t>
      </w:r>
      <w:r>
        <w:br/>
      </w:r>
      <w:r>
        <w:rPr>
          <w:rFonts w:ascii="Times New Roman"/>
          <w:b w:val="false"/>
          <w:i w:val="false"/>
          <w:color w:val="000000"/>
          <w:sz w:val="28"/>
        </w:rPr>
        <w:t xml:space="preserve">
                лесопользователь и его почтовый адрес) </w:t>
      </w:r>
      <w:r>
        <w:br/>
      </w:r>
      <w:r>
        <w:rPr>
          <w:rFonts w:ascii="Times New Roman"/>
          <w:b w:val="false"/>
          <w:i w:val="false"/>
          <w:color w:val="000000"/>
          <w:sz w:val="28"/>
        </w:rPr>
        <w:t xml:space="preserve">
к _________________________________________________________________ </w:t>
      </w:r>
      <w:r>
        <w:br/>
      </w:r>
      <w:r>
        <w:rPr>
          <w:rFonts w:ascii="Times New Roman"/>
          <w:b w:val="false"/>
          <w:i w:val="false"/>
          <w:color w:val="000000"/>
          <w:sz w:val="28"/>
        </w:rPr>
        <w:t xml:space="preserve">
              (орман пайдаланудың түрi - вид лесопользования)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Ауданда ______________, мөлшерде __________________________________ </w:t>
      </w:r>
      <w:r>
        <w:br/>
      </w:r>
      <w:r>
        <w:rPr>
          <w:rFonts w:ascii="Times New Roman"/>
          <w:b w:val="false"/>
          <w:i w:val="false"/>
          <w:color w:val="000000"/>
          <w:sz w:val="28"/>
        </w:rPr>
        <w:t xml:space="preserve">
На площади   (га)      в размере (саны, көлемi - количество, объем) </w:t>
      </w:r>
    </w:p>
    <w:p>
      <w:pPr>
        <w:spacing w:after="0"/>
        <w:ind w:left="0"/>
        <w:jc w:val="both"/>
      </w:pPr>
      <w:r>
        <w:rPr>
          <w:rFonts w:ascii="Times New Roman"/>
          <w:b w:val="false"/>
          <w:i w:val="false"/>
          <w:color w:val="000000"/>
          <w:sz w:val="28"/>
        </w:rPr>
        <w:t xml:space="preserve">Такса бойынша құны __________________________________________ теңге </w:t>
      </w:r>
      <w:r>
        <w:br/>
      </w:r>
      <w:r>
        <w:rPr>
          <w:rFonts w:ascii="Times New Roman"/>
          <w:b w:val="false"/>
          <w:i w:val="false"/>
          <w:color w:val="000000"/>
          <w:sz w:val="28"/>
        </w:rPr>
        <w:t xml:space="preserve">
Стоимость по таксе                                            тенге </w:t>
      </w:r>
    </w:p>
    <w:p>
      <w:pPr>
        <w:spacing w:after="0"/>
        <w:ind w:left="0"/>
        <w:jc w:val="both"/>
      </w:pPr>
      <w:r>
        <w:rPr>
          <w:rFonts w:ascii="Times New Roman"/>
          <w:b w:val="false"/>
          <w:i w:val="false"/>
          <w:color w:val="000000"/>
          <w:sz w:val="28"/>
        </w:rPr>
        <w:t xml:space="preserve">Ерекше шарттар ____________________________________________________ </w:t>
      </w:r>
      <w:r>
        <w:br/>
      </w:r>
      <w:r>
        <w:rPr>
          <w:rFonts w:ascii="Times New Roman"/>
          <w:b w:val="false"/>
          <w:i w:val="false"/>
          <w:color w:val="000000"/>
          <w:sz w:val="28"/>
        </w:rPr>
        <w:t xml:space="preserve">
Особые условия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Пайдалану мерзiмi "__"________ 20__ жылдан </w:t>
      </w:r>
      <w:r>
        <w:br/>
      </w:r>
      <w:r>
        <w:rPr>
          <w:rFonts w:ascii="Times New Roman"/>
          <w:b w:val="false"/>
          <w:i w:val="false"/>
          <w:color w:val="000000"/>
          <w:sz w:val="28"/>
        </w:rPr>
        <w:t xml:space="preserve">
Cpoк пользования с                  года </w:t>
      </w:r>
      <w:r>
        <w:br/>
      </w:r>
      <w:r>
        <w:rPr>
          <w:rFonts w:ascii="Times New Roman"/>
          <w:b w:val="false"/>
          <w:i w:val="false"/>
          <w:color w:val="000000"/>
          <w:sz w:val="28"/>
        </w:rPr>
        <w:t xml:space="preserve">
                   "__"________ 20__ жылға дейін </w:t>
      </w:r>
      <w:r>
        <w:br/>
      </w:r>
      <w:r>
        <w:rPr>
          <w:rFonts w:ascii="Times New Roman"/>
          <w:b w:val="false"/>
          <w:i w:val="false"/>
          <w:color w:val="000000"/>
          <w:sz w:val="28"/>
        </w:rPr>
        <w:t xml:space="preserve">
                 по                 года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M.O.   Мекеме басшысы _______________________________________ </w:t>
      </w:r>
      <w:r>
        <w:br/>
      </w:r>
      <w:r>
        <w:rPr>
          <w:rFonts w:ascii="Times New Roman"/>
          <w:b w:val="false"/>
          <w:i w:val="false"/>
          <w:color w:val="000000"/>
          <w:sz w:val="28"/>
        </w:rPr>
        <w:t xml:space="preserve">
      М.П.   Руководитель учреждения </w:t>
      </w:r>
    </w:p>
    <w:p>
      <w:pPr>
        <w:spacing w:after="0"/>
        <w:ind w:left="0"/>
        <w:jc w:val="both"/>
      </w:pPr>
      <w:r>
        <w:rPr>
          <w:rFonts w:ascii="Times New Roman"/>
          <w:b w:val="false"/>
          <w:i w:val="false"/>
          <w:color w:val="000000"/>
          <w:sz w:val="28"/>
        </w:rPr>
        <w:t xml:space="preserve">             Инженер ______________________________________________ </w:t>
      </w:r>
      <w:r>
        <w:br/>
      </w:r>
      <w:r>
        <w:rPr>
          <w:rFonts w:ascii="Times New Roman"/>
          <w:b w:val="false"/>
          <w:i w:val="false"/>
          <w:color w:val="000000"/>
          <w:sz w:val="28"/>
        </w:rPr>
        <w:t xml:space="preserve">
             Инженер </w:t>
      </w:r>
    </w:p>
    <w:p>
      <w:pPr>
        <w:spacing w:after="0"/>
        <w:ind w:left="0"/>
        <w:jc w:val="both"/>
      </w:pPr>
      <w:r>
        <w:rPr>
          <w:rFonts w:ascii="Times New Roman"/>
          <w:b w:val="false"/>
          <w:i w:val="false"/>
          <w:color w:val="000000"/>
          <w:sz w:val="28"/>
        </w:rPr>
        <w:t xml:space="preserve">      Орман пайдалану ережелерiмен, ормандағы өрт қауiпсiздiгi </w:t>
      </w:r>
      <w:r>
        <w:br/>
      </w:r>
      <w:r>
        <w:rPr>
          <w:rFonts w:ascii="Times New Roman"/>
          <w:b w:val="false"/>
          <w:i w:val="false"/>
          <w:color w:val="000000"/>
          <w:sz w:val="28"/>
        </w:rPr>
        <w:t xml:space="preserve">
ережелерiмен және оларды бұзғаны үшiн жауапкершiлiкпен таныстым </w:t>
      </w:r>
      <w:r>
        <w:br/>
      </w:r>
      <w:r>
        <w:rPr>
          <w:rFonts w:ascii="Times New Roman"/>
          <w:b w:val="false"/>
          <w:i w:val="false"/>
          <w:color w:val="000000"/>
          <w:sz w:val="28"/>
        </w:rPr>
        <w:t xml:space="preserve">
      С правилами лесопользования, правилами пожарной безопасности </w:t>
      </w:r>
      <w:r>
        <w:br/>
      </w:r>
      <w:r>
        <w:rPr>
          <w:rFonts w:ascii="Times New Roman"/>
          <w:b w:val="false"/>
          <w:i w:val="false"/>
          <w:color w:val="000000"/>
          <w:sz w:val="28"/>
        </w:rPr>
        <w:t xml:space="preserve">
е лесах и ответственностью за их нарушения ознакомлен </w:t>
      </w:r>
    </w:p>
    <w:p>
      <w:pPr>
        <w:spacing w:after="0"/>
        <w:ind w:left="0"/>
        <w:jc w:val="both"/>
      </w:pPr>
      <w:r>
        <w:rPr>
          <w:rFonts w:ascii="Times New Roman"/>
          <w:b w:val="false"/>
          <w:i w:val="false"/>
          <w:color w:val="000000"/>
          <w:sz w:val="28"/>
        </w:rPr>
        <w:t xml:space="preserve">      Орман пайдаланушының қолы ___________________________________ </w:t>
      </w:r>
      <w:r>
        <w:br/>
      </w:r>
      <w:r>
        <w:rPr>
          <w:rFonts w:ascii="Times New Roman"/>
          <w:b w:val="false"/>
          <w:i w:val="false"/>
          <w:color w:val="000000"/>
          <w:sz w:val="28"/>
        </w:rPr>
        <w:t xml:space="preserve">
      Подпись лесопользователя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Ауыл шаруашылығы министрлігі   </w:t>
      </w:r>
      <w:r>
        <w:br/>
      </w:r>
      <w:r>
        <w:rPr>
          <w:rFonts w:ascii="Times New Roman"/>
          <w:b w:val="false"/>
          <w:i w:val="false"/>
          <w:color w:val="000000"/>
          <w:sz w:val="28"/>
        </w:rPr>
        <w:t xml:space="preserve">
Орман және аңшылық шаруашылығы  </w:t>
      </w:r>
      <w:r>
        <w:br/>
      </w:r>
      <w:r>
        <w:rPr>
          <w:rFonts w:ascii="Times New Roman"/>
          <w:b w:val="false"/>
          <w:i w:val="false"/>
          <w:color w:val="000000"/>
          <w:sz w:val="28"/>
        </w:rPr>
        <w:t xml:space="preserve">
комитеті төрағасының        </w:t>
      </w:r>
      <w:r>
        <w:br/>
      </w:r>
      <w:r>
        <w:rPr>
          <w:rFonts w:ascii="Times New Roman"/>
          <w:b w:val="false"/>
          <w:i w:val="false"/>
          <w:color w:val="000000"/>
          <w:sz w:val="28"/>
        </w:rPr>
        <w:t xml:space="preserve">
2005 жылғы 4 сәуірдегі      </w:t>
      </w:r>
      <w:r>
        <w:br/>
      </w:r>
      <w:r>
        <w:rPr>
          <w:rFonts w:ascii="Times New Roman"/>
          <w:b w:val="false"/>
          <w:i w:val="false"/>
          <w:color w:val="000000"/>
          <w:sz w:val="28"/>
        </w:rPr>
        <w:t xml:space="preserve">
N 93 бұйрығымен бекітілген   </w:t>
      </w:r>
    </w:p>
    <w:bookmarkStart w:name="z8" w:id="7"/>
    <w:p>
      <w:pPr>
        <w:spacing w:after="0"/>
        <w:ind w:left="0"/>
        <w:jc w:val="left"/>
      </w:pPr>
      <w:r>
        <w:rPr>
          <w:rFonts w:ascii="Times New Roman"/>
          <w:b/>
          <w:i w:val="false"/>
          <w:color w:val="000000"/>
        </w:rPr>
        <w:t xml:space="preserve"> 
  Ағаш кесу мен орман билеттерін есепке алу, </w:t>
      </w:r>
      <w:r>
        <w:br/>
      </w:r>
      <w:r>
        <w:rPr>
          <w:rFonts w:ascii="Times New Roman"/>
          <w:b/>
          <w:i w:val="false"/>
          <w:color w:val="000000"/>
        </w:rPr>
        <w:t xml:space="preserve">
сақтау, толтыру және беру ережесі </w:t>
      </w:r>
    </w:p>
    <w:bookmarkEnd w:id="7"/>
    <w:bookmarkStart w:name="z9" w:id="8"/>
    <w:p>
      <w:pPr>
        <w:spacing w:after="0"/>
        <w:ind w:left="0"/>
        <w:jc w:val="left"/>
      </w:pPr>
      <w:r>
        <w:rPr>
          <w:rFonts w:ascii="Times New Roman"/>
          <w:b/>
          <w:i w:val="false"/>
          <w:color w:val="000000"/>
        </w:rPr>
        <w:t xml:space="preserve"> 
  1. Жалпы ережелер </w:t>
      </w:r>
    </w:p>
    <w:bookmarkEnd w:id="8"/>
    <w:bookmarkStart w:name="z10" w:id="9"/>
    <w:p>
      <w:pPr>
        <w:spacing w:after="0"/>
        <w:ind w:left="0"/>
        <w:jc w:val="both"/>
      </w:pPr>
      <w:r>
        <w:rPr>
          <w:rFonts w:ascii="Times New Roman"/>
          <w:b w:val="false"/>
          <w:i w:val="false"/>
          <w:color w:val="000000"/>
          <w:sz w:val="28"/>
        </w:rPr>
        <w:t>
      1. Осы ережемен белгіленген ағаш кесу мен орман билеттерін есепке алу, сақтау, толтыру және беру тәртібі Қазақстан Республикасының Орман </w:t>
      </w:r>
      <w:r>
        <w:rPr>
          <w:rFonts w:ascii="Times New Roman"/>
          <w:b w:val="false"/>
          <w:i w:val="false"/>
          <w:color w:val="000000"/>
          <w:sz w:val="28"/>
        </w:rPr>
        <w:t>кодексіне</w:t>
      </w:r>
      <w:r>
        <w:rPr>
          <w:rFonts w:ascii="Times New Roman"/>
          <w:b w:val="false"/>
          <w:i w:val="false"/>
          <w:color w:val="000000"/>
          <w:sz w:val="28"/>
        </w:rPr>
        <w:t xml:space="preserve"> сәйкес әзірленді және барлық деңгейдегі орман басқару органдары мен мемлекеттік орман иеленушілер үшін мемлекеттік орман қоры аумағында мынадай орман пайдалану шараларын жүзеге асыру кезінде міндетті болып табылады: </w:t>
      </w:r>
      <w:r>
        <w:br/>
      </w:r>
      <w:r>
        <w:rPr>
          <w:rFonts w:ascii="Times New Roman"/>
          <w:b w:val="false"/>
          <w:i w:val="false"/>
          <w:color w:val="000000"/>
          <w:sz w:val="28"/>
        </w:rPr>
        <w:t>
      1) сүрек </w:t>
      </w:r>
      <w:r>
        <w:rPr>
          <w:rFonts w:ascii="Times New Roman"/>
          <w:b w:val="false"/>
          <w:i w:val="false"/>
          <w:color w:val="000000"/>
          <w:sz w:val="28"/>
        </w:rPr>
        <w:t>дайындау</w:t>
      </w:r>
      <w:r>
        <w:rPr>
          <w:rFonts w:ascii="Times New Roman"/>
          <w:b w:val="false"/>
          <w:i w:val="false"/>
          <w:color w:val="000000"/>
          <w:sz w:val="28"/>
        </w:rPr>
        <w:t xml:space="preserve">; </w:t>
      </w:r>
      <w:r>
        <w:br/>
      </w:r>
      <w:r>
        <w:rPr>
          <w:rFonts w:ascii="Times New Roman"/>
          <w:b w:val="false"/>
          <w:i w:val="false"/>
          <w:color w:val="000000"/>
          <w:sz w:val="28"/>
        </w:rPr>
        <w:t>
      2) шайыр, ағаш сөлдерін </w:t>
      </w:r>
      <w:r>
        <w:rPr>
          <w:rFonts w:ascii="Times New Roman"/>
          <w:b w:val="false"/>
          <w:i w:val="false"/>
          <w:color w:val="000000"/>
          <w:sz w:val="28"/>
        </w:rPr>
        <w:t>дайындау</w:t>
      </w:r>
      <w:r>
        <w:rPr>
          <w:rFonts w:ascii="Times New Roman"/>
          <w:b w:val="false"/>
          <w:i w:val="false"/>
          <w:color w:val="000000"/>
          <w:sz w:val="28"/>
        </w:rPr>
        <w:t xml:space="preserve">; </w:t>
      </w:r>
      <w:r>
        <w:br/>
      </w:r>
      <w:r>
        <w:rPr>
          <w:rFonts w:ascii="Times New Roman"/>
          <w:b w:val="false"/>
          <w:i w:val="false"/>
          <w:color w:val="000000"/>
          <w:sz w:val="28"/>
        </w:rPr>
        <w:t>
      3) қосалқы ағаш ресурстарын (ағаш қабықтар, бұтақтарын, түбірлерін, тамырларын, жапырақтарын, бүршіктерін) </w:t>
      </w:r>
      <w:r>
        <w:rPr>
          <w:rFonts w:ascii="Times New Roman"/>
          <w:b w:val="false"/>
          <w:i w:val="false"/>
          <w:color w:val="000000"/>
          <w:sz w:val="28"/>
        </w:rPr>
        <w:t>дайындау</w:t>
      </w:r>
      <w:r>
        <w:rPr>
          <w:rFonts w:ascii="Times New Roman"/>
          <w:b w:val="false"/>
          <w:i w:val="false"/>
          <w:color w:val="000000"/>
          <w:sz w:val="28"/>
        </w:rPr>
        <w:t xml:space="preserve">; </w:t>
      </w:r>
      <w:r>
        <w:br/>
      </w:r>
      <w:r>
        <w:rPr>
          <w:rFonts w:ascii="Times New Roman"/>
          <w:b w:val="false"/>
          <w:i w:val="false"/>
          <w:color w:val="000000"/>
          <w:sz w:val="28"/>
        </w:rPr>
        <w:t>
      4) </w:t>
      </w:r>
      <w:r>
        <w:rPr>
          <w:rFonts w:ascii="Times New Roman"/>
          <w:b w:val="false"/>
          <w:i w:val="false"/>
          <w:color w:val="000000"/>
          <w:sz w:val="28"/>
        </w:rPr>
        <w:t>жанама орман пайдалану</w:t>
      </w:r>
      <w:r>
        <w:rPr>
          <w:rFonts w:ascii="Times New Roman"/>
          <w:b w:val="false"/>
          <w:i w:val="false"/>
          <w:color w:val="000000"/>
          <w:sz w:val="28"/>
        </w:rPr>
        <w:t xml:space="preserve">; </w:t>
      </w:r>
      <w:r>
        <w:br/>
      </w:r>
      <w:r>
        <w:rPr>
          <w:rFonts w:ascii="Times New Roman"/>
          <w:b w:val="false"/>
          <w:i w:val="false"/>
          <w:color w:val="000000"/>
          <w:sz w:val="28"/>
        </w:rPr>
        <w:t>
      5) мемлекеттік орман қоры учаскелерін ғылыми-зерттеу мақсаттарында </w:t>
      </w:r>
      <w:r>
        <w:rPr>
          <w:rFonts w:ascii="Times New Roman"/>
          <w:b w:val="false"/>
          <w:i w:val="false"/>
          <w:color w:val="000000"/>
          <w:sz w:val="28"/>
        </w:rPr>
        <w:t>пайдалану</w:t>
      </w:r>
      <w:r>
        <w:rPr>
          <w:rFonts w:ascii="Times New Roman"/>
          <w:b w:val="false"/>
          <w:i w:val="false"/>
          <w:color w:val="000000"/>
          <w:sz w:val="28"/>
        </w:rPr>
        <w:t xml:space="preserve">; </w:t>
      </w:r>
      <w:r>
        <w:br/>
      </w:r>
      <w:r>
        <w:rPr>
          <w:rFonts w:ascii="Times New Roman"/>
          <w:b w:val="false"/>
          <w:i w:val="false"/>
          <w:color w:val="000000"/>
          <w:sz w:val="28"/>
        </w:rPr>
        <w:t>
      6) мемлекеттік орман қоры учаскелерін мәдени-сауықтыру, рекреациялық, туристік және спорттық мақсаттар үшін </w:t>
      </w:r>
      <w:r>
        <w:rPr>
          <w:rFonts w:ascii="Times New Roman"/>
          <w:b w:val="false"/>
          <w:i w:val="false"/>
          <w:color w:val="000000"/>
          <w:sz w:val="28"/>
        </w:rPr>
        <w:t>пайдалану</w:t>
      </w:r>
      <w:r>
        <w:rPr>
          <w:rFonts w:ascii="Times New Roman"/>
          <w:b w:val="false"/>
          <w:i w:val="false"/>
          <w:color w:val="000000"/>
          <w:sz w:val="28"/>
        </w:rPr>
        <w:t xml:space="preserve">. </w:t>
      </w:r>
    </w:p>
    <w:bookmarkEnd w:id="9"/>
    <w:bookmarkStart w:name="z11" w:id="10"/>
    <w:p>
      <w:pPr>
        <w:spacing w:after="0"/>
        <w:ind w:left="0"/>
        <w:jc w:val="both"/>
      </w:pPr>
      <w:r>
        <w:rPr>
          <w:rFonts w:ascii="Times New Roman"/>
          <w:b w:val="false"/>
          <w:i w:val="false"/>
          <w:color w:val="000000"/>
          <w:sz w:val="28"/>
        </w:rPr>
        <w:t xml:space="preserve">
      2. Мемлекеттік орман қоры учаскелерінде орман пайдалануды жүзеге асыруға рұқсат беру құжаттарының: ағаш кесу мен орман билетінің негізінде ғана жол беріледі. Ешқандай да басқа құжаттар, сондай-ақ лауазымды адамдардың ауызша берілген өкімдері орман пайдалануды жүзеге асыруға негіз бола алмайды. </w:t>
      </w:r>
    </w:p>
    <w:bookmarkEnd w:id="10"/>
    <w:bookmarkStart w:name="z12" w:id="11"/>
    <w:p>
      <w:pPr>
        <w:spacing w:after="0"/>
        <w:ind w:left="0"/>
        <w:jc w:val="both"/>
      </w:pPr>
      <w:r>
        <w:rPr>
          <w:rFonts w:ascii="Times New Roman"/>
          <w:b w:val="false"/>
          <w:i w:val="false"/>
          <w:color w:val="000000"/>
          <w:sz w:val="28"/>
        </w:rPr>
        <w:t>
      3. Ағаш кесу билеті сүрек, шайыр, ағаш сөлдері мен қосалқы ағаш ресурстарын дайындауға және тасымалдауға құқық беретін құжат болып табылады және оны мемлекеттік орман иеленушісі (бұдан әрі - орман иеленушісі) орман пайдаланушыларға Қазақстан Республикасы Үкіметінің 2003 жылғы 22 желтоқсандағы N 1287 қаулысымен бекітілген Мемлекеттік орман қоры учаскелерінде өсіп тұрған сүректі босату </w:t>
      </w:r>
      <w:r>
        <w:rPr>
          <w:rFonts w:ascii="Times New Roman"/>
          <w:b w:val="false"/>
          <w:i w:val="false"/>
          <w:color w:val="000000"/>
          <w:sz w:val="28"/>
        </w:rPr>
        <w:t>ережесімен</w:t>
      </w:r>
      <w:r>
        <w:rPr>
          <w:rFonts w:ascii="Times New Roman"/>
          <w:b w:val="false"/>
          <w:i w:val="false"/>
          <w:color w:val="000000"/>
          <w:sz w:val="28"/>
        </w:rPr>
        <w:t xml:space="preserve"> (бұдан әрі - өсіп тұрған сүректі босату ережесі) белгіленген мерзімге жұмыстар басталғанға дейін береді. </w:t>
      </w:r>
    </w:p>
    <w:bookmarkEnd w:id="11"/>
    <w:bookmarkStart w:name="z13" w:id="12"/>
    <w:p>
      <w:pPr>
        <w:spacing w:after="0"/>
        <w:ind w:left="0"/>
        <w:jc w:val="both"/>
      </w:pPr>
      <w:r>
        <w:rPr>
          <w:rFonts w:ascii="Times New Roman"/>
          <w:b w:val="false"/>
          <w:i w:val="false"/>
          <w:color w:val="000000"/>
          <w:sz w:val="28"/>
        </w:rPr>
        <w:t xml:space="preserve">
      4. Ағаш кесу билеті: орман пайдаланушылардың игеруі үшін, жергілікті қажеттіліктер үшін, жергілікті халықтың мұқтажы үшін, орман иеленушілер үшін, соның ішінде орманды күтіп-баптау мақсатында ағаш кесу, орман шаруашылығы іс-шараларын жүргізу, сондай-ақ орындау кезінде ағаш кесу шаралары жүргізілетін басқа да іс-шаралар үшін (орман орналастыру, алқапты тазарту, іздестіру жұмыстары және басқалары) босатылатын ағашты тағайындағанда өсіп тұрған ағашты да, қурап қалған немесе бүлінген ағашты да босату кезінде беріледі. </w:t>
      </w:r>
      <w:r>
        <w:br/>
      </w:r>
      <w:r>
        <w:rPr>
          <w:rFonts w:ascii="Times New Roman"/>
          <w:b w:val="false"/>
          <w:i w:val="false"/>
          <w:color w:val="000000"/>
          <w:sz w:val="28"/>
        </w:rPr>
        <w:t xml:space="preserve">
      Ағаш кесу билетін орман иеленуші әрбір орман пайдаланушыға әрбір босатылатын бірлік үшін: кеспеағашқа немесе мөлдекке (кеспеағаш мөлдектерге бөлінген жағдайда) жеке-жеке жазып береді. </w:t>
      </w:r>
      <w:r>
        <w:br/>
      </w:r>
      <w:r>
        <w:rPr>
          <w:rFonts w:ascii="Times New Roman"/>
          <w:b w:val="false"/>
          <w:i w:val="false"/>
          <w:color w:val="000000"/>
          <w:sz w:val="28"/>
        </w:rPr>
        <w:t xml:space="preserve">
      Бір орман пайдаланушыға ағаш кесу билетін бірнеше босату бірлігіне (кеспеағаштарға немесе мөлдектерге) беруге оларда пайдаланудың бір түрі көзделетін, ағаш кесудің сол бір ғана тәсілі және босатылатын сүректі, қосалқы ағаш ресурстарын есепке алудың сол бір ғана тәсілі қолданылатын жағдайда рұқсат етіледі. </w:t>
      </w:r>
    </w:p>
    <w:bookmarkEnd w:id="12"/>
    <w:bookmarkStart w:name="z14" w:id="13"/>
    <w:p>
      <w:pPr>
        <w:spacing w:after="0"/>
        <w:ind w:left="0"/>
        <w:jc w:val="both"/>
      </w:pPr>
      <w:r>
        <w:rPr>
          <w:rFonts w:ascii="Times New Roman"/>
          <w:b w:val="false"/>
          <w:i w:val="false"/>
          <w:color w:val="000000"/>
          <w:sz w:val="28"/>
        </w:rPr>
        <w:t>
      5. Орман билеті орманды жанама пайдалануды жүзеге асыруға (</w:t>
      </w:r>
      <w:r>
        <w:rPr>
          <w:rFonts w:ascii="Times New Roman"/>
          <w:b w:val="false"/>
          <w:i w:val="false"/>
          <w:color w:val="000000"/>
          <w:sz w:val="28"/>
        </w:rPr>
        <w:t>шөп шабу</w:t>
      </w:r>
      <w:r>
        <w:rPr>
          <w:rFonts w:ascii="Times New Roman"/>
          <w:b w:val="false"/>
          <w:i w:val="false"/>
          <w:color w:val="000000"/>
          <w:sz w:val="28"/>
        </w:rPr>
        <w:t xml:space="preserve">, мал жаю, марал өсіру, аң шаруашылығы, ара ұялары мен омарталар орналастыру, көкөніс өсіру, бақша өсіру және басқа да ауыл шаруашылығы дақылдарын өсіру, дәрі-дәрмектік өсімдіктер мен техникалық шикізат, жабайы жемістер, жаңғақтар, саңырауқұлақтар, жидектер және басқа да тағамдық өнімдер, мүк, орман төсенішін және жерге түскен жапырақтар, қамыс жинау мен дайындау), мемлекеттік орман қоры учаскелерін ғылыми-зерттеу, мәдени-сауықтыру, рекреациялық, туристік және спорттық мақсаттар үшін пайдалануға құқық беретін құжат болып табылады. </w:t>
      </w:r>
    </w:p>
    <w:bookmarkEnd w:id="13"/>
    <w:bookmarkStart w:name="z15" w:id="14"/>
    <w:p>
      <w:pPr>
        <w:spacing w:after="0"/>
        <w:ind w:left="0"/>
        <w:jc w:val="both"/>
      </w:pPr>
      <w:r>
        <w:rPr>
          <w:rFonts w:ascii="Times New Roman"/>
          <w:b w:val="false"/>
          <w:i w:val="false"/>
          <w:color w:val="000000"/>
          <w:sz w:val="28"/>
        </w:rPr>
        <w:t xml:space="preserve">
      6. Ағаш кесу билеті мен орман билеті бастапқы негізгі құжаттар болып табылады, олардың негізінде: </w:t>
      </w:r>
      <w:r>
        <w:br/>
      </w:r>
      <w:r>
        <w:rPr>
          <w:rFonts w:ascii="Times New Roman"/>
          <w:b w:val="false"/>
          <w:i w:val="false"/>
          <w:color w:val="000000"/>
          <w:sz w:val="28"/>
        </w:rPr>
        <w:t xml:space="preserve">
      босатуға рұқсат етілген сүректі кәделік, отындық ағашқа және бұтақтарға (бұтақшаларға) бөле отырып оның, өсіп тұрған күйінде босатылатын сүрек үшін төлем сомасының есебі жүргізіледі; </w:t>
      </w:r>
      <w:r>
        <w:br/>
      </w:r>
      <w:r>
        <w:rPr>
          <w:rFonts w:ascii="Times New Roman"/>
          <w:b w:val="false"/>
          <w:i w:val="false"/>
          <w:color w:val="000000"/>
          <w:sz w:val="28"/>
        </w:rPr>
        <w:t xml:space="preserve">
      орман пайдаланудың өзге де түрлерінің көлемдерінің (сүрек дайындаудан басқа) және олар үшін жасалатын төлемдердің есебі жүргізіледі; </w:t>
      </w:r>
      <w:r>
        <w:br/>
      </w:r>
      <w:r>
        <w:rPr>
          <w:rFonts w:ascii="Times New Roman"/>
          <w:b w:val="false"/>
          <w:i w:val="false"/>
          <w:color w:val="000000"/>
          <w:sz w:val="28"/>
        </w:rPr>
        <w:t xml:space="preserve">
      кеспеағашты тазарту, сүректі ұтымды түрде кесу, төлем сомаларын бюджетке төлеу, ағаш кесу және орман билеттері бойынша белгіленген орман пайдалану, өртке қарсы, орманды қалпына келтіру және өзге де іс-шараларды жүргізу мерзімдері мен көлемдерін сақтау жөніндегі міндеттемелерді орман пайдаланушының орындауына бақылау жасауды жүзеге асырады; </w:t>
      </w:r>
      <w:r>
        <w:br/>
      </w:r>
      <w:r>
        <w:rPr>
          <w:rFonts w:ascii="Times New Roman"/>
          <w:b w:val="false"/>
          <w:i w:val="false"/>
          <w:color w:val="000000"/>
          <w:sz w:val="28"/>
        </w:rPr>
        <w:t xml:space="preserve">
      орман иеленушілер мен орман пайдаланушылар арасындағы даулар шешіледі. </w:t>
      </w:r>
    </w:p>
    <w:bookmarkEnd w:id="14"/>
    <w:bookmarkStart w:name="z16" w:id="15"/>
    <w:p>
      <w:pPr>
        <w:spacing w:after="0"/>
        <w:ind w:left="0"/>
        <w:jc w:val="both"/>
      </w:pPr>
      <w:r>
        <w:rPr>
          <w:rFonts w:ascii="Times New Roman"/>
          <w:b w:val="false"/>
          <w:i w:val="false"/>
          <w:color w:val="000000"/>
          <w:sz w:val="28"/>
        </w:rPr>
        <w:t xml:space="preserve">
      7. Орман пайдаланушы ағаш кесу, сөл ағызу, ағаш сөлдерін, қосалқы ағаш ресурстарын дайындау немесе орман пайдаланудың жанама және өзге де түрлерін жүргізу басталғанға дейін ағаш кесу мен орман билеттерін көрсетіп, орман иеленушіден орман пайдалану жұмыстары жүргізілетін мемлекеттік орман қоры учаскесін қаз-қалпында белгіленген тәртіппен қабылдап алады. </w:t>
      </w:r>
    </w:p>
    <w:bookmarkEnd w:id="15"/>
    <w:bookmarkStart w:name="z17" w:id="16"/>
    <w:p>
      <w:pPr>
        <w:spacing w:after="0"/>
        <w:ind w:left="0"/>
        <w:jc w:val="both"/>
      </w:pPr>
      <w:r>
        <w:rPr>
          <w:rFonts w:ascii="Times New Roman"/>
          <w:b w:val="false"/>
          <w:i w:val="false"/>
          <w:color w:val="000000"/>
          <w:sz w:val="28"/>
        </w:rPr>
        <w:t xml:space="preserve">
      8. Ағаш кесу мен орман билеттерінің бланкілерін орман шаруашылығы саласындағы уәкілетті орган (бұдан әрі - Уәкілетті орган) орталықтандырылған тәртіппен дайындайды. </w:t>
      </w:r>
    </w:p>
    <w:bookmarkEnd w:id="16"/>
    <w:bookmarkStart w:name="z18" w:id="17"/>
    <w:p>
      <w:pPr>
        <w:spacing w:after="0"/>
        <w:ind w:left="0"/>
        <w:jc w:val="both"/>
      </w:pPr>
      <w:r>
        <w:rPr>
          <w:rFonts w:ascii="Times New Roman"/>
          <w:b w:val="false"/>
          <w:i w:val="false"/>
          <w:color w:val="000000"/>
          <w:sz w:val="28"/>
        </w:rPr>
        <w:t xml:space="preserve">
      9. Ағаш кесу мен орман билеттерінің бланкілері өрнекті қағазда, беті басылған тормен көмкерілген, нөмірлері мен әріптік сериялары көрсетіле отырып мемлекеттік тілде және орыс тілінде басылады. </w:t>
      </w:r>
      <w:r>
        <w:br/>
      </w:r>
      <w:r>
        <w:rPr>
          <w:rFonts w:ascii="Times New Roman"/>
          <w:b w:val="false"/>
          <w:i w:val="false"/>
          <w:color w:val="000000"/>
          <w:sz w:val="28"/>
        </w:rPr>
        <w:t xml:space="preserve">
      Басылған бланкілер әрқайсысы кітапша түрінде 25 комплектіден көбейтіледі. </w:t>
      </w:r>
      <w:r>
        <w:br/>
      </w:r>
      <w:r>
        <w:rPr>
          <w:rFonts w:ascii="Times New Roman"/>
          <w:b w:val="false"/>
          <w:i w:val="false"/>
          <w:color w:val="000000"/>
          <w:sz w:val="28"/>
        </w:rPr>
        <w:t xml:space="preserve">
      Уәкілетті орган өзінің аумақтық органдары (бұдан әрі - аумақтық орган) арқылы облыс аумағында орналасқан орман шаруашылығы мекемелерін және басқа да орман иеленушілерді бланкілермен қамтамасыз етеді. </w:t>
      </w:r>
    </w:p>
    <w:bookmarkEnd w:id="17"/>
    <w:bookmarkStart w:name="z19" w:id="18"/>
    <w:p>
      <w:pPr>
        <w:spacing w:after="0"/>
        <w:ind w:left="0"/>
        <w:jc w:val="left"/>
      </w:pPr>
      <w:r>
        <w:rPr>
          <w:rFonts w:ascii="Times New Roman"/>
          <w:b/>
          <w:i w:val="false"/>
          <w:color w:val="000000"/>
        </w:rPr>
        <w:t xml:space="preserve"> 
  2. Ағаш кесу мен орман билеттерінің </w:t>
      </w:r>
      <w:r>
        <w:br/>
      </w:r>
      <w:r>
        <w:rPr>
          <w:rFonts w:ascii="Times New Roman"/>
          <w:b/>
          <w:i w:val="false"/>
          <w:color w:val="000000"/>
        </w:rPr>
        <w:t xml:space="preserve">
бланкілерінің сақталуы </w:t>
      </w:r>
    </w:p>
    <w:bookmarkEnd w:id="18"/>
    <w:p>
      <w:pPr>
        <w:spacing w:after="0"/>
        <w:ind w:left="0"/>
        <w:jc w:val="both"/>
      </w:pPr>
      <w:r>
        <w:rPr>
          <w:rFonts w:ascii="Times New Roman"/>
          <w:b w:val="false"/>
          <w:i w:val="false"/>
          <w:color w:val="000000"/>
          <w:sz w:val="28"/>
        </w:rPr>
        <w:t xml:space="preserve">      10. Ағаш кесу мен орман билеттері қатаң есептілік бланкілері болып табылады және осы ережеде белгіленген тәртіппен есепке алынуға және сақталуға жатады. </w:t>
      </w:r>
      <w:r>
        <w:br/>
      </w:r>
      <w:r>
        <w:rPr>
          <w:rFonts w:ascii="Times New Roman"/>
          <w:b w:val="false"/>
          <w:i w:val="false"/>
          <w:color w:val="000000"/>
          <w:sz w:val="28"/>
        </w:rPr>
        <w:t xml:space="preserve">
      Бұл бланкілер сейфтерде, темір шкафтарда немесе құлып салынатын темір жәшіктерде сақталуға тиіс. </w:t>
      </w:r>
      <w:r>
        <w:br/>
      </w:r>
      <w:r>
        <w:rPr>
          <w:rFonts w:ascii="Times New Roman"/>
          <w:b w:val="false"/>
          <w:i w:val="false"/>
          <w:color w:val="000000"/>
          <w:sz w:val="28"/>
        </w:rPr>
        <w:t xml:space="preserve">
      Бланкілер сақталатын сейфтер, шкафтар және жәшіктер құлыпталып, оларға мөр басылады, мөр бланкілердің сақталуына және жұмсалуына жауапты адамда сақталады. </w:t>
      </w:r>
    </w:p>
    <w:bookmarkStart w:name="z20" w:id="19"/>
    <w:p>
      <w:pPr>
        <w:spacing w:after="0"/>
        <w:ind w:left="0"/>
        <w:jc w:val="left"/>
      </w:pPr>
      <w:r>
        <w:rPr>
          <w:rFonts w:ascii="Times New Roman"/>
          <w:b/>
          <w:i w:val="false"/>
          <w:color w:val="000000"/>
        </w:rPr>
        <w:t xml:space="preserve"> 
  3. Ағаш кесу мен орман билеттерінің </w:t>
      </w:r>
      <w:r>
        <w:br/>
      </w:r>
      <w:r>
        <w:rPr>
          <w:rFonts w:ascii="Times New Roman"/>
          <w:b/>
          <w:i w:val="false"/>
          <w:color w:val="000000"/>
        </w:rPr>
        <w:t xml:space="preserve">
бланкілерін есепке алу </w:t>
      </w:r>
    </w:p>
    <w:bookmarkEnd w:id="19"/>
    <w:p>
      <w:pPr>
        <w:spacing w:after="0"/>
        <w:ind w:left="0"/>
        <w:jc w:val="both"/>
      </w:pPr>
      <w:r>
        <w:rPr>
          <w:rFonts w:ascii="Times New Roman"/>
          <w:b w:val="false"/>
          <w:i w:val="false"/>
          <w:color w:val="000000"/>
          <w:sz w:val="28"/>
        </w:rPr>
        <w:t xml:space="preserve">      11. Ағаш кесу мен орман билеттерінің бланкілерін алған аумақтық органдар мен орман иеленушілер олардың есебін жүргізеді және уәкілетті органға жылдық есеппен бірге осы бланкілердің кірісі мен шығысы туралы жылдық есеп береді, сондай-ақ есеп беру жылынан кейінгі жылға оларға деген қажеттілікті мәлімдейді. </w:t>
      </w:r>
      <w:r>
        <w:br/>
      </w:r>
      <w:r>
        <w:rPr>
          <w:rFonts w:ascii="Times New Roman"/>
          <w:b w:val="false"/>
          <w:i w:val="false"/>
          <w:color w:val="000000"/>
          <w:sz w:val="28"/>
        </w:rPr>
        <w:t xml:space="preserve">
      Уәкілетті орган аумақтық органдардың өтінімдері негізінде жалпы қажеттілікті анықтап, алдағы жылға ағаш кесу мен орман билеттері бланкілерінің бір орталықтан жасап шығарылуын ұйымдастырады. </w:t>
      </w:r>
    </w:p>
    <w:bookmarkStart w:name="z21" w:id="20"/>
    <w:p>
      <w:pPr>
        <w:spacing w:after="0"/>
        <w:ind w:left="0"/>
        <w:jc w:val="both"/>
      </w:pPr>
      <w:r>
        <w:rPr>
          <w:rFonts w:ascii="Times New Roman"/>
          <w:b w:val="false"/>
          <w:i w:val="false"/>
          <w:color w:val="000000"/>
          <w:sz w:val="28"/>
        </w:rPr>
        <w:t xml:space="preserve">
      12. Ағаш кесу мен орман билеттері бланкілерінің жасалуына қарай, бірақ ағымдағы жылдың бірінші тоқсаны аяқталатын күннен кешіктірмей, уәкілетті орган осы бланкілерді бағалы сәлемдемелер етіп жібереді немесе оларды сенімхат бойынша ведомстволық бағыныстағы аумақтық органдарға береді. </w:t>
      </w:r>
      <w:r>
        <w:br/>
      </w:r>
      <w:r>
        <w:rPr>
          <w:rFonts w:ascii="Times New Roman"/>
          <w:b w:val="false"/>
          <w:i w:val="false"/>
          <w:color w:val="000000"/>
          <w:sz w:val="28"/>
        </w:rPr>
        <w:t xml:space="preserve">
      Аумақтық орган 10 күндік мерзімде олардың облыстық атқарушы органның қарауындағы орман иеленушілерге берілуін қамтамасыз етеді. Ағаш кесу мен орман билеттерінің бланкілерін бере отырып аумақтық орган босатылған бланкілер санына екі дана етіп тауар құжаттамасын жазады, олардың біреуі алушыға - орман иеленушіге беріледі, ал екіншісі аумақтық органның іс қағаздарында қалады. </w:t>
      </w:r>
    </w:p>
    <w:bookmarkEnd w:id="20"/>
    <w:bookmarkStart w:name="z22" w:id="21"/>
    <w:p>
      <w:pPr>
        <w:spacing w:after="0"/>
        <w:ind w:left="0"/>
        <w:jc w:val="both"/>
      </w:pPr>
      <w:r>
        <w:rPr>
          <w:rFonts w:ascii="Times New Roman"/>
          <w:b w:val="false"/>
          <w:i w:val="false"/>
          <w:color w:val="000000"/>
          <w:sz w:val="28"/>
        </w:rPr>
        <w:t xml:space="preserve">
      13. Ағаш кесу мен орман билеттері бланкілерінің кірісі мен шығысын есепке алуды 1-қосымшаға сәйкес Қатаң есептілік бланкілерін есепке алу кітабы бойынша орман иеленушінің бухгалтерлік есеп қызметі жүргізеді. </w:t>
      </w:r>
      <w:r>
        <w:br/>
      </w:r>
      <w:r>
        <w:rPr>
          <w:rFonts w:ascii="Times New Roman"/>
          <w:b w:val="false"/>
          <w:i w:val="false"/>
          <w:color w:val="000000"/>
          <w:sz w:val="28"/>
        </w:rPr>
        <w:t xml:space="preserve">
      Орман пайдаланушыларға нақты берілген және бүлінген ағаш кесу мен орман билеттерінің бланкілерін орман иеленушінің есебінен шығару 2-қосымшаға сәйкес осы бланкілердің Кірісі мен шығысы туралы есептеменің негізінде жүргізіледі. </w:t>
      </w:r>
    </w:p>
    <w:bookmarkEnd w:id="21"/>
    <w:bookmarkStart w:name="z23" w:id="22"/>
    <w:p>
      <w:pPr>
        <w:spacing w:after="0"/>
        <w:ind w:left="0"/>
        <w:jc w:val="both"/>
      </w:pPr>
      <w:r>
        <w:rPr>
          <w:rFonts w:ascii="Times New Roman"/>
          <w:b w:val="false"/>
          <w:i w:val="false"/>
          <w:color w:val="000000"/>
          <w:sz w:val="28"/>
        </w:rPr>
        <w:t xml:space="preserve">
      14. Орман пайдаланушыларға беру үшін жұмсалған ағаш кесу мен орман билеттерінің бланкілерін орман иеленуші шығысқа - қатаң есептілік бланкілерін есепке алу кітабында нөмірлерін, берілген күнін және кімге берілгенін көрсете отырып, билеттің әрбір комплектісін жеке-жеке шығарады. </w:t>
      </w:r>
      <w:r>
        <w:br/>
      </w:r>
      <w:r>
        <w:rPr>
          <w:rFonts w:ascii="Times New Roman"/>
          <w:b w:val="false"/>
          <w:i w:val="false"/>
          <w:color w:val="000000"/>
          <w:sz w:val="28"/>
        </w:rPr>
        <w:t xml:space="preserve">
      Жарамсыз болып қалған бланкілер бір бұрышынан екіншісіне қиғаш сызық тартылып, қатаң есептілік бланкілерін есепке алу кітабы бойынша шығысқа шығарылып, жеке папкада сақталады. </w:t>
      </w:r>
    </w:p>
    <w:bookmarkEnd w:id="22"/>
    <w:bookmarkStart w:name="z24" w:id="23"/>
    <w:p>
      <w:pPr>
        <w:spacing w:after="0"/>
        <w:ind w:left="0"/>
        <w:jc w:val="both"/>
      </w:pPr>
      <w:r>
        <w:rPr>
          <w:rFonts w:ascii="Times New Roman"/>
          <w:b w:val="false"/>
          <w:i w:val="false"/>
          <w:color w:val="000000"/>
          <w:sz w:val="28"/>
        </w:rPr>
        <w:t xml:space="preserve">
      15. Орман пайдаланушылармен барлық есеп айырысу аяқталғаннан кейін ағаш кесу мен орман билеттерінің үшінші данасы сақтау және қатаң есептілік бланкілерін есепке алу кітабына оның пайдаланылуы туралы белгі қою үшін орман иеленушінің бухгалтерлік есеп қызметіне тапсырылады. </w:t>
      </w:r>
      <w:r>
        <w:br/>
      </w:r>
      <w:r>
        <w:rPr>
          <w:rFonts w:ascii="Times New Roman"/>
          <w:b w:val="false"/>
          <w:i w:val="false"/>
          <w:color w:val="000000"/>
          <w:sz w:val="28"/>
        </w:rPr>
        <w:t xml:space="preserve">
      Бухгалтерлік есеп қызметі ағаш кесу мен орман билеттері бойынша есеп айырысулардың аяқталғанын тексереді және осыдан кейін ғана оларды сақтауға қабылдап алады. </w:t>
      </w:r>
      <w:r>
        <w:br/>
      </w:r>
      <w:r>
        <w:rPr>
          <w:rFonts w:ascii="Times New Roman"/>
          <w:b w:val="false"/>
          <w:i w:val="false"/>
          <w:color w:val="000000"/>
          <w:sz w:val="28"/>
        </w:rPr>
        <w:t xml:space="preserve">
      Бухгалтерлік есеп қызметі сақтауға қабылдап алған ағаш кесу мен орман билеттері оларға қатысты барлық материалдармен және құжаттармен бірге нөмірлер ретімен "200___ жылғы ағаш кесу мен орман билеттері" деген атаумен арнайы іске тігіледі. </w:t>
      </w:r>
      <w:r>
        <w:br/>
      </w:r>
      <w:r>
        <w:rPr>
          <w:rFonts w:ascii="Times New Roman"/>
          <w:b w:val="false"/>
          <w:i w:val="false"/>
          <w:color w:val="000000"/>
          <w:sz w:val="28"/>
        </w:rPr>
        <w:t xml:space="preserve">
      Іске тігілген ағаш кесу мен орман билеттері мен оларға қоса тіркелген материалдарға тізілім жасалып, ол жылдың аяғында тігіледі. </w:t>
      </w:r>
      <w:r>
        <w:br/>
      </w:r>
      <w:r>
        <w:rPr>
          <w:rFonts w:ascii="Times New Roman"/>
          <w:b w:val="false"/>
          <w:i w:val="false"/>
          <w:color w:val="000000"/>
          <w:sz w:val="28"/>
        </w:rPr>
        <w:t xml:space="preserve">
      Бухгалтерлік есеп қызметі сақтауға қабылдап алған ағаш кесу мен орман билеттері оларға қатысты барлық материалдармен және құжаттармен бірге 5 жыл бойы сақталады, содан кейін жойылады. Ағаш кесу мен орман билеттерін жоюды орман иеленушінің басшысы тағайындайтын комиссия жүргізеді. </w:t>
      </w:r>
    </w:p>
    <w:bookmarkEnd w:id="23"/>
    <w:bookmarkStart w:name="z25" w:id="24"/>
    <w:p>
      <w:pPr>
        <w:spacing w:after="0"/>
        <w:ind w:left="0"/>
        <w:jc w:val="both"/>
      </w:pPr>
      <w:r>
        <w:rPr>
          <w:rFonts w:ascii="Times New Roman"/>
          <w:b w:val="false"/>
          <w:i w:val="false"/>
          <w:color w:val="000000"/>
          <w:sz w:val="28"/>
        </w:rPr>
        <w:t xml:space="preserve">
      16. Жыл аяқталғаннан кейін бланкілерді есепке алу кітабында ағаш кесу мен орман билеттерінің қалдығы есептен бөлек шығарылады. Аяқталған жылдың соңындағы бланкілердің қалдығы келесі жылға көшіріледі. </w:t>
      </w:r>
    </w:p>
    <w:bookmarkEnd w:id="24"/>
    <w:bookmarkStart w:name="z26" w:id="25"/>
    <w:p>
      <w:pPr>
        <w:spacing w:after="0"/>
        <w:ind w:left="0"/>
        <w:jc w:val="left"/>
      </w:pPr>
      <w:r>
        <w:rPr>
          <w:rFonts w:ascii="Times New Roman"/>
          <w:b/>
          <w:i w:val="false"/>
          <w:color w:val="000000"/>
        </w:rPr>
        <w:t xml:space="preserve"> 
  4. Ағаш кесу мен орман билеттерінің </w:t>
      </w:r>
      <w:r>
        <w:br/>
      </w:r>
      <w:r>
        <w:rPr>
          <w:rFonts w:ascii="Times New Roman"/>
          <w:b/>
          <w:i w:val="false"/>
          <w:color w:val="000000"/>
        </w:rPr>
        <w:t xml:space="preserve">
бланкілерін беру және толтыру </w:t>
      </w:r>
    </w:p>
    <w:bookmarkEnd w:id="25"/>
    <w:p>
      <w:pPr>
        <w:spacing w:after="0"/>
        <w:ind w:left="0"/>
        <w:jc w:val="both"/>
      </w:pPr>
      <w:r>
        <w:rPr>
          <w:rFonts w:ascii="Times New Roman"/>
          <w:b w:val="false"/>
          <w:i w:val="false"/>
          <w:color w:val="000000"/>
          <w:sz w:val="28"/>
        </w:rPr>
        <w:t xml:space="preserve">      17. Ағаш кесу мен орман билеттерінің комплекттері бланкілердің үш данасын қамтиды: </w:t>
      </w:r>
      <w:r>
        <w:br/>
      </w:r>
      <w:r>
        <w:rPr>
          <w:rFonts w:ascii="Times New Roman"/>
          <w:b w:val="false"/>
          <w:i w:val="false"/>
          <w:color w:val="000000"/>
          <w:sz w:val="28"/>
        </w:rPr>
        <w:t xml:space="preserve">
      біріншісі - орман пайдаланушыға беріледі, ол оны орман пайдаланудың аяқталуына дейін сақтайды және орман иеленушінің, уәкілетті орган мен оның аумақтық органдарының лауазымды тұлғаларының, ормандарға мемлекеттік бақылау жасау органдары және табиғат қорғауды бақылау органдары өкілдерінің талап етуі бойынша көрсетеді; </w:t>
      </w:r>
      <w:r>
        <w:br/>
      </w:r>
      <w:r>
        <w:rPr>
          <w:rFonts w:ascii="Times New Roman"/>
          <w:b w:val="false"/>
          <w:i w:val="false"/>
          <w:color w:val="000000"/>
          <w:sz w:val="28"/>
        </w:rPr>
        <w:t xml:space="preserve">
      екіншісі - орманшылыққа жіберіледі, ол учаске беру, орман пайдалануға рұқсат беру үшін негіз болып табылады және орманшы оны куәландыру актісімен бірге орман иеленушіге тапсырады; </w:t>
      </w:r>
      <w:r>
        <w:br/>
      </w:r>
      <w:r>
        <w:rPr>
          <w:rFonts w:ascii="Times New Roman"/>
          <w:b w:val="false"/>
          <w:i w:val="false"/>
          <w:color w:val="000000"/>
          <w:sz w:val="28"/>
        </w:rPr>
        <w:t xml:space="preserve">
      үшіншісі - орман иеленушіде қалдырылады, операциялары аяқталған және дайындалған сүректі, ағаш кесу орындары және орман пайдаланудың басқа да түрлерін куәландыру актілері жасалған ол сақтау үшін орман иеленушінің бухгалтерлік есеп қызметіне тапсырылады. </w:t>
      </w:r>
    </w:p>
    <w:bookmarkStart w:name="z27" w:id="26"/>
    <w:p>
      <w:pPr>
        <w:spacing w:after="0"/>
        <w:ind w:left="0"/>
        <w:jc w:val="both"/>
      </w:pPr>
      <w:r>
        <w:rPr>
          <w:rFonts w:ascii="Times New Roman"/>
          <w:b w:val="false"/>
          <w:i w:val="false"/>
          <w:color w:val="000000"/>
          <w:sz w:val="28"/>
        </w:rPr>
        <w:t xml:space="preserve">
      18. Ағаш кесу орман билеттерінің бланкілері машинада басу құралдарының (компьютер, басу машинкасы) көмегімен толтырылады, ал олар болмаған жағдайда көкшіл немесе көк түсті сиясы бар қаламмен әрбір данасы ұқыпты түрде, жазулары анық жазылып және тап-таза күйінде толтырылады. Өшіруге және былғауға болмайды. </w:t>
      </w:r>
      <w:r>
        <w:br/>
      </w:r>
      <w:r>
        <w:rPr>
          <w:rFonts w:ascii="Times New Roman"/>
          <w:b w:val="false"/>
          <w:i w:val="false"/>
          <w:color w:val="000000"/>
          <w:sz w:val="28"/>
        </w:rPr>
        <w:t xml:space="preserve">
      Ағаш кесу мен орман билеттерінің қолданылу мерзімі бойына оларға рұқсат етілген орман пайдалану түрін жүзеге асыруға қатысты қажетті қосымша жазбалар жазылуы, белгілер қойылуы және түзетулер енгізілуі мүмкін. Бұл жазбалар билеттің барлық даналарына қызыл сиялы қаламмен дер кезінде енгізіледі және берілген барлық даналарда бірдей болуы керек. Билет бланкілеріндегі барлық қосымша жазбаларға, белгілерге және түзетулерге орман иеленушісінің билет беру құқығы бар лауазымды тұлғалары қол қояды және мөрмен куәландырылады. </w:t>
      </w:r>
    </w:p>
    <w:bookmarkEnd w:id="26"/>
    <w:bookmarkStart w:name="z28" w:id="27"/>
    <w:p>
      <w:pPr>
        <w:spacing w:after="0"/>
        <w:ind w:left="0"/>
        <w:jc w:val="both"/>
      </w:pPr>
      <w:r>
        <w:rPr>
          <w:rFonts w:ascii="Times New Roman"/>
          <w:b w:val="false"/>
          <w:i w:val="false"/>
          <w:color w:val="000000"/>
          <w:sz w:val="28"/>
        </w:rPr>
        <w:t>
      19. Ағаш кесу мен орман билеттерін беру кезінде орман иеленушісі орман пайдаланушыны Өсіп тұрған сүректі босату </w:t>
      </w:r>
      <w:r>
        <w:rPr>
          <w:rFonts w:ascii="Times New Roman"/>
          <w:b w:val="false"/>
          <w:i w:val="false"/>
          <w:color w:val="000000"/>
          <w:sz w:val="28"/>
        </w:rPr>
        <w:t>ережесімен</w:t>
      </w:r>
      <w:r>
        <w:rPr>
          <w:rFonts w:ascii="Times New Roman"/>
          <w:b w:val="false"/>
          <w:i w:val="false"/>
          <w:color w:val="000000"/>
          <w:sz w:val="28"/>
        </w:rPr>
        <w:t xml:space="preserve"> (ағаш кесу билетін беру кезінде), Қазақстан Республикасы Ауыл шаруашылығы министрлігі Орман және аңшылық шаруашылығы комитетінің 2004 жылғы 13 желтоқсандағы N 268 бұйрығымен бекітілген және Нормативтік құқықтық актілерді мемлекеттік тіркеу тізілімінде 2005 жылғы 18 қаңтарда N 3369 нөмірмен тіркелген Қазақстан Республикасының ормандарындағы өрт қауіпсіздігі </w:t>
      </w:r>
      <w:r>
        <w:rPr>
          <w:rFonts w:ascii="Times New Roman"/>
          <w:b w:val="false"/>
          <w:i w:val="false"/>
          <w:color w:val="000000"/>
          <w:sz w:val="28"/>
        </w:rPr>
        <w:t>ережесімен</w:t>
      </w:r>
      <w:r>
        <w:rPr>
          <w:rFonts w:ascii="Times New Roman"/>
          <w:b w:val="false"/>
          <w:i w:val="false"/>
          <w:color w:val="000000"/>
          <w:sz w:val="28"/>
        </w:rPr>
        <w:t xml:space="preserve"> және оларды бұзғаны үшін  жауапкершілікпен таныстырады, бұл жөнінде орман пайдаланушы билетке қол қояды. </w:t>
      </w:r>
      <w:r>
        <w:rPr>
          <w:rFonts w:ascii="Times New Roman"/>
          <w:b w:val="false"/>
          <w:i w:val="false"/>
          <w:color w:val="000000"/>
          <w:sz w:val="28"/>
        </w:rPr>
        <w:t>Қараңыз.V116840</w:t>
      </w:r>
      <w:r>
        <w:br/>
      </w:r>
      <w:r>
        <w:rPr>
          <w:rFonts w:ascii="Times New Roman"/>
          <w:b w:val="false"/>
          <w:i w:val="false"/>
          <w:color w:val="000000"/>
          <w:sz w:val="28"/>
        </w:rPr>
        <w:t xml:space="preserve">
      Ағаш кесу немесе орман билеттері берілген күннен бастап орман пайдаланушыға берілген мемлекеттік орман қоры учаскелері оның қорғауына тапсырылған болып есептеледі. </w:t>
      </w:r>
    </w:p>
    <w:bookmarkEnd w:id="27"/>
    <w:bookmarkStart w:name="z29" w:id="28"/>
    <w:p>
      <w:pPr>
        <w:spacing w:after="0"/>
        <w:ind w:left="0"/>
        <w:jc w:val="both"/>
      </w:pPr>
      <w:r>
        <w:rPr>
          <w:rFonts w:ascii="Times New Roman"/>
          <w:b w:val="false"/>
          <w:i w:val="false"/>
          <w:color w:val="000000"/>
          <w:sz w:val="28"/>
        </w:rPr>
        <w:t>
      20. Өз мұқтаждығы үшін тегін орман пайдаланудың белгіленген нормалары шегінде жабайы жемістер, жидектер, жаңғақтар, саңырауқұлақтар және басқа да тағам ресурстарын, дәрі-дәрмектік шикізат (</w:t>
      </w:r>
      <w:r>
        <w:rPr>
          <w:rFonts w:ascii="Times New Roman"/>
          <w:b w:val="false"/>
          <w:i w:val="false"/>
          <w:color w:val="000000"/>
          <w:sz w:val="28"/>
        </w:rPr>
        <w:t>Қызыл кітапқа</w:t>
      </w:r>
      <w:r>
        <w:rPr>
          <w:rFonts w:ascii="Times New Roman"/>
          <w:b w:val="false"/>
          <w:i w:val="false"/>
          <w:color w:val="000000"/>
          <w:sz w:val="28"/>
        </w:rPr>
        <w:t xml:space="preserve"> енгізілген мен құрамында есірткі заттар бар өсімдіктерден басқа) жинайтын жеке тұлғаларға, сондай-ақ өздеріне белгіленген тәртіппен бөлінетін </w:t>
      </w:r>
      <w:r>
        <w:rPr>
          <w:rFonts w:ascii="Times New Roman"/>
          <w:b w:val="false"/>
          <w:i w:val="false"/>
          <w:color w:val="000000"/>
          <w:sz w:val="28"/>
        </w:rPr>
        <w:t>қызмет</w:t>
      </w:r>
      <w:r>
        <w:rPr>
          <w:rFonts w:ascii="Times New Roman"/>
          <w:b w:val="false"/>
          <w:i w:val="false"/>
          <w:color w:val="000000"/>
          <w:sz w:val="28"/>
        </w:rPr>
        <w:t xml:space="preserve"> бабындағы жер үлестерінде шөп шабу, мал жаю, бақша өсіру үшін мемлекеттік орман күзеті қызметкерлеріне орман билеттері берілмейді. </w:t>
      </w:r>
    </w:p>
    <w:bookmarkEnd w:id="28"/>
    <w:bookmarkStart w:name="z30" w:id="29"/>
    <w:p>
      <w:pPr>
        <w:spacing w:after="0"/>
        <w:ind w:left="0"/>
        <w:jc w:val="left"/>
      </w:pPr>
      <w:r>
        <w:rPr>
          <w:rFonts w:ascii="Times New Roman"/>
          <w:b/>
          <w:i w:val="false"/>
          <w:color w:val="000000"/>
        </w:rPr>
        <w:t xml:space="preserve"> 
  5. Ағаш кесу билетінің бланкілерін беру </w:t>
      </w:r>
      <w:r>
        <w:br/>
      </w:r>
      <w:r>
        <w:rPr>
          <w:rFonts w:ascii="Times New Roman"/>
          <w:b/>
          <w:i w:val="false"/>
          <w:color w:val="000000"/>
        </w:rPr>
        <w:t xml:space="preserve">
және толтыру ерекшеліктері </w:t>
      </w:r>
    </w:p>
    <w:bookmarkEnd w:id="29"/>
    <w:p>
      <w:pPr>
        <w:spacing w:after="0"/>
        <w:ind w:left="0"/>
        <w:jc w:val="both"/>
      </w:pPr>
      <w:r>
        <w:rPr>
          <w:rFonts w:ascii="Times New Roman"/>
          <w:b w:val="false"/>
          <w:i w:val="false"/>
          <w:color w:val="000000"/>
          <w:sz w:val="28"/>
        </w:rPr>
        <w:t xml:space="preserve">      21. Ағаш кесу жұмыстарын жүргізуге ағаш кесу билеті орман пайдаланушыға онда орман иеленушімен келісілген кеспеағашты игерудің технологиялық картасы болған жағдайда беріледі. </w:t>
      </w:r>
    </w:p>
    <w:bookmarkStart w:name="z31" w:id="30"/>
    <w:p>
      <w:pPr>
        <w:spacing w:after="0"/>
        <w:ind w:left="0"/>
        <w:jc w:val="both"/>
      </w:pPr>
      <w:r>
        <w:rPr>
          <w:rFonts w:ascii="Times New Roman"/>
          <w:b w:val="false"/>
          <w:i w:val="false"/>
          <w:color w:val="000000"/>
          <w:sz w:val="28"/>
        </w:rPr>
        <w:t xml:space="preserve">
      22. Ағаш кесу билеті қолданылатын мерзім ішінде оған қажет болуына қарай: дайындалған ағаш материалдарын тасып әкетуге рұқсат беру, дайындау мерзімін кейінге қалдыруға рұқсат беру туралы, ағаш кесу билеті бойынша орман пайдалану құқығының ауысуы туралы және басқа да жазбалар жазылуы және белгілер қойылуы мүмкін. </w:t>
      </w:r>
      <w:r>
        <w:br/>
      </w:r>
      <w:r>
        <w:rPr>
          <w:rFonts w:ascii="Times New Roman"/>
          <w:b w:val="false"/>
          <w:i w:val="false"/>
          <w:color w:val="000000"/>
          <w:sz w:val="28"/>
        </w:rPr>
        <w:t xml:space="preserve">
      Ағаш кесілген жерді және дайындалған сүректі куәландыру актісі дайындалған ағаш материалдарын тасып әкетуге рұқсат беру үшін негіз болып табылады. </w:t>
      </w:r>
    </w:p>
    <w:bookmarkEnd w:id="30"/>
    <w:bookmarkStart w:name="z32" w:id="31"/>
    <w:p>
      <w:pPr>
        <w:spacing w:after="0"/>
        <w:ind w:left="0"/>
        <w:jc w:val="both"/>
      </w:pPr>
      <w:r>
        <w:rPr>
          <w:rFonts w:ascii="Times New Roman"/>
          <w:b w:val="false"/>
          <w:i w:val="false"/>
          <w:color w:val="000000"/>
          <w:sz w:val="28"/>
        </w:rPr>
        <w:t xml:space="preserve">
      23. Ағаш кесу билетінің бланкісі былай толтырылады: </w:t>
      </w:r>
      <w:r>
        <w:br/>
      </w:r>
      <w:r>
        <w:rPr>
          <w:rFonts w:ascii="Times New Roman"/>
          <w:b w:val="false"/>
          <w:i w:val="false"/>
          <w:color w:val="000000"/>
          <w:sz w:val="28"/>
        </w:rPr>
        <w:t xml:space="preserve">
      "Пайдалану түрі" деген жолда басты, аралық, өзге де мақсаттарда ағаш кесу көрсетіледі немесе жанама ағаш ресурстарын дайындаудың нақты түрі жазылады. </w:t>
      </w:r>
      <w:r>
        <w:br/>
      </w:r>
      <w:r>
        <w:rPr>
          <w:rFonts w:ascii="Times New Roman"/>
          <w:b w:val="false"/>
          <w:i w:val="false"/>
          <w:color w:val="000000"/>
          <w:sz w:val="28"/>
        </w:rPr>
        <w:t xml:space="preserve">
      "Кесу тәсілі" деген жолда: жаппай, іріктеп, біртіндеп, ерікті-іріктеп, бірлі-жарым ағаштарды кесу көрсетіледі. </w:t>
      </w:r>
      <w:r>
        <w:br/>
      </w:r>
      <w:r>
        <w:rPr>
          <w:rFonts w:ascii="Times New Roman"/>
          <w:b w:val="false"/>
          <w:i w:val="false"/>
          <w:color w:val="000000"/>
          <w:sz w:val="28"/>
        </w:rPr>
        <w:t xml:space="preserve">
      Орманды баптап-күту мақсатында ағаш кесуге ағаш кесу билетін жазып берген кезде "іріктеп" деген сөзден кейін ағаш кесудің түрін (жарықтандыру, тазарту, сирету, өтпелі кесу, санитарлық мақсатта кесу) көрсету қажет, ал басқа мақсаттарда ағаш кесу түрлеріне ағаш кесу билетін жазып берген кезде - ағаш кесу тәсілінен (жаппай, іріктеп) кейін кесудің нысаналы мақсаты көрсетіледі (санитарлық мақсатта кесу, өтімді үйінділерді жинау, электр желісін тартуға жол аршу, құрылыс салуға алаңқайлар тазарту, зерттеу жұмыстары кезінде нысаналар жасау және өзге де мақсаттар үшін). Жанама ағаш ресурстары дайындалған жағдайда ол жолға сызықша қойылады. </w:t>
      </w:r>
      <w:r>
        <w:br/>
      </w:r>
      <w:r>
        <w:rPr>
          <w:rFonts w:ascii="Times New Roman"/>
          <w:b w:val="false"/>
          <w:i w:val="false"/>
          <w:color w:val="000000"/>
          <w:sz w:val="28"/>
        </w:rPr>
        <w:t xml:space="preserve">
      "Есепке алу тәсілі" деген жолда: жер көлемі бойынша, кесуге белгіленген ағаштардың мөлшері бойынша және дайындалған ағаш материалдарының немесе жанама ағаш ресурстарының саны бойынша есепке алу тәсілі көрсетіледі. </w:t>
      </w:r>
      <w:r>
        <w:br/>
      </w:r>
      <w:r>
        <w:rPr>
          <w:rFonts w:ascii="Times New Roman"/>
          <w:b w:val="false"/>
          <w:i w:val="false"/>
          <w:color w:val="000000"/>
          <w:sz w:val="28"/>
        </w:rPr>
        <w:t xml:space="preserve">
      Түбірімен босатылатын сүректі есепке алу кесу тәсілдеріне байланысты: </w:t>
      </w:r>
      <w:r>
        <w:br/>
      </w:r>
      <w:r>
        <w:rPr>
          <w:rFonts w:ascii="Times New Roman"/>
          <w:b w:val="false"/>
          <w:i w:val="false"/>
          <w:color w:val="000000"/>
          <w:sz w:val="28"/>
        </w:rPr>
        <w:t xml:space="preserve">
      жер көлемі бойынша - жаппай кесудің барлық түрлерінде, сондай-ақ өтімді үйінділерді жинау кезінде; </w:t>
      </w:r>
      <w:r>
        <w:br/>
      </w:r>
      <w:r>
        <w:rPr>
          <w:rFonts w:ascii="Times New Roman"/>
          <w:b w:val="false"/>
          <w:i w:val="false"/>
          <w:color w:val="000000"/>
          <w:sz w:val="28"/>
        </w:rPr>
        <w:t xml:space="preserve">
      кесуге белгіленген ағаштардың саны бойынша - іріктеп кесу кезінде және сүректің 8 см және одан да жуан болған жағдайда; іріктеп санитарлық кесу және бірлі-жарым ағаштарды кесу кезінде; </w:t>
      </w:r>
      <w:r>
        <w:br/>
      </w:r>
      <w:r>
        <w:rPr>
          <w:rFonts w:ascii="Times New Roman"/>
          <w:b w:val="false"/>
          <w:i w:val="false"/>
          <w:color w:val="000000"/>
          <w:sz w:val="28"/>
        </w:rPr>
        <w:t xml:space="preserve">
      дайындалған ағаш материалдарының мөлшері бойынша - егер кесуге жататын сүректің қорын алдын ала анықтау мүмкін болмаған жағдайда жүргізіледі. </w:t>
      </w:r>
      <w:r>
        <w:br/>
      </w:r>
      <w:r>
        <w:rPr>
          <w:rFonts w:ascii="Times New Roman"/>
          <w:b w:val="false"/>
          <w:i w:val="false"/>
          <w:color w:val="000000"/>
          <w:sz w:val="28"/>
        </w:rPr>
        <w:t xml:space="preserve">
      Шөпшектерде, қураған ағаштарда, құйын сұлатпаларында, жел сұлатпаларында жұмыс жүргізген жағдайда сүрек босату ағаш кесу билетінде дайындалатын сүректің дәл мөлшері көрсетіле отырып жүргізіледі. </w:t>
      </w:r>
      <w:r>
        <w:br/>
      </w:r>
      <w:r>
        <w:rPr>
          <w:rFonts w:ascii="Times New Roman"/>
          <w:b w:val="false"/>
          <w:i w:val="false"/>
          <w:color w:val="000000"/>
          <w:sz w:val="28"/>
        </w:rPr>
        <w:t xml:space="preserve">
      Босатылатын сүректің мөлшері есепке алудың барлық түрлерінде тығыз текше метрлер бойынша айқындалады. Сексеуіл сүрегін босатқан кезде оның массасын тоннамен есептеуге рұқсат етіледі. </w:t>
      </w:r>
      <w:r>
        <w:br/>
      </w:r>
      <w:r>
        <w:rPr>
          <w:rFonts w:ascii="Times New Roman"/>
          <w:b w:val="false"/>
          <w:i w:val="false"/>
          <w:color w:val="000000"/>
          <w:sz w:val="28"/>
        </w:rPr>
        <w:t xml:space="preserve">
      Жанама сүрек ресурстарын босату әдетте мынадай өлшем бірліктерін қолдана отырып, олардың мөлшері бойынша есепке алынып жүргізіледі: </w:t>
      </w:r>
      <w:r>
        <w:br/>
      </w:r>
      <w:r>
        <w:rPr>
          <w:rFonts w:ascii="Times New Roman"/>
          <w:b w:val="false"/>
          <w:i w:val="false"/>
          <w:color w:val="000000"/>
          <w:sz w:val="28"/>
        </w:rPr>
        <w:t xml:space="preserve">
      тонналар - шайыр, ағаш шырындары, қабығы, жапырақтары, бүршіктері үшін (килограммен есептеледі); </w:t>
      </w:r>
      <w:r>
        <w:br/>
      </w:r>
      <w:r>
        <w:rPr>
          <w:rFonts w:ascii="Times New Roman"/>
          <w:b w:val="false"/>
          <w:i w:val="false"/>
          <w:color w:val="000000"/>
          <w:sz w:val="28"/>
        </w:rPr>
        <w:t xml:space="preserve">
      қоймалық текше метрлер - кесілген ағаш қалдықтары, түбірлер, тамырлар, қурайлар, бұтақты жем, қылқан жапырақты ағаш бұтақтар үшін; </w:t>
      </w:r>
      <w:r>
        <w:br/>
      </w:r>
      <w:r>
        <w:rPr>
          <w:rFonts w:ascii="Times New Roman"/>
          <w:b w:val="false"/>
          <w:i w:val="false"/>
          <w:color w:val="000000"/>
          <w:sz w:val="28"/>
        </w:rPr>
        <w:t xml:space="preserve">
      даналар - жіңішке ағаштар мен қурайдан, тал шыбықтарынан, сондай-ақ жаңа жылдық шыршалардан дайындалатын ұсақ сортименттер үшін. </w:t>
      </w:r>
    </w:p>
    <w:bookmarkEnd w:id="31"/>
    <w:bookmarkStart w:name="z33" w:id="32"/>
    <w:p>
      <w:pPr>
        <w:spacing w:after="0"/>
        <w:ind w:left="0"/>
        <w:jc w:val="both"/>
      </w:pPr>
      <w:r>
        <w:rPr>
          <w:rFonts w:ascii="Times New Roman"/>
          <w:b w:val="false"/>
          <w:i w:val="false"/>
          <w:color w:val="000000"/>
          <w:sz w:val="28"/>
        </w:rPr>
        <w:t xml:space="preserve">
      24. Ағаш кесу билетінің мәтіндік бөлігінде "негізінде" деген сөзден кейін ағаш босатудың негіздемесі көрсетіледі. </w:t>
      </w:r>
      <w:r>
        <w:br/>
      </w:r>
      <w:r>
        <w:rPr>
          <w:rFonts w:ascii="Times New Roman"/>
          <w:b w:val="false"/>
          <w:i w:val="false"/>
          <w:color w:val="000000"/>
          <w:sz w:val="28"/>
        </w:rPr>
        <w:t xml:space="preserve">
      Мемлекеттік орман иеленушілер бойынша ағаш кесудің жыл сайынғы көлемін бекіту туралы уәкілетті органның бұйрығы ағаш босатуға негіз болып табылады. </w:t>
      </w:r>
      <w:r>
        <w:br/>
      </w:r>
      <w:r>
        <w:rPr>
          <w:rFonts w:ascii="Times New Roman"/>
          <w:b w:val="false"/>
          <w:i w:val="false"/>
          <w:color w:val="000000"/>
          <w:sz w:val="28"/>
        </w:rPr>
        <w:t xml:space="preserve">
      "Рұқсат етіледі" деген сөздерден кейін орман пайдаланушының толық атауы, оның салық төлеуші ретінде тіркелу нөмірі және оның заңды мекен-жайы көрсетіледі. </w:t>
      </w:r>
      <w:r>
        <w:br/>
      </w:r>
      <w:r>
        <w:rPr>
          <w:rFonts w:ascii="Times New Roman"/>
          <w:b w:val="false"/>
          <w:i w:val="false"/>
          <w:color w:val="000000"/>
          <w:sz w:val="28"/>
        </w:rPr>
        <w:t xml:space="preserve">
      "200 ____ жылдың кеспеағаш қоры есебінен кесілсін" деген жолда кеспеағаш қоры бөлінген жыл, сондай-ақ қай орманнан (өсіп тұрған, қураған, өрттен, зиянкестерден зақымданған, жел құлатқан және басқалар) ағаш кесуге рұқсат етілгені көрсетіледі. </w:t>
      </w:r>
      <w:r>
        <w:br/>
      </w:r>
      <w:r>
        <w:rPr>
          <w:rFonts w:ascii="Times New Roman"/>
          <w:b w:val="false"/>
          <w:i w:val="false"/>
          <w:color w:val="000000"/>
          <w:sz w:val="28"/>
        </w:rPr>
        <w:t>
      "Тасымалдау қашықтығы" деген жолда кеспеағаштан жалпы жұрт пайдаланатын жолға дейінгі қашықтық көрсетіледі, ол кеспеағаш орталығынан жолға дейінгі ең қысқа қашықтық бойынша картографиялық материалдармен анықталады және "Түбірімен босатылатын сүрек үшін базалық төлем ставкаларын, Орман пайдалану ақысын есептеу және бюджетке енгізу ережесін, сондай-ақ Қазақстан Республикасы Үкіметінің кейбір шешімдеріне өзгерістер мен толықтыруларды бекіту туралы" (бұдан әрі - Базалық төлем ставкалары) Қазақстан Республикасы Үкіметінің 2002 жылғы 15 сәуірдегі N 431 қаулысына сәйкес жергілікті рельефке байланысты түзетіледі. </w:t>
      </w:r>
      <w:r>
        <w:rPr>
          <w:rFonts w:ascii="Times New Roman"/>
          <w:b w:val="false"/>
          <w:i w:val="false"/>
          <w:color w:val="000000"/>
          <w:sz w:val="28"/>
        </w:rPr>
        <w:t>Қараныз K080000099</w:t>
      </w:r>
      <w:r>
        <w:br/>
      </w:r>
      <w:r>
        <w:rPr>
          <w:rFonts w:ascii="Times New Roman"/>
          <w:b w:val="false"/>
          <w:i w:val="false"/>
          <w:color w:val="000000"/>
          <w:sz w:val="28"/>
        </w:rPr>
        <w:t xml:space="preserve">
      "Мемлекеттік орман қорының санаты" деген жолда мемлекеттік орман қорының санаттары: ерекше қорғалатын орман аумақтары, қала ормандары мен орман парктері, жасыл аймақтар, эрозияға қарсы ормандар, егістік пен топырақ қорғайтын ормандар және басқалары көрсетіледі. </w:t>
      </w:r>
    </w:p>
    <w:bookmarkEnd w:id="32"/>
    <w:bookmarkStart w:name="z34" w:id="33"/>
    <w:p>
      <w:pPr>
        <w:spacing w:after="0"/>
        <w:ind w:left="0"/>
        <w:jc w:val="both"/>
      </w:pPr>
      <w:r>
        <w:rPr>
          <w:rFonts w:ascii="Times New Roman"/>
          <w:b w:val="false"/>
          <w:i w:val="false"/>
          <w:color w:val="000000"/>
          <w:sz w:val="28"/>
        </w:rPr>
        <w:t xml:space="preserve">
      25. Ағаш кесу билетінің мәтіндік бөлігіндегі кестеде мыналар көрсетіледі: </w:t>
      </w:r>
      <w:r>
        <w:br/>
      </w:r>
      <w:r>
        <w:rPr>
          <w:rFonts w:ascii="Times New Roman"/>
          <w:b w:val="false"/>
          <w:i w:val="false"/>
          <w:color w:val="000000"/>
          <w:sz w:val="28"/>
        </w:rPr>
        <w:t xml:space="preserve">
      гектардың оннан бір бөлігіне дейінгі дәлдікпен кеспеағаштар көлемі гектармен, сондай-ақ шаруашылық (қылқан жапырақты, қатты жапырақты немесе жұмсақ жапырақты) көрсетіледі. Қажет болуына қарай шаруашылық басты тұқым бойынша: қарағай, шырша, сексеуіл, тал және басқа да шаруашылықтар деп көрсетілуі мүмкін; </w:t>
      </w:r>
      <w:r>
        <w:br/>
      </w:r>
      <w:r>
        <w:rPr>
          <w:rFonts w:ascii="Times New Roman"/>
          <w:b w:val="false"/>
          <w:i w:val="false"/>
          <w:color w:val="000000"/>
          <w:sz w:val="28"/>
        </w:rPr>
        <w:t xml:space="preserve">
      "Өскіннің сақталуын қамтамасыз ету" деген бағандарда өскін және кеспеағашты бөлу кезінде жүргізілген есепке сәйкес 1 гектарға шаққанда мың данадағы өскін саны сақталуға тиіс алқап; </w:t>
      </w:r>
      <w:r>
        <w:br/>
      </w:r>
      <w:r>
        <w:rPr>
          <w:rFonts w:ascii="Times New Roman"/>
          <w:b w:val="false"/>
          <w:i w:val="false"/>
          <w:color w:val="000000"/>
          <w:sz w:val="28"/>
        </w:rPr>
        <w:t xml:space="preserve">
      "Тығыз текше метрмен алғанда сүрек көлемі" деген бағандарда босатылатын бір текше метр дәлдікпен босатылатын сүрек көлемі; </w:t>
      </w:r>
      <w:r>
        <w:br/>
      </w:r>
      <w:r>
        <w:rPr>
          <w:rFonts w:ascii="Times New Roman"/>
          <w:b w:val="false"/>
          <w:i w:val="false"/>
          <w:color w:val="000000"/>
          <w:sz w:val="28"/>
        </w:rPr>
        <w:t xml:space="preserve">
      "Теңгемен ставка бойынша құны" деген бағандарда орман пайдалану үшін ақы мөлшері көрсетіледі, оны босатылатын өсіп тұрған сүректің көлемі және оның белгіленген базалық төлем ставкалары, шайыр, ағаш шырындарын, жанама ағаш ресурстарын дайындау көлемдері және белгіленген тәртіппен бекітілген олардың бағасы басшылыққа алына отырып есептелген кеспеағаштың материалдық-ақшалай бағасының негізінде орман иеленуші анықтайды; </w:t>
      </w:r>
      <w:r>
        <w:br/>
      </w:r>
      <w:r>
        <w:rPr>
          <w:rFonts w:ascii="Times New Roman"/>
          <w:b w:val="false"/>
          <w:i w:val="false"/>
          <w:color w:val="000000"/>
          <w:sz w:val="28"/>
        </w:rPr>
        <w:t xml:space="preserve">
      "Төленуге тиіс, теңге" деген бағанда төленуге тиіс сома көрсетіледі. Тегін босатылатын жағдайда бұл бағанда "тегін" деп жазылады. </w:t>
      </w:r>
      <w:r>
        <w:br/>
      </w:r>
      <w:r>
        <w:rPr>
          <w:rFonts w:ascii="Times New Roman"/>
          <w:b w:val="false"/>
          <w:i w:val="false"/>
          <w:color w:val="000000"/>
          <w:sz w:val="28"/>
        </w:rPr>
        <w:t xml:space="preserve">
      Кесте әрбір кеспеағаш бойынша жеке-жеке толтырылады. </w:t>
      </w:r>
      <w:r>
        <w:br/>
      </w:r>
      <w:r>
        <w:rPr>
          <w:rFonts w:ascii="Times New Roman"/>
          <w:b w:val="false"/>
          <w:i w:val="false"/>
          <w:color w:val="000000"/>
          <w:sz w:val="28"/>
        </w:rPr>
        <w:t xml:space="preserve">
      Ағаш кесу билеті екі немесе одан көп босатылатын бірліктеріне (кеспеағаштар немесе мөлдектер) жазылатын жағдайда кестенің соңында осы билетке енгізілген барлық босатылатын бірліктер бойынша жалпы қорытындысы шығарылады. </w:t>
      </w:r>
    </w:p>
    <w:bookmarkEnd w:id="33"/>
    <w:bookmarkStart w:name="z35" w:id="34"/>
    <w:p>
      <w:pPr>
        <w:spacing w:after="0"/>
        <w:ind w:left="0"/>
        <w:jc w:val="both"/>
      </w:pPr>
      <w:r>
        <w:rPr>
          <w:rFonts w:ascii="Times New Roman"/>
          <w:b w:val="false"/>
          <w:i w:val="false"/>
          <w:color w:val="000000"/>
          <w:sz w:val="28"/>
        </w:rPr>
        <w:t xml:space="preserve">
      26. "Дайындалатын орман өнімдері үшін бюджетке төлемақы енгізу мерзімдері" деген жолда әрбір мерзім бойынша жарна төлеу күні мен оның мөлшері көрсетіледі. </w:t>
      </w:r>
      <w:r>
        <w:br/>
      </w:r>
      <w:r>
        <w:rPr>
          <w:rFonts w:ascii="Times New Roman"/>
          <w:b w:val="false"/>
          <w:i w:val="false"/>
          <w:color w:val="000000"/>
          <w:sz w:val="28"/>
        </w:rPr>
        <w:t xml:space="preserve">
      Өсіп тұрған ағашты, шайырды, ағаш шырындары мен жанама ағаш ресурстарын босату кезінде (шамалы мөлшері бойынша немесе көлемі бойынша есепке ала отырып, сондай-ақ қателер анықталған жағдайда) дайындалған сүректің, шайырдың, ағаш шырындарының және жанама ағаш ресурстарының жалпы мөлшері ағаш кесу билетінде көзделген мөлшермен (көлеммен) сәйкес келмеген жағдайларда (егер дайындау онда көрсетілген жерлерде жүргізілген жағдайда) орман иеленушілер төлем сомасын қайта есептеуді және оны орман пайдаланушылардың қайта есептеу кезінде анықталған нақты дайындалған көлем үшін төлеуін қамтамасыз етеді. Бұл жағдайда қосымша есептелген соманы орман пайдаланушылар кезекті төлем жасау мерзімінде бюджетке енгізуі тиіс. </w:t>
      </w:r>
      <w:r>
        <w:br/>
      </w:r>
      <w:r>
        <w:rPr>
          <w:rFonts w:ascii="Times New Roman"/>
          <w:b w:val="false"/>
          <w:i w:val="false"/>
          <w:color w:val="000000"/>
          <w:sz w:val="28"/>
        </w:rPr>
        <w:t xml:space="preserve">
      Орман иеленушінің өсіп тұрған ағашты босатумен айналысатын маманы ағаш кесу билеті жазылған күннен кейін, сондай-ақ орман пайдаланушылардың жеке шоттарына-карточкаларына тиісті жазбалар жазу үшін оған әрбір өзгеріс енгізілген күннен кейін ертеңнен қалдырмай оның үшінші данасын өзінің бухгалтерлік есеп қызметіне тапсырады. Бухгалтерлік есеп қызметінің аталған жазбаларды енгізуі туралы ағаш кесу билетіне белгі қойылады. </w:t>
      </w:r>
    </w:p>
    <w:bookmarkEnd w:id="34"/>
    <w:bookmarkStart w:name="z36" w:id="35"/>
    <w:p>
      <w:pPr>
        <w:spacing w:after="0"/>
        <w:ind w:left="0"/>
        <w:jc w:val="both"/>
      </w:pPr>
      <w:r>
        <w:rPr>
          <w:rFonts w:ascii="Times New Roman"/>
          <w:b w:val="false"/>
          <w:i w:val="false"/>
          <w:color w:val="000000"/>
          <w:sz w:val="28"/>
        </w:rPr>
        <w:t xml:space="preserve">
      27. "Кесуге жатқызылмайды" деген жолда ағаш кесу ережесіне сәйкес кеспеағашта (мөлдекте) нақ қандай ағаштың кесілмейтіні, мысалы: ______ дана мөлшерде артықшылығы бар ағаштар, _____ дана мөлшерде тұқымдық ағаштар және жазылған ағаш кесу билеті бойынша кесуге арналмаған басқа да ағаштар, өскіннің сақталу пайызы және өзге де мәліметтер көрсетіледі. </w:t>
      </w:r>
    </w:p>
    <w:bookmarkEnd w:id="35"/>
    <w:bookmarkStart w:name="z37" w:id="36"/>
    <w:p>
      <w:pPr>
        <w:spacing w:after="0"/>
        <w:ind w:left="0"/>
        <w:jc w:val="both"/>
      </w:pPr>
      <w:r>
        <w:rPr>
          <w:rFonts w:ascii="Times New Roman"/>
          <w:b w:val="false"/>
          <w:i w:val="false"/>
          <w:color w:val="000000"/>
          <w:sz w:val="28"/>
        </w:rPr>
        <w:t xml:space="preserve">
      28. "Дайындау мерзімінің аяқталуы" деген жол Өсіп тұрған ағашты босату ережесімен және басқа да нормативтік-құқықтық актілермен белгіленген дайындау мерзімдеріне сәйкес толтырылады. </w:t>
      </w:r>
    </w:p>
    <w:bookmarkEnd w:id="36"/>
    <w:bookmarkStart w:name="z38" w:id="37"/>
    <w:p>
      <w:pPr>
        <w:spacing w:after="0"/>
        <w:ind w:left="0"/>
        <w:jc w:val="both"/>
      </w:pPr>
      <w:r>
        <w:rPr>
          <w:rFonts w:ascii="Times New Roman"/>
          <w:b w:val="false"/>
          <w:i w:val="false"/>
          <w:color w:val="000000"/>
          <w:sz w:val="28"/>
        </w:rPr>
        <w:t xml:space="preserve">
      29. "Уақытша қойма орындары" деген жолда белгіленген тәртіппен ресімделген уақытша (аралық) қоймалар орналасқан орамдардың нөмірлері көрсетіледі. </w:t>
      </w:r>
    </w:p>
    <w:bookmarkEnd w:id="37"/>
    <w:bookmarkStart w:name="z39" w:id="38"/>
    <w:p>
      <w:pPr>
        <w:spacing w:after="0"/>
        <w:ind w:left="0"/>
        <w:jc w:val="both"/>
      </w:pPr>
      <w:r>
        <w:rPr>
          <w:rFonts w:ascii="Times New Roman"/>
          <w:b w:val="false"/>
          <w:i w:val="false"/>
          <w:color w:val="000000"/>
          <w:sz w:val="28"/>
        </w:rPr>
        <w:t xml:space="preserve">
      30. "Тасып әкетуге рұқсат етіледі" деген жол былай толтырылады: </w:t>
      </w:r>
      <w:r>
        <w:br/>
      </w:r>
      <w:r>
        <w:rPr>
          <w:rFonts w:ascii="Times New Roman"/>
          <w:b w:val="false"/>
          <w:i w:val="false"/>
          <w:color w:val="000000"/>
          <w:sz w:val="28"/>
        </w:rPr>
        <w:t xml:space="preserve">
      сүрек босату кезінде алқабы ескеріле отырып, "Тасып әкетуге рұқсат етіледі" деген сөздердің алдынан "Дайындаумен бір мезгілде" деп жазылады; </w:t>
      </w:r>
      <w:r>
        <w:br/>
      </w:r>
      <w:r>
        <w:rPr>
          <w:rFonts w:ascii="Times New Roman"/>
          <w:b w:val="false"/>
          <w:i w:val="false"/>
          <w:color w:val="000000"/>
          <w:sz w:val="28"/>
        </w:rPr>
        <w:t xml:space="preserve">
      сүрек босату кезінде мөлшері бойынша ескеріле отырып, "Тасып әкетуге рұқсат етіледі" деген сөздердің алдынан "дайындаумен бір мезгілде уақытша орман қоймаларына" немесе "дайындалған ағаш материалдарының мөлшері куәландырылғаннан кейін" деп жазылады; </w:t>
      </w:r>
      <w:r>
        <w:br/>
      </w:r>
      <w:r>
        <w:rPr>
          <w:rFonts w:ascii="Times New Roman"/>
          <w:b w:val="false"/>
          <w:i w:val="false"/>
          <w:color w:val="000000"/>
          <w:sz w:val="28"/>
        </w:rPr>
        <w:t xml:space="preserve">
      сүрек босату кезінде өрттер, сондай-ақ дауыл құлату және жел сұлату зақымдаған екпелердегі мөлшері бойынша ескеріле отырып, "Тасып әкетуге рұқсат етіледі" деген сөздердің алдынан "Дайындаумен бір мезгілде" деп жазылады. </w:t>
      </w:r>
    </w:p>
    <w:bookmarkEnd w:id="38"/>
    <w:bookmarkStart w:name="z40" w:id="39"/>
    <w:p>
      <w:pPr>
        <w:spacing w:after="0"/>
        <w:ind w:left="0"/>
        <w:jc w:val="both"/>
      </w:pPr>
      <w:r>
        <w:rPr>
          <w:rFonts w:ascii="Times New Roman"/>
          <w:b w:val="false"/>
          <w:i w:val="false"/>
          <w:color w:val="000000"/>
          <w:sz w:val="28"/>
        </w:rPr>
        <w:t xml:space="preserve">
      31. "Тасып әкетуді аяқтау мерзімі" деген жол Мемлекеттік орман қоры учаскелерінде өсіп тұрған ағашты босату ережесімен немесе басқа да нормативтік-құқықтық актілермен белгіленген тасып әкету мерзімдеріне сәйкес толтырылады. </w:t>
      </w:r>
    </w:p>
    <w:bookmarkEnd w:id="39"/>
    <w:bookmarkStart w:name="z41" w:id="40"/>
    <w:p>
      <w:pPr>
        <w:spacing w:after="0"/>
        <w:ind w:left="0"/>
        <w:jc w:val="both"/>
      </w:pPr>
      <w:r>
        <w:rPr>
          <w:rFonts w:ascii="Times New Roman"/>
          <w:b w:val="false"/>
          <w:i w:val="false"/>
          <w:color w:val="000000"/>
          <w:sz w:val="28"/>
        </w:rPr>
        <w:t xml:space="preserve">
      32. "Мерзімінен бұрын кесу рұқсат етіледі" деген жолда осы кесу рұқсат етілген күн, сондай-ақ мерзімнен бұрын кесуге рұқсат етілген сүректің мөлшері және қандай кеспеағаштарда (мөлдектерде) рұқсат етілгені көрсетіледі. </w:t>
      </w:r>
    </w:p>
    <w:bookmarkEnd w:id="40"/>
    <w:bookmarkStart w:name="z42" w:id="41"/>
    <w:p>
      <w:pPr>
        <w:spacing w:after="0"/>
        <w:ind w:left="0"/>
        <w:jc w:val="both"/>
      </w:pPr>
      <w:r>
        <w:rPr>
          <w:rFonts w:ascii="Times New Roman"/>
          <w:b w:val="false"/>
          <w:i w:val="false"/>
          <w:color w:val="000000"/>
          <w:sz w:val="28"/>
        </w:rPr>
        <w:t xml:space="preserve">
      33. "Сүректің қабығын аршу, химиялық өңдеу мерзімі" деген жолда осы жұмыстар жүргізілуге тиіс мерзімдер қойылады. </w:t>
      </w:r>
    </w:p>
    <w:bookmarkEnd w:id="41"/>
    <w:bookmarkStart w:name="z43" w:id="42"/>
    <w:p>
      <w:pPr>
        <w:spacing w:after="0"/>
        <w:ind w:left="0"/>
        <w:jc w:val="both"/>
      </w:pPr>
      <w:r>
        <w:rPr>
          <w:rFonts w:ascii="Times New Roman"/>
          <w:b w:val="false"/>
          <w:i w:val="false"/>
          <w:color w:val="000000"/>
          <w:sz w:val="28"/>
        </w:rPr>
        <w:t xml:space="preserve">
      34. "Кеспеағашты тазарту тәсілі" деген жолда жалпы алғанда ағаш кесу билеті бойынша, ал қажет болған жағдайда жекелеген мөлдектер немесе олардың бөліктері бойынша мынадай тазарту тәсілдерінің біреуі көрсетіледі: </w:t>
      </w:r>
      <w:r>
        <w:br/>
      </w:r>
      <w:r>
        <w:rPr>
          <w:rFonts w:ascii="Times New Roman"/>
          <w:b w:val="false"/>
          <w:i w:val="false"/>
          <w:color w:val="000000"/>
          <w:sz w:val="28"/>
        </w:rPr>
        <w:t xml:space="preserve">
      ағаш кесу қалдықтарын шіріп кету немесе өрт жағынан қауіпсіз кезеңде кейіннен жағып жіберу үшін жатқан жерінде қалдырып, оларды үйіп қою немесе үзік-үзік жалдар етіп жинап қою; </w:t>
      </w:r>
      <w:r>
        <w:br/>
      </w:r>
      <w:r>
        <w:rPr>
          <w:rFonts w:ascii="Times New Roman"/>
          <w:b w:val="false"/>
          <w:i w:val="false"/>
          <w:color w:val="000000"/>
          <w:sz w:val="28"/>
        </w:rPr>
        <w:t xml:space="preserve">
      бұл орман өсу жағдайларын жақсартуға жәрдемдесетін кезде ұнтақталған ағаш кесу қалдықтарын (ағаштың құрғақ түрлерінен басқа, жоңқа немесе ұзындығы 1 метрден аса қоймайтын кесінділер түріндегі) ағашы кесілген жерлерге шашып тастау; </w:t>
      </w:r>
      <w:r>
        <w:br/>
      </w:r>
      <w:r>
        <w:rPr>
          <w:rFonts w:ascii="Times New Roman"/>
          <w:b w:val="false"/>
          <w:i w:val="false"/>
          <w:color w:val="000000"/>
          <w:sz w:val="28"/>
        </w:rPr>
        <w:t xml:space="preserve">
      ағаш кесу қалдықтарын тасымалдау жолдарына жинау және оларды сүйретіп тасу барысында нығыздау. </w:t>
      </w:r>
      <w:r>
        <w:br/>
      </w:r>
      <w:r>
        <w:rPr>
          <w:rFonts w:ascii="Times New Roman"/>
          <w:b w:val="false"/>
          <w:i w:val="false"/>
          <w:color w:val="000000"/>
          <w:sz w:val="28"/>
        </w:rPr>
        <w:t xml:space="preserve">
      Кеспеағаштарды тазартудың атап көрсетілген әдістері аралас пайдаланылуы мүмкін. </w:t>
      </w:r>
      <w:r>
        <w:br/>
      </w:r>
      <w:r>
        <w:rPr>
          <w:rFonts w:ascii="Times New Roman"/>
          <w:b w:val="false"/>
          <w:i w:val="false"/>
          <w:color w:val="000000"/>
          <w:sz w:val="28"/>
        </w:rPr>
        <w:t xml:space="preserve">
      Ағашы кесілген жерлерді тазартудың нақты тәсілдерін орман иеленушісі қолданылатын кесу ағаш тәсілін және оның өсу орнының жағдайларын және орманды қалпына келтіру ерекшеліктерін ескере отырып белгілейді. </w:t>
      </w:r>
      <w:r>
        <w:br/>
      </w:r>
      <w:r>
        <w:rPr>
          <w:rFonts w:ascii="Times New Roman"/>
          <w:b w:val="false"/>
          <w:i w:val="false"/>
          <w:color w:val="000000"/>
          <w:sz w:val="28"/>
        </w:rPr>
        <w:t xml:space="preserve">
      Орман дақылдарын егу немесе өскінмен қалпына келтіру көзделген жаппай ағаш кесу орындарында кесу қалдықтары аралықтарындағы қашықтығы кемінде 20 метр болатындай етіп биіктігі 1-1,2 м қаз-қатар үйінділер немесе жалдар етіп жиналып, кейіннен олар жағып жіберіледі немесе шіру үшін қалдырылады. </w:t>
      </w:r>
    </w:p>
    <w:bookmarkEnd w:id="42"/>
    <w:bookmarkStart w:name="z44" w:id="43"/>
    <w:p>
      <w:pPr>
        <w:spacing w:after="0"/>
        <w:ind w:left="0"/>
        <w:jc w:val="both"/>
      </w:pPr>
      <w:r>
        <w:rPr>
          <w:rFonts w:ascii="Times New Roman"/>
          <w:b w:val="false"/>
          <w:i w:val="false"/>
          <w:color w:val="000000"/>
          <w:sz w:val="28"/>
        </w:rPr>
        <w:t xml:space="preserve">
      35. "Кеспеағаштардағы игеру жұмыстарын бекітілген технологиялық карталарына сәйкес жүргізу" деген жолда ағаш кесу билетіне қоса тіркелген орман иеленушімен келісіліп, орман пайдаланушы бекіткен технологиялық карталардың нөмірлері мен күні көрсетіледі, олар ағаш кесу ережелеріне сәйкес әрбір кеспеағашқа жасалады. </w:t>
      </w:r>
      <w:r>
        <w:br/>
      </w:r>
      <w:r>
        <w:rPr>
          <w:rFonts w:ascii="Times New Roman"/>
          <w:b w:val="false"/>
          <w:i w:val="false"/>
          <w:color w:val="000000"/>
          <w:sz w:val="28"/>
        </w:rPr>
        <w:t xml:space="preserve">
      Технологиялық картада орманды кесу және оны сүйретіп әкету, ағаш кесілген жерлерді кесу қалдықтарынан тазарту, орманды қалпына келтіру тәсілдері; алаңдарында өскін мен жас шыбықтар, күзет аймақтарымен бірге кесуге жатқызылмайтын ағаштар, құмырсқа илеулері сақталуға тиіс ағаш тасу жолдарының, бұрылыстарының, сүйрету жолдарының, тиеу алаңшаларының, қоймалар орналасқан орындардың, механизмдер орнатылған жерлердің және жұмысшыларға қызмет көрсету объектілерінің схемасы; топырақты эрозиядан қорғау және сүрекдіңнің қалатын бөлігін сақтау жөніндегі талаптары көрсетіледі. </w:t>
      </w:r>
    </w:p>
    <w:bookmarkEnd w:id="43"/>
    <w:bookmarkStart w:name="z45" w:id="44"/>
    <w:p>
      <w:pPr>
        <w:spacing w:after="0"/>
        <w:ind w:left="0"/>
        <w:jc w:val="both"/>
      </w:pPr>
      <w:r>
        <w:rPr>
          <w:rFonts w:ascii="Times New Roman"/>
          <w:b w:val="false"/>
          <w:i w:val="false"/>
          <w:color w:val="000000"/>
          <w:sz w:val="28"/>
        </w:rPr>
        <w:t xml:space="preserve">
      36. "Ерекше жағдайлар" деген жолда кеспеағаш жұмыстарын жүргізу ерекшеліктері, сондай-ақ Мемлекеттік орман қоры учаскелерінде өсіп тұрған ағашты босату ережесінде көзделмеген жағдайлар көрсетіледі, олар жайында билетке белгі қою қажет. Мысалы: шырыны жиналатын кезде қайыңды кесуге тыйым салынады; еменді маусымның 15-інен қыркүйектің 15-іне дейін кесуге болмайды; экологиялық-орман өсіру талаптарын өскінді, жас талды және қалдырылуға тиіс сүрекдің бөлігін сақтауды, топырақты эрозиядан қорғауды қамтамасыз ететін көлемде экологиялық және орман өсіру талаптарын орындау; қылқан жапырақты ағаш тұқымдарының түбірлерін қабығынан аршу және басқа да шарттарды орындау қажет. </w:t>
      </w:r>
    </w:p>
    <w:bookmarkEnd w:id="44"/>
    <w:bookmarkStart w:name="z46" w:id="45"/>
    <w:p>
      <w:pPr>
        <w:spacing w:after="0"/>
        <w:ind w:left="0"/>
        <w:jc w:val="both"/>
      </w:pPr>
      <w:r>
        <w:rPr>
          <w:rFonts w:ascii="Times New Roman"/>
          <w:b w:val="false"/>
          <w:i w:val="false"/>
          <w:color w:val="000000"/>
          <w:sz w:val="28"/>
        </w:rPr>
        <w:t xml:space="preserve">
      37. "Дайындау мен тасымалдау мерзімін кейінге қалдыру туралы белгілер" деген жолда орман иеленуші басшысының немесе оның орынбасарының қолы қойылып, мөр басылған тиісті жазбалар енгізіледі. </w:t>
      </w:r>
    </w:p>
    <w:bookmarkEnd w:id="45"/>
    <w:bookmarkStart w:name="z47" w:id="46"/>
    <w:p>
      <w:pPr>
        <w:spacing w:after="0"/>
        <w:ind w:left="0"/>
        <w:jc w:val="both"/>
      </w:pPr>
      <w:r>
        <w:rPr>
          <w:rFonts w:ascii="Times New Roman"/>
          <w:b w:val="false"/>
          <w:i w:val="false"/>
          <w:color w:val="000000"/>
          <w:sz w:val="28"/>
        </w:rPr>
        <w:t xml:space="preserve">
      38. "Ағаш кесілген жерлерді куәландыру материалдары бойынша орманды қалпына келтіру жөніндегі іс-шаралар" бөлімі Мемлекеттік орман қоры учаскелерінде өсіп тұрған ағашты босату ережесінде белгіленген мерзімде кеспеағаш куәландырылғаннан кейін толтырылады. </w:t>
      </w:r>
      <w:r>
        <w:br/>
      </w:r>
      <w:r>
        <w:rPr>
          <w:rFonts w:ascii="Times New Roman"/>
          <w:b w:val="false"/>
          <w:i w:val="false"/>
          <w:color w:val="000000"/>
          <w:sz w:val="28"/>
        </w:rPr>
        <w:t xml:space="preserve">
      "Орманның қалпына келуін қамтамасыз ететін өскіннің сақталуы" деген жолда орман дақылдарын егу шараларын жүргізбей немесе табиғи қалпына келуге жәрдемдеспей-ақ орманның қалпына келуін қамтамасыз ететін өскін сақталған алқап көрсетіледі. </w:t>
      </w:r>
      <w:r>
        <w:br/>
      </w:r>
      <w:r>
        <w:rPr>
          <w:rFonts w:ascii="Times New Roman"/>
          <w:b w:val="false"/>
          <w:i w:val="false"/>
          <w:color w:val="000000"/>
          <w:sz w:val="28"/>
        </w:rPr>
        <w:t xml:space="preserve">
      Өскіннің сақталуы қамтамасыз етілмеген жағдайда "орман дақылдарын егу" және "табиғи қалпына келуге жәрдемдесу" деген жолдарда аталған іс-шаралардың талап етілетін көлемі жазылады. </w:t>
      </w:r>
      <w:r>
        <w:br/>
      </w:r>
      <w:r>
        <w:rPr>
          <w:rFonts w:ascii="Times New Roman"/>
          <w:b w:val="false"/>
          <w:i w:val="false"/>
          <w:color w:val="000000"/>
          <w:sz w:val="28"/>
        </w:rPr>
        <w:t xml:space="preserve">
      "Мекеме басшысы" деген жолда орман иеленуші басшының қолы мен аты-жөні қойылып, мөрмен куәландырылады. </w:t>
      </w:r>
    </w:p>
    <w:bookmarkEnd w:id="46"/>
    <w:bookmarkStart w:name="z48" w:id="47"/>
    <w:p>
      <w:pPr>
        <w:spacing w:after="0"/>
        <w:ind w:left="0"/>
        <w:jc w:val="left"/>
      </w:pPr>
      <w:r>
        <w:rPr>
          <w:rFonts w:ascii="Times New Roman"/>
          <w:b/>
          <w:i w:val="false"/>
          <w:color w:val="000000"/>
        </w:rPr>
        <w:t xml:space="preserve"> 
  6. Орман билетінің бланкілерін </w:t>
      </w:r>
      <w:r>
        <w:br/>
      </w:r>
      <w:r>
        <w:rPr>
          <w:rFonts w:ascii="Times New Roman"/>
          <w:b/>
          <w:i w:val="false"/>
          <w:color w:val="000000"/>
        </w:rPr>
        <w:t xml:space="preserve">
беру және толтыру ерекшеліктері </w:t>
      </w:r>
    </w:p>
    <w:bookmarkEnd w:id="47"/>
    <w:p>
      <w:pPr>
        <w:spacing w:after="0"/>
        <w:ind w:left="0"/>
        <w:jc w:val="both"/>
      </w:pPr>
      <w:r>
        <w:rPr>
          <w:rFonts w:ascii="Times New Roman"/>
          <w:b w:val="false"/>
          <w:i w:val="false"/>
          <w:color w:val="000000"/>
          <w:sz w:val="28"/>
        </w:rPr>
        <w:t xml:space="preserve">      39. Орман билеті бланкінің тиісті жолдарына орман пайдаланудың нақты орны (орманшылық, айналым, орамдар мен телімдердің нөмірлері) көрсетіліп, пайдаланудың әрбір түріне жеке жазылады. </w:t>
      </w:r>
    </w:p>
    <w:bookmarkStart w:name="z49" w:id="48"/>
    <w:p>
      <w:pPr>
        <w:spacing w:after="0"/>
        <w:ind w:left="0"/>
        <w:jc w:val="both"/>
      </w:pPr>
      <w:r>
        <w:rPr>
          <w:rFonts w:ascii="Times New Roman"/>
          <w:b w:val="false"/>
          <w:i w:val="false"/>
          <w:color w:val="000000"/>
          <w:sz w:val="28"/>
        </w:rPr>
        <w:t xml:space="preserve">
      40. "Негізінде" деген жолда мемлекеттік орман қоры учаскілеріндегі орман ресурстарын ұзақ мерзімді орман пайдалануға беру жөніндегі тендердің нәтижелері туралы хаттама жөніндегі шешім, аумақтық органның немесе уәкілетті органның орманды пайдалануға беру туралы шешімі келтіріледі. </w:t>
      </w:r>
    </w:p>
    <w:bookmarkEnd w:id="48"/>
    <w:bookmarkStart w:name="z50" w:id="49"/>
    <w:p>
      <w:pPr>
        <w:spacing w:after="0"/>
        <w:ind w:left="0"/>
        <w:jc w:val="both"/>
      </w:pPr>
      <w:r>
        <w:rPr>
          <w:rFonts w:ascii="Times New Roman"/>
          <w:b w:val="false"/>
          <w:i w:val="false"/>
          <w:color w:val="000000"/>
          <w:sz w:val="28"/>
        </w:rPr>
        <w:t xml:space="preserve">
      41. "Рұқсат етілсін" деген жолда орман пайдаланушының атауы - жеке тұлғаның тегі, аты-жөні, оның салық төлеуші ретінде тіркелу нөмірі және заңды тұлға үшін мекен-жайы, салық төлеушінің тіркелу нөмірі және одан кейін орман пайдаланудың мынадай түрлері көрсетіледі: </w:t>
      </w:r>
      <w:r>
        <w:br/>
      </w:r>
      <w:r>
        <w:rPr>
          <w:rFonts w:ascii="Times New Roman"/>
          <w:b w:val="false"/>
          <w:i w:val="false"/>
          <w:color w:val="000000"/>
          <w:sz w:val="28"/>
        </w:rPr>
        <w:t xml:space="preserve">
      орманды жанама пайдалану (нақты пайдаланылуы анықтала отырып); </w:t>
      </w:r>
      <w:r>
        <w:br/>
      </w:r>
      <w:r>
        <w:rPr>
          <w:rFonts w:ascii="Times New Roman"/>
          <w:b w:val="false"/>
          <w:i w:val="false"/>
          <w:color w:val="000000"/>
          <w:sz w:val="28"/>
        </w:rPr>
        <w:t xml:space="preserve">
      мемлекеттік орман қоры жерлерін ғылыми-зерттеу мақсаттары үшін пайдалану; </w:t>
      </w:r>
      <w:r>
        <w:br/>
      </w:r>
      <w:r>
        <w:rPr>
          <w:rFonts w:ascii="Times New Roman"/>
          <w:b w:val="false"/>
          <w:i w:val="false"/>
          <w:color w:val="000000"/>
          <w:sz w:val="28"/>
        </w:rPr>
        <w:t xml:space="preserve">
      мемлекеттік орман қоры учаскелерін мәдени-сауықтыру, рекреациялық, туристік және спорттық мақсаттар үшін пайдалану; </w:t>
      </w:r>
      <w:r>
        <w:br/>
      </w:r>
      <w:r>
        <w:rPr>
          <w:rFonts w:ascii="Times New Roman"/>
          <w:b w:val="false"/>
          <w:i w:val="false"/>
          <w:color w:val="000000"/>
          <w:sz w:val="28"/>
        </w:rPr>
        <w:t xml:space="preserve">
      аң аулау объектілеріне жатпайтын жануарлар дүниесін, сондай-ақ жабайы жануарлардың пайдалы қасиеттері мен тіршілігінің өнімдерін шаруашылық мақсаттарда пайдалану (нақты пайдаланылуы анықтала отырып). </w:t>
      </w:r>
    </w:p>
    <w:bookmarkEnd w:id="49"/>
    <w:bookmarkStart w:name="z51" w:id="50"/>
    <w:p>
      <w:pPr>
        <w:spacing w:after="0"/>
        <w:ind w:left="0"/>
        <w:jc w:val="both"/>
      </w:pPr>
      <w:r>
        <w:rPr>
          <w:rFonts w:ascii="Times New Roman"/>
          <w:b w:val="false"/>
          <w:i w:val="false"/>
          <w:color w:val="000000"/>
          <w:sz w:val="28"/>
        </w:rPr>
        <w:t xml:space="preserve">
      42. "Алқапта" және "мөлшерде" деген көрсеткіштер жолында алқабы гектармен және орман пайдалану бойынша тиісті деректер: көлемдері текше метрде, данада, тоннада, килограмда және басқалай көрсетіледі. Орман пайдаланудың алқабы мен көлемін анықтау кезінде ғылыми-негізделген нормалар және жергілікті өкілдік органдар бекітетін нормативтер ескеріледі. </w:t>
      </w:r>
    </w:p>
    <w:bookmarkEnd w:id="50"/>
    <w:bookmarkStart w:name="z52" w:id="51"/>
    <w:p>
      <w:pPr>
        <w:spacing w:after="0"/>
        <w:ind w:left="0"/>
        <w:jc w:val="both"/>
      </w:pPr>
      <w:r>
        <w:rPr>
          <w:rFonts w:ascii="Times New Roman"/>
          <w:b w:val="false"/>
          <w:i w:val="false"/>
          <w:color w:val="000000"/>
          <w:sz w:val="28"/>
        </w:rPr>
        <w:t xml:space="preserve">
      43. "Такса бойынша құны" деген жолда орман пайдалану үшін белгіленген төлем сомасы (теңге) қойылады, ол: </w:t>
      </w:r>
      <w:r>
        <w:br/>
      </w:r>
      <w:r>
        <w:rPr>
          <w:rFonts w:ascii="Times New Roman"/>
          <w:b w:val="false"/>
          <w:i w:val="false"/>
          <w:color w:val="000000"/>
          <w:sz w:val="28"/>
        </w:rPr>
        <w:t xml:space="preserve">
      орманды жанама пайдалану үшін - аумақтық органдармен келісілген облыстардың жергілікті атқарушы органдары жасаған есептер негізінде жергілікті өкілдік органдар белгілеген ставкалар бойынша; </w:t>
      </w:r>
      <w:r>
        <w:br/>
      </w:r>
      <w:r>
        <w:rPr>
          <w:rFonts w:ascii="Times New Roman"/>
          <w:b w:val="false"/>
          <w:i w:val="false"/>
          <w:color w:val="000000"/>
          <w:sz w:val="28"/>
        </w:rPr>
        <w:t>
      мемлекеттік орман қоры учаскелерін ғылыми-зерттеу, мәдени-сауықтыру, рекреациялық, туристік және спорттық мақсаттарда пайдалану, аң аулау объектілеріне жатпайтын жануарлар дүниесін, сондай-ақ жабайы жануарлар пайдалы қасиеттері мен тіршілігінің өнімдерін шаруашылық мақсаттарда пайдалану үшін -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сәйкес анықталады. </w:t>
      </w:r>
      <w:r>
        <w:br/>
      </w:r>
      <w:r>
        <w:rPr>
          <w:rFonts w:ascii="Times New Roman"/>
          <w:b w:val="false"/>
          <w:i w:val="false"/>
          <w:color w:val="000000"/>
          <w:sz w:val="28"/>
        </w:rPr>
        <w:t xml:space="preserve">
      Көрсетілген пайдаланулар үшін төлемдерді бюджетке енгізу рұқсат беретін құжат алынғанға дейін жүргізіледі, онда төлем құжатының деректемелері көрсетіле отырып жүргізілген төлем туралы белгі жасалады. </w:t>
      </w:r>
    </w:p>
    <w:bookmarkEnd w:id="51"/>
    <w:bookmarkStart w:name="z53" w:id="52"/>
    <w:p>
      <w:pPr>
        <w:spacing w:after="0"/>
        <w:ind w:left="0"/>
        <w:jc w:val="both"/>
      </w:pPr>
      <w:r>
        <w:rPr>
          <w:rFonts w:ascii="Times New Roman"/>
          <w:b w:val="false"/>
          <w:i w:val="false"/>
          <w:color w:val="000000"/>
          <w:sz w:val="28"/>
        </w:rPr>
        <w:t xml:space="preserve">
      44. "Ерекше жағдайлар" деген жолда орман пайдаланудың әрбір түрін жүзеге асыру кезінде сақтау қажет оған тән негізгі ерекшеліктер мен жағдайлар көрсетіледі. Мысалы, ұйымдасқан аңшылық шаруашылығы бар мемлекеттік орман қоры аумағында иттермен мал жаюға жол берілмейді; жабайы жемістер, жаңғақтар, саңырауқұлақтар, жидектер және басқа да тағам өнімдерін дайындау мен жинау екпеағаштарға жидек, саңырауқұлақ өсетін жерлерге нұқсан келтірмейтін әдістермен жүргізілуі тиіс; Қызыл кітапқа енгізілген өсімдіктерді жинауға тыйым салынады; орман пайдалануды жүзеге асыру кезінде уақытша құрылыстарды ғана тұрғызуға және өзге де жағдайларға рұқсат етіледі. </w:t>
      </w:r>
    </w:p>
    <w:bookmarkEnd w:id="52"/>
    <w:bookmarkStart w:name="z54" w:id="53"/>
    <w:p>
      <w:pPr>
        <w:spacing w:after="0"/>
        <w:ind w:left="0"/>
        <w:jc w:val="both"/>
      </w:pPr>
      <w:r>
        <w:rPr>
          <w:rFonts w:ascii="Times New Roman"/>
          <w:b w:val="false"/>
          <w:i w:val="false"/>
          <w:color w:val="000000"/>
          <w:sz w:val="28"/>
        </w:rPr>
        <w:t xml:space="preserve">
      45. "Пайдалану мерзімі" деген жолда пайдалануды бастау мен аяқтаудың нақты күндері белгіленеді. Орман билеті бойынша пайдалану мерзімі негізінен 1 жылға (1 қаңтардан 31 желтоқсанға дейін) немесе бір маусымға (бал жинау, саңырауқұлақтар, жидектер және басқалар дайындау) белгіленеді, маусымның ұзақтығын жергілікті өкілдік органдар айқындайды. </w:t>
      </w:r>
    </w:p>
    <w:bookmarkEnd w:id="53"/>
    <w:bookmarkStart w:name="z55" w:id="54"/>
    <w:p>
      <w:pPr>
        <w:spacing w:after="0"/>
        <w:ind w:left="0"/>
        <w:jc w:val="both"/>
      </w:pPr>
      <w:r>
        <w:rPr>
          <w:rFonts w:ascii="Times New Roman"/>
          <w:b w:val="false"/>
          <w:i w:val="false"/>
          <w:color w:val="000000"/>
          <w:sz w:val="28"/>
        </w:rPr>
        <w:t xml:space="preserve">
      46. Орман билетінде белгіленген орман пайдалану аяқталғаннан кейін Куәландыру актісі жасалады. </w:t>
      </w:r>
    </w:p>
    <w:bookmarkEnd w:id="54"/>
    <w:bookmarkStart w:name="z56" w:id="55"/>
    <w:p>
      <w:pPr>
        <w:spacing w:after="0"/>
        <w:ind w:left="0"/>
        <w:jc w:val="both"/>
      </w:pPr>
      <w:r>
        <w:rPr>
          <w:rFonts w:ascii="Times New Roman"/>
          <w:b w:val="false"/>
          <w:i w:val="false"/>
          <w:color w:val="000000"/>
          <w:sz w:val="28"/>
        </w:rPr>
        <w:t xml:space="preserve">
      47. Орман иеленушісі ағаш кесу билетінің немесе орман билетінің бір данасын жоғалтқан жағдайда акт жасалады және жоғалған ағаш кесу немесе орман билеттерінің орнына билеттің көшірмелері жазып беріледі. Көшірмеде бұрынғы нөмірі қойылып, "Жоғалған билеттің орнына" деген жазба жасалады. </w:t>
      </w:r>
      <w:r>
        <w:br/>
      </w:r>
      <w:r>
        <w:rPr>
          <w:rFonts w:ascii="Times New Roman"/>
          <w:b w:val="false"/>
          <w:i w:val="false"/>
          <w:color w:val="000000"/>
          <w:sz w:val="28"/>
        </w:rPr>
        <w:t xml:space="preserve">
      Ағаш кесу немесе орман билетінің пайдаланылмай қалып қойған даналары бір бұрышынан екінші бұрышына сызып тасталып, бүлінген бланкілермен бірге жеке папкада сақталады. </w:t>
      </w:r>
    </w:p>
    <w:bookmarkEnd w:id="55"/>
    <w:bookmarkStart w:name="z57" w:id="56"/>
    <w:p>
      <w:pPr>
        <w:spacing w:after="0"/>
        <w:ind w:left="0"/>
        <w:jc w:val="both"/>
      </w:pPr>
      <w:r>
        <w:rPr>
          <w:rFonts w:ascii="Times New Roman"/>
          <w:b w:val="false"/>
          <w:i w:val="false"/>
          <w:color w:val="000000"/>
          <w:sz w:val="28"/>
        </w:rPr>
        <w:t xml:space="preserve">
      48. Орман пайдаланушы өзіне берілген ағаш кесу немесе орман билетін жоғалтып алған жағдайда ол орман иеленушіге оның көшірмесін беру туралы өтінішпен арыз жазады. </w:t>
      </w:r>
      <w:r>
        <w:br/>
      </w:r>
      <w:r>
        <w:rPr>
          <w:rFonts w:ascii="Times New Roman"/>
          <w:b w:val="false"/>
          <w:i w:val="false"/>
          <w:color w:val="000000"/>
          <w:sz w:val="28"/>
        </w:rPr>
        <w:t xml:space="preserve">
      Мұндай жағдайларда көшірме жазып беру осы Ереженің 47-тармағында көрсетілген тәртіппен жүргізіледі. </w:t>
      </w:r>
      <w:r>
        <w:br/>
      </w:r>
      <w:r>
        <w:rPr>
          <w:rFonts w:ascii="Times New Roman"/>
          <w:b w:val="false"/>
          <w:i w:val="false"/>
          <w:color w:val="000000"/>
          <w:sz w:val="28"/>
        </w:rPr>
        <w:t xml:space="preserve">
      Қажет болған жағдайларда орман иеленуші басшысының рұқсатымен мүдделі ұйымдарға беру үшін немесе уәкілетті мемлекеттік органдардың сұрау салуы бойынша ағаш кесу мен орман билеттерінің көшірмелері алынуы мүмкін. Бұл көшірмелер кәдімгі ақ қағазда жасалады, билет бланкілерін осы мақсаттар үшін пайдалануға тыйым салынады. </w:t>
      </w:r>
    </w:p>
    <w:bookmarkEnd w:id="56"/>
    <w:bookmarkStart w:name="z58" w:id="57"/>
    <w:p>
      <w:pPr>
        <w:spacing w:after="0"/>
        <w:ind w:left="0"/>
        <w:jc w:val="both"/>
      </w:pPr>
      <w:r>
        <w:rPr>
          <w:rFonts w:ascii="Times New Roman"/>
          <w:b w:val="false"/>
          <w:i w:val="false"/>
          <w:color w:val="000000"/>
          <w:sz w:val="28"/>
        </w:rPr>
        <w:t xml:space="preserve">
                                   Ағаш кесу мен орман билеттерін </w:t>
      </w:r>
      <w:r>
        <w:br/>
      </w:r>
      <w:r>
        <w:rPr>
          <w:rFonts w:ascii="Times New Roman"/>
          <w:b w:val="false"/>
          <w:i w:val="false"/>
          <w:color w:val="000000"/>
          <w:sz w:val="28"/>
        </w:rPr>
        <w:t xml:space="preserve">
                                  есепке алу, сақтау, толтыру және </w:t>
      </w:r>
      <w:r>
        <w:br/>
      </w:r>
      <w:r>
        <w:rPr>
          <w:rFonts w:ascii="Times New Roman"/>
          <w:b w:val="false"/>
          <w:i w:val="false"/>
          <w:color w:val="000000"/>
          <w:sz w:val="28"/>
        </w:rPr>
        <w:t xml:space="preserve">
                                      беру ережесіне 1-қосымша </w:t>
      </w:r>
    </w:p>
    <w:bookmarkEnd w:id="57"/>
    <w:p>
      <w:pPr>
        <w:spacing w:after="0"/>
        <w:ind w:left="0"/>
        <w:jc w:val="both"/>
      </w:pPr>
      <w:r>
        <w:rPr>
          <w:rFonts w:ascii="Times New Roman"/>
          <w:b w:val="false"/>
          <w:i w:val="false"/>
          <w:color w:val="000000"/>
          <w:sz w:val="28"/>
        </w:rPr>
        <w:t xml:space="preserve">               _________________________ облысы бойынша </w:t>
      </w:r>
      <w:r>
        <w:br/>
      </w:r>
      <w:r>
        <w:rPr>
          <w:rFonts w:ascii="Times New Roman"/>
          <w:b w:val="false"/>
          <w:i w:val="false"/>
          <w:color w:val="000000"/>
          <w:sz w:val="28"/>
        </w:rPr>
        <w:t xml:space="preserve">
               200__ жылы ағаш кесу және орман билеттері </w:t>
      </w:r>
      <w:r>
        <w:br/>
      </w:r>
      <w:r>
        <w:rPr>
          <w:rFonts w:ascii="Times New Roman"/>
          <w:b w:val="false"/>
          <w:i w:val="false"/>
          <w:color w:val="000000"/>
          <w:sz w:val="28"/>
        </w:rPr>
        <w:t xml:space="preserve">
                        бланкілерін есепке алу </w:t>
      </w:r>
      <w:r>
        <w:br/>
      </w:r>
      <w:r>
        <w:rPr>
          <w:rFonts w:ascii="Times New Roman"/>
          <w:b w:val="false"/>
          <w:i w:val="false"/>
          <w:color w:val="000000"/>
          <w:sz w:val="28"/>
        </w:rPr>
        <w:t>
</w:t>
      </w:r>
      <w:r>
        <w:rPr>
          <w:rFonts w:ascii="Times New Roman"/>
          <w:b/>
          <w:i w:val="false"/>
          <w:color w:val="000000"/>
          <w:sz w:val="28"/>
        </w:rPr>
        <w:t xml:space="preserve">                                  КІТАБЫ </w:t>
      </w:r>
    </w:p>
    <w:p>
      <w:pPr>
        <w:spacing w:after="0"/>
        <w:ind w:left="0"/>
        <w:jc w:val="both"/>
      </w:pPr>
      <w:r>
        <w:rPr>
          <w:rFonts w:ascii="Times New Roman"/>
          <w:b w:val="false"/>
          <w:i w:val="false"/>
          <w:color w:val="000000"/>
          <w:sz w:val="28"/>
        </w:rPr>
        <w:t xml:space="preserve">Мемлекеттік орман иеленуші ________________________________________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3"/>
        <w:gridCol w:w="1873"/>
        <w:gridCol w:w="1633"/>
        <w:gridCol w:w="1773"/>
        <w:gridCol w:w="1773"/>
        <w:gridCol w:w="1853"/>
        <w:gridCol w:w="1913"/>
      </w:tblGrid>
      <w:tr>
        <w:trPr>
          <w:trHeight w:val="300" w:hRule="atLeast"/>
        </w:trPr>
        <w:tc>
          <w:tcPr>
            <w:tcW w:w="1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Блан- </w:t>
            </w:r>
            <w:r>
              <w:br/>
            </w:r>
            <w:r>
              <w:rPr>
                <w:rFonts w:ascii="Times New Roman"/>
                <w:b w:val="false"/>
                <w:i w:val="false"/>
                <w:color w:val="000000"/>
                <w:sz w:val="20"/>
              </w:rPr>
              <w:t xml:space="preserve">
кілерді </w:t>
            </w:r>
            <w:r>
              <w:br/>
            </w:r>
            <w:r>
              <w:rPr>
                <w:rFonts w:ascii="Times New Roman"/>
                <w:b w:val="false"/>
                <w:i w:val="false"/>
                <w:color w:val="000000"/>
                <w:sz w:val="20"/>
              </w:rPr>
              <w:t xml:space="preserve">
алу </w:t>
            </w:r>
            <w:r>
              <w:br/>
            </w:r>
            <w:r>
              <w:rPr>
                <w:rFonts w:ascii="Times New Roman"/>
                <w:b w:val="false"/>
                <w:i w:val="false"/>
                <w:color w:val="000000"/>
                <w:sz w:val="20"/>
              </w:rPr>
              <w:t xml:space="preserve">
және </w:t>
            </w:r>
            <w:r>
              <w:br/>
            </w:r>
            <w:r>
              <w:rPr>
                <w:rFonts w:ascii="Times New Roman"/>
                <w:b w:val="false"/>
                <w:i w:val="false"/>
                <w:color w:val="000000"/>
                <w:sz w:val="20"/>
              </w:rPr>
              <w:t xml:space="preserve">
беру </w:t>
            </w:r>
            <w:r>
              <w:br/>
            </w:r>
            <w:r>
              <w:rPr>
                <w:rFonts w:ascii="Times New Roman"/>
                <w:b w:val="false"/>
                <w:i w:val="false"/>
                <w:color w:val="000000"/>
                <w:sz w:val="20"/>
              </w:rPr>
              <w:t xml:space="preserve">
күні </w:t>
            </w:r>
          </w:p>
        </w:tc>
        <w:tc>
          <w:tcPr>
            <w:tcW w:w="1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Блан- </w:t>
            </w:r>
            <w:r>
              <w:br/>
            </w:r>
            <w:r>
              <w:rPr>
                <w:rFonts w:ascii="Times New Roman"/>
                <w:b w:val="false"/>
                <w:i w:val="false"/>
                <w:color w:val="000000"/>
                <w:sz w:val="20"/>
              </w:rPr>
              <w:t xml:space="preserve">
кілер </w:t>
            </w:r>
            <w:r>
              <w:br/>
            </w:r>
            <w:r>
              <w:rPr>
                <w:rFonts w:ascii="Times New Roman"/>
                <w:b w:val="false"/>
                <w:i w:val="false"/>
                <w:color w:val="000000"/>
                <w:sz w:val="20"/>
              </w:rPr>
              <w:t xml:space="preserve">
кімнен </w:t>
            </w:r>
            <w:r>
              <w:br/>
            </w:r>
            <w:r>
              <w:rPr>
                <w:rFonts w:ascii="Times New Roman"/>
                <w:b w:val="false"/>
                <w:i w:val="false"/>
                <w:color w:val="000000"/>
                <w:sz w:val="20"/>
              </w:rPr>
              <w:t xml:space="preserve">
және </w:t>
            </w:r>
            <w:r>
              <w:br/>
            </w:r>
            <w:r>
              <w:rPr>
                <w:rFonts w:ascii="Times New Roman"/>
                <w:b w:val="false"/>
                <w:i w:val="false"/>
                <w:color w:val="000000"/>
                <w:sz w:val="20"/>
              </w:rPr>
              <w:t xml:space="preserve">
қандай </w:t>
            </w:r>
            <w:r>
              <w:br/>
            </w:r>
            <w:r>
              <w:rPr>
                <w:rFonts w:ascii="Times New Roman"/>
                <w:b w:val="false"/>
                <w:i w:val="false"/>
                <w:color w:val="000000"/>
                <w:sz w:val="20"/>
              </w:rPr>
              <w:t xml:space="preserve">
құжат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алынды </w:t>
            </w:r>
          </w:p>
        </w:tc>
        <w:tc>
          <w:tcPr>
            <w:tcW w:w="1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Блан- </w:t>
            </w:r>
            <w:r>
              <w:br/>
            </w:r>
            <w:r>
              <w:rPr>
                <w:rFonts w:ascii="Times New Roman"/>
                <w:b w:val="false"/>
                <w:i w:val="false"/>
                <w:color w:val="000000"/>
                <w:sz w:val="20"/>
              </w:rPr>
              <w:t xml:space="preserve">
кілер </w:t>
            </w:r>
            <w:r>
              <w:br/>
            </w:r>
            <w:r>
              <w:rPr>
                <w:rFonts w:ascii="Times New Roman"/>
                <w:b w:val="false"/>
                <w:i w:val="false"/>
                <w:color w:val="000000"/>
                <w:sz w:val="20"/>
              </w:rPr>
              <w:t xml:space="preserve">
кімге </w:t>
            </w:r>
            <w:r>
              <w:br/>
            </w:r>
            <w:r>
              <w:rPr>
                <w:rFonts w:ascii="Times New Roman"/>
                <w:b w:val="false"/>
                <w:i w:val="false"/>
                <w:color w:val="000000"/>
                <w:sz w:val="20"/>
              </w:rPr>
              <w:t xml:space="preserve">
берілді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Ағаш кесу билеттері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Кіріс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w:t>
            </w:r>
          </w:p>
        </w:tc>
      </w:tr>
      <w:tr>
        <w:trPr>
          <w:trHeight w:val="15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Сериясы </w:t>
            </w:r>
            <w:r>
              <w:br/>
            </w:r>
            <w:r>
              <w:rPr>
                <w:rFonts w:ascii="Times New Roman"/>
                <w:b w:val="false"/>
                <w:i w:val="false"/>
                <w:color w:val="000000"/>
                <w:sz w:val="20"/>
              </w:rPr>
              <w:t xml:space="preserve">
және </w:t>
            </w:r>
            <w:r>
              <w:br/>
            </w:r>
            <w:r>
              <w:rPr>
                <w:rFonts w:ascii="Times New Roman"/>
                <w:b w:val="false"/>
                <w:i w:val="false"/>
                <w:color w:val="000000"/>
                <w:sz w:val="20"/>
              </w:rPr>
              <w:t xml:space="preserve">
нөмір- </w:t>
            </w:r>
            <w:r>
              <w:br/>
            </w:r>
            <w:r>
              <w:rPr>
                <w:rFonts w:ascii="Times New Roman"/>
                <w:b w:val="false"/>
                <w:i w:val="false"/>
                <w:color w:val="000000"/>
                <w:sz w:val="20"/>
              </w:rPr>
              <w:t xml:space="preserve">
лері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 </w:t>
            </w:r>
            <w:r>
              <w:br/>
            </w:r>
            <w:r>
              <w:rPr>
                <w:rFonts w:ascii="Times New Roman"/>
                <w:b w:val="false"/>
                <w:i w:val="false"/>
                <w:color w:val="000000"/>
                <w:sz w:val="20"/>
              </w:rPr>
              <w:t xml:space="preserve">
лекттер </w:t>
            </w:r>
            <w:r>
              <w:br/>
            </w:r>
            <w:r>
              <w:rPr>
                <w:rFonts w:ascii="Times New Roman"/>
                <w:b w:val="false"/>
                <w:i w:val="false"/>
                <w:color w:val="000000"/>
                <w:sz w:val="20"/>
              </w:rPr>
              <w:t xml:space="preserve">
саны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Сериясы </w:t>
            </w:r>
            <w:r>
              <w:br/>
            </w:r>
            <w:r>
              <w:rPr>
                <w:rFonts w:ascii="Times New Roman"/>
                <w:b w:val="false"/>
                <w:i w:val="false"/>
                <w:color w:val="000000"/>
                <w:sz w:val="20"/>
              </w:rPr>
              <w:t xml:space="preserve">
және </w:t>
            </w:r>
            <w:r>
              <w:br/>
            </w:r>
            <w:r>
              <w:rPr>
                <w:rFonts w:ascii="Times New Roman"/>
                <w:b w:val="false"/>
                <w:i w:val="false"/>
                <w:color w:val="000000"/>
                <w:sz w:val="20"/>
              </w:rPr>
              <w:t xml:space="preserve">
нөмір- </w:t>
            </w:r>
            <w:r>
              <w:br/>
            </w:r>
            <w:r>
              <w:rPr>
                <w:rFonts w:ascii="Times New Roman"/>
                <w:b w:val="false"/>
                <w:i w:val="false"/>
                <w:color w:val="000000"/>
                <w:sz w:val="20"/>
              </w:rPr>
              <w:t xml:space="preserve">
лері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 </w:t>
            </w:r>
            <w:r>
              <w:br/>
            </w:r>
            <w:r>
              <w:rPr>
                <w:rFonts w:ascii="Times New Roman"/>
                <w:b w:val="false"/>
                <w:i w:val="false"/>
                <w:color w:val="000000"/>
                <w:sz w:val="20"/>
              </w:rPr>
              <w:t xml:space="preserve">
лекттер </w:t>
            </w:r>
            <w:r>
              <w:br/>
            </w:r>
            <w:r>
              <w:rPr>
                <w:rFonts w:ascii="Times New Roman"/>
                <w:b w:val="false"/>
                <w:i w:val="false"/>
                <w:color w:val="000000"/>
                <w:sz w:val="20"/>
              </w:rPr>
              <w:t xml:space="preserve">
саны </w:t>
            </w:r>
          </w:p>
        </w:tc>
      </w:tr>
      <w:tr>
        <w:trPr>
          <w:trHeight w:val="54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93"/>
        <w:gridCol w:w="1753"/>
        <w:gridCol w:w="2033"/>
        <w:gridCol w:w="2113"/>
      </w:tblGrid>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билеттері </w:t>
            </w:r>
          </w:p>
        </w:tc>
      </w:tr>
      <w:tr>
        <w:trPr>
          <w:trHeight w:val="1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Кіріс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w:t>
            </w:r>
          </w:p>
        </w:tc>
      </w:tr>
      <w:tr>
        <w:trPr>
          <w:trHeight w:val="1575"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Сериясы </w:t>
            </w:r>
            <w:r>
              <w:br/>
            </w:r>
            <w:r>
              <w:rPr>
                <w:rFonts w:ascii="Times New Roman"/>
                <w:b w:val="false"/>
                <w:i w:val="false"/>
                <w:color w:val="000000"/>
                <w:sz w:val="20"/>
              </w:rPr>
              <w:t xml:space="preserve">
және </w:t>
            </w:r>
            <w:r>
              <w:br/>
            </w:r>
            <w:r>
              <w:rPr>
                <w:rFonts w:ascii="Times New Roman"/>
                <w:b w:val="false"/>
                <w:i w:val="false"/>
                <w:color w:val="000000"/>
                <w:sz w:val="20"/>
              </w:rPr>
              <w:t xml:space="preserve">
нөмір- </w:t>
            </w:r>
            <w:r>
              <w:br/>
            </w:r>
            <w:r>
              <w:rPr>
                <w:rFonts w:ascii="Times New Roman"/>
                <w:b w:val="false"/>
                <w:i w:val="false"/>
                <w:color w:val="000000"/>
                <w:sz w:val="20"/>
              </w:rPr>
              <w:t xml:space="preserve">
лері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 </w:t>
            </w:r>
            <w:r>
              <w:br/>
            </w:r>
            <w:r>
              <w:rPr>
                <w:rFonts w:ascii="Times New Roman"/>
                <w:b w:val="false"/>
                <w:i w:val="false"/>
                <w:color w:val="000000"/>
                <w:sz w:val="20"/>
              </w:rPr>
              <w:t xml:space="preserve">
лекттер </w:t>
            </w:r>
            <w:r>
              <w:br/>
            </w:r>
            <w:r>
              <w:rPr>
                <w:rFonts w:ascii="Times New Roman"/>
                <w:b w:val="false"/>
                <w:i w:val="false"/>
                <w:color w:val="000000"/>
                <w:sz w:val="20"/>
              </w:rPr>
              <w:t xml:space="preserve">
саны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Сериясы </w:t>
            </w:r>
            <w:r>
              <w:br/>
            </w:r>
            <w:r>
              <w:rPr>
                <w:rFonts w:ascii="Times New Roman"/>
                <w:b w:val="false"/>
                <w:i w:val="false"/>
                <w:color w:val="000000"/>
                <w:sz w:val="20"/>
              </w:rPr>
              <w:t xml:space="preserve">
және </w:t>
            </w:r>
            <w:r>
              <w:br/>
            </w:r>
            <w:r>
              <w:rPr>
                <w:rFonts w:ascii="Times New Roman"/>
                <w:b w:val="false"/>
                <w:i w:val="false"/>
                <w:color w:val="000000"/>
                <w:sz w:val="20"/>
              </w:rPr>
              <w:t xml:space="preserve">
нөмір- </w:t>
            </w:r>
            <w:r>
              <w:br/>
            </w:r>
            <w:r>
              <w:rPr>
                <w:rFonts w:ascii="Times New Roman"/>
                <w:b w:val="false"/>
                <w:i w:val="false"/>
                <w:color w:val="000000"/>
                <w:sz w:val="20"/>
              </w:rPr>
              <w:t xml:space="preserve">
лері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 </w:t>
            </w:r>
            <w:r>
              <w:br/>
            </w:r>
            <w:r>
              <w:rPr>
                <w:rFonts w:ascii="Times New Roman"/>
                <w:b w:val="false"/>
                <w:i w:val="false"/>
                <w:color w:val="000000"/>
                <w:sz w:val="20"/>
              </w:rPr>
              <w:t xml:space="preserve">
лекттер </w:t>
            </w:r>
            <w:r>
              <w:br/>
            </w:r>
            <w:r>
              <w:rPr>
                <w:rFonts w:ascii="Times New Roman"/>
                <w:b w:val="false"/>
                <w:i w:val="false"/>
                <w:color w:val="000000"/>
                <w:sz w:val="20"/>
              </w:rPr>
              <w:t xml:space="preserve">
саны </w:t>
            </w:r>
          </w:p>
        </w:tc>
      </w:tr>
      <w:tr>
        <w:trPr>
          <w:trHeight w:val="54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9" w:id="58"/>
    <w:p>
      <w:pPr>
        <w:spacing w:after="0"/>
        <w:ind w:left="0"/>
        <w:jc w:val="both"/>
      </w:pPr>
      <w:r>
        <w:rPr>
          <w:rFonts w:ascii="Times New Roman"/>
          <w:b w:val="false"/>
          <w:i w:val="false"/>
          <w:color w:val="000000"/>
          <w:sz w:val="28"/>
        </w:rPr>
        <w:t xml:space="preserve">
                                     Ағаш кесу мен орман билеттерін </w:t>
      </w:r>
      <w:r>
        <w:br/>
      </w:r>
      <w:r>
        <w:rPr>
          <w:rFonts w:ascii="Times New Roman"/>
          <w:b w:val="false"/>
          <w:i w:val="false"/>
          <w:color w:val="000000"/>
          <w:sz w:val="28"/>
        </w:rPr>
        <w:t xml:space="preserve">
                                  есепке алу, сақтау, толтыру және </w:t>
      </w:r>
      <w:r>
        <w:br/>
      </w:r>
      <w:r>
        <w:rPr>
          <w:rFonts w:ascii="Times New Roman"/>
          <w:b w:val="false"/>
          <w:i w:val="false"/>
          <w:color w:val="000000"/>
          <w:sz w:val="28"/>
        </w:rPr>
        <w:t xml:space="preserve">
                                      беру ережесіне 2-қосымша </w:t>
      </w:r>
    </w:p>
    <w:bookmarkEnd w:id="58"/>
    <w:p>
      <w:pPr>
        <w:spacing w:after="0"/>
        <w:ind w:left="0"/>
        <w:jc w:val="both"/>
      </w:pPr>
      <w:r>
        <w:rPr>
          <w:rFonts w:ascii="Times New Roman"/>
          <w:b w:val="false"/>
          <w:i w:val="false"/>
          <w:color w:val="000000"/>
          <w:sz w:val="28"/>
        </w:rPr>
        <w:t xml:space="preserve">                      ___________________ </w:t>
      </w:r>
      <w:r>
        <w:br/>
      </w:r>
      <w:r>
        <w:rPr>
          <w:rFonts w:ascii="Times New Roman"/>
          <w:b w:val="false"/>
          <w:i w:val="false"/>
          <w:color w:val="000000"/>
          <w:sz w:val="28"/>
        </w:rPr>
        <w:t xml:space="preserve">
              ___________________________ облысы бойынша </w:t>
      </w:r>
      <w:r>
        <w:br/>
      </w:r>
      <w:r>
        <w:rPr>
          <w:rFonts w:ascii="Times New Roman"/>
          <w:b w:val="false"/>
          <w:i w:val="false"/>
          <w:color w:val="000000"/>
          <w:sz w:val="28"/>
        </w:rPr>
        <w:t xml:space="preserve">
               мемлекеттік орман иеленуші </w:t>
      </w:r>
      <w:r>
        <w:br/>
      </w:r>
      <w:r>
        <w:rPr>
          <w:rFonts w:ascii="Times New Roman"/>
          <w:b w:val="false"/>
          <w:i w:val="false"/>
          <w:color w:val="000000"/>
          <w:sz w:val="28"/>
        </w:rPr>
        <w:t xml:space="preserve">
              200__ жылы ағаш кесу және орман билеттері </w:t>
      </w:r>
      <w:r>
        <w:br/>
      </w:r>
      <w:r>
        <w:rPr>
          <w:rFonts w:ascii="Times New Roman"/>
          <w:b w:val="false"/>
          <w:i w:val="false"/>
          <w:color w:val="000000"/>
          <w:sz w:val="28"/>
        </w:rPr>
        <w:t xml:space="preserve">
                бланкілерінің кірісі және шығысы туралы </w:t>
      </w:r>
      <w:r>
        <w:br/>
      </w:r>
      <w:r>
        <w:rPr>
          <w:rFonts w:ascii="Times New Roman"/>
          <w:b w:val="false"/>
          <w:i w:val="false"/>
          <w:color w:val="000000"/>
          <w:sz w:val="28"/>
        </w:rPr>
        <w:t>
</w:t>
      </w:r>
      <w:r>
        <w:rPr>
          <w:rFonts w:ascii="Times New Roman"/>
          <w:b/>
          <w:i w:val="false"/>
          <w:color w:val="000000"/>
          <w:sz w:val="28"/>
        </w:rPr>
        <w:t xml:space="preserve">                                  ЕСЕП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13"/>
        <w:gridCol w:w="2693"/>
        <w:gridCol w:w="2673"/>
      </w:tblGrid>
      <w:tr>
        <w:trPr>
          <w:trHeight w:val="30" w:hRule="atLeast"/>
        </w:trPr>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Ағаш кесу </w:t>
            </w:r>
            <w:r>
              <w:br/>
            </w:r>
            <w:r>
              <w:rPr>
                <w:rFonts w:ascii="Times New Roman"/>
                <w:b w:val="false"/>
                <w:i w:val="false"/>
                <w:color w:val="000000"/>
                <w:sz w:val="20"/>
              </w:rPr>
              <w:t xml:space="preserve">
билеттері, </w:t>
            </w:r>
            <w:r>
              <w:br/>
            </w:r>
            <w:r>
              <w:rPr>
                <w:rFonts w:ascii="Times New Roman"/>
                <w:b w:val="false"/>
                <w:i w:val="false"/>
                <w:color w:val="000000"/>
                <w:sz w:val="20"/>
              </w:rPr>
              <w:t xml:space="preserve">
комплект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w:t>
            </w:r>
            <w:r>
              <w:br/>
            </w:r>
            <w:r>
              <w:rPr>
                <w:rFonts w:ascii="Times New Roman"/>
                <w:b w:val="false"/>
                <w:i w:val="false"/>
                <w:color w:val="000000"/>
                <w:sz w:val="20"/>
              </w:rPr>
              <w:t xml:space="preserve">
билеттері, </w:t>
            </w:r>
            <w:r>
              <w:br/>
            </w:r>
            <w:r>
              <w:rPr>
                <w:rFonts w:ascii="Times New Roman"/>
                <w:b w:val="false"/>
                <w:i w:val="false"/>
                <w:color w:val="000000"/>
                <w:sz w:val="20"/>
              </w:rPr>
              <w:t xml:space="preserve">
комплект </w:t>
            </w:r>
          </w:p>
        </w:tc>
      </w:tr>
      <w:tr>
        <w:trPr>
          <w:trHeight w:val="30" w:hRule="atLeast"/>
        </w:trPr>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01.01. 200__ж. қалдық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___ ж. алынғаны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200__ ж.  жұмсалғаны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01.01. 200__ж. қалдық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200__ ж. қажет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Басшы </w:t>
      </w:r>
    </w:p>
    <w:p>
      <w:pPr>
        <w:spacing w:after="0"/>
        <w:ind w:left="0"/>
        <w:jc w:val="both"/>
      </w:pPr>
      <w:r>
        <w:rPr>
          <w:rFonts w:ascii="Times New Roman"/>
          <w:b w:val="false"/>
          <w:i w:val="false"/>
          <w:color w:val="000000"/>
          <w:sz w:val="28"/>
        </w:rPr>
        <w:t xml:space="preserve">      Қаржы бөлімінің бастығы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