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7673" w14:textId="9937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белгілі бір кеден органдарында тауарлардың жекелеген санатын декларациялау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комитетінің 2005 жылғы 5 мамырдағы N 167 Бұйрығы. Қазақстан Республикасы Әділет министрлігінде 2005 жылғы 23 мамырда тіркелді. Тіркеу N 3647. Бұйрықтың күші жойылды - ҚР Қаржы министрлігінің Кедендік бақылау комитеті төрағасының 2006 жылғы 13 қаңтардағы N 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Қаржы министрлігінің Кедендік бақылау комитеті төрағасының 2006 жылғы 13 қаңтардағы N 8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-------------Бұйрықтан үзінді-------------------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Тауар айналымын жеделдетуге ықпал ететін сыртқы экономикалық қызметке қатысушылар үшін қолайлы жағдайлар жасау мақсатында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Республикасының Қаржы вице-министрі - Қаржы министрлігі Кедендік бақылау комитеті төрағасының "Қазақстан Республикасының белгілі бір кеден органдарында тауарлардың жекелеген санатын декларациялау туралы" 2005 жылғы 5 мамырдағы N 167 (Қазақстан Республикасының Нормативтік құқықтық актілерді мемлекеттік тіркеу реестрінде 2005 жылғы 23 мамырда N 3647 болып тіркелген, N 100 (834) "Заң газетінде" 2005 жылғы 8 маусымда жарияланған) бұйрығы күші жойылды деп танылсын...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бірінші ресми жарияланған сәтінен бастап он күн өткен соң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Қаржы вице-министр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Кеден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373-бабына сәйкес тауарлардың жекелеген санаттарына кедендік бақылауды жетілдіру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кедендік аумағына әкелінетін тауарлардың жекелеген санаттарын кедендік ресімдеу (бұдан әрі - тауарлар) 1-қосымшаға сәйкес, кеден органдары (бұдан әрі - уәкілетті кеден органдары) 2-қосымшаға сәйкес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кедендік шекарасы арқылы өткізу пункттерінде орналасқан Қазақстан Республикасының кеден органдары тауарларды мөлшеріне қарамастан тауарларды уәкілетті кеден органдарына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мынадай тауарларға қатысты қолданылмасын: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кедендік аумағына көрмелiк iс-шараларды өткізу үшін уақытша әкелінетін;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iзгiлiк және техникалық көмек ретiнде әкелінетін;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дипломатиялық, консулдық және оларға теңестірілген өкілдіктердің, белгіленген тәртіппен аккредиттелген шетел бұқаралық ақпарат құралдарының корреспонденттік пунктінің атына әкелінетін;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почта жөнелтімдерімен әкелінетін;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транзит кедендік режиміне сәйкес өткізілетін;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 әкелетін және өндірістік немесе өзге де коммерциялық қызметке арналмаған, сондай-ақ жеке тұлғалар оңайлатылған тәртіппен әкелетін.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белгілі бір кедендерінде тауарлардың жекелеген санатын декларациялау бойынша нұсқаулықты бекіту туралы" Қазақстан Республикасының Кедендік бақылау агенттігі төрағасының 2003 жылғы 26 маусымдағы N 326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</w:t>
      </w:r>
      <w:r>
        <w:rPr>
          <w:rFonts w:ascii="Times New Roman"/>
          <w:b w:val="false"/>
          <w:i w:val="false"/>
          <w:color w:val="000000"/>
          <w:sz w:val="28"/>
        </w:rPr>
        <w:t>
 (ҚР Кедендік бақылау агенттігі төрағасының 2003 жылғы 20 қазандағы N 474 бұйрығымен енгізілген Қазақстан Республикасының нормативтік құқықтық актілерін тіркеудің мемлекеттік тізілімінде N 2401 болып тіркелген);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Әдiлет министрлiгiнде N 2401 болып тiркелген "Қазақстан Республикасының белгiлi бiр кеден органдарында тауарлардың жекелеген санаттарын декларациялау жөнiндегi нұсқаулықты бекiту туралы" Қазақстан Республикасының Кедендiк бақылау агенттiгi төрағасының 2003 жылғы 26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326 бұйрығына толықтырулар енгiзу туралы Қазақстан Республикасының Кедендік бақылау агенттігі төрағасының 2003 жылғы 20 қазандағы N 474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тіркеудің мемлекеттік тізілімінде N 2540 болып тіркелген, "Қазақстан Республикасы нормативтік құқықтық актілерінің бюллетенінде" 2004 жыл, N 33-36, 982-құжат жарияланған)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Қаржы министрлігі Кедендік бақылау комитетінің Кедендік бақылауды ұйымдастыру басқармасы (Ө.К.Бейіспеков)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бұйрықтың орындалуын бақылау Қазақстан Республикасы Қаржы министрлігінің Кедендік бақылау комитеті төрағасының орынбасары Б.Т.Әбдішевке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бұйрық бірінші ресми жарияланған сәтінен бастап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вице-министрі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Қаржы вице-министрі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Кедендік бақылау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төрағасының 2005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5 мамырдағы N 167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Жекелеген санат тауарларының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93"/>
        <w:gridCol w:w="189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ЕурАзЭҚ СЭҚ ТН-ға сәйкес тауардың атауы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ЕурАзЭҚ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Тамақты дайындауға және жылытуға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құрылғылар: газ немесе газ және басқа да отын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түрлерінде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7321 11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су жылытқыштары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7321 81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Тамақты дайындауға және жылытуға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құрылғылардың бөліктері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7321 90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Желдеткіштер: қуаты 125 Вт-тан аспайтын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двигателі орнатылған үстелдік, қабырғалық,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кедендік, төбелік, шатырларға немесе терезелерге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үлкен көлденең мөлшері 120 см-ден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қалпақтар немесе тартпалы шкафтар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Ылғалдылығы жеке реттелмейтін кондиционерлерді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ауаның температурасы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ылғалдылығын өзгертуге арналған двигателі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аспаптары бар желдеткіштермен жабдықталған ауаны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арналған қондырғылар, терезелік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түрдегі, бірыңғай корпуста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сплит-жүйеде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Ылғалдылығы жеке реттелмейтін кондиционерлерді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ауаның температурасы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ылғалдылығын өзгертуге арналған двигателі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аспаптары бар желдеткіштермен жабдықталған ауаны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арналған қондырғылар, тоңазыту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қондырғысы орнатылмаған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тазалауға арналған қондырғылардың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Компрессорлық тұрмыстық тоңазытқыштар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 800 литрден аспайтын ларь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түріндегі мұздатқыштар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900 литрден аспайтын тік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шкафтар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немесе мұздатқыш камералар, жайма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сөрелер, сөрелер және тоңазытқыш 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жабдықтар орнатылған ұқсас жиһаздар,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Инерттік емес газ су жылытқыштары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8419 11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ыдыс жуатын машиналар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8422 11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Емшектегі балаларды қоса алғанда, адамдарды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 арналған таразылар; тұрмыстық таразылар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Сығу құрылғысымен жарақтандырылған  машиналарды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10 кг астам құрғақ кір сыятын,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 автоматты тұрмыстық немесе кір жуатын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орындарға арналған кір жуғыш машиналар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Сығу құрылғысымен жарақтандырылған  машиналарды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10 кг астам құрғақ кір сыятын,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ортадан тепкіш сығу құрылғылары орнатылған 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тұрмыстық немесе кір жуатын орындарға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кір жуғыш машиналар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8450 12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кг астам құрғақ кір сыятын кептіру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8451 21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тоқ көздерінсіз жұмыс істеуге қабілетті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калькуляторлар және жазуға, дыбысын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шығаруға және деректерді көзбен көрсетуге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  есептеу функциялары бар қалта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корпуста есте сақтау құрылғысын қамтитын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қамтымайтын  енгізу немесе 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8471 60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машиналарының өзге де құрылғылары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8471 80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машиналары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тауар позициясына арналған бөліктер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8473 30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және ылғалды жинауға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шаңсорғыштарды қоса алғанда, шаңсорғыштар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ұсатқыштар және араластырғыштар;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немесе көкөністерге арналған шырын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сыққыштар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8509 40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құралдар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электр двигательдері бар тұрмыстық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машиналардың бөліктері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8509 90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Электрұстаралар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машинкалар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8510 20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алуға арналған құрылғылар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8510 30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Электрұстара, шаш қиюға арналған машинка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электр двигательдері бар шаш 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құрылғылардың бөліктері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8510 90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Инерциясыз немесе аккумуляторлаушы электрлі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жылытқыштары, сүңгімелі электр жылытқыштар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Жылуды аккумуляторлаушы радиаторларды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өзге де кеңістікті жылытуға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жылытуға арналған электр жабдықтары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электр кептіргіштері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Шаштараздық мақсаттарға арналған өзге де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8516 32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үтіктері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8516 40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8516 50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пештер; электр плиталар, электрплиткалар,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пісіретін электр қазандары; грилдер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тостерлер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немесе шай дайындауға арналған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құралдары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Тостерлар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8516 72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электр жылыту құралдары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Қыздырғыш электр кедергілері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8516 80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тауар позициясы электр жылыту құралдарының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8516 90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трубкасы бар сымды байланысқа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аппараттары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телефон аппараттары, бейнефондар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Факсты аппараттар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8517 21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немесе телеграф байланыстарына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трубкалары бар телефон аппараттары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 жиіліктегі сымды байланыс жүйесіне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сымды сандық байланыс жүйесіне 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аппараттарды қоса алғанда, сымды байланысқа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электр телефонды немесе телеграфты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аппараттардың бөліктері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8517 90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Микрофондар және оларға арналған тағандар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Корпусқа орнатылған дара дауыс ұлғайтқыштар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Корпусқа орнатылған немесе орнатылмаған 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дауыс ұлғайтқыштар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Микрофонмен біріктірілген немесе біріктірілмеген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киетін және басқа киілетін телефондар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 немесе одан да көп дауыс ұлғайтқышты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микрофоннан тұратын жиынтықтар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жиілігін электрлі ұлғайтқыштар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8518 40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Микрофондар және оларға арналған тағандардың;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корпусқа орнатылған немесе орнатылмаған дауыс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ұлғайтқыштардың; микрофонмен біріктірілген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біріктірілмеген құлаққа киетін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киілетін телефондар және бір немесе одан да көп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ұлғайтқышты микрофоннан тұратын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жиынтықтардың; дыбыс жиілігін электронды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ұлғайтқыштардың; электрлі дыбыс ұлғайтқыш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жиынтықтардың бөліктері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8518 90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электрлі ойнатқыш (деки) жабдықтар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8519 39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Қалталы кассеталы плейерлер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8519 92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шығаруға арналған өзге де аппаратура,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кассета түрлері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8519 93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шығаруға арналған өзге де аппаратура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8519 99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шығару қондырғылары бар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магнитофондар: дыбысты сандық жазуымен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8520 32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шығару қондырғылары бар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магнитофондар, өзге де кассета түрлері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8520 33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таспасы бар, бейнетюнермен қосарланған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қосарланбаған бейнежазу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бейнешығару аппаратуралары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бейнетюнермен қосарланған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қосарланбаған бейнежазу немесе бейнешығару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аппаратуралары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8521 90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37-топтың бұйымдарынан басқа, дыбыс жазбасын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жазуға немесе басқа да ұқсас құбылыстарды жазуға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жазылмаған дайын тасығыштар: ені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мм-ден аспайтын магнит таспалар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8523 11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37-топтың бұйымдарынан басқа, дыбыс жазбасын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жазуға немесе басқа да ұқсас құбылыстарды жазуға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жазылмаған дайын тасығыштар: ені 6,5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мм-ден аспайтын магнит таспалар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8523 13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37-топтың бұйымдарынан басқа, дыбыс жазбасын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жазуға немесе басқа да ұқсас құбылыстарды жазуға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жазылмаған дайын тасығыштар: магнитті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магнит тасығыштар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8523 90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Өзінде қабылдау құрылғылары бар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аппаратуралары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8525 20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бойынша бейнелейтін бейнекамералар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жазу бейнекамералары: цифрлы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8525 40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қабылдағышы бар қалталы кассеталы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плейерлер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8527 12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Қабылдағыштарды қоса алғанда, сыртқы тоқ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көздерінсіз жұмыс істеуге қабілетті, сол сияқты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радиотелефондық немесе радиотелеграфтық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дабылдарды қабылдауға қабілетті кең ауқымды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беру радио қабылдағыштары, өзгелері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Қабылдағыштарды қоса алғанда, моторлы 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құралдарында пайдаланылатын тек сыртқы тоқ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көздерінен жұмыс істеуге қабілетті,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 немесе радиотелеграф дабылдарын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қабылдауға қабілетті кең ауқымды хабар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қабылдағыштары, жазуға немесе дыбыс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шығаруға арналған құрылғыларымен біріктірілген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Қабылдағыштарды қоса алғанда,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 немесе радиотелеграф дабылдарын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қабылдауға қабілетті кең ауқымды хабар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қабылдағыштары, жазуға немесе дыбыс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шығаруға арналған құрылғыларымен біріктірілген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8527 31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Қабылдағыштарды қоса алғанда,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 немесе радиотелеграф дабылдарын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қабылдауға қабілетті кең ауқымды хабар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қабылдағыштары, жазуға немесе дыбыс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шығаруға арналған құрылғыларымен біріктірілме-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ген, бірақ бөлшектермен біріктірілген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8527 32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аппаратура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8527 90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хабарларын тарату қабылдағыштарымен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 немесе бейнені жазатын немесе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жаңғыртатын қабылдау аппаратурасымен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немесе біріктірілмеген теледидар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байланыстарына арналған түрлі-түсті бейнелеу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8528 12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бейнелеу бейнемониторлар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8528 21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Антенналар және осы бұйымдармен бірге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барлық түрдегі бейнелеу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антенналары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немесе негізінен 8525-8528 тауар позиция-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 аппаратуралары үшін арналған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Герметикалық бағытты жарық лампалары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мониторларға арналған электр-сәулелі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түтіктерді қоса алғанда, электр-сәулелі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 түрлі-түсті бейнелеу түтіктері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8540 11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Кернеуі 80 В асатын, бірақ 1000 В аспайтын 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электр өткізгіштер, қосушы құрылғылармен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жабдықталған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8544 51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Микрофильмдерге, микрофиштерге немесе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микротасығыштарға арналған құжаттардың бейнеле-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таспаға көшіру үшін пайдаланылатын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9006 20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 түсіруге, аэрофототүсіруге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органдарды медициналық немесе хирургиялық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тексеруге арналған фотокамералар; сот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 мақсаттары үшін салыстыру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мүмкіндік беретін камералар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фотокамералар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9006 59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Фотокамералар үшін бөліктер мен керек-жарақтар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9006 91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бейнелеу проекторлары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9008 30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оптикалық жүйесі бар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фотокөшіру машиналары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9009 21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жүйесі бар немесе контактілі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фотокөшіру машиналары және термокөшіру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машиналарының өзге де бөліктері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9009 99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терапияға арналған аппаратура;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массаждық аппараттар; кәсіптік жарамдылығын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тексеруге арналған аппаратура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Аккордеондардан басқа, клавишалық аспаптар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9207 10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бөліктер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9209 99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вице-министрі 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министрлігінің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Кедендік бақылау комитеті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2005 жылғы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мамырдағы N 167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Жекелеген санат тауарларын кедендік ресімдеуді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жүзеге асыруға уәкілетті кеден органдарының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Тізбеге өзгертулер енгізілді - Қазақстан Республикасы Қаржы министрлігі Кедендік бақылау комитеті төрағасының 2005 жылғы 30 шілдедегі N 286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(бұйрық бірінші ресми жарияланған күннен он күн өтуі бойынша қолданысқа енеді)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Астана қаласы бойынша Кедендік бақылау департаментінің "Астана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Алматы қаласы бойынша Кедендік бақылау департаментінің "Алматы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Алматы облысы бойынша Кедендік бақылау департаментінің "Алатау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Ақмола облысы бойынша Кедендік бақылау департаментінің "Көкшетау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Ақтөбе облысы бойынша Кедендік бақылау департаментінің "Ақтөбе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Атырау облысы бойынша Кедендік бақылау департаментінің "Ақ-Жайық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Шығыс Қазақстан облысы бойынша Кедендік бақылау департаментінің "Өскемен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Шығыс Қазақстан облысы бойынша Кедендік бақылау департаментінің "Семей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Жамбыл облысы бойынша Кедендік бақылау департаментінің  "Тараз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Батыс Қазақстан облысы бойынша Кедендік бақылау департаментінің "Орал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Қарағанды облысы бойынша Кедендік бақылау департаментінің  "Қарағанды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Қарағанды облысы бойынша Кедендік бақылау департаментінің  Ұлытау кедені.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Қостанай облысы бойынша Кедендік бақылау департаментінің  "Қостанай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Қызылорда облысы бойынша Кедендік бақылау департаментінің "Қызылорда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Қызылорда облысы бойынша Кедендік бақылау департаментінің "Байқоңыр" кедені.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Маңғыстау облысы бойынша Кедендік бақылау департаментінің  "Ақтау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Павлодар облысы бойынша Кедендік бақылау департаментінің "Павлодар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Солтүстік Қазақстан облысы бойынша Кедендік бақылау департаментінің "Петропавл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Оңтүстік Қазақстан облысы бойынша Кедендік бақылау департаментінің "Шымкент - Кедендік ресімдеу орталығы"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Астана қаласы бойынша Кедендік бақылау департаментінің "Әуежай - Астана"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Алматы қаласы бойынша Кедендік бақылау департаментінің "Жетісу"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Ақмола облысы бойынша Кедендік бақылау департаментінің "Ақсу"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Шығыс Қазақстан облысы бойынша Кедендік бақылау департаментінің "Оба"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Ақтөбе облысы бойынша Кедендік бақылау департаментінің "Ембі"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Ақтөбе облысы бойынша Кедендік бақылау департаментінің "Мұғалжар"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Ақтөбе облысы бойынша Кедендік бақылау департаментінің "Шұбар-Құдық"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Атырау облысы бойынша Кедендік бақылау департаментінің "Теңіз"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Атырау облысы бойынша Кедендік бақылау департаментінің "Әуежай - Атырау"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Батыс Қазақстан облысы бойынша Кедендік бақылау департаментінің "Ақсай"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Қарағанды облысы бойынша Кедендік бақылау департаментінің "Теміртау"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Қарағанды облысы бойынша Кедендік бақылау департаментінің "Әуежай - Қарағанды"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Қостанай облысы бойынша Кедендік бақылау департаментінің "Қаратомар"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Маңғыстау облысы бойынша Кедендік бақылау департаментінің "Қара-Шекпен"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Маңғыстау облысы бойынша Кедендік бақылау департаментінің "Әуежай - Ақтау"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Павлодар облысы бойынша Кедендік бақылау департаментінің "Ақсу"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Павлодар облысы бойынша Кедендік бақылау департаментінің "Екібастұз"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Оңтүстік Қазақстан облысы бойынша Кедендік бақылау департаментінің "Түркістан"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Оңтүстік Қазақстан облысы бойынша Кедендік бақылау департаментінің "Әуежай - Шымкент"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Оңтүстік Қазақстан облысы бойынша Кедендік бақылау департаментінің "Сарыағаш"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"Қорғас" кедені.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"Қордай" кедені.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"Бақты" кедені.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"Майқапшағай" кедені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