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6b31" w14:textId="8f06b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2005/2006 оқу жылына кәсіптік жоғары білімді мамандар даярлауға арналған мемлекеттік білім беру тапсырысы туралы</w:t>
      </w:r>
    </w:p>
    <w:p>
      <w:pPr>
        <w:spacing w:after="0"/>
        <w:ind w:left="0"/>
        <w:jc w:val="both"/>
      </w:pPr>
      <w:r>
        <w:rPr>
          <w:rFonts w:ascii="Times New Roman"/>
          <w:b w:val="false"/>
          <w:i w:val="false"/>
          <w:color w:val="000000"/>
          <w:sz w:val="28"/>
        </w:rPr>
        <w:t>Қазақстан Республикасының Білім және ғылым министрлігінің 2005 жылғы 27 мамырдағы N 338 бұйрығы. Қазақстан Республикасының Әділет министрлігінде 2005 жылғы 10 маусымда тіркелді. Тіркеу N 3673</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бюджеттен қаражат алатын білім беру ұйымдарында кәсіптік орта білімді, кәсіптік жоғары білімді, жоғары оқу орындарында және ғылыми ұйымдарда жоғары оқу орнынан кейінгі кәсіптік білімді мамандар даярлауға 2005/2006 оқу жылына арналған мемлекеттік білім беру тапсырыстарын бекіту туралы" Қазақстан Республикасы Үкіметінің 2005 жылғы 25 мамырдағы N 508 
</w:t>
      </w:r>
      <w:r>
        <w:rPr>
          <w:rFonts w:ascii="Times New Roman"/>
          <w:b w:val="false"/>
          <w:i w:val="false"/>
          <w:color w:val="000000"/>
          <w:sz w:val="28"/>
        </w:rPr>
        <w:t xml:space="preserve"> қаулысын </w:t>
      </w:r>
      <w:r>
        <w:rPr>
          <w:rFonts w:ascii="Times New Roman"/>
          <w:b w:val="false"/>
          <w:i w:val="false"/>
          <w:color w:val="000000"/>
          <w:sz w:val="28"/>
        </w:rPr>
        <w:t>
 іске асыру мақсатында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w:t>
      </w:r>
      <w:r>
        <w:br/>
      </w:r>
      <w:r>
        <w:rPr>
          <w:rFonts w:ascii="Times New Roman"/>
          <w:b w:val="false"/>
          <w:i w:val="false"/>
          <w:color w:val="000000"/>
          <w:sz w:val="28"/>
        </w:rPr>
        <w:t>
      1) 2005/2006 оқу жылына арналған күндізгі оқу нысанындағы мамандықтар қимасында кәсіптік жоғары білімді мамандар даярлауға арналған мемлекеттік білім беру тапсырысы;
</w:t>
      </w:r>
      <w:r>
        <w:br/>
      </w:r>
      <w:r>
        <w:rPr>
          <w:rFonts w:ascii="Times New Roman"/>
          <w:b w:val="false"/>
          <w:i w:val="false"/>
          <w:color w:val="000000"/>
          <w:sz w:val="28"/>
        </w:rPr>
        <w:t>
      2) 2005/2006 оқу жылына арналған сырттай оқу нысанындағы кәсіптік жоғары білімді мамандар даярлауға мамандықтар қимасында арналған мемлекеттік білім беру тапсырысы бекітілсін.
</w:t>
      </w:r>
      <w:r>
        <w:br/>
      </w:r>
      <w:r>
        <w:rPr>
          <w:rFonts w:ascii="Times New Roman"/>
          <w:b w:val="false"/>
          <w:i w:val="false"/>
          <w:color w:val="000000"/>
          <w:sz w:val="28"/>
        </w:rPr>
        <w:t>
      2. Жоғары және жоғары оқу орнынан кейінгі білім департаменті (М.Нұрғожин) жоғары оқу орындарының арасында мемлекеттік білім беру тапсырысын орналастыру жөніндегі конкурстық комиссияның жұмысын белгіленген тәртіппен ұйымдастырсын.
</w:t>
      </w:r>
      <w:r>
        <w:br/>
      </w:r>
      <w:r>
        <w:rPr>
          <w:rFonts w:ascii="Times New Roman"/>
          <w:b w:val="false"/>
          <w:i w:val="false"/>
          <w:color w:val="000000"/>
          <w:sz w:val="28"/>
        </w:rPr>
        <w:t>
      3. Жоғары және жоғары оқу орнынан кейінгі білім департаменті (М.Нұрғожин) Қазақстан Республикасы Білім және ғылым министрлігінің Білім беру мен тестілеудің мемлекеттік стандарттарының ұлттық орталығымен (Т.Балықбаев) бірлесе отырып:
</w:t>
      </w:r>
      <w:r>
        <w:br/>
      </w:r>
      <w:r>
        <w:rPr>
          <w:rFonts w:ascii="Times New Roman"/>
          <w:b w:val="false"/>
          <w:i w:val="false"/>
          <w:color w:val="000000"/>
          <w:sz w:val="28"/>
        </w:rPr>
        <w:t>
      1) таңдаған мамандығы бойынша кәсіптік жоғары білім алуға ниет білдірген азаматтарды мемлекеттік сертификатты берумен қатар кешенді тестілеуді өткізсін;
</w:t>
      </w:r>
      <w:r>
        <w:br/>
      </w:r>
      <w:r>
        <w:rPr>
          <w:rFonts w:ascii="Times New Roman"/>
          <w:b w:val="false"/>
          <w:i w:val="false"/>
          <w:color w:val="000000"/>
          <w:sz w:val="28"/>
        </w:rPr>
        <w:t>
      2) мемлекеттік білім беру гранттарын тағайындау конкурсына қатысу үшін ұлттық бірыңғай тестілеуден немесе кешенді тестілеуден өткен талапкерлерден өтініштерін қабылдауды ұйымдастырсын және өткізсін.
</w:t>
      </w:r>
      <w:r>
        <w:br/>
      </w:r>
      <w:r>
        <w:rPr>
          <w:rFonts w:ascii="Times New Roman"/>
          <w:b w:val="false"/>
          <w:i w:val="false"/>
          <w:color w:val="000000"/>
          <w:sz w:val="28"/>
        </w:rPr>
        <w:t>
      4. Қазақстан Республикасы Білім және ғылым министрлігінің конкурстық комиссиясы бекітілген мемлекеттік білім беру тапсырысының шегінде нақты мамандықтар және тіл бөлімшелері бойынша мемлекеттік білім беру гранттарын тағайындауды мемлекеттік сертификаттардың баллдарына сәйкес конкурстық негізде іске асырсын.
</w:t>
      </w:r>
      <w:r>
        <w:br/>
      </w:r>
      <w:r>
        <w:rPr>
          <w:rFonts w:ascii="Times New Roman"/>
          <w:b w:val="false"/>
          <w:i w:val="false"/>
          <w:color w:val="000000"/>
          <w:sz w:val="28"/>
        </w:rPr>
        <w:t>
      5. Жоғары оқу орындарының қабылдау комиссиялары Қазақстан Республикасының жоғары оқу орындарына қабылдаудың үлгі ережесінде белгіленген мерзімде мемлекеттік білім гранттарының иегерлерін студенттер қатарына қабылдауды жүргізсін және Қазақстан Республикасы Білім және ғылым министрлігіне қабылдау туралы бұйрықтардың көшірмелерін жіберсін.
</w:t>
      </w:r>
      <w:r>
        <w:br/>
      </w:r>
      <w:r>
        <w:rPr>
          <w:rFonts w:ascii="Times New Roman"/>
          <w:b w:val="false"/>
          <w:i w:val="false"/>
          <w:color w:val="000000"/>
          <w:sz w:val="28"/>
        </w:rPr>
        <w:t>
      6. Бюджеттік департаменті (Т.Нұрғожаева) жоғары оқу орындарын мемлекеттік тапсырыс бойынша қабылданған студенттер контингентінің негізінде қаржыландыруды жүзеге асырсын.
</w:t>
      </w:r>
      <w:r>
        <w:br/>
      </w:r>
      <w:r>
        <w:rPr>
          <w:rFonts w:ascii="Times New Roman"/>
          <w:b w:val="false"/>
          <w:i w:val="false"/>
          <w:color w:val="000000"/>
          <w:sz w:val="28"/>
        </w:rPr>
        <w:t>
      7. Жоғары және жоғары оқу орнынан кейінгі білім департаменті (М.Нұрғожин) осы бұйрықтың Қазақстан Республикасы Әділет министрлігінде мемлекеттік тіркелуін қамтамасыз етсін.
</w:t>
      </w:r>
      <w:r>
        <w:br/>
      </w:r>
      <w:r>
        <w:rPr>
          <w:rFonts w:ascii="Times New Roman"/>
          <w:b w:val="false"/>
          <w:i w:val="false"/>
          <w:color w:val="000000"/>
          <w:sz w:val="28"/>
        </w:rPr>
        <w:t>
      8. Осы бұйрықтың орындалуын бақылауды өзіме қалдырамын.
</w:t>
      </w:r>
      <w:r>
        <w:br/>
      </w:r>
      <w:r>
        <w:rPr>
          <w:rFonts w:ascii="Times New Roman"/>
          <w:b w:val="false"/>
          <w:i w:val="false"/>
          <w:color w:val="000000"/>
          <w:sz w:val="28"/>
        </w:rPr>
        <w:t>
      9. Осы бұйрық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м.а.
</w:t>
      </w:r>
      <w:r>
        <w:br/>
      </w:r>
      <w:r>
        <w:rPr>
          <w:rFonts w:ascii="Times New Roman"/>
          <w:b w:val="false"/>
          <w:i w:val="false"/>
          <w:color w:val="000000"/>
          <w:sz w:val="28"/>
        </w:rPr>
        <w:t>
                                   2005 жылғы 27 мамырдағы N 338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2005/2006 оқу жылына арналған күндізгі оқу нысанындағы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мамандықтар қимасында кәсіптік жоғары білімді мамандар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даярлауға арналған мемлекеттік білім беру тапсырысы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Тапсырысқа өзгертулер енгізілді - ҚР Білім және ғылым министрінің 2005 жылғы 14 желтоқсандағы N 766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МАЗМҰНЫ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3473"/>
        <w:gridCol w:w="1293"/>
        <w:gridCol w:w="1273"/>
        <w:gridCol w:w="1173"/>
        <w:gridCol w:w="1193"/>
        <w:gridCol w:w="1273"/>
        <w:gridCol w:w="1233"/>
        <w:gridCol w:w="1233"/>
      </w:tblGrid>
      <w:tr>
        <w:trPr>
          <w:trHeight w:val="330" w:hRule="atLeast"/>
        </w:trPr>
        <w:tc>
          <w:tcPr>
            <w:tcW w:w="15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Шифр
</w:t>
            </w:r>
          </w:p>
        </w:tc>
        <w:tc>
          <w:tcPr>
            <w:tcW w:w="3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Мамандық-
</w:t>
            </w:r>
            <w:r>
              <w:br/>
            </w:r>
            <w:r>
              <w:rPr>
                <w:rFonts w:ascii="Times New Roman"/>
                <w:b w:val="false"/>
                <w:i w:val="false"/>
                <w:color w:val="000000"/>
                <w:sz w:val="20"/>
              </w:rPr>
              <w:t>
тардың аты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w:t>
            </w:r>
            <w:r>
              <w:br/>
            </w:r>
            <w:r>
              <w:rPr>
                <w:rFonts w:ascii="Times New Roman"/>
                <w:b w:val="false"/>
                <w:i w:val="false"/>
                <w:color w:val="000000"/>
                <w:sz w:val="20"/>
              </w:rPr>
              <w:t>
беру гранттары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толық оқу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қысқартылған
</w:t>
            </w:r>
            <w:r>
              <w:br/>
            </w:r>
            <w:r>
              <w:rPr>
                <w:rFonts w:ascii="Times New Roman"/>
                <w:b w:val="false"/>
                <w:i w:val="false"/>
                <w:color w:val="000000"/>
                <w:sz w:val="20"/>
              </w:rPr>
              <w:t>
оқу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
</w:t>
            </w:r>
            <w:r>
              <w:br/>
            </w:r>
            <w:r>
              <w:rPr>
                <w:rFonts w:ascii="Times New Roman"/>
                <w:b w:val="false"/>
                <w:i w:val="false"/>
                <w:color w:val="000000"/>
                <w:sz w:val="20"/>
              </w:rPr>
              <w:t>
зақ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орыс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
</w:t>
            </w:r>
            <w:r>
              <w:br/>
            </w:r>
            <w:r>
              <w:rPr>
                <w:rFonts w:ascii="Times New Roman"/>
                <w:b w:val="false"/>
                <w:i w:val="false"/>
                <w:color w:val="000000"/>
                <w:sz w:val="20"/>
              </w:rPr>
              <w:t>
зақ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орыс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Білім
</w:t>
            </w:r>
            <w:r>
              <w:rPr>
                <w:rFonts w:ascii="Times New Roman"/>
                <w:b w:val="false"/>
                <w:i w:val="false"/>
                <w:color w:val="000000"/>
                <w:sz w:val="20"/>
              </w:rPr>
              <w:t>
</w:t>
            </w:r>
          </w:p>
        </w:tc>
      </w:tr>
      <w:tr>
        <w:trPr>
          <w:trHeight w:val="73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050101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Мектепке дейін-
</w:t>
            </w:r>
            <w:r>
              <w:br/>
            </w:r>
            <w:r>
              <w:rPr>
                <w:rFonts w:ascii="Times New Roman"/>
                <w:b w:val="false"/>
                <w:i w:val="false"/>
                <w:color w:val="000000"/>
                <w:sz w:val="20"/>
              </w:rPr>
              <w:t>
гі оқыту және
</w:t>
            </w:r>
            <w:r>
              <w:br/>
            </w:r>
            <w:r>
              <w:rPr>
                <w:rFonts w:ascii="Times New Roman"/>
                <w:b w:val="false"/>
                <w:i w:val="false"/>
                <w:color w:val="000000"/>
                <w:sz w:val="20"/>
              </w:rPr>
              <w:t>
тәрбиелеу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67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050102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оқыту-
</w:t>
            </w:r>
            <w:r>
              <w:br/>
            </w:r>
            <w:r>
              <w:rPr>
                <w:rFonts w:ascii="Times New Roman"/>
                <w:b w:val="false"/>
                <w:i w:val="false"/>
                <w:color w:val="000000"/>
                <w:sz w:val="20"/>
              </w:rPr>
              <w:t>
дың педагогика-
</w:t>
            </w:r>
            <w:r>
              <w:br/>
            </w:r>
            <w:r>
              <w:rPr>
                <w:rFonts w:ascii="Times New Roman"/>
                <w:b w:val="false"/>
                <w:i w:val="false"/>
                <w:color w:val="000000"/>
                <w:sz w:val="20"/>
              </w:rPr>
              <w:t>
сы мен әдісте-
</w:t>
            </w:r>
            <w:r>
              <w:br/>
            </w:r>
            <w:r>
              <w:rPr>
                <w:rFonts w:ascii="Times New Roman"/>
                <w:b w:val="false"/>
                <w:i w:val="false"/>
                <w:color w:val="000000"/>
                <w:sz w:val="20"/>
              </w:rPr>
              <w:t>
месі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37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050103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Педагогика және
</w:t>
            </w:r>
            <w:r>
              <w:br/>
            </w:r>
            <w:r>
              <w:rPr>
                <w:rFonts w:ascii="Times New Roman"/>
                <w:b w:val="false"/>
                <w:i w:val="false"/>
                <w:color w:val="000000"/>
                <w:sz w:val="20"/>
              </w:rPr>
              <w:t>
психология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050104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әскери
</w:t>
            </w:r>
            <w:r>
              <w:br/>
            </w:r>
            <w:r>
              <w:rPr>
                <w:rFonts w:ascii="Times New Roman"/>
                <w:b w:val="false"/>
                <w:i w:val="false"/>
                <w:color w:val="000000"/>
                <w:sz w:val="20"/>
              </w:rPr>
              <w:t>
дайындық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050105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Дефектология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050106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Музыкалық білім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050107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Бейнелеу өнері
</w:t>
            </w:r>
            <w:r>
              <w:br/>
            </w:r>
            <w:r>
              <w:rPr>
                <w:rFonts w:ascii="Times New Roman"/>
                <w:b w:val="false"/>
                <w:i w:val="false"/>
                <w:color w:val="000000"/>
                <w:sz w:val="20"/>
              </w:rPr>
              <w:t>
және сызу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36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050108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Денешынықтыру
</w:t>
            </w:r>
            <w:r>
              <w:br/>
            </w:r>
            <w:r>
              <w:rPr>
                <w:rFonts w:ascii="Times New Roman"/>
                <w:b w:val="false"/>
                <w:i w:val="false"/>
                <w:color w:val="000000"/>
                <w:sz w:val="20"/>
              </w:rPr>
              <w:t>
және спорт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050109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3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050110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34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050111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Информатика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050112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050113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050114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050115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және эко-
</w:t>
            </w:r>
            <w:r>
              <w:br/>
            </w:r>
            <w:r>
              <w:rPr>
                <w:rFonts w:ascii="Times New Roman"/>
                <w:b w:val="false"/>
                <w:i w:val="false"/>
                <w:color w:val="000000"/>
                <w:sz w:val="20"/>
              </w:rPr>
              <w:t>
номика негіздері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050116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География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050117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тілі
</w:t>
            </w:r>
            <w:r>
              <w:br/>
            </w:r>
            <w:r>
              <w:rPr>
                <w:rFonts w:ascii="Times New Roman"/>
                <w:b w:val="false"/>
                <w:i w:val="false"/>
                <w:color w:val="000000"/>
                <w:sz w:val="20"/>
              </w:rPr>
              <w:t>
мен әдебиеті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050118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Орыс тілі
</w:t>
            </w:r>
            <w:r>
              <w:br/>
            </w:r>
            <w:r>
              <w:rPr>
                <w:rFonts w:ascii="Times New Roman"/>
                <w:b w:val="false"/>
                <w:i w:val="false"/>
                <w:color w:val="000000"/>
                <w:sz w:val="20"/>
              </w:rPr>
              <w:t>
мен әдебиеті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6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050119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 тілі:
</w:t>
            </w:r>
            <w:r>
              <w:br/>
            </w:r>
            <w:r>
              <w:rPr>
                <w:rFonts w:ascii="Times New Roman"/>
                <w:b w:val="false"/>
                <w:i w:val="false"/>
                <w:color w:val="000000"/>
                <w:sz w:val="20"/>
              </w:rPr>
              <w:t>
екі шет тілі,
</w:t>
            </w:r>
            <w:r>
              <w:br/>
            </w:r>
            <w:r>
              <w:rPr>
                <w:rFonts w:ascii="Times New Roman"/>
                <w:b w:val="false"/>
                <w:i w:val="false"/>
                <w:color w:val="000000"/>
                <w:sz w:val="20"/>
              </w:rPr>
              <w:t>
ағылшын тілі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5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050119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 тілі:
</w:t>
            </w:r>
            <w:r>
              <w:br/>
            </w:r>
            <w:r>
              <w:rPr>
                <w:rFonts w:ascii="Times New Roman"/>
                <w:b w:val="false"/>
                <w:i w:val="false"/>
                <w:color w:val="000000"/>
                <w:sz w:val="20"/>
              </w:rPr>
              <w:t>
екі шет тілі,
</w:t>
            </w:r>
            <w:r>
              <w:br/>
            </w:r>
            <w:r>
              <w:rPr>
                <w:rFonts w:ascii="Times New Roman"/>
                <w:b w:val="false"/>
                <w:i w:val="false"/>
                <w:color w:val="000000"/>
                <w:sz w:val="20"/>
              </w:rPr>
              <w:t>
неміс тілі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050119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 тілі:
</w:t>
            </w:r>
            <w:r>
              <w:br/>
            </w:r>
            <w:r>
              <w:rPr>
                <w:rFonts w:ascii="Times New Roman"/>
                <w:b w:val="false"/>
                <w:i w:val="false"/>
                <w:color w:val="000000"/>
                <w:sz w:val="20"/>
              </w:rPr>
              <w:t>
екі шет тілі,
</w:t>
            </w:r>
            <w:r>
              <w:br/>
            </w:r>
            <w:r>
              <w:rPr>
                <w:rFonts w:ascii="Times New Roman"/>
                <w:b w:val="false"/>
                <w:i w:val="false"/>
                <w:color w:val="000000"/>
                <w:sz w:val="20"/>
              </w:rPr>
              <w:t>
француз тілі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050120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Кәсіптік білім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34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Қосындысы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7945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6987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3697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958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
</w:t>
            </w:r>
          </w:p>
        </w:tc>
      </w:tr>
      <w:tr>
        <w:trPr>
          <w:trHeight w:val="67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
</w:t>
            </w:r>
            <w:r>
              <w:br/>
            </w:r>
            <w:r>
              <w:rPr>
                <w:rFonts w:ascii="Times New Roman"/>
                <w:b w:val="false"/>
                <w:i w:val="false"/>
                <w:color w:val="000000"/>
                <w:sz w:val="20"/>
              </w:rPr>
              <w:t>
үшін квота
</w:t>
            </w:r>
            <w:r>
              <w:br/>
            </w:r>
            <w:r>
              <w:rPr>
                <w:rFonts w:ascii="Times New Roman"/>
                <w:b w:val="false"/>
                <w:i w:val="false"/>
                <w:color w:val="000000"/>
                <w:sz w:val="20"/>
              </w:rPr>
              <w:t>
(1 пайыз)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44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II топтағы
</w:t>
            </w:r>
            <w:r>
              <w:br/>
            </w:r>
            <w:r>
              <w:rPr>
                <w:rFonts w:ascii="Times New Roman"/>
                <w:b w:val="false"/>
                <w:i w:val="false"/>
                <w:color w:val="000000"/>
                <w:sz w:val="20"/>
              </w:rPr>
              <w:t>
мүгедектер,
</w:t>
            </w:r>
            <w:r>
              <w:br/>
            </w:r>
            <w:r>
              <w:rPr>
                <w:rFonts w:ascii="Times New Roman"/>
                <w:b w:val="false"/>
                <w:i w:val="false"/>
                <w:color w:val="000000"/>
                <w:sz w:val="20"/>
              </w:rPr>
              <w:t>
бала кезінен
</w:t>
            </w:r>
            <w:r>
              <w:br/>
            </w:r>
            <w:r>
              <w:rPr>
                <w:rFonts w:ascii="Times New Roman"/>
                <w:b w:val="false"/>
                <w:i w:val="false"/>
                <w:color w:val="000000"/>
                <w:sz w:val="20"/>
              </w:rPr>
              <w:t>
мүгедектер,
</w:t>
            </w:r>
            <w:r>
              <w:br/>
            </w:r>
            <w:r>
              <w:rPr>
                <w:rFonts w:ascii="Times New Roman"/>
                <w:b w:val="false"/>
                <w:i w:val="false"/>
                <w:color w:val="000000"/>
                <w:sz w:val="20"/>
              </w:rPr>
              <w:t>
мүгедектер ба-
</w:t>
            </w:r>
            <w:r>
              <w:br/>
            </w:r>
            <w:r>
              <w:rPr>
                <w:rFonts w:ascii="Times New Roman"/>
                <w:b w:val="false"/>
                <w:i w:val="false"/>
                <w:color w:val="000000"/>
                <w:sz w:val="20"/>
              </w:rPr>
              <w:t>
лалар арасынан
</w:t>
            </w:r>
            <w:r>
              <w:br/>
            </w:r>
            <w:r>
              <w:rPr>
                <w:rFonts w:ascii="Times New Roman"/>
                <w:b w:val="false"/>
                <w:i w:val="false"/>
                <w:color w:val="000000"/>
                <w:sz w:val="20"/>
              </w:rPr>
              <w:t>
шыққан азамат-
</w:t>
            </w:r>
            <w:r>
              <w:br/>
            </w:r>
            <w:r>
              <w:rPr>
                <w:rFonts w:ascii="Times New Roman"/>
                <w:b w:val="false"/>
                <w:i w:val="false"/>
                <w:color w:val="000000"/>
                <w:sz w:val="20"/>
              </w:rPr>
              <w:t>
тар үшін квота
</w:t>
            </w:r>
            <w:r>
              <w:br/>
            </w:r>
            <w:r>
              <w:rPr>
                <w:rFonts w:ascii="Times New Roman"/>
                <w:b w:val="false"/>
                <w:i w:val="false"/>
                <w:color w:val="000000"/>
                <w:sz w:val="20"/>
              </w:rPr>
              <w:t>
(0,5 пайыз)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8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
</w:t>
            </w:r>
            <w:r>
              <w:br/>
            </w:r>
            <w:r>
              <w:rPr>
                <w:rFonts w:ascii="Times New Roman"/>
                <w:b w:val="false"/>
                <w:i w:val="false"/>
                <w:color w:val="000000"/>
                <w:sz w:val="20"/>
              </w:rPr>
              <w:t>
публикасының
</w:t>
            </w:r>
            <w:r>
              <w:br/>
            </w:r>
            <w:r>
              <w:rPr>
                <w:rFonts w:ascii="Times New Roman"/>
                <w:b w:val="false"/>
                <w:i w:val="false"/>
                <w:color w:val="000000"/>
                <w:sz w:val="20"/>
              </w:rPr>
              <w:t>
азаматы емес
</w:t>
            </w:r>
            <w:r>
              <w:br/>
            </w:r>
            <w:r>
              <w:rPr>
                <w:rFonts w:ascii="Times New Roman"/>
                <w:b w:val="false"/>
                <w:i w:val="false"/>
                <w:color w:val="000000"/>
                <w:sz w:val="20"/>
              </w:rPr>
              <w:t>
ұлты қазақ
</w:t>
            </w:r>
            <w:r>
              <w:br/>
            </w:r>
            <w:r>
              <w:rPr>
                <w:rFonts w:ascii="Times New Roman"/>
                <w:b w:val="false"/>
                <w:i w:val="false"/>
                <w:color w:val="000000"/>
                <w:sz w:val="20"/>
              </w:rPr>
              <w:t>
азаматтар үшін
</w:t>
            </w:r>
            <w:r>
              <w:br/>
            </w:r>
            <w:r>
              <w:rPr>
                <w:rFonts w:ascii="Times New Roman"/>
                <w:b w:val="false"/>
                <w:i w:val="false"/>
                <w:color w:val="000000"/>
                <w:sz w:val="20"/>
              </w:rPr>
              <w:t>
квота (2 пайыз)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Ведомоствоара-
</w:t>
            </w:r>
            <w:r>
              <w:br/>
            </w:r>
            <w:r>
              <w:rPr>
                <w:rFonts w:ascii="Times New Roman"/>
                <w:b w:val="false"/>
                <w:i w:val="false"/>
                <w:color w:val="000000"/>
                <w:sz w:val="20"/>
              </w:rPr>
              <w:t>
лық келісімдер
</w:t>
            </w:r>
            <w:r>
              <w:br/>
            </w:r>
            <w:r>
              <w:rPr>
                <w:rFonts w:ascii="Times New Roman"/>
                <w:b w:val="false"/>
                <w:i w:val="false"/>
                <w:color w:val="000000"/>
                <w:sz w:val="20"/>
              </w:rPr>
              <w:t>
бойынша келген
</w:t>
            </w:r>
            <w:r>
              <w:br/>
            </w:r>
            <w:r>
              <w:rPr>
                <w:rFonts w:ascii="Times New Roman"/>
                <w:b w:val="false"/>
                <w:i w:val="false"/>
                <w:color w:val="000000"/>
                <w:sz w:val="20"/>
              </w:rPr>
              <w:t>
шетел азаматтар
</w:t>
            </w:r>
            <w:r>
              <w:br/>
            </w:r>
            <w:r>
              <w:rPr>
                <w:rFonts w:ascii="Times New Roman"/>
                <w:b w:val="false"/>
                <w:i w:val="false"/>
                <w:color w:val="000000"/>
                <w:sz w:val="20"/>
              </w:rPr>
              <w:t>
үшін квота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8250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Гуманитарлық ғылымдар
</w:t>
            </w: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050201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Философия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050202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w:t>
            </w:r>
            <w:r>
              <w:br/>
            </w:r>
            <w:r>
              <w:rPr>
                <w:rFonts w:ascii="Times New Roman"/>
                <w:b w:val="false"/>
                <w:i w:val="false"/>
                <w:color w:val="000000"/>
                <w:sz w:val="20"/>
              </w:rPr>
              <w:t>
қатынастар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050203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050204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Мәдениеттану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050205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Филология:
</w:t>
            </w:r>
            <w:r>
              <w:br/>
            </w:r>
            <w:r>
              <w:rPr>
                <w:rFonts w:ascii="Times New Roman"/>
                <w:b w:val="false"/>
                <w:i w:val="false"/>
                <w:color w:val="000000"/>
                <w:sz w:val="20"/>
              </w:rPr>
              <w:t>
ағылшын тілі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050205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Филология:
</w:t>
            </w:r>
            <w:r>
              <w:br/>
            </w:r>
            <w:r>
              <w:rPr>
                <w:rFonts w:ascii="Times New Roman"/>
                <w:b w:val="false"/>
                <w:i w:val="false"/>
                <w:color w:val="000000"/>
                <w:sz w:val="20"/>
              </w:rPr>
              <w:t>
неміс тілі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050205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Филология:
</w:t>
            </w:r>
            <w:r>
              <w:br/>
            </w:r>
            <w:r>
              <w:rPr>
                <w:rFonts w:ascii="Times New Roman"/>
                <w:b w:val="false"/>
                <w:i w:val="false"/>
                <w:color w:val="000000"/>
                <w:sz w:val="20"/>
              </w:rPr>
              <w:t>
француз тілі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050205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Филология:
</w:t>
            </w:r>
            <w:r>
              <w:br/>
            </w:r>
            <w:r>
              <w:rPr>
                <w:rFonts w:ascii="Times New Roman"/>
                <w:b w:val="false"/>
                <w:i w:val="false"/>
                <w:color w:val="000000"/>
                <w:sz w:val="20"/>
              </w:rPr>
              <w:t>
қазақ тілі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050205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Филология:
</w:t>
            </w:r>
            <w:r>
              <w:br/>
            </w:r>
            <w:r>
              <w:rPr>
                <w:rFonts w:ascii="Times New Roman"/>
                <w:b w:val="false"/>
                <w:i w:val="false"/>
                <w:color w:val="000000"/>
                <w:sz w:val="20"/>
              </w:rPr>
              <w:t>
орыс тілі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050205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Филология:
</w:t>
            </w:r>
            <w:r>
              <w:br/>
            </w:r>
            <w:r>
              <w:rPr>
                <w:rFonts w:ascii="Times New Roman"/>
                <w:b w:val="false"/>
                <w:i w:val="false"/>
                <w:color w:val="000000"/>
                <w:sz w:val="20"/>
              </w:rPr>
              <w:t>
араб тілі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050205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Филология:
</w:t>
            </w:r>
            <w:r>
              <w:br/>
            </w:r>
            <w:r>
              <w:rPr>
                <w:rFonts w:ascii="Times New Roman"/>
                <w:b w:val="false"/>
                <w:i w:val="false"/>
                <w:color w:val="000000"/>
                <w:sz w:val="20"/>
              </w:rPr>
              <w:t>
түрік тілі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050205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Филология:
</w:t>
            </w:r>
            <w:r>
              <w:br/>
            </w:r>
            <w:r>
              <w:rPr>
                <w:rFonts w:ascii="Times New Roman"/>
                <w:b w:val="false"/>
                <w:i w:val="false"/>
                <w:color w:val="000000"/>
                <w:sz w:val="20"/>
              </w:rPr>
              <w:t>
корей тілі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050205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Филология:
</w:t>
            </w:r>
            <w:r>
              <w:br/>
            </w:r>
            <w:r>
              <w:rPr>
                <w:rFonts w:ascii="Times New Roman"/>
                <w:b w:val="false"/>
                <w:i w:val="false"/>
                <w:color w:val="000000"/>
                <w:sz w:val="20"/>
              </w:rPr>
              <w:t>
қытай тілі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050205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Филология:
</w:t>
            </w:r>
            <w:r>
              <w:br/>
            </w:r>
            <w:r>
              <w:rPr>
                <w:rFonts w:ascii="Times New Roman"/>
                <w:b w:val="false"/>
                <w:i w:val="false"/>
                <w:color w:val="000000"/>
                <w:sz w:val="20"/>
              </w:rPr>
              <w:t>
жапон тілі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050205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Филология:
</w:t>
            </w:r>
            <w:r>
              <w:br/>
            </w:r>
            <w:r>
              <w:rPr>
                <w:rFonts w:ascii="Times New Roman"/>
                <w:b w:val="false"/>
                <w:i w:val="false"/>
                <w:color w:val="000000"/>
                <w:sz w:val="20"/>
              </w:rPr>
              <w:t>
парсы тілі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050205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Филология:
</w:t>
            </w:r>
            <w:r>
              <w:br/>
            </w:r>
            <w:r>
              <w:rPr>
                <w:rFonts w:ascii="Times New Roman"/>
                <w:b w:val="false"/>
                <w:i w:val="false"/>
                <w:color w:val="000000"/>
                <w:sz w:val="20"/>
              </w:rPr>
              <w:t>
өзбек тілі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050206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Дінтану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050207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Аударма ісі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050208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Археология
</w:t>
            </w:r>
            <w:r>
              <w:br/>
            </w:r>
            <w:r>
              <w:rPr>
                <w:rFonts w:ascii="Times New Roman"/>
                <w:b w:val="false"/>
                <w:i w:val="false"/>
                <w:color w:val="000000"/>
                <w:sz w:val="20"/>
              </w:rPr>
              <w:t>
және этнология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Қосындысы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772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4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
</w:t>
            </w:r>
            <w:r>
              <w:br/>
            </w:r>
            <w:r>
              <w:rPr>
                <w:rFonts w:ascii="Times New Roman"/>
                <w:b w:val="false"/>
                <w:i w:val="false"/>
                <w:color w:val="000000"/>
                <w:sz w:val="20"/>
              </w:rPr>
              <w:t>
үшін квота
</w:t>
            </w:r>
            <w:r>
              <w:br/>
            </w:r>
            <w:r>
              <w:rPr>
                <w:rFonts w:ascii="Times New Roman"/>
                <w:b w:val="false"/>
                <w:i w:val="false"/>
                <w:color w:val="000000"/>
                <w:sz w:val="20"/>
              </w:rPr>
              <w:t>
(1 пайыз)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32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II топтағы
</w:t>
            </w:r>
            <w:r>
              <w:br/>
            </w:r>
            <w:r>
              <w:rPr>
                <w:rFonts w:ascii="Times New Roman"/>
                <w:b w:val="false"/>
                <w:i w:val="false"/>
                <w:color w:val="000000"/>
                <w:sz w:val="20"/>
              </w:rPr>
              <w:t>
мүгедектер,
</w:t>
            </w:r>
            <w:r>
              <w:br/>
            </w:r>
            <w:r>
              <w:rPr>
                <w:rFonts w:ascii="Times New Roman"/>
                <w:b w:val="false"/>
                <w:i w:val="false"/>
                <w:color w:val="000000"/>
                <w:sz w:val="20"/>
              </w:rPr>
              <w:t>
бала кезінен
</w:t>
            </w:r>
            <w:r>
              <w:br/>
            </w:r>
            <w:r>
              <w:rPr>
                <w:rFonts w:ascii="Times New Roman"/>
                <w:b w:val="false"/>
                <w:i w:val="false"/>
                <w:color w:val="000000"/>
                <w:sz w:val="20"/>
              </w:rPr>
              <w:t>
мүгедектер,
</w:t>
            </w:r>
            <w:r>
              <w:br/>
            </w:r>
            <w:r>
              <w:rPr>
                <w:rFonts w:ascii="Times New Roman"/>
                <w:b w:val="false"/>
                <w:i w:val="false"/>
                <w:color w:val="000000"/>
                <w:sz w:val="20"/>
              </w:rPr>
              <w:t>
мүгедектер ба-
</w:t>
            </w:r>
            <w:r>
              <w:br/>
            </w:r>
            <w:r>
              <w:rPr>
                <w:rFonts w:ascii="Times New Roman"/>
                <w:b w:val="false"/>
                <w:i w:val="false"/>
                <w:color w:val="000000"/>
                <w:sz w:val="20"/>
              </w:rPr>
              <w:t>
лалар арасынан
</w:t>
            </w:r>
            <w:r>
              <w:br/>
            </w:r>
            <w:r>
              <w:rPr>
                <w:rFonts w:ascii="Times New Roman"/>
                <w:b w:val="false"/>
                <w:i w:val="false"/>
                <w:color w:val="000000"/>
                <w:sz w:val="20"/>
              </w:rPr>
              <w:t>
шыққан азамат-
</w:t>
            </w:r>
            <w:r>
              <w:br/>
            </w:r>
            <w:r>
              <w:rPr>
                <w:rFonts w:ascii="Times New Roman"/>
                <w:b w:val="false"/>
                <w:i w:val="false"/>
                <w:color w:val="000000"/>
                <w:sz w:val="20"/>
              </w:rPr>
              <w:t>
тар үшін квота
</w:t>
            </w:r>
            <w:r>
              <w:br/>
            </w:r>
            <w:r>
              <w:rPr>
                <w:rFonts w:ascii="Times New Roman"/>
                <w:b w:val="false"/>
                <w:i w:val="false"/>
                <w:color w:val="000000"/>
                <w:sz w:val="20"/>
              </w:rPr>
              <w:t>
(0,5 пайыз)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6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
</w:t>
            </w:r>
            <w:r>
              <w:br/>
            </w:r>
            <w:r>
              <w:rPr>
                <w:rFonts w:ascii="Times New Roman"/>
                <w:b w:val="false"/>
                <w:i w:val="false"/>
                <w:color w:val="000000"/>
                <w:sz w:val="20"/>
              </w:rPr>
              <w:t>
публикасының
</w:t>
            </w:r>
            <w:r>
              <w:br/>
            </w:r>
            <w:r>
              <w:rPr>
                <w:rFonts w:ascii="Times New Roman"/>
                <w:b w:val="false"/>
                <w:i w:val="false"/>
                <w:color w:val="000000"/>
                <w:sz w:val="20"/>
              </w:rPr>
              <w:t>
азаматы емес
</w:t>
            </w:r>
            <w:r>
              <w:br/>
            </w:r>
            <w:r>
              <w:rPr>
                <w:rFonts w:ascii="Times New Roman"/>
                <w:b w:val="false"/>
                <w:i w:val="false"/>
                <w:color w:val="000000"/>
                <w:sz w:val="20"/>
              </w:rPr>
              <w:t>
ұлты қазақ
</w:t>
            </w:r>
            <w:r>
              <w:br/>
            </w:r>
            <w:r>
              <w:rPr>
                <w:rFonts w:ascii="Times New Roman"/>
                <w:b w:val="false"/>
                <w:i w:val="false"/>
                <w:color w:val="000000"/>
                <w:sz w:val="20"/>
              </w:rPr>
              <w:t>
азаматтар үшін
</w:t>
            </w:r>
            <w:r>
              <w:br/>
            </w:r>
            <w:r>
              <w:rPr>
                <w:rFonts w:ascii="Times New Roman"/>
                <w:b w:val="false"/>
                <w:i w:val="false"/>
                <w:color w:val="000000"/>
                <w:sz w:val="20"/>
              </w:rPr>
              <w:t>
квота (2 пайыз)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Құқық
</w:t>
            </w: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050301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Құқықтану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050302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w:t>
            </w:r>
            <w:r>
              <w:br/>
            </w:r>
            <w:r>
              <w:rPr>
                <w:rFonts w:ascii="Times New Roman"/>
                <w:b w:val="false"/>
                <w:i w:val="false"/>
                <w:color w:val="000000"/>
                <w:sz w:val="20"/>
              </w:rPr>
              <w:t>
құқық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050303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w:t>
            </w:r>
            <w:r>
              <w:br/>
            </w:r>
            <w:r>
              <w:rPr>
                <w:rFonts w:ascii="Times New Roman"/>
                <w:b w:val="false"/>
                <w:i w:val="false"/>
                <w:color w:val="000000"/>
                <w:sz w:val="20"/>
              </w:rPr>
              <w:t>
қызметі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Қосындысы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
</w:t>
            </w:r>
            <w:r>
              <w:br/>
            </w:r>
            <w:r>
              <w:rPr>
                <w:rFonts w:ascii="Times New Roman"/>
                <w:b w:val="false"/>
                <w:i w:val="false"/>
                <w:color w:val="000000"/>
                <w:sz w:val="20"/>
              </w:rPr>
              <w:t>
үшін квота
</w:t>
            </w:r>
            <w:r>
              <w:br/>
            </w:r>
            <w:r>
              <w:rPr>
                <w:rFonts w:ascii="Times New Roman"/>
                <w:b w:val="false"/>
                <w:i w:val="false"/>
                <w:color w:val="000000"/>
                <w:sz w:val="20"/>
              </w:rPr>
              <w:t>
(1 пайыз)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7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II топтағы
</w:t>
            </w:r>
            <w:r>
              <w:br/>
            </w:r>
            <w:r>
              <w:rPr>
                <w:rFonts w:ascii="Times New Roman"/>
                <w:b w:val="false"/>
                <w:i w:val="false"/>
                <w:color w:val="000000"/>
                <w:sz w:val="20"/>
              </w:rPr>
              <w:t>
мүгедектер,
</w:t>
            </w:r>
            <w:r>
              <w:br/>
            </w:r>
            <w:r>
              <w:rPr>
                <w:rFonts w:ascii="Times New Roman"/>
                <w:b w:val="false"/>
                <w:i w:val="false"/>
                <w:color w:val="000000"/>
                <w:sz w:val="20"/>
              </w:rPr>
              <w:t>
бала кезінен
</w:t>
            </w:r>
            <w:r>
              <w:br/>
            </w:r>
            <w:r>
              <w:rPr>
                <w:rFonts w:ascii="Times New Roman"/>
                <w:b w:val="false"/>
                <w:i w:val="false"/>
                <w:color w:val="000000"/>
                <w:sz w:val="20"/>
              </w:rPr>
              <w:t>
мүгедектер,
</w:t>
            </w:r>
            <w:r>
              <w:br/>
            </w:r>
            <w:r>
              <w:rPr>
                <w:rFonts w:ascii="Times New Roman"/>
                <w:b w:val="false"/>
                <w:i w:val="false"/>
                <w:color w:val="000000"/>
                <w:sz w:val="20"/>
              </w:rPr>
              <w:t>
мүгедектер ба-
</w:t>
            </w:r>
            <w:r>
              <w:br/>
            </w:r>
            <w:r>
              <w:rPr>
                <w:rFonts w:ascii="Times New Roman"/>
                <w:b w:val="false"/>
                <w:i w:val="false"/>
                <w:color w:val="000000"/>
                <w:sz w:val="20"/>
              </w:rPr>
              <w:t>
лалар арасынан
</w:t>
            </w:r>
            <w:r>
              <w:br/>
            </w:r>
            <w:r>
              <w:rPr>
                <w:rFonts w:ascii="Times New Roman"/>
                <w:b w:val="false"/>
                <w:i w:val="false"/>
                <w:color w:val="000000"/>
                <w:sz w:val="20"/>
              </w:rPr>
              <w:t>
шыққан азамат-
</w:t>
            </w:r>
            <w:r>
              <w:br/>
            </w:r>
            <w:r>
              <w:rPr>
                <w:rFonts w:ascii="Times New Roman"/>
                <w:b w:val="false"/>
                <w:i w:val="false"/>
                <w:color w:val="000000"/>
                <w:sz w:val="20"/>
              </w:rPr>
              <w:t>
тар үшін квота
</w:t>
            </w:r>
            <w:r>
              <w:br/>
            </w:r>
            <w:r>
              <w:rPr>
                <w:rFonts w:ascii="Times New Roman"/>
                <w:b w:val="false"/>
                <w:i w:val="false"/>
                <w:color w:val="000000"/>
                <w:sz w:val="20"/>
              </w:rPr>
              <w:t>
(0,5 пайыз)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
</w:t>
            </w:r>
            <w:r>
              <w:br/>
            </w:r>
            <w:r>
              <w:rPr>
                <w:rFonts w:ascii="Times New Roman"/>
                <w:b w:val="false"/>
                <w:i w:val="false"/>
                <w:color w:val="000000"/>
                <w:sz w:val="20"/>
              </w:rPr>
              <w:t>
публикасының
</w:t>
            </w:r>
            <w:r>
              <w:br/>
            </w:r>
            <w:r>
              <w:rPr>
                <w:rFonts w:ascii="Times New Roman"/>
                <w:b w:val="false"/>
                <w:i w:val="false"/>
                <w:color w:val="000000"/>
                <w:sz w:val="20"/>
              </w:rPr>
              <w:t>
азаматы емес
</w:t>
            </w:r>
            <w:r>
              <w:br/>
            </w:r>
            <w:r>
              <w:rPr>
                <w:rFonts w:ascii="Times New Roman"/>
                <w:b w:val="false"/>
                <w:i w:val="false"/>
                <w:color w:val="000000"/>
                <w:sz w:val="20"/>
              </w:rPr>
              <w:t>
ұлты қазақ
</w:t>
            </w:r>
            <w:r>
              <w:br/>
            </w:r>
            <w:r>
              <w:rPr>
                <w:rFonts w:ascii="Times New Roman"/>
                <w:b w:val="false"/>
                <w:i w:val="false"/>
                <w:color w:val="000000"/>
                <w:sz w:val="20"/>
              </w:rPr>
              <w:t>
азаматтар үшін
</w:t>
            </w:r>
            <w:r>
              <w:br/>
            </w:r>
            <w:r>
              <w:rPr>
                <w:rFonts w:ascii="Times New Roman"/>
                <w:b w:val="false"/>
                <w:i w:val="false"/>
                <w:color w:val="000000"/>
                <w:sz w:val="20"/>
              </w:rPr>
              <w:t>
квота (2 пайыз)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Өнер
</w:t>
            </w: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050402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Аспаптық
</w:t>
            </w:r>
            <w:r>
              <w:br/>
            </w:r>
            <w:r>
              <w:rPr>
                <w:rFonts w:ascii="Times New Roman"/>
                <w:b w:val="false"/>
                <w:i w:val="false"/>
                <w:color w:val="000000"/>
                <w:sz w:val="20"/>
              </w:rPr>
              <w:t>
орындау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050403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Вокалдық өнер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050404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Дәстүрлік
</w:t>
            </w:r>
            <w:r>
              <w:br/>
            </w:r>
            <w:r>
              <w:rPr>
                <w:rFonts w:ascii="Times New Roman"/>
                <w:b w:val="false"/>
                <w:i w:val="false"/>
                <w:color w:val="000000"/>
                <w:sz w:val="20"/>
              </w:rPr>
              <w:t>
музыка өнері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050406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Режиссура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050409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Хореография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050413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Сурет салу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050414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Графика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050417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Декоративтік
</w:t>
            </w:r>
            <w:r>
              <w:br/>
            </w:r>
            <w:r>
              <w:rPr>
                <w:rFonts w:ascii="Times New Roman"/>
                <w:b w:val="false"/>
                <w:i w:val="false"/>
                <w:color w:val="000000"/>
                <w:sz w:val="20"/>
              </w:rPr>
              <w:t>
өнер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050418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Кітапханатану
</w:t>
            </w:r>
            <w:r>
              <w:br/>
            </w:r>
            <w:r>
              <w:rPr>
                <w:rFonts w:ascii="Times New Roman"/>
                <w:b w:val="false"/>
                <w:i w:val="false"/>
                <w:color w:val="000000"/>
                <w:sz w:val="20"/>
              </w:rPr>
              <w:t>
және библиогра-
</w:t>
            </w:r>
            <w:r>
              <w:br/>
            </w:r>
            <w:r>
              <w:rPr>
                <w:rFonts w:ascii="Times New Roman"/>
                <w:b w:val="false"/>
                <w:i w:val="false"/>
                <w:color w:val="000000"/>
                <w:sz w:val="20"/>
              </w:rPr>
              <w:t>
фия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050419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Мұражай ісі
</w:t>
            </w:r>
            <w:r>
              <w:br/>
            </w:r>
            <w:r>
              <w:rPr>
                <w:rFonts w:ascii="Times New Roman"/>
                <w:b w:val="false"/>
                <w:i w:val="false"/>
                <w:color w:val="000000"/>
                <w:sz w:val="20"/>
              </w:rPr>
              <w:t>
және ескерткіш-
</w:t>
            </w:r>
            <w:r>
              <w:br/>
            </w:r>
            <w:r>
              <w:rPr>
                <w:rFonts w:ascii="Times New Roman"/>
                <w:b w:val="false"/>
                <w:i w:val="false"/>
                <w:color w:val="000000"/>
                <w:sz w:val="20"/>
              </w:rPr>
              <w:t>
терді қорғау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050420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050421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Дизайн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050422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Баспа ісі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Қосындысы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
</w:t>
            </w:r>
            <w:r>
              <w:br/>
            </w:r>
            <w:r>
              <w:rPr>
                <w:rFonts w:ascii="Times New Roman"/>
                <w:b w:val="false"/>
                <w:i w:val="false"/>
                <w:color w:val="000000"/>
                <w:sz w:val="20"/>
              </w:rPr>
              <w:t>
үшін квота
</w:t>
            </w:r>
            <w:r>
              <w:br/>
            </w:r>
            <w:r>
              <w:rPr>
                <w:rFonts w:ascii="Times New Roman"/>
                <w:b w:val="false"/>
                <w:i w:val="false"/>
                <w:color w:val="000000"/>
                <w:sz w:val="20"/>
              </w:rPr>
              <w:t>
(1 пайыз)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6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II топтағы
</w:t>
            </w:r>
            <w:r>
              <w:br/>
            </w:r>
            <w:r>
              <w:rPr>
                <w:rFonts w:ascii="Times New Roman"/>
                <w:b w:val="false"/>
                <w:i w:val="false"/>
                <w:color w:val="000000"/>
                <w:sz w:val="20"/>
              </w:rPr>
              <w:t>
мүгедектер,
</w:t>
            </w:r>
            <w:r>
              <w:br/>
            </w:r>
            <w:r>
              <w:rPr>
                <w:rFonts w:ascii="Times New Roman"/>
                <w:b w:val="false"/>
                <w:i w:val="false"/>
                <w:color w:val="000000"/>
                <w:sz w:val="20"/>
              </w:rPr>
              <w:t>
бала кезінен
</w:t>
            </w:r>
            <w:r>
              <w:br/>
            </w:r>
            <w:r>
              <w:rPr>
                <w:rFonts w:ascii="Times New Roman"/>
                <w:b w:val="false"/>
                <w:i w:val="false"/>
                <w:color w:val="000000"/>
                <w:sz w:val="20"/>
              </w:rPr>
              <w:t>
мүгедектер,
</w:t>
            </w:r>
            <w:r>
              <w:br/>
            </w:r>
            <w:r>
              <w:rPr>
                <w:rFonts w:ascii="Times New Roman"/>
                <w:b w:val="false"/>
                <w:i w:val="false"/>
                <w:color w:val="000000"/>
                <w:sz w:val="20"/>
              </w:rPr>
              <w:t>
мүгедектер ба-
</w:t>
            </w:r>
            <w:r>
              <w:br/>
            </w:r>
            <w:r>
              <w:rPr>
                <w:rFonts w:ascii="Times New Roman"/>
                <w:b w:val="false"/>
                <w:i w:val="false"/>
                <w:color w:val="000000"/>
                <w:sz w:val="20"/>
              </w:rPr>
              <w:t>
лалар арасынан
</w:t>
            </w:r>
            <w:r>
              <w:br/>
            </w:r>
            <w:r>
              <w:rPr>
                <w:rFonts w:ascii="Times New Roman"/>
                <w:b w:val="false"/>
                <w:i w:val="false"/>
                <w:color w:val="000000"/>
                <w:sz w:val="20"/>
              </w:rPr>
              <w:t>
шыққан азамат-
</w:t>
            </w:r>
            <w:r>
              <w:br/>
            </w:r>
            <w:r>
              <w:rPr>
                <w:rFonts w:ascii="Times New Roman"/>
                <w:b w:val="false"/>
                <w:i w:val="false"/>
                <w:color w:val="000000"/>
                <w:sz w:val="20"/>
              </w:rPr>
              <w:t>
тар үшін квота
</w:t>
            </w:r>
            <w:r>
              <w:br/>
            </w:r>
            <w:r>
              <w:rPr>
                <w:rFonts w:ascii="Times New Roman"/>
                <w:b w:val="false"/>
                <w:i w:val="false"/>
                <w:color w:val="000000"/>
                <w:sz w:val="20"/>
              </w:rPr>
              <w:t>
(0,5 пайыз)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0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
</w:t>
            </w:r>
            <w:r>
              <w:br/>
            </w:r>
            <w:r>
              <w:rPr>
                <w:rFonts w:ascii="Times New Roman"/>
                <w:b w:val="false"/>
                <w:i w:val="false"/>
                <w:color w:val="000000"/>
                <w:sz w:val="20"/>
              </w:rPr>
              <w:t>
публикасының
</w:t>
            </w:r>
            <w:r>
              <w:br/>
            </w:r>
            <w:r>
              <w:rPr>
                <w:rFonts w:ascii="Times New Roman"/>
                <w:b w:val="false"/>
                <w:i w:val="false"/>
                <w:color w:val="000000"/>
                <w:sz w:val="20"/>
              </w:rPr>
              <w:t>
азаматы емес
</w:t>
            </w:r>
            <w:r>
              <w:br/>
            </w:r>
            <w:r>
              <w:rPr>
                <w:rFonts w:ascii="Times New Roman"/>
                <w:b w:val="false"/>
                <w:i w:val="false"/>
                <w:color w:val="000000"/>
                <w:sz w:val="20"/>
              </w:rPr>
              <w:t>
ұлты қазақ
</w:t>
            </w:r>
            <w:r>
              <w:br/>
            </w:r>
            <w:r>
              <w:rPr>
                <w:rFonts w:ascii="Times New Roman"/>
                <w:b w:val="false"/>
                <w:i w:val="false"/>
                <w:color w:val="000000"/>
                <w:sz w:val="20"/>
              </w:rPr>
              <w:t>
азаматтар үшін
</w:t>
            </w:r>
            <w:r>
              <w:br/>
            </w:r>
            <w:r>
              <w:rPr>
                <w:rFonts w:ascii="Times New Roman"/>
                <w:b w:val="false"/>
                <w:i w:val="false"/>
                <w:color w:val="000000"/>
                <w:sz w:val="20"/>
              </w:rPr>
              <w:t>
квота (2 пайыз)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Әлеуметтік ғылымдар және бизнес
</w:t>
            </w:r>
            <w:r>
              <w:rPr>
                <w:rFonts w:ascii="Times New Roman"/>
                <w:b w:val="false"/>
                <w:i w:val="false"/>
                <w:color w:val="000000"/>
                <w:sz w:val="20"/>
              </w:rPr>
              <w:t>
</w:t>
            </w:r>
          </w:p>
        </w:tc>
      </w:tr>
      <w:tr>
        <w:trPr>
          <w:trHeight w:val="28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050501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Социология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050502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Политология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050503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Психология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050504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Журналистика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050505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Аймақтану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050506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050507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Менеджмент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050508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және аудит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050509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050510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және жергілікті
</w:t>
            </w:r>
            <w:r>
              <w:br/>
            </w:r>
            <w:r>
              <w:rPr>
                <w:rFonts w:ascii="Times New Roman"/>
                <w:b w:val="false"/>
                <w:i w:val="false"/>
                <w:color w:val="000000"/>
                <w:sz w:val="20"/>
              </w:rPr>
              <w:t>
басқару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050511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Маркетинг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Қосындысы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696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
</w:t>
            </w:r>
            <w:r>
              <w:br/>
            </w:r>
            <w:r>
              <w:rPr>
                <w:rFonts w:ascii="Times New Roman"/>
                <w:b w:val="false"/>
                <w:i w:val="false"/>
                <w:color w:val="000000"/>
                <w:sz w:val="20"/>
              </w:rPr>
              <w:t>
үшін квота
</w:t>
            </w:r>
            <w:r>
              <w:br/>
            </w:r>
            <w:r>
              <w:rPr>
                <w:rFonts w:ascii="Times New Roman"/>
                <w:b w:val="false"/>
                <w:i w:val="false"/>
                <w:color w:val="000000"/>
                <w:sz w:val="20"/>
              </w:rPr>
              <w:t>
(1 пайыз)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6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II топтағы
</w:t>
            </w:r>
            <w:r>
              <w:br/>
            </w:r>
            <w:r>
              <w:rPr>
                <w:rFonts w:ascii="Times New Roman"/>
                <w:b w:val="false"/>
                <w:i w:val="false"/>
                <w:color w:val="000000"/>
                <w:sz w:val="20"/>
              </w:rPr>
              <w:t>
мүгедектер,
</w:t>
            </w:r>
            <w:r>
              <w:br/>
            </w:r>
            <w:r>
              <w:rPr>
                <w:rFonts w:ascii="Times New Roman"/>
                <w:b w:val="false"/>
                <w:i w:val="false"/>
                <w:color w:val="000000"/>
                <w:sz w:val="20"/>
              </w:rPr>
              <w:t>
бала кезінен
</w:t>
            </w:r>
            <w:r>
              <w:br/>
            </w:r>
            <w:r>
              <w:rPr>
                <w:rFonts w:ascii="Times New Roman"/>
                <w:b w:val="false"/>
                <w:i w:val="false"/>
                <w:color w:val="000000"/>
                <w:sz w:val="20"/>
              </w:rPr>
              <w:t>
мүгедектер,
</w:t>
            </w:r>
            <w:r>
              <w:br/>
            </w:r>
            <w:r>
              <w:rPr>
                <w:rFonts w:ascii="Times New Roman"/>
                <w:b w:val="false"/>
                <w:i w:val="false"/>
                <w:color w:val="000000"/>
                <w:sz w:val="20"/>
              </w:rPr>
              <w:t>
мүгедектер ба-
</w:t>
            </w:r>
            <w:r>
              <w:br/>
            </w:r>
            <w:r>
              <w:rPr>
                <w:rFonts w:ascii="Times New Roman"/>
                <w:b w:val="false"/>
                <w:i w:val="false"/>
                <w:color w:val="000000"/>
                <w:sz w:val="20"/>
              </w:rPr>
              <w:t>
лалар арасынан
</w:t>
            </w:r>
            <w:r>
              <w:br/>
            </w:r>
            <w:r>
              <w:rPr>
                <w:rFonts w:ascii="Times New Roman"/>
                <w:b w:val="false"/>
                <w:i w:val="false"/>
                <w:color w:val="000000"/>
                <w:sz w:val="20"/>
              </w:rPr>
              <w:t>
шыққан азамат-
</w:t>
            </w:r>
            <w:r>
              <w:br/>
            </w:r>
            <w:r>
              <w:rPr>
                <w:rFonts w:ascii="Times New Roman"/>
                <w:b w:val="false"/>
                <w:i w:val="false"/>
                <w:color w:val="000000"/>
                <w:sz w:val="20"/>
              </w:rPr>
              <w:t>
тар үшін квота
</w:t>
            </w:r>
            <w:r>
              <w:br/>
            </w:r>
            <w:r>
              <w:rPr>
                <w:rFonts w:ascii="Times New Roman"/>
                <w:b w:val="false"/>
                <w:i w:val="false"/>
                <w:color w:val="000000"/>
                <w:sz w:val="20"/>
              </w:rPr>
              <w:t>
(0,5 пайыз)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0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
</w:t>
            </w:r>
            <w:r>
              <w:br/>
            </w:r>
            <w:r>
              <w:rPr>
                <w:rFonts w:ascii="Times New Roman"/>
                <w:b w:val="false"/>
                <w:i w:val="false"/>
                <w:color w:val="000000"/>
                <w:sz w:val="20"/>
              </w:rPr>
              <w:t>
публикасының
</w:t>
            </w:r>
            <w:r>
              <w:br/>
            </w:r>
            <w:r>
              <w:rPr>
                <w:rFonts w:ascii="Times New Roman"/>
                <w:b w:val="false"/>
                <w:i w:val="false"/>
                <w:color w:val="000000"/>
                <w:sz w:val="20"/>
              </w:rPr>
              <w:t>
азаматы емес
</w:t>
            </w:r>
            <w:r>
              <w:br/>
            </w:r>
            <w:r>
              <w:rPr>
                <w:rFonts w:ascii="Times New Roman"/>
                <w:b w:val="false"/>
                <w:i w:val="false"/>
                <w:color w:val="000000"/>
                <w:sz w:val="20"/>
              </w:rPr>
              <w:t>
ұлты қазақ
</w:t>
            </w:r>
            <w:r>
              <w:br/>
            </w:r>
            <w:r>
              <w:rPr>
                <w:rFonts w:ascii="Times New Roman"/>
                <w:b w:val="false"/>
                <w:i w:val="false"/>
                <w:color w:val="000000"/>
                <w:sz w:val="20"/>
              </w:rPr>
              <w:t>
азаматтар үшін
</w:t>
            </w:r>
            <w:r>
              <w:br/>
            </w:r>
            <w:r>
              <w:rPr>
                <w:rFonts w:ascii="Times New Roman"/>
                <w:b w:val="false"/>
                <w:i w:val="false"/>
                <w:color w:val="000000"/>
                <w:sz w:val="20"/>
              </w:rPr>
              <w:t>
квота (2 пайыз)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Жаратылыстану ғылымдары
</w:t>
            </w: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050601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050602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Информатика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050603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Механика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050604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050605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Ядролық физика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050606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050607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050608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050609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География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050610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Гидрометео-
</w:t>
            </w:r>
            <w:r>
              <w:br/>
            </w:r>
            <w:r>
              <w:rPr>
                <w:rFonts w:ascii="Times New Roman"/>
                <w:b w:val="false"/>
                <w:i w:val="false"/>
                <w:color w:val="000000"/>
                <w:sz w:val="20"/>
              </w:rPr>
              <w:t>
рология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050611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Астрономия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Қосындысы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
</w:t>
            </w:r>
            <w:r>
              <w:br/>
            </w:r>
            <w:r>
              <w:rPr>
                <w:rFonts w:ascii="Times New Roman"/>
                <w:b w:val="false"/>
                <w:i w:val="false"/>
                <w:color w:val="000000"/>
                <w:sz w:val="20"/>
              </w:rPr>
              <w:t>
үшін квота
</w:t>
            </w:r>
            <w:r>
              <w:br/>
            </w:r>
            <w:r>
              <w:rPr>
                <w:rFonts w:ascii="Times New Roman"/>
                <w:b w:val="false"/>
                <w:i w:val="false"/>
                <w:color w:val="000000"/>
                <w:sz w:val="20"/>
              </w:rPr>
              <w:t>
(1 пайыз)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6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II топтағы
</w:t>
            </w:r>
            <w:r>
              <w:br/>
            </w:r>
            <w:r>
              <w:rPr>
                <w:rFonts w:ascii="Times New Roman"/>
                <w:b w:val="false"/>
                <w:i w:val="false"/>
                <w:color w:val="000000"/>
                <w:sz w:val="20"/>
              </w:rPr>
              <w:t>
мүгедектер,
</w:t>
            </w:r>
            <w:r>
              <w:br/>
            </w:r>
            <w:r>
              <w:rPr>
                <w:rFonts w:ascii="Times New Roman"/>
                <w:b w:val="false"/>
                <w:i w:val="false"/>
                <w:color w:val="000000"/>
                <w:sz w:val="20"/>
              </w:rPr>
              <w:t>
бала кезінен
</w:t>
            </w:r>
            <w:r>
              <w:br/>
            </w:r>
            <w:r>
              <w:rPr>
                <w:rFonts w:ascii="Times New Roman"/>
                <w:b w:val="false"/>
                <w:i w:val="false"/>
                <w:color w:val="000000"/>
                <w:sz w:val="20"/>
              </w:rPr>
              <w:t>
мүгедектер,
</w:t>
            </w:r>
            <w:r>
              <w:br/>
            </w:r>
            <w:r>
              <w:rPr>
                <w:rFonts w:ascii="Times New Roman"/>
                <w:b w:val="false"/>
                <w:i w:val="false"/>
                <w:color w:val="000000"/>
                <w:sz w:val="20"/>
              </w:rPr>
              <w:t>
мүгедектер ба-
</w:t>
            </w:r>
            <w:r>
              <w:br/>
            </w:r>
            <w:r>
              <w:rPr>
                <w:rFonts w:ascii="Times New Roman"/>
                <w:b w:val="false"/>
                <w:i w:val="false"/>
                <w:color w:val="000000"/>
                <w:sz w:val="20"/>
              </w:rPr>
              <w:t>
лалар арасынан
</w:t>
            </w:r>
            <w:r>
              <w:br/>
            </w:r>
            <w:r>
              <w:rPr>
                <w:rFonts w:ascii="Times New Roman"/>
                <w:b w:val="false"/>
                <w:i w:val="false"/>
                <w:color w:val="000000"/>
                <w:sz w:val="20"/>
              </w:rPr>
              <w:t>
шыққан азамат-
</w:t>
            </w:r>
            <w:r>
              <w:br/>
            </w:r>
            <w:r>
              <w:rPr>
                <w:rFonts w:ascii="Times New Roman"/>
                <w:b w:val="false"/>
                <w:i w:val="false"/>
                <w:color w:val="000000"/>
                <w:sz w:val="20"/>
              </w:rPr>
              <w:t>
тар үшін квота
</w:t>
            </w:r>
            <w:r>
              <w:br/>
            </w:r>
            <w:r>
              <w:rPr>
                <w:rFonts w:ascii="Times New Roman"/>
                <w:b w:val="false"/>
                <w:i w:val="false"/>
                <w:color w:val="000000"/>
                <w:sz w:val="20"/>
              </w:rPr>
              <w:t>
(0,5 пайыз)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7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
</w:t>
            </w:r>
            <w:r>
              <w:br/>
            </w:r>
            <w:r>
              <w:rPr>
                <w:rFonts w:ascii="Times New Roman"/>
                <w:b w:val="false"/>
                <w:i w:val="false"/>
                <w:color w:val="000000"/>
                <w:sz w:val="20"/>
              </w:rPr>
              <w:t>
публикасының
</w:t>
            </w:r>
            <w:r>
              <w:br/>
            </w:r>
            <w:r>
              <w:rPr>
                <w:rFonts w:ascii="Times New Roman"/>
                <w:b w:val="false"/>
                <w:i w:val="false"/>
                <w:color w:val="000000"/>
                <w:sz w:val="20"/>
              </w:rPr>
              <w:t>
азаматы емес
</w:t>
            </w:r>
            <w:r>
              <w:br/>
            </w:r>
            <w:r>
              <w:rPr>
                <w:rFonts w:ascii="Times New Roman"/>
                <w:b w:val="false"/>
                <w:i w:val="false"/>
                <w:color w:val="000000"/>
                <w:sz w:val="20"/>
              </w:rPr>
              <w:t>
ұлты қазақ
</w:t>
            </w:r>
            <w:r>
              <w:br/>
            </w:r>
            <w:r>
              <w:rPr>
                <w:rFonts w:ascii="Times New Roman"/>
                <w:b w:val="false"/>
                <w:i w:val="false"/>
                <w:color w:val="000000"/>
                <w:sz w:val="20"/>
              </w:rPr>
              <w:t>
азаматтар үшін
</w:t>
            </w:r>
            <w:r>
              <w:br/>
            </w:r>
            <w:r>
              <w:rPr>
                <w:rFonts w:ascii="Times New Roman"/>
                <w:b w:val="false"/>
                <w:i w:val="false"/>
                <w:color w:val="000000"/>
                <w:sz w:val="20"/>
              </w:rPr>
              <w:t>
квота (2 пайыз)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Техникалық ғылымдар және технологиялар
</w:t>
            </w: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050701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Биотехнология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050702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Автоматтандыру
</w:t>
            </w:r>
            <w:r>
              <w:br/>
            </w:r>
            <w:r>
              <w:rPr>
                <w:rFonts w:ascii="Times New Roman"/>
                <w:b w:val="false"/>
                <w:i w:val="false"/>
                <w:color w:val="000000"/>
                <w:sz w:val="20"/>
              </w:rPr>
              <w:t>
және басқару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050703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w:t>
            </w:r>
            <w:r>
              <w:br/>
            </w:r>
            <w:r>
              <w:rPr>
                <w:rFonts w:ascii="Times New Roman"/>
                <w:b w:val="false"/>
                <w:i w:val="false"/>
                <w:color w:val="000000"/>
                <w:sz w:val="20"/>
              </w:rPr>
              <w:t>
жүйелер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050704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 техни-
</w:t>
            </w:r>
            <w:r>
              <w:br/>
            </w:r>
            <w:r>
              <w:rPr>
                <w:rFonts w:ascii="Times New Roman"/>
                <w:b w:val="false"/>
                <w:i w:val="false"/>
                <w:color w:val="000000"/>
                <w:sz w:val="20"/>
              </w:rPr>
              <w:t>
касы және бағ-
</w:t>
            </w:r>
            <w:r>
              <w:br/>
            </w:r>
            <w:r>
              <w:rPr>
                <w:rFonts w:ascii="Times New Roman"/>
                <w:b w:val="false"/>
                <w:i w:val="false"/>
                <w:color w:val="000000"/>
                <w:sz w:val="20"/>
              </w:rPr>
              <w:t>
дарламалық қам-
</w:t>
            </w:r>
            <w:r>
              <w:br/>
            </w:r>
            <w:r>
              <w:rPr>
                <w:rFonts w:ascii="Times New Roman"/>
                <w:b w:val="false"/>
                <w:i w:val="false"/>
                <w:color w:val="000000"/>
                <w:sz w:val="20"/>
              </w:rPr>
              <w:t>
тамасыз ету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050705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Математикалық
</w:t>
            </w:r>
            <w:r>
              <w:br/>
            </w:r>
            <w:r>
              <w:rPr>
                <w:rFonts w:ascii="Times New Roman"/>
                <w:b w:val="false"/>
                <w:i w:val="false"/>
                <w:color w:val="000000"/>
                <w:sz w:val="20"/>
              </w:rPr>
              <w:t>
және компьютер-
</w:t>
            </w:r>
            <w:r>
              <w:br/>
            </w:r>
            <w:r>
              <w:rPr>
                <w:rFonts w:ascii="Times New Roman"/>
                <w:b w:val="false"/>
                <w:i w:val="false"/>
                <w:color w:val="000000"/>
                <w:sz w:val="20"/>
              </w:rPr>
              <w:t>
лік моделдеу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0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050706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Геология және
</w:t>
            </w:r>
            <w:r>
              <w:br/>
            </w:r>
            <w:r>
              <w:rPr>
                <w:rFonts w:ascii="Times New Roman"/>
                <w:b w:val="false"/>
                <w:i w:val="false"/>
                <w:color w:val="000000"/>
                <w:sz w:val="20"/>
              </w:rPr>
              <w:t>
пайдалы қазба-
</w:t>
            </w:r>
            <w:r>
              <w:br/>
            </w:r>
            <w:r>
              <w:rPr>
                <w:rFonts w:ascii="Times New Roman"/>
                <w:b w:val="false"/>
                <w:i w:val="false"/>
                <w:color w:val="000000"/>
                <w:sz w:val="20"/>
              </w:rPr>
              <w:t>
лар кен орын-
</w:t>
            </w:r>
            <w:r>
              <w:br/>
            </w:r>
            <w:r>
              <w:rPr>
                <w:rFonts w:ascii="Times New Roman"/>
                <w:b w:val="false"/>
                <w:i w:val="false"/>
                <w:color w:val="000000"/>
                <w:sz w:val="20"/>
              </w:rPr>
              <w:t>
дарын барлау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050707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Тау-кен ісі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050708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Мұнай-газ ісі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050709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Металлургия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0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050710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Материалтану
</w:t>
            </w:r>
            <w:r>
              <w:br/>
            </w:r>
            <w:r>
              <w:rPr>
                <w:rFonts w:ascii="Times New Roman"/>
                <w:b w:val="false"/>
                <w:i w:val="false"/>
                <w:color w:val="000000"/>
                <w:sz w:val="20"/>
              </w:rPr>
              <w:t>
және жаңа мате-
</w:t>
            </w:r>
            <w:r>
              <w:br/>
            </w:r>
            <w:r>
              <w:rPr>
                <w:rFonts w:ascii="Times New Roman"/>
                <w:b w:val="false"/>
                <w:i w:val="false"/>
                <w:color w:val="000000"/>
                <w:sz w:val="20"/>
              </w:rPr>
              <w:t>
риалдар техно-
</w:t>
            </w:r>
            <w:r>
              <w:br/>
            </w:r>
            <w:r>
              <w:rPr>
                <w:rFonts w:ascii="Times New Roman"/>
                <w:b w:val="false"/>
                <w:i w:val="false"/>
                <w:color w:val="000000"/>
                <w:sz w:val="20"/>
              </w:rPr>
              <w:t>
логиясы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050711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Геодезия және
</w:t>
            </w:r>
            <w:r>
              <w:br/>
            </w:r>
            <w:r>
              <w:rPr>
                <w:rFonts w:ascii="Times New Roman"/>
                <w:b w:val="false"/>
                <w:i w:val="false"/>
                <w:color w:val="000000"/>
                <w:sz w:val="20"/>
              </w:rPr>
              <w:t>
картография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050712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Машина жасау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8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050713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көлік
</w:t>
            </w:r>
            <w:r>
              <w:br/>
            </w:r>
            <w:r>
              <w:rPr>
                <w:rFonts w:ascii="Times New Roman"/>
                <w:b w:val="false"/>
                <w:i w:val="false"/>
                <w:color w:val="000000"/>
                <w:sz w:val="20"/>
              </w:rPr>
              <w:t>
техникасы және
</w:t>
            </w:r>
            <w:r>
              <w:br/>
            </w:r>
            <w:r>
              <w:rPr>
                <w:rFonts w:ascii="Times New Roman"/>
                <w:b w:val="false"/>
                <w:i w:val="false"/>
                <w:color w:val="000000"/>
                <w:sz w:val="20"/>
              </w:rPr>
              <w:t>
технологиялары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6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050714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Авиациялық
</w:t>
            </w:r>
            <w:r>
              <w:br/>
            </w:r>
            <w:r>
              <w:rPr>
                <w:rFonts w:ascii="Times New Roman"/>
                <w:b w:val="false"/>
                <w:i w:val="false"/>
                <w:color w:val="000000"/>
                <w:sz w:val="20"/>
              </w:rPr>
              <w:t>
техника және
</w:t>
            </w:r>
            <w:r>
              <w:br/>
            </w:r>
            <w:r>
              <w:rPr>
                <w:rFonts w:ascii="Times New Roman"/>
                <w:b w:val="false"/>
                <w:i w:val="false"/>
                <w:color w:val="000000"/>
                <w:sz w:val="20"/>
              </w:rPr>
              <w:t>
технологиялары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050715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Теңіз техникасы
</w:t>
            </w:r>
            <w:r>
              <w:br/>
            </w:r>
            <w:r>
              <w:rPr>
                <w:rFonts w:ascii="Times New Roman"/>
                <w:b w:val="false"/>
                <w:i w:val="false"/>
                <w:color w:val="000000"/>
                <w:sz w:val="20"/>
              </w:rPr>
              <w:t>
мен технология-
</w:t>
            </w:r>
            <w:r>
              <w:br/>
            </w:r>
            <w:r>
              <w:rPr>
                <w:rFonts w:ascii="Times New Roman"/>
                <w:b w:val="false"/>
                <w:i w:val="false"/>
                <w:color w:val="000000"/>
                <w:sz w:val="20"/>
              </w:rPr>
              <w:t>
лары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050716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Приборлар жасау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050717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 энергети-
</w:t>
            </w:r>
            <w:r>
              <w:br/>
            </w:r>
            <w:r>
              <w:rPr>
                <w:rFonts w:ascii="Times New Roman"/>
                <w:b w:val="false"/>
                <w:i w:val="false"/>
                <w:color w:val="000000"/>
                <w:sz w:val="20"/>
              </w:rPr>
              <w:t>
касы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050718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энерге-
</w:t>
            </w:r>
            <w:r>
              <w:br/>
            </w:r>
            <w:r>
              <w:rPr>
                <w:rFonts w:ascii="Times New Roman"/>
                <w:b w:val="false"/>
                <w:i w:val="false"/>
                <w:color w:val="000000"/>
                <w:sz w:val="20"/>
              </w:rPr>
              <w:t>
тикасы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050719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Радиотехника,
</w:t>
            </w:r>
            <w:r>
              <w:br/>
            </w:r>
            <w:r>
              <w:rPr>
                <w:rFonts w:ascii="Times New Roman"/>
                <w:b w:val="false"/>
                <w:i w:val="false"/>
                <w:color w:val="000000"/>
                <w:sz w:val="20"/>
              </w:rPr>
              <w:t>
электроника
</w:t>
            </w:r>
            <w:r>
              <w:br/>
            </w:r>
            <w:r>
              <w:rPr>
                <w:rFonts w:ascii="Times New Roman"/>
                <w:b w:val="false"/>
                <w:i w:val="false"/>
                <w:color w:val="000000"/>
                <w:sz w:val="20"/>
              </w:rPr>
              <w:t>
және телеком-
</w:t>
            </w:r>
            <w:r>
              <w:br/>
            </w:r>
            <w:r>
              <w:rPr>
                <w:rFonts w:ascii="Times New Roman"/>
                <w:b w:val="false"/>
                <w:i w:val="false"/>
                <w:color w:val="000000"/>
                <w:sz w:val="20"/>
              </w:rPr>
              <w:t>
муникациялар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0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050720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Бейорганикалық
</w:t>
            </w:r>
            <w:r>
              <w:br/>
            </w:r>
            <w:r>
              <w:rPr>
                <w:rFonts w:ascii="Times New Roman"/>
                <w:b w:val="false"/>
                <w:i w:val="false"/>
                <w:color w:val="000000"/>
                <w:sz w:val="20"/>
              </w:rPr>
              <w:t>
заттардың химия-
</w:t>
            </w:r>
            <w:r>
              <w:br/>
            </w:r>
            <w:r>
              <w:rPr>
                <w:rFonts w:ascii="Times New Roman"/>
                <w:b w:val="false"/>
                <w:i w:val="false"/>
                <w:color w:val="000000"/>
                <w:sz w:val="20"/>
              </w:rPr>
              <w:t>
лық технологиясы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050721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Органикалық зат-
</w:t>
            </w:r>
            <w:r>
              <w:br/>
            </w:r>
            <w:r>
              <w:rPr>
                <w:rFonts w:ascii="Times New Roman"/>
                <w:b w:val="false"/>
                <w:i w:val="false"/>
                <w:color w:val="000000"/>
                <w:sz w:val="20"/>
              </w:rPr>
              <w:t>
тардың химиялық
</w:t>
            </w:r>
            <w:r>
              <w:br/>
            </w:r>
            <w:r>
              <w:rPr>
                <w:rFonts w:ascii="Times New Roman"/>
                <w:b w:val="false"/>
                <w:i w:val="false"/>
                <w:color w:val="000000"/>
                <w:sz w:val="20"/>
              </w:rPr>
              <w:t>
технологиясы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050722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Полиграфия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050723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w:t>
            </w:r>
            <w:r>
              <w:br/>
            </w:r>
            <w:r>
              <w:rPr>
                <w:rFonts w:ascii="Times New Roman"/>
                <w:b w:val="false"/>
                <w:i w:val="false"/>
                <w:color w:val="000000"/>
                <w:sz w:val="20"/>
              </w:rPr>
              <w:t>
физика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050724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w:t>
            </w:r>
            <w:r>
              <w:br/>
            </w:r>
            <w:r>
              <w:rPr>
                <w:rFonts w:ascii="Times New Roman"/>
                <w:b w:val="false"/>
                <w:i w:val="false"/>
                <w:color w:val="000000"/>
                <w:sz w:val="20"/>
              </w:rPr>
              <w:t>
машиналар және
</w:t>
            </w:r>
            <w:r>
              <w:br/>
            </w:r>
            <w:r>
              <w:rPr>
                <w:rFonts w:ascii="Times New Roman"/>
                <w:b w:val="false"/>
                <w:i w:val="false"/>
                <w:color w:val="000000"/>
                <w:sz w:val="20"/>
              </w:rPr>
              <w:t>
жабдықтар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050725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Ағаш өңдеу
</w:t>
            </w:r>
            <w:r>
              <w:br/>
            </w:r>
            <w:r>
              <w:rPr>
                <w:rFonts w:ascii="Times New Roman"/>
                <w:b w:val="false"/>
                <w:i w:val="false"/>
                <w:color w:val="000000"/>
                <w:sz w:val="20"/>
              </w:rPr>
              <w:t>
технологиясы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3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050726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Жеңіл және тоқу
</w:t>
            </w:r>
            <w:r>
              <w:br/>
            </w:r>
            <w:r>
              <w:rPr>
                <w:rFonts w:ascii="Times New Roman"/>
                <w:b w:val="false"/>
                <w:i w:val="false"/>
                <w:color w:val="000000"/>
                <w:sz w:val="20"/>
              </w:rPr>
              <w:t>
өнеркәсібі
</w:t>
            </w:r>
            <w:r>
              <w:br/>
            </w:r>
            <w:r>
              <w:rPr>
                <w:rFonts w:ascii="Times New Roman"/>
                <w:b w:val="false"/>
                <w:i w:val="false"/>
                <w:color w:val="000000"/>
                <w:sz w:val="20"/>
              </w:rPr>
              <w:t>
тауарлары мен
</w:t>
            </w:r>
            <w:r>
              <w:br/>
            </w:r>
            <w:r>
              <w:rPr>
                <w:rFonts w:ascii="Times New Roman"/>
                <w:b w:val="false"/>
                <w:i w:val="false"/>
                <w:color w:val="000000"/>
                <w:sz w:val="20"/>
              </w:rPr>
              <w:t>
бұйымдарының
</w:t>
            </w:r>
            <w:r>
              <w:br/>
            </w:r>
            <w:r>
              <w:rPr>
                <w:rFonts w:ascii="Times New Roman"/>
                <w:b w:val="false"/>
                <w:i w:val="false"/>
                <w:color w:val="000000"/>
                <w:sz w:val="20"/>
              </w:rPr>
              <w:t>
технологиясы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050727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Азық-түлік
</w:t>
            </w:r>
            <w:r>
              <w:br/>
            </w:r>
            <w:r>
              <w:rPr>
                <w:rFonts w:ascii="Times New Roman"/>
                <w:b w:val="false"/>
                <w:i w:val="false"/>
                <w:color w:val="000000"/>
                <w:sz w:val="20"/>
              </w:rPr>
              <w:t>
тағамдары
</w:t>
            </w:r>
            <w:r>
              <w:br/>
            </w:r>
            <w:r>
              <w:rPr>
                <w:rFonts w:ascii="Times New Roman"/>
                <w:b w:val="false"/>
                <w:i w:val="false"/>
                <w:color w:val="000000"/>
                <w:sz w:val="20"/>
              </w:rPr>
              <w:t>
технологиясы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050728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Өңдеу өндіріс-
</w:t>
            </w:r>
            <w:r>
              <w:br/>
            </w:r>
            <w:r>
              <w:rPr>
                <w:rFonts w:ascii="Times New Roman"/>
                <w:b w:val="false"/>
                <w:i w:val="false"/>
                <w:color w:val="000000"/>
                <w:sz w:val="20"/>
              </w:rPr>
              <w:t>
терінің техно-
</w:t>
            </w:r>
            <w:r>
              <w:br/>
            </w:r>
            <w:r>
              <w:rPr>
                <w:rFonts w:ascii="Times New Roman"/>
                <w:b w:val="false"/>
                <w:i w:val="false"/>
                <w:color w:val="000000"/>
                <w:sz w:val="20"/>
              </w:rPr>
              <w:t>
логиясы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050729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3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050730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мате-
</w:t>
            </w:r>
            <w:r>
              <w:br/>
            </w:r>
            <w:r>
              <w:rPr>
                <w:rFonts w:ascii="Times New Roman"/>
                <w:b w:val="false"/>
                <w:i w:val="false"/>
                <w:color w:val="000000"/>
                <w:sz w:val="20"/>
              </w:rPr>
              <w:t>
риалдарын, бұ-
</w:t>
            </w:r>
            <w:r>
              <w:br/>
            </w:r>
            <w:r>
              <w:rPr>
                <w:rFonts w:ascii="Times New Roman"/>
                <w:b w:val="false"/>
                <w:i w:val="false"/>
                <w:color w:val="000000"/>
                <w:sz w:val="20"/>
              </w:rPr>
              <w:t>
йымдарын және
</w:t>
            </w:r>
            <w:r>
              <w:br/>
            </w:r>
            <w:r>
              <w:rPr>
                <w:rFonts w:ascii="Times New Roman"/>
                <w:b w:val="false"/>
                <w:i w:val="false"/>
                <w:color w:val="000000"/>
                <w:sz w:val="20"/>
              </w:rPr>
              <w:t>
констукцияла-
</w:t>
            </w:r>
            <w:r>
              <w:br/>
            </w:r>
            <w:r>
              <w:rPr>
                <w:rFonts w:ascii="Times New Roman"/>
                <w:b w:val="false"/>
                <w:i w:val="false"/>
                <w:color w:val="000000"/>
                <w:sz w:val="20"/>
              </w:rPr>
              <w:t>
рын өндіру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050731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w:t>
            </w:r>
            <w:r>
              <w:br/>
            </w:r>
            <w:r>
              <w:rPr>
                <w:rFonts w:ascii="Times New Roman"/>
                <w:b w:val="false"/>
                <w:i w:val="false"/>
                <w:color w:val="000000"/>
                <w:sz w:val="20"/>
              </w:rPr>
              <w:t>
қорғау және
</w:t>
            </w:r>
            <w:r>
              <w:br/>
            </w:r>
            <w:r>
              <w:rPr>
                <w:rFonts w:ascii="Times New Roman"/>
                <w:b w:val="false"/>
                <w:i w:val="false"/>
                <w:color w:val="000000"/>
                <w:sz w:val="20"/>
              </w:rPr>
              <w:t>
өмір тіршілігі-
</w:t>
            </w:r>
            <w:r>
              <w:br/>
            </w:r>
            <w:r>
              <w:rPr>
                <w:rFonts w:ascii="Times New Roman"/>
                <w:b w:val="false"/>
                <w:i w:val="false"/>
                <w:color w:val="000000"/>
                <w:sz w:val="20"/>
              </w:rPr>
              <w:t>
нің қауіпсіздігі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050732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Стандарттау,
</w:t>
            </w:r>
            <w:r>
              <w:br/>
            </w:r>
            <w:r>
              <w:rPr>
                <w:rFonts w:ascii="Times New Roman"/>
                <w:b w:val="false"/>
                <w:i w:val="false"/>
                <w:color w:val="000000"/>
                <w:sz w:val="20"/>
              </w:rPr>
              <w:t>
метрология және
</w:t>
            </w:r>
            <w:r>
              <w:br/>
            </w:r>
            <w:r>
              <w:rPr>
                <w:rFonts w:ascii="Times New Roman"/>
                <w:b w:val="false"/>
                <w:i w:val="false"/>
                <w:color w:val="000000"/>
                <w:sz w:val="20"/>
              </w:rPr>
              <w:t>
сертификаттау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Қосындысы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 
</w:t>
            </w:r>
            <w:r>
              <w:br/>
            </w:r>
            <w:r>
              <w:rPr>
                <w:rFonts w:ascii="Times New Roman"/>
                <w:b w:val="false"/>
                <w:i w:val="false"/>
                <w:color w:val="000000"/>
                <w:sz w:val="20"/>
              </w:rPr>
              <w:t>
үшін квота
</w:t>
            </w:r>
            <w:r>
              <w:br/>
            </w:r>
            <w:r>
              <w:rPr>
                <w:rFonts w:ascii="Times New Roman"/>
                <w:b w:val="false"/>
                <w:i w:val="false"/>
                <w:color w:val="000000"/>
                <w:sz w:val="20"/>
              </w:rPr>
              <w:t>
(1 пайыз)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6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II топтағы
</w:t>
            </w:r>
            <w:r>
              <w:br/>
            </w:r>
            <w:r>
              <w:rPr>
                <w:rFonts w:ascii="Times New Roman"/>
                <w:b w:val="false"/>
                <w:i w:val="false"/>
                <w:color w:val="000000"/>
                <w:sz w:val="20"/>
              </w:rPr>
              <w:t>
мүгедектер,
</w:t>
            </w:r>
            <w:r>
              <w:br/>
            </w:r>
            <w:r>
              <w:rPr>
                <w:rFonts w:ascii="Times New Roman"/>
                <w:b w:val="false"/>
                <w:i w:val="false"/>
                <w:color w:val="000000"/>
                <w:sz w:val="20"/>
              </w:rPr>
              <w:t>
бала кезінен
</w:t>
            </w:r>
            <w:r>
              <w:br/>
            </w:r>
            <w:r>
              <w:rPr>
                <w:rFonts w:ascii="Times New Roman"/>
                <w:b w:val="false"/>
                <w:i w:val="false"/>
                <w:color w:val="000000"/>
                <w:sz w:val="20"/>
              </w:rPr>
              <w:t>
мүгедектер,
</w:t>
            </w:r>
            <w:r>
              <w:br/>
            </w:r>
            <w:r>
              <w:rPr>
                <w:rFonts w:ascii="Times New Roman"/>
                <w:b w:val="false"/>
                <w:i w:val="false"/>
                <w:color w:val="000000"/>
                <w:sz w:val="20"/>
              </w:rPr>
              <w:t>
мүгедектер ба-
</w:t>
            </w:r>
            <w:r>
              <w:br/>
            </w:r>
            <w:r>
              <w:rPr>
                <w:rFonts w:ascii="Times New Roman"/>
                <w:b w:val="false"/>
                <w:i w:val="false"/>
                <w:color w:val="000000"/>
                <w:sz w:val="20"/>
              </w:rPr>
              <w:t>
лалар арасынан
</w:t>
            </w:r>
            <w:r>
              <w:br/>
            </w:r>
            <w:r>
              <w:rPr>
                <w:rFonts w:ascii="Times New Roman"/>
                <w:b w:val="false"/>
                <w:i w:val="false"/>
                <w:color w:val="000000"/>
                <w:sz w:val="20"/>
              </w:rPr>
              <w:t>
шыққан азамат-
</w:t>
            </w:r>
            <w:r>
              <w:br/>
            </w:r>
            <w:r>
              <w:rPr>
                <w:rFonts w:ascii="Times New Roman"/>
                <w:b w:val="false"/>
                <w:i w:val="false"/>
                <w:color w:val="000000"/>
                <w:sz w:val="20"/>
              </w:rPr>
              <w:t>
тар үшін квота
</w:t>
            </w:r>
            <w:r>
              <w:br/>
            </w:r>
            <w:r>
              <w:rPr>
                <w:rFonts w:ascii="Times New Roman"/>
                <w:b w:val="false"/>
                <w:i w:val="false"/>
                <w:color w:val="000000"/>
                <w:sz w:val="20"/>
              </w:rPr>
              <w:t>
(0,5 пайыз)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3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
</w:t>
            </w:r>
            <w:r>
              <w:br/>
            </w:r>
            <w:r>
              <w:rPr>
                <w:rFonts w:ascii="Times New Roman"/>
                <w:b w:val="false"/>
                <w:i w:val="false"/>
                <w:color w:val="000000"/>
                <w:sz w:val="20"/>
              </w:rPr>
              <w:t>
публикасының
</w:t>
            </w:r>
            <w:r>
              <w:br/>
            </w:r>
            <w:r>
              <w:rPr>
                <w:rFonts w:ascii="Times New Roman"/>
                <w:b w:val="false"/>
                <w:i w:val="false"/>
                <w:color w:val="000000"/>
                <w:sz w:val="20"/>
              </w:rPr>
              <w:t>
азаматы емес
</w:t>
            </w:r>
            <w:r>
              <w:br/>
            </w:r>
            <w:r>
              <w:rPr>
                <w:rFonts w:ascii="Times New Roman"/>
                <w:b w:val="false"/>
                <w:i w:val="false"/>
                <w:color w:val="000000"/>
                <w:sz w:val="20"/>
              </w:rPr>
              <w:t>
ұлты қазақ
</w:t>
            </w:r>
            <w:r>
              <w:br/>
            </w:r>
            <w:r>
              <w:rPr>
                <w:rFonts w:ascii="Times New Roman"/>
                <w:b w:val="false"/>
                <w:i w:val="false"/>
                <w:color w:val="000000"/>
                <w:sz w:val="20"/>
              </w:rPr>
              <w:t>
азаматтар үшін
</w:t>
            </w:r>
            <w:r>
              <w:br/>
            </w:r>
            <w:r>
              <w:rPr>
                <w:rFonts w:ascii="Times New Roman"/>
                <w:b w:val="false"/>
                <w:i w:val="false"/>
                <w:color w:val="000000"/>
                <w:sz w:val="20"/>
              </w:rPr>
              <w:t>
квота (2 пайыз)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3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Ведомоствоара-
</w:t>
            </w:r>
            <w:r>
              <w:br/>
            </w:r>
            <w:r>
              <w:rPr>
                <w:rFonts w:ascii="Times New Roman"/>
                <w:b w:val="false"/>
                <w:i w:val="false"/>
                <w:color w:val="000000"/>
                <w:sz w:val="20"/>
              </w:rPr>
              <w:t>
лық келісімдер
</w:t>
            </w:r>
            <w:r>
              <w:br/>
            </w:r>
            <w:r>
              <w:rPr>
                <w:rFonts w:ascii="Times New Roman"/>
                <w:b w:val="false"/>
                <w:i w:val="false"/>
                <w:color w:val="000000"/>
                <w:sz w:val="20"/>
              </w:rPr>
              <w:t>
бойынша келген
</w:t>
            </w:r>
            <w:r>
              <w:br/>
            </w:r>
            <w:r>
              <w:rPr>
                <w:rFonts w:ascii="Times New Roman"/>
                <w:b w:val="false"/>
                <w:i w:val="false"/>
                <w:color w:val="000000"/>
                <w:sz w:val="20"/>
              </w:rPr>
              <w:t>
шетел азаматтар
</w:t>
            </w:r>
            <w:r>
              <w:br/>
            </w:r>
            <w:r>
              <w:rPr>
                <w:rFonts w:ascii="Times New Roman"/>
                <w:b w:val="false"/>
                <w:i w:val="false"/>
                <w:color w:val="000000"/>
                <w:sz w:val="20"/>
              </w:rPr>
              <w:t>
үшін квота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Ауылшаруашылық ғылымдары
</w:t>
            </w: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050801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Агрономия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050802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Зоотехния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050803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 өсіру және
</w:t>
            </w:r>
            <w:r>
              <w:br/>
            </w:r>
            <w:r>
              <w:rPr>
                <w:rFonts w:ascii="Times New Roman"/>
                <w:b w:val="false"/>
                <w:i w:val="false"/>
                <w:color w:val="000000"/>
                <w:sz w:val="20"/>
              </w:rPr>
              <w:t>
аңшылық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050804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шаруашылығы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050805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Суды ресурста-
</w:t>
            </w:r>
            <w:r>
              <w:br/>
            </w:r>
            <w:r>
              <w:rPr>
                <w:rFonts w:ascii="Times New Roman"/>
                <w:b w:val="false"/>
                <w:i w:val="false"/>
                <w:color w:val="000000"/>
                <w:sz w:val="20"/>
              </w:rPr>
              <w:t>
ры және суды
</w:t>
            </w:r>
            <w:r>
              <w:br/>
            </w:r>
            <w:r>
              <w:rPr>
                <w:rFonts w:ascii="Times New Roman"/>
                <w:b w:val="false"/>
                <w:i w:val="false"/>
                <w:color w:val="000000"/>
                <w:sz w:val="20"/>
              </w:rPr>
              <w:t>
қолдану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050806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Агроинженерия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050607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
</w:t>
            </w:r>
            <w:r>
              <w:br/>
            </w:r>
            <w:r>
              <w:rPr>
                <w:rFonts w:ascii="Times New Roman"/>
                <w:b w:val="false"/>
                <w:i w:val="false"/>
                <w:color w:val="000000"/>
                <w:sz w:val="20"/>
              </w:rPr>
              <w:t>
шылық ісі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050808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Топырақтану
</w:t>
            </w:r>
            <w:r>
              <w:br/>
            </w:r>
            <w:r>
              <w:rPr>
                <w:rFonts w:ascii="Times New Roman"/>
                <w:b w:val="false"/>
                <w:i w:val="false"/>
                <w:color w:val="000000"/>
                <w:sz w:val="20"/>
              </w:rPr>
              <w:t>
және агрохимия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Қосындысы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
</w:t>
            </w:r>
            <w:r>
              <w:br/>
            </w:r>
            <w:r>
              <w:rPr>
                <w:rFonts w:ascii="Times New Roman"/>
                <w:b w:val="false"/>
                <w:i w:val="false"/>
                <w:color w:val="000000"/>
                <w:sz w:val="20"/>
              </w:rPr>
              <w:t>
үшін квота
</w:t>
            </w:r>
            <w:r>
              <w:br/>
            </w:r>
            <w:r>
              <w:rPr>
                <w:rFonts w:ascii="Times New Roman"/>
                <w:b w:val="false"/>
                <w:i w:val="false"/>
                <w:color w:val="000000"/>
                <w:sz w:val="20"/>
              </w:rPr>
              <w:t>
(1 пайыз)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6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II топтағы
</w:t>
            </w:r>
            <w:r>
              <w:br/>
            </w:r>
            <w:r>
              <w:rPr>
                <w:rFonts w:ascii="Times New Roman"/>
                <w:b w:val="false"/>
                <w:i w:val="false"/>
                <w:color w:val="000000"/>
                <w:sz w:val="20"/>
              </w:rPr>
              <w:t>
мүгедектер,
</w:t>
            </w:r>
            <w:r>
              <w:br/>
            </w:r>
            <w:r>
              <w:rPr>
                <w:rFonts w:ascii="Times New Roman"/>
                <w:b w:val="false"/>
                <w:i w:val="false"/>
                <w:color w:val="000000"/>
                <w:sz w:val="20"/>
              </w:rPr>
              <w:t>
бала кезінен
</w:t>
            </w:r>
            <w:r>
              <w:br/>
            </w:r>
            <w:r>
              <w:rPr>
                <w:rFonts w:ascii="Times New Roman"/>
                <w:b w:val="false"/>
                <w:i w:val="false"/>
                <w:color w:val="000000"/>
                <w:sz w:val="20"/>
              </w:rPr>
              <w:t>
мүгедектер,
</w:t>
            </w:r>
            <w:r>
              <w:br/>
            </w:r>
            <w:r>
              <w:rPr>
                <w:rFonts w:ascii="Times New Roman"/>
                <w:b w:val="false"/>
                <w:i w:val="false"/>
                <w:color w:val="000000"/>
                <w:sz w:val="20"/>
              </w:rPr>
              <w:t>
мүгедектер ба-
</w:t>
            </w:r>
            <w:r>
              <w:br/>
            </w:r>
            <w:r>
              <w:rPr>
                <w:rFonts w:ascii="Times New Roman"/>
                <w:b w:val="false"/>
                <w:i w:val="false"/>
                <w:color w:val="000000"/>
                <w:sz w:val="20"/>
              </w:rPr>
              <w:t>
лалар арасынан
</w:t>
            </w:r>
            <w:r>
              <w:br/>
            </w:r>
            <w:r>
              <w:rPr>
                <w:rFonts w:ascii="Times New Roman"/>
                <w:b w:val="false"/>
                <w:i w:val="false"/>
                <w:color w:val="000000"/>
                <w:sz w:val="20"/>
              </w:rPr>
              <w:t>
шыққан азамат-
</w:t>
            </w:r>
            <w:r>
              <w:br/>
            </w:r>
            <w:r>
              <w:rPr>
                <w:rFonts w:ascii="Times New Roman"/>
                <w:b w:val="false"/>
                <w:i w:val="false"/>
                <w:color w:val="000000"/>
                <w:sz w:val="20"/>
              </w:rPr>
              <w:t>
тар үшін квота
</w:t>
            </w:r>
            <w:r>
              <w:br/>
            </w:r>
            <w:r>
              <w:rPr>
                <w:rFonts w:ascii="Times New Roman"/>
                <w:b w:val="false"/>
                <w:i w:val="false"/>
                <w:color w:val="000000"/>
                <w:sz w:val="20"/>
              </w:rPr>
              <w:t>
(0,5 пайыз)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7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
</w:t>
            </w:r>
            <w:r>
              <w:br/>
            </w:r>
            <w:r>
              <w:rPr>
                <w:rFonts w:ascii="Times New Roman"/>
                <w:b w:val="false"/>
                <w:i w:val="false"/>
                <w:color w:val="000000"/>
                <w:sz w:val="20"/>
              </w:rPr>
              <w:t>
публикасының
</w:t>
            </w:r>
            <w:r>
              <w:br/>
            </w:r>
            <w:r>
              <w:rPr>
                <w:rFonts w:ascii="Times New Roman"/>
                <w:b w:val="false"/>
                <w:i w:val="false"/>
                <w:color w:val="000000"/>
                <w:sz w:val="20"/>
              </w:rPr>
              <w:t>
азаматы емес
</w:t>
            </w:r>
            <w:r>
              <w:br/>
            </w:r>
            <w:r>
              <w:rPr>
                <w:rFonts w:ascii="Times New Roman"/>
                <w:b w:val="false"/>
                <w:i w:val="false"/>
                <w:color w:val="000000"/>
                <w:sz w:val="20"/>
              </w:rPr>
              <w:t>
ұлты қазақ
</w:t>
            </w:r>
            <w:r>
              <w:br/>
            </w:r>
            <w:r>
              <w:rPr>
                <w:rFonts w:ascii="Times New Roman"/>
                <w:b w:val="false"/>
                <w:i w:val="false"/>
                <w:color w:val="000000"/>
                <w:sz w:val="20"/>
              </w:rPr>
              <w:t>
азаматтар үшін
</w:t>
            </w:r>
            <w:r>
              <w:br/>
            </w:r>
            <w:r>
              <w:rPr>
                <w:rFonts w:ascii="Times New Roman"/>
                <w:b w:val="false"/>
                <w:i w:val="false"/>
                <w:color w:val="000000"/>
                <w:sz w:val="20"/>
              </w:rPr>
              <w:t>
квота (2 пайыз)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7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Ведомоствоара-
</w:t>
            </w:r>
            <w:r>
              <w:br/>
            </w:r>
            <w:r>
              <w:rPr>
                <w:rFonts w:ascii="Times New Roman"/>
                <w:b w:val="false"/>
                <w:i w:val="false"/>
                <w:color w:val="000000"/>
                <w:sz w:val="20"/>
              </w:rPr>
              <w:t>
лық келісімдер
</w:t>
            </w:r>
            <w:r>
              <w:br/>
            </w:r>
            <w:r>
              <w:rPr>
                <w:rFonts w:ascii="Times New Roman"/>
                <w:b w:val="false"/>
                <w:i w:val="false"/>
                <w:color w:val="000000"/>
                <w:sz w:val="20"/>
              </w:rPr>
              <w:t>
бойынша келген
</w:t>
            </w:r>
            <w:r>
              <w:br/>
            </w:r>
            <w:r>
              <w:rPr>
                <w:rFonts w:ascii="Times New Roman"/>
                <w:b w:val="false"/>
                <w:i w:val="false"/>
                <w:color w:val="000000"/>
                <w:sz w:val="20"/>
              </w:rPr>
              <w:t>
шетел азаматтар
</w:t>
            </w:r>
            <w:r>
              <w:br/>
            </w:r>
            <w:r>
              <w:rPr>
                <w:rFonts w:ascii="Times New Roman"/>
                <w:b w:val="false"/>
                <w:i w:val="false"/>
                <w:color w:val="000000"/>
                <w:sz w:val="20"/>
              </w:rPr>
              <w:t>
үшін квота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Қызмет көрсету
</w:t>
            </w:r>
            <w:r>
              <w:rPr>
                <w:rFonts w:ascii="Times New Roman"/>
                <w:b w:val="false"/>
                <w:i w:val="false"/>
                <w:color w:val="000000"/>
                <w:sz w:val="20"/>
              </w:rPr>
              <w:t>
</w:t>
            </w:r>
          </w:p>
        </w:tc>
      </w:tr>
      <w:tr>
        <w:trPr>
          <w:trHeight w:val="97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050901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Көлікті пайда-
</w:t>
            </w:r>
            <w:r>
              <w:br/>
            </w:r>
            <w:r>
              <w:rPr>
                <w:rFonts w:ascii="Times New Roman"/>
                <w:b w:val="false"/>
                <w:i w:val="false"/>
                <w:color w:val="000000"/>
                <w:sz w:val="20"/>
              </w:rPr>
              <w:t>
лану және жүк
</w:t>
            </w:r>
            <w:r>
              <w:br/>
            </w:r>
            <w:r>
              <w:rPr>
                <w:rFonts w:ascii="Times New Roman"/>
                <w:b w:val="false"/>
                <w:i w:val="false"/>
                <w:color w:val="000000"/>
                <w:sz w:val="20"/>
              </w:rPr>
              <w:t>
қозғалысы мен
</w:t>
            </w:r>
            <w:r>
              <w:br/>
            </w:r>
            <w:r>
              <w:rPr>
                <w:rFonts w:ascii="Times New Roman"/>
                <w:b w:val="false"/>
                <w:i w:val="false"/>
                <w:color w:val="000000"/>
                <w:sz w:val="20"/>
              </w:rPr>
              <w:t>
тасымалдауды
</w:t>
            </w:r>
            <w:r>
              <w:br/>
            </w:r>
            <w:r>
              <w:rPr>
                <w:rFonts w:ascii="Times New Roman"/>
                <w:b w:val="false"/>
                <w:i w:val="false"/>
                <w:color w:val="000000"/>
                <w:sz w:val="20"/>
              </w:rPr>
              <w:t>
ұйымдастыру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050902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6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050903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Жерге орналас-
</w:t>
            </w:r>
            <w:r>
              <w:br/>
            </w:r>
            <w:r>
              <w:rPr>
                <w:rFonts w:ascii="Times New Roman"/>
                <w:b w:val="false"/>
                <w:i w:val="false"/>
                <w:color w:val="000000"/>
                <w:sz w:val="20"/>
              </w:rPr>
              <w:t>
тыру және
</w:t>
            </w:r>
            <w:r>
              <w:br/>
            </w:r>
            <w:r>
              <w:rPr>
                <w:rFonts w:ascii="Times New Roman"/>
                <w:b w:val="false"/>
                <w:i w:val="false"/>
                <w:color w:val="000000"/>
                <w:sz w:val="20"/>
              </w:rPr>
              <w:t>
кадастр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4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050904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Тұрмыстық
</w:t>
            </w:r>
            <w:r>
              <w:br/>
            </w:r>
            <w:r>
              <w:rPr>
                <w:rFonts w:ascii="Times New Roman"/>
                <w:b w:val="false"/>
                <w:i w:val="false"/>
                <w:color w:val="000000"/>
                <w:sz w:val="20"/>
              </w:rPr>
              <w:t>
қызмет көрсету
</w:t>
            </w:r>
            <w:r>
              <w:br/>
            </w:r>
            <w:r>
              <w:rPr>
                <w:rFonts w:ascii="Times New Roman"/>
                <w:b w:val="false"/>
                <w:i w:val="false"/>
                <w:color w:val="000000"/>
                <w:sz w:val="20"/>
              </w:rPr>
              <w:t>
және сервис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050905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жұмыс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050906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 дем алу
</w:t>
            </w:r>
            <w:r>
              <w:br/>
            </w:r>
            <w:r>
              <w:rPr>
                <w:rFonts w:ascii="Times New Roman"/>
                <w:b w:val="false"/>
                <w:i w:val="false"/>
                <w:color w:val="000000"/>
                <w:sz w:val="20"/>
              </w:rPr>
              <w:t>
жұмысы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Қосындысы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
</w:t>
            </w:r>
            <w:r>
              <w:br/>
            </w:r>
            <w:r>
              <w:rPr>
                <w:rFonts w:ascii="Times New Roman"/>
                <w:b w:val="false"/>
                <w:i w:val="false"/>
                <w:color w:val="000000"/>
                <w:sz w:val="20"/>
              </w:rPr>
              <w:t>
үшін квота
</w:t>
            </w:r>
            <w:r>
              <w:br/>
            </w:r>
            <w:r>
              <w:rPr>
                <w:rFonts w:ascii="Times New Roman"/>
                <w:b w:val="false"/>
                <w:i w:val="false"/>
                <w:color w:val="000000"/>
                <w:sz w:val="20"/>
              </w:rPr>
              <w:t>
(1 пайыз)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7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II топтағы
</w:t>
            </w:r>
            <w:r>
              <w:br/>
            </w:r>
            <w:r>
              <w:rPr>
                <w:rFonts w:ascii="Times New Roman"/>
                <w:b w:val="false"/>
                <w:i w:val="false"/>
                <w:color w:val="000000"/>
                <w:sz w:val="20"/>
              </w:rPr>
              <w:t>
мүгедектер,
</w:t>
            </w:r>
            <w:r>
              <w:br/>
            </w:r>
            <w:r>
              <w:rPr>
                <w:rFonts w:ascii="Times New Roman"/>
                <w:b w:val="false"/>
                <w:i w:val="false"/>
                <w:color w:val="000000"/>
                <w:sz w:val="20"/>
              </w:rPr>
              <w:t>
бала кезінен
</w:t>
            </w:r>
            <w:r>
              <w:br/>
            </w:r>
            <w:r>
              <w:rPr>
                <w:rFonts w:ascii="Times New Roman"/>
                <w:b w:val="false"/>
                <w:i w:val="false"/>
                <w:color w:val="000000"/>
                <w:sz w:val="20"/>
              </w:rPr>
              <w:t>
мүгедектер,
</w:t>
            </w:r>
            <w:r>
              <w:br/>
            </w:r>
            <w:r>
              <w:rPr>
                <w:rFonts w:ascii="Times New Roman"/>
                <w:b w:val="false"/>
                <w:i w:val="false"/>
                <w:color w:val="000000"/>
                <w:sz w:val="20"/>
              </w:rPr>
              <w:t>
мүгедектер ба-
</w:t>
            </w:r>
            <w:r>
              <w:br/>
            </w:r>
            <w:r>
              <w:rPr>
                <w:rFonts w:ascii="Times New Roman"/>
                <w:b w:val="false"/>
                <w:i w:val="false"/>
                <w:color w:val="000000"/>
                <w:sz w:val="20"/>
              </w:rPr>
              <w:t>
лалар арасынан
</w:t>
            </w:r>
            <w:r>
              <w:br/>
            </w:r>
            <w:r>
              <w:rPr>
                <w:rFonts w:ascii="Times New Roman"/>
                <w:b w:val="false"/>
                <w:i w:val="false"/>
                <w:color w:val="000000"/>
                <w:sz w:val="20"/>
              </w:rPr>
              <w:t>
шыққан азамат-
</w:t>
            </w:r>
            <w:r>
              <w:br/>
            </w:r>
            <w:r>
              <w:rPr>
                <w:rFonts w:ascii="Times New Roman"/>
                <w:b w:val="false"/>
                <w:i w:val="false"/>
                <w:color w:val="000000"/>
                <w:sz w:val="20"/>
              </w:rPr>
              <w:t>
тар үшін квота
</w:t>
            </w:r>
            <w:r>
              <w:br/>
            </w:r>
            <w:r>
              <w:rPr>
                <w:rFonts w:ascii="Times New Roman"/>
                <w:b w:val="false"/>
                <w:i w:val="false"/>
                <w:color w:val="000000"/>
                <w:sz w:val="20"/>
              </w:rPr>
              <w:t>
(0,5 пайыз)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
</w:t>
            </w:r>
            <w:r>
              <w:br/>
            </w:r>
            <w:r>
              <w:rPr>
                <w:rFonts w:ascii="Times New Roman"/>
                <w:b w:val="false"/>
                <w:i w:val="false"/>
                <w:color w:val="000000"/>
                <w:sz w:val="20"/>
              </w:rPr>
              <w:t>
публикасының
</w:t>
            </w:r>
            <w:r>
              <w:br/>
            </w:r>
            <w:r>
              <w:rPr>
                <w:rFonts w:ascii="Times New Roman"/>
                <w:b w:val="false"/>
                <w:i w:val="false"/>
                <w:color w:val="000000"/>
                <w:sz w:val="20"/>
              </w:rPr>
              <w:t>
азаматы емес
</w:t>
            </w:r>
            <w:r>
              <w:br/>
            </w:r>
            <w:r>
              <w:rPr>
                <w:rFonts w:ascii="Times New Roman"/>
                <w:b w:val="false"/>
                <w:i w:val="false"/>
                <w:color w:val="000000"/>
                <w:sz w:val="20"/>
              </w:rPr>
              <w:t>
ұлты қазақ
</w:t>
            </w:r>
            <w:r>
              <w:br/>
            </w:r>
            <w:r>
              <w:rPr>
                <w:rFonts w:ascii="Times New Roman"/>
                <w:b w:val="false"/>
                <w:i w:val="false"/>
                <w:color w:val="000000"/>
                <w:sz w:val="20"/>
              </w:rPr>
              <w:t>
азаматтар үшін
</w:t>
            </w:r>
            <w:r>
              <w:br/>
            </w:r>
            <w:r>
              <w:rPr>
                <w:rFonts w:ascii="Times New Roman"/>
                <w:b w:val="false"/>
                <w:i w:val="false"/>
                <w:color w:val="000000"/>
                <w:sz w:val="20"/>
              </w:rPr>
              <w:t>
квота (2 пайыз)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0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Ведомоствоара-
</w:t>
            </w:r>
            <w:r>
              <w:br/>
            </w:r>
            <w:r>
              <w:rPr>
                <w:rFonts w:ascii="Times New Roman"/>
                <w:b w:val="false"/>
                <w:i w:val="false"/>
                <w:color w:val="000000"/>
                <w:sz w:val="20"/>
              </w:rPr>
              <w:t>
лық келісімдер
</w:t>
            </w:r>
            <w:r>
              <w:br/>
            </w:r>
            <w:r>
              <w:rPr>
                <w:rFonts w:ascii="Times New Roman"/>
                <w:b w:val="false"/>
                <w:i w:val="false"/>
                <w:color w:val="000000"/>
                <w:sz w:val="20"/>
              </w:rPr>
              <w:t>
бойынша келген
</w:t>
            </w:r>
            <w:r>
              <w:br/>
            </w:r>
            <w:r>
              <w:rPr>
                <w:rFonts w:ascii="Times New Roman"/>
                <w:b w:val="false"/>
                <w:i w:val="false"/>
                <w:color w:val="000000"/>
                <w:sz w:val="20"/>
              </w:rPr>
              <w:t>
шетел азаматтар
</w:t>
            </w:r>
            <w:r>
              <w:br/>
            </w:r>
            <w:r>
              <w:rPr>
                <w:rFonts w:ascii="Times New Roman"/>
                <w:b w:val="false"/>
                <w:i w:val="false"/>
                <w:color w:val="000000"/>
                <w:sz w:val="20"/>
              </w:rPr>
              <w:t>
үшін квота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Денсаулық сақтау және әлеуметтік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қамтамасыз ету (медицина)
</w:t>
            </w: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051101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Емдеу ісі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051102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Педиатрия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051103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Медико-профи-
</w:t>
            </w:r>
            <w:r>
              <w:br/>
            </w:r>
            <w:r>
              <w:rPr>
                <w:rFonts w:ascii="Times New Roman"/>
                <w:b w:val="false"/>
                <w:i w:val="false"/>
                <w:color w:val="000000"/>
                <w:sz w:val="20"/>
              </w:rPr>
              <w:t>
лактикалық іс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051104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Стоматология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051105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Фармация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051106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r>
              <w:br/>
            </w:r>
            <w:r>
              <w:rPr>
                <w:rFonts w:ascii="Times New Roman"/>
                <w:b w:val="false"/>
                <w:i w:val="false"/>
                <w:color w:val="000000"/>
                <w:sz w:val="20"/>
              </w:rPr>
              <w:t>
медицинасы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051107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Медико-
</w:t>
            </w:r>
            <w:r>
              <w:br/>
            </w:r>
            <w:r>
              <w:rPr>
                <w:rFonts w:ascii="Times New Roman"/>
                <w:b w:val="false"/>
                <w:i w:val="false"/>
                <w:color w:val="000000"/>
                <w:sz w:val="20"/>
              </w:rPr>
              <w:t>
биологиялық іс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Қосындысы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2168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1113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
</w:t>
            </w:r>
            <w:r>
              <w:br/>
            </w:r>
            <w:r>
              <w:rPr>
                <w:rFonts w:ascii="Times New Roman"/>
                <w:b w:val="false"/>
                <w:i w:val="false"/>
                <w:color w:val="000000"/>
                <w:sz w:val="20"/>
              </w:rPr>
              <w:t>
үшін квота
</w:t>
            </w:r>
            <w:r>
              <w:br/>
            </w:r>
            <w:r>
              <w:rPr>
                <w:rFonts w:ascii="Times New Roman"/>
                <w:b w:val="false"/>
                <w:i w:val="false"/>
                <w:color w:val="000000"/>
                <w:sz w:val="20"/>
              </w:rPr>
              <w:t>
(1 пайыз)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33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II топтағы
</w:t>
            </w:r>
            <w:r>
              <w:br/>
            </w:r>
            <w:r>
              <w:rPr>
                <w:rFonts w:ascii="Times New Roman"/>
                <w:b w:val="false"/>
                <w:i w:val="false"/>
                <w:color w:val="000000"/>
                <w:sz w:val="20"/>
              </w:rPr>
              <w:t>
мүгедектер,
</w:t>
            </w:r>
            <w:r>
              <w:br/>
            </w:r>
            <w:r>
              <w:rPr>
                <w:rFonts w:ascii="Times New Roman"/>
                <w:b w:val="false"/>
                <w:i w:val="false"/>
                <w:color w:val="000000"/>
                <w:sz w:val="20"/>
              </w:rPr>
              <w:t>
бала кезінен
</w:t>
            </w:r>
            <w:r>
              <w:br/>
            </w:r>
            <w:r>
              <w:rPr>
                <w:rFonts w:ascii="Times New Roman"/>
                <w:b w:val="false"/>
                <w:i w:val="false"/>
                <w:color w:val="000000"/>
                <w:sz w:val="20"/>
              </w:rPr>
              <w:t>
мүгедектер,
</w:t>
            </w:r>
            <w:r>
              <w:br/>
            </w:r>
            <w:r>
              <w:rPr>
                <w:rFonts w:ascii="Times New Roman"/>
                <w:b w:val="false"/>
                <w:i w:val="false"/>
                <w:color w:val="000000"/>
                <w:sz w:val="20"/>
              </w:rPr>
              <w:t>
мүгедектер ба-
</w:t>
            </w:r>
            <w:r>
              <w:br/>
            </w:r>
            <w:r>
              <w:rPr>
                <w:rFonts w:ascii="Times New Roman"/>
                <w:b w:val="false"/>
                <w:i w:val="false"/>
                <w:color w:val="000000"/>
                <w:sz w:val="20"/>
              </w:rPr>
              <w:t>
лалар арасынан
</w:t>
            </w:r>
            <w:r>
              <w:br/>
            </w:r>
            <w:r>
              <w:rPr>
                <w:rFonts w:ascii="Times New Roman"/>
                <w:b w:val="false"/>
                <w:i w:val="false"/>
                <w:color w:val="000000"/>
                <w:sz w:val="20"/>
              </w:rPr>
              <w:t>
шыққан азамат-
</w:t>
            </w:r>
            <w:r>
              <w:br/>
            </w:r>
            <w:r>
              <w:rPr>
                <w:rFonts w:ascii="Times New Roman"/>
                <w:b w:val="false"/>
                <w:i w:val="false"/>
                <w:color w:val="000000"/>
                <w:sz w:val="20"/>
              </w:rPr>
              <w:t>
тар үшін квота
</w:t>
            </w:r>
            <w:r>
              <w:br/>
            </w:r>
            <w:r>
              <w:rPr>
                <w:rFonts w:ascii="Times New Roman"/>
                <w:b w:val="false"/>
                <w:i w:val="false"/>
                <w:color w:val="000000"/>
                <w:sz w:val="20"/>
              </w:rPr>
              <w:t>
(0,5 пайыз)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4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
</w:t>
            </w:r>
            <w:r>
              <w:br/>
            </w:r>
            <w:r>
              <w:rPr>
                <w:rFonts w:ascii="Times New Roman"/>
                <w:b w:val="false"/>
                <w:i w:val="false"/>
                <w:color w:val="000000"/>
                <w:sz w:val="20"/>
              </w:rPr>
              <w:t>
публикасының
</w:t>
            </w:r>
            <w:r>
              <w:br/>
            </w:r>
            <w:r>
              <w:rPr>
                <w:rFonts w:ascii="Times New Roman"/>
                <w:b w:val="false"/>
                <w:i w:val="false"/>
                <w:color w:val="000000"/>
                <w:sz w:val="20"/>
              </w:rPr>
              <w:t>
азаматы емес
</w:t>
            </w:r>
            <w:r>
              <w:br/>
            </w:r>
            <w:r>
              <w:rPr>
                <w:rFonts w:ascii="Times New Roman"/>
                <w:b w:val="false"/>
                <w:i w:val="false"/>
                <w:color w:val="000000"/>
                <w:sz w:val="20"/>
              </w:rPr>
              <w:t>
ұлты қазақ
</w:t>
            </w:r>
            <w:r>
              <w:br/>
            </w:r>
            <w:r>
              <w:rPr>
                <w:rFonts w:ascii="Times New Roman"/>
                <w:b w:val="false"/>
                <w:i w:val="false"/>
                <w:color w:val="000000"/>
                <w:sz w:val="20"/>
              </w:rPr>
              <w:t>
азаматтарды
</w:t>
            </w:r>
            <w:r>
              <w:br/>
            </w:r>
            <w:r>
              <w:rPr>
                <w:rFonts w:ascii="Times New Roman"/>
                <w:b w:val="false"/>
                <w:i w:val="false"/>
                <w:color w:val="000000"/>
                <w:sz w:val="20"/>
              </w:rPr>
              <w:t>
оқыту үшін
</w:t>
            </w:r>
            <w:r>
              <w:br/>
            </w:r>
            <w:r>
              <w:rPr>
                <w:rFonts w:ascii="Times New Roman"/>
                <w:b w:val="false"/>
                <w:i w:val="false"/>
                <w:color w:val="000000"/>
                <w:sz w:val="20"/>
              </w:rPr>
              <w:t>
квота (2 пайыз)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0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Ведомоствоара-
</w:t>
            </w:r>
            <w:r>
              <w:br/>
            </w:r>
            <w:r>
              <w:rPr>
                <w:rFonts w:ascii="Times New Roman"/>
                <w:b w:val="false"/>
                <w:i w:val="false"/>
                <w:color w:val="000000"/>
                <w:sz w:val="20"/>
              </w:rPr>
              <w:t>
лық келісімдер
</w:t>
            </w:r>
            <w:r>
              <w:br/>
            </w:r>
            <w:r>
              <w:rPr>
                <w:rFonts w:ascii="Times New Roman"/>
                <w:b w:val="false"/>
                <w:i w:val="false"/>
                <w:color w:val="000000"/>
                <w:sz w:val="20"/>
              </w:rPr>
              <w:t>
бойынша келген
</w:t>
            </w:r>
            <w:r>
              <w:br/>
            </w:r>
            <w:r>
              <w:rPr>
                <w:rFonts w:ascii="Times New Roman"/>
                <w:b w:val="false"/>
                <w:i w:val="false"/>
                <w:color w:val="000000"/>
                <w:sz w:val="20"/>
              </w:rPr>
              <w:t>
шетел азаматтар
</w:t>
            </w:r>
            <w:r>
              <w:br/>
            </w:r>
            <w:r>
              <w:rPr>
                <w:rFonts w:ascii="Times New Roman"/>
                <w:b w:val="false"/>
                <w:i w:val="false"/>
                <w:color w:val="000000"/>
                <w:sz w:val="20"/>
              </w:rPr>
              <w:t>
үшін квота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Ветеринария
</w:t>
            </w: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051201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Ветеринарлық
</w:t>
            </w:r>
            <w:r>
              <w:br/>
            </w:r>
            <w:r>
              <w:rPr>
                <w:rFonts w:ascii="Times New Roman"/>
                <w:b w:val="false"/>
                <w:i w:val="false"/>
                <w:color w:val="000000"/>
                <w:sz w:val="20"/>
              </w:rPr>
              <w:t>
медицина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051202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Ветеринарлық
</w:t>
            </w:r>
            <w:r>
              <w:br/>
            </w:r>
            <w:r>
              <w:rPr>
                <w:rFonts w:ascii="Times New Roman"/>
                <w:b w:val="false"/>
                <w:i w:val="false"/>
                <w:color w:val="000000"/>
                <w:sz w:val="20"/>
              </w:rPr>
              <w:t>
санитария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Қосындысы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
</w:t>
            </w:r>
            <w:r>
              <w:br/>
            </w:r>
            <w:r>
              <w:rPr>
                <w:rFonts w:ascii="Times New Roman"/>
                <w:b w:val="false"/>
                <w:i w:val="false"/>
                <w:color w:val="000000"/>
                <w:sz w:val="20"/>
              </w:rPr>
              <w:t>
үшін квота
</w:t>
            </w:r>
            <w:r>
              <w:br/>
            </w:r>
            <w:r>
              <w:rPr>
                <w:rFonts w:ascii="Times New Roman"/>
                <w:b w:val="false"/>
                <w:i w:val="false"/>
                <w:color w:val="000000"/>
                <w:sz w:val="20"/>
              </w:rPr>
              <w:t>
(1 пайыз)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6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II топтағы
</w:t>
            </w:r>
            <w:r>
              <w:br/>
            </w:r>
            <w:r>
              <w:rPr>
                <w:rFonts w:ascii="Times New Roman"/>
                <w:b w:val="false"/>
                <w:i w:val="false"/>
                <w:color w:val="000000"/>
                <w:sz w:val="20"/>
              </w:rPr>
              <w:t>
мүгедектер,
</w:t>
            </w:r>
            <w:r>
              <w:br/>
            </w:r>
            <w:r>
              <w:rPr>
                <w:rFonts w:ascii="Times New Roman"/>
                <w:b w:val="false"/>
                <w:i w:val="false"/>
                <w:color w:val="000000"/>
                <w:sz w:val="20"/>
              </w:rPr>
              <w:t>
бала кезінен
</w:t>
            </w:r>
            <w:r>
              <w:br/>
            </w:r>
            <w:r>
              <w:rPr>
                <w:rFonts w:ascii="Times New Roman"/>
                <w:b w:val="false"/>
                <w:i w:val="false"/>
                <w:color w:val="000000"/>
                <w:sz w:val="20"/>
              </w:rPr>
              <w:t>
мүгедектер,
</w:t>
            </w:r>
            <w:r>
              <w:br/>
            </w:r>
            <w:r>
              <w:rPr>
                <w:rFonts w:ascii="Times New Roman"/>
                <w:b w:val="false"/>
                <w:i w:val="false"/>
                <w:color w:val="000000"/>
                <w:sz w:val="20"/>
              </w:rPr>
              <w:t>
мүгедектер ба-
</w:t>
            </w:r>
            <w:r>
              <w:br/>
            </w:r>
            <w:r>
              <w:rPr>
                <w:rFonts w:ascii="Times New Roman"/>
                <w:b w:val="false"/>
                <w:i w:val="false"/>
                <w:color w:val="000000"/>
                <w:sz w:val="20"/>
              </w:rPr>
              <w:t>
лалар арасынан
</w:t>
            </w:r>
            <w:r>
              <w:br/>
            </w:r>
            <w:r>
              <w:rPr>
                <w:rFonts w:ascii="Times New Roman"/>
                <w:b w:val="false"/>
                <w:i w:val="false"/>
                <w:color w:val="000000"/>
                <w:sz w:val="20"/>
              </w:rPr>
              <w:t>
шыққан азамат-
</w:t>
            </w:r>
            <w:r>
              <w:br/>
            </w:r>
            <w:r>
              <w:rPr>
                <w:rFonts w:ascii="Times New Roman"/>
                <w:b w:val="false"/>
                <w:i w:val="false"/>
                <w:color w:val="000000"/>
                <w:sz w:val="20"/>
              </w:rPr>
              <w:t>
тар үшін квота
</w:t>
            </w:r>
            <w:r>
              <w:br/>
            </w:r>
            <w:r>
              <w:rPr>
                <w:rFonts w:ascii="Times New Roman"/>
                <w:b w:val="false"/>
                <w:i w:val="false"/>
                <w:color w:val="000000"/>
                <w:sz w:val="20"/>
              </w:rPr>
              <w:t>
(0,5 пайыз)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
</w:t>
            </w:r>
            <w:r>
              <w:br/>
            </w:r>
            <w:r>
              <w:rPr>
                <w:rFonts w:ascii="Times New Roman"/>
                <w:b w:val="false"/>
                <w:i w:val="false"/>
                <w:color w:val="000000"/>
                <w:sz w:val="20"/>
              </w:rPr>
              <w:t>
публикасының
</w:t>
            </w:r>
            <w:r>
              <w:br/>
            </w:r>
            <w:r>
              <w:rPr>
                <w:rFonts w:ascii="Times New Roman"/>
                <w:b w:val="false"/>
                <w:i w:val="false"/>
                <w:color w:val="000000"/>
                <w:sz w:val="20"/>
              </w:rPr>
              <w:t>
азаматы емес
</w:t>
            </w:r>
            <w:r>
              <w:br/>
            </w:r>
            <w:r>
              <w:rPr>
                <w:rFonts w:ascii="Times New Roman"/>
                <w:b w:val="false"/>
                <w:i w:val="false"/>
                <w:color w:val="000000"/>
                <w:sz w:val="20"/>
              </w:rPr>
              <w:t>
ұлты қазақ
</w:t>
            </w:r>
            <w:r>
              <w:br/>
            </w:r>
            <w:r>
              <w:rPr>
                <w:rFonts w:ascii="Times New Roman"/>
                <w:b w:val="false"/>
                <w:i w:val="false"/>
                <w:color w:val="000000"/>
                <w:sz w:val="20"/>
              </w:rPr>
              <w:t>
азаматтар үшін
</w:t>
            </w:r>
            <w:r>
              <w:br/>
            </w:r>
            <w:r>
              <w:rPr>
                <w:rFonts w:ascii="Times New Roman"/>
                <w:b w:val="false"/>
                <w:i w:val="false"/>
                <w:color w:val="000000"/>
                <w:sz w:val="20"/>
              </w:rPr>
              <w:t>
квота (2 пайыз)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Ведомоствоара-
</w:t>
            </w:r>
            <w:r>
              <w:br/>
            </w:r>
            <w:r>
              <w:rPr>
                <w:rFonts w:ascii="Times New Roman"/>
                <w:b w:val="false"/>
                <w:i w:val="false"/>
                <w:color w:val="000000"/>
                <w:sz w:val="20"/>
              </w:rPr>
              <w:t>
лық келісімдер
</w:t>
            </w:r>
            <w:r>
              <w:br/>
            </w:r>
            <w:r>
              <w:rPr>
                <w:rFonts w:ascii="Times New Roman"/>
                <w:b w:val="false"/>
                <w:i w:val="false"/>
                <w:color w:val="000000"/>
                <w:sz w:val="20"/>
              </w:rPr>
              <w:t>
бойынша келген
</w:t>
            </w:r>
            <w:r>
              <w:br/>
            </w:r>
            <w:r>
              <w:rPr>
                <w:rFonts w:ascii="Times New Roman"/>
                <w:b w:val="false"/>
                <w:i w:val="false"/>
                <w:color w:val="000000"/>
                <w:sz w:val="20"/>
              </w:rPr>
              <w:t>
шетел азаматтар
</w:t>
            </w:r>
            <w:r>
              <w:br/>
            </w:r>
            <w:r>
              <w:rPr>
                <w:rFonts w:ascii="Times New Roman"/>
                <w:b w:val="false"/>
                <w:i w:val="false"/>
                <w:color w:val="000000"/>
                <w:sz w:val="20"/>
              </w:rPr>
              <w:t>
үшін квота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3493"/>
        <w:gridCol w:w="1253"/>
      </w:tblGrid>
      <w:tr>
        <w:trPr>
          <w:trHeight w:val="202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Қожа Ахмет
</w:t>
            </w:r>
            <w:r>
              <w:br/>
            </w:r>
            <w:r>
              <w:rPr>
                <w:rFonts w:ascii="Times New Roman"/>
                <w:b w:val="false"/>
                <w:i w:val="false"/>
                <w:color w:val="000000"/>
                <w:sz w:val="20"/>
              </w:rPr>
              <w:t>
Яссауи атындағы
</w:t>
            </w:r>
            <w:r>
              <w:br/>
            </w:r>
            <w:r>
              <w:rPr>
                <w:rFonts w:ascii="Times New Roman"/>
                <w:b w:val="false"/>
                <w:i w:val="false"/>
                <w:color w:val="000000"/>
                <w:sz w:val="20"/>
              </w:rPr>
              <w:t>
Халықаралық
</w:t>
            </w:r>
            <w:r>
              <w:br/>
            </w:r>
            <w:r>
              <w:rPr>
                <w:rFonts w:ascii="Times New Roman"/>
                <w:b w:val="false"/>
                <w:i w:val="false"/>
                <w:color w:val="000000"/>
                <w:sz w:val="20"/>
              </w:rPr>
              <w:t>
Қазақ-Түрік
</w:t>
            </w:r>
            <w:r>
              <w:br/>
            </w:r>
            <w:r>
              <w:rPr>
                <w:rFonts w:ascii="Times New Roman"/>
                <w:b w:val="false"/>
                <w:i w:val="false"/>
                <w:color w:val="000000"/>
                <w:sz w:val="20"/>
              </w:rPr>
              <w:t>
университетінде
</w:t>
            </w:r>
            <w:r>
              <w:br/>
            </w:r>
            <w:r>
              <w:rPr>
                <w:rFonts w:ascii="Times New Roman"/>
                <w:b w:val="false"/>
                <w:i w:val="false"/>
                <w:color w:val="000000"/>
                <w:sz w:val="20"/>
              </w:rPr>
              <w:t>
Түркі Республи-
</w:t>
            </w:r>
            <w:r>
              <w:br/>
            </w:r>
            <w:r>
              <w:rPr>
                <w:rFonts w:ascii="Times New Roman"/>
                <w:b w:val="false"/>
                <w:i w:val="false"/>
                <w:color w:val="000000"/>
                <w:sz w:val="20"/>
              </w:rPr>
              <w:t>
касынан, басқа
</w:t>
            </w:r>
            <w:r>
              <w:br/>
            </w:r>
            <w:r>
              <w:rPr>
                <w:rFonts w:ascii="Times New Roman"/>
                <w:b w:val="false"/>
                <w:i w:val="false"/>
                <w:color w:val="000000"/>
                <w:sz w:val="20"/>
              </w:rPr>
              <w:t>
түркі тілдес
</w:t>
            </w:r>
            <w:r>
              <w:br/>
            </w:r>
            <w:r>
              <w:rPr>
                <w:rFonts w:ascii="Times New Roman"/>
                <w:b w:val="false"/>
                <w:i w:val="false"/>
                <w:color w:val="000000"/>
                <w:sz w:val="20"/>
              </w:rPr>
              <w:t>
республикалар-
</w:t>
            </w:r>
            <w:r>
              <w:br/>
            </w:r>
            <w:r>
              <w:rPr>
                <w:rFonts w:ascii="Times New Roman"/>
                <w:b w:val="false"/>
                <w:i w:val="false"/>
                <w:color w:val="000000"/>
                <w:sz w:val="20"/>
              </w:rPr>
              <w:t>
дан студент-
</w:t>
            </w:r>
            <w:r>
              <w:br/>
            </w:r>
            <w:r>
              <w:rPr>
                <w:rFonts w:ascii="Times New Roman"/>
                <w:b w:val="false"/>
                <w:i w:val="false"/>
                <w:color w:val="000000"/>
                <w:sz w:val="20"/>
              </w:rPr>
              <w:t>
терді оқытуға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180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М.В.Ломоносов
</w:t>
            </w:r>
            <w:r>
              <w:br/>
            </w:r>
            <w:r>
              <w:rPr>
                <w:rFonts w:ascii="Times New Roman"/>
                <w:b w:val="false"/>
                <w:i w:val="false"/>
                <w:color w:val="000000"/>
                <w:sz w:val="20"/>
              </w:rPr>
              <w:t>
атындағы Мәскеу
</w:t>
            </w:r>
            <w:r>
              <w:br/>
            </w:r>
            <w:r>
              <w:rPr>
                <w:rFonts w:ascii="Times New Roman"/>
                <w:b w:val="false"/>
                <w:i w:val="false"/>
                <w:color w:val="000000"/>
                <w:sz w:val="20"/>
              </w:rPr>
              <w:t>
мемлекеттік
</w:t>
            </w:r>
            <w:r>
              <w:br/>
            </w:r>
            <w:r>
              <w:rPr>
                <w:rFonts w:ascii="Times New Roman"/>
                <w:b w:val="false"/>
                <w:i w:val="false"/>
                <w:color w:val="000000"/>
                <w:sz w:val="20"/>
              </w:rPr>
              <w:t>
университетінің
</w:t>
            </w:r>
            <w:r>
              <w:br/>
            </w:r>
            <w:r>
              <w:rPr>
                <w:rFonts w:ascii="Times New Roman"/>
                <w:b w:val="false"/>
                <w:i w:val="false"/>
                <w:color w:val="000000"/>
                <w:sz w:val="20"/>
              </w:rPr>
              <w:t>
Қазақстандағы
</w:t>
            </w:r>
            <w:r>
              <w:br/>
            </w:r>
            <w:r>
              <w:rPr>
                <w:rFonts w:ascii="Times New Roman"/>
                <w:b w:val="false"/>
                <w:i w:val="false"/>
                <w:color w:val="000000"/>
                <w:sz w:val="20"/>
              </w:rPr>
              <w:t>
филиалында сту-
</w:t>
            </w:r>
            <w:r>
              <w:br/>
            </w:r>
            <w:r>
              <w:rPr>
                <w:rFonts w:ascii="Times New Roman"/>
                <w:b w:val="false"/>
                <w:i w:val="false"/>
                <w:color w:val="000000"/>
                <w:sz w:val="20"/>
              </w:rPr>
              <w:t>
денттерді оқы-
</w:t>
            </w:r>
            <w:r>
              <w:br/>
            </w:r>
            <w:r>
              <w:rPr>
                <w:rFonts w:ascii="Times New Roman"/>
                <w:b w:val="false"/>
                <w:i w:val="false"/>
                <w:color w:val="000000"/>
                <w:sz w:val="20"/>
              </w:rPr>
              <w:t>
туға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133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Мәскеу авиация-
</w:t>
            </w:r>
            <w:r>
              <w:br/>
            </w:r>
            <w:r>
              <w:rPr>
                <w:rFonts w:ascii="Times New Roman"/>
                <w:b w:val="false"/>
                <w:i w:val="false"/>
                <w:color w:val="000000"/>
                <w:sz w:val="20"/>
              </w:rPr>
              <w:t>
лық институты-
</w:t>
            </w:r>
            <w:r>
              <w:br/>
            </w:r>
            <w:r>
              <w:rPr>
                <w:rFonts w:ascii="Times New Roman"/>
                <w:b w:val="false"/>
                <w:i w:val="false"/>
                <w:color w:val="000000"/>
                <w:sz w:val="20"/>
              </w:rPr>
              <w:t>
ның "Восход"
</w:t>
            </w:r>
            <w:r>
              <w:br/>
            </w:r>
            <w:r>
              <w:rPr>
                <w:rFonts w:ascii="Times New Roman"/>
                <w:b w:val="false"/>
                <w:i w:val="false"/>
                <w:color w:val="000000"/>
                <w:sz w:val="20"/>
              </w:rPr>
              <w:t>
филиалында
</w:t>
            </w:r>
            <w:r>
              <w:br/>
            </w:r>
            <w:r>
              <w:rPr>
                <w:rFonts w:ascii="Times New Roman"/>
                <w:b w:val="false"/>
                <w:i w:val="false"/>
                <w:color w:val="000000"/>
                <w:sz w:val="20"/>
              </w:rPr>
              <w:t>
студенттерді оқытуға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61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Қазақстан-Бри-
</w:t>
            </w:r>
            <w:r>
              <w:br/>
            </w:r>
            <w:r>
              <w:rPr>
                <w:rFonts w:ascii="Times New Roman"/>
                <w:b w:val="false"/>
                <w:i w:val="false"/>
                <w:color w:val="000000"/>
                <w:sz w:val="20"/>
              </w:rPr>
              <w:t>
тан техникалық
</w:t>
            </w:r>
            <w:r>
              <w:br/>
            </w:r>
            <w:r>
              <w:rPr>
                <w:rFonts w:ascii="Times New Roman"/>
                <w:b w:val="false"/>
                <w:i w:val="false"/>
                <w:color w:val="000000"/>
                <w:sz w:val="20"/>
              </w:rPr>
              <w:t>
университетінде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 жоғары оқу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6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оқу орын-
</w:t>
            </w:r>
            <w:r>
              <w:br/>
            </w:r>
            <w:r>
              <w:rPr>
                <w:rFonts w:ascii="Times New Roman"/>
                <w:b w:val="false"/>
                <w:i w:val="false"/>
                <w:color w:val="000000"/>
                <w:sz w:val="20"/>
              </w:rPr>
              <w:t>
дарының дайын-
</w:t>
            </w:r>
            <w:r>
              <w:br/>
            </w:r>
            <w:r>
              <w:rPr>
                <w:rFonts w:ascii="Times New Roman"/>
                <w:b w:val="false"/>
                <w:i w:val="false"/>
                <w:color w:val="000000"/>
                <w:sz w:val="20"/>
              </w:rPr>
              <w:t>
дық бөлімдерін-
</w:t>
            </w:r>
            <w:r>
              <w:br/>
            </w:r>
            <w:r>
              <w:rPr>
                <w:rFonts w:ascii="Times New Roman"/>
                <w:b w:val="false"/>
                <w:i w:val="false"/>
                <w:color w:val="000000"/>
                <w:sz w:val="20"/>
              </w:rPr>
              <w:t>
де тыңдаушы-
</w:t>
            </w:r>
            <w:r>
              <w:br/>
            </w:r>
            <w:r>
              <w:rPr>
                <w:rFonts w:ascii="Times New Roman"/>
                <w:b w:val="false"/>
                <w:i w:val="false"/>
                <w:color w:val="000000"/>
                <w:sz w:val="20"/>
              </w:rPr>
              <w:t>
ларды оқытуға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1645
</w:t>
            </w:r>
          </w:p>
        </w:tc>
      </w:tr>
      <w:tr>
        <w:trPr>
          <w:trHeight w:val="132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r>
              <w:br/>
            </w:r>
            <w:r>
              <w:rPr>
                <w:rFonts w:ascii="Times New Roman"/>
                <w:b w:val="false"/>
                <w:i w:val="false"/>
                <w:color w:val="000000"/>
                <w:sz w:val="20"/>
              </w:rPr>
              <w:t>
Қазақстан Рес-
</w:t>
            </w:r>
            <w:r>
              <w:br/>
            </w:r>
            <w:r>
              <w:rPr>
                <w:rFonts w:ascii="Times New Roman"/>
                <w:b w:val="false"/>
                <w:i w:val="false"/>
                <w:color w:val="000000"/>
                <w:sz w:val="20"/>
              </w:rPr>
              <w:t>
публикасының
</w:t>
            </w:r>
            <w:r>
              <w:br/>
            </w:r>
            <w:r>
              <w:rPr>
                <w:rFonts w:ascii="Times New Roman"/>
                <w:b w:val="false"/>
                <w:i w:val="false"/>
                <w:color w:val="000000"/>
                <w:sz w:val="20"/>
              </w:rPr>
              <w:t>
азаматтары емес
</w:t>
            </w:r>
            <w:r>
              <w:br/>
            </w:r>
            <w:r>
              <w:rPr>
                <w:rFonts w:ascii="Times New Roman"/>
                <w:b w:val="false"/>
                <w:i w:val="false"/>
                <w:color w:val="000000"/>
                <w:sz w:val="20"/>
              </w:rPr>
              <w:t>
ұлты қазақ аза-
</w:t>
            </w:r>
            <w:r>
              <w:br/>
            </w:r>
            <w:r>
              <w:rPr>
                <w:rFonts w:ascii="Times New Roman"/>
                <w:b w:val="false"/>
                <w:i w:val="false"/>
                <w:color w:val="000000"/>
                <w:sz w:val="20"/>
              </w:rPr>
              <w:t>
маттарды оқыту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r>
      <w:tr>
        <w:trPr>
          <w:trHeight w:val="33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балаларды
</w:t>
            </w:r>
            <w:r>
              <w:br/>
            </w:r>
            <w:r>
              <w:rPr>
                <w:rFonts w:ascii="Times New Roman"/>
                <w:b w:val="false"/>
                <w:i w:val="false"/>
                <w:color w:val="000000"/>
                <w:sz w:val="20"/>
              </w:rPr>
              <w:t>
оқытуға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r>
      <w:tr>
        <w:trPr>
          <w:trHeight w:val="45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 Ұлттық музыка академиясы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3493"/>
        <w:gridCol w:w="1293"/>
        <w:gridCol w:w="1173"/>
      </w:tblGrid>
      <w:tr>
        <w:trPr>
          <w:trHeight w:val="45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050401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Музыкатану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1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050402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Аспаптық орын-
</w:t>
            </w:r>
            <w:r>
              <w:br/>
            </w:r>
            <w:r>
              <w:rPr>
                <w:rFonts w:ascii="Times New Roman"/>
                <w:b w:val="false"/>
                <w:i w:val="false"/>
                <w:color w:val="000000"/>
                <w:sz w:val="20"/>
              </w:rPr>
              <w:t>
дау: фортепиано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r>
      <w:tr>
        <w:trPr>
          <w:trHeight w:val="31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050403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Вокалдық өнер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28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050404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Дәстүрлік
</w:t>
            </w:r>
            <w:r>
              <w:br/>
            </w:r>
            <w:r>
              <w:rPr>
                <w:rFonts w:ascii="Times New Roman"/>
                <w:b w:val="false"/>
                <w:i w:val="false"/>
                <w:color w:val="000000"/>
                <w:sz w:val="20"/>
              </w:rPr>
              <w:t>
музыка өнері
</w:t>
            </w:r>
            <w:r>
              <w:br/>
            </w:r>
            <w:r>
              <w:rPr>
                <w:rFonts w:ascii="Times New Roman"/>
                <w:b w:val="false"/>
                <w:i w:val="false"/>
                <w:color w:val="000000"/>
                <w:sz w:val="20"/>
              </w:rPr>
              <w:t>
(халық әндері)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31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050405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Дирижерлеу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31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050406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Режиссура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31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050407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Актерлық өнер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31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050408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Эстрадалық өнер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31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050411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Композиция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33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050106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Музыкалық
</w:t>
            </w:r>
            <w:r>
              <w:br/>
            </w:r>
            <w:r>
              <w:rPr>
                <w:rFonts w:ascii="Times New Roman"/>
                <w:b w:val="false"/>
                <w:i w:val="false"/>
                <w:color w:val="000000"/>
                <w:sz w:val="20"/>
              </w:rPr>
              <w:t>
білім беру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33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33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
</w:t>
            </w:r>
            <w:r>
              <w:br/>
            </w:r>
            <w:r>
              <w:rPr>
                <w:rFonts w:ascii="Times New Roman"/>
                <w:b w:val="false"/>
                <w:i w:val="false"/>
                <w:color w:val="000000"/>
                <w:sz w:val="20"/>
              </w:rPr>
              <w:t>
үшін квота
</w:t>
            </w:r>
            <w:r>
              <w:br/>
            </w:r>
            <w:r>
              <w:rPr>
                <w:rFonts w:ascii="Times New Roman"/>
                <w:b w:val="false"/>
                <w:i w:val="false"/>
                <w:color w:val="000000"/>
                <w:sz w:val="20"/>
              </w:rPr>
              <w:t>
(1 пайыз)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127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II топтағы
</w:t>
            </w:r>
            <w:r>
              <w:br/>
            </w:r>
            <w:r>
              <w:rPr>
                <w:rFonts w:ascii="Times New Roman"/>
                <w:b w:val="false"/>
                <w:i w:val="false"/>
                <w:color w:val="000000"/>
                <w:sz w:val="20"/>
              </w:rPr>
              <w:t>
мүгедектер,
</w:t>
            </w:r>
            <w:r>
              <w:br/>
            </w:r>
            <w:r>
              <w:rPr>
                <w:rFonts w:ascii="Times New Roman"/>
                <w:b w:val="false"/>
                <w:i w:val="false"/>
                <w:color w:val="000000"/>
                <w:sz w:val="20"/>
              </w:rPr>
              <w:t>
бала кезінен
</w:t>
            </w:r>
            <w:r>
              <w:br/>
            </w:r>
            <w:r>
              <w:rPr>
                <w:rFonts w:ascii="Times New Roman"/>
                <w:b w:val="false"/>
                <w:i w:val="false"/>
                <w:color w:val="000000"/>
                <w:sz w:val="20"/>
              </w:rPr>
              <w:t>
мүгедектер,
</w:t>
            </w:r>
            <w:r>
              <w:br/>
            </w:r>
            <w:r>
              <w:rPr>
                <w:rFonts w:ascii="Times New Roman"/>
                <w:b w:val="false"/>
                <w:i w:val="false"/>
                <w:color w:val="000000"/>
                <w:sz w:val="20"/>
              </w:rPr>
              <w:t>
мүгедектер ба-
</w:t>
            </w:r>
            <w:r>
              <w:br/>
            </w:r>
            <w:r>
              <w:rPr>
                <w:rFonts w:ascii="Times New Roman"/>
                <w:b w:val="false"/>
                <w:i w:val="false"/>
                <w:color w:val="000000"/>
                <w:sz w:val="20"/>
              </w:rPr>
              <w:t>
лалар арасынан
</w:t>
            </w:r>
            <w:r>
              <w:br/>
            </w:r>
            <w:r>
              <w:rPr>
                <w:rFonts w:ascii="Times New Roman"/>
                <w:b w:val="false"/>
                <w:i w:val="false"/>
                <w:color w:val="000000"/>
                <w:sz w:val="20"/>
              </w:rPr>
              <w:t>
шыққан азамат-
</w:t>
            </w:r>
            <w:r>
              <w:br/>
            </w:r>
            <w:r>
              <w:rPr>
                <w:rFonts w:ascii="Times New Roman"/>
                <w:b w:val="false"/>
                <w:i w:val="false"/>
                <w:color w:val="000000"/>
                <w:sz w:val="20"/>
              </w:rPr>
              <w:t>
тар үшін квота
</w:t>
            </w:r>
            <w:r>
              <w:br/>
            </w:r>
            <w:r>
              <w:rPr>
                <w:rFonts w:ascii="Times New Roman"/>
                <w:b w:val="false"/>
                <w:i w:val="false"/>
                <w:color w:val="000000"/>
                <w:sz w:val="20"/>
              </w:rPr>
              <w:t>
(0,5 пайыз)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102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
</w:t>
            </w:r>
            <w:r>
              <w:br/>
            </w:r>
            <w:r>
              <w:rPr>
                <w:rFonts w:ascii="Times New Roman"/>
                <w:b w:val="false"/>
                <w:i w:val="false"/>
                <w:color w:val="000000"/>
                <w:sz w:val="20"/>
              </w:rPr>
              <w:t>
публикасының
</w:t>
            </w:r>
            <w:r>
              <w:br/>
            </w:r>
            <w:r>
              <w:rPr>
                <w:rFonts w:ascii="Times New Roman"/>
                <w:b w:val="false"/>
                <w:i w:val="false"/>
                <w:color w:val="000000"/>
                <w:sz w:val="20"/>
              </w:rPr>
              <w:t>
азаматы емес
</w:t>
            </w:r>
            <w:r>
              <w:br/>
            </w:r>
            <w:r>
              <w:rPr>
                <w:rFonts w:ascii="Times New Roman"/>
                <w:b w:val="false"/>
                <w:i w:val="false"/>
                <w:color w:val="000000"/>
                <w:sz w:val="20"/>
              </w:rPr>
              <w:t>
ұлты қазақ
</w:t>
            </w:r>
            <w:r>
              <w:br/>
            </w:r>
            <w:r>
              <w:rPr>
                <w:rFonts w:ascii="Times New Roman"/>
                <w:b w:val="false"/>
                <w:i w:val="false"/>
                <w:color w:val="000000"/>
                <w:sz w:val="20"/>
              </w:rPr>
              <w:t>
азаматтар үшін
</w:t>
            </w:r>
            <w:r>
              <w:br/>
            </w:r>
            <w:r>
              <w:rPr>
                <w:rFonts w:ascii="Times New Roman"/>
                <w:b w:val="false"/>
                <w:i w:val="false"/>
                <w:color w:val="000000"/>
                <w:sz w:val="20"/>
              </w:rPr>
              <w:t>
квота (2 пайыз)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Құрманғазы атындағы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 Ұлттық консерваториясы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3453"/>
        <w:gridCol w:w="1373"/>
        <w:gridCol w:w="1113"/>
      </w:tblGrid>
      <w:tr>
        <w:trPr>
          <w:trHeight w:val="31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050401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Музыкатану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63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050402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Аспаптық орын-
</w:t>
            </w:r>
            <w:r>
              <w:br/>
            </w:r>
            <w:r>
              <w:rPr>
                <w:rFonts w:ascii="Times New Roman"/>
                <w:b w:val="false"/>
                <w:i w:val="false"/>
                <w:color w:val="000000"/>
                <w:sz w:val="20"/>
              </w:rPr>
              <w:t>
дау (аспаптар
</w:t>
            </w:r>
            <w:r>
              <w:br/>
            </w:r>
            <w:r>
              <w:rPr>
                <w:rFonts w:ascii="Times New Roman"/>
                <w:b w:val="false"/>
                <w:i w:val="false"/>
                <w:color w:val="000000"/>
                <w:sz w:val="20"/>
              </w:rPr>
              <w:t>
түрі бойынша),
</w:t>
            </w:r>
            <w:r>
              <w:br/>
            </w:r>
            <w:r>
              <w:rPr>
                <w:rFonts w:ascii="Times New Roman"/>
                <w:b w:val="false"/>
                <w:i w:val="false"/>
                <w:color w:val="000000"/>
                <w:sz w:val="20"/>
              </w:rPr>
              <w:t>
оның ішінде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r>
      <w:tr>
        <w:trPr>
          <w:trHeight w:val="31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Фортепиано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r>
      <w:tr>
        <w:trPr>
          <w:trHeight w:val="31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Ішекті аспаптар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31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Үрмелі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ұрмалы аспаптар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31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050403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Вокалдық өнер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64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050404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Дәстүрлік музы-
</w:t>
            </w:r>
            <w:r>
              <w:br/>
            </w:r>
            <w:r>
              <w:rPr>
                <w:rFonts w:ascii="Times New Roman"/>
                <w:b w:val="false"/>
                <w:i w:val="false"/>
                <w:color w:val="000000"/>
                <w:sz w:val="20"/>
              </w:rPr>
              <w:t>
ка өнері (түр-
</w:t>
            </w:r>
            <w:r>
              <w:br/>
            </w:r>
            <w:r>
              <w:rPr>
                <w:rFonts w:ascii="Times New Roman"/>
                <w:b w:val="false"/>
                <w:i w:val="false"/>
                <w:color w:val="000000"/>
                <w:sz w:val="20"/>
              </w:rPr>
              <w:t>
лері бойынша)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r>
      <w:tr>
        <w:trPr>
          <w:trHeight w:val="63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 аспапта-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ры (домбыра,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шертер, қобыз,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баян, аккордеон)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r>
      <w:tr>
        <w:trPr>
          <w:trHeight w:val="31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 әуендері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31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050405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Дирижерлеу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31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Хорлық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дирижерлеу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31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Оркестрлік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дирижерлеу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31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050411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Композиция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67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050103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Педагогика және
</w:t>
            </w:r>
            <w:r>
              <w:br/>
            </w:r>
            <w:r>
              <w:rPr>
                <w:rFonts w:ascii="Times New Roman"/>
                <w:b w:val="false"/>
                <w:i w:val="false"/>
                <w:color w:val="000000"/>
                <w:sz w:val="20"/>
              </w:rPr>
              <w:t>
психология
</w:t>
            </w:r>
            <w:r>
              <w:br/>
            </w:r>
            <w:r>
              <w:rPr>
                <w:rFonts w:ascii="Times New Roman"/>
                <w:b w:val="false"/>
                <w:i w:val="false"/>
                <w:color w:val="000000"/>
                <w:sz w:val="20"/>
              </w:rPr>
              <w:t>
(музыкалық)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33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33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 
</w:t>
            </w:r>
            <w:r>
              <w:br/>
            </w:r>
            <w:r>
              <w:rPr>
                <w:rFonts w:ascii="Times New Roman"/>
                <w:b w:val="false"/>
                <w:i w:val="false"/>
                <w:color w:val="000000"/>
                <w:sz w:val="20"/>
              </w:rPr>
              <w:t>
үшін квота
</w:t>
            </w:r>
            <w:r>
              <w:br/>
            </w:r>
            <w:r>
              <w:rPr>
                <w:rFonts w:ascii="Times New Roman"/>
                <w:b w:val="false"/>
                <w:i w:val="false"/>
                <w:color w:val="000000"/>
                <w:sz w:val="20"/>
              </w:rPr>
              <w:t>
(1 пайыз)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127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II топтағы
</w:t>
            </w:r>
            <w:r>
              <w:br/>
            </w:r>
            <w:r>
              <w:rPr>
                <w:rFonts w:ascii="Times New Roman"/>
                <w:b w:val="false"/>
                <w:i w:val="false"/>
                <w:color w:val="000000"/>
                <w:sz w:val="20"/>
              </w:rPr>
              <w:t>
мүгедектер,
</w:t>
            </w:r>
            <w:r>
              <w:br/>
            </w:r>
            <w:r>
              <w:rPr>
                <w:rFonts w:ascii="Times New Roman"/>
                <w:b w:val="false"/>
                <w:i w:val="false"/>
                <w:color w:val="000000"/>
                <w:sz w:val="20"/>
              </w:rPr>
              <w:t>
бала кезінен
</w:t>
            </w:r>
            <w:r>
              <w:br/>
            </w:r>
            <w:r>
              <w:rPr>
                <w:rFonts w:ascii="Times New Roman"/>
                <w:b w:val="false"/>
                <w:i w:val="false"/>
                <w:color w:val="000000"/>
                <w:sz w:val="20"/>
              </w:rPr>
              <w:t>
мүгедектер,
</w:t>
            </w:r>
            <w:r>
              <w:br/>
            </w:r>
            <w:r>
              <w:rPr>
                <w:rFonts w:ascii="Times New Roman"/>
                <w:b w:val="false"/>
                <w:i w:val="false"/>
                <w:color w:val="000000"/>
                <w:sz w:val="20"/>
              </w:rPr>
              <w:t>
мүгедектер ба-
</w:t>
            </w:r>
            <w:r>
              <w:br/>
            </w:r>
            <w:r>
              <w:rPr>
                <w:rFonts w:ascii="Times New Roman"/>
                <w:b w:val="false"/>
                <w:i w:val="false"/>
                <w:color w:val="000000"/>
                <w:sz w:val="20"/>
              </w:rPr>
              <w:t>
лалар арасынан
</w:t>
            </w:r>
            <w:r>
              <w:br/>
            </w:r>
            <w:r>
              <w:rPr>
                <w:rFonts w:ascii="Times New Roman"/>
                <w:b w:val="false"/>
                <w:i w:val="false"/>
                <w:color w:val="000000"/>
                <w:sz w:val="20"/>
              </w:rPr>
              <w:t>
шыққан азамат-
</w:t>
            </w:r>
            <w:r>
              <w:br/>
            </w:r>
            <w:r>
              <w:rPr>
                <w:rFonts w:ascii="Times New Roman"/>
                <w:b w:val="false"/>
                <w:i w:val="false"/>
                <w:color w:val="000000"/>
                <w:sz w:val="20"/>
              </w:rPr>
              <w:t>
тар үшін квота
</w:t>
            </w:r>
            <w:r>
              <w:br/>
            </w:r>
            <w:r>
              <w:rPr>
                <w:rFonts w:ascii="Times New Roman"/>
                <w:b w:val="false"/>
                <w:i w:val="false"/>
                <w:color w:val="000000"/>
                <w:sz w:val="20"/>
              </w:rPr>
              <w:t>
(0,5 пайыз)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
</w:t>
            </w:r>
            <w:r>
              <w:br/>
            </w:r>
            <w:r>
              <w:rPr>
                <w:rFonts w:ascii="Times New Roman"/>
                <w:b w:val="false"/>
                <w:i w:val="false"/>
                <w:color w:val="000000"/>
                <w:sz w:val="20"/>
              </w:rPr>
              <w:t>
публикасының
</w:t>
            </w:r>
            <w:r>
              <w:br/>
            </w:r>
            <w:r>
              <w:rPr>
                <w:rFonts w:ascii="Times New Roman"/>
                <w:b w:val="false"/>
                <w:i w:val="false"/>
                <w:color w:val="000000"/>
                <w:sz w:val="20"/>
              </w:rPr>
              <w:t>
азаматы емес
</w:t>
            </w:r>
            <w:r>
              <w:br/>
            </w:r>
            <w:r>
              <w:rPr>
                <w:rFonts w:ascii="Times New Roman"/>
                <w:b w:val="false"/>
                <w:i w:val="false"/>
                <w:color w:val="000000"/>
                <w:sz w:val="20"/>
              </w:rPr>
              <w:t>
ұлты қазақ
</w:t>
            </w:r>
            <w:r>
              <w:br/>
            </w:r>
            <w:r>
              <w:rPr>
                <w:rFonts w:ascii="Times New Roman"/>
                <w:b w:val="false"/>
                <w:i w:val="false"/>
                <w:color w:val="000000"/>
                <w:sz w:val="20"/>
              </w:rPr>
              <w:t>
азаматтар үшін
</w:t>
            </w:r>
            <w:r>
              <w:br/>
            </w:r>
            <w:r>
              <w:rPr>
                <w:rFonts w:ascii="Times New Roman"/>
                <w:b w:val="false"/>
                <w:i w:val="false"/>
                <w:color w:val="000000"/>
                <w:sz w:val="20"/>
              </w:rPr>
              <w:t>
квота (2 пайыз)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 Жүргенов атындағы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 Ұлттық өнер академиясы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3453"/>
        <w:gridCol w:w="1373"/>
        <w:gridCol w:w="1153"/>
      </w:tblGrid>
      <w:tr>
        <w:trPr>
          <w:trHeight w:val="315"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050406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Режиссура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315"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050407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Актерлық өнер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r>
      <w:tr>
        <w:trPr>
          <w:trHeight w:val="315"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050408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Эстрада өнері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315"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050409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Хореография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315"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050410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Сценография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315"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050412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Оператор өнері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315"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050413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Сурет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315"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050414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Графика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315"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050415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Мүсіндеу *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15"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050416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Өнертану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r>
      <w:tr>
        <w:trPr>
          <w:trHeight w:val="315"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050417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Декоративтік
</w:t>
            </w:r>
            <w:r>
              <w:br/>
            </w:r>
            <w:r>
              <w:rPr>
                <w:rFonts w:ascii="Times New Roman"/>
                <w:b w:val="false"/>
                <w:i w:val="false"/>
                <w:color w:val="000000"/>
                <w:sz w:val="20"/>
              </w:rPr>
              <w:t>
өнер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r>
      <w:tr>
        <w:trPr>
          <w:trHeight w:val="33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050421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Дизайн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r>
      <w:tr>
        <w:trPr>
          <w:trHeight w:val="33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3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
</w:t>
            </w:r>
            <w:r>
              <w:br/>
            </w:r>
            <w:r>
              <w:rPr>
                <w:rFonts w:ascii="Times New Roman"/>
                <w:b w:val="false"/>
                <w:i w:val="false"/>
                <w:color w:val="000000"/>
                <w:sz w:val="20"/>
              </w:rPr>
              <w:t>
үшін квота
</w:t>
            </w:r>
            <w:r>
              <w:br/>
            </w:r>
            <w:r>
              <w:rPr>
                <w:rFonts w:ascii="Times New Roman"/>
                <w:b w:val="false"/>
                <w:i w:val="false"/>
                <w:color w:val="000000"/>
                <w:sz w:val="20"/>
              </w:rPr>
              <w:t>
(1 пайыз)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1275"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II топтағы
</w:t>
            </w:r>
            <w:r>
              <w:br/>
            </w:r>
            <w:r>
              <w:rPr>
                <w:rFonts w:ascii="Times New Roman"/>
                <w:b w:val="false"/>
                <w:i w:val="false"/>
                <w:color w:val="000000"/>
                <w:sz w:val="20"/>
              </w:rPr>
              <w:t>
мүгедектер,
</w:t>
            </w:r>
            <w:r>
              <w:br/>
            </w:r>
            <w:r>
              <w:rPr>
                <w:rFonts w:ascii="Times New Roman"/>
                <w:b w:val="false"/>
                <w:i w:val="false"/>
                <w:color w:val="000000"/>
                <w:sz w:val="20"/>
              </w:rPr>
              <w:t>
бала кезінен
</w:t>
            </w:r>
            <w:r>
              <w:br/>
            </w:r>
            <w:r>
              <w:rPr>
                <w:rFonts w:ascii="Times New Roman"/>
                <w:b w:val="false"/>
                <w:i w:val="false"/>
                <w:color w:val="000000"/>
                <w:sz w:val="20"/>
              </w:rPr>
              <w:t>
мүгедектер,
</w:t>
            </w:r>
            <w:r>
              <w:br/>
            </w:r>
            <w:r>
              <w:rPr>
                <w:rFonts w:ascii="Times New Roman"/>
                <w:b w:val="false"/>
                <w:i w:val="false"/>
                <w:color w:val="000000"/>
                <w:sz w:val="20"/>
              </w:rPr>
              <w:t>
мүгедектер ба-
</w:t>
            </w:r>
            <w:r>
              <w:br/>
            </w:r>
            <w:r>
              <w:rPr>
                <w:rFonts w:ascii="Times New Roman"/>
                <w:b w:val="false"/>
                <w:i w:val="false"/>
                <w:color w:val="000000"/>
                <w:sz w:val="20"/>
              </w:rPr>
              <w:t>
лалар арасынан
</w:t>
            </w:r>
            <w:r>
              <w:br/>
            </w:r>
            <w:r>
              <w:rPr>
                <w:rFonts w:ascii="Times New Roman"/>
                <w:b w:val="false"/>
                <w:i w:val="false"/>
                <w:color w:val="000000"/>
                <w:sz w:val="20"/>
              </w:rPr>
              <w:t>
шыққан азамат-
</w:t>
            </w:r>
            <w:r>
              <w:br/>
            </w:r>
            <w:r>
              <w:rPr>
                <w:rFonts w:ascii="Times New Roman"/>
                <w:b w:val="false"/>
                <w:i w:val="false"/>
                <w:color w:val="000000"/>
                <w:sz w:val="20"/>
              </w:rPr>
              <w:t>
тар үшін квота
</w:t>
            </w:r>
            <w:r>
              <w:br/>
            </w:r>
            <w:r>
              <w:rPr>
                <w:rFonts w:ascii="Times New Roman"/>
                <w:b w:val="false"/>
                <w:i w:val="false"/>
                <w:color w:val="000000"/>
                <w:sz w:val="20"/>
              </w:rPr>
              <w:t>
(0,5 пайыз)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1005"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
</w:t>
            </w:r>
            <w:r>
              <w:br/>
            </w:r>
            <w:r>
              <w:rPr>
                <w:rFonts w:ascii="Times New Roman"/>
                <w:b w:val="false"/>
                <w:i w:val="false"/>
                <w:color w:val="000000"/>
                <w:sz w:val="20"/>
              </w:rPr>
              <w:t>
публикасының
</w:t>
            </w:r>
            <w:r>
              <w:br/>
            </w:r>
            <w:r>
              <w:rPr>
                <w:rFonts w:ascii="Times New Roman"/>
                <w:b w:val="false"/>
                <w:i w:val="false"/>
                <w:color w:val="000000"/>
                <w:sz w:val="20"/>
              </w:rPr>
              <w:t>
азаматы емес
</w:t>
            </w:r>
            <w:r>
              <w:br/>
            </w:r>
            <w:r>
              <w:rPr>
                <w:rFonts w:ascii="Times New Roman"/>
                <w:b w:val="false"/>
                <w:i w:val="false"/>
                <w:color w:val="000000"/>
                <w:sz w:val="20"/>
              </w:rPr>
              <w:t>
ұлты қазақ
</w:t>
            </w:r>
            <w:r>
              <w:br/>
            </w:r>
            <w:r>
              <w:rPr>
                <w:rFonts w:ascii="Times New Roman"/>
                <w:b w:val="false"/>
                <w:i w:val="false"/>
                <w:color w:val="000000"/>
                <w:sz w:val="20"/>
              </w:rPr>
              <w:t>
азаматтар үшін
</w:t>
            </w:r>
            <w:r>
              <w:br/>
            </w:r>
            <w:r>
              <w:rPr>
                <w:rFonts w:ascii="Times New Roman"/>
                <w:b w:val="false"/>
                <w:i w:val="false"/>
                <w:color w:val="000000"/>
                <w:sz w:val="20"/>
              </w:rPr>
              <w:t>
квота (2 пайыз)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Қазақ-Британ техникалық университеті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3513"/>
        <w:gridCol w:w="1353"/>
        <w:gridCol w:w="1173"/>
      </w:tblGrid>
      <w:tr>
        <w:trPr>
          <w:trHeight w:val="315"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050507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Менеджмент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315"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050509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Финансы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315"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050703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Ақпараттандыру
</w:t>
            </w:r>
            <w:r>
              <w:br/>
            </w:r>
            <w:r>
              <w:rPr>
                <w:rFonts w:ascii="Times New Roman"/>
                <w:b w:val="false"/>
                <w:i w:val="false"/>
                <w:color w:val="000000"/>
                <w:sz w:val="20"/>
              </w:rPr>
              <w:t>
жүйесі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630"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050704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 техни-
</w:t>
            </w:r>
            <w:r>
              <w:br/>
            </w:r>
            <w:r>
              <w:rPr>
                <w:rFonts w:ascii="Times New Roman"/>
                <w:b w:val="false"/>
                <w:i w:val="false"/>
                <w:color w:val="000000"/>
                <w:sz w:val="20"/>
              </w:rPr>
              <w:t>
касы және про-
</w:t>
            </w:r>
            <w:r>
              <w:br/>
            </w:r>
            <w:r>
              <w:rPr>
                <w:rFonts w:ascii="Times New Roman"/>
                <w:b w:val="false"/>
                <w:i w:val="false"/>
                <w:color w:val="000000"/>
                <w:sz w:val="20"/>
              </w:rPr>
              <w:t>
граммалық қам-
</w:t>
            </w:r>
            <w:r>
              <w:br/>
            </w:r>
            <w:r>
              <w:rPr>
                <w:rFonts w:ascii="Times New Roman"/>
                <w:b w:val="false"/>
                <w:i w:val="false"/>
                <w:color w:val="000000"/>
                <w:sz w:val="20"/>
              </w:rPr>
              <w:t>
тамасыз ету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315"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050708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Мұнай-газ ісі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315"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050415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Теңіз техникасы
</w:t>
            </w:r>
            <w:r>
              <w:br/>
            </w:r>
            <w:r>
              <w:rPr>
                <w:rFonts w:ascii="Times New Roman"/>
                <w:b w:val="false"/>
                <w:i w:val="false"/>
                <w:color w:val="000000"/>
                <w:sz w:val="20"/>
              </w:rPr>
              <w:t>
мен технологиясы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645"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050721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Органикалық зат-
</w:t>
            </w:r>
            <w:r>
              <w:br/>
            </w:r>
            <w:r>
              <w:rPr>
                <w:rFonts w:ascii="Times New Roman"/>
                <w:b w:val="false"/>
                <w:i w:val="false"/>
                <w:color w:val="000000"/>
                <w:sz w:val="20"/>
              </w:rPr>
              <w:t>
тардың химиялық
</w:t>
            </w:r>
            <w:r>
              <w:br/>
            </w:r>
            <w:r>
              <w:rPr>
                <w:rFonts w:ascii="Times New Roman"/>
                <w:b w:val="false"/>
                <w:i w:val="false"/>
                <w:color w:val="000000"/>
                <w:sz w:val="20"/>
              </w:rPr>
              <w:t>
технологиясы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330"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30"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
</w:t>
            </w:r>
            <w:r>
              <w:br/>
            </w:r>
            <w:r>
              <w:rPr>
                <w:rFonts w:ascii="Times New Roman"/>
                <w:b w:val="false"/>
                <w:i w:val="false"/>
                <w:color w:val="000000"/>
                <w:sz w:val="20"/>
              </w:rPr>
              <w:t>
үшін квота
</w:t>
            </w:r>
            <w:r>
              <w:br/>
            </w:r>
            <w:r>
              <w:rPr>
                <w:rFonts w:ascii="Times New Roman"/>
                <w:b w:val="false"/>
                <w:i w:val="false"/>
                <w:color w:val="000000"/>
                <w:sz w:val="20"/>
              </w:rPr>
              <w:t>
(1 пайыз)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1275"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II топтағы
</w:t>
            </w:r>
            <w:r>
              <w:br/>
            </w:r>
            <w:r>
              <w:rPr>
                <w:rFonts w:ascii="Times New Roman"/>
                <w:b w:val="false"/>
                <w:i w:val="false"/>
                <w:color w:val="000000"/>
                <w:sz w:val="20"/>
              </w:rPr>
              <w:t>
мүгедектер,
</w:t>
            </w:r>
            <w:r>
              <w:br/>
            </w:r>
            <w:r>
              <w:rPr>
                <w:rFonts w:ascii="Times New Roman"/>
                <w:b w:val="false"/>
                <w:i w:val="false"/>
                <w:color w:val="000000"/>
                <w:sz w:val="20"/>
              </w:rPr>
              <w:t>
бала кезінен
</w:t>
            </w:r>
            <w:r>
              <w:br/>
            </w:r>
            <w:r>
              <w:rPr>
                <w:rFonts w:ascii="Times New Roman"/>
                <w:b w:val="false"/>
                <w:i w:val="false"/>
                <w:color w:val="000000"/>
                <w:sz w:val="20"/>
              </w:rPr>
              <w:t>
мүгедектер,
</w:t>
            </w:r>
            <w:r>
              <w:br/>
            </w:r>
            <w:r>
              <w:rPr>
                <w:rFonts w:ascii="Times New Roman"/>
                <w:b w:val="false"/>
                <w:i w:val="false"/>
                <w:color w:val="000000"/>
                <w:sz w:val="20"/>
              </w:rPr>
              <w:t>
мүгедектер ба-
</w:t>
            </w:r>
            <w:r>
              <w:br/>
            </w:r>
            <w:r>
              <w:rPr>
                <w:rFonts w:ascii="Times New Roman"/>
                <w:b w:val="false"/>
                <w:i w:val="false"/>
                <w:color w:val="000000"/>
                <w:sz w:val="20"/>
              </w:rPr>
              <w:t>
лалар арасынан
</w:t>
            </w:r>
            <w:r>
              <w:br/>
            </w:r>
            <w:r>
              <w:rPr>
                <w:rFonts w:ascii="Times New Roman"/>
                <w:b w:val="false"/>
                <w:i w:val="false"/>
                <w:color w:val="000000"/>
                <w:sz w:val="20"/>
              </w:rPr>
              <w:t>
шыққан азамат-
</w:t>
            </w:r>
            <w:r>
              <w:br/>
            </w:r>
            <w:r>
              <w:rPr>
                <w:rFonts w:ascii="Times New Roman"/>
                <w:b w:val="false"/>
                <w:i w:val="false"/>
                <w:color w:val="000000"/>
                <w:sz w:val="20"/>
              </w:rPr>
              <w:t>
тар үшін квота
</w:t>
            </w:r>
            <w:r>
              <w:br/>
            </w:r>
            <w:r>
              <w:rPr>
                <w:rFonts w:ascii="Times New Roman"/>
                <w:b w:val="false"/>
                <w:i w:val="false"/>
                <w:color w:val="000000"/>
                <w:sz w:val="20"/>
              </w:rPr>
              <w:t>
(0,5 пайыз)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45"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
</w:t>
            </w:r>
            <w:r>
              <w:br/>
            </w:r>
            <w:r>
              <w:rPr>
                <w:rFonts w:ascii="Times New Roman"/>
                <w:b w:val="false"/>
                <w:i w:val="false"/>
                <w:color w:val="000000"/>
                <w:sz w:val="20"/>
              </w:rPr>
              <w:t>
публикасының
</w:t>
            </w:r>
            <w:r>
              <w:br/>
            </w:r>
            <w:r>
              <w:rPr>
                <w:rFonts w:ascii="Times New Roman"/>
                <w:b w:val="false"/>
                <w:i w:val="false"/>
                <w:color w:val="000000"/>
                <w:sz w:val="20"/>
              </w:rPr>
              <w:t>
азаматы емес
</w:t>
            </w:r>
            <w:r>
              <w:br/>
            </w:r>
            <w:r>
              <w:rPr>
                <w:rFonts w:ascii="Times New Roman"/>
                <w:b w:val="false"/>
                <w:i w:val="false"/>
                <w:color w:val="000000"/>
                <w:sz w:val="20"/>
              </w:rPr>
              <w:t>
ұлты қазақ
</w:t>
            </w:r>
            <w:r>
              <w:br/>
            </w:r>
            <w:r>
              <w:rPr>
                <w:rFonts w:ascii="Times New Roman"/>
                <w:b w:val="false"/>
                <w:i w:val="false"/>
                <w:color w:val="000000"/>
                <w:sz w:val="20"/>
              </w:rPr>
              <w:t>
азаматтар үшін
</w:t>
            </w:r>
            <w:r>
              <w:br/>
            </w:r>
            <w:r>
              <w:rPr>
                <w:rFonts w:ascii="Times New Roman"/>
                <w:b w:val="false"/>
                <w:i w:val="false"/>
                <w:color w:val="000000"/>
                <w:sz w:val="20"/>
              </w:rPr>
              <w:t>
квота (2 пайыз)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Мәскеу авиациялық институтының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"Восход" филиалы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3493"/>
        <w:gridCol w:w="2113"/>
        <w:gridCol w:w="1153"/>
      </w:tblGrid>
      <w:tr>
        <w:trPr>
          <w:trHeight w:val="33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130900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Ұшатын аппарат-
</w:t>
            </w:r>
            <w:r>
              <w:br/>
            </w:r>
            <w:r>
              <w:rPr>
                <w:rFonts w:ascii="Times New Roman"/>
                <w:b w:val="false"/>
                <w:i w:val="false"/>
                <w:color w:val="000000"/>
                <w:sz w:val="20"/>
              </w:rPr>
              <w:t>
тарды сынау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63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220100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 машина-
</w:t>
            </w:r>
            <w:r>
              <w:br/>
            </w:r>
            <w:r>
              <w:rPr>
                <w:rFonts w:ascii="Times New Roman"/>
                <w:b w:val="false"/>
                <w:i w:val="false"/>
                <w:color w:val="000000"/>
                <w:sz w:val="20"/>
              </w:rPr>
              <w:t>
лары, кешен-
</w:t>
            </w:r>
            <w:r>
              <w:br/>
            </w:r>
            <w:r>
              <w:rPr>
                <w:rFonts w:ascii="Times New Roman"/>
                <w:b w:val="false"/>
                <w:i w:val="false"/>
                <w:color w:val="000000"/>
                <w:sz w:val="20"/>
              </w:rPr>
              <w:t>
дері, жүйелері
</w:t>
            </w:r>
            <w:r>
              <w:br/>
            </w:r>
            <w:r>
              <w:rPr>
                <w:rFonts w:ascii="Times New Roman"/>
                <w:b w:val="false"/>
                <w:i w:val="false"/>
                <w:color w:val="000000"/>
                <w:sz w:val="20"/>
              </w:rPr>
              <w:t>
мен желілері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57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220200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Басқару мен ақ-
</w:t>
            </w:r>
            <w:r>
              <w:br/>
            </w:r>
            <w:r>
              <w:rPr>
                <w:rFonts w:ascii="Times New Roman"/>
                <w:b w:val="false"/>
                <w:i w:val="false"/>
                <w:color w:val="000000"/>
                <w:sz w:val="20"/>
              </w:rPr>
              <w:t>
параттарды өң-
</w:t>
            </w:r>
            <w:r>
              <w:br/>
            </w:r>
            <w:r>
              <w:rPr>
                <w:rFonts w:ascii="Times New Roman"/>
                <w:b w:val="false"/>
                <w:i w:val="false"/>
                <w:color w:val="000000"/>
                <w:sz w:val="20"/>
              </w:rPr>
              <w:t>
деудің автомат-
</w:t>
            </w:r>
            <w:r>
              <w:br/>
            </w:r>
            <w:r>
              <w:rPr>
                <w:rFonts w:ascii="Times New Roman"/>
                <w:b w:val="false"/>
                <w:i w:val="false"/>
                <w:color w:val="000000"/>
                <w:sz w:val="20"/>
              </w:rPr>
              <w:t>
тық жүйелері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66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060800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w:t>
            </w:r>
            <w:r>
              <w:br/>
            </w:r>
            <w:r>
              <w:rPr>
                <w:rFonts w:ascii="Times New Roman"/>
                <w:b w:val="false"/>
                <w:i w:val="false"/>
                <w:color w:val="000000"/>
                <w:sz w:val="20"/>
              </w:rPr>
              <w:t>
машина жасау
</w:t>
            </w:r>
            <w:r>
              <w:br/>
            </w:r>
            <w:r>
              <w:rPr>
                <w:rFonts w:ascii="Times New Roman"/>
                <w:b w:val="false"/>
                <w:i w:val="false"/>
                <w:color w:val="000000"/>
                <w:sz w:val="20"/>
              </w:rPr>
              <w:t>
өндірістерінде
</w:t>
            </w:r>
            <w:r>
              <w:br/>
            </w:r>
            <w:r>
              <w:rPr>
                <w:rFonts w:ascii="Times New Roman"/>
                <w:b w:val="false"/>
                <w:i w:val="false"/>
                <w:color w:val="000000"/>
                <w:sz w:val="20"/>
              </w:rPr>
              <w:t>
басқару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33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30210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Магистратураға қабылдау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Бөлімге өзгертулер енгізілді - ҚР Білім және ғылым министрінің 2005 жылғы 14 желтоқсандағы N 766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8073"/>
        <w:gridCol w:w="3093"/>
      </w:tblGrid>
      <w:tr>
        <w:trPr>
          <w:trHeight w:val="31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Шифр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Мамандықтардың атауы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r>
              <w:br/>
            </w:r>
            <w:r>
              <w:rPr>
                <w:rFonts w:ascii="Times New Roman"/>
                <w:b w:val="false"/>
                <w:i w:val="false"/>
                <w:color w:val="000000"/>
                <w:sz w:val="20"/>
              </w:rPr>
              <w:t>
оқу жылына
</w:t>
            </w:r>
            <w:r>
              <w:br/>
            </w:r>
            <w:r>
              <w:rPr>
                <w:rFonts w:ascii="Times New Roman"/>
                <w:b w:val="false"/>
                <w:i w:val="false"/>
                <w:color w:val="000000"/>
                <w:sz w:val="20"/>
              </w:rPr>
              <w:t>
мемлекеттік
</w:t>
            </w:r>
            <w:r>
              <w:br/>
            </w:r>
            <w:r>
              <w:rPr>
                <w:rFonts w:ascii="Times New Roman"/>
                <w:b w:val="false"/>
                <w:i w:val="false"/>
                <w:color w:val="000000"/>
                <w:sz w:val="20"/>
              </w:rPr>
              <w:t>
білім беру
</w:t>
            </w:r>
            <w:r>
              <w:br/>
            </w:r>
            <w:r>
              <w:rPr>
                <w:rFonts w:ascii="Times New Roman"/>
                <w:b w:val="false"/>
                <w:i w:val="false"/>
                <w:color w:val="000000"/>
                <w:sz w:val="20"/>
              </w:rPr>
              <w:t>
тапсырысы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Білім
</w:t>
            </w:r>
            <w:r>
              <w:rPr>
                <w:rFonts w:ascii="Times New Roman"/>
                <w:b w:val="false"/>
                <w:i w:val="false"/>
                <w:color w:val="000000"/>
                <w:sz w:val="20"/>
              </w:rPr>
              <w:t>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Мектепке дейінгі оқыту және тәрбиелеу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750"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оқытудың педагогикасы мен әдістемесі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6N0103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Педагогика және психология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6N0104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әскери дайындық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6N0105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Дефектология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6N0106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Музыкалық білім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6N0107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Бейнелеу өнері және сызу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6N0108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Денешынықтыру және спорт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6N0109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6N0110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6N0111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Информатика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6N0112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6N0113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6N0114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6N0115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және экономика негіздері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6N0116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География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6N0117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тілі мен әдебиеті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6N0118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Орыс тілі мен әдебиеті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6N0119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 тілі: екі шет тілі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6N0120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Кәсіптік білім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Гуманитарлық ғылымдар
</w:t>
            </w:r>
            <w:r>
              <w:rPr>
                <w:rFonts w:ascii="Times New Roman"/>
                <w:b w:val="false"/>
                <w:i w:val="false"/>
                <w:color w:val="000000"/>
                <w:sz w:val="20"/>
              </w:rPr>
              <w:t>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6N0201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Философия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6N0202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қатынастар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6N0203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6N0204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Мәдениеттану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6N0205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Филология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6N0206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Дінтану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6N0207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Аударма ісі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6N0208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Археология және этнология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Құқық 
</w:t>
            </w:r>
            <w:r>
              <w:rPr>
                <w:rFonts w:ascii="Times New Roman"/>
                <w:b w:val="false"/>
                <w:i w:val="false"/>
                <w:color w:val="000000"/>
                <w:sz w:val="20"/>
              </w:rPr>
              <w:t>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6N0301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Құқықтану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6N0302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құқық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6N0303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Өнер
</w:t>
            </w:r>
            <w:r>
              <w:rPr>
                <w:rFonts w:ascii="Times New Roman"/>
                <w:b w:val="false"/>
                <w:i w:val="false"/>
                <w:color w:val="000000"/>
                <w:sz w:val="20"/>
              </w:rPr>
              <w:t>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Музыкатану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Аспаптық орындау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6N0403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Вокалдық өнер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6N0404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Дәстүрлік музыка өнері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6N0405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Дирижерлеу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6N0406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Режиссура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6N0407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Актерлық өнер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6N0408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Эстрадалық өнер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6N0409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Хореография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6N0410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Сценография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6N0411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Композиция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6N0412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Операторлық өнер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6N0413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Сурет салу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6N0414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Графика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6N0415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Мүсіндеу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6N0416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Өнертану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6N0417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Декоративтік өнер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6N0418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Кітапханатану және библиография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6N0419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Мұражай ісі және ескерткіштерді қорғау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6N0420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6N0421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Дизайн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6N0422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Баспа ісі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Әлеуметтік ғылымдар және бизнес
</w:t>
            </w:r>
            <w:r>
              <w:rPr>
                <w:rFonts w:ascii="Times New Roman"/>
                <w:b w:val="false"/>
                <w:i w:val="false"/>
                <w:color w:val="000000"/>
                <w:sz w:val="20"/>
              </w:rPr>
              <w:t>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6N0501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Социология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6N0502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Политология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6N0503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Психология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6N0504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Журналистика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6N0505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Аймақтану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6N0506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6N0507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Менеджмент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6N0508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және аудит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6N0509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6N0510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және жергілікті басқару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6N0511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Маркетинг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Жаратылыстану ғылымдары
</w:t>
            </w:r>
            <w:r>
              <w:rPr>
                <w:rFonts w:ascii="Times New Roman"/>
                <w:b w:val="false"/>
                <w:i w:val="false"/>
                <w:color w:val="000000"/>
                <w:sz w:val="20"/>
              </w:rPr>
              <w:t>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6N0601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6N0602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Информатика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6N0603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Механика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6N0604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6N0605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Ядролық физика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6N0606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6N0607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6N0608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6N0609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География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6N0610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Гидрометеорология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6N0611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Астрономия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Техникалық ғылымдар және технологиялар
</w:t>
            </w:r>
            <w:r>
              <w:rPr>
                <w:rFonts w:ascii="Times New Roman"/>
                <w:b w:val="false"/>
                <w:i w:val="false"/>
                <w:color w:val="000000"/>
                <w:sz w:val="20"/>
              </w:rPr>
              <w:t>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Биотехнология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Автоматтандыру және басқару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6N0703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r>
      <w:tr>
        <w:trPr>
          <w:trHeight w:val="750"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6N0704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 техникасы және
</w:t>
            </w:r>
            <w:r>
              <w:br/>
            </w:r>
            <w:r>
              <w:rPr>
                <w:rFonts w:ascii="Times New Roman"/>
                <w:b w:val="false"/>
                <w:i w:val="false"/>
                <w:color w:val="000000"/>
                <w:sz w:val="20"/>
              </w:rPr>
              <w:t>
бағдарламалық қамтамасыз ету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6N0705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Математикалық және компьютерлік
</w:t>
            </w:r>
            <w:r>
              <w:br/>
            </w:r>
            <w:r>
              <w:rPr>
                <w:rFonts w:ascii="Times New Roman"/>
                <w:b w:val="false"/>
                <w:i w:val="false"/>
                <w:color w:val="000000"/>
                <w:sz w:val="20"/>
              </w:rPr>
              <w:t>
моделдеу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750"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6N0706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Геология және пайдалы қазбалар
</w:t>
            </w:r>
            <w:r>
              <w:br/>
            </w:r>
            <w:r>
              <w:rPr>
                <w:rFonts w:ascii="Times New Roman"/>
                <w:b w:val="false"/>
                <w:i w:val="false"/>
                <w:color w:val="000000"/>
                <w:sz w:val="20"/>
              </w:rPr>
              <w:t>
кен орындарын барлау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6N0707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Тау-кен ісі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6N0708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Мұнай-газ ісі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6N0709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Металлургия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750"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6N0710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Материалтану және жаңа материалдар
</w:t>
            </w:r>
            <w:r>
              <w:br/>
            </w:r>
            <w:r>
              <w:rPr>
                <w:rFonts w:ascii="Times New Roman"/>
                <w:b w:val="false"/>
                <w:i w:val="false"/>
                <w:color w:val="000000"/>
                <w:sz w:val="20"/>
              </w:rPr>
              <w:t>
технологиясы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6N0711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Геодезия және картография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6N0712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Машина жасау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6N0713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көлік техникасы және
</w:t>
            </w:r>
            <w:r>
              <w:br/>
            </w:r>
            <w:r>
              <w:rPr>
                <w:rFonts w:ascii="Times New Roman"/>
                <w:b w:val="false"/>
                <w:i w:val="false"/>
                <w:color w:val="000000"/>
                <w:sz w:val="20"/>
              </w:rPr>
              <w:t>
технологиялары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6N0714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Авиациялық техника және
</w:t>
            </w:r>
            <w:r>
              <w:br/>
            </w:r>
            <w:r>
              <w:rPr>
                <w:rFonts w:ascii="Times New Roman"/>
                <w:b w:val="false"/>
                <w:i w:val="false"/>
                <w:color w:val="000000"/>
                <w:sz w:val="20"/>
              </w:rPr>
              <w:t>
технологиялары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6N0715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Теңіз техникасы мен технологиялары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6N0716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Приборлар жасау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6N0717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 энергетикасы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6N0718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энергетикасы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750"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6N0719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Радиотехника, электроника және
</w:t>
            </w:r>
            <w:r>
              <w:br/>
            </w:r>
            <w:r>
              <w:rPr>
                <w:rFonts w:ascii="Times New Roman"/>
                <w:b w:val="false"/>
                <w:i w:val="false"/>
                <w:color w:val="000000"/>
                <w:sz w:val="20"/>
              </w:rPr>
              <w:t>
телекоммуникациялар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750"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6N0720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Бейорганикалық заттардың химиялық
</w:t>
            </w:r>
            <w:r>
              <w:br/>
            </w:r>
            <w:r>
              <w:rPr>
                <w:rFonts w:ascii="Times New Roman"/>
                <w:b w:val="false"/>
                <w:i w:val="false"/>
                <w:color w:val="000000"/>
                <w:sz w:val="20"/>
              </w:rPr>
              <w:t>
технологиясы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750"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6N0721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Органикалық заттардың химиялық
</w:t>
            </w:r>
            <w:r>
              <w:br/>
            </w:r>
            <w:r>
              <w:rPr>
                <w:rFonts w:ascii="Times New Roman"/>
                <w:b w:val="false"/>
                <w:i w:val="false"/>
                <w:color w:val="000000"/>
                <w:sz w:val="20"/>
              </w:rPr>
              <w:t>
технологиясы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6N0722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Полиграфия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6N0723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физика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6N0724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машиналар және жабдықтар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r>
      <w:tr>
        <w:trPr>
          <w:trHeight w:val="55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6N0725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Ағаш өңдеу технологиясы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750"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6N0726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Жеңіл және тоқу өнеркәсібі тауарлары
</w:t>
            </w:r>
            <w:r>
              <w:br/>
            </w:r>
            <w:r>
              <w:rPr>
                <w:rFonts w:ascii="Times New Roman"/>
                <w:b w:val="false"/>
                <w:i w:val="false"/>
                <w:color w:val="000000"/>
                <w:sz w:val="20"/>
              </w:rPr>
              <w:t>
мен бұйымдарының технологиясы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6N0727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Азық-түлік тағамдары технологиясы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6N0728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Өңдеу өндірістерінің технологиясы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6N0729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r>
      <w:tr>
        <w:trPr>
          <w:trHeight w:val="750"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6N0730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материалдарын, бұйымдарын
</w:t>
            </w:r>
            <w:r>
              <w:br/>
            </w:r>
            <w:r>
              <w:rPr>
                <w:rFonts w:ascii="Times New Roman"/>
                <w:b w:val="false"/>
                <w:i w:val="false"/>
                <w:color w:val="000000"/>
                <w:sz w:val="20"/>
              </w:rPr>
              <w:t>
және конструкцияларын өндіру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750"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6N0731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және
</w:t>
            </w:r>
            <w:r>
              <w:br/>
            </w:r>
            <w:r>
              <w:rPr>
                <w:rFonts w:ascii="Times New Roman"/>
                <w:b w:val="false"/>
                <w:i w:val="false"/>
                <w:color w:val="000000"/>
                <w:sz w:val="20"/>
              </w:rPr>
              <w:t>
өмір тіршілігінің қауіпсіздігі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6N0732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Стандарттау, метрология және
</w:t>
            </w:r>
            <w:r>
              <w:br/>
            </w:r>
            <w:r>
              <w:rPr>
                <w:rFonts w:ascii="Times New Roman"/>
                <w:b w:val="false"/>
                <w:i w:val="false"/>
                <w:color w:val="000000"/>
                <w:sz w:val="20"/>
              </w:rPr>
              <w:t>
сертификаттау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Ауылшаруашылық ғылымдары
</w:t>
            </w:r>
            <w:r>
              <w:rPr>
                <w:rFonts w:ascii="Times New Roman"/>
                <w:b w:val="false"/>
                <w:i w:val="false"/>
                <w:color w:val="000000"/>
                <w:sz w:val="20"/>
              </w:rPr>
              <w:t>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6N0801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Агрономия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6N0802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Зоотехния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6N0803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 өсіру және аңшылық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6N0804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шаруашылығы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6N0805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ресурстары және суды қолдану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6N0806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Агроинженерия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6N0807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шаруашылық ісі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6N0808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Топырақтану және агрохимия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Қызмет көрсету
</w:t>
            </w:r>
            <w:r>
              <w:rPr>
                <w:rFonts w:ascii="Times New Roman"/>
                <w:b w:val="false"/>
                <w:i w:val="false"/>
                <w:color w:val="000000"/>
                <w:sz w:val="20"/>
              </w:rPr>
              <w:t>
</w:t>
            </w:r>
          </w:p>
        </w:tc>
      </w:tr>
      <w:tr>
        <w:trPr>
          <w:trHeight w:val="750"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6N0901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Көлікті пайдалану және жүк қозғалысы
</w:t>
            </w:r>
            <w:r>
              <w:br/>
            </w:r>
            <w:r>
              <w:rPr>
                <w:rFonts w:ascii="Times New Roman"/>
                <w:b w:val="false"/>
                <w:i w:val="false"/>
                <w:color w:val="000000"/>
                <w:sz w:val="20"/>
              </w:rPr>
              <w:t>
мен тасымалдауды ұйымдастыру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6N0902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6N0903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Бағалау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6N0904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Жерге орналастыру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6N0905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Кадастр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6N0906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Тұрмыстық қызмет көрсету және сервис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050907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жұмыс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050908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 дем алу жұмысы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Денсаулық сақтау және әлеуметтік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қамтамасыз ету (медицина)
</w:t>
            </w:r>
            <w:r>
              <w:rPr>
                <w:rFonts w:ascii="Times New Roman"/>
                <w:b w:val="false"/>
                <w:i w:val="false"/>
                <w:color w:val="000000"/>
                <w:sz w:val="20"/>
              </w:rPr>
              <w:t>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6N1101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Ветеринария
</w:t>
            </w:r>
            <w:r>
              <w:rPr>
                <w:rFonts w:ascii="Times New Roman"/>
                <w:b w:val="false"/>
                <w:i w:val="false"/>
                <w:color w:val="000000"/>
                <w:sz w:val="20"/>
              </w:rPr>
              <w:t>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6N1201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Ветеринарлық медицина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6N1202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Ветеринарлық санитария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375"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м.а.
</w:t>
      </w:r>
      <w:r>
        <w:br/>
      </w:r>
      <w:r>
        <w:rPr>
          <w:rFonts w:ascii="Times New Roman"/>
          <w:b w:val="false"/>
          <w:i w:val="false"/>
          <w:color w:val="000000"/>
          <w:sz w:val="28"/>
        </w:rPr>
        <w:t>
                                   2005 жылғы 27 мамырдағы N 338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2005/2006 оқу жылына арналған сырттай оқу нысанындағы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кәсіптік жоғары білімді мамандар даярлауға мамандықтар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қимасында арналған мемлекеттік білім беру тапсырысы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3473"/>
        <w:gridCol w:w="1293"/>
        <w:gridCol w:w="1293"/>
        <w:gridCol w:w="1213"/>
        <w:gridCol w:w="1133"/>
        <w:gridCol w:w="1293"/>
        <w:gridCol w:w="1233"/>
        <w:gridCol w:w="1233"/>
      </w:tblGrid>
      <w:tr>
        <w:trPr>
          <w:trHeight w:val="330" w:hRule="atLeast"/>
        </w:trPr>
        <w:tc>
          <w:tcPr>
            <w:tcW w:w="15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Шифр
</w:t>
            </w:r>
          </w:p>
        </w:tc>
        <w:tc>
          <w:tcPr>
            <w:tcW w:w="3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Мамандық-
</w:t>
            </w:r>
            <w:r>
              <w:br/>
            </w:r>
            <w:r>
              <w:rPr>
                <w:rFonts w:ascii="Times New Roman"/>
                <w:b w:val="false"/>
                <w:i w:val="false"/>
                <w:color w:val="000000"/>
                <w:sz w:val="20"/>
              </w:rPr>
              <w:t>
тардың аты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беру гранттары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толық оқу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қысқартыл-
</w:t>
            </w:r>
            <w:r>
              <w:br/>
            </w:r>
            <w:r>
              <w:rPr>
                <w:rFonts w:ascii="Times New Roman"/>
                <w:b w:val="false"/>
                <w:i w:val="false"/>
                <w:color w:val="000000"/>
                <w:sz w:val="20"/>
              </w:rPr>
              <w:t>
ған оқу
</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
</w:t>
            </w:r>
            <w:r>
              <w:br/>
            </w:r>
            <w:r>
              <w:rPr>
                <w:rFonts w:ascii="Times New Roman"/>
                <w:b w:val="false"/>
                <w:i w:val="false"/>
                <w:color w:val="000000"/>
                <w:sz w:val="20"/>
              </w:rPr>
              <w:t>
зақ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орыс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
</w:t>
            </w:r>
            <w:r>
              <w:br/>
            </w:r>
            <w:r>
              <w:rPr>
                <w:rFonts w:ascii="Times New Roman"/>
                <w:b w:val="false"/>
                <w:i w:val="false"/>
                <w:color w:val="000000"/>
                <w:sz w:val="20"/>
              </w:rPr>
              <w:t>
зақ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орыс
</w:t>
            </w:r>
          </w:p>
        </w:tc>
      </w:tr>
      <w:tr>
        <w:trPr>
          <w:trHeight w:val="60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050101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Мектепке дейін
</w:t>
            </w:r>
            <w:r>
              <w:br/>
            </w:r>
            <w:r>
              <w:rPr>
                <w:rFonts w:ascii="Times New Roman"/>
                <w:b w:val="false"/>
                <w:i w:val="false"/>
                <w:color w:val="000000"/>
                <w:sz w:val="20"/>
              </w:rPr>
              <w:t>
оқыту және
</w:t>
            </w:r>
            <w:r>
              <w:br/>
            </w:r>
            <w:r>
              <w:rPr>
                <w:rFonts w:ascii="Times New Roman"/>
                <w:b w:val="false"/>
                <w:i w:val="false"/>
                <w:color w:val="000000"/>
                <w:sz w:val="20"/>
              </w:rPr>
              <w:t>
тәрбиелеу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050102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оқыту-
</w:t>
            </w:r>
            <w:r>
              <w:br/>
            </w:r>
            <w:r>
              <w:rPr>
                <w:rFonts w:ascii="Times New Roman"/>
                <w:b w:val="false"/>
                <w:i w:val="false"/>
                <w:color w:val="000000"/>
                <w:sz w:val="20"/>
              </w:rPr>
              <w:t>
дың педагогика-
</w:t>
            </w:r>
            <w:r>
              <w:br/>
            </w:r>
            <w:r>
              <w:rPr>
                <w:rFonts w:ascii="Times New Roman"/>
                <w:b w:val="false"/>
                <w:i w:val="false"/>
                <w:color w:val="000000"/>
                <w:sz w:val="20"/>
              </w:rPr>
              <w:t>
сы мен әдісте-
</w:t>
            </w:r>
            <w:r>
              <w:br/>
            </w:r>
            <w:r>
              <w:rPr>
                <w:rFonts w:ascii="Times New Roman"/>
                <w:b w:val="false"/>
                <w:i w:val="false"/>
                <w:color w:val="000000"/>
                <w:sz w:val="20"/>
              </w:rPr>
              <w:t>
месі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60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050103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Педагогика және
</w:t>
            </w:r>
            <w:r>
              <w:br/>
            </w:r>
            <w:r>
              <w:rPr>
                <w:rFonts w:ascii="Times New Roman"/>
                <w:b w:val="false"/>
                <w:i w:val="false"/>
                <w:color w:val="000000"/>
                <w:sz w:val="20"/>
              </w:rPr>
              <w:t>
психология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0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050104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әскери
</w:t>
            </w:r>
            <w:r>
              <w:br/>
            </w:r>
            <w:r>
              <w:rPr>
                <w:rFonts w:ascii="Times New Roman"/>
                <w:b w:val="false"/>
                <w:i w:val="false"/>
                <w:color w:val="000000"/>
                <w:sz w:val="20"/>
              </w:rPr>
              <w:t>
дайындық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050105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Дефектология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050106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Музыкалық білім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31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050107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Бейнелеу өнері
</w:t>
            </w:r>
            <w:r>
              <w:br/>
            </w:r>
            <w:r>
              <w:rPr>
                <w:rFonts w:ascii="Times New Roman"/>
                <w:b w:val="false"/>
                <w:i w:val="false"/>
                <w:color w:val="000000"/>
                <w:sz w:val="20"/>
              </w:rPr>
              <w:t>
және сызу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60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050108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Денешынықтыру
</w:t>
            </w:r>
            <w:r>
              <w:br/>
            </w:r>
            <w:r>
              <w:rPr>
                <w:rFonts w:ascii="Times New Roman"/>
                <w:b w:val="false"/>
                <w:i w:val="false"/>
                <w:color w:val="000000"/>
                <w:sz w:val="20"/>
              </w:rPr>
              <w:t>
және спорт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31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050109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31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050111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Информатика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31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050113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050114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0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050115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және эко-
</w:t>
            </w:r>
            <w:r>
              <w:br/>
            </w:r>
            <w:r>
              <w:rPr>
                <w:rFonts w:ascii="Times New Roman"/>
                <w:b w:val="false"/>
                <w:i w:val="false"/>
                <w:color w:val="000000"/>
                <w:sz w:val="20"/>
              </w:rPr>
              <w:t>
номика негіздері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050116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География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050117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тілі
</w:t>
            </w:r>
            <w:r>
              <w:br/>
            </w:r>
            <w:r>
              <w:rPr>
                <w:rFonts w:ascii="Times New Roman"/>
                <w:b w:val="false"/>
                <w:i w:val="false"/>
                <w:color w:val="000000"/>
                <w:sz w:val="20"/>
              </w:rPr>
              <w:t>
мен әдебиеті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050118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Орыс тілі
</w:t>
            </w:r>
            <w:r>
              <w:br/>
            </w:r>
            <w:r>
              <w:rPr>
                <w:rFonts w:ascii="Times New Roman"/>
                <w:b w:val="false"/>
                <w:i w:val="false"/>
                <w:color w:val="000000"/>
                <w:sz w:val="20"/>
              </w:rPr>
              <w:t>
мен әдебиеті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60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050119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 тілі:
</w:t>
            </w:r>
            <w:r>
              <w:br/>
            </w:r>
            <w:r>
              <w:rPr>
                <w:rFonts w:ascii="Times New Roman"/>
                <w:b w:val="false"/>
                <w:i w:val="false"/>
                <w:color w:val="000000"/>
                <w:sz w:val="20"/>
              </w:rPr>
              <w:t>
екі шет тілі,
</w:t>
            </w:r>
            <w:r>
              <w:br/>
            </w:r>
            <w:r>
              <w:rPr>
                <w:rFonts w:ascii="Times New Roman"/>
                <w:b w:val="false"/>
                <w:i w:val="false"/>
                <w:color w:val="000000"/>
                <w:sz w:val="20"/>
              </w:rPr>
              <w:t>
ағылшын тілі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33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050120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Кәсіптік білім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33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Қосындысы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w:t>
            </w:r>
          </w:p>
        </w:tc>
      </w:tr>
      <w:tr>
        <w:trPr>
          <w:trHeight w:val="151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
</w:t>
            </w:r>
            <w:r>
              <w:br/>
            </w:r>
            <w:r>
              <w:rPr>
                <w:rFonts w:ascii="Times New Roman"/>
                <w:b w:val="false"/>
                <w:i w:val="false"/>
                <w:color w:val="000000"/>
                <w:sz w:val="20"/>
              </w:rPr>
              <w:t>
публикасының
</w:t>
            </w:r>
            <w:r>
              <w:br/>
            </w:r>
            <w:r>
              <w:rPr>
                <w:rFonts w:ascii="Times New Roman"/>
                <w:b w:val="false"/>
                <w:i w:val="false"/>
                <w:color w:val="000000"/>
                <w:sz w:val="20"/>
              </w:rPr>
              <w:t>
азаматы емес
</w:t>
            </w:r>
            <w:r>
              <w:br/>
            </w:r>
            <w:r>
              <w:rPr>
                <w:rFonts w:ascii="Times New Roman"/>
                <w:b w:val="false"/>
                <w:i w:val="false"/>
                <w:color w:val="000000"/>
                <w:sz w:val="20"/>
              </w:rPr>
              <w:t>
ұлты қазақ
</w:t>
            </w:r>
            <w:r>
              <w:br/>
            </w:r>
            <w:r>
              <w:rPr>
                <w:rFonts w:ascii="Times New Roman"/>
                <w:b w:val="false"/>
                <w:i w:val="false"/>
                <w:color w:val="000000"/>
                <w:sz w:val="20"/>
              </w:rPr>
              <w:t>
азаматтарды
</w:t>
            </w:r>
            <w:r>
              <w:br/>
            </w:r>
            <w:r>
              <w:rPr>
                <w:rFonts w:ascii="Times New Roman"/>
                <w:b w:val="false"/>
                <w:i w:val="false"/>
                <w:color w:val="000000"/>
                <w:sz w:val="20"/>
              </w:rPr>
              <w:t>
оқыту үшін квота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
</w:t>
            </w:r>
            <w:r>
              <w:br/>
            </w:r>
            <w:r>
              <w:rPr>
                <w:rFonts w:ascii="Times New Roman"/>
                <w:b w:val="false"/>
                <w:i w:val="false"/>
                <w:color w:val="000000"/>
                <w:sz w:val="20"/>
              </w:rPr>
              <w:t>
үшін квота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1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II топтағы
</w:t>
            </w:r>
            <w:r>
              <w:br/>
            </w:r>
            <w:r>
              <w:rPr>
                <w:rFonts w:ascii="Times New Roman"/>
                <w:b w:val="false"/>
                <w:i w:val="false"/>
                <w:color w:val="000000"/>
                <w:sz w:val="20"/>
              </w:rPr>
              <w:t>
мүгедектер,
</w:t>
            </w:r>
            <w:r>
              <w:br/>
            </w:r>
            <w:r>
              <w:rPr>
                <w:rFonts w:ascii="Times New Roman"/>
                <w:b w:val="false"/>
                <w:i w:val="false"/>
                <w:color w:val="000000"/>
                <w:sz w:val="20"/>
              </w:rPr>
              <w:t>
бала кезінен
</w:t>
            </w:r>
            <w:r>
              <w:br/>
            </w:r>
            <w:r>
              <w:rPr>
                <w:rFonts w:ascii="Times New Roman"/>
                <w:b w:val="false"/>
                <w:i w:val="false"/>
                <w:color w:val="000000"/>
                <w:sz w:val="20"/>
              </w:rPr>
              <w:t>
мүгедектер,
</w:t>
            </w:r>
            <w:r>
              <w:br/>
            </w:r>
            <w:r>
              <w:rPr>
                <w:rFonts w:ascii="Times New Roman"/>
                <w:b w:val="false"/>
                <w:i w:val="false"/>
                <w:color w:val="000000"/>
                <w:sz w:val="20"/>
              </w:rPr>
              <w:t>
мүгедектер ба-
</w:t>
            </w:r>
            <w:r>
              <w:br/>
            </w:r>
            <w:r>
              <w:rPr>
                <w:rFonts w:ascii="Times New Roman"/>
                <w:b w:val="false"/>
                <w:i w:val="false"/>
                <w:color w:val="000000"/>
                <w:sz w:val="20"/>
              </w:rPr>
              <w:t>
лалар арасынан
</w:t>
            </w:r>
            <w:r>
              <w:br/>
            </w:r>
            <w:r>
              <w:rPr>
                <w:rFonts w:ascii="Times New Roman"/>
                <w:b w:val="false"/>
                <w:i w:val="false"/>
                <w:color w:val="000000"/>
                <w:sz w:val="20"/>
              </w:rPr>
              <w:t>
шыққан азамат-
</w:t>
            </w:r>
            <w:r>
              <w:br/>
            </w:r>
            <w:r>
              <w:rPr>
                <w:rFonts w:ascii="Times New Roman"/>
                <w:b w:val="false"/>
                <w:i w:val="false"/>
                <w:color w:val="000000"/>
                <w:sz w:val="20"/>
              </w:rPr>
              <w:t>
тар үшін квота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