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d115" w14:textId="172d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"Түстi металлургия ұйымдарын күтiп-ұстауға және пайдалануға қойылатын санитарлық-эпидемиологиялық талаптар" атты санитарлық-эпидемиологиялық ережелер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2005 жылғы 13 мамырдағы N 227 Бұйрығы. Қазақстан Республикасы Әділет министрлігінде 2005 жылғы 10 маусымда тіркелді. Тіркеу N 3674. Күші жойылды - Қазақстан Республикасы Денсаулық сақтау министрінің м.а. 2010 жылғы 11 тамыздағы N 628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2010.08.11 </w:t>
      </w:r>
      <w:r>
        <w:rPr>
          <w:rFonts w:ascii="Times New Roman"/>
          <w:b w:val="false"/>
          <w:i w:val="false"/>
          <w:color w:val="ff0000"/>
          <w:sz w:val="28"/>
        </w:rPr>
        <w:t>N 628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"Түстi металлургия ұйымдарын күтiп-ұстауға және пайдалануға қойылатын санитарлық-эпидемиологиялық талаптар" атты санитарлық-эпидемиологиялық ережелер мен нормалар бекiтiлсiн. </w:t>
      </w:r>
      <w:r>
        <w:br/>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3. Қазақстан Республикасы Денсаулық сақтау министрлiгiнiң Ұйымдастыру-құқықтық жұмыс департаментi (Акрачкова Д.В.) осы бұйрықты Қазақстан Республикасының Әдiлет министрлiгiнде мемлекеттiк тiркеуден өткеннен кейiн ресми жариялауға жолдансын.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r>
        <w:br/>
      </w:r>
      <w:r>
        <w:rPr>
          <w:rFonts w:ascii="Times New Roman"/>
          <w:b w:val="false"/>
          <w:i w:val="false"/>
          <w:color w:val="000000"/>
          <w:sz w:val="28"/>
        </w:rPr>
        <w:t xml:space="preserve">
      5.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13 мамырдағы   </w:t>
      </w:r>
      <w:r>
        <w:br/>
      </w:r>
      <w:r>
        <w:rPr>
          <w:rFonts w:ascii="Times New Roman"/>
          <w:b w:val="false"/>
          <w:i w:val="false"/>
          <w:color w:val="000000"/>
          <w:sz w:val="28"/>
        </w:rPr>
        <w:t xml:space="preserve">
N 227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"Түсті металлургия кәсіпорындарын қамтамасыз </w:t>
      </w:r>
      <w:r>
        <w:br/>
      </w:r>
      <w:r>
        <w:rPr>
          <w:rFonts w:ascii="Times New Roman"/>
          <w:b/>
          <w:i w:val="false"/>
          <w:color w:val="000000"/>
        </w:rPr>
        <w:t xml:space="preserve">
етуге және пайдалануға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w:t>
      </w:r>
      <w:r>
        <w:br/>
      </w:r>
      <w:r>
        <w:rPr>
          <w:rFonts w:ascii="Times New Roman"/>
          <w:b/>
          <w:i w:val="false"/>
          <w:color w:val="000000"/>
        </w:rPr>
        <w:t xml:space="preserve">
ережелері мен нормалары </w:t>
      </w:r>
    </w:p>
    <w:bookmarkEnd w:id="1"/>
    <w:p>
      <w:pPr>
        <w:spacing w:after="0"/>
        <w:ind w:left="0"/>
        <w:jc w:val="both"/>
      </w:pP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"Түсті металлургия объектілерін қамтамасыз етуге және пайдалануға қойылатын санитарлық-эпидемиологиялық талаптар" санитарлық-эпидемиологиялық ережелері мен нормалары (бұдан былай - санитарлық ережелер) жеке меншік түріне қарамастан ұйымдарға және жұмыстары түсті металлургия кәсіпорындарын жобалаумен, құрылыс тұрғызумен, қалпына келтірумен, пайдаға асырумен байланысты жеке тұлғаларға арналған.  </w:t>
      </w:r>
    </w:p>
    <w:bookmarkStart w:name="z4" w:id="3"/>
    <w:p>
      <w:pPr>
        <w:spacing w:after="0"/>
        <w:ind w:left="0"/>
        <w:jc w:val="both"/>
      </w:pPr>
      <w:r>
        <w:rPr>
          <w:rFonts w:ascii="Times New Roman"/>
          <w:b w:val="false"/>
          <w:i w:val="false"/>
          <w:color w:val="000000"/>
          <w:sz w:val="28"/>
        </w:rPr>
        <w:t xml:space="preserve">
      2. Осы санитарлық ережелерде келесі терминдер мен анықтамалар қолданылды: </w:t>
      </w:r>
      <w:r>
        <w:br/>
      </w:r>
      <w:r>
        <w:rPr>
          <w:rFonts w:ascii="Times New Roman"/>
          <w:b w:val="false"/>
          <w:i w:val="false"/>
          <w:color w:val="000000"/>
          <w:sz w:val="28"/>
        </w:rPr>
        <w:t xml:space="preserve">
      1) түсті металлургия кәсіпорындары - кен шығару және байытумен, түсті металдар мен олардың құймаларын өндіру және өңдеумен айналысатын өнеркәсіп саласы; </w:t>
      </w:r>
      <w:r>
        <w:br/>
      </w:r>
      <w:r>
        <w:rPr>
          <w:rFonts w:ascii="Times New Roman"/>
          <w:b w:val="false"/>
          <w:i w:val="false"/>
          <w:color w:val="000000"/>
          <w:sz w:val="28"/>
        </w:rPr>
        <w:t xml:space="preserve">
      2) кивцэтті құйма - металдарды бір агрегатта ала отырып, шихтаны күйдіру және еріту циклондық пеш пен еріту камерасында жүргізу процесі, ал келесі кезекте құйма шикізаттары (металдарды қалпына келтіру, айдау және конденсациялау) агрегаттың электротермиялық бөлігінде тарамдалады; </w:t>
      </w:r>
      <w:r>
        <w:br/>
      </w:r>
      <w:r>
        <w:rPr>
          <w:rFonts w:ascii="Times New Roman"/>
          <w:b w:val="false"/>
          <w:i w:val="false"/>
          <w:color w:val="000000"/>
          <w:sz w:val="28"/>
        </w:rPr>
        <w:t xml:space="preserve">
      3) зумпф - су немесе гидроқоспаны жинауға арналған шоғырлаушы сыйымдылық; </w:t>
      </w:r>
      <w:r>
        <w:br/>
      </w:r>
      <w:r>
        <w:rPr>
          <w:rFonts w:ascii="Times New Roman"/>
          <w:b w:val="false"/>
          <w:i w:val="false"/>
          <w:color w:val="000000"/>
          <w:sz w:val="28"/>
        </w:rPr>
        <w:t xml:space="preserve">
      4) конвертер - техникалық оттегімен, ауамен немесе басқа да тотықтырғыш газбен үрлеу арқылы штейннан құрыш, мыс алуға арналған агрегат; </w:t>
      </w:r>
      <w:r>
        <w:br/>
      </w:r>
      <w:r>
        <w:rPr>
          <w:rFonts w:ascii="Times New Roman"/>
          <w:b w:val="false"/>
          <w:i w:val="false"/>
          <w:color w:val="000000"/>
          <w:sz w:val="28"/>
        </w:rPr>
        <w:t xml:space="preserve">
      5) мульда - жинаушы машинаның пешіне шихтаны тиеуге арналған құйма құрыш қорап; </w:t>
      </w:r>
      <w:r>
        <w:br/>
      </w:r>
      <w:r>
        <w:rPr>
          <w:rFonts w:ascii="Times New Roman"/>
          <w:b w:val="false"/>
          <w:i w:val="false"/>
          <w:color w:val="000000"/>
          <w:sz w:val="28"/>
        </w:rPr>
        <w:t xml:space="preserve">
      6) реторта - әртүрлі заттарды қыздыруға және айдауға арналған бұрып апаратын құбыры бар химиялық ыдыс; </w:t>
      </w:r>
      <w:r>
        <w:br/>
      </w:r>
      <w:r>
        <w:rPr>
          <w:rFonts w:ascii="Times New Roman"/>
          <w:b w:val="false"/>
          <w:i w:val="false"/>
          <w:color w:val="000000"/>
          <w:sz w:val="28"/>
        </w:rPr>
        <w:t xml:space="preserve">
      7) фурма - металлургиялық агрегаттарға үрлеуге арналған қондырғы; </w:t>
      </w:r>
      <w:r>
        <w:br/>
      </w:r>
      <w:r>
        <w:rPr>
          <w:rFonts w:ascii="Times New Roman"/>
          <w:b w:val="false"/>
          <w:i w:val="false"/>
          <w:color w:val="000000"/>
          <w:sz w:val="28"/>
        </w:rPr>
        <w:t xml:space="preserve">
      8) футеровка - жағу пештерінің, сыйымдылық құбырларының ішкі қорғаушы беті; </w:t>
      </w:r>
      <w:r>
        <w:br/>
      </w:r>
      <w:r>
        <w:rPr>
          <w:rFonts w:ascii="Times New Roman"/>
          <w:b w:val="false"/>
          <w:i w:val="false"/>
          <w:color w:val="000000"/>
          <w:sz w:val="28"/>
        </w:rPr>
        <w:t xml:space="preserve">
      9) шликер - қорғасын тазартудың жанама шикізаты; </w:t>
      </w:r>
      <w:r>
        <w:br/>
      </w:r>
      <w:r>
        <w:rPr>
          <w:rFonts w:ascii="Times New Roman"/>
          <w:b w:val="false"/>
          <w:i w:val="false"/>
          <w:color w:val="000000"/>
          <w:sz w:val="28"/>
        </w:rPr>
        <w:t xml:space="preserve">
      10) шток - механизм бөліктерін поршенмен байланыстыруға арналған қайта түсу қозғалысын жасайтын цилиндрлі стержень. </w:t>
      </w:r>
    </w:p>
    <w:bookmarkEnd w:id="3"/>
    <w:bookmarkStart w:name="z5" w:id="4"/>
    <w:p>
      <w:pPr>
        <w:spacing w:after="0"/>
        <w:ind w:left="0"/>
        <w:jc w:val="left"/>
      </w:pPr>
      <w:r>
        <w:rPr>
          <w:rFonts w:ascii="Times New Roman"/>
          <w:b/>
          <w:i w:val="false"/>
          <w:color w:val="000000"/>
        </w:rPr>
        <w:t xml:space="preserve"> 
  2. Өнеркәсіп алаңының аумағына қойылатын </w:t>
      </w:r>
      <w:r>
        <w:br/>
      </w:r>
      <w:r>
        <w:rPr>
          <w:rFonts w:ascii="Times New Roman"/>
          <w:b/>
          <w:i w:val="false"/>
          <w:color w:val="000000"/>
        </w:rPr>
        <w:t xml:space="preserve">
санитарлық-эпидемиологиялық талаптар </w:t>
      </w:r>
    </w:p>
    <w:bookmarkEnd w:id="4"/>
    <w:p>
      <w:pPr>
        <w:spacing w:after="0"/>
        <w:ind w:left="0"/>
        <w:jc w:val="both"/>
      </w:pPr>
      <w:r>
        <w:rPr>
          <w:rFonts w:ascii="Times New Roman"/>
          <w:b w:val="false"/>
          <w:i w:val="false"/>
          <w:color w:val="000000"/>
          <w:sz w:val="28"/>
        </w:rPr>
        <w:t xml:space="preserve">      3. Түсті металлургия кәсіпорындарының өнеркәсіп алаңы іске қосылған құрылыс нормалары мен ережелеріне (бұдан былай - ҚНЕ) сәйкес келуі тиіс. </w:t>
      </w:r>
    </w:p>
    <w:bookmarkStart w:name="z6" w:id="5"/>
    <w:p>
      <w:pPr>
        <w:spacing w:after="0"/>
        <w:ind w:left="0"/>
        <w:jc w:val="both"/>
      </w:pPr>
      <w:r>
        <w:rPr>
          <w:rFonts w:ascii="Times New Roman"/>
          <w:b w:val="false"/>
          <w:i w:val="false"/>
          <w:color w:val="000000"/>
          <w:sz w:val="28"/>
        </w:rPr>
        <w:t xml:space="preserve">
      4. Фтор тұздарын өндіретін және алтын шығару фабрикаларының бак аппаратурасы ашылатын өндірістік және көмекші ғимараттардың жел соғатын жағында ашық алаңдарда жерлерінен 25 м-ден кем емес қашықтықта орналасуы тиіс. </w:t>
      </w:r>
    </w:p>
    <w:bookmarkEnd w:id="5"/>
    <w:bookmarkStart w:name="z7" w:id="6"/>
    <w:p>
      <w:pPr>
        <w:spacing w:after="0"/>
        <w:ind w:left="0"/>
        <w:jc w:val="both"/>
      </w:pPr>
      <w:r>
        <w:rPr>
          <w:rFonts w:ascii="Times New Roman"/>
          <w:b w:val="false"/>
          <w:i w:val="false"/>
          <w:color w:val="000000"/>
          <w:sz w:val="28"/>
        </w:rPr>
        <w:t xml:space="preserve">
      5. Алюминий электролизі корпустарында жабық және жартылай жабық желдетілмейтін ауласы бар құрылысқа тыйым салынады. </w:t>
      </w:r>
    </w:p>
    <w:bookmarkEnd w:id="6"/>
    <w:bookmarkStart w:name="z8" w:id="7"/>
    <w:p>
      <w:pPr>
        <w:spacing w:after="0"/>
        <w:ind w:left="0"/>
        <w:jc w:val="both"/>
      </w:pPr>
      <w:r>
        <w:rPr>
          <w:rFonts w:ascii="Times New Roman"/>
          <w:b w:val="false"/>
          <w:i w:val="false"/>
          <w:color w:val="000000"/>
          <w:sz w:val="28"/>
        </w:rPr>
        <w:t xml:space="preserve">
      6. Өнеркәсіп алаңының аумағында І және ІІ сыныптағы зияндылығы бар заттардан тұратын шикізат және радиоактивті заттар өндіруші ғимараттар мен құрылыстарда, сонымен қатар май және мазут қоймаларында өндірістік құбырларға ағатын өткізгіштері болуы керек. </w:t>
      </w:r>
    </w:p>
    <w:bookmarkEnd w:id="7"/>
    <w:bookmarkStart w:name="z9" w:id="8"/>
    <w:p>
      <w:pPr>
        <w:spacing w:after="0"/>
        <w:ind w:left="0"/>
        <w:jc w:val="left"/>
      </w:pPr>
      <w:r>
        <w:rPr>
          <w:rFonts w:ascii="Times New Roman"/>
          <w:b/>
          <w:i w:val="false"/>
          <w:color w:val="000000"/>
        </w:rPr>
        <w:t xml:space="preserve"> 
  3. Өндіріс ғимараттары мен құрылыстарына </w:t>
      </w:r>
      <w:r>
        <w:br/>
      </w:r>
      <w:r>
        <w:rPr>
          <w:rFonts w:ascii="Times New Roman"/>
          <w:b/>
          <w:i w:val="false"/>
          <w:color w:val="000000"/>
        </w:rPr>
        <w:t xml:space="preserve">
қойылатын талаптар </w:t>
      </w:r>
    </w:p>
    <w:bookmarkEnd w:id="8"/>
    <w:p>
      <w:pPr>
        <w:spacing w:after="0"/>
        <w:ind w:left="0"/>
        <w:jc w:val="both"/>
      </w:pPr>
      <w:r>
        <w:rPr>
          <w:rFonts w:ascii="Times New Roman"/>
          <w:b w:val="false"/>
          <w:i w:val="false"/>
          <w:color w:val="000000"/>
          <w:sz w:val="28"/>
        </w:rPr>
        <w:t xml:space="preserve">      7. Өндіріс ғимараттары мен құрылыстарын көлемді-жоспарлық және конструктивті шешім қабылдау істеп тұрған ҚНЕ талаптарына сәйкес келуі тиіс. </w:t>
      </w:r>
    </w:p>
    <w:bookmarkStart w:name="z10" w:id="9"/>
    <w:p>
      <w:pPr>
        <w:spacing w:after="0"/>
        <w:ind w:left="0"/>
        <w:jc w:val="both"/>
      </w:pPr>
      <w:r>
        <w:rPr>
          <w:rFonts w:ascii="Times New Roman"/>
          <w:b w:val="false"/>
          <w:i w:val="false"/>
          <w:color w:val="000000"/>
          <w:sz w:val="28"/>
        </w:rPr>
        <w:t xml:space="preserve">
      8. Бөлінген зиянды заттарды ескере отырып, өндіріс учаскелерінің ошақталуын қамтамасыз ету және олардың бір-біріне әсері болмауы тиіс: </w:t>
      </w:r>
      <w:r>
        <w:br/>
      </w:r>
      <w:r>
        <w:rPr>
          <w:rFonts w:ascii="Times New Roman"/>
          <w:b w:val="false"/>
          <w:i w:val="false"/>
          <w:color w:val="000000"/>
          <w:sz w:val="28"/>
        </w:rPr>
        <w:t xml:space="preserve">
      1) барлық өндірістерде - шикізат материалдарының қоймаларында; материалдарды бөлшектеу және ұсату учаскелерінде; күйдіру, қыздыру, біріктіру, агломерциялық, балқыту, гидрометаллургиялық, гидрохимиялық, электролиз, тазарту цехтарында; ерітінділерді даярлау және тазалау; реагенттерді даярлау және сақтау; электролитті фолтациялау және даярлау; ожауларды қырнау, қоюландыру, сүзгілеу, кептіру, өңдеу және жөндеу; балқыту пештерінің негізін жөндеу; алынатын жабдықтар мен алмалы-салмалы коммуникацияны тазалау және жуу бөлімдерінде; дайын өнімдерді өлшеп орау, буып-түю қоймаларында; өнеркәсіп ағындыларын залалсыздандыру; кептіру пештерін шаңды газды тазалау; вакуум-насостық бөлімдерде; өздігінен жүретін техника мен электрокарлар парктерінде; КИП, пульттық басқару орындарында; дем алу және тамақтану орындарында; </w:t>
      </w:r>
      <w:r>
        <w:br/>
      </w:r>
      <w:r>
        <w:rPr>
          <w:rFonts w:ascii="Times New Roman"/>
          <w:b w:val="false"/>
          <w:i w:val="false"/>
          <w:color w:val="000000"/>
          <w:sz w:val="28"/>
        </w:rPr>
        <w:t xml:space="preserve">
      2) глинозем өндірісінде - кремниден тазалау, қызыл шламды жуу және қоюландыру, өндірістік гидратты қырнау, декомпозициялау, даярлау, каустикалық соданы цистернадан лап шығару, карбонизациялау, кальцинациялау, қотару; аппараттардың қақпақтарында және ыстық тік аппараттарының жоғарғы басындағы жұмыс аймақтарында; </w:t>
      </w:r>
      <w:r>
        <w:br/>
      </w:r>
      <w:r>
        <w:rPr>
          <w:rFonts w:ascii="Times New Roman"/>
          <w:b w:val="false"/>
          <w:i w:val="false"/>
          <w:color w:val="000000"/>
          <w:sz w:val="28"/>
        </w:rPr>
        <w:t xml:space="preserve">
      3) Электролиттік тәсілмен алюминий өндіру - электролизерларды жалпы жөндеу, электролиздік өндірістің қатты қалдықтарын газды тазалау және қайта өңдеу ерітінділерінен фтор тұздарын регенерациялау цехтарында; электроқұюда; электролизерларды жалпы жөндеу цехтарында - электролизерларды демонтаждау, қалың массаны даярлау бөлімдерінде, пісіру: фтор тұздарын регенерациялау цехтарында - қырнау және кремнийден тазарту бөлімдерінде; </w:t>
      </w:r>
      <w:r>
        <w:br/>
      </w:r>
      <w:r>
        <w:rPr>
          <w:rFonts w:ascii="Times New Roman"/>
          <w:b w:val="false"/>
          <w:i w:val="false"/>
          <w:color w:val="000000"/>
          <w:sz w:val="28"/>
        </w:rPr>
        <w:t xml:space="preserve">
      4) электродтық өнімдерді, анодтық массаны және күйген анодтарды өндіруде - пек даярлау, жасыл анодтарды араластыру-құю, күйдіру, анодтарды демонтаждау және монтаждау; </w:t>
      </w:r>
      <w:r>
        <w:br/>
      </w:r>
      <w:r>
        <w:rPr>
          <w:rFonts w:ascii="Times New Roman"/>
          <w:b w:val="false"/>
          <w:i w:val="false"/>
          <w:color w:val="000000"/>
          <w:sz w:val="28"/>
        </w:rPr>
        <w:t xml:space="preserve">
      5) техникалық көміртегін өндіруде - ұстап қалу (тұту), қайта өңдеу, дайын өнімдерді буу, жинақтау бөлімдері, айналмалы резинокордты контейнерлерді тазарту және жөндеу учаскелері; тұту бөлімдерінің жеңдерін демонтаждау және монтаждау; </w:t>
      </w:r>
      <w:r>
        <w:br/>
      </w:r>
      <w:r>
        <w:rPr>
          <w:rFonts w:ascii="Times New Roman"/>
          <w:b w:val="false"/>
          <w:i w:val="false"/>
          <w:color w:val="000000"/>
          <w:sz w:val="28"/>
        </w:rPr>
        <w:t xml:space="preserve">
      6) техникалық таза кремний өндірісінде - дайын өнімдерді өңдеу бөлімдері; </w:t>
      </w:r>
      <w:r>
        <w:br/>
      </w:r>
      <w:r>
        <w:rPr>
          <w:rFonts w:ascii="Times New Roman"/>
          <w:b w:val="false"/>
          <w:i w:val="false"/>
          <w:color w:val="000000"/>
          <w:sz w:val="28"/>
        </w:rPr>
        <w:t xml:space="preserve">
      7) фтор қосындылары өндірісінде - пеш бөлімдері, еріткіш қышқылдарды мөлшерлеу, адсорбциялық тазарту және құю бөлімдері, тұздарды пісіру учаскелері; </w:t>
      </w:r>
      <w:r>
        <w:br/>
      </w:r>
      <w:r>
        <w:rPr>
          <w:rFonts w:ascii="Times New Roman"/>
          <w:b w:val="false"/>
          <w:i w:val="false"/>
          <w:color w:val="000000"/>
          <w:sz w:val="28"/>
        </w:rPr>
        <w:t xml:space="preserve">
      8) екіншілік алюминий өндірісінде - алюминий жаңқаларын кептіру, флюстерді қалпына келтіру және дайындау, қалдықтарды сақтау бөлімдері; </w:t>
      </w:r>
      <w:r>
        <w:br/>
      </w:r>
      <w:r>
        <w:rPr>
          <w:rFonts w:ascii="Times New Roman"/>
          <w:b w:val="false"/>
          <w:i w:val="false"/>
          <w:color w:val="000000"/>
          <w:sz w:val="28"/>
        </w:rPr>
        <w:t xml:space="preserve">
      9) мырыш өндірісінде - анодтар мен катодтарды дайындау процестері, дростарды өңдеу, иректі құбырларды жуу және дәнекерлеу; </w:t>
      </w:r>
      <w:r>
        <w:br/>
      </w:r>
      <w:r>
        <w:rPr>
          <w:rFonts w:ascii="Times New Roman"/>
          <w:b w:val="false"/>
          <w:i w:val="false"/>
          <w:color w:val="000000"/>
          <w:sz w:val="28"/>
        </w:rPr>
        <w:t xml:space="preserve">
      10) мысты отпен тазарту - анодтық, вайербарстық, оттегісіз мыс алу бөлімдері; </w:t>
      </w:r>
      <w:r>
        <w:br/>
      </w:r>
      <w:r>
        <w:rPr>
          <w:rFonts w:ascii="Times New Roman"/>
          <w:b w:val="false"/>
          <w:i w:val="false"/>
          <w:color w:val="000000"/>
          <w:sz w:val="28"/>
        </w:rPr>
        <w:t xml:space="preserve">
      11) мыс электролизі цехтарында - шлам өңдеу бөлімдері; </w:t>
      </w:r>
      <w:r>
        <w:br/>
      </w:r>
      <w:r>
        <w:rPr>
          <w:rFonts w:ascii="Times New Roman"/>
          <w:b w:val="false"/>
          <w:i w:val="false"/>
          <w:color w:val="000000"/>
          <w:sz w:val="28"/>
        </w:rPr>
        <w:t xml:space="preserve">
      12) никель өндірісінде - брикеттеу, орау, файнштейнді бөлу, күкіртқышқылды никель алу процестері, анодтық, никельдің шала тотығын тотықсыздандыру, автоклавтық-химиялық бөлімдері, күкіртті пайдалану цехтары, сұйық күкірт қоймалары, ұнтақтау-араластыру және кептіру-престеу цехтарында - ыстық қоспаны, коллекторлар және циклондарды түсіру, қайтару торабы, брикеттік процестер учаскелері; балқыту цехтарында - конвертерлік қалдықтарды азайту процестері, конвертерлік және құю бөлімдері; күйдіру-қалпына келтіру цехтарында - шырақ қалдықтарын межесізендіру; гидрометаллургиялық цехтарда - түсті металдарды тұндыру бөлімдері; никелді электролитикалық тазалау цехтарында - көмекші материалдарды сақтау және өңдеу бөлмелері; </w:t>
      </w:r>
      <w:r>
        <w:br/>
      </w:r>
      <w:r>
        <w:rPr>
          <w:rFonts w:ascii="Times New Roman"/>
          <w:b w:val="false"/>
          <w:i w:val="false"/>
          <w:color w:val="000000"/>
          <w:sz w:val="28"/>
        </w:rPr>
        <w:t xml:space="preserve">
      13) кобальт цехтарында - сынықтар мен қалдықтарды өңдеу процестері, хлорға арналған таратқыш қондырғылар; </w:t>
      </w:r>
      <w:r>
        <w:br/>
      </w:r>
      <w:r>
        <w:rPr>
          <w:rFonts w:ascii="Times New Roman"/>
          <w:b w:val="false"/>
          <w:i w:val="false"/>
          <w:color w:val="000000"/>
          <w:sz w:val="28"/>
        </w:rPr>
        <w:t xml:space="preserve">
      14) карбонилді процеспен никель алу өндірісінде - никель карбонилін синтездеу, аршу, ыдырату, ұнтақпен өңдеу, көміртегі тотығын алу, газгольдерлер бөлімдері; аршып өңдеу бөлімінде - кубтық қалдықтарды, никель карбонилдері және кубтық қалдықтарына арналған ыдыстарды газсыздандыру; ұнтақтарды өңдеу бөлімдерінде - брикеттеу; </w:t>
      </w:r>
      <w:r>
        <w:br/>
      </w:r>
      <w:r>
        <w:rPr>
          <w:rFonts w:ascii="Times New Roman"/>
          <w:b w:val="false"/>
          <w:i w:val="false"/>
          <w:color w:val="000000"/>
          <w:sz w:val="28"/>
        </w:rPr>
        <w:t xml:space="preserve">
      15) магний өндірісінде - магний мен оның қорытпаларын құю, суыту, қолданылған электролиттерді қайта өңдеу бөлімдері; магний-сынап қорытпаларын балқыту, магний-сынап қорытпаларының кесектерін қыздыру, оларды прокаттау, жинау және табақтарды кесу учаскелері; </w:t>
      </w:r>
      <w:r>
        <w:br/>
      </w:r>
      <w:r>
        <w:rPr>
          <w:rFonts w:ascii="Times New Roman"/>
          <w:b w:val="false"/>
          <w:i w:val="false"/>
          <w:color w:val="000000"/>
          <w:sz w:val="28"/>
        </w:rPr>
        <w:t xml:space="preserve">
      16) алтынды бөліп алу кәсіпорындарында - амальгамациялық қайта балқытуды сорбциялау, регенерациялау, реторттық пештер, алтын тұнбаларын қышқылды өңдеу, шламдарды, реагенттері бар бөшкелерді дайындау бөлімдері; </w:t>
      </w:r>
      <w:r>
        <w:br/>
      </w:r>
      <w:r>
        <w:rPr>
          <w:rFonts w:ascii="Times New Roman"/>
          <w:b w:val="false"/>
          <w:i w:val="false"/>
          <w:color w:val="000000"/>
          <w:sz w:val="28"/>
        </w:rPr>
        <w:t xml:space="preserve">
      17) платина мен платиноидтар алуда - шикізаттарды қабылдау және сынақтан өткізу, дайын өнімдерді қабылдау, әрбір металл үшін химиялық және электролитикалық процестер, ерітінділер мен ұнтақты өнімдерді құрамын байыту бөлімдері. Бөлімдердің әрқайсысының галереяға шығатын жеке есіктері болуы керек; </w:t>
      </w:r>
      <w:r>
        <w:br/>
      </w:r>
      <w:r>
        <w:rPr>
          <w:rFonts w:ascii="Times New Roman"/>
          <w:b w:val="false"/>
          <w:i w:val="false"/>
          <w:color w:val="000000"/>
          <w:sz w:val="28"/>
        </w:rPr>
        <w:t xml:space="preserve">
      18) қалайы және оның негізіндегі қорытпалар өндірісі - қара қалайыны вакуумдық тазарту қондырғылары, пештердің индукторларын қуаттандыратын генераторлар; босатылып алынған алюминий және сурьма жиындыларын суыту және сақтау учаскелері. </w:t>
      </w:r>
    </w:p>
    <w:bookmarkEnd w:id="9"/>
    <w:bookmarkStart w:name="z11" w:id="10"/>
    <w:p>
      <w:pPr>
        <w:spacing w:after="0"/>
        <w:ind w:left="0"/>
        <w:jc w:val="both"/>
      </w:pPr>
      <w:r>
        <w:rPr>
          <w:rFonts w:ascii="Times New Roman"/>
          <w:b w:val="false"/>
          <w:i w:val="false"/>
          <w:color w:val="000000"/>
          <w:sz w:val="28"/>
        </w:rPr>
        <w:t xml:space="preserve">
      9. Агломерациялық бөлімдерде: агломерациялық машиналардың артқы бөлігін агломерациялық корпустың барлық негізгі бөлмелерінен оқшаулау қажет; агломерациялық бөлімнің бөлмелері мен таспалардың бос жүрісі арасында торлы жабын қондырылмауы тиіс. </w:t>
      </w:r>
    </w:p>
    <w:bookmarkEnd w:id="10"/>
    <w:bookmarkStart w:name="z12" w:id="11"/>
    <w:p>
      <w:pPr>
        <w:spacing w:after="0"/>
        <w:ind w:left="0"/>
        <w:jc w:val="both"/>
      </w:pPr>
      <w:r>
        <w:rPr>
          <w:rFonts w:ascii="Times New Roman"/>
          <w:b w:val="false"/>
          <w:i w:val="false"/>
          <w:color w:val="000000"/>
          <w:sz w:val="28"/>
        </w:rPr>
        <w:t xml:space="preserve">
      10. Карбонилді әдіспен никель өндірісінде барлық реакторлар, ректификациялық бағаналар, ыдыратқыштар никель карбонилін синтездеу, ректификациялау және ыдырату барысында галереяға шығатын сыртқы есігі бар жабық бөлмеде орналасуы қажет. Әрбір бөліктердің есігінде ауа тарайтын тұрақты қондырғыдан газге қарсы түтікшені қосатын штуцерлермен жабдықталады. </w:t>
      </w:r>
    </w:p>
    <w:bookmarkEnd w:id="11"/>
    <w:bookmarkStart w:name="z13" w:id="12"/>
    <w:p>
      <w:pPr>
        <w:spacing w:after="0"/>
        <w:ind w:left="0"/>
        <w:jc w:val="both"/>
      </w:pPr>
      <w:r>
        <w:rPr>
          <w:rFonts w:ascii="Times New Roman"/>
          <w:b w:val="false"/>
          <w:i w:val="false"/>
          <w:color w:val="000000"/>
          <w:sz w:val="28"/>
        </w:rPr>
        <w:t xml:space="preserve">
      11. Жаңадан салынған ғимараттардың алюминий электролизі мен тазарту корпустарында ауаның табиғи ағымы төменнен электролизерлардың ұзына бойлап корпустың барлық ұзындығында болуын қамтамасыз етілуі тиіс. </w:t>
      </w:r>
    </w:p>
    <w:bookmarkEnd w:id="12"/>
    <w:bookmarkStart w:name="z14" w:id="13"/>
    <w:p>
      <w:pPr>
        <w:spacing w:after="0"/>
        <w:ind w:left="0"/>
        <w:jc w:val="both"/>
      </w:pPr>
      <w:r>
        <w:rPr>
          <w:rFonts w:ascii="Times New Roman"/>
          <w:b w:val="false"/>
          <w:i w:val="false"/>
          <w:color w:val="000000"/>
          <w:sz w:val="28"/>
        </w:rPr>
        <w:t xml:space="preserve">
      12. Бөлмелердің айтарлықтай жылы төбелерінде сөнбейтін аэрациондық шамдар немесе шахталар қондырылуы керек. </w:t>
      </w:r>
    </w:p>
    <w:bookmarkEnd w:id="13"/>
    <w:bookmarkStart w:name="z15" w:id="14"/>
    <w:p>
      <w:pPr>
        <w:spacing w:after="0"/>
        <w:ind w:left="0"/>
        <w:jc w:val="both"/>
      </w:pPr>
      <w:r>
        <w:rPr>
          <w:rFonts w:ascii="Times New Roman"/>
          <w:b w:val="false"/>
          <w:i w:val="false"/>
          <w:color w:val="000000"/>
          <w:sz w:val="28"/>
        </w:rPr>
        <w:t xml:space="preserve">
      13. Фторлы қосылыстар бөлетін өндіріс бөлмелердегі және фтор өндірісіне жақын орналасқан басқа цехтардағы жарық түсетін тесіктерді бітеу үшін фтордың әсеріне берік мөлдір материалдар қолданылуы керек. </w:t>
      </w:r>
    </w:p>
    <w:bookmarkEnd w:id="14"/>
    <w:bookmarkStart w:name="z16" w:id="15"/>
    <w:p>
      <w:pPr>
        <w:spacing w:after="0"/>
        <w:ind w:left="0"/>
        <w:jc w:val="both"/>
      </w:pPr>
      <w:r>
        <w:rPr>
          <w:rFonts w:ascii="Times New Roman"/>
          <w:b w:val="false"/>
          <w:i w:val="false"/>
          <w:color w:val="000000"/>
          <w:sz w:val="28"/>
        </w:rPr>
        <w:t xml:space="preserve">
      14. Көп мөлшерде жылу және зиянды заттар бөлетін көп қабатты бөлімдердің жабындыларында (электродтық масса өндіруде, қара никель өндіруде балқыту бөлімдері) ашық тесіктер болған жағдайда әрбір қабаттың бөлек желдетілуін қамтамасыз ететін қондырғылар қарастырылады. </w:t>
      </w:r>
    </w:p>
    <w:bookmarkEnd w:id="15"/>
    <w:bookmarkStart w:name="z17" w:id="16"/>
    <w:p>
      <w:pPr>
        <w:spacing w:after="0"/>
        <w:ind w:left="0"/>
        <w:jc w:val="both"/>
      </w:pPr>
      <w:r>
        <w:rPr>
          <w:rFonts w:ascii="Times New Roman"/>
          <w:b w:val="false"/>
          <w:i w:val="false"/>
          <w:color w:val="000000"/>
          <w:sz w:val="28"/>
        </w:rPr>
        <w:t xml:space="preserve">
      15. Магний электролизі корпусының ток және хлор өткізгіштері жабық емес жартылай үй асты бөлмелері, үйдің тереңдетілген учаскелері (транспортерлардың, сорғыштардың, жинағыштар жанындағы арнайы ойықтар) үнемі желдетіліп тұруы тиіс. </w:t>
      </w:r>
    </w:p>
    <w:bookmarkEnd w:id="16"/>
    <w:bookmarkStart w:name="z18" w:id="17"/>
    <w:p>
      <w:pPr>
        <w:spacing w:after="0"/>
        <w:ind w:left="0"/>
        <w:jc w:val="both"/>
      </w:pPr>
      <w:r>
        <w:rPr>
          <w:rFonts w:ascii="Times New Roman"/>
          <w:b w:val="false"/>
          <w:i w:val="false"/>
          <w:color w:val="000000"/>
          <w:sz w:val="28"/>
        </w:rPr>
        <w:t xml:space="preserve">
      16. Сынап буының ауаға таралу қаупі бар бөлмелер сынаппен және оның қосындыларымен және сынап толтырылған құралдармен жұмыс істеуге арналған өндірістік және зертханалық орындарды жобалау, жабдықтау, пайдаланудың санитарлық ережелерінің талаптарын қанағаттандыруы қажет. </w:t>
      </w:r>
    </w:p>
    <w:bookmarkEnd w:id="17"/>
    <w:bookmarkStart w:name="z19" w:id="18"/>
    <w:p>
      <w:pPr>
        <w:spacing w:after="0"/>
        <w:ind w:left="0"/>
        <w:jc w:val="both"/>
      </w:pPr>
      <w:r>
        <w:rPr>
          <w:rFonts w:ascii="Times New Roman"/>
          <w:b w:val="false"/>
          <w:i w:val="false"/>
          <w:color w:val="000000"/>
          <w:sz w:val="28"/>
        </w:rPr>
        <w:t xml:space="preserve">
      17. Өндіріс орындарында орналасқан үнемі қызметтегі жұмысшылар отыратын жабдықтарды қашықтықта бақылау және басқару пульттары қызметкерлердің жұмысы үшін қалыпты жағдайды қамтамасыз ететін қондырғылармен жабдықталған жабық орындарда немесе арнайы бөлмелерде жайғастырылады (шуды басу, кондиционерлік немесе таза ауа беру). </w:t>
      </w:r>
    </w:p>
    <w:bookmarkEnd w:id="18"/>
    <w:bookmarkStart w:name="z20" w:id="19"/>
    <w:p>
      <w:pPr>
        <w:spacing w:after="0"/>
        <w:ind w:left="0"/>
        <w:jc w:val="left"/>
      </w:pPr>
      <w:r>
        <w:rPr>
          <w:rFonts w:ascii="Times New Roman"/>
          <w:b/>
          <w:i w:val="false"/>
          <w:color w:val="000000"/>
        </w:rPr>
        <w:t xml:space="preserve"> 
  4. Технологиялық процестер мен жабдықтарға </w:t>
      </w:r>
      <w:r>
        <w:br/>
      </w:r>
      <w:r>
        <w:rPr>
          <w:rFonts w:ascii="Times New Roman"/>
          <w:b/>
          <w:i w:val="false"/>
          <w:color w:val="000000"/>
        </w:rPr>
        <w:t xml:space="preserve">
қойылатын талаптар </w:t>
      </w:r>
    </w:p>
    <w:bookmarkEnd w:id="19"/>
    <w:p>
      <w:pPr>
        <w:spacing w:after="0"/>
        <w:ind w:left="0"/>
        <w:jc w:val="both"/>
      </w:pPr>
      <w:r>
        <w:rPr>
          <w:rFonts w:ascii="Times New Roman"/>
          <w:b w:val="false"/>
          <w:i w:val="false"/>
          <w:color w:val="000000"/>
          <w:sz w:val="28"/>
        </w:rPr>
        <w:t xml:space="preserve">      18. Тазартқыш қондырғылардан шаңдарды түсіру және оны тасымалдау механикаландырылып, шаңды болдырмауы қажет. </w:t>
      </w:r>
    </w:p>
    <w:bookmarkStart w:name="z21" w:id="20"/>
    <w:p>
      <w:pPr>
        <w:spacing w:after="0"/>
        <w:ind w:left="0"/>
        <w:jc w:val="both"/>
      </w:pPr>
      <w:r>
        <w:rPr>
          <w:rFonts w:ascii="Times New Roman"/>
          <w:b w:val="false"/>
          <w:i w:val="false"/>
          <w:color w:val="000000"/>
          <w:sz w:val="28"/>
        </w:rPr>
        <w:t xml:space="preserve">
      19. Құрал-жабдықтардың жабу және сору конструкциялары қызмет етуі мен жөндеуге қол жетімділікті қамтамасыз етуі тиіс. </w:t>
      </w:r>
    </w:p>
    <w:bookmarkEnd w:id="20"/>
    <w:bookmarkStart w:name="z22" w:id="21"/>
    <w:p>
      <w:pPr>
        <w:spacing w:after="0"/>
        <w:ind w:left="0"/>
        <w:jc w:val="both"/>
      </w:pPr>
      <w:r>
        <w:rPr>
          <w:rFonts w:ascii="Times New Roman"/>
          <w:b w:val="false"/>
          <w:i w:val="false"/>
          <w:color w:val="000000"/>
          <w:sz w:val="28"/>
        </w:rPr>
        <w:t xml:space="preserve">
      20. Реагенттерді дайындайтын және қолданатын жерлерде жергілікті сорғыштар болуы керек: </w:t>
      </w:r>
      <w:r>
        <w:br/>
      </w:r>
      <w:r>
        <w:rPr>
          <w:rFonts w:ascii="Times New Roman"/>
          <w:b w:val="false"/>
          <w:i w:val="false"/>
          <w:color w:val="000000"/>
          <w:sz w:val="28"/>
        </w:rPr>
        <w:t xml:space="preserve">
      1) реагенттері бар тараларды ашу және қотару камераларынан; </w:t>
      </w:r>
      <w:r>
        <w:br/>
      </w:r>
      <w:r>
        <w:rPr>
          <w:rFonts w:ascii="Times New Roman"/>
          <w:b w:val="false"/>
          <w:i w:val="false"/>
          <w:color w:val="000000"/>
          <w:sz w:val="28"/>
        </w:rPr>
        <w:t xml:space="preserve">
      2) реагенттерді, реакторларды және жинағыш чандарды қоректендірушілерден; </w:t>
      </w:r>
      <w:r>
        <w:br/>
      </w:r>
      <w:r>
        <w:rPr>
          <w:rFonts w:ascii="Times New Roman"/>
          <w:b w:val="false"/>
          <w:i w:val="false"/>
          <w:color w:val="000000"/>
          <w:sz w:val="28"/>
        </w:rPr>
        <w:t xml:space="preserve">
      3) өнеркәсіптік ағындыларды залалсыздандыру бөлімдерінде залалсыздандыру аппаратурасынан. </w:t>
      </w:r>
    </w:p>
    <w:bookmarkEnd w:id="21"/>
    <w:bookmarkStart w:name="z23" w:id="22"/>
    <w:p>
      <w:pPr>
        <w:spacing w:after="0"/>
        <w:ind w:left="0"/>
        <w:jc w:val="both"/>
      </w:pPr>
      <w:r>
        <w:rPr>
          <w:rFonts w:ascii="Times New Roman"/>
          <w:b w:val="false"/>
          <w:i w:val="false"/>
          <w:color w:val="000000"/>
          <w:sz w:val="28"/>
        </w:rPr>
        <w:t xml:space="preserve">
      21. Ерітінді күбілер мен жұмсалған бактарды тазарту және реагент ыдыстарын жуу механикаландырылған әдіспен жүргізілуі қажет; жуынды сулар өндірістік құбырларға ағуы керек. </w:t>
      </w:r>
    </w:p>
    <w:bookmarkEnd w:id="22"/>
    <w:bookmarkStart w:name="z24" w:id="23"/>
    <w:p>
      <w:pPr>
        <w:spacing w:after="0"/>
        <w:ind w:left="0"/>
        <w:jc w:val="both"/>
      </w:pPr>
      <w:r>
        <w:rPr>
          <w:rFonts w:ascii="Times New Roman"/>
          <w:b w:val="false"/>
          <w:i w:val="false"/>
          <w:color w:val="000000"/>
          <w:sz w:val="28"/>
        </w:rPr>
        <w:t xml:space="preserve">
      22. Құрамында І-ІІІ класс қауіптіліктегі зиянды заттары бар қойыртпақтарды сүзуге арналған сүзгіш-престер мен вакуум-сүзгіштер жабындармен қамтамасыз етілуі керек. </w:t>
      </w:r>
    </w:p>
    <w:bookmarkEnd w:id="23"/>
    <w:bookmarkStart w:name="z25" w:id="24"/>
    <w:p>
      <w:pPr>
        <w:spacing w:after="0"/>
        <w:ind w:left="0"/>
        <w:jc w:val="both"/>
      </w:pPr>
      <w:r>
        <w:rPr>
          <w:rFonts w:ascii="Times New Roman"/>
          <w:b w:val="false"/>
          <w:i w:val="false"/>
          <w:color w:val="000000"/>
          <w:sz w:val="28"/>
        </w:rPr>
        <w:t xml:space="preserve">
      23. Реагенттік және дренаждық бөлімдердің насостарын іске қосу жұмсалатын бактың және дренаждық зумпфенің деңгейіне байланысты автоматты орындалуы керек. </w:t>
      </w:r>
    </w:p>
    <w:bookmarkEnd w:id="24"/>
    <w:bookmarkStart w:name="z26" w:id="25"/>
    <w:p>
      <w:pPr>
        <w:spacing w:after="0"/>
        <w:ind w:left="0"/>
        <w:jc w:val="both"/>
      </w:pPr>
      <w:r>
        <w:rPr>
          <w:rFonts w:ascii="Times New Roman"/>
          <w:b w:val="false"/>
          <w:i w:val="false"/>
          <w:color w:val="000000"/>
          <w:sz w:val="28"/>
        </w:rPr>
        <w:t xml:space="preserve">
      24. 1 және 11 класс қауіптігі бар заттарды залалсыздандыру аспирациямен, бақылау және қашықтықта басқару құралдарымен қамтамасыз етілген өтпейтін жабдықтарда іске асуы қажет. </w:t>
      </w:r>
    </w:p>
    <w:bookmarkEnd w:id="25"/>
    <w:bookmarkStart w:name="z27" w:id="26"/>
    <w:p>
      <w:pPr>
        <w:spacing w:after="0"/>
        <w:ind w:left="0"/>
        <w:jc w:val="both"/>
      </w:pPr>
      <w:r>
        <w:rPr>
          <w:rFonts w:ascii="Times New Roman"/>
          <w:b w:val="false"/>
          <w:i w:val="false"/>
          <w:color w:val="000000"/>
          <w:sz w:val="28"/>
        </w:rPr>
        <w:t xml:space="preserve">
      25. Құрғақ концентраттарды түсіру, елеу, шикіқұрамдау процестері механикаландырылған болуы керек. </w:t>
      </w:r>
    </w:p>
    <w:bookmarkEnd w:id="26"/>
    <w:bookmarkStart w:name="z28" w:id="27"/>
    <w:p>
      <w:pPr>
        <w:spacing w:after="0"/>
        <w:ind w:left="0"/>
        <w:jc w:val="both"/>
      </w:pPr>
      <w:r>
        <w:rPr>
          <w:rFonts w:ascii="Times New Roman"/>
          <w:b w:val="false"/>
          <w:i w:val="false"/>
          <w:color w:val="000000"/>
          <w:sz w:val="28"/>
        </w:rPr>
        <w:t xml:space="preserve">
      26. Ыстық агломераттарды суыту, ылғалдау және қайтару арнайы құрылғыларда жүргізілуі керек. Температураға және түсетін агломераттың мөлшеріне байланысты, ылғалдау үшін берілетін су автоматты түрде реттелуі тиіс. Салқындатқыштар ішінде пайда болған шаң мен бу жергілікті желдеткіштер арқылы сорылып, соңынан тазартылуы керек. </w:t>
      </w:r>
    </w:p>
    <w:bookmarkEnd w:id="27"/>
    <w:bookmarkStart w:name="z29" w:id="28"/>
    <w:p>
      <w:pPr>
        <w:spacing w:after="0"/>
        <w:ind w:left="0"/>
        <w:jc w:val="both"/>
      </w:pPr>
      <w:r>
        <w:rPr>
          <w:rFonts w:ascii="Times New Roman"/>
          <w:b w:val="false"/>
          <w:i w:val="false"/>
          <w:color w:val="000000"/>
          <w:sz w:val="28"/>
        </w:rPr>
        <w:t xml:space="preserve">
      27. Агломерациондық машиналардың коллекторындағы технологиялық вакуумды пайдаланған кезде шаң жиналатын қаптан шаңның шығу қауіпі болғанда, қақпақшалар арқылы бұғаттауды қарастыру керек. </w:t>
      </w:r>
    </w:p>
    <w:bookmarkEnd w:id="28"/>
    <w:bookmarkStart w:name="z30" w:id="29"/>
    <w:p>
      <w:pPr>
        <w:spacing w:after="0"/>
        <w:ind w:left="0"/>
        <w:jc w:val="both"/>
      </w:pPr>
      <w:r>
        <w:rPr>
          <w:rFonts w:ascii="Times New Roman"/>
          <w:b w:val="false"/>
          <w:i w:val="false"/>
          <w:color w:val="000000"/>
          <w:sz w:val="28"/>
        </w:rPr>
        <w:t xml:space="preserve">
      28. Агломератты тасу және қайтару үшін жабық транспорт қолданылады (виброконвейерлер, пневмотранспорт, жабық скипті көтергіштер т.б.). </w:t>
      </w:r>
    </w:p>
    <w:bookmarkEnd w:id="29"/>
    <w:bookmarkStart w:name="z31" w:id="30"/>
    <w:p>
      <w:pPr>
        <w:spacing w:after="0"/>
        <w:ind w:left="0"/>
        <w:jc w:val="both"/>
      </w:pPr>
      <w:r>
        <w:rPr>
          <w:rFonts w:ascii="Times New Roman"/>
          <w:b w:val="false"/>
          <w:i w:val="false"/>
          <w:color w:val="000000"/>
          <w:sz w:val="28"/>
        </w:rPr>
        <w:t xml:space="preserve">
      29. Құйыстыратын агрегаттар механикалық шойын төсегіштермен жабдықталуы керек. Күйдіргіш пештердегі ыстық қалдықтар жабық түрде тасылуы керек. </w:t>
      </w:r>
    </w:p>
    <w:bookmarkEnd w:id="30"/>
    <w:bookmarkStart w:name="z32" w:id="31"/>
    <w:p>
      <w:pPr>
        <w:spacing w:after="0"/>
        <w:ind w:left="0"/>
        <w:jc w:val="both"/>
      </w:pPr>
      <w:r>
        <w:rPr>
          <w:rFonts w:ascii="Times New Roman"/>
          <w:b w:val="false"/>
          <w:i w:val="false"/>
          <w:color w:val="000000"/>
          <w:sz w:val="28"/>
        </w:rPr>
        <w:t xml:space="preserve">
      30. Кендер мен концентраттар балқытатын электр пештерінен шығатын газдар тазартылуы қажет. Кендер мен концентраттар балқытатын пештердің жолдары мен температуралық тігістері өтпейтін болуы керек. </w:t>
      </w:r>
    </w:p>
    <w:bookmarkEnd w:id="31"/>
    <w:bookmarkStart w:name="z33" w:id="32"/>
    <w:p>
      <w:pPr>
        <w:spacing w:after="0"/>
        <w:ind w:left="0"/>
        <w:jc w:val="both"/>
      </w:pPr>
      <w:r>
        <w:rPr>
          <w:rFonts w:ascii="Times New Roman"/>
          <w:b w:val="false"/>
          <w:i w:val="false"/>
          <w:color w:val="000000"/>
          <w:sz w:val="28"/>
        </w:rPr>
        <w:t xml:space="preserve">
      31. Шахта пештерін толтыратын құрылғылар пешке салу кезінде газ және шаң шығармауы керек. </w:t>
      </w:r>
    </w:p>
    <w:bookmarkEnd w:id="32"/>
    <w:bookmarkStart w:name="z34" w:id="33"/>
    <w:p>
      <w:pPr>
        <w:spacing w:after="0"/>
        <w:ind w:left="0"/>
        <w:jc w:val="both"/>
      </w:pPr>
      <w:r>
        <w:rPr>
          <w:rFonts w:ascii="Times New Roman"/>
          <w:b w:val="false"/>
          <w:i w:val="false"/>
          <w:color w:val="000000"/>
          <w:sz w:val="28"/>
        </w:rPr>
        <w:t xml:space="preserve">
      32. Конвертерлер шаң жібермейтін жабындармен және металл қалдықтарын жинап, аластау үшін механикаландырылған құрылғылармен жабдықталуы тиіс. </w:t>
      </w:r>
    </w:p>
    <w:bookmarkEnd w:id="33"/>
    <w:bookmarkStart w:name="z35" w:id="34"/>
    <w:p>
      <w:pPr>
        <w:spacing w:after="0"/>
        <w:ind w:left="0"/>
        <w:jc w:val="both"/>
      </w:pPr>
      <w:r>
        <w:rPr>
          <w:rFonts w:ascii="Times New Roman"/>
          <w:b w:val="false"/>
          <w:i w:val="false"/>
          <w:color w:val="000000"/>
          <w:sz w:val="28"/>
        </w:rPr>
        <w:t xml:space="preserve">
      33. Бак аппаратурасынан ерітінділерді беру және шығару құбырөткізгіштердің бойымен жүргізілуі қажет. Бак аппаратурасы ерітінділерді автоматты түрде жібермейтін құралдармен, төгілетін материалдарды механикаландырылған түрде төгетін қондырғылармен және жергілікті тиімді сорғыштармен жабдықталуы қажет; сонымен қатар қақпақтармен жабылуы тиіс. </w:t>
      </w:r>
    </w:p>
    <w:bookmarkEnd w:id="34"/>
    <w:bookmarkStart w:name="z36" w:id="35"/>
    <w:p>
      <w:pPr>
        <w:spacing w:after="0"/>
        <w:ind w:left="0"/>
        <w:jc w:val="both"/>
      </w:pPr>
      <w:r>
        <w:rPr>
          <w:rFonts w:ascii="Times New Roman"/>
          <w:b w:val="false"/>
          <w:i w:val="false"/>
          <w:color w:val="000000"/>
          <w:sz w:val="28"/>
        </w:rPr>
        <w:t xml:space="preserve">
      34. Өндірістің барлық кезеңдерінде құрамында 1-111 класс қауіптегі зиянды заттар бар ерітінділерді жабық құбырлар арқылы тасымалдау керек. Мұндай ерітінділерді ашық ағызуға немесе науамен жіберуге болмайды. </w:t>
      </w:r>
    </w:p>
    <w:bookmarkEnd w:id="35"/>
    <w:bookmarkStart w:name="z37" w:id="36"/>
    <w:p>
      <w:pPr>
        <w:spacing w:after="0"/>
        <w:ind w:left="0"/>
        <w:jc w:val="both"/>
      </w:pPr>
      <w:r>
        <w:rPr>
          <w:rFonts w:ascii="Times New Roman"/>
          <w:b w:val="false"/>
          <w:i w:val="false"/>
          <w:color w:val="000000"/>
          <w:sz w:val="28"/>
        </w:rPr>
        <w:t xml:space="preserve">
      35. Токсикалық заты бар құралдарды жөндеу алдында, оны босатып, бейтараптайтын затпен ішін жақсылап жуу керек. </w:t>
      </w:r>
    </w:p>
    <w:bookmarkEnd w:id="36"/>
    <w:bookmarkStart w:name="z38" w:id="37"/>
    <w:p>
      <w:pPr>
        <w:spacing w:after="0"/>
        <w:ind w:left="0"/>
        <w:jc w:val="both"/>
      </w:pPr>
      <w:r>
        <w:rPr>
          <w:rFonts w:ascii="Times New Roman"/>
          <w:b w:val="false"/>
          <w:i w:val="false"/>
          <w:color w:val="000000"/>
          <w:sz w:val="28"/>
        </w:rPr>
        <w:t xml:space="preserve">
      36. Бак аппаратурасын, булайтын және құбырлы аппараттарды, автоклавтарды, реакторларды жуу механикаландырылып, жақсы желдетілуі керек. </w:t>
      </w:r>
    </w:p>
    <w:bookmarkEnd w:id="37"/>
    <w:bookmarkStart w:name="z39" w:id="38"/>
    <w:p>
      <w:pPr>
        <w:spacing w:after="0"/>
        <w:ind w:left="0"/>
        <w:jc w:val="both"/>
      </w:pPr>
      <w:r>
        <w:rPr>
          <w:rFonts w:ascii="Times New Roman"/>
          <w:b w:val="false"/>
          <w:i w:val="false"/>
          <w:color w:val="000000"/>
          <w:sz w:val="28"/>
        </w:rPr>
        <w:t xml:space="preserve">
      37. Электролиздік ванналарға жергілікті желдеткіш қою керек. Судағы ерітінділер электролизінде арнайы көбіктендіргіштер қолданылуы керек. </w:t>
      </w:r>
    </w:p>
    <w:bookmarkEnd w:id="38"/>
    <w:bookmarkStart w:name="z40" w:id="39"/>
    <w:p>
      <w:pPr>
        <w:spacing w:after="0"/>
        <w:ind w:left="0"/>
        <w:jc w:val="both"/>
      </w:pPr>
      <w:r>
        <w:rPr>
          <w:rFonts w:ascii="Times New Roman"/>
          <w:b w:val="false"/>
          <w:i w:val="false"/>
          <w:color w:val="000000"/>
          <w:sz w:val="28"/>
        </w:rPr>
        <w:t xml:space="preserve">
      38. Құбыр аралықтарындағы және мұздатқыштар қабырғаларындағы органикалық заттардан тазарту үшін күш түспейтін және тері мен жұмыс киіміне зиянды заттар жұқтырмайтын әдістерді пайдалану керек. </w:t>
      </w:r>
    </w:p>
    <w:bookmarkEnd w:id="39"/>
    <w:bookmarkStart w:name="z41" w:id="40"/>
    <w:p>
      <w:pPr>
        <w:spacing w:after="0"/>
        <w:ind w:left="0"/>
        <w:jc w:val="both"/>
      </w:pPr>
      <w:r>
        <w:rPr>
          <w:rFonts w:ascii="Times New Roman"/>
          <w:b w:val="false"/>
          <w:i w:val="false"/>
          <w:color w:val="000000"/>
          <w:sz w:val="28"/>
        </w:rPr>
        <w:t xml:space="preserve">
      39. Барлық өздігінен жүретін машиналардың кабиналары жабық, ауаны зиянды заттардан тазартатын құрылғылармен жабдықталған болуы керек. </w:t>
      </w:r>
      <w:r>
        <w:br/>
      </w:r>
      <w:r>
        <w:rPr>
          <w:rFonts w:ascii="Times New Roman"/>
          <w:b w:val="false"/>
          <w:i w:val="false"/>
          <w:color w:val="000000"/>
          <w:sz w:val="28"/>
        </w:rPr>
        <w:t xml:space="preserve">
      Машинадан шығатын дизельдік және карбюраторлық газдарды залалсыздандыру шараларын қарастыру керек. </w:t>
      </w:r>
    </w:p>
    <w:bookmarkEnd w:id="40"/>
    <w:bookmarkStart w:name="z42" w:id="41"/>
    <w:p>
      <w:pPr>
        <w:spacing w:after="0"/>
        <w:ind w:left="0"/>
        <w:jc w:val="both"/>
      </w:pPr>
      <w:r>
        <w:rPr>
          <w:rFonts w:ascii="Times New Roman"/>
          <w:b w:val="false"/>
          <w:i w:val="false"/>
          <w:color w:val="000000"/>
          <w:sz w:val="28"/>
        </w:rPr>
        <w:t xml:space="preserve">
      40. Біріншілік алюминийді қайтадан құру және реконструкциялау өндірісінде жұмыс аймағындағы ауаға пекококстық композициялардан шайырлы заттардың бөлінуін жоятын электролизерларды қарастыру қажет. </w:t>
      </w:r>
    </w:p>
    <w:bookmarkEnd w:id="41"/>
    <w:bookmarkStart w:name="z43" w:id="42"/>
    <w:p>
      <w:pPr>
        <w:spacing w:after="0"/>
        <w:ind w:left="0"/>
        <w:jc w:val="both"/>
      </w:pPr>
      <w:r>
        <w:rPr>
          <w:rFonts w:ascii="Times New Roman"/>
          <w:b w:val="false"/>
          <w:i w:val="false"/>
          <w:color w:val="000000"/>
          <w:sz w:val="28"/>
        </w:rPr>
        <w:t xml:space="preserve">
      41. Электролизерлардың барлық типтері жабынмен және жергілікті сорғыш желдеткіштермен қамтамасыз етілуі керек. </w:t>
      </w:r>
    </w:p>
    <w:bookmarkEnd w:id="42"/>
    <w:bookmarkStart w:name="z44" w:id="43"/>
    <w:p>
      <w:pPr>
        <w:spacing w:after="0"/>
        <w:ind w:left="0"/>
        <w:jc w:val="both"/>
      </w:pPr>
      <w:r>
        <w:rPr>
          <w:rFonts w:ascii="Times New Roman"/>
          <w:b w:val="false"/>
          <w:i w:val="false"/>
          <w:color w:val="000000"/>
          <w:sz w:val="28"/>
        </w:rPr>
        <w:t xml:space="preserve">
      42. Екіншілік алюминий өндірісінде жабық вагондар мен автофургондардан алюминий жаңқалары мен ірі кесектерін түсіру және іріктейтін конвейерлерде кесектерді іріктеу процестері механикаландырылуы керек. </w:t>
      </w:r>
    </w:p>
    <w:bookmarkEnd w:id="43"/>
    <w:bookmarkStart w:name="z45" w:id="44"/>
    <w:p>
      <w:pPr>
        <w:spacing w:after="0"/>
        <w:ind w:left="0"/>
        <w:jc w:val="both"/>
      </w:pPr>
      <w:r>
        <w:rPr>
          <w:rFonts w:ascii="Times New Roman"/>
          <w:b w:val="false"/>
          <w:i w:val="false"/>
          <w:color w:val="000000"/>
          <w:sz w:val="28"/>
        </w:rPr>
        <w:t xml:space="preserve">
      43. Алюминий жаңқаларын (зауыт ішіндегі) жабық транспортпен тасу керек. </w:t>
      </w:r>
    </w:p>
    <w:bookmarkEnd w:id="44"/>
    <w:bookmarkStart w:name="z46" w:id="45"/>
    <w:p>
      <w:pPr>
        <w:spacing w:after="0"/>
        <w:ind w:left="0"/>
        <w:jc w:val="both"/>
      </w:pPr>
      <w:r>
        <w:rPr>
          <w:rFonts w:ascii="Times New Roman"/>
          <w:b w:val="false"/>
          <w:i w:val="false"/>
          <w:color w:val="000000"/>
          <w:sz w:val="28"/>
        </w:rPr>
        <w:t xml:space="preserve">
      44. Электроиндукциялық пештердің тигльдерін және құятын ожауларды жеке бөлмеде жөндеу керек. </w:t>
      </w:r>
    </w:p>
    <w:bookmarkEnd w:id="45"/>
    <w:bookmarkStart w:name="z47" w:id="46"/>
    <w:p>
      <w:pPr>
        <w:spacing w:after="0"/>
        <w:ind w:left="0"/>
        <w:jc w:val="both"/>
      </w:pPr>
      <w:r>
        <w:rPr>
          <w:rFonts w:ascii="Times New Roman"/>
          <w:b w:val="false"/>
          <w:i w:val="false"/>
          <w:color w:val="000000"/>
          <w:sz w:val="28"/>
        </w:rPr>
        <w:t xml:space="preserve">
      45. Қорғасын өндірісінде қорғасын кесектерін құяр кездегі тазарту механикаландырылуы керек. </w:t>
      </w:r>
    </w:p>
    <w:bookmarkEnd w:id="46"/>
    <w:bookmarkStart w:name="z48" w:id="47"/>
    <w:p>
      <w:pPr>
        <w:spacing w:after="0"/>
        <w:ind w:left="0"/>
        <w:jc w:val="both"/>
      </w:pPr>
      <w:r>
        <w:rPr>
          <w:rFonts w:ascii="Times New Roman"/>
          <w:b w:val="false"/>
          <w:i w:val="false"/>
          <w:color w:val="000000"/>
          <w:sz w:val="28"/>
        </w:rPr>
        <w:t xml:space="preserve">
      46. Горндарды, сифондарды, шлак терезелерін ашу, жабу, шахта пештерінің фурмдарын тазарту, қара қорғасынды аршу кезінде шликерлер мен күмісті көбіктерді алу процестері механикаландырылуы керек. </w:t>
      </w:r>
    </w:p>
    <w:bookmarkEnd w:id="47"/>
    <w:bookmarkStart w:name="z49" w:id="48"/>
    <w:p>
      <w:pPr>
        <w:spacing w:after="0"/>
        <w:ind w:left="0"/>
        <w:jc w:val="both"/>
      </w:pPr>
      <w:r>
        <w:rPr>
          <w:rFonts w:ascii="Times New Roman"/>
          <w:b w:val="false"/>
          <w:i w:val="false"/>
          <w:color w:val="000000"/>
          <w:sz w:val="28"/>
        </w:rPr>
        <w:t xml:space="preserve">
      47. Мырыш өндірісінде мырыш шоқтарын сілтілеу және қойыртпақты қойылту процестері қашықтықтан басқарылуы керек. </w:t>
      </w:r>
    </w:p>
    <w:bookmarkEnd w:id="48"/>
    <w:bookmarkStart w:name="z50" w:id="49"/>
    <w:p>
      <w:pPr>
        <w:spacing w:after="0"/>
        <w:ind w:left="0"/>
        <w:jc w:val="both"/>
      </w:pPr>
      <w:r>
        <w:rPr>
          <w:rFonts w:ascii="Times New Roman"/>
          <w:b w:val="false"/>
          <w:i w:val="false"/>
          <w:color w:val="000000"/>
          <w:sz w:val="28"/>
        </w:rPr>
        <w:t xml:space="preserve">
      48. Никельді металлургиялық өндіруде шахта пештерінің колошниктері су немесе ауамен салқындатылуы керек. Троллейкарщиктің жұмыс орны жылу сәулесінен экран арқылы қорғалуы керек. </w:t>
      </w:r>
    </w:p>
    <w:bookmarkEnd w:id="49"/>
    <w:bookmarkStart w:name="z51" w:id="50"/>
    <w:p>
      <w:pPr>
        <w:spacing w:after="0"/>
        <w:ind w:left="0"/>
        <w:jc w:val="both"/>
      </w:pPr>
      <w:r>
        <w:rPr>
          <w:rFonts w:ascii="Times New Roman"/>
          <w:b w:val="false"/>
          <w:i w:val="false"/>
          <w:color w:val="000000"/>
          <w:sz w:val="28"/>
        </w:rPr>
        <w:t xml:space="preserve">
      49. Никелді электролитикалық тазартқанда және кобальт өндірісінде құрамында әсерлеспеген хлоры бар ерітіндіні сүзуге болмайды. </w:t>
      </w:r>
    </w:p>
    <w:bookmarkEnd w:id="50"/>
    <w:bookmarkStart w:name="z52" w:id="51"/>
    <w:p>
      <w:pPr>
        <w:spacing w:after="0"/>
        <w:ind w:left="0"/>
        <w:jc w:val="both"/>
      </w:pPr>
      <w:r>
        <w:rPr>
          <w:rFonts w:ascii="Times New Roman"/>
          <w:b w:val="false"/>
          <w:i w:val="false"/>
          <w:color w:val="000000"/>
          <w:sz w:val="28"/>
        </w:rPr>
        <w:t xml:space="preserve">
      50. Негізгі процестер үшін тек өздігінен босатылатын герметикалы сүзгіштер қолданылады. Рамалы сүзгіш-прессорлар қондыруға болмайды. </w:t>
      </w:r>
    </w:p>
    <w:bookmarkEnd w:id="51"/>
    <w:bookmarkStart w:name="z53" w:id="52"/>
    <w:p>
      <w:pPr>
        <w:spacing w:after="0"/>
        <w:ind w:left="0"/>
        <w:jc w:val="both"/>
      </w:pPr>
      <w:r>
        <w:rPr>
          <w:rFonts w:ascii="Times New Roman"/>
          <w:b w:val="false"/>
          <w:i w:val="false"/>
          <w:color w:val="000000"/>
          <w:sz w:val="28"/>
        </w:rPr>
        <w:t xml:space="preserve">
      51. Күкірт қышқылы мен оның ерітінділерін құралға беру (егер дозатордағы ерітіндінің концентрациясы 100 г/л-ден жоғары болса) стационарлық коммуникация бойынша жүргізілуі керек. Коммуникация герметикасы жүйелі түрде тексеріліп тұруы керек. </w:t>
      </w:r>
    </w:p>
    <w:bookmarkEnd w:id="52"/>
    <w:bookmarkStart w:name="z54" w:id="53"/>
    <w:p>
      <w:pPr>
        <w:spacing w:after="0"/>
        <w:ind w:left="0"/>
        <w:jc w:val="both"/>
      </w:pPr>
      <w:r>
        <w:rPr>
          <w:rFonts w:ascii="Times New Roman"/>
          <w:b w:val="false"/>
          <w:i w:val="false"/>
          <w:color w:val="000000"/>
          <w:sz w:val="28"/>
        </w:rPr>
        <w:t xml:space="preserve">
      52. Катод ұяларын желімдеу орындары, оларды кептіру орындары жабындылармен және сорғыш желдеткіштермен жабдықталуы тиіс. </w:t>
      </w:r>
    </w:p>
    <w:bookmarkEnd w:id="53"/>
    <w:bookmarkStart w:name="z55" w:id="54"/>
    <w:p>
      <w:pPr>
        <w:spacing w:after="0"/>
        <w:ind w:left="0"/>
        <w:jc w:val="both"/>
      </w:pPr>
      <w:r>
        <w:rPr>
          <w:rFonts w:ascii="Times New Roman"/>
          <w:b w:val="false"/>
          <w:i w:val="false"/>
          <w:color w:val="000000"/>
          <w:sz w:val="28"/>
        </w:rPr>
        <w:t xml:space="preserve">
      53. Цехтарда: </w:t>
      </w:r>
      <w:r>
        <w:br/>
      </w:r>
      <w:r>
        <w:rPr>
          <w:rFonts w:ascii="Times New Roman"/>
          <w:b w:val="false"/>
          <w:i w:val="false"/>
          <w:color w:val="000000"/>
          <w:sz w:val="28"/>
        </w:rPr>
        <w:t xml:space="preserve">
      1) никель электролизі - никель негіздерін дайындау, тазарту бөлімдерінің барлық процестері, өңдеудің барлық түрлері және катодты никелді тасу, дайын өнімді буу; </w:t>
      </w:r>
      <w:r>
        <w:br/>
      </w:r>
      <w:r>
        <w:rPr>
          <w:rFonts w:ascii="Times New Roman"/>
          <w:b w:val="false"/>
          <w:i w:val="false"/>
          <w:color w:val="000000"/>
          <w:sz w:val="28"/>
        </w:rPr>
        <w:t xml:space="preserve">
      2) кобальттық - гидробөлімдердегі барлық жұмыстар, майдалау, ұнтау және магниттік елеу, сындыру, футеровка және тауарлық кобальт тотығын ыдыстарға толтыру жұмыстар механикаландырылуы керек. </w:t>
      </w:r>
    </w:p>
    <w:bookmarkEnd w:id="54"/>
    <w:bookmarkStart w:name="z56" w:id="55"/>
    <w:p>
      <w:pPr>
        <w:spacing w:after="0"/>
        <w:ind w:left="0"/>
        <w:jc w:val="both"/>
      </w:pPr>
      <w:r>
        <w:rPr>
          <w:rFonts w:ascii="Times New Roman"/>
          <w:b w:val="false"/>
          <w:i w:val="false"/>
          <w:color w:val="000000"/>
          <w:sz w:val="28"/>
        </w:rPr>
        <w:t xml:space="preserve">
      54. Карбонилді әдіспен таза никель алу өндірісінде: </w:t>
      </w:r>
      <w:r>
        <w:br/>
      </w:r>
      <w:r>
        <w:rPr>
          <w:rFonts w:ascii="Times New Roman"/>
          <w:b w:val="false"/>
          <w:i w:val="false"/>
          <w:color w:val="000000"/>
          <w:sz w:val="28"/>
        </w:rPr>
        <w:t xml:space="preserve">
      1) Никель карбонилімен зертханаларда істелетін барлық жұмыстар және сынамалар тартқыш шкафтар ішінде орындалуы керек. </w:t>
      </w:r>
      <w:r>
        <w:br/>
      </w:r>
      <w:r>
        <w:rPr>
          <w:rFonts w:ascii="Times New Roman"/>
          <w:b w:val="false"/>
          <w:i w:val="false"/>
          <w:color w:val="000000"/>
          <w:sz w:val="28"/>
        </w:rPr>
        <w:t xml:space="preserve">
      2) Реакторларды түсіретін жерде желдеткіштер болуы керек. </w:t>
      </w:r>
      <w:r>
        <w:br/>
      </w:r>
      <w:r>
        <w:rPr>
          <w:rFonts w:ascii="Times New Roman"/>
          <w:b w:val="false"/>
          <w:i w:val="false"/>
          <w:color w:val="000000"/>
          <w:sz w:val="28"/>
        </w:rPr>
        <w:t xml:space="preserve">
      3) Өндірісте қолданылатын материалдарды түсіру, үю және никель ұнтақтарымен жұмыстар механикаландырылуы керек. </w:t>
      </w:r>
    </w:p>
    <w:bookmarkEnd w:id="55"/>
    <w:bookmarkStart w:name="z57" w:id="56"/>
    <w:p>
      <w:pPr>
        <w:spacing w:after="0"/>
        <w:ind w:left="0"/>
        <w:jc w:val="both"/>
      </w:pPr>
      <w:r>
        <w:rPr>
          <w:rFonts w:ascii="Times New Roman"/>
          <w:b w:val="false"/>
          <w:i w:val="false"/>
          <w:color w:val="000000"/>
          <w:sz w:val="28"/>
        </w:rPr>
        <w:t xml:space="preserve">
      55. Молибден, вольфрам өндірістерінде: </w:t>
      </w:r>
      <w:r>
        <w:br/>
      </w:r>
      <w:r>
        <w:rPr>
          <w:rFonts w:ascii="Times New Roman"/>
          <w:b w:val="false"/>
          <w:i w:val="false"/>
          <w:color w:val="000000"/>
          <w:sz w:val="28"/>
        </w:rPr>
        <w:t xml:space="preserve">
      1) Күкіртті натрийдің қолданылуымен ерітінділерді ауыр металдардан тазарту ауа кірмейтін жабық құралдарда жүргізіледі; </w:t>
      </w:r>
      <w:r>
        <w:br/>
      </w:r>
      <w:r>
        <w:rPr>
          <w:rFonts w:ascii="Times New Roman"/>
          <w:b w:val="false"/>
          <w:i w:val="false"/>
          <w:color w:val="000000"/>
          <w:sz w:val="28"/>
        </w:rPr>
        <w:t xml:space="preserve">
      2) ұнтақтарды пластификаторлармен араластыру (глицерин, спирт) желдетілетін жабық жерде жүргізіледі. </w:t>
      </w:r>
    </w:p>
    <w:bookmarkEnd w:id="56"/>
    <w:bookmarkStart w:name="z58" w:id="57"/>
    <w:p>
      <w:pPr>
        <w:spacing w:after="0"/>
        <w:ind w:left="0"/>
        <w:jc w:val="both"/>
      </w:pPr>
      <w:r>
        <w:rPr>
          <w:rFonts w:ascii="Times New Roman"/>
          <w:b w:val="false"/>
          <w:i w:val="false"/>
          <w:color w:val="000000"/>
          <w:sz w:val="28"/>
        </w:rPr>
        <w:t xml:space="preserve">
      56. Магний және оның қорытпалары өндірісінде электролизерлардағы анодтық жабынды тығыздау үшін құрғақ ұнтақтарды пайдалану керек. </w:t>
      </w:r>
    </w:p>
    <w:bookmarkEnd w:id="57"/>
    <w:bookmarkStart w:name="z59" w:id="58"/>
    <w:p>
      <w:pPr>
        <w:spacing w:after="0"/>
        <w:ind w:left="0"/>
        <w:jc w:val="both"/>
      </w:pPr>
      <w:r>
        <w:rPr>
          <w:rFonts w:ascii="Times New Roman"/>
          <w:b w:val="false"/>
          <w:i w:val="false"/>
          <w:color w:val="000000"/>
          <w:sz w:val="28"/>
        </w:rPr>
        <w:t xml:space="preserve">
      57. Шламды ойып алу, хлор өткізгіштерді, пештердің көмейін, электролизерлардан жұмсалған электролиттерді алу жұмыстарын қолмен істеуге болмайды. Негізгі цех қораптарына жұмыстан өткен электролитті құюға болмайды. </w:t>
      </w:r>
    </w:p>
    <w:bookmarkEnd w:id="58"/>
    <w:bookmarkStart w:name="z60" w:id="59"/>
    <w:p>
      <w:pPr>
        <w:spacing w:after="0"/>
        <w:ind w:left="0"/>
        <w:jc w:val="both"/>
      </w:pPr>
      <w:r>
        <w:rPr>
          <w:rFonts w:ascii="Times New Roman"/>
          <w:b w:val="false"/>
          <w:i w:val="false"/>
          <w:color w:val="000000"/>
          <w:sz w:val="28"/>
        </w:rPr>
        <w:t xml:space="preserve">
      58. Титан өндірісінде: </w:t>
      </w:r>
      <w:r>
        <w:br/>
      </w:r>
      <w:r>
        <w:rPr>
          <w:rFonts w:ascii="Times New Roman"/>
          <w:b w:val="false"/>
          <w:i w:val="false"/>
          <w:color w:val="000000"/>
          <w:sz w:val="28"/>
        </w:rPr>
        <w:t xml:space="preserve">
      1) Жүйелі конденсациядағы хлоратордың ағу жүйесіне қышқылды суды жіберетін жекеше жүйесі болуы керек. </w:t>
      </w:r>
      <w:r>
        <w:br/>
      </w:r>
      <w:r>
        <w:rPr>
          <w:rFonts w:ascii="Times New Roman"/>
          <w:b w:val="false"/>
          <w:i w:val="false"/>
          <w:color w:val="000000"/>
          <w:sz w:val="28"/>
        </w:rPr>
        <w:t xml:space="preserve">
      2) Тотықсыздандырғыш аппараттан хлорлы магнийді жергілікті желдеткіші бар тек құрғақ және жылы ожаулар мен қораптарға құяды. </w:t>
      </w:r>
      <w:r>
        <w:br/>
      </w:r>
      <w:r>
        <w:rPr>
          <w:rFonts w:ascii="Times New Roman"/>
          <w:b w:val="false"/>
          <w:i w:val="false"/>
          <w:color w:val="000000"/>
          <w:sz w:val="28"/>
        </w:rPr>
        <w:t xml:space="preserve">
      3) Өнімдерді ванадий мен алюминийден тазарту үшін құрылғыға реагенттерді құю механикаландырылып, жергілікті тартқыштар жұмысы кезінде жүргізіледі. </w:t>
      </w:r>
      <w:r>
        <w:br/>
      </w:r>
      <w:r>
        <w:rPr>
          <w:rFonts w:ascii="Times New Roman"/>
          <w:b w:val="false"/>
          <w:i w:val="false"/>
          <w:color w:val="000000"/>
          <w:sz w:val="28"/>
        </w:rPr>
        <w:t xml:space="preserve">
      4) Монтаж, демонтаж және тотықсыздандырғыш аппараттар мен вакуумдық дистилляцияны тазарту, реторттағы титанды губкаларды іріктеу, жергілікті тартқыштармен жабдықталған арнайы стендтерде жүргізіледі. Тасымалдау, аппараттарды қондыру, түсіру, титандық губкаларды іріктеу және ұнтау жұмыстарының бәрі механикаландырылуы керек. </w:t>
      </w:r>
    </w:p>
    <w:bookmarkEnd w:id="59"/>
    <w:bookmarkStart w:name="z61" w:id="60"/>
    <w:p>
      <w:pPr>
        <w:spacing w:after="0"/>
        <w:ind w:left="0"/>
        <w:jc w:val="both"/>
      </w:pPr>
      <w:r>
        <w:rPr>
          <w:rFonts w:ascii="Times New Roman"/>
          <w:b w:val="false"/>
          <w:i w:val="false"/>
          <w:color w:val="000000"/>
          <w:sz w:val="28"/>
        </w:rPr>
        <w:t xml:space="preserve">
      59. Алтын алуда су айналымының тұйық циклінде сорбциондық-сүзгішсіз технологияны қолданған жөн. </w:t>
      </w:r>
    </w:p>
    <w:bookmarkEnd w:id="60"/>
    <w:bookmarkStart w:name="z62" w:id="61"/>
    <w:p>
      <w:pPr>
        <w:spacing w:after="0"/>
        <w:ind w:left="0"/>
        <w:jc w:val="both"/>
      </w:pPr>
      <w:r>
        <w:rPr>
          <w:rFonts w:ascii="Times New Roman"/>
          <w:b w:val="false"/>
          <w:i w:val="false"/>
          <w:color w:val="000000"/>
          <w:sz w:val="28"/>
        </w:rPr>
        <w:t xml:space="preserve">
      60. Басты сынаманы талдау ауа жібермейтін жабық елеуіштерде жүргізілуі керек. Елеу жұмысы механикаландырылып, тартқыш шкаф ішінде орындалады. </w:t>
      </w:r>
    </w:p>
    <w:bookmarkEnd w:id="61"/>
    <w:bookmarkStart w:name="z63" w:id="62"/>
    <w:p>
      <w:pPr>
        <w:spacing w:after="0"/>
        <w:ind w:left="0"/>
        <w:jc w:val="both"/>
      </w:pPr>
      <w:r>
        <w:rPr>
          <w:rFonts w:ascii="Times New Roman"/>
          <w:b w:val="false"/>
          <w:i w:val="false"/>
          <w:color w:val="000000"/>
          <w:sz w:val="28"/>
        </w:rPr>
        <w:t xml:space="preserve">
      61. Цианий пульпасын сүзетін фабрикаларды жобалау мен қайта құру кезінде вакуум-сүзгіштің автоматты басқарылуын қарастырған жөн. </w:t>
      </w:r>
    </w:p>
    <w:bookmarkEnd w:id="62"/>
    <w:bookmarkStart w:name="z64" w:id="63"/>
    <w:p>
      <w:pPr>
        <w:spacing w:after="0"/>
        <w:ind w:left="0"/>
        <w:jc w:val="both"/>
      </w:pPr>
      <w:r>
        <w:rPr>
          <w:rFonts w:ascii="Times New Roman"/>
          <w:b w:val="false"/>
          <w:i w:val="false"/>
          <w:color w:val="000000"/>
          <w:sz w:val="28"/>
        </w:rPr>
        <w:t xml:space="preserve">
      62. Балқытылған цианийді ерітетін бөшкелер, агитаторлар, жұмысшылардың жиынтық бөшкелері, алтынсыздандырылған, айналмалы ерітінділер (сүзгіш рамкалармен қамтамасыз етілген түссіздендіретін бөшкелерден басқа), дискілі (шөміштік) цианий балқымаларын тыңайтқыштар қақпақтармен жабылып, механикалық тартқыш желдеткіштермен қосылуы керек. </w:t>
      </w:r>
    </w:p>
    <w:bookmarkEnd w:id="63"/>
    <w:bookmarkStart w:name="z65" w:id="64"/>
    <w:p>
      <w:pPr>
        <w:spacing w:after="0"/>
        <w:ind w:left="0"/>
        <w:jc w:val="both"/>
      </w:pPr>
      <w:r>
        <w:rPr>
          <w:rFonts w:ascii="Times New Roman"/>
          <w:b w:val="false"/>
          <w:i w:val="false"/>
          <w:color w:val="000000"/>
          <w:sz w:val="28"/>
        </w:rPr>
        <w:t xml:space="preserve">
      63. Алтын құрамды өнімдерді өңдейтін пештердің механикалық тартқыш шкафтары және жылудан қорғайтын жабындары болуы керек, ал электр пештерінің одан басқа шудан және электр доғасының ашық сәулесінен қорғайтын қорғандары болуы керек. </w:t>
      </w:r>
    </w:p>
    <w:bookmarkEnd w:id="64"/>
    <w:bookmarkStart w:name="z66" w:id="65"/>
    <w:p>
      <w:pPr>
        <w:spacing w:after="0"/>
        <w:ind w:left="0"/>
        <w:jc w:val="both"/>
      </w:pPr>
      <w:r>
        <w:rPr>
          <w:rFonts w:ascii="Times New Roman"/>
          <w:b w:val="false"/>
          <w:i w:val="false"/>
          <w:color w:val="000000"/>
          <w:sz w:val="28"/>
        </w:rPr>
        <w:t xml:space="preserve">
      64. Дренажды торлар мен колонкаларды тазарту механикаландырылған болуы керек. </w:t>
      </w:r>
    </w:p>
    <w:bookmarkEnd w:id="65"/>
    <w:bookmarkStart w:name="z67" w:id="66"/>
    <w:p>
      <w:pPr>
        <w:spacing w:after="0"/>
        <w:ind w:left="0"/>
        <w:jc w:val="both"/>
      </w:pPr>
      <w:r>
        <w:rPr>
          <w:rFonts w:ascii="Times New Roman"/>
          <w:b w:val="false"/>
          <w:i w:val="false"/>
          <w:color w:val="000000"/>
          <w:sz w:val="28"/>
        </w:rPr>
        <w:t xml:space="preserve">
      65. Жуатын және қалпына келтіретін колонкалардың конструкциясында және оларға қызмет көрсетуді ұйымдастыруда қарайтын терезелер болмау керек. </w:t>
      </w:r>
    </w:p>
    <w:bookmarkEnd w:id="66"/>
    <w:bookmarkStart w:name="z68" w:id="67"/>
    <w:p>
      <w:pPr>
        <w:spacing w:after="0"/>
        <w:ind w:left="0"/>
        <w:jc w:val="both"/>
      </w:pPr>
      <w:r>
        <w:rPr>
          <w:rFonts w:ascii="Times New Roman"/>
          <w:b w:val="false"/>
          <w:i w:val="false"/>
          <w:color w:val="000000"/>
          <w:sz w:val="28"/>
        </w:rPr>
        <w:t xml:space="preserve">
      66. Тұндыратын электролизерлер (қайта тұндыратын) газ сорғышы бар кабина сияқты жабынмен жабдықталуы керек. </w:t>
      </w:r>
    </w:p>
    <w:bookmarkEnd w:id="67"/>
    <w:bookmarkStart w:name="z69" w:id="68"/>
    <w:p>
      <w:pPr>
        <w:spacing w:after="0"/>
        <w:ind w:left="0"/>
        <w:jc w:val="both"/>
      </w:pPr>
      <w:r>
        <w:rPr>
          <w:rFonts w:ascii="Times New Roman"/>
          <w:b w:val="false"/>
          <w:i w:val="false"/>
          <w:color w:val="000000"/>
          <w:sz w:val="28"/>
        </w:rPr>
        <w:t xml:space="preserve">
      67. Сирек кездесетін металдар өндірісінде (бұдан былай СКМ): </w:t>
      </w:r>
      <w:r>
        <w:br/>
      </w:r>
      <w:r>
        <w:rPr>
          <w:rFonts w:ascii="Times New Roman"/>
          <w:b w:val="false"/>
          <w:i w:val="false"/>
          <w:color w:val="000000"/>
          <w:sz w:val="28"/>
        </w:rPr>
        <w:t xml:space="preserve">
      1) СКМ-ды каскадтық бөлгенде жабынмен және жергілікті тазартумен жабдықталған тік экстрактының жабық типін қолданған жөн; </w:t>
      </w:r>
      <w:r>
        <w:br/>
      </w:r>
      <w:r>
        <w:rPr>
          <w:rFonts w:ascii="Times New Roman"/>
          <w:b w:val="false"/>
          <w:i w:val="false"/>
          <w:color w:val="000000"/>
          <w:sz w:val="28"/>
        </w:rPr>
        <w:t xml:space="preserve">
      2) СКМ-ды иондық алмасумен бөлу үшін жүйені реагенттермен толтыру және ерітінділерді қотару автоматты орындалуы керек; </w:t>
      </w:r>
      <w:r>
        <w:br/>
      </w:r>
      <w:r>
        <w:rPr>
          <w:rFonts w:ascii="Times New Roman"/>
          <w:b w:val="false"/>
          <w:i w:val="false"/>
          <w:color w:val="000000"/>
          <w:sz w:val="28"/>
        </w:rPr>
        <w:t xml:space="preserve">
      3) реакторлар мен тұндырғыштарға аммиякты ашық әдіспен жіберуге болмайды; </w:t>
      </w:r>
      <w:r>
        <w:br/>
      </w:r>
      <w:r>
        <w:rPr>
          <w:rFonts w:ascii="Times New Roman"/>
          <w:b w:val="false"/>
          <w:i w:val="false"/>
          <w:color w:val="000000"/>
          <w:sz w:val="28"/>
        </w:rPr>
        <w:t xml:space="preserve">
      4) СКМ қосылыстарының тұнбасын механикалық аластау және оларды ауа жібермейтін коммуникация арқылы төсеніш үшін пештерге жіберетін құрылғымен жабдықталған дабыл сүзгіштерде сүзеді; </w:t>
      </w:r>
      <w:r>
        <w:br/>
      </w:r>
      <w:r>
        <w:rPr>
          <w:rFonts w:ascii="Times New Roman"/>
          <w:b w:val="false"/>
          <w:i w:val="false"/>
          <w:color w:val="000000"/>
          <w:sz w:val="28"/>
        </w:rPr>
        <w:t xml:space="preserve">
      5) СКМ қосылыстары тұнбаларын нутчсүзгіштерден сүзу үшін олар ауа жібермейтін жабынмен және жергілікті сорғыштармен жабдықталған тұндырғыштардың ішінде орналасуы керек; </w:t>
      </w:r>
      <w:r>
        <w:br/>
      </w:r>
      <w:r>
        <w:rPr>
          <w:rFonts w:ascii="Times New Roman"/>
          <w:b w:val="false"/>
          <w:i w:val="false"/>
          <w:color w:val="000000"/>
          <w:sz w:val="28"/>
        </w:rPr>
        <w:t xml:space="preserve">
      6) тұздар тұнбасын түсіру және нутчсүзгіштерді алу механикаландырылуы керек; </w:t>
      </w:r>
      <w:r>
        <w:br/>
      </w:r>
      <w:r>
        <w:rPr>
          <w:rFonts w:ascii="Times New Roman"/>
          <w:b w:val="false"/>
          <w:i w:val="false"/>
          <w:color w:val="000000"/>
          <w:sz w:val="28"/>
        </w:rPr>
        <w:t xml:space="preserve">
      7) тұнбаларды алу және сүзгіш-престерді тазарту тұздарды механикалық түрде кетіретін және оларды одан әрі өңдеуге жіберетін арнайы құрылғыларда жүргізіледі; </w:t>
      </w:r>
      <w:r>
        <w:br/>
      </w:r>
      <w:r>
        <w:rPr>
          <w:rFonts w:ascii="Times New Roman"/>
          <w:b w:val="false"/>
          <w:i w:val="false"/>
          <w:color w:val="000000"/>
          <w:sz w:val="28"/>
        </w:rPr>
        <w:t xml:space="preserve">
      8) СКМ хлорид ерітінділерін буландыру үшін қолданылатын реакторлар ауа жібермейтін жабық болуы керек; </w:t>
      </w:r>
      <w:r>
        <w:br/>
      </w:r>
      <w:r>
        <w:rPr>
          <w:rFonts w:ascii="Times New Roman"/>
          <w:b w:val="false"/>
          <w:i w:val="false"/>
          <w:color w:val="000000"/>
          <w:sz w:val="28"/>
        </w:rPr>
        <w:t xml:space="preserve">
      9) СКМ тұздары ұнтақтарын салқын айналмалы пештерге салу керек. Бұл пештерге материалдарды салу, түсіру механикаландырылған және ауа жібермейтін жабық себетін құрылғымен жабдықталуы керек; </w:t>
      </w:r>
      <w:r>
        <w:br/>
      </w:r>
      <w:r>
        <w:rPr>
          <w:rFonts w:ascii="Times New Roman"/>
          <w:b w:val="false"/>
          <w:i w:val="false"/>
          <w:color w:val="000000"/>
          <w:sz w:val="28"/>
        </w:rPr>
        <w:t xml:space="preserve">
      10) хлоридтерді кептіру механикалық тиеу, түсіру және жеке себетін құрылғылармен жабдықталған пештерде жүргізіледі; </w:t>
      </w:r>
      <w:r>
        <w:br/>
      </w:r>
      <w:r>
        <w:rPr>
          <w:rFonts w:ascii="Times New Roman"/>
          <w:b w:val="false"/>
          <w:i w:val="false"/>
          <w:color w:val="000000"/>
          <w:sz w:val="28"/>
        </w:rPr>
        <w:t xml:space="preserve">
      11) дайын ұнтақтарды елеу күйдіру пештеріне түсіретін учаскелеріне және жинағыш-бункерлерге ауа жібермейтіндей мұқият қосылған ауа классификаторларында жүргізіледі; </w:t>
      </w:r>
      <w:r>
        <w:br/>
      </w:r>
      <w:r>
        <w:rPr>
          <w:rFonts w:ascii="Times New Roman"/>
          <w:b w:val="false"/>
          <w:i w:val="false"/>
          <w:color w:val="000000"/>
          <w:sz w:val="28"/>
        </w:rPr>
        <w:t xml:space="preserve">
      12) классификатор жүйесіне ауа ағыны мен материалдар жүйе ішінде цех бөлмесінен шаңның түсуіне кедергі келтіретін теріс қысымның пайда болуын ескере отырып жіберіледі; </w:t>
      </w:r>
      <w:r>
        <w:br/>
      </w:r>
      <w:r>
        <w:rPr>
          <w:rFonts w:ascii="Times New Roman"/>
          <w:b w:val="false"/>
          <w:i w:val="false"/>
          <w:color w:val="000000"/>
          <w:sz w:val="28"/>
        </w:rPr>
        <w:t xml:space="preserve">
      13) пештердің ойықтары ұнтағы бар тиглдерді пешке механикалық түрде беретін және жұмысшыларға сәуле әсерін жібермейтін камера-шлюздермен және жабық транспортерлармен жабдықталуы керек; </w:t>
      </w:r>
      <w:r>
        <w:br/>
      </w:r>
      <w:r>
        <w:rPr>
          <w:rFonts w:ascii="Times New Roman"/>
          <w:b w:val="false"/>
          <w:i w:val="false"/>
          <w:color w:val="000000"/>
          <w:sz w:val="28"/>
        </w:rPr>
        <w:t xml:space="preserve">
      14) тиглдерді суыту үшін пештерден алу механикаландырылуы керек; </w:t>
      </w:r>
      <w:r>
        <w:br/>
      </w:r>
      <w:r>
        <w:rPr>
          <w:rFonts w:ascii="Times New Roman"/>
          <w:b w:val="false"/>
          <w:i w:val="false"/>
          <w:color w:val="000000"/>
          <w:sz w:val="28"/>
        </w:rPr>
        <w:t xml:space="preserve">
      15) ұнтақтар суытатын жерлер жинағыш-бункерлерге тиглдерді өздігімен жіберетін құрылғымен жабдықталуы керек; </w:t>
      </w:r>
      <w:r>
        <w:br/>
      </w:r>
      <w:r>
        <w:rPr>
          <w:rFonts w:ascii="Times New Roman"/>
          <w:b w:val="false"/>
          <w:i w:val="false"/>
          <w:color w:val="000000"/>
          <w:sz w:val="28"/>
        </w:rPr>
        <w:t xml:space="preserve">
      16) ұнтақтарды орташаландырғыштарға тиеу және түсіру тиейтін, түсіретін люктармен ауа жібермейтіндей қосылған жабық шнекті құрылғылар көмегімен орындалуы керек; </w:t>
      </w:r>
      <w:r>
        <w:br/>
      </w:r>
      <w:r>
        <w:rPr>
          <w:rFonts w:ascii="Times New Roman"/>
          <w:b w:val="false"/>
          <w:i w:val="false"/>
          <w:color w:val="000000"/>
          <w:sz w:val="28"/>
        </w:rPr>
        <w:t xml:space="preserve">
      17) дайын ұнтақтарды өлшеу және буу автоматты дозаторлар мен буатын машиналардың көмегімен арнайы учаскелерде жүргізіледі. </w:t>
      </w:r>
    </w:p>
    <w:bookmarkEnd w:id="68"/>
    <w:bookmarkStart w:name="z70" w:id="69"/>
    <w:p>
      <w:pPr>
        <w:spacing w:after="0"/>
        <w:ind w:left="0"/>
        <w:jc w:val="left"/>
      </w:pPr>
      <w:r>
        <w:rPr>
          <w:rFonts w:ascii="Times New Roman"/>
          <w:b/>
          <w:i w:val="false"/>
          <w:color w:val="000000"/>
        </w:rPr>
        <w:t xml:space="preserve"> 
  5. Қоршаған орта ауасының параметрлеріне </w:t>
      </w:r>
      <w:r>
        <w:br/>
      </w:r>
      <w:r>
        <w:rPr>
          <w:rFonts w:ascii="Times New Roman"/>
          <w:b/>
          <w:i w:val="false"/>
          <w:color w:val="000000"/>
        </w:rPr>
        <w:t xml:space="preserve">
қойылатын санитарлық-эпидемиологиялық талаптар </w:t>
      </w:r>
    </w:p>
    <w:bookmarkEnd w:id="69"/>
    <w:p>
      <w:pPr>
        <w:spacing w:after="0"/>
        <w:ind w:left="0"/>
        <w:jc w:val="both"/>
      </w:pPr>
      <w:r>
        <w:rPr>
          <w:rFonts w:ascii="Times New Roman"/>
          <w:b w:val="false"/>
          <w:i w:val="false"/>
          <w:color w:val="000000"/>
          <w:sz w:val="28"/>
        </w:rPr>
        <w:t xml:space="preserve">      68. Жұмыс аймағы ауасындағы негізгі зиянды заттарға бақылау келесі тізімдерге сәйкес жүргізіледі. </w:t>
      </w:r>
    </w:p>
    <w:bookmarkStart w:name="z71" w:id="70"/>
    <w:p>
      <w:pPr>
        <w:spacing w:after="0"/>
        <w:ind w:left="0"/>
        <w:jc w:val="both"/>
      </w:pPr>
      <w:r>
        <w:rPr>
          <w:rFonts w:ascii="Times New Roman"/>
          <w:b w:val="false"/>
          <w:i w:val="false"/>
          <w:color w:val="000000"/>
          <w:sz w:val="28"/>
        </w:rPr>
        <w:t xml:space="preserve">
      69. Цианиймен жұмыс істегенде және амальгамацияда, сорбция, десорбция, алтын алу фабрикаларында реагенттерді сақтау және дайындау бөлмелерінде, карбонилді әдіспен никель өндіруде, платиниодтер өндірісінде, қалайы өндірісінің тазарту цехтарында, автоматты приборлармен (газ анализаторлары т.б.), жұмыс орнындағы синил қышқылы, сынап, никель карбонилі, платиноидтар буы коэффициенттік мүмкіндік шегінен асқанда қосылатын сигнализация жүйесімен (дыбыстық, жарықтық) жабдықталуы қажет. </w:t>
      </w:r>
    </w:p>
    <w:bookmarkEnd w:id="70"/>
    <w:bookmarkStart w:name="z72" w:id="71"/>
    <w:p>
      <w:pPr>
        <w:spacing w:after="0"/>
        <w:ind w:left="0"/>
        <w:jc w:val="left"/>
      </w:pPr>
      <w:r>
        <w:rPr>
          <w:rFonts w:ascii="Times New Roman"/>
          <w:b/>
          <w:i w:val="false"/>
          <w:color w:val="000000"/>
        </w:rPr>
        <w:t xml:space="preserve"> 
  6. Жылуға, желдетуге және жарыққа қойылатын </w:t>
      </w:r>
      <w:r>
        <w:br/>
      </w:r>
      <w:r>
        <w:rPr>
          <w:rFonts w:ascii="Times New Roman"/>
          <w:b/>
          <w:i w:val="false"/>
          <w:color w:val="000000"/>
        </w:rPr>
        <w:t xml:space="preserve">
санитарлық-эпидемиологиялық талаптар </w:t>
      </w:r>
    </w:p>
    <w:bookmarkEnd w:id="71"/>
    <w:p>
      <w:pPr>
        <w:spacing w:after="0"/>
        <w:ind w:left="0"/>
        <w:jc w:val="both"/>
      </w:pPr>
      <w:r>
        <w:rPr>
          <w:rFonts w:ascii="Times New Roman"/>
          <w:b w:val="false"/>
          <w:i w:val="false"/>
          <w:color w:val="000000"/>
          <w:sz w:val="28"/>
        </w:rPr>
        <w:t xml:space="preserve">      70. Өндірістік және қосалқы орындарды жылыту істеп тұрған стандарттар мен СанЕН талаптарына сәйкес келуі тиіс. </w:t>
      </w:r>
    </w:p>
    <w:bookmarkStart w:name="z73" w:id="72"/>
    <w:p>
      <w:pPr>
        <w:spacing w:after="0"/>
        <w:ind w:left="0"/>
        <w:jc w:val="both"/>
      </w:pPr>
      <w:r>
        <w:rPr>
          <w:rFonts w:ascii="Times New Roman"/>
          <w:b w:val="false"/>
          <w:i w:val="false"/>
          <w:color w:val="000000"/>
          <w:sz w:val="28"/>
        </w:rPr>
        <w:t xml:space="preserve">
      71. "Ылғалды" жұмыстар жүргізетін үйлерде жылудың салқын мерзімінде, сыртқы ауа температурасының қыстық есебіне және қақпаның ашылу ұзақтығына тәуелсіз, бес есе көбейтілген ыстық ауа жіберетін тамбурлар қарастырылуы керек. </w:t>
      </w:r>
    </w:p>
    <w:bookmarkEnd w:id="72"/>
    <w:bookmarkStart w:name="z74" w:id="73"/>
    <w:p>
      <w:pPr>
        <w:spacing w:after="0"/>
        <w:ind w:left="0"/>
        <w:jc w:val="both"/>
      </w:pPr>
      <w:r>
        <w:rPr>
          <w:rFonts w:ascii="Times New Roman"/>
          <w:b w:val="false"/>
          <w:i w:val="false"/>
          <w:color w:val="000000"/>
          <w:sz w:val="28"/>
        </w:rPr>
        <w:t xml:space="preserve">
      72. Цех бөлмелерінен технологиялық мақсатта ауаны алу кезінде, қысқы уақытта оның көлемі жылытылған сыртқы ауа ағынымен толтырылуы керек. </w:t>
      </w:r>
    </w:p>
    <w:bookmarkEnd w:id="73"/>
    <w:bookmarkStart w:name="z75" w:id="74"/>
    <w:p>
      <w:pPr>
        <w:spacing w:after="0"/>
        <w:ind w:left="0"/>
        <w:jc w:val="both"/>
      </w:pPr>
      <w:r>
        <w:rPr>
          <w:rFonts w:ascii="Times New Roman"/>
          <w:b w:val="false"/>
          <w:i w:val="false"/>
          <w:color w:val="000000"/>
          <w:sz w:val="28"/>
        </w:rPr>
        <w:t xml:space="preserve">
      73. Екі не одан да көп қабатты үйлердің желдетілуі жекеше, төменгі қатардан келетін зиянды заттарды есепке ала отырып жобаланады. </w:t>
      </w:r>
    </w:p>
    <w:bookmarkEnd w:id="74"/>
    <w:bookmarkStart w:name="z76" w:id="75"/>
    <w:p>
      <w:pPr>
        <w:spacing w:after="0"/>
        <w:ind w:left="0"/>
        <w:jc w:val="both"/>
      </w:pPr>
      <w:r>
        <w:rPr>
          <w:rFonts w:ascii="Times New Roman"/>
          <w:b w:val="false"/>
          <w:i w:val="false"/>
          <w:color w:val="000000"/>
          <w:sz w:val="28"/>
        </w:rPr>
        <w:t xml:space="preserve">
      74. Өндіріс учаскелері сатылы жерлерде орналасқан тау бөктеріндегі ғимараттардың әрбір сатысында жеке желдеткіштері болуы керек. </w:t>
      </w:r>
    </w:p>
    <w:bookmarkEnd w:id="75"/>
    <w:bookmarkStart w:name="z77" w:id="76"/>
    <w:p>
      <w:pPr>
        <w:spacing w:after="0"/>
        <w:ind w:left="0"/>
        <w:jc w:val="both"/>
      </w:pPr>
      <w:r>
        <w:rPr>
          <w:rFonts w:ascii="Times New Roman"/>
          <w:b w:val="false"/>
          <w:i w:val="false"/>
          <w:color w:val="000000"/>
          <w:sz w:val="28"/>
        </w:rPr>
        <w:t xml:space="preserve">
      75. Жазғы температурасы +28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салыстырмалы ылғалдылығы 50 пайыздан (бұдан былай - %) кем емес аудандарда орналасқан, ауа жылылығы айтарлықтай жоғары цехтарда, жылдың жылы кезеңдерінде қосалқы аэрациондық қуыстарда ауаның адиобатикалық салқындауын ұйымдастыру керек. </w:t>
      </w:r>
    </w:p>
    <w:bookmarkEnd w:id="76"/>
    <w:bookmarkStart w:name="z78" w:id="77"/>
    <w:p>
      <w:pPr>
        <w:spacing w:after="0"/>
        <w:ind w:left="0"/>
        <w:jc w:val="both"/>
      </w:pPr>
      <w:r>
        <w:rPr>
          <w:rFonts w:ascii="Times New Roman"/>
          <w:b w:val="false"/>
          <w:i w:val="false"/>
          <w:color w:val="000000"/>
          <w:sz w:val="28"/>
        </w:rPr>
        <w:t xml:space="preserve">
      76. Аэраторды қолдануға жоғары температура аймағында (30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техникалық себептермен сыртқы ауа жетпегенде рұқсат етіледі. </w:t>
      </w:r>
    </w:p>
    <w:bookmarkEnd w:id="77"/>
    <w:bookmarkStart w:name="z79" w:id="78"/>
    <w:p>
      <w:pPr>
        <w:spacing w:after="0"/>
        <w:ind w:left="0"/>
        <w:jc w:val="both"/>
      </w:pPr>
      <w:r>
        <w:rPr>
          <w:rFonts w:ascii="Times New Roman"/>
          <w:b w:val="false"/>
          <w:i w:val="false"/>
          <w:color w:val="000000"/>
          <w:sz w:val="28"/>
        </w:rPr>
        <w:t xml:space="preserve">
      77. Бөлінетін газдар мөлшері уақытқа байланысты өзгеретін технологиялық агрегаттардан (электролизерлар, конвертерлар, сәуле шағылтқыш пештер т.б.) автоматты түрде реттелетін газ көлемінің өзгермелі сорылуымен жүзеге асырылуы керек. </w:t>
      </w:r>
    </w:p>
    <w:bookmarkEnd w:id="78"/>
    <w:bookmarkStart w:name="z80" w:id="79"/>
    <w:p>
      <w:pPr>
        <w:spacing w:after="0"/>
        <w:ind w:left="0"/>
        <w:jc w:val="both"/>
      </w:pPr>
      <w:r>
        <w:rPr>
          <w:rFonts w:ascii="Times New Roman"/>
          <w:b w:val="false"/>
          <w:i w:val="false"/>
          <w:color w:val="000000"/>
          <w:sz w:val="28"/>
        </w:rPr>
        <w:t xml:space="preserve">
      78. Ерітінді және электролиттер бар барлық ыдыстар жергілікті тартқыш желдеткіштермен қамтамасыз етілуі керек. Олардан кететін ауаның көлемі технологиялық нормамен анықталады. Жұмыс пен тексеру қуыстары қиылысындағы ауаның жылдамдығы: </w:t>
      </w:r>
      <w:r>
        <w:br/>
      </w:r>
      <w:r>
        <w:rPr>
          <w:rFonts w:ascii="Times New Roman"/>
          <w:b w:val="false"/>
          <w:i w:val="false"/>
          <w:color w:val="000000"/>
          <w:sz w:val="28"/>
        </w:rPr>
        <w:t xml:space="preserve">
      1) хлор немесе күкіртті газ бөлінгенде - 1,5 м/сек; </w:t>
      </w:r>
      <w:r>
        <w:br/>
      </w:r>
      <w:r>
        <w:rPr>
          <w:rFonts w:ascii="Times New Roman"/>
          <w:b w:val="false"/>
          <w:i w:val="false"/>
          <w:color w:val="000000"/>
          <w:sz w:val="28"/>
        </w:rPr>
        <w:t xml:space="preserve">
      2) ерітінділер аэрозольдары мен күкірт қышқылы бөлінгенде - 1,0 м/сек-тан төмен болмауы керек. </w:t>
      </w:r>
    </w:p>
    <w:bookmarkEnd w:id="79"/>
    <w:bookmarkStart w:name="z81" w:id="80"/>
    <w:p>
      <w:pPr>
        <w:spacing w:after="0"/>
        <w:ind w:left="0"/>
        <w:jc w:val="both"/>
      </w:pPr>
      <w:r>
        <w:rPr>
          <w:rFonts w:ascii="Times New Roman"/>
          <w:b w:val="false"/>
          <w:i w:val="false"/>
          <w:color w:val="000000"/>
          <w:sz w:val="28"/>
        </w:rPr>
        <w:t xml:space="preserve">
      79. Сүзгіш-престердің рамалы сүзгіштерінен ерітіндіні ағызатын науаларын қайырмалы қақпақпен жауып, оның астынан жергілікті желдеткіш орнату керек. </w:t>
      </w:r>
    </w:p>
    <w:bookmarkEnd w:id="80"/>
    <w:bookmarkStart w:name="z82" w:id="81"/>
    <w:p>
      <w:pPr>
        <w:spacing w:after="0"/>
        <w:ind w:left="0"/>
        <w:jc w:val="both"/>
      </w:pPr>
      <w:r>
        <w:rPr>
          <w:rFonts w:ascii="Times New Roman"/>
          <w:b w:val="false"/>
          <w:i w:val="false"/>
          <w:color w:val="000000"/>
          <w:sz w:val="28"/>
        </w:rPr>
        <w:t xml:space="preserve">
      80. Бір мезгілде бу мен шаң шығатын жерлерде ылғалды шаң ұстағыштар орнату керек. </w:t>
      </w:r>
    </w:p>
    <w:bookmarkEnd w:id="81"/>
    <w:bookmarkStart w:name="z83" w:id="82"/>
    <w:p>
      <w:pPr>
        <w:spacing w:after="0"/>
        <w:ind w:left="0"/>
        <w:jc w:val="both"/>
      </w:pPr>
      <w:r>
        <w:rPr>
          <w:rFonts w:ascii="Times New Roman"/>
          <w:b w:val="false"/>
          <w:i w:val="false"/>
          <w:color w:val="000000"/>
          <w:sz w:val="28"/>
        </w:rPr>
        <w:t xml:space="preserve">
      81. Майдалау, ұнтақтау, кептіру, елеу, өлшеу, шикізат компоненттерін араластыру құралдары, дайын шихта мен құрғақ материалдар үшін таспалы транспортерлар, сүзгіштер, ыдыстардағы балқытылған металдарды суландыру аймағы, суытқыштар, барабан-сөндіргіштер, ылғал шығаратын көздер, штейндік және шлактық науалар, таспалы тесіктер, ожаулар, миксерлердің технологиялық жабындары болуы керек. Оларда бөлінетін ауаның тазартылуы мен аспирация қарастырылуы керек. Табақтық, лотоктық, дабылды, шнектік т.б. қуаттандырғыштардың технологиялық жабдықтарындағы аспирациялық жүйелері ауа жолымен біріктірілген (тиеу жолдары арқылы) жабындармен қамтамасыз етілуі керек. </w:t>
      </w:r>
    </w:p>
    <w:bookmarkEnd w:id="82"/>
    <w:bookmarkStart w:name="z84" w:id="83"/>
    <w:p>
      <w:pPr>
        <w:spacing w:after="0"/>
        <w:ind w:left="0"/>
        <w:jc w:val="both"/>
      </w:pPr>
      <w:r>
        <w:rPr>
          <w:rFonts w:ascii="Times New Roman"/>
          <w:b w:val="false"/>
          <w:i w:val="false"/>
          <w:color w:val="000000"/>
          <w:sz w:val="28"/>
        </w:rPr>
        <w:t xml:space="preserve">
      82. Ауа жолдарын, газ сорғыш өзектерін, пеш көмейлерін және тазарту құрылғыларын ауық-ауық механикалық тазартып, шаң мен шламды жою құрылғыларымен жабдықталуы керек. </w:t>
      </w:r>
    </w:p>
    <w:bookmarkEnd w:id="83"/>
    <w:bookmarkStart w:name="z85" w:id="84"/>
    <w:p>
      <w:pPr>
        <w:spacing w:after="0"/>
        <w:ind w:left="0"/>
        <w:jc w:val="both"/>
      </w:pPr>
      <w:r>
        <w:rPr>
          <w:rFonts w:ascii="Times New Roman"/>
          <w:b w:val="false"/>
          <w:i w:val="false"/>
          <w:color w:val="000000"/>
          <w:sz w:val="28"/>
        </w:rPr>
        <w:t xml:space="preserve">
      83. Анодты масса цехтарында араластыру машиналары мен пекті балқытқыштар жергілікті сору желдеткіштерімен жабдықталуы қажет. </w:t>
      </w:r>
    </w:p>
    <w:bookmarkEnd w:id="84"/>
    <w:bookmarkStart w:name="z86" w:id="85"/>
    <w:p>
      <w:pPr>
        <w:spacing w:after="0"/>
        <w:ind w:left="0"/>
        <w:jc w:val="both"/>
      </w:pPr>
      <w:r>
        <w:rPr>
          <w:rFonts w:ascii="Times New Roman"/>
          <w:b w:val="false"/>
          <w:i w:val="false"/>
          <w:color w:val="000000"/>
          <w:sz w:val="28"/>
        </w:rPr>
        <w:t xml:space="preserve">
      84. Екіншілік алюминий өндірісінде шикізатты кептіру құрылғыларындағы түсіретін және тиейтін жерлер, жаңқа, шлак және басқа сусымалы материалдарды түсіретін жерлер, пештер тиглдері мен құятын ожауларды жөндейтін стендтер, шлактарды қабылдайтын және сақтайтын алаңдар, кремний ұнтайтын жерлер, шағылыстыратын және электроиндукциялық пештердің технологиялық ойықтары, құятын машиналар жергілікті сорғыштармен жабдықталуы керек. </w:t>
      </w:r>
    </w:p>
    <w:bookmarkEnd w:id="85"/>
    <w:bookmarkStart w:name="z87" w:id="86"/>
    <w:p>
      <w:pPr>
        <w:spacing w:after="0"/>
        <w:ind w:left="0"/>
        <w:jc w:val="both"/>
      </w:pPr>
      <w:r>
        <w:rPr>
          <w:rFonts w:ascii="Times New Roman"/>
          <w:b w:val="false"/>
          <w:i w:val="false"/>
          <w:color w:val="000000"/>
          <w:sz w:val="28"/>
        </w:rPr>
        <w:t xml:space="preserve">
      85. Техникалық көміртек өндірісінде текшелеп буатын машиналар ыдырауды автоматты бақылайтын жергілікті тартқыш желдеткіштермен жабдықталуы керек. </w:t>
      </w:r>
    </w:p>
    <w:bookmarkEnd w:id="86"/>
    <w:bookmarkStart w:name="z88" w:id="87"/>
    <w:p>
      <w:pPr>
        <w:spacing w:after="0"/>
        <w:ind w:left="0"/>
        <w:jc w:val="both"/>
      </w:pPr>
      <w:r>
        <w:rPr>
          <w:rFonts w:ascii="Times New Roman"/>
          <w:b w:val="false"/>
          <w:i w:val="false"/>
          <w:color w:val="000000"/>
          <w:sz w:val="28"/>
        </w:rPr>
        <w:t xml:space="preserve">
      86. Қорғасын, мыс, никель, кобальт өндірісінде: </w:t>
      </w:r>
      <w:r>
        <w:br/>
      </w:r>
      <w:r>
        <w:rPr>
          <w:rFonts w:ascii="Times New Roman"/>
          <w:b w:val="false"/>
          <w:i w:val="false"/>
          <w:color w:val="000000"/>
          <w:sz w:val="28"/>
        </w:rPr>
        <w:t xml:space="preserve">
      1) балқытудың барлық түрінде балқыту пештерінің балқытылған өнімдерді ағызатын науаларынан, тесіктерден, шлактық терезелерден, балқыту өнімдерін (штейндерді, шлактарды) құятын ожаулардан, шағылыстыратын және электротермиялық пештерге конвертерлік шлактарды құятын науалардан жергілікті тартқыш желдетулер қондырылуы керек; </w:t>
      </w:r>
      <w:r>
        <w:br/>
      </w:r>
      <w:r>
        <w:rPr>
          <w:rFonts w:ascii="Times New Roman"/>
          <w:b w:val="false"/>
          <w:i w:val="false"/>
          <w:color w:val="000000"/>
          <w:sz w:val="28"/>
        </w:rPr>
        <w:t xml:space="preserve">
      2) материалдарды тасуға тағайындалған тюбельдерді тиейтін, түсіретін жерлер аспирациялануы керек; </w:t>
      </w:r>
      <w:r>
        <w:br/>
      </w:r>
      <w:r>
        <w:rPr>
          <w:rFonts w:ascii="Times New Roman"/>
          <w:b w:val="false"/>
          <w:i w:val="false"/>
          <w:color w:val="000000"/>
          <w:sz w:val="28"/>
        </w:rPr>
        <w:t xml:space="preserve">
      3) электротермиялық пештердің күмбез үсті аймағынан, дистилляциялық пештердің реторттарынан, анодтарды, вейербарстарды суытатын ванналардан, тұрақты жуатын машиналардан, катодтарды ақырғы рет жуатын ванналардан, оттегінсіз мыс өндірісіндегі индукциондық өзекті электр пештерінің тиейтін тесіктерінен жергілікті сорғыштар орнатылуы керек; </w:t>
      </w:r>
      <w:r>
        <w:br/>
      </w:r>
      <w:r>
        <w:rPr>
          <w:rFonts w:ascii="Times New Roman"/>
          <w:b w:val="false"/>
          <w:i w:val="false"/>
          <w:color w:val="000000"/>
          <w:sz w:val="28"/>
        </w:rPr>
        <w:t xml:space="preserve">
      4) КИП, пультпен басқару, демалыс бөлмелері, сынамаларға анализ жасайтын зертханалар ауамен толық қамтамасыз етілуі керек. </w:t>
      </w:r>
    </w:p>
    <w:bookmarkEnd w:id="87"/>
    <w:bookmarkStart w:name="z89" w:id="88"/>
    <w:p>
      <w:pPr>
        <w:spacing w:after="0"/>
        <w:ind w:left="0"/>
        <w:jc w:val="both"/>
      </w:pPr>
      <w:r>
        <w:rPr>
          <w:rFonts w:ascii="Times New Roman"/>
          <w:b w:val="false"/>
          <w:i w:val="false"/>
          <w:color w:val="000000"/>
          <w:sz w:val="28"/>
        </w:rPr>
        <w:t xml:space="preserve">
      87. Никель өндірісінде төмендегілерден кететін жергілікті сору желдеткіштері қарастырылады: </w:t>
      </w:r>
      <w:r>
        <w:br/>
      </w:r>
      <w:r>
        <w:rPr>
          <w:rFonts w:ascii="Times New Roman"/>
          <w:b w:val="false"/>
          <w:i w:val="false"/>
          <w:color w:val="000000"/>
          <w:sz w:val="28"/>
        </w:rPr>
        <w:t xml:space="preserve">
      1) дайын агломераттарды, сомдалған материалдарды конвейерге немесе теміржол вагондарына өздігінен түсірілетін жерінен; </w:t>
      </w:r>
      <w:r>
        <w:br/>
      </w:r>
      <w:r>
        <w:rPr>
          <w:rFonts w:ascii="Times New Roman"/>
          <w:b w:val="false"/>
          <w:i w:val="false"/>
          <w:color w:val="000000"/>
          <w:sz w:val="28"/>
        </w:rPr>
        <w:t xml:space="preserve">
      2) конвертер шлактарын өңдейтін электр пештерінің тиейтін тесіктерінен, "КС" пештерінен, никель тотығын балқытатын доғал электр пештерінің тиейтін терезелерінен; </w:t>
      </w:r>
      <w:r>
        <w:br/>
      </w:r>
      <w:r>
        <w:rPr>
          <w:rFonts w:ascii="Times New Roman"/>
          <w:b w:val="false"/>
          <w:i w:val="false"/>
          <w:color w:val="000000"/>
          <w:sz w:val="28"/>
        </w:rPr>
        <w:t xml:space="preserve">
      3) құятын машиналардан; </w:t>
      </w:r>
      <w:r>
        <w:br/>
      </w:r>
      <w:r>
        <w:rPr>
          <w:rFonts w:ascii="Times New Roman"/>
          <w:b w:val="false"/>
          <w:i w:val="false"/>
          <w:color w:val="000000"/>
          <w:sz w:val="28"/>
        </w:rPr>
        <w:t xml:space="preserve">
      4) кендік термиялық пештердің күмбез үсті кеңістіктерінен және никель құрамдас материалдарды күйдіргеннен қалған қалдықтар мен никель тотығын түсіретін жерлерден. </w:t>
      </w:r>
    </w:p>
    <w:bookmarkEnd w:id="88"/>
    <w:bookmarkStart w:name="z90" w:id="89"/>
    <w:p>
      <w:pPr>
        <w:spacing w:after="0"/>
        <w:ind w:left="0"/>
        <w:jc w:val="both"/>
      </w:pPr>
      <w:r>
        <w:rPr>
          <w:rFonts w:ascii="Times New Roman"/>
          <w:b w:val="false"/>
          <w:i w:val="false"/>
          <w:color w:val="000000"/>
          <w:sz w:val="28"/>
        </w:rPr>
        <w:t xml:space="preserve">
      88. Кюбельмен бірге файнштейнді құрғақ үгітетін домалақ диірменнің түсіретін тесігі, конвертерлер бұрылған кезде іске қосылатын аспирациялық жабынмен жабдықталуы қажет. Автоклавты процесс кезінде флотомашиналарға, классификаторларға, сүзгіш-престерге, електерге ауа сорғыштары бар жабындар қарастырылуы қажет. </w:t>
      </w:r>
    </w:p>
    <w:bookmarkEnd w:id="89"/>
    <w:bookmarkStart w:name="z91" w:id="90"/>
    <w:p>
      <w:pPr>
        <w:spacing w:after="0"/>
        <w:ind w:left="0"/>
        <w:jc w:val="both"/>
      </w:pPr>
      <w:r>
        <w:rPr>
          <w:rFonts w:ascii="Times New Roman"/>
          <w:b w:val="false"/>
          <w:i w:val="false"/>
          <w:color w:val="000000"/>
          <w:sz w:val="28"/>
        </w:rPr>
        <w:t xml:space="preserve">
      89. Карбонилді әдіспен никель алу және кобальт өндірісінде: </w:t>
      </w:r>
      <w:r>
        <w:br/>
      </w:r>
      <w:r>
        <w:rPr>
          <w:rFonts w:ascii="Times New Roman"/>
          <w:b w:val="false"/>
          <w:i w:val="false"/>
          <w:color w:val="000000"/>
          <w:sz w:val="28"/>
        </w:rPr>
        <w:t xml:space="preserve">
      1) синтездеу, ректификациялау, ыдырату, пісіру, өлшеп салу және балқыту бөлмелерінде сонымен бірге, компрессорлар мен насостар кабиналарында есік ашылған кезде 20 паскальға тітіркендіретін ағынды-сорғыш желдеткіштер орнатылуы керек; </w:t>
      </w:r>
      <w:r>
        <w:br/>
      </w:r>
      <w:r>
        <w:rPr>
          <w:rFonts w:ascii="Times New Roman"/>
          <w:b w:val="false"/>
          <w:i w:val="false"/>
          <w:color w:val="000000"/>
          <w:sz w:val="28"/>
        </w:rPr>
        <w:t xml:space="preserve">
      2) никель карбонилінің буы шығатын бөлмелерде апат желдеткіштері болуы керек. Оның қосылуы газ анализаторларынан автоматты түрде жүргізіледі; </w:t>
      </w:r>
      <w:r>
        <w:br/>
      </w:r>
      <w:r>
        <w:rPr>
          <w:rFonts w:ascii="Times New Roman"/>
          <w:b w:val="false"/>
          <w:i w:val="false"/>
          <w:color w:val="000000"/>
          <w:sz w:val="28"/>
        </w:rPr>
        <w:t xml:space="preserve">
      3) күкіртті газ алатын бөлмелердегі балқытқыш моншалар үстін тұтас жабатын 1,5-2 м/сек жылдамдықтағы жабындармен және екі зоналы жалпы көлемдік тартқыштармен қамтамасыз ету керек; </w:t>
      </w:r>
      <w:r>
        <w:br/>
      </w:r>
      <w:r>
        <w:rPr>
          <w:rFonts w:ascii="Times New Roman"/>
          <w:b w:val="false"/>
          <w:i w:val="false"/>
          <w:color w:val="000000"/>
          <w:sz w:val="28"/>
        </w:rPr>
        <w:t xml:space="preserve">
      4) шаң шығатын көздердің бәрі (кобальт гидрототығын қыздыратын пештер, шихталарды жинайтын, ұнтайтын, ұсақтайтын және футеровкалар мен шлактарды магнитті елейтін, тауарлық кобалт тотығын ыдыстарға құйыстыратын жерлер, балқытқыш пештер маңы, кальцинирлинген соданы еріту үшін қолданылатын агитаторлар, қалдықтарды кюбельдерге салатын жерлер) жергілікті сорғыштармен жабдықталуы керек. </w:t>
      </w:r>
    </w:p>
    <w:bookmarkEnd w:id="90"/>
    <w:bookmarkStart w:name="z92" w:id="91"/>
    <w:p>
      <w:pPr>
        <w:spacing w:after="0"/>
        <w:ind w:left="0"/>
        <w:jc w:val="both"/>
      </w:pPr>
      <w:r>
        <w:rPr>
          <w:rFonts w:ascii="Times New Roman"/>
          <w:b w:val="false"/>
          <w:i w:val="false"/>
          <w:color w:val="000000"/>
          <w:sz w:val="28"/>
        </w:rPr>
        <w:t xml:space="preserve">
      90. Молибден және вольврам өндірісінде: </w:t>
      </w:r>
      <w:r>
        <w:br/>
      </w:r>
      <w:r>
        <w:rPr>
          <w:rFonts w:ascii="Times New Roman"/>
          <w:b w:val="false"/>
          <w:i w:val="false"/>
          <w:color w:val="000000"/>
          <w:sz w:val="28"/>
        </w:rPr>
        <w:t xml:space="preserve">
      1) аммоний парамолибдатын ұсақтайтын, кептіретін, тотықсыздандыратын, күйдіретін, елейтін, жарамсыз штабиктер мен тұнбаларды ұнтайтын бөлімдер бөлмелеріндегі жұмыс орнына ағынды ауа бірқалыпты берілуі тиіс; </w:t>
      </w:r>
      <w:r>
        <w:br/>
      </w:r>
      <w:r>
        <w:rPr>
          <w:rFonts w:ascii="Times New Roman"/>
          <w:b w:val="false"/>
          <w:i w:val="false"/>
          <w:color w:val="000000"/>
          <w:sz w:val="28"/>
        </w:rPr>
        <w:t xml:space="preserve">
      2) электромагниттік елеу кезінде құйғыштарға кендерді салатын, күйдірілген кендерді түсіретін, біріктірілген кендерді пештерден алатын, сусымалы ұнтақ материалдарды елейтін және ыдыстарға салатын жерлер, сонымен бірге буландыратын бөшкелер тиімді тартқыш желдеткіштермен жабдықталған жабындармен қамтамасыз етілуі керек. </w:t>
      </w:r>
    </w:p>
    <w:bookmarkEnd w:id="91"/>
    <w:bookmarkStart w:name="z93" w:id="92"/>
    <w:p>
      <w:pPr>
        <w:spacing w:after="0"/>
        <w:ind w:left="0"/>
        <w:jc w:val="both"/>
      </w:pPr>
      <w:r>
        <w:rPr>
          <w:rFonts w:ascii="Times New Roman"/>
          <w:b w:val="false"/>
          <w:i w:val="false"/>
          <w:color w:val="000000"/>
          <w:sz w:val="28"/>
        </w:rPr>
        <w:t xml:space="preserve">
      91. Магний және оның қорытпалары өндірісінде: </w:t>
      </w:r>
      <w:r>
        <w:br/>
      </w:r>
      <w:r>
        <w:rPr>
          <w:rFonts w:ascii="Times New Roman"/>
          <w:b w:val="false"/>
          <w:i w:val="false"/>
          <w:color w:val="000000"/>
          <w:sz w:val="28"/>
        </w:rPr>
        <w:t xml:space="preserve">
      1) ағынды ауа тікелей жұмысшының жүретін жолдарына берілуі керек; </w:t>
      </w:r>
      <w:r>
        <w:br/>
      </w:r>
      <w:r>
        <w:rPr>
          <w:rFonts w:ascii="Times New Roman"/>
          <w:b w:val="false"/>
          <w:i w:val="false"/>
          <w:color w:val="000000"/>
          <w:sz w:val="28"/>
        </w:rPr>
        <w:t xml:space="preserve">
      2) электролиз цехындағы жұмыс орнындары ағынды желдеткіштермен жабдықталуы қажет; </w:t>
      </w:r>
      <w:r>
        <w:br/>
      </w:r>
      <w:r>
        <w:rPr>
          <w:rFonts w:ascii="Times New Roman"/>
          <w:b w:val="false"/>
          <w:i w:val="false"/>
          <w:color w:val="000000"/>
          <w:sz w:val="28"/>
        </w:rPr>
        <w:t xml:space="preserve">
      3) магний бөлінетін жерлерден жергілікті тартқыш желдеткіштермен сорылатын ауа міндетті түрде тазартылуы керек. </w:t>
      </w:r>
    </w:p>
    <w:bookmarkEnd w:id="92"/>
    <w:bookmarkStart w:name="z94" w:id="93"/>
    <w:p>
      <w:pPr>
        <w:spacing w:after="0"/>
        <w:ind w:left="0"/>
        <w:jc w:val="both"/>
      </w:pPr>
      <w:r>
        <w:rPr>
          <w:rFonts w:ascii="Times New Roman"/>
          <w:b w:val="false"/>
          <w:i w:val="false"/>
          <w:color w:val="000000"/>
          <w:sz w:val="28"/>
        </w:rPr>
        <w:t xml:space="preserve">
      92. Титан өндірісінде: </w:t>
      </w:r>
      <w:r>
        <w:br/>
      </w:r>
      <w:r>
        <w:rPr>
          <w:rFonts w:ascii="Times New Roman"/>
          <w:b w:val="false"/>
          <w:i w:val="false"/>
          <w:color w:val="000000"/>
          <w:sz w:val="28"/>
        </w:rPr>
        <w:t xml:space="preserve">
      1) хлорлайтын цехтардағы жалпы ауа алмасу механикалық желдеткіштер арқылы жүргізілуі керек. Жоғарғы аймақтағы ауаны тазарту үшін төменгі жағында механикалық басқарылатын қақпақшалары бар шахталар қондырылады; </w:t>
      </w:r>
      <w:r>
        <w:br/>
      </w:r>
      <w:r>
        <w:rPr>
          <w:rFonts w:ascii="Times New Roman"/>
          <w:b w:val="false"/>
          <w:i w:val="false"/>
          <w:color w:val="000000"/>
          <w:sz w:val="28"/>
        </w:rPr>
        <w:t xml:space="preserve">
      2) кюбельдердің құрғақ конденсаторлармен құбырлы камералармен, жеңді сүзгіштермен қосылатын жерлері, жұмсалған қорытпаларды төгетін, пульпаларды түсіретін, қауіпті титанды құятын жерлер жергілікті сорғыштармен қамтамасыз етілуі керек; </w:t>
      </w:r>
      <w:r>
        <w:br/>
      </w:r>
      <w:r>
        <w:rPr>
          <w:rFonts w:ascii="Times New Roman"/>
          <w:b w:val="false"/>
          <w:i w:val="false"/>
          <w:color w:val="000000"/>
          <w:sz w:val="28"/>
        </w:rPr>
        <w:t xml:space="preserve">
      3) алынбалы құрал-жабдықтар мен ажыратпалы коммуникацияларды тазартып, жуып-шаятын кабиналар тартқыш желдеткіштермен жабдықталуы керек. </w:t>
      </w:r>
    </w:p>
    <w:bookmarkEnd w:id="93"/>
    <w:bookmarkStart w:name="z95" w:id="94"/>
    <w:p>
      <w:pPr>
        <w:spacing w:after="0"/>
        <w:ind w:left="0"/>
        <w:jc w:val="both"/>
      </w:pPr>
      <w:r>
        <w:rPr>
          <w:rFonts w:ascii="Times New Roman"/>
          <w:b w:val="false"/>
          <w:i w:val="false"/>
          <w:color w:val="000000"/>
          <w:sz w:val="28"/>
        </w:rPr>
        <w:t xml:space="preserve">
      93. Алтын алатын фабрикаларда: </w:t>
      </w:r>
      <w:r>
        <w:br/>
      </w:r>
      <w:r>
        <w:rPr>
          <w:rFonts w:ascii="Times New Roman"/>
          <w:b w:val="false"/>
          <w:i w:val="false"/>
          <w:color w:val="000000"/>
          <w:sz w:val="28"/>
        </w:rPr>
        <w:t xml:space="preserve">
      1) желдеткіш жүйелермен ағынды ауа жұмыс аймағындағы тұрақты жұмыс орны мен жүретін жолдарға жіберілуі керек; </w:t>
      </w:r>
      <w:r>
        <w:br/>
      </w:r>
      <w:r>
        <w:rPr>
          <w:rFonts w:ascii="Times New Roman"/>
          <w:b w:val="false"/>
          <w:i w:val="false"/>
          <w:color w:val="000000"/>
          <w:sz w:val="28"/>
        </w:rPr>
        <w:t xml:space="preserve">
      2) жабық бөшкелер мен цианды қайта өңдейтін аппараттардағы және тұнбаны қышқылмен өңдейтін бөшкелердегі ашық тесіктерден ауаның сорылу жылдамдығы 1,5 м/сек кем болмау керек; </w:t>
      </w:r>
      <w:r>
        <w:br/>
      </w:r>
      <w:r>
        <w:rPr>
          <w:rFonts w:ascii="Times New Roman"/>
          <w:b w:val="false"/>
          <w:i w:val="false"/>
          <w:color w:val="000000"/>
          <w:sz w:val="28"/>
        </w:rPr>
        <w:t xml:space="preserve">
      3) Амальгама өңдейтін және сынапты құйыстыратын сорғыш шкафтар тесігінен өтетін ауаның жылдамдығы 2 м/сек кем болмау керек. </w:t>
      </w:r>
    </w:p>
    <w:bookmarkEnd w:id="94"/>
    <w:bookmarkStart w:name="z96" w:id="95"/>
    <w:p>
      <w:pPr>
        <w:spacing w:after="0"/>
        <w:ind w:left="0"/>
        <w:jc w:val="both"/>
      </w:pPr>
      <w:r>
        <w:rPr>
          <w:rFonts w:ascii="Times New Roman"/>
          <w:b w:val="false"/>
          <w:i w:val="false"/>
          <w:color w:val="000000"/>
          <w:sz w:val="28"/>
        </w:rPr>
        <w:t xml:space="preserve">
      94. Жергілікті сорғыштар мыналарды қарастыруы тиіс: </w:t>
      </w:r>
      <w:r>
        <w:br/>
      </w:r>
      <w:r>
        <w:rPr>
          <w:rFonts w:ascii="Times New Roman"/>
          <w:b w:val="false"/>
          <w:i w:val="false"/>
          <w:color w:val="000000"/>
          <w:sz w:val="28"/>
        </w:rPr>
        <w:t xml:space="preserve">
      1) реагент бөлімдеріндегі улы реагенттер ыдыстарын ашатын және төгетін камералардан; </w:t>
      </w:r>
      <w:r>
        <w:br/>
      </w:r>
      <w:r>
        <w:rPr>
          <w:rFonts w:ascii="Times New Roman"/>
          <w:b w:val="false"/>
          <w:i w:val="false"/>
          <w:color w:val="000000"/>
          <w:sz w:val="28"/>
        </w:rPr>
        <w:t xml:space="preserve">
      2) өндіріс қалдықтарын залалсыздандыратын бөлімдердегі залалсыздандырғыш аппараттардан; </w:t>
      </w:r>
      <w:r>
        <w:br/>
      </w:r>
      <w:r>
        <w:rPr>
          <w:rFonts w:ascii="Times New Roman"/>
          <w:b w:val="false"/>
          <w:i w:val="false"/>
          <w:color w:val="000000"/>
          <w:sz w:val="28"/>
        </w:rPr>
        <w:t xml:space="preserve">
      3) циан қорытпасын еріту үшін араластыратын бөшкелерден; </w:t>
      </w:r>
      <w:r>
        <w:br/>
      </w:r>
      <w:r>
        <w:rPr>
          <w:rFonts w:ascii="Times New Roman"/>
          <w:b w:val="false"/>
          <w:i w:val="false"/>
          <w:color w:val="000000"/>
          <w:sz w:val="28"/>
        </w:rPr>
        <w:t xml:space="preserve">
      4) барлық ерітінділерді жинайтын бөшкелерден (жұмыстағы, алтыны алынған, айналымдағы), сүзгішпен қамтамасыз етілген тазартқыш бөшкелерден басқасы; </w:t>
      </w:r>
      <w:r>
        <w:br/>
      </w:r>
      <w:r>
        <w:rPr>
          <w:rFonts w:ascii="Times New Roman"/>
          <w:b w:val="false"/>
          <w:i w:val="false"/>
          <w:color w:val="000000"/>
          <w:sz w:val="28"/>
        </w:rPr>
        <w:t xml:space="preserve">
      5) циан қорытпаларының дискілі қоректендіргіштерінен. </w:t>
      </w:r>
    </w:p>
    <w:bookmarkEnd w:id="95"/>
    <w:bookmarkStart w:name="z97" w:id="96"/>
    <w:p>
      <w:pPr>
        <w:spacing w:after="0"/>
        <w:ind w:left="0"/>
        <w:jc w:val="both"/>
      </w:pPr>
      <w:r>
        <w:rPr>
          <w:rFonts w:ascii="Times New Roman"/>
          <w:b w:val="false"/>
          <w:i w:val="false"/>
          <w:color w:val="000000"/>
          <w:sz w:val="28"/>
        </w:rPr>
        <w:t xml:space="preserve">
      95. Электролиз сорбциясы мен регенерациясы бөлмелерінің және реагенттік цехтың кіретін есіктерінде желдеткіш құрылғылардың жұмысын хабарлайтын жарық сигналдар қондырылуы қажет. </w:t>
      </w:r>
    </w:p>
    <w:bookmarkEnd w:id="96"/>
    <w:bookmarkStart w:name="z98" w:id="97"/>
    <w:p>
      <w:pPr>
        <w:spacing w:after="0"/>
        <w:ind w:left="0"/>
        <w:jc w:val="both"/>
      </w:pPr>
      <w:r>
        <w:rPr>
          <w:rFonts w:ascii="Times New Roman"/>
          <w:b w:val="false"/>
          <w:i w:val="false"/>
          <w:color w:val="000000"/>
          <w:sz w:val="28"/>
        </w:rPr>
        <w:t xml:space="preserve">
      96. Амальгамациялық бөлімдердегі тартқыш желдеткіштердің ауа жолдары сынап буының сорылуынан сақтандыратын жабындармен жабылуы керек. Амальгациондық диірмендер мен олардың подшлюзниктері механикалық сорғыштары бар сорғыш шкафтармен қамтамасыз етілуі керек. </w:t>
      </w:r>
    </w:p>
    <w:bookmarkEnd w:id="97"/>
    <w:bookmarkStart w:name="z99" w:id="98"/>
    <w:p>
      <w:pPr>
        <w:spacing w:after="0"/>
        <w:ind w:left="0"/>
        <w:jc w:val="both"/>
      </w:pPr>
      <w:r>
        <w:rPr>
          <w:rFonts w:ascii="Times New Roman"/>
          <w:b w:val="false"/>
          <w:i w:val="false"/>
          <w:color w:val="000000"/>
          <w:sz w:val="28"/>
        </w:rPr>
        <w:t xml:space="preserve">
      97. Платина және платинаоидтар өндірісінде: </w:t>
      </w:r>
      <w:r>
        <w:br/>
      </w:r>
      <w:r>
        <w:rPr>
          <w:rFonts w:ascii="Times New Roman"/>
          <w:b w:val="false"/>
          <w:i w:val="false"/>
          <w:color w:val="000000"/>
          <w:sz w:val="28"/>
        </w:rPr>
        <w:t xml:space="preserve">
      1) Негізгі технологиялық құрылғылар (шикізат қабылдайтын және орташалайтын (усреднение) машиналар, диірмендер, ұнтағыштар, реакторлар, сүзгіштер, тұндырғыштар, центрифугалар, пештер) желдету жылдамдығы тесіктерде 2 м/сек кем емес жергілікті сорғыштармен жабдықталуы керек. Желдің жылдамдығы зертханалық шкафтарда және камераларда 1.5 м/сек-тан кем болмауы керек. </w:t>
      </w:r>
      <w:r>
        <w:br/>
      </w:r>
      <w:r>
        <w:rPr>
          <w:rFonts w:ascii="Times New Roman"/>
          <w:b w:val="false"/>
          <w:i w:val="false"/>
          <w:color w:val="000000"/>
          <w:sz w:val="28"/>
        </w:rPr>
        <w:t xml:space="preserve">
      2) Өндіріс бөлмелері мен құрал-жабдықтарды тазарту тек ағынды-тартқыш желдеткіштер жұмысқа қосылған кезде ғана жүргізіледі. </w:t>
      </w:r>
    </w:p>
    <w:bookmarkEnd w:id="98"/>
    <w:bookmarkStart w:name="z100" w:id="99"/>
    <w:p>
      <w:pPr>
        <w:spacing w:after="0"/>
        <w:ind w:left="0"/>
        <w:jc w:val="both"/>
      </w:pPr>
      <w:r>
        <w:rPr>
          <w:rFonts w:ascii="Times New Roman"/>
          <w:b w:val="false"/>
          <w:i w:val="false"/>
          <w:color w:val="000000"/>
          <w:sz w:val="28"/>
        </w:rPr>
        <w:t xml:space="preserve">
      98. Қалайы мен оның қорытпалары өндірісінде кептіргіш барабандар тазартқыш қазандар, шлакты гранулдейтін жырақтар, сонымен бірге, шихтаны тиейтін және күйдіргіш пештерден күйдірілген материалдарды түсіретін жерлер сорғышы бар жабындармен қамтамасыз етілуі керек. </w:t>
      </w:r>
    </w:p>
    <w:bookmarkEnd w:id="99"/>
    <w:bookmarkStart w:name="z101" w:id="100"/>
    <w:p>
      <w:pPr>
        <w:spacing w:after="0"/>
        <w:ind w:left="0"/>
        <w:jc w:val="both"/>
      </w:pPr>
      <w:r>
        <w:rPr>
          <w:rFonts w:ascii="Times New Roman"/>
          <w:b w:val="false"/>
          <w:i w:val="false"/>
          <w:color w:val="000000"/>
          <w:sz w:val="28"/>
        </w:rPr>
        <w:t xml:space="preserve">
      99. Сирек кездесетін металдар өндірісінде (бұдан былай - СКМ) жабындылардан шығатын механикалық сорғыштар қарастырылуы қажет: </w:t>
      </w:r>
      <w:r>
        <w:br/>
      </w:r>
      <w:r>
        <w:rPr>
          <w:rFonts w:ascii="Times New Roman"/>
          <w:b w:val="false"/>
          <w:i w:val="false"/>
          <w:color w:val="000000"/>
          <w:sz w:val="28"/>
        </w:rPr>
        <w:t xml:space="preserve">
      1) СКМ ажырататын учаскелердегі экстракторлардан; </w:t>
      </w:r>
      <w:r>
        <w:br/>
      </w:r>
      <w:r>
        <w:rPr>
          <w:rFonts w:ascii="Times New Roman"/>
          <w:b w:val="false"/>
          <w:i w:val="false"/>
          <w:color w:val="000000"/>
          <w:sz w:val="28"/>
        </w:rPr>
        <w:t xml:space="preserve">
      2) СКМ ерітетін резервуарлардан, тұздардың, оксалаттардың, карбонаттардың т.б. тұнбаларын алу үшін қолданылатын реакторлардан; </w:t>
      </w:r>
      <w:r>
        <w:br/>
      </w:r>
      <w:r>
        <w:rPr>
          <w:rFonts w:ascii="Times New Roman"/>
          <w:b w:val="false"/>
          <w:i w:val="false"/>
          <w:color w:val="000000"/>
          <w:sz w:val="28"/>
        </w:rPr>
        <w:t xml:space="preserve">
      3) Сүзу учаскелеріндегі сүзгіштерден; </w:t>
      </w:r>
      <w:r>
        <w:br/>
      </w:r>
      <w:r>
        <w:rPr>
          <w:rFonts w:ascii="Times New Roman"/>
          <w:b w:val="false"/>
          <w:i w:val="false"/>
          <w:color w:val="000000"/>
          <w:sz w:val="28"/>
        </w:rPr>
        <w:t xml:space="preserve">
      4) Хлорид ерітіндісін буландыратын реакторлардан; </w:t>
      </w:r>
      <w:r>
        <w:br/>
      </w:r>
      <w:r>
        <w:rPr>
          <w:rFonts w:ascii="Times New Roman"/>
          <w:b w:val="false"/>
          <w:i w:val="false"/>
          <w:color w:val="000000"/>
          <w:sz w:val="28"/>
        </w:rPr>
        <w:t xml:space="preserve">
      5) СКМ тұздарын қыздыратын айналмалы пештердің тиейтін және түсіретін тесіктерінен, камерлі пештер тесіктерінен, ұнтақтарды кептіретін шкафтардан; </w:t>
      </w:r>
      <w:r>
        <w:br/>
      </w:r>
      <w:r>
        <w:rPr>
          <w:rFonts w:ascii="Times New Roman"/>
          <w:b w:val="false"/>
          <w:i w:val="false"/>
          <w:color w:val="000000"/>
          <w:sz w:val="28"/>
        </w:rPr>
        <w:t xml:space="preserve">
      6) Металл тұздарын тиглдерге тиейтін және оларды түсіретін, дайын ұнтақтарды орташалайтын және ыдыстарға салатын жерлерден; </w:t>
      </w:r>
      <w:r>
        <w:br/>
      </w:r>
      <w:r>
        <w:rPr>
          <w:rFonts w:ascii="Times New Roman"/>
          <w:b w:val="false"/>
          <w:i w:val="false"/>
          <w:color w:val="000000"/>
          <w:sz w:val="28"/>
        </w:rPr>
        <w:t xml:space="preserve">
      7) ұнтақтарды суытатын жерлерден. </w:t>
      </w:r>
      <w:r>
        <w:br/>
      </w:r>
      <w:r>
        <w:rPr>
          <w:rFonts w:ascii="Times New Roman"/>
          <w:b w:val="false"/>
          <w:i w:val="false"/>
          <w:color w:val="000000"/>
          <w:sz w:val="28"/>
        </w:rPr>
        <w:t xml:space="preserve">
      СКМ ұнтағын тиглдерге тиейтін столдар ауаның төменнен сорылуымен қамтамасыз етілуі керек. </w:t>
      </w:r>
    </w:p>
    <w:bookmarkEnd w:id="100"/>
    <w:bookmarkStart w:name="z102" w:id="101"/>
    <w:p>
      <w:pPr>
        <w:spacing w:after="0"/>
        <w:ind w:left="0"/>
        <w:jc w:val="both"/>
      </w:pPr>
      <w:r>
        <w:rPr>
          <w:rFonts w:ascii="Times New Roman"/>
          <w:b w:val="false"/>
          <w:i w:val="false"/>
          <w:color w:val="000000"/>
          <w:sz w:val="28"/>
        </w:rPr>
        <w:t xml:space="preserve">
      100. Жасанды және табиғи жарық ҚНЕ-нің талаптарына сәйкес келуі тиіс. </w:t>
      </w:r>
    </w:p>
    <w:bookmarkEnd w:id="101"/>
    <w:bookmarkStart w:name="z103" w:id="102"/>
    <w:p>
      <w:pPr>
        <w:spacing w:after="0"/>
        <w:ind w:left="0"/>
        <w:jc w:val="left"/>
      </w:pPr>
      <w:r>
        <w:rPr>
          <w:rFonts w:ascii="Times New Roman"/>
          <w:b/>
          <w:i w:val="false"/>
          <w:color w:val="000000"/>
        </w:rPr>
        <w:t xml:space="preserve"> 
  7. Шу мен дірілге қойылатын </w:t>
      </w:r>
      <w:r>
        <w:br/>
      </w:r>
      <w:r>
        <w:rPr>
          <w:rFonts w:ascii="Times New Roman"/>
          <w:b/>
          <w:i w:val="false"/>
          <w:color w:val="000000"/>
        </w:rPr>
        <w:t xml:space="preserve">
санитарлық-эпидемиологиялық талаптар </w:t>
      </w:r>
    </w:p>
    <w:bookmarkEnd w:id="102"/>
    <w:p>
      <w:pPr>
        <w:spacing w:after="0"/>
        <w:ind w:left="0"/>
        <w:jc w:val="both"/>
      </w:pPr>
      <w:r>
        <w:rPr>
          <w:rFonts w:ascii="Times New Roman"/>
          <w:b w:val="false"/>
          <w:i w:val="false"/>
          <w:color w:val="000000"/>
          <w:sz w:val="28"/>
        </w:rPr>
        <w:t xml:space="preserve">      111. Өндіріс бөлімдеріндегі жұмыс орындарында шудың деңгейі істеп тұрған стандарт талаптарына сәйкес келуі тиіс. Шуыл деңгейі 80 дБА-дан жоғары цехтарда (бөлімдерде) шу деңгейі 40 дБА-дан аспайтын дем алатын бөлме қарастырылуы керек. </w:t>
      </w:r>
    </w:p>
    <w:bookmarkStart w:name="z104" w:id="103"/>
    <w:p>
      <w:pPr>
        <w:spacing w:after="0"/>
        <w:ind w:left="0"/>
        <w:jc w:val="both"/>
      </w:pPr>
      <w:r>
        <w:rPr>
          <w:rFonts w:ascii="Times New Roman"/>
          <w:b w:val="false"/>
          <w:i w:val="false"/>
          <w:color w:val="000000"/>
          <w:sz w:val="28"/>
        </w:rPr>
        <w:t xml:space="preserve">
      112. Басқару құралдарындағы және технологиялық құралдардың, өздігінен жүретін машиналар, жүк тиейтін машиналар, крандар операторларының жұмыс орындарындағы діріл жылдамдығының орташа квадраттық мәні (немесе олардың лагорифмдік деңгейі) істеп тұрған стандарттың мәнінен аспауы тиіс. </w:t>
      </w:r>
    </w:p>
    <w:bookmarkEnd w:id="103"/>
    <w:bookmarkStart w:name="z105" w:id="104"/>
    <w:p>
      <w:pPr>
        <w:spacing w:after="0"/>
        <w:ind w:left="0"/>
        <w:jc w:val="left"/>
      </w:pPr>
      <w:r>
        <w:rPr>
          <w:rFonts w:ascii="Times New Roman"/>
          <w:b/>
          <w:i w:val="false"/>
          <w:color w:val="000000"/>
        </w:rPr>
        <w:t xml:space="preserve"> 
  8. Санитарлық-тұрмыстық бөлмелерге қойылатын </w:t>
      </w:r>
      <w:r>
        <w:br/>
      </w:r>
      <w:r>
        <w:rPr>
          <w:rFonts w:ascii="Times New Roman"/>
          <w:b/>
          <w:i w:val="false"/>
          <w:color w:val="000000"/>
        </w:rPr>
        <w:t xml:space="preserve">
санитарлық-эпидемиологиялық талаптар </w:t>
      </w:r>
    </w:p>
    <w:bookmarkEnd w:id="104"/>
    <w:p>
      <w:pPr>
        <w:spacing w:after="0"/>
        <w:ind w:left="0"/>
        <w:jc w:val="both"/>
      </w:pPr>
      <w:r>
        <w:rPr>
          <w:rFonts w:ascii="Times New Roman"/>
          <w:b w:val="false"/>
          <w:i w:val="false"/>
          <w:color w:val="000000"/>
          <w:sz w:val="28"/>
        </w:rPr>
        <w:t xml:space="preserve">      113. Арнайы киімдер мен аяқ киімдерді кептіруге арналған шешінетін бөлмелерді механикалық жалпы алмастыратын ағымды-соратын желдеткішпен жабдықтау қажет (суық кездерде ауаның ағымын қыздыратын). </w:t>
      </w:r>
    </w:p>
    <w:bookmarkStart w:name="z106" w:id="105"/>
    <w:p>
      <w:pPr>
        <w:spacing w:after="0"/>
        <w:ind w:left="0"/>
        <w:jc w:val="both"/>
      </w:pPr>
      <w:r>
        <w:rPr>
          <w:rFonts w:ascii="Times New Roman"/>
          <w:b w:val="false"/>
          <w:i w:val="false"/>
          <w:color w:val="000000"/>
          <w:sz w:val="28"/>
        </w:rPr>
        <w:t xml:space="preserve">
      114. Киімілгіш үй-жайларында қосымша жабдық ретінде мыналар: </w:t>
      </w:r>
      <w:r>
        <w:br/>
      </w:r>
      <w:r>
        <w:rPr>
          <w:rFonts w:ascii="Times New Roman"/>
          <w:b w:val="false"/>
          <w:i w:val="false"/>
          <w:color w:val="000000"/>
          <w:sz w:val="28"/>
        </w:rPr>
        <w:t xml:space="preserve">
      1) пленкалы дезинфекциялаушы препараттарды сақтауға арналған дәрі-дәрмек шкафтары (ауысымға дейін және одан кейін шағын жарақаттарды өңдеуге арналған), сондай-ақ табан терісі терлеуінің және тазқұрт ауруларының алдын алуға арналған дәрі-дәрмектер; </w:t>
      </w:r>
      <w:r>
        <w:br/>
      </w:r>
      <w:r>
        <w:rPr>
          <w:rFonts w:ascii="Times New Roman"/>
          <w:b w:val="false"/>
          <w:i w:val="false"/>
          <w:color w:val="000000"/>
          <w:sz w:val="28"/>
        </w:rPr>
        <w:t xml:space="preserve">
      2) қорғаныш пасталар мен жуу құралдарына арналған арнайы дозатор-құрылғылар қарастырылуға тиіс. </w:t>
      </w:r>
    </w:p>
    <w:bookmarkEnd w:id="105"/>
    <w:bookmarkStart w:name="z107" w:id="106"/>
    <w:p>
      <w:pPr>
        <w:spacing w:after="0"/>
        <w:ind w:left="0"/>
        <w:jc w:val="both"/>
      </w:pPr>
      <w:r>
        <w:rPr>
          <w:rFonts w:ascii="Times New Roman"/>
          <w:b w:val="false"/>
          <w:i w:val="false"/>
          <w:color w:val="000000"/>
          <w:sz w:val="28"/>
        </w:rPr>
        <w:t xml:space="preserve">
      115. Жуынатын орындарда едендер, қабырғалар және төбелерді жуғыш және залалсыздандырғыш құралдарды пайдалана отырып ыстық сумен жеңіл-желпі тазалап жуып отыру қарастырылады, сонымен қатар жуыну кабиналарынан қолданылған су ағып кетіп отыруы қажет. </w:t>
      </w:r>
    </w:p>
    <w:bookmarkEnd w:id="106"/>
    <w:bookmarkStart w:name="z108" w:id="107"/>
    <w:p>
      <w:pPr>
        <w:spacing w:after="0"/>
        <w:ind w:left="0"/>
        <w:jc w:val="both"/>
      </w:pPr>
      <w:r>
        <w:rPr>
          <w:rFonts w:ascii="Times New Roman"/>
          <w:b w:val="false"/>
          <w:i w:val="false"/>
          <w:color w:val="000000"/>
          <w:sz w:val="28"/>
        </w:rPr>
        <w:t xml:space="preserve">
      116. Гидрометаллургиялық, реагенттік бөлімдерде, фтор тұздары өндірісіндегі күкіртқышқылдық және пеш бөлімдерінде, зертханалық бөлмелерде жұмыс орнынан 25 м-дей қашықтықта көз гидранттары мен қауіпті заттарды жедел жуу үшін автоматты қосылатын және медицина қызметкерлерін шақыратын сиренасы бар апат кезіндегі душтар қарастырылуы керек. </w:t>
      </w:r>
    </w:p>
    <w:bookmarkEnd w:id="107"/>
    <w:bookmarkStart w:name="z109" w:id="108"/>
    <w:p>
      <w:pPr>
        <w:spacing w:after="0"/>
        <w:ind w:left="0"/>
        <w:jc w:val="both"/>
      </w:pPr>
      <w:r>
        <w:rPr>
          <w:rFonts w:ascii="Times New Roman"/>
          <w:b w:val="false"/>
          <w:i w:val="false"/>
          <w:color w:val="000000"/>
          <w:sz w:val="28"/>
        </w:rPr>
        <w:t xml:space="preserve">
      117. Барлық өндірістегі жұмысшылар үшін жұмыс кезінде дем алатын бөлмелер қарастырылады. Өндіріс бөлмелерінде тамақты сақтауға және тамақ ішуге тыйым салынады. </w:t>
      </w:r>
    </w:p>
    <w:bookmarkEnd w:id="108"/>
    <w:bookmarkStart w:name="z110" w:id="109"/>
    <w:p>
      <w:pPr>
        <w:spacing w:after="0"/>
        <w:ind w:left="0"/>
        <w:jc w:val="both"/>
      </w:pPr>
      <w:r>
        <w:rPr>
          <w:rFonts w:ascii="Times New Roman"/>
          <w:b w:val="false"/>
          <w:i w:val="false"/>
          <w:color w:val="000000"/>
          <w:sz w:val="28"/>
        </w:rPr>
        <w:t xml:space="preserve">
      118. Глинозем өндірудің барлық негізгі технологиялық цехтарында арнайы киімді шаңнан тазалауға арналған үй-жайлар мен жабдық қарастырылуға тиіс. </w:t>
      </w:r>
    </w:p>
    <w:bookmarkEnd w:id="109"/>
    <w:bookmarkStart w:name="z111" w:id="110"/>
    <w:p>
      <w:pPr>
        <w:spacing w:after="0"/>
        <w:ind w:left="0"/>
        <w:jc w:val="both"/>
      </w:pPr>
      <w:r>
        <w:rPr>
          <w:rFonts w:ascii="Times New Roman"/>
          <w:b w:val="false"/>
          <w:i w:val="false"/>
          <w:color w:val="000000"/>
          <w:sz w:val="28"/>
        </w:rPr>
        <w:t xml:space="preserve">
      119. Денсаулық пункттерінде олар теріге немесе көзге түскен кезде белсенді өндірістік заттарды бейтараптандыруға мүмкіндік беретін (зақымдалған жерді сумен жуғаннан кейін) инактиваторлар жинағы болуға тиіс. </w:t>
      </w:r>
    </w:p>
    <w:bookmarkEnd w:id="110"/>
    <w:bookmarkStart w:name="z112" w:id="111"/>
    <w:p>
      <w:pPr>
        <w:spacing w:after="0"/>
        <w:ind w:left="0"/>
        <w:jc w:val="both"/>
      </w:pPr>
      <w:r>
        <w:rPr>
          <w:rFonts w:ascii="Times New Roman"/>
          <w:b w:val="false"/>
          <w:i w:val="false"/>
          <w:color w:val="000000"/>
          <w:sz w:val="28"/>
        </w:rPr>
        <w:t xml:space="preserve">
      120. Алтын алатын фабрикалардың цианды қайта өңдеу өндірістік үй-жайларында, сорбция, регенерация, реагентті ерітінділерді дайындау бөлімшелерінде цианға қарсы препараттармен жабдықталған шұғыл дәрігерге дейінгі көмек пункттері жабдықталуға тиіс. </w:t>
      </w:r>
    </w:p>
    <w:bookmarkEnd w:id="111"/>
    <w:bookmarkStart w:name="z113" w:id="112"/>
    <w:p>
      <w:pPr>
        <w:spacing w:after="0"/>
        <w:ind w:left="0"/>
        <w:jc w:val="both"/>
      </w:pPr>
      <w:r>
        <w:rPr>
          <w:rFonts w:ascii="Times New Roman"/>
          <w:b w:val="false"/>
          <w:i w:val="false"/>
          <w:color w:val="000000"/>
          <w:sz w:val="28"/>
        </w:rPr>
        <w:t xml:space="preserve">
      121. Жұмысшылар арнайы киімдермен, аяқ киімдермен және жеке басын қорғайтын заттармен жұмыс істеу тиіс. </w:t>
      </w:r>
    </w:p>
    <w:bookmarkEnd w:id="112"/>
    <w:bookmarkStart w:name="z114" w:id="113"/>
    <w:p>
      <w:pPr>
        <w:spacing w:after="0"/>
        <w:ind w:left="0"/>
        <w:jc w:val="both"/>
      </w:pPr>
      <w:r>
        <w:rPr>
          <w:rFonts w:ascii="Times New Roman"/>
          <w:b w:val="false"/>
          <w:i w:val="false"/>
          <w:color w:val="000000"/>
          <w:sz w:val="28"/>
        </w:rPr>
        <w:t>
      122. Қазақстан Республикасы Денсаулық сақтау Министрінің 2004 жылы 12 наурыздағы N 243  </w:t>
      </w:r>
      <w:r>
        <w:rPr>
          <w:rFonts w:ascii="Times New Roman"/>
          <w:b w:val="false"/>
          <w:i w:val="false"/>
          <w:color w:val="000000"/>
          <w:sz w:val="28"/>
        </w:rPr>
        <w:t xml:space="preserve">бұйрығына </w:t>
      </w:r>
      <w:r>
        <w:rPr>
          <w:rFonts w:ascii="Times New Roman"/>
          <w:b w:val="false"/>
          <w:i w:val="false"/>
          <w:color w:val="000000"/>
          <w:sz w:val="28"/>
        </w:rPr>
        <w:t>сәйкес барлық жұмысшылар жұмысқа кірерде және үнемі </w:t>
      </w:r>
      <w:r>
        <w:rPr>
          <w:rFonts w:ascii="Times New Roman"/>
          <w:b w:val="false"/>
          <w:i w:val="false"/>
          <w:color w:val="000000"/>
          <w:sz w:val="28"/>
        </w:rPr>
        <w:t>медициналық тексеруден</w:t>
      </w:r>
      <w:r>
        <w:rPr>
          <w:rFonts w:ascii="Times New Roman"/>
          <w:b w:val="false"/>
          <w:i w:val="false"/>
          <w:color w:val="000000"/>
          <w:sz w:val="28"/>
        </w:rPr>
        <w:t xml:space="preserve"> өтуі тиіс, ол Нормативтік құқықтық актілердің мемлекеттік тіркеуіндегі N 2780 реестрінде тіркелген. Сонымен қатар, барлық жұмысшылар істеп тұрған НҚА-ге сәйкес кіріспе және біріншілік жұмыс орнында, қайталап, жоспардан тыс және көзделген нұсқаулар, жүйелі өндірістік нұсқаулар алып, техника қауіпсіздігі және улы заттармен жұмыс істеу кезінде жеке бастың гигиеналық шаралары жөнінде сынақтан өтулері тиіс. </w:t>
      </w:r>
    </w:p>
    <w:bookmarkEnd w:id="113"/>
    <w:bookmarkStart w:name="z115" w:id="114"/>
    <w:p>
      <w:pPr>
        <w:spacing w:after="0"/>
        <w:ind w:left="0"/>
        <w:jc w:val="both"/>
      </w:pPr>
      <w:r>
        <w:rPr>
          <w:rFonts w:ascii="Times New Roman"/>
          <w:b w:val="false"/>
          <w:i w:val="false"/>
          <w:color w:val="000000"/>
          <w:sz w:val="28"/>
        </w:rPr>
        <w:t xml:space="preserve">
                                   "Түсті металлургия кәсіпорындарын </w:t>
      </w:r>
      <w:r>
        <w:br/>
      </w:r>
      <w:r>
        <w:rPr>
          <w:rFonts w:ascii="Times New Roman"/>
          <w:b w:val="false"/>
          <w:i w:val="false"/>
          <w:color w:val="000000"/>
          <w:sz w:val="28"/>
        </w:rPr>
        <w:t xml:space="preserve">
                                         қамтамасыз етуге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ережелері </w:t>
      </w:r>
      <w:r>
        <w:br/>
      </w:r>
      <w:r>
        <w:rPr>
          <w:rFonts w:ascii="Times New Roman"/>
          <w:b w:val="false"/>
          <w:i w:val="false"/>
          <w:color w:val="000000"/>
          <w:sz w:val="28"/>
        </w:rPr>
        <w:t xml:space="preserve">
                                            мен нормаларына </w:t>
      </w:r>
      <w:r>
        <w:br/>
      </w:r>
      <w:r>
        <w:rPr>
          <w:rFonts w:ascii="Times New Roman"/>
          <w:b w:val="false"/>
          <w:i w:val="false"/>
          <w:color w:val="000000"/>
          <w:sz w:val="28"/>
        </w:rPr>
        <w:t xml:space="preserve">
                                               қосымша </w:t>
      </w:r>
    </w:p>
    <w:bookmarkEnd w:id="114"/>
    <w:p>
      <w:pPr>
        <w:spacing w:after="0"/>
        <w:ind w:left="0"/>
        <w:jc w:val="both"/>
      </w:pPr>
      <w:r>
        <w:rPr>
          <w:rFonts w:ascii="Times New Roman"/>
          <w:b/>
          <w:i w:val="false"/>
          <w:color w:val="000000"/>
          <w:sz w:val="28"/>
        </w:rPr>
        <w:t xml:space="preserve">       Жұмыс аймағы ауасындағы зертханалық өндірістік </w:t>
      </w:r>
      <w:r>
        <w:br/>
      </w:r>
      <w:r>
        <w:rPr>
          <w:rFonts w:ascii="Times New Roman"/>
          <w:b w:val="false"/>
          <w:i w:val="false"/>
          <w:color w:val="000000"/>
          <w:sz w:val="28"/>
        </w:rPr>
        <w:t>
</w:t>
      </w:r>
      <w:r>
        <w:rPr>
          <w:rFonts w:ascii="Times New Roman"/>
          <w:b/>
          <w:i w:val="false"/>
          <w:color w:val="000000"/>
          <w:sz w:val="28"/>
        </w:rPr>
        <w:t xml:space="preserve">         бақылауға алынуға тиіс негізгі зиянды </w:t>
      </w:r>
      <w:r>
        <w:br/>
      </w:r>
      <w:r>
        <w:rPr>
          <w:rFonts w:ascii="Times New Roman"/>
          <w:b w:val="false"/>
          <w:i w:val="false"/>
          <w:color w:val="000000"/>
          <w:sz w:val="28"/>
        </w:rPr>
        <w:t>
</w:t>
      </w:r>
      <w:r>
        <w:rPr>
          <w:rFonts w:ascii="Times New Roman"/>
          <w:b/>
          <w:i w:val="false"/>
          <w:color w:val="000000"/>
          <w:sz w:val="28"/>
        </w:rPr>
        <w:t xml:space="preserve">                   заттардың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413"/>
      </w:tblGrid>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учаскелері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заттар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Глинозем өндірісі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материалдарының, </w:t>
            </w:r>
            <w:r>
              <w:br/>
            </w:r>
            <w:r>
              <w:rPr>
                <w:rFonts w:ascii="Times New Roman"/>
                <w:b w:val="false"/>
                <w:i w:val="false"/>
                <w:color w:val="000000"/>
                <w:sz w:val="20"/>
              </w:rPr>
              <w:t xml:space="preserve">
спектер, глиноземдер, сілтілер, хром қосылыстары, көміртегі тотығының шаң-тозаңдары, күкіртті ангидриді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 материалдары өндірісі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материалдары, таскөмір шайыры мен пектерді айдау, бенз(а)пирин, көміртек тотығы,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көміртегі өндірісі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бенз(а)пирен, көміртегі тотығы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электролизі цехтары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Глинозем құрамдас шаңдар, фторлы қосылыстар, таскөмір шайыры мен пектерді айдау, бенз(а)пирен, көміртек 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Электролизерларды күрделі жөндеу цехтары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Кремнезем құрамдас, көміртекті шаңдар, фторлы қосылыстар, таскөмір шайыры мен пектерді айдау, бенз(а)пирин, аммиак, азот тотықтары, көміртек 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тұздар өндірісі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қосылыстар, сілтілер, күкірт қышқылы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Екіншілік алюминий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Шихта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қорытпасының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қорытпасының шаңдары, </w:t>
            </w:r>
            <w:r>
              <w:br/>
            </w:r>
            <w:r>
              <w:rPr>
                <w:rFonts w:ascii="Times New Roman"/>
                <w:b w:val="false"/>
                <w:i w:val="false"/>
                <w:color w:val="000000"/>
                <w:sz w:val="20"/>
              </w:rPr>
              <w:t xml:space="preserve">
май аэрозольдары және оның </w:t>
            </w:r>
            <w:r>
              <w:br/>
            </w:r>
            <w:r>
              <w:rPr>
                <w:rFonts w:ascii="Times New Roman"/>
                <w:b w:val="false"/>
                <w:i w:val="false"/>
                <w:color w:val="000000"/>
                <w:sz w:val="20"/>
              </w:rPr>
              <w:t xml:space="preserve">
жоғары температуралық </w:t>
            </w:r>
            <w:r>
              <w:br/>
            </w:r>
            <w:r>
              <w:rPr>
                <w:rFonts w:ascii="Times New Roman"/>
                <w:b w:val="false"/>
                <w:i w:val="false"/>
                <w:color w:val="000000"/>
                <w:sz w:val="20"/>
              </w:rPr>
              <w:t xml:space="preserve">
деструкциялық өнімдері, </w:t>
            </w:r>
            <w:r>
              <w:br/>
            </w:r>
            <w:r>
              <w:rPr>
                <w:rFonts w:ascii="Times New Roman"/>
                <w:b w:val="false"/>
                <w:i w:val="false"/>
                <w:color w:val="000000"/>
                <w:sz w:val="20"/>
              </w:rPr>
              <w:t xml:space="preserve">
акролеин, көміртек тотығы, </w:t>
            </w:r>
            <w:r>
              <w:br/>
            </w:r>
            <w:r>
              <w:rPr>
                <w:rFonts w:ascii="Times New Roman"/>
                <w:b w:val="false"/>
                <w:i w:val="false"/>
                <w:color w:val="000000"/>
                <w:sz w:val="20"/>
              </w:rPr>
              <w:t xml:space="preserve">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қорытпасының шаңдары, </w:t>
            </w:r>
            <w:r>
              <w:br/>
            </w:r>
            <w:r>
              <w:rPr>
                <w:rFonts w:ascii="Times New Roman"/>
                <w:b w:val="false"/>
                <w:i w:val="false"/>
                <w:color w:val="000000"/>
                <w:sz w:val="20"/>
              </w:rPr>
              <w:t xml:space="preserve">
май аэрозольдары және оның </w:t>
            </w:r>
            <w:r>
              <w:br/>
            </w:r>
            <w:r>
              <w:rPr>
                <w:rFonts w:ascii="Times New Roman"/>
                <w:b w:val="false"/>
                <w:i w:val="false"/>
                <w:color w:val="000000"/>
                <w:sz w:val="20"/>
              </w:rPr>
              <w:t xml:space="preserve">
жоғары температуралық </w:t>
            </w:r>
            <w:r>
              <w:br/>
            </w:r>
            <w:r>
              <w:rPr>
                <w:rFonts w:ascii="Times New Roman"/>
                <w:b w:val="false"/>
                <w:i w:val="false"/>
                <w:color w:val="000000"/>
                <w:sz w:val="20"/>
              </w:rPr>
              <w:t xml:space="preserve">
өнімдері, акролеин, көміртек </w:t>
            </w:r>
            <w:r>
              <w:br/>
            </w:r>
            <w:r>
              <w:rPr>
                <w:rFonts w:ascii="Times New Roman"/>
                <w:b w:val="false"/>
                <w:i w:val="false"/>
                <w:color w:val="000000"/>
                <w:sz w:val="20"/>
              </w:rPr>
              <w:t xml:space="preserve">
тотығы, күкіртті ангидрид, </w:t>
            </w:r>
            <w:r>
              <w:br/>
            </w:r>
            <w:r>
              <w:rPr>
                <w:rFonts w:ascii="Times New Roman"/>
                <w:b w:val="false"/>
                <w:i w:val="false"/>
                <w:color w:val="000000"/>
                <w:sz w:val="20"/>
              </w:rPr>
              <w:t xml:space="preserve">
хлорлы және фторлы сутектер, </w:t>
            </w:r>
            <w:r>
              <w:br/>
            </w:r>
            <w:r>
              <w:rPr>
                <w:rFonts w:ascii="Times New Roman"/>
                <w:b w:val="false"/>
                <w:i w:val="false"/>
                <w:color w:val="000000"/>
                <w:sz w:val="20"/>
              </w:rPr>
              <w:t xml:space="preserve">
фторлы сутек қышқылының тұздары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Ұнтақтау-шихта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мышьякты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Агломерция және балқыту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мышьякты ангидрид, күкіртті ангидрид, көміртек 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мышьякты ангидрид күкіртті ангидрид, сілті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Ұнтақтау-шихта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Барабанды кептіру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қорғасын, мыс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 және балқыту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цинк, мышьяк,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Сілтілеу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қышқылының аэрозолі, цинк сульфаты фторлы және мышьякты сутектер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Дистиляция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цинк, көміртек тотығы, хлор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қышқылының аэрозолі, цинк сульфаты, тұз қышқылы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генератор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тотығы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Шекемтастар дайындайтын ұнтақтау-шихта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Флотациондық және реагент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Флотореагенттер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Шихтаны күйдіретін және агломерациялық бөлімдер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қорғасын, мышьякты ангидрид, мышьякты сутек, күкіртті ангидрид, көміртек 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Шағылыспалы балқыту және штейнді конвертирлеу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қорғасын, цинк, берилий, мышьякты ангидрид, күкіртті ангидрид, мышьякты сутек, күкіртті сутек, фторлы сутегі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Электротермиялық, оттегілік- өлшеулік  және кивценттік балқыту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қорғасын, цинк, мышьякты ангидрид, мышьякты сутек, күкіртті ангидрид, көміртек 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Мысты отпен тазарту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қорғасын, күкіртті ангидрид, көміртек 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мыстың, никелдің күкіртқышқылды гидроаэрозольдер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Шихта және ұнтақтау бөлімдері, қоймалар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кремнийдің бос қостотығы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Кептіру-престеу бөлімі және аглофабрикадағы бөлімдер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қосылыстарының аэрозольдері, күкіртті ангидрид, көміртек тотығы, әк (известь)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Балқыту бөлімдері (кенді термиялық және шахталық балқыту, штейндерді конвертирлеу)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қосылыстарының аэрозольдері, көміртек тотығы, күкіртті және күкірт ангидиридтері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Күйдіру-тотықсыздандыру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қосылыстарының аэрозольдері, күкіртті және күкірт ангидриді, көміртек тотығы, хлор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Автоклавтық-химиялық бөлім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қосылыстарының аэрозольдары,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электролизі цехы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қосылыстарының аэрозольдары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цехтарының гидро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қосылыстарының аэрозольдары, хлор, суда ерігіш кобальт қосылыстары және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цехының пиробөлімі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(тотықты қосылыстар)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Карбонилді процеспен никель алу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карбонидінің аэрозольдары, көміртек тотығы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Ұнтақтау-транспорт бөлімі, майдалау және жіктеу, сүзу, кептіру, концентраттарды буып-түю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шаңы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Флотореагенттер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натрий, күкіртті көміртек, күкіртті стек, пропилен тотығы, бутил спирті, скипидар, керосин, минералды майлар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Флотация, қоюлату және сүзу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Ксантогенат гидрозолі, натрий метасиликаты, күкіртті натрий, күкіртті сутегі, күкіртті көміртек, пропилен тотығы, бутил спирті, минералды майлар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Концентраттарды кептіру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ангидрид, көміртегі тотығы, молибден, мыс, селен, теллур аэрозольдары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пештерінде концентраттарды күйдіру бөлімі және айналмалы пештерден шығатын циклонды шаңдар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ангидрид, көміртек тотығы, молибденнің, селеннің, теллурдың, кремнийдің қос тотығының дезинтеграциясы мен конденсациясының аэрозольдары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 қалдығын сілтілеу және элктросүзгіштерден шығатын циклондық шаңдар, сүзгіш, центрифуга учаскелері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Аммияк, тұз қышқылының буы, күкіртті ангидрид, күкіртті сутек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Молибдат аммонийді </w:t>
            </w:r>
            <w:r>
              <w:br/>
            </w:r>
            <w:r>
              <w:rPr>
                <w:rFonts w:ascii="Times New Roman"/>
                <w:b w:val="false"/>
                <w:i w:val="false"/>
                <w:color w:val="000000"/>
                <w:sz w:val="20"/>
              </w:rPr>
              <w:t xml:space="preserve">
парамолибдат амонийға кристализациялайтын, центрифугалау, ірілету және өлшеп түю учаскелері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тұз қышқылының буы,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парамолибдатын </w:t>
            </w:r>
            <w:r>
              <w:br/>
            </w:r>
            <w:r>
              <w:rPr>
                <w:rFonts w:ascii="Times New Roman"/>
                <w:b w:val="false"/>
                <w:i w:val="false"/>
                <w:color w:val="000000"/>
                <w:sz w:val="20"/>
              </w:rPr>
              <w:t xml:space="preserve">
қыздыру және молибден тотығын </w:t>
            </w:r>
            <w:r>
              <w:br/>
            </w:r>
            <w:r>
              <w:rPr>
                <w:rFonts w:ascii="Times New Roman"/>
                <w:b w:val="false"/>
                <w:i w:val="false"/>
                <w:color w:val="000000"/>
                <w:sz w:val="20"/>
              </w:rPr>
              <w:t xml:space="preserve">
металға дейін тотықсыздандыру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көміртек тотығы, молибден аэрозольдері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Штабиктерді пісіру учаскелері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 аэрозольдары, молибден </w:t>
            </w:r>
            <w:r>
              <w:br/>
            </w:r>
            <w:r>
              <w:rPr>
                <w:rFonts w:ascii="Times New Roman"/>
                <w:b w:val="false"/>
                <w:i w:val="false"/>
                <w:color w:val="000000"/>
                <w:sz w:val="20"/>
              </w:rPr>
              <w:t xml:space="preserve">
аэрозолі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Престеу учаскесі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молибден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Ұнтақтау-ұсақтау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вольфрам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Кендерді және соданы пісіру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Сілтілер мен вольфрам аэрозольдары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ангидрид, көміртек тотығы, вольфрам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Сілтілеу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Сілтілер, тұз қышқылы, вольфрам аэрозольдары, аммиак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және өлшеп-түю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Вольфрам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Вольфрам металын өндіру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Вольфрам аэрозолі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Карналлитті түсіретін учаске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шаңы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Карналлитті сусыздандыратын учаске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хлор, хлорлы сутек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Магний-сынап қорытпаларын алатын бөлім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сынап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Қорытылған прокаттық листтерді үйетін учаске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буы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Магний-сынап қорытпаларын </w:t>
            </w:r>
            <w:r>
              <w:br/>
            </w:r>
            <w:r>
              <w:rPr>
                <w:rFonts w:ascii="Times New Roman"/>
                <w:b w:val="false"/>
                <w:i w:val="false"/>
                <w:color w:val="000000"/>
                <w:sz w:val="20"/>
              </w:rPr>
              <w:t xml:space="preserve">
кесетін және механикалық </w:t>
            </w:r>
            <w:r>
              <w:br/>
            </w:r>
            <w:r>
              <w:rPr>
                <w:rFonts w:ascii="Times New Roman"/>
                <w:b w:val="false"/>
                <w:i w:val="false"/>
                <w:color w:val="000000"/>
                <w:sz w:val="20"/>
              </w:rPr>
              <w:t xml:space="preserve">
өңдейтін учаске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сынап буы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Ұнтақтау-үгіту бөлімі, шикізат қоймалары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шаңы, титан қостотығының аэрозолі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Хлорлау және төртхлорлы титанды тазарту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хлорлы сутек, фосген, төртхлорлы титан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Тотықсыздандыру және дистиляция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сутек, хлор, төртхлорлы титан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губкаларын қағу және өңдеу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аэрозолі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алу фабрикалары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Ұнтау-транспорт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Кремнийдің қостотығы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алу технологиясының сорбциялық және тұнбалық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Цианидті сутек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алудың амальгамациондық технологиясы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буы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Орнына келтіру және электролиз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Цианидті сутек, қышқылдар буы, сілтілер аэрозольдары, аммиак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Сурьмалы, мышьякты, сульфидті кендерді агитациялау, қойылту және гравитациялық байыту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 сутек, күкіртті ангидрид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Флотация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сутек, күкіртті көміртек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және платинаоидтар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Шикізаттарды қабылдау және дайындау бөлімдері, дайын өнімдер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Платинді металдардың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Гидрометаллургиялық процестер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Платинді металдар, аммиак, хлор, азот тотығы, азот, тұз қышқылдарының булары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Пирометаллургиялық процестер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Платинді металдар және олардың қосылыстары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және оның қорытпаларын өндіру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концентраттарын жетілдіру және сілтілеу цехтары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қалайы, күкірт және тұз қышқылының, керосиннің, ксантогенаттың булары, хлорлы сутек, күкіртті сутек, табиғи радиоактивті элементтердің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сутек, күкіртті көміртек, төртхлорлы көміртек, көміртек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кремнийдің </w:t>
            </w:r>
            <w:r>
              <w:br/>
            </w:r>
            <w:r>
              <w:rPr>
                <w:rFonts w:ascii="Times New Roman"/>
                <w:b w:val="false"/>
                <w:i w:val="false"/>
                <w:color w:val="000000"/>
                <w:sz w:val="20"/>
              </w:rPr>
              <w:t xml:space="preserve">
қостотығы, күкіртті газ, көміртек тотығы, мышьяк, табиғи радиактивті элементтер шаңы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Түйіршіктерді жаю және кептіру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қалайы, мышьяк тотықтары, кремнийдің қостотығы, көміртек тотығы, мышьякты көміртек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Кремнийдің қостотығы, қалайы, мышьяк, қорғасын кондесациясының аэрозольдары, азот тотығы, мышьякты сутек, көміртек тотығы, күкіртті сутек, хлор, табиғи радиоактивті элементтердің шаңы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Фьюминг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кремнийдің қостотығы, табиғи радиоактивті элементтердің шаңы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(рафинирлеу)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мышьякты және сурьмалы сутектер, табиғи радиоактивті элементтердің шаңы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қоймасы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сутек, күкіртті көміртек, күкірт қышқылы, табиғи радиоактивті элементтердің шаңы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кездесетін металдар өндірісі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элементтер қоспасы бөлімінде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радиоактивті элементтермен жұмыс істеудің санитарлық ережелері" және "Радиактивті заттар және басқа иондаушы сәулелер көзімен жұмыс істеудегі негізгі ережелерін" жетекшілікке ала отырып, радиациялық бақылау жүргізу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РЗМ каскадты бөлімдері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Трибутилфосфат, азот қышқылының булары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Елеуге, шихталауға және ұнтақтарды өлшеп бууға байланысты барлық жұмыстар, сонымен бірге тиеу-түсіру жұмыстары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РЗМ шаңдары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Гидрометаллургиялық және </w:t>
            </w:r>
            <w:r>
              <w:br/>
            </w:r>
            <w:r>
              <w:rPr>
                <w:rFonts w:ascii="Times New Roman"/>
                <w:b w:val="false"/>
                <w:i w:val="false"/>
                <w:color w:val="000000"/>
                <w:sz w:val="20"/>
              </w:rPr>
              <w:t xml:space="preserve">
гидрохимиялық процестер цехтары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азот тотығы, азот және </w:t>
            </w:r>
            <w:r>
              <w:br/>
            </w:r>
            <w:r>
              <w:rPr>
                <w:rFonts w:ascii="Times New Roman"/>
                <w:b w:val="false"/>
                <w:i w:val="false"/>
                <w:color w:val="000000"/>
                <w:sz w:val="20"/>
              </w:rPr>
              <w:t xml:space="preserve">
тұз қышқылдарының булары, хлор, фторлы сутегі </w:t>
            </w: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кездесетін металдар фторидын алу бөлімі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сутегі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