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1b3" w14:textId="bc3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міндетін атқарушының "Амбулаториялық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тұрғындарының жекелеген санаттарының тізбесін бекіту туралы" 2004 жылғы 27 желтоқсандағы N 891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2005 жылғы 17 маусымдағы N 282 Бұйрығы. Қазақстан Республикасының Әділет министрлігінде 2005 жылғы 27 маусымда тіркелді. Тіркеу N 3693.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Амбулаториялық емдеу кезінде дәрілік қамтамасыз етуді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министрінің міндетін атқарушының "Амбулаториялық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тұрғындарының жекелеген санаттарының тізбесін бекіту туралы" 2004 жылғы 27 желтоқсандағы N 891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 мемлекеттік тіркеу тізілімінде 2004 жылғы 30 желтоқсанда N 3319 болып тіркелген, "Ресми газеттің" 2005 жылғы 29 қаңтардағы N 5 (214) санында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Амбулаториялық емдеу кезінде дәрілік заттар мен балаларға арналған және шипалы тағамдық арнаулы азық-түлік тегін босатылатын науқастар түрлерінің және тұрғындарының жекелеген санаттарының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26-жолдағы "60 аса" деген сөздер "кем дегенде 30"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Емдеу-алдын алу ісі департаменті (Нерсесов А.В.) осы бұйрықты белгіленген тәртіппен Қазақстан Республикасы Әділет министрлігінде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Ұйымдастыру-құқықтық жұмыс департаменті (Акрачкова Д.В.) осы бұйрықты Қазақстан Республикасы Әділет министрлігінде мемлекеттік тіркегеннен кейін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С.Ә.Диқанбаеваға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