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aab7" w14:textId="233a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баланстық және баланстан тыс шоттарындағы қалдықтар жөніндегі есеп нысандарын және ұсыну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25 маусымдағы N 224 Қаулысы. Қазақстан Республикасының Әділет министрлігінде 2005 жылғы 25 шілдеде тіркелді. Тіркеу N 3750. Күші жойылды - Қазақстан Республикасы Ұлттық Банкі Басқармасының 2013 жылғы 28 маусымдағы № 147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28.06.2013 </w:t>
      </w:r>
      <w:r>
        <w:rPr>
          <w:rFonts w:ascii="Times New Roman"/>
          <w:b w:val="false"/>
          <w:i w:val="false"/>
          <w:color w:val="ff0000"/>
          <w:sz w:val="28"/>
        </w:rPr>
        <w:t>№ 147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Қаулының атауына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Start w:name="z12" w:id="1"/>
    <w:p>
      <w:pPr>
        <w:spacing w:after="0"/>
        <w:ind w:left="0"/>
        <w:jc w:val="both"/>
      </w:pPr>
      <w:r>
        <w:rPr>
          <w:rFonts w:ascii="Times New Roman"/>
          <w:b w:val="false"/>
          <w:i w:val="false"/>
          <w:color w:val="000000"/>
          <w:sz w:val="28"/>
        </w:rPr>
        <w:t>      "Қаржы рыногын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9-бабы 1-тармағының 6)-тармақшасына, "Қазақстан Республикасындағы банктер және банктік қызмет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54-бабының 1-1-тармағына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1. Екінші деңгейдегі банктер (бұдан әрі - банктер) Қазақстан Республикасы Ұлттық Банкінің Қаржы нарығын және қаржы ұйымдарын бақылау мен қадағалау комитетіне (бұдан әрі - уәкілетті орган) осы қаулының қосымшасына сәйкес банктердің баланстық және баланстан тыс шоттарындағы қалдықтар туралы есепті ұсынады.</w:t>
      </w:r>
      <w:r>
        <w:br/>
      </w:r>
      <w:r>
        <w:rPr>
          <w:rFonts w:ascii="Times New Roman"/>
          <w:b w:val="false"/>
          <w:i w:val="false"/>
          <w:color w:val="000000"/>
          <w:sz w:val="28"/>
        </w:rPr>
        <w:t>
</w:t>
      </w:r>
      <w:r>
        <w:rPr>
          <w:rFonts w:ascii="Times New Roman"/>
          <w:b w:val="false"/>
          <w:i w:val="false"/>
          <w:color w:val="000000"/>
          <w:sz w:val="28"/>
        </w:rPr>
        <w:t>
      Есепті қалыптастыру мақсатында шетел валютасындағы активтер мен міндеттемелер Қазақстан Республикасы Қаржы министрінің 2009 жылғы 28 қаңтардағы № 36 бұйрығының және Қазақстан Республикасының Ұлттық Банкі Басқармасының "Валютаны айырбастаудың нарықтық бағамын анықтау және қолдану тәртібін белгілеу туралы" 2009 жылғы 26 қаңтардағы № 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5570 тіркелген) 1-тармағында көзделген тәртіппен айқындалған валюта айырбастаудың нарықтық бағамы бойынша қайта есептеуде көрсетіледі.</w:t>
      </w:r>
      <w:r>
        <w:br/>
      </w:r>
      <w:r>
        <w:rPr>
          <w:rFonts w:ascii="Times New Roman"/>
          <w:b w:val="false"/>
          <w:i w:val="false"/>
          <w:color w:val="000000"/>
          <w:sz w:val="28"/>
        </w:rPr>
        <w:t>
</w:t>
      </w:r>
      <w:r>
        <w:rPr>
          <w:rFonts w:ascii="Times New Roman"/>
          <w:b w:val="false"/>
          <w:i w:val="false"/>
          <w:color w:val="000000"/>
          <w:sz w:val="28"/>
        </w:rPr>
        <w:t>
      Банктердің баланстық және баланстан тыс шоттарындағы қалдықтар туралы есеп электрондық тасымалдауышта мынадай мерзімдерде:</w:t>
      </w:r>
      <w:r>
        <w:br/>
      </w:r>
      <w:r>
        <w:rPr>
          <w:rFonts w:ascii="Times New Roman"/>
          <w:b w:val="false"/>
          <w:i w:val="false"/>
          <w:color w:val="000000"/>
          <w:sz w:val="28"/>
        </w:rPr>
        <w:t>
</w:t>
      </w:r>
      <w:r>
        <w:rPr>
          <w:rFonts w:ascii="Times New Roman"/>
          <w:b w:val="false"/>
          <w:i w:val="false"/>
          <w:color w:val="000000"/>
          <w:sz w:val="28"/>
        </w:rPr>
        <w:t>
      1) күн сайынғы есеп есепті күннен кейінгі екі жұмыс күнінен кешіктірмей ұсынылады (ай сайынғы есеппен бір мезгілде тапсырылатын айдың алғашқы есепті күндерін қоспағанда);</w:t>
      </w:r>
      <w:r>
        <w:br/>
      </w:r>
      <w:r>
        <w:rPr>
          <w:rFonts w:ascii="Times New Roman"/>
          <w:b w:val="false"/>
          <w:i w:val="false"/>
          <w:color w:val="000000"/>
          <w:sz w:val="28"/>
        </w:rPr>
        <w:t>
</w:t>
      </w:r>
      <w:r>
        <w:rPr>
          <w:rFonts w:ascii="Times New Roman"/>
          <w:b w:val="false"/>
          <w:i w:val="false"/>
          <w:color w:val="000000"/>
          <w:sz w:val="28"/>
        </w:rPr>
        <w:t>
      2) ай сайынғы есеп - есепті айдың соңғы күнінен кейінгі үш жұмыс күнінен кешіктірмей ұсынылады.</w:t>
      </w:r>
      <w:r>
        <w:br/>
      </w:r>
      <w:r>
        <w:rPr>
          <w:rFonts w:ascii="Times New Roman"/>
          <w:b w:val="false"/>
          <w:i w:val="false"/>
          <w:color w:val="000000"/>
          <w:sz w:val="28"/>
        </w:rPr>
        <w:t>
      Он және одан да көп филиалдары бар банктер баланстық және баланстан тыс шоттардағы қалдықтар туралы есепті мынадай мерзімдерде:</w:t>
      </w:r>
      <w:r>
        <w:br/>
      </w:r>
      <w:r>
        <w:rPr>
          <w:rFonts w:ascii="Times New Roman"/>
          <w:b w:val="false"/>
          <w:i w:val="false"/>
          <w:color w:val="000000"/>
          <w:sz w:val="28"/>
        </w:rPr>
        <w:t>
      күн сайынғы есепті есепті күннен кейінгі үш жұмыс күнінен кешіктірмей (ай сайынғы есеппен бір мезгілде тапсырылатын айдың алғашқы есепті күндерін қоспағанда);</w:t>
      </w:r>
      <w:r>
        <w:br/>
      </w:r>
      <w:r>
        <w:rPr>
          <w:rFonts w:ascii="Times New Roman"/>
          <w:b w:val="false"/>
          <w:i w:val="false"/>
          <w:color w:val="000000"/>
          <w:sz w:val="28"/>
        </w:rPr>
        <w:t>
      ай сайынғы есепті - есепті айдың соңғы күнінен кейінгі бес жұмыс күннен кешіктірмей ұсынады.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2011 жылғы 28 қазандағы </w:t>
      </w:r>
      <w:r>
        <w:rPr>
          <w:rFonts w:ascii="Times New Roman"/>
          <w:b w:val="false"/>
          <w:i w:val="false"/>
          <w:color w:val="000000"/>
          <w:sz w:val="28"/>
        </w:rPr>
        <w:t>№ 170</w:t>
      </w:r>
      <w:r>
        <w:rPr>
          <w:rFonts w:ascii="Times New Roman"/>
          <w:b w:val="false"/>
          <w:i w:val="false"/>
          <w:color w:val="ff0000"/>
          <w:sz w:val="28"/>
        </w:rPr>
        <w:t xml:space="preserve"> Қаулысымен.</w:t>
      </w:r>
    </w:p>
    <w:bookmarkEnd w:id="1"/>
    <w:bookmarkStart w:name="z10" w:id="2"/>
    <w:p>
      <w:pPr>
        <w:spacing w:after="0"/>
        <w:ind w:left="0"/>
        <w:jc w:val="both"/>
      </w:pPr>
      <w:r>
        <w:rPr>
          <w:rFonts w:ascii="Times New Roman"/>
          <w:b w:val="false"/>
          <w:i w:val="false"/>
          <w:color w:val="000000"/>
          <w:sz w:val="28"/>
        </w:rPr>
        <w:t>
      1-1. Есептілік есепті күнгі жағдай бойынша қағаз тасымалдағышта банктің бірінші басшысы (ол жоқ болған кезеңде – оның орнындағы адам), бас бухгалтері қол қойып мөрмен куәландырылады және банкте сақталады.</w:t>
      </w:r>
      <w:r>
        <w:br/>
      </w:r>
      <w:r>
        <w:rPr>
          <w:rFonts w:ascii="Times New Roman"/>
          <w:b w:val="false"/>
          <w:i w:val="false"/>
          <w:color w:val="000000"/>
          <w:sz w:val="28"/>
        </w:rPr>
        <w:t>
      Банк уәкілетті органның талап етуі бойынша сұратуды алған күннен бастап екі жұмыс күннен кешіктірмей белгілі бір күнгі жағдай бойынша есептілікті қағаз тасымалдағышта ұсынады.</w:t>
      </w:r>
      <w:r>
        <w:br/>
      </w:r>
      <w:r>
        <w:rPr>
          <w:rFonts w:ascii="Times New Roman"/>
          <w:b w:val="false"/>
          <w:i w:val="false"/>
          <w:color w:val="000000"/>
          <w:sz w:val="28"/>
        </w:rPr>
        <w:t>
      Электрондық тасымалдағыштағы есептер құпиялылығын және ұсынылатын деректердің түзетілмейтіндігін қамтамасыз ететін криптографиялық қорғау құралдары бар ақпараттың жеткізілуіне кепілдік беретін көлік жүйесін пайдаланумен ұсынылады.</w:t>
      </w:r>
      <w:r>
        <w:br/>
      </w:r>
      <w:r>
        <w:rPr>
          <w:rFonts w:ascii="Times New Roman"/>
          <w:b w:val="false"/>
          <w:i w:val="false"/>
          <w:color w:val="000000"/>
          <w:sz w:val="28"/>
        </w:rPr>
        <w:t>
      Электрондық тасымалдағышта ұсынылатын деректердің қағаз тасымалдағыштағы деректермен сәйкестігін банктің бірінші басшысы (ол жоқ болған кезеңде – оның орнындағы тұлға) және бас бухгалтер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Қаулы 1-1-тармақпен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1-2. Есептілікке өзгерістер және (немесе) толықтырулар енгізу қажеттілігіне байланысты, банк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Банк ұсынған есептілікте толық емес және (немесе) шынайы емес ақпаратты анықтаған кезде уәкілетті орган ол жайында банкке хабарлайды. Банк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Ескерту. Қаулы 1-2-тармақпен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w:t>
      </w:r>
      <w:r>
        <w:br/>
      </w:r>
      <w:r>
        <w:rPr>
          <w:rFonts w:ascii="Times New Roman"/>
          <w:b w:val="false"/>
          <w:i w:val="false"/>
          <w:color w:val="000000"/>
          <w:sz w:val="28"/>
        </w:rPr>
        <w:t xml:space="preserve">
      3. Заң департаменті (Байсынов М.Б.): </w:t>
      </w:r>
      <w:r>
        <w:br/>
      </w:r>
      <w:r>
        <w:rPr>
          <w:rFonts w:ascii="Times New Roman"/>
          <w:b w:val="false"/>
          <w:i w:val="false"/>
          <w:color w:val="000000"/>
          <w:sz w:val="28"/>
        </w:rPr>
        <w:t xml:space="preserve">
      1)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бөлімшелерге, екінші деңгейдегі банктерге және "Қазақстан қаржыгерлерінің қауымдастығы" Заңды тұлғалар бірлестігіне жіберсін. </w:t>
      </w:r>
      <w:r>
        <w:br/>
      </w: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2"/>
    <w:p>
      <w:pPr>
        <w:spacing w:after="0"/>
        <w:ind w:left="0"/>
        <w:jc w:val="both"/>
      </w:pPr>
      <w:r>
        <w:rPr>
          <w:rFonts w:ascii="Times New Roman"/>
          <w:b w:val="false"/>
          <w:i/>
          <w:color w:val="000000"/>
          <w:sz w:val="28"/>
        </w:rPr>
        <w:t xml:space="preserve">      Төраға </w:t>
      </w:r>
    </w:p>
    <w:bookmarkStart w:name="z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2005 жылғы 25 маусымдағы </w:t>
      </w:r>
      <w:r>
        <w:br/>
      </w:r>
      <w:r>
        <w:rPr>
          <w:rFonts w:ascii="Times New Roman"/>
          <w:b w:val="false"/>
          <w:i w:val="false"/>
          <w:color w:val="000000"/>
          <w:sz w:val="28"/>
        </w:rPr>
        <w:t xml:space="preserve">
                                       N 224 қаулысының қосымшасы </w:t>
      </w:r>
    </w:p>
    <w:bookmarkEnd w:id="3"/>
    <w:p>
      <w:pPr>
        <w:spacing w:after="0"/>
        <w:ind w:left="0"/>
        <w:jc w:val="both"/>
      </w:pPr>
      <w:r>
        <w:rPr>
          <w:rFonts w:ascii="Times New Roman"/>
          <w:b w:val="false"/>
          <w:i w:val="false"/>
          <w:color w:val="ff0000"/>
          <w:sz w:val="28"/>
        </w:rPr>
        <w:t xml:space="preserve">      Ескерту. Қосымшаға өзгерту енгізілді - ҚР Қаржы нарығын және </w:t>
      </w:r>
      <w:r>
        <w:br/>
      </w:r>
      <w:r>
        <w:rPr>
          <w:rFonts w:ascii="Times New Roman"/>
          <w:b w:val="false"/>
          <w:i w:val="false"/>
          <w:color w:val="ff0000"/>
          <w:sz w:val="28"/>
        </w:rPr>
        <w:t xml:space="preserve">
қаржы ұйымдарын реттеу мен қадағалау агенттік Басқармасының </w:t>
      </w:r>
      <w:r>
        <w:br/>
      </w:r>
      <w:r>
        <w:rPr>
          <w:rFonts w:ascii="Times New Roman"/>
          <w:b w:val="false"/>
          <w:i w:val="false"/>
          <w:color w:val="ff0000"/>
          <w:sz w:val="28"/>
        </w:rPr>
        <w:t xml:space="preserve">
2006.10.27 </w:t>
      </w:r>
      <w:r>
        <w:rPr>
          <w:rFonts w:ascii="Times New Roman"/>
          <w:b w:val="false"/>
          <w:i w:val="false"/>
          <w:color w:val="ff0000"/>
          <w:sz w:val="28"/>
        </w:rPr>
        <w:t xml:space="preserve">N 232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br/>
      </w:r>
      <w:r>
        <w:rPr>
          <w:rFonts w:ascii="Times New Roman"/>
          <w:b w:val="false"/>
          <w:i w:val="false"/>
          <w:color w:val="ff0000"/>
          <w:sz w:val="28"/>
        </w:rPr>
        <w:t xml:space="preserve">
қараңыз); 2007.12.24 </w:t>
      </w:r>
      <w:r>
        <w:rPr>
          <w:rFonts w:ascii="Times New Roman"/>
          <w:b w:val="false"/>
          <w:i w:val="false"/>
          <w:color w:val="ff0000"/>
          <w:sz w:val="28"/>
        </w:rPr>
        <w:t xml:space="preserve">N 279 </w:t>
      </w:r>
      <w:r>
        <w:rPr>
          <w:rFonts w:ascii="Times New Roman"/>
          <w:b w:val="false"/>
          <w:i w:val="false"/>
          <w:color w:val="ff0000"/>
          <w:sz w:val="28"/>
        </w:rPr>
        <w:t xml:space="preserve">(мемлекеттік тіркеуден өткен күннен </w:t>
      </w:r>
      <w:r>
        <w:br/>
      </w:r>
      <w:r>
        <w:rPr>
          <w:rFonts w:ascii="Times New Roman"/>
          <w:b w:val="false"/>
          <w:i w:val="false"/>
          <w:color w:val="ff0000"/>
          <w:sz w:val="28"/>
        </w:rPr>
        <w:t xml:space="preserve">
бастап он төрт күн өткеннен кейін қолданысқа енгізіледі); </w:t>
      </w:r>
      <w:r>
        <w:br/>
      </w:r>
      <w:r>
        <w:rPr>
          <w:rFonts w:ascii="Times New Roman"/>
          <w:b w:val="false"/>
          <w:i w:val="false"/>
          <w:color w:val="ff0000"/>
          <w:sz w:val="28"/>
        </w:rPr>
        <w:t xml:space="preserve">
2008.11.28 </w:t>
      </w:r>
      <w:r>
        <w:rPr>
          <w:rFonts w:ascii="Times New Roman"/>
          <w:b w:val="false"/>
          <w:i w:val="false"/>
          <w:color w:val="ff0000"/>
          <w:sz w:val="28"/>
        </w:rPr>
        <w:t xml:space="preserve">N 204 </w:t>
      </w:r>
      <w:r>
        <w:rPr>
          <w:rFonts w:ascii="Times New Roman"/>
          <w:b w:val="false"/>
          <w:i w:val="false"/>
          <w:color w:val="ff0000"/>
          <w:sz w:val="28"/>
        </w:rPr>
        <w:t xml:space="preserve">; 2009.04.29 </w:t>
      </w:r>
      <w:r>
        <w:rPr>
          <w:rFonts w:ascii="Times New Roman"/>
          <w:b w:val="false"/>
          <w:i w:val="false"/>
          <w:color w:val="ff0000"/>
          <w:sz w:val="28"/>
        </w:rPr>
        <w:t xml:space="preserve">N 93 </w:t>
      </w:r>
      <w:r>
        <w:rPr>
          <w:rFonts w:ascii="Times New Roman"/>
          <w:b w:val="false"/>
          <w:i w:val="false"/>
          <w:color w:val="ff0000"/>
          <w:sz w:val="28"/>
        </w:rPr>
        <w:t xml:space="preserve">(қолданысқа енгізілу тәртібін </w:t>
      </w:r>
      <w:r>
        <w:br/>
      </w:r>
      <w:r>
        <w:rPr>
          <w:rFonts w:ascii="Times New Roman"/>
          <w:b w:val="false"/>
          <w:i w:val="false"/>
          <w:color w:val="ff0000"/>
          <w:sz w:val="28"/>
        </w:rPr>
        <w:t>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2010.04.30 </w:t>
      </w:r>
      <w:r>
        <w:rPr>
          <w:rFonts w:ascii="Times New Roman"/>
          <w:b w:val="false"/>
          <w:i w:val="false"/>
          <w:color w:val="ff0000"/>
          <w:sz w:val="28"/>
        </w:rPr>
        <w:t>N 63</w:t>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2011.03.11 </w:t>
      </w:r>
      <w:r>
        <w:rPr>
          <w:rFonts w:ascii="Times New Roman"/>
          <w:b w:val="false"/>
          <w:i w:val="false"/>
          <w:color w:val="ff0000"/>
          <w:sz w:val="28"/>
        </w:rPr>
        <w:t>№ 28</w:t>
      </w:r>
      <w:r>
        <w:rPr>
          <w:rFonts w:ascii="Times New Roman"/>
          <w:b w:val="false"/>
          <w:i w:val="false"/>
          <w:color w:val="ff0000"/>
          <w:sz w:val="28"/>
        </w:rPr>
        <w:t xml:space="preserve"> (2011.07.01 бастап қолданысқа енгізіледі), 2011.10.28 </w:t>
      </w:r>
      <w:r>
        <w:rPr>
          <w:rFonts w:ascii="Times New Roman"/>
          <w:b w:val="false"/>
          <w:i w:val="false"/>
          <w:color w:val="ff0000"/>
          <w:sz w:val="28"/>
        </w:rPr>
        <w:t>№ 170</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(екінші деңгейдегі банктің толық атауы)</w:t>
      </w:r>
      <w:r>
        <w:br/>
      </w:r>
      <w:r>
        <w:rPr>
          <w:rFonts w:ascii="Times New Roman"/>
          <w:b w:val="false"/>
          <w:i w:val="false"/>
          <w:color w:val="000000"/>
          <w:sz w:val="28"/>
        </w:rPr>
        <w:t>
_____________ жағдай бойынша</w:t>
      </w:r>
      <w:r>
        <w:br/>
      </w:r>
      <w:r>
        <w:rPr>
          <w:rFonts w:ascii="Times New Roman"/>
          <w:b w:val="false"/>
          <w:i w:val="false"/>
          <w:color w:val="000000"/>
          <w:sz w:val="28"/>
        </w:rPr>
        <w:t>
баланстық және баланстан тыс шоттардағы қалдықтар туралы есеп</w:t>
      </w:r>
    </w:p>
    <w:bookmarkStart w:name="z6" w:id="4"/>
    <w:p>
      <w:pPr>
        <w:spacing w:after="0"/>
        <w:ind w:left="0"/>
        <w:jc w:val="left"/>
      </w:pPr>
      <w:r>
        <w:rPr>
          <w:rFonts w:ascii="Times New Roman"/>
          <w:b/>
          <w:i w:val="false"/>
          <w:color w:val="000000"/>
        </w:rPr>
        <w:t xml:space="preserve"> 
1. Активтердің, міндеттемелердің және меншікті капиталдың</w:t>
      </w:r>
      <w:r>
        <w:br/>
      </w:r>
      <w:r>
        <w:rPr>
          <w:rFonts w:ascii="Times New Roman"/>
          <w:b/>
          <w:i w:val="false"/>
          <w:color w:val="000000"/>
        </w:rPr>
        <w:t>
баланстық шоттарындағы қалдықтар туралы есеп</w:t>
      </w:r>
    </w:p>
    <w:bookmarkEnd w:id="4"/>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9559"/>
        <w:gridCol w:w="1825"/>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w:t>
            </w:r>
            <w:r>
              <w:br/>
            </w:r>
            <w:r>
              <w:rPr>
                <w:rFonts w:ascii="Times New Roman"/>
                <w:b w:val="false"/>
                <w:i w:val="false"/>
                <w:color w:val="000000"/>
                <w:sz w:val="20"/>
              </w:rPr>
              <w:t>
№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баланстық шоттар және оларға қосалқы шоттар сыныптарының, топтарының атаулары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сынып -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ақша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банкноталар мен монеталар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пункттеріндегі қолма-қол ақша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кассадағы қолма-қол ақша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Банкоматтардағы және электрондық терминалдардағы қолма-қол ақша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жол жүру чектеріндегі ақша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металдардан жасалған монеталар, кассада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чектеріндегі ақша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емес металдардан жасалған коллекциялық монеталар, кассада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тазартылған қымбат металдар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шоттарда орналастырылған тазартылған қымбат металдар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корреспонденттік шот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ұйымдардың банктердегі ағымдағы шоттары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шоттары мен ипотекалық ұйымдардың ағымдағы шоттары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салымдар (бір түнге)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талап етуге дейінгі салымдар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мерзімдік салымдар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міндетті резервтер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салымдар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салымдар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шығарғанға дейінгі ұлттық валютадағы банкноталар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шығарғанға дейінгі ұлттық валютадағы банкноталар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сатып алынған бағалы қағаздар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сатып алынған бағалы қағаздар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қағаздардың әділ құнын оң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қағаздардың әділ құнын теріс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(бір түнге)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талап етуге дейінгі салымдар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қысқа мерзімді салымдар (бір айға дейін)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қысқа мерзімді салымдар (бір жылға дейін)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ұзақ мерзімді салымдар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бойынша басқа банктердің мерзімі өткен берешегі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мерзімді салымның құнын оң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мерзімді салымның құнын теріс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салымның құнын оң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салымның құнын теріс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ипотекалық ұйымның және "Қазақстан Даму Банкі" акционерлік қоғамының міндеттемелерін қамтамасыз ету болып табылатын салым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және ипотекалық ұйымның міндеттемелерін қамтамасыз ету ретінде берілген ақшаны (қардарлық, қарымжы) сақтау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шоттары бойынша овердрафт заемдары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қысқа мерзімді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овернайт заемдары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ұзақ мерзімді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қаржы лизингі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бойынша басқа банктердің мерзімі өткен берешегі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басқа банктердің мерзімі өткен берешегі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 құнын оң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 құнын теріс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және қаржы лизингі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овердрафт заемдары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қысқа мерзімді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ұзақ мерзімді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заемның құнын оң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заемның құнын теріс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қаржы лизингі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қаржы лизингі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мен қаржы лизингі бойынша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офиспен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филиалдармен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филиалдарымен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овердрафт заемдары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кредит карточкалары бойынша шоттар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есепке алынған вексельдері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есепке алынған вексельдері бойынша алдыңғы вексель ұстаушыларға есептелген сыйақы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факторинг</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бойынша клиенттердің мерзімі өткен берешегі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қысқа мерзімді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ұзақ мерзімді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қаржы лизингі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клиенттердің мерзімі өткен берешегі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форфейтинг</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бойынша клиенттердің мерзімі өткен берешегі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бойынша клиенттердің мерзімі өткен берешегі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наразылық білдірілген вексельдері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қызметін қаржыландыру операциялары бойынша клиентке қойылатын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қызметін қаржыландыру операциялары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және қаржы лизингі бойынша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басқа заемдар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заемның құнын оң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заемның құнын теріс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басқаруға берілген қаржы активтері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сатып алынған бағалы қағаздар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сатып алынған бағалы қағаздар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қағаздардың әділ құнын оң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қағаздардың әділ құнын теріс түзету шоты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және реттелген борышқа инвестициялар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инвестициялар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ұйымдарға инвестициялар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банкінің өндіріс және сауда қызметіне инвестициялары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борышқа инвестициялар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инвестициялар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және қауымдасқан ұйымдарға инвестициялар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сатып алынған бағалы қағаздар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сатып алынған бағалы қағаздар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дисконт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сыйлықақы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банктермен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қымбат металдар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тауарлық-материалдық қорлар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металдардан жасалған монеталар, қоймада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емес металдардан жасалған коллекциялық монеталар, қоймада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1650, 1690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және материалдық емес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(орнатылып жатқан) негізгі құралдар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үйлер және ғимараттар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құралдар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лизингіне қабылданған негізгі құралдар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беруге арналған негізгі құралдар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ғимараттар бойынша күрделі шығындар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Құрылатын (әзірленетін) материалдық емес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құралдар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алынған негізгі құралдар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беруге арналған негізгі құралдар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ғимараттар бойынша күрделі шығындар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бойынша есептелген амортизация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алуға байланысты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салымдар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мерзімі өткен сыйақы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шоттарда орналастырылған тазартылған қымбат металдар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мерзімі өткен сыйақы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мен қаржы лизингі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мен қаржы лизингі бойынша мерзімі өткен сыйақы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 пен оның филиалдары арасындағы есеп айырысулар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мен қаржы лизингі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мен қаржы лизингі бойынша мерзімі өткен сыйақы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және реттелген борышқа инвестициялар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сыйақы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мерзімі өткен сыйақы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басқаруға берілген қаржы активтері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операциялар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есептелген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банкінің жалдау шарттарындағы инвестициялық қызмет бойынша есептелген кірістері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шарттарындағы инвестициялық қызмет бойынша мерзімі өткен берешек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мен шығыстарды алдын ала төлеу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мен салымдар бойынша сыйақыны алдын ала төлеу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шығыстары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алдын ала төлемдер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операциялары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Кепілдіктері бар операциялар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Салымдарды қабылдау, клиенттердің банк шоттарын ашу және жүргізу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нарығындағы кәсіби қызмет бойынша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акцептісі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операциялары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операциялары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 сатып алу-сату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 операциялары бойынша қызмет көрсету үшін есептелген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үшін мерзімі еткен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операциялары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Салымдарды қабылдау, клиенттердің банк шоттарын ашу және жүргізу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нарығындағы кәсіби қызмет бойынша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акцептісі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операциялары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операциялары бойынша қызмет көрсету үшін мерзімі өткен комиссиялық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дебиторлар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бойынша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нарығының кәсіби қатысушыларымен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есеп айырысулар (дивидендтер бойынша)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есеп айырысулар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дебиторлар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бойынша дебиторлар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активтері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қысқа валюталық позиция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шетел валютасының қарсы құны (ұзын валюталық позицияның)</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 бойынша басқа дебиторлар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бойынша дебиторлар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Акцептелген вексельдер үшін клиентке қойылатын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 бойынша басқа дебиторлар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транзиттік шоттар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 бойынша қысқа позиция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тазартылған қымбат металдардың қарсы құны (тазартылған қымбат металдар бойынша ұзын позицияның)</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банктік қызметтен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қызметке байланысты дебиторлық берешек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қызметке байланысты дебиторлық берешек бойынша шығындарды жабуға арналған резервтер (провизиялар)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тұрақсыздық айыбы (айыппұл, өсімпұл)</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және дилинг операциялары бойынша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Опциялық операциялар бойынша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туынды қаржы құралдарымен операциялар бойынша талаптар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 бойынша жиынтығы: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9606"/>
        <w:gridCol w:w="1794"/>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w:t>
            </w:r>
            <w:r>
              <w:br/>
            </w:r>
            <w:r>
              <w:rPr>
                <w:rFonts w:ascii="Times New Roman"/>
                <w:b w:val="false"/>
                <w:i w:val="false"/>
                <w:color w:val="000000"/>
                <w:sz w:val="20"/>
              </w:rPr>
              <w:t>
№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баланстық шоттар және оларға қосалқы шоттар сыныптарының, топтарының атаулары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сынып -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корреспонденттік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банктерінің корреспонденттік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ұйымдардың корреспонденттік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тазартылған қымбат металмен салынған металл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етуге дейінгі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талап етуге дейінгі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банктерінің талап етуге дейінгі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етуге дейінгі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етуге дейінгі салымдары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атқарушы органдарынан және ұлттық басқарушы холдингтен алынған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қысқа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заемның құнын оң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заемның құнын теріс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заемдар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дисконт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сыйлықақы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қысқа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заемның құнын оң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ұзақ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заемның құнын теріс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және банк операцияларының жекелеген түрлерін жүзеге асыратын ұйымдардан алынған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банктерінен алынған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қысқа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және банк операцияларының жекелеген түрлерін жүзеге асыратын ұйымдардан алынған заемның құнын оң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ұзақ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қаржы лизингі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заемдар мен қаржы лизингі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заемдармен қаржы лизингі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қысқа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және банк операцияларының жекелеген түрлерін жүзеге асыратын ұйымдардан алынған заемның құнын теріс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ұзақ мерзімді заемдар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қаржы лизингі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заемдар мен қаржы лизингі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бойынша сыйлықақы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бойынша дисконт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Овернайт заемдары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овернайт заемдары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банктерінен алынған овернайт заемдары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овернайт заемдары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банктерінің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қысқа мерзімді салымдары (бір айға дейін)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қысқа мерзімді салымдары (бір жылға дейін)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бір түнге тартылған салымдар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тазартылған қымбат металдардағы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ұзақ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мерзімді салымның құнын оң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мерзімді салымның құнын теріс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міндеттемелерін қамтамасыз ету болып табылатын салым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міндеттемелерін қамтамасыз ету ретінде қабылданған ақшаны (қардарлық, қарымжы) сақтау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шартты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мерзімді салымдары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шартты салымның құнын оң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шартты салымның құнын теріс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шартты салымдары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шетел орталық банктерінен және басқа банктерден тартылған салымдар бойынша сыйлықақы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шетел орталық банктерінен және басқа банктерден тартылған салымдар бойынша дисконт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офиспен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филиалдармен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филиалдарымен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 алдындағы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ақшасы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ағымдағы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ағымдағы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талап етуге дейінгі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қысқа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ұзақ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шартты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карт-шоттары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басқаруға қабылданған қаржы активтері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талап етуге дейінгі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тазартылған қымбат металмен салынған металл 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міндеттемелерін қамтамасыз ету болып табылатын салым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қысқа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тазартылған қымбат металмен салынған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ұзақ мерзімді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шартты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карт-шоттары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еншілес ұйымдардың салымдары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міндеттемелерін қамтамасыз ету болып табылатын салым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талап етуге дейінгі салымдары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басқа операциялар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мерзімді салымдары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Мерзімінде орындалмаған нұсқаулар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еншілес ұйымдардың салымдары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салымдары бойынша мерзімі өткен берешек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мерзімді салымының құнын оң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мерзімді салымының құнын теріс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салымының құнын оң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салымының құнын теріс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валюта заңнамасына сәйкес жіберушінің нұсқауларын сақтау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Клиенттерден тартылған салымдар бойынша сыйлықақы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Клиенттерден тартылған салымдар бойынша дисконт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ретінде қабылданған ақшаны (қардарлық, қарымжы) сақтау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депозиттер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облигациялар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басқа бағалы қағаздар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сыйлықақы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дисконт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облигациялар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кем өтеу мерзімі бар реттелген борыш</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астам өтеу мерзімі бар реттелген борыш</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реттелген облигациялар бойынша сыйлықақы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реттелген облигациялар бойынша дисконт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реттелген облигациялар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облигациялар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қаржы құралдары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банктермен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байланысты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етуге дейінгі салымдары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заемдар мен қаржы лизингі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заемдар мен қаржы лизингі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(қардарлық, қарымжы) ретінде қабылданған ақша сомасына сыйақы төлеуге байланысты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тазартылған қымбат металмен салынған металл шоттары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овернайт заемдары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мерзімді салымдары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міндеттемелерін қамтамасыз ету болып табылатын салым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шартты салымдары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 пен оның филиалдары арасындағы есеп айырысулар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тазартылған қымбат металдармен салынған металл шоттары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ағымдағы шоттары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талап етуге дейінгі салымдары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мерзімді салымдары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еншілес ұйымдардың салымдары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болып табылатын салым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карт-шоттары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операциялар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мен қаржы лизингі бойынша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етуге дейінгі салымдар бойынша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 бойынша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салымдар бойынша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 мен клиенттердің міндеттемелерін қамтамасыз ету болып табылатын салым бойынша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бойынша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сыйақы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басқаруға қабылданған қаржы активтері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облигациялар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қаржы құралдары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қызмет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қызмет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және кірістерді алдын ала төлеу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заемдар бойынша сыйақыны алдын ала төлеу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сыйақыны алдын ала төлеу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кірістері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алдын ала төлемдер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 бойынша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кепілдіктер бойынша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карт-шоттары бойынша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нарығындағы кәсіби қызмет бойынша қызмет көрсету бойынша есептелген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және консультациялық қызмет көрсету бойынша есептелген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бойынша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қызмет көрсету бойынша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бойынша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бойынша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 бойынша қызмет көрсету бойынша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кепілдіктер бойынша қызмет көрсету бойынша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нарығындағы кәсіби қызмет бойынша қызмет көрсету бойынша мерзімі өткен комиссиялық шығыстар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кредиторлар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бойынша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нарығының кәсіби қатысушыларымен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есеп айырысулар (дивидендтер бойынша)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есеп айырысулар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кредиторлар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бойынша кредиторлар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міндеттемелері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ұзын валюталық позиция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шетел валютасының қарсы құны (ұзын валюталық позицияның)</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 бойынша басқа кредиторлар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төлемақысына арналған резервтер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қызметке байланысты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Акцептер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электронды ақша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 бойынша басқа кредиторлар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міндеттемелері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транзиттік шоттар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төлемдерінің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 бойынша ұзын позиция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тазартылған қымбат металдардың қарсы құны (тазартылған қымбат металдар бойынша қысқа позицияның)</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шығындарды жабуға арналған резервтер (провизиялар)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және дилинг операциялары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Опциялық операциялар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туынды қаржы құралдарымен операциялар бойынша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Міндеттемелер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сынып - МЕНШІКТІ КАПИТАЛ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 жай акциялар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жай акциялар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 артықшылықты акциялар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артықшылықты акциялар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капитал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қосымша капитал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банктік тәуекелдерге резервтер (провизиялар)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банктік тәуекелдерге резервтер (провизиялар)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 және ипотекалық ұйымдардың ағымдағы шоттары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және қаржы лизингі бойынша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және қаржы лизингі бойынша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және қауымдасқан ұйымдарға инвестициялар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банктік қызметтен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қызметке байланысты дебиторлық берешек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қызметке байланысты дебиторлық берешек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 бойынша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шығындарды жабуға арналған резервтерді (провизияларды) түзету шоты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капиталы және қайта бағалау резервтері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капиталы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құрал-жабдықтарды қайта бағалау резервтері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қаржы активтерінің құнын қайта бағалау резервтері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бөлінбеген таза пайдасы (орны толтырылмаған шығын)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қайта бағалау бойынша резервтер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таза пайда (орны толтырылмаған шығын)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капитал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Пассив:</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Толтыру бойынша түсіндірме</w:t>
      </w:r>
      <w:r>
        <w:br/>
      </w:r>
      <w:r>
        <w:rPr>
          <w:rFonts w:ascii="Times New Roman"/>
          <w:b w:val="false"/>
          <w:i w:val="false"/>
          <w:color w:val="000000"/>
          <w:sz w:val="28"/>
        </w:rPr>
        <w:t>
      № 1662 және № 2865 баланстық шоттар бойынша есептер уәкілетті органға Қазақстан Республикасының Ұлттық Банкі Басқармасының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қаулысына өзгерістер мен толықтырулар енгізу туралы" 2011 жылғы 26 тамыздағы № 109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7237 тіркелген) қолданысқа енгізілген күннен бастап ұсынылады.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w:t>
      </w:r>
      <w:r>
        <w:rPr>
          <w:rFonts w:ascii="Times New Roman"/>
          <w:b/>
          <w:i w:val="false"/>
          <w:color w:val="000000"/>
          <w:sz w:val="28"/>
        </w:rPr>
        <w:t>      2. Кірістер мен шығыстардың</w:t>
      </w:r>
      <w:r>
        <w:rPr>
          <w:rFonts w:ascii="Times New Roman"/>
          <w:b w:val="false"/>
          <w:i w:val="false"/>
          <w:color w:val="000000"/>
          <w:sz w:val="28"/>
        </w:rPr>
        <w:t> </w:t>
      </w:r>
      <w:r>
        <w:rPr>
          <w:rFonts w:ascii="Times New Roman"/>
          <w:b/>
          <w:i w:val="false"/>
          <w:color w:val="000000"/>
          <w:sz w:val="28"/>
        </w:rPr>
        <w:t xml:space="preserve">баланстық шоттарындағы </w:t>
      </w:r>
      <w:r>
        <w:br/>
      </w:r>
      <w:r>
        <w:rPr>
          <w:rFonts w:ascii="Times New Roman"/>
          <w:b w:val="false"/>
          <w:i w:val="false"/>
          <w:color w:val="000000"/>
          <w:sz w:val="28"/>
        </w:rPr>
        <w:t>
</w:t>
      </w:r>
      <w:r>
        <w:rPr>
          <w:rFonts w:ascii="Times New Roman"/>
          <w:b/>
          <w:i w:val="false"/>
          <w:color w:val="000000"/>
          <w:sz w:val="28"/>
        </w:rPr>
        <w:t>                  қалдықтар туралы есеп</w:t>
      </w:r>
    </w:p>
    <w:bookmarkEnd w:id="5"/>
    <w:p>
      <w:pPr>
        <w:spacing w:after="0"/>
        <w:ind w:left="0"/>
        <w:jc w:val="both"/>
      </w:pPr>
      <w:r>
        <w:rPr>
          <w:rFonts w:ascii="Times New Roman"/>
          <w:b w:val="false"/>
          <w:i w:val="false"/>
          <w:color w:val="ff0000"/>
          <w:sz w:val="28"/>
        </w:rPr>
        <w:t xml:space="preserve">      Ескерту. 2-кестеге өзгеріс енгізілді - ҚР Қаржы нарығын және </w:t>
      </w:r>
      <w:r>
        <w:br/>
      </w:r>
      <w:r>
        <w:rPr>
          <w:rFonts w:ascii="Times New Roman"/>
          <w:b w:val="false"/>
          <w:i w:val="false"/>
          <w:color w:val="ff0000"/>
          <w:sz w:val="28"/>
        </w:rPr>
        <w:t xml:space="preserve">
қаржы ұйымдарын реттеу мен қадағалау агенттік Басқармасының  2011.03.11 </w:t>
      </w:r>
      <w:r>
        <w:rPr>
          <w:rFonts w:ascii="Times New Roman"/>
          <w:b w:val="false"/>
          <w:i w:val="false"/>
          <w:color w:val="ff0000"/>
          <w:sz w:val="28"/>
        </w:rPr>
        <w:t>№ 28</w:t>
      </w:r>
      <w:r>
        <w:rPr>
          <w:rFonts w:ascii="Times New Roman"/>
          <w:b w:val="false"/>
          <w:i w:val="false"/>
          <w:color w:val="ff0000"/>
          <w:sz w:val="28"/>
        </w:rPr>
        <w:t xml:space="preserve"> (2011.07.01 бастап қолданысқа енгізіледі), 2011.10.28 </w:t>
      </w:r>
      <w:r>
        <w:rPr>
          <w:rFonts w:ascii="Times New Roman"/>
          <w:b w:val="false"/>
          <w:i w:val="false"/>
          <w:color w:val="ff0000"/>
          <w:sz w:val="28"/>
        </w:rPr>
        <w:t>№ 170</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8933"/>
        <w:gridCol w:w="1793"/>
      </w:tblGrid>
      <w:tr>
        <w:trPr>
          <w:trHeight w:val="114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NN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Кластардың, шот топтарының және </w:t>
            </w:r>
            <w:r>
              <w:br/>
            </w:r>
            <w:r>
              <w:rPr>
                <w:rFonts w:ascii="Times New Roman"/>
                <w:b w:val="false"/>
                <w:i w:val="false"/>
                <w:color w:val="000000"/>
                <w:sz w:val="20"/>
              </w:rPr>
              <w:t xml:space="preserve">
баланстық шоттардың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класс -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корреспонденттік шот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корреспонденттік шоттар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орналасқан салымдар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орналасқан салымдар бойынша сыйақы алуға байланысты кірістер (бір түнге)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орналасқан талап ету бойынша салымдар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орналасқан мерзімді салымдар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міндетті резервтер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орналасқан салымдар бойынша дисконт амортизациясынан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 бойынша сыйақы алумен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немесе шығын арқылы әділ құны бойынша ескерілетін бағалы қағаздар бойынша сыйақы алумен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немесе шығын арқылы әділ құны бойынша ескерілетін, сатып алынған бағалы қағаздар бойынша дисконтты амортизациялау жөніндегі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орналасқан салымдар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орналасқан салымдар бойынша сыйақы алуға байланысты кірістер (бір түнге)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орналасқан талап ету бойынша салымдар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орналасқан қысқа мерзімді салымдар бойынша сыйақы алуға байланысты кірістер (бір айға дейін)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орналасқан қысқа мерзімді салымдар бойынша сыйақы алуға байланысты кірістер (бір жылға дейін)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орналасқан ұзақ мерзімді салымдар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орналасқан шартты салымдар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бойынша басқа банктердің мерзімі өткен берешегі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шоттарда орналасқан тазартылған қымбат металдар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орналасқан мерзімді салымның құнын дұрыс түзету түріндегі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орналасқан шартты салымның құнын дұрыс түзету түріндегі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тартылған мерзімді салымның құнын теріс түзету түріндегі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шартты салымның құнын теріс түзету түріндегі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ипотекалық ұйымның және «Қазақстан Даму Банкі» акционерлік қоғамының міндеттемелерін қамтамасыз ету болып табылатын салым бойынша сыйақыны алумен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дисконт амортизациясынан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шетелдік орталық банктерден және басқа банктерден тартылған салымдар бойынша сыйлықақы амортизациясынан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заемдар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овердрафт заемдары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қысқа мерзімді заемдар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овернайт заемдары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ұзақ мерзімді заемдар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қаржы лизингі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бойынша мерзімі өткен берешек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заемдар бойынша комиссиялық сыйақы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 құнының дұрыс түзету түріндегі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заем құнының теріс түзету түріндегі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заемдар бойынша дисконт амортизациясынан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асырушы ұйымдардың немесе банк операцияларының жекелеген түрлерін жүзеге </w:t>
            </w:r>
            <w:r>
              <w:br/>
            </w:r>
            <w:r>
              <w:rPr>
                <w:rFonts w:ascii="Times New Roman"/>
                <w:b w:val="false"/>
                <w:i w:val="false"/>
                <w:color w:val="000000"/>
                <w:sz w:val="20"/>
              </w:rPr>
              <w:t xml:space="preserve">
асырушы ұйымдардан алынған заемдары және қаржы лизингі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овердрафт заемдары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қысқа мерзімді заемдар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ұзақ мерзімді заемдар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заемның құнын дұрыс түзету түріндегі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заемның құнын теріс түзету түріндегі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қаржы лизингі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заемдар бойынша мерзімі өткен берешегі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қаржы лизингі бойынша мерзімі өткен берешек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заемдар бойынша дисконт амортизациясынан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бойынша сыйлықақы амортизациясынан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айырысулар бойынша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айырысулар бойынша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филиалдарымен есеп айырысулар бойынша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филиалдарымен есеп айырысулар бойынша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қойылатын банктің талаптары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овердрафт заемдары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кредит карточкалары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есепке алынған вексельдері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факторингі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қысқа мерзімді заемдар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ұзақ мерзімді заемдар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 лизингі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форфейтинг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бойынша клиенттердің мерзімі өткен берешегі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қызметін қаржыландыру операциялары бойынша сыйақы алумен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қызметін қаржыландыру операциялары бойынша мерзімі өткен берешек бойынша сыйақы алумен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басқа заемдар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заемдар бойынша комиссиялық сыйақы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заемның құнын оң түзету түріндегі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Қазақстан Республикасы жергілікті атқарушы органдарынан және халықаралық қаржы ұйымдарынан алынған заемның құнын теріс түзету түріндегі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мерзімді салымның құнын теріс түзету түріндегі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шартты салымның құнын теріс түзету түріндегі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заемдар бойынша дисконт амортизациясынан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салымдар бойынша сыйлықақы амортизациясынан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берілген қаржы активтері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бойынша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279 Қаулымен.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Сатылып алынған бағалы қағаздар бойынша дисконт амортизациясынан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бағалы қағаздар бойынша сыйлықақы амортизациясынан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шығарылған реттелген облигациялар бойынша сыйлықақы амортизациясынан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жүргізілетін "кері РЕПО" операциялары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жүргізілетін "кері РЕПО" операциялары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реттелген борышқа инвестициялар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ұйымдарының акциялары бойынша дивидендтер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Қауымдасқан ұйымдарының акциялары бойынша алынған дивидендтер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борышқа инвестициялар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инвестициялар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талаптарындағы инвестициялық қызмет бойынша сыйақы алумен байланысты ислам банкінің кірістері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ұсталатын бағалы қағаздар </w:t>
            </w:r>
            <w:r>
              <w:br/>
            </w:r>
            <w:r>
              <w:rPr>
                <w:rFonts w:ascii="Times New Roman"/>
                <w:b w:val="false"/>
                <w:i w:val="false"/>
                <w:color w:val="000000"/>
                <w:sz w:val="20"/>
              </w:rPr>
              <w:t xml:space="preserve">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w:t>
            </w:r>
            <w:r>
              <w:br/>
            </w:r>
            <w:r>
              <w:rPr>
                <w:rFonts w:ascii="Times New Roman"/>
                <w:b w:val="false"/>
                <w:i w:val="false"/>
                <w:color w:val="000000"/>
                <w:sz w:val="20"/>
              </w:rPr>
              <w:t xml:space="preserve">
сыйақы алуға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қағаздардың дисконт </w:t>
            </w:r>
            <w:r>
              <w:br/>
            </w:r>
            <w:r>
              <w:rPr>
                <w:rFonts w:ascii="Times New Roman"/>
                <w:b w:val="false"/>
                <w:i w:val="false"/>
                <w:color w:val="000000"/>
                <w:sz w:val="20"/>
              </w:rPr>
              <w:t xml:space="preserve">
амортизациясы бойынша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сыйақы алумен байланысты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сыйақы алумен байланысты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дисконтты амортизациялау бойынша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Дилинг операциялары бойынша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бойынша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сатып алу-сату бойынша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форвард операцияларын қайта бағалаудан жұмсалмаған кіріс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бойынша форвард операцияларын қайта бағалаудан жұмсалмаған кіріс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бойынша форвард операцияларын қайта бағалаудан жұмсалмаған кіріс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қайта бағалаудан жұмсалмаған кіріс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операцияларын қайта бағалаудан жұмсалмаған кіріс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операцияларын қайта бағалаудан жұмсалмаған кіріс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құралдарымен жасалған операцияларды қайта бағалаудан болған жұмсалмаған кіріс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бойынша қызметі үшін 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қызмет көрсету үшін 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бойынша қызметі үшін 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Сенімді операциялары бойынша қызметі үшін 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Кепілдіктері бар операциялар бойынша қызметi үшін комиссиялық кiрiстер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 қабылдау, клиенттердің банк шоттарын ашу және жүргізу бойынша қызметі үшін 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рыногындағы кәсіби қызметіне 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құжаттарының акцепті үшін алынған 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операциялары бойынша қызметі үшін 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Құжаттамалық есеп айырысулар бойынша 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бойынша қызметі үшін 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операциялары бойынша қызметі үшін 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Инкассациялау жөніндегі қызмет үшін </w:t>
            </w:r>
            <w:r>
              <w:br/>
            </w:r>
            <w:r>
              <w:rPr>
                <w:rFonts w:ascii="Times New Roman"/>
                <w:b w:val="false"/>
                <w:i w:val="false"/>
                <w:color w:val="000000"/>
                <w:sz w:val="20"/>
              </w:rPr>
              <w:t xml:space="preserve">
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металдарды сатып </w:t>
            </w:r>
            <w:r>
              <w:br/>
            </w:r>
            <w:r>
              <w:rPr>
                <w:rFonts w:ascii="Times New Roman"/>
                <w:b w:val="false"/>
                <w:i w:val="false"/>
                <w:color w:val="000000"/>
                <w:sz w:val="20"/>
              </w:rPr>
              <w:t xml:space="preserve">
алу-сату жөніндегі қызмет үшін комиссия- </w:t>
            </w:r>
            <w:r>
              <w:br/>
            </w:r>
            <w:r>
              <w:rPr>
                <w:rFonts w:ascii="Times New Roman"/>
                <w:b w:val="false"/>
                <w:i w:val="false"/>
                <w:color w:val="000000"/>
                <w:sz w:val="20"/>
              </w:rPr>
              <w:t xml:space="preserve">
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жөніндегі қызмет үшін комиссиялық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депозиттермен операциялар бойынша қызмет көрсетулерге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жұмсалмаған кіріс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болған жұмсалмаған кіріс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Заемдардың валюталық баламасын белгілей отырып заемдарды қайта бағалаудан кіріс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валюталық баламасын белгілей отырып теңгемен салымдарды қайта бағалаудан кіріс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немесе шығын арқылы әділ құны бойынша ескерілетін бағалы қағаздар құнының өзгеруінен іске асырылмаған кіріс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қайта бағалаудан жұмсалмаған кіріс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құрал-жабдықтардың құнсыздануынан болған залалды қалпына келтіруден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болған залалды қалпына келтіруден түскен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болған жұмсалған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жұмсалмаған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болған жұмсалған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және пайда немесе шығын арқылы әділ құны бойынша ескерілетін бағалы қағаздар құнының өзгеруінен іске асырылған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қайта бағалаудан жұмсалған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және қауымдасқан ұйымдардың акцияларын сатудан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 пен материалдық емес активтерді сатудан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сатудан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инвестицияларды сатудан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капиталына қатысу үлесінің өзгеруіне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жарғылық капиталына қатысу үлесінің өзгеруіне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Қауымдасқан ұйымдардың жарғылық капиталына қатысу үлесінің өзгеруіне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және сауда қызметін қаржыландырудан түскен ислам банкінің кірістері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операциялар бойынша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операциялары бойынша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жасалған операциялар бойынша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бойынша сыйақы алумен байланысты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қызметтен түскен басқа да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түскен басқа да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дивидендтер алумен байланысты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279 Қаулымен.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279 Қаулымен.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279 Қаулымен.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279 Қаулымен.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Резервтерді (провизияларды) қалпына </w:t>
            </w:r>
            <w:r>
              <w:br/>
            </w:r>
            <w:r>
              <w:rPr>
                <w:rFonts w:ascii="Times New Roman"/>
                <w:b w:val="false"/>
                <w:i w:val="false"/>
                <w:color w:val="000000"/>
                <w:sz w:val="20"/>
              </w:rPr>
              <w:t xml:space="preserve">
келтіруден түскен кірістер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w:t>
            </w:r>
            <w:r>
              <w:br/>
            </w:r>
            <w:r>
              <w:rPr>
                <w:rFonts w:ascii="Times New Roman"/>
                <w:b w:val="false"/>
                <w:i w:val="false"/>
                <w:color w:val="000000"/>
                <w:sz w:val="20"/>
              </w:rPr>
              <w:t xml:space="preserve">
бойынша құрылған резервтерді (провизия- </w:t>
            </w:r>
            <w:r>
              <w:br/>
            </w:r>
            <w:r>
              <w:rPr>
                <w:rFonts w:ascii="Times New Roman"/>
                <w:b w:val="false"/>
                <w:i w:val="false"/>
                <w:color w:val="000000"/>
                <w:sz w:val="20"/>
              </w:rPr>
              <w:t xml:space="preserve">
лары) қалпына келтіруден түскен кірістер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заемдар мен </w:t>
            </w:r>
            <w:r>
              <w:br/>
            </w:r>
            <w:r>
              <w:rPr>
                <w:rFonts w:ascii="Times New Roman"/>
                <w:b w:val="false"/>
                <w:i w:val="false"/>
                <w:color w:val="000000"/>
                <w:sz w:val="20"/>
              </w:rPr>
              <w:t xml:space="preserve">
қаржы лизингі бойынша құрылған резервтер- </w:t>
            </w:r>
            <w:r>
              <w:br/>
            </w:r>
            <w:r>
              <w:rPr>
                <w:rFonts w:ascii="Times New Roman"/>
                <w:b w:val="false"/>
                <w:i w:val="false"/>
                <w:color w:val="000000"/>
                <w:sz w:val="20"/>
              </w:rPr>
              <w:t xml:space="preserve">
ді (провизияларды) қалпына келтіруден  түскен кірістер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қызметімен байланысты дебиторлық  берешек бойынша құрылған резервтерді  (провизияларды) қалпына келтіруден </w:t>
            </w:r>
            <w:r>
              <w:br/>
            </w:r>
            <w:r>
              <w:rPr>
                <w:rFonts w:ascii="Times New Roman"/>
                <w:b w:val="false"/>
                <w:i w:val="false"/>
                <w:color w:val="000000"/>
                <w:sz w:val="20"/>
              </w:rPr>
              <w:t xml:space="preserve">
түскен кірістер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құрылған резерв- </w:t>
            </w:r>
            <w:r>
              <w:br/>
            </w:r>
            <w:r>
              <w:rPr>
                <w:rFonts w:ascii="Times New Roman"/>
                <w:b w:val="false"/>
                <w:i w:val="false"/>
                <w:color w:val="000000"/>
                <w:sz w:val="20"/>
              </w:rPr>
              <w:t xml:space="preserve">
терді (провизияларды) қалпына келтіруден </w:t>
            </w:r>
            <w:r>
              <w:br/>
            </w:r>
            <w:r>
              <w:rPr>
                <w:rFonts w:ascii="Times New Roman"/>
                <w:b w:val="false"/>
                <w:i w:val="false"/>
                <w:color w:val="000000"/>
                <w:sz w:val="20"/>
              </w:rPr>
              <w:t xml:space="preserve">
түскен кірістер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берген заемдар және қаржылық </w:t>
            </w:r>
            <w:r>
              <w:br/>
            </w:r>
            <w:r>
              <w:rPr>
                <w:rFonts w:ascii="Times New Roman"/>
                <w:b w:val="false"/>
                <w:i w:val="false"/>
                <w:color w:val="000000"/>
                <w:sz w:val="20"/>
              </w:rPr>
              <w:t xml:space="preserve">
лизинг бойынша құрылған резервтерді </w:t>
            </w:r>
            <w:r>
              <w:br/>
            </w:r>
            <w:r>
              <w:rPr>
                <w:rFonts w:ascii="Times New Roman"/>
                <w:b w:val="false"/>
                <w:i w:val="false"/>
                <w:color w:val="000000"/>
                <w:sz w:val="20"/>
              </w:rPr>
              <w:t xml:space="preserve">
(провизияларды) қалпына келтіруден түскен </w:t>
            </w:r>
            <w:r>
              <w:br/>
            </w:r>
            <w:r>
              <w:rPr>
                <w:rFonts w:ascii="Times New Roman"/>
                <w:b w:val="false"/>
                <w:i w:val="false"/>
                <w:color w:val="000000"/>
                <w:sz w:val="20"/>
              </w:rPr>
              <w:t xml:space="preserve">
кірістер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жекелеген түрлерін жүзеге асыра- </w:t>
            </w:r>
            <w:r>
              <w:br/>
            </w:r>
            <w:r>
              <w:rPr>
                <w:rFonts w:ascii="Times New Roman"/>
                <w:b w:val="false"/>
                <w:i w:val="false"/>
                <w:color w:val="000000"/>
                <w:sz w:val="20"/>
              </w:rPr>
              <w:t xml:space="preserve">
тын ұйымдарға берілген заемдар және қар- </w:t>
            </w:r>
            <w:r>
              <w:br/>
            </w:r>
            <w:r>
              <w:rPr>
                <w:rFonts w:ascii="Times New Roman"/>
                <w:b w:val="false"/>
                <w:i w:val="false"/>
                <w:color w:val="000000"/>
                <w:sz w:val="20"/>
              </w:rPr>
              <w:t xml:space="preserve">
жылық лизинг бойынша құрылған резервтерді </w:t>
            </w:r>
            <w:r>
              <w:br/>
            </w:r>
            <w:r>
              <w:rPr>
                <w:rFonts w:ascii="Times New Roman"/>
                <w:b w:val="false"/>
                <w:i w:val="false"/>
                <w:color w:val="000000"/>
                <w:sz w:val="20"/>
              </w:rPr>
              <w:t xml:space="preserve">
(провизияларды) қалпына келтіруден түскен </w:t>
            </w:r>
            <w:r>
              <w:br/>
            </w:r>
            <w:r>
              <w:rPr>
                <w:rFonts w:ascii="Times New Roman"/>
                <w:b w:val="false"/>
                <w:i w:val="false"/>
                <w:color w:val="000000"/>
                <w:sz w:val="20"/>
              </w:rPr>
              <w:t xml:space="preserve">
кірістер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 қызметінен болған шығындарды </w:t>
            </w:r>
            <w:r>
              <w:br/>
            </w:r>
            <w:r>
              <w:rPr>
                <w:rFonts w:ascii="Times New Roman"/>
                <w:b w:val="false"/>
                <w:i w:val="false"/>
                <w:color w:val="000000"/>
                <w:sz w:val="20"/>
              </w:rPr>
              <w:t xml:space="preserve">
өтеуге құрылған резервтерді (провизиялар- </w:t>
            </w:r>
            <w:r>
              <w:br/>
            </w:r>
            <w:r>
              <w:rPr>
                <w:rFonts w:ascii="Times New Roman"/>
                <w:b w:val="false"/>
                <w:i w:val="false"/>
                <w:color w:val="000000"/>
                <w:sz w:val="20"/>
              </w:rPr>
              <w:t xml:space="preserve">
ды) қалпына келтіруден түскен кірістер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құрылған </w:t>
            </w:r>
            <w:r>
              <w:br/>
            </w:r>
            <w:r>
              <w:rPr>
                <w:rFonts w:ascii="Times New Roman"/>
                <w:b w:val="false"/>
                <w:i w:val="false"/>
                <w:color w:val="000000"/>
                <w:sz w:val="20"/>
              </w:rPr>
              <w:t xml:space="preserve">
резервтерді (провизияларды) қалпына </w:t>
            </w:r>
            <w:r>
              <w:br/>
            </w:r>
            <w:r>
              <w:rPr>
                <w:rFonts w:ascii="Times New Roman"/>
                <w:b w:val="false"/>
                <w:i w:val="false"/>
                <w:color w:val="000000"/>
                <w:sz w:val="20"/>
              </w:rPr>
              <w:t xml:space="preserve">
келтіруден түскен кірістер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қызметпен байланысты емес деби- </w:t>
            </w:r>
            <w:r>
              <w:br/>
            </w:r>
            <w:r>
              <w:rPr>
                <w:rFonts w:ascii="Times New Roman"/>
                <w:b w:val="false"/>
                <w:i w:val="false"/>
                <w:color w:val="000000"/>
                <w:sz w:val="20"/>
              </w:rPr>
              <w:t xml:space="preserve">
торлық берешектер бойынша құрылған </w:t>
            </w:r>
            <w:r>
              <w:br/>
            </w:r>
            <w:r>
              <w:rPr>
                <w:rFonts w:ascii="Times New Roman"/>
                <w:b w:val="false"/>
                <w:i w:val="false"/>
                <w:color w:val="000000"/>
                <w:sz w:val="20"/>
              </w:rPr>
              <w:t xml:space="preserve">
резервтерді (провизияларды) қалпына </w:t>
            </w:r>
            <w:r>
              <w:br/>
            </w:r>
            <w:r>
              <w:rPr>
                <w:rFonts w:ascii="Times New Roman"/>
                <w:b w:val="false"/>
                <w:i w:val="false"/>
                <w:color w:val="000000"/>
                <w:sz w:val="20"/>
              </w:rPr>
              <w:t xml:space="preserve">
келтіруден түскен кірістер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дейінгі кіріс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дейінгі кіріс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8953"/>
        <w:gridCol w:w="1793"/>
      </w:tblGrid>
      <w:tr>
        <w:trPr>
          <w:trHeight w:val="11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NN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Кластардың, шот топтарының және </w:t>
            </w:r>
            <w:r>
              <w:br/>
            </w:r>
            <w:r>
              <w:rPr>
                <w:rFonts w:ascii="Times New Roman"/>
                <w:b w:val="false"/>
                <w:i w:val="false"/>
                <w:color w:val="000000"/>
                <w:sz w:val="20"/>
              </w:rPr>
              <w:t xml:space="preserve">
баланстық шоттардың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класс -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Корреспонденттiк есепшоттар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корреспонденттік шоттары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орталық банктерінің корреспонденттік шоттары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асырушы корреспонденттік шоттар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тазартылған қымбат металдармен салынған металл шоттары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сыйақы төлеумен байланысты шығыстар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 жергілікті атқарушы органдарынан алынған қысқа мерзімді заемдар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 жергілікті атқарушы органдарынан алынған ұзақ мерзімді заемдар бойынша сыйақы төлеумен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 жергілікті атқарушы органдарынан алынған заем құнын дұрыс түзету түріндегі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Үкіметтен және Қазақстан Республикасы жергілікті атқарушы органдарынан алынған заемдар бойынша мерзімі өткен берешек бойынша сыйақы төлеумен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ұзақ мерзімді заемдар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қысқа мерзімді заемдар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ұзақ мерзімді заемдар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заемның құнын дұрыс түзету түріндегі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заемдар бойынша мерзімі өткен берешек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заемдар бойынша сыйақы төлемімен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заемдар бойынша сыйақы төлемімен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банктерден алынған заемдар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қаржы лизингі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қысқа мерзімді заемдар бойынша сыйақы төлемімен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заем құнын дұрыс түзету түріндегі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ұзақ мерзімді заемдар бойынша сыйақы төлемімен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 құнын теріс түзету түріндегі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заемдар бойынша мерзімі өткен берешек бойынша сыйақы төлемімен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5059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заемдар бойынша мерзімі өткен берешек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болатын операциялар бойынша талаптар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қаржы лизинг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қысқа мерзімді заемдар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заем құнын дұрыс түзету түріндегі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ұзақ мерзімді заемдар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 құнын теріс түзету түріндегі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мерзімі өткен берешек бойынша және заемдар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5069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бойынша дисконт амортизациясынан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заемдар бойынша сыйлықақы амортизациясынан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заемдар бойынша сыйлықақы амортизациясынан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банктермен жасалатын операциялар бойынша сыйақы төлеуге байланысты басқа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заемдар бойынша комиссиялық сыйақы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Овернайт заемдары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овернайт заемдары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орталық банктерінің овернайт заемдары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овернайт заемдары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салымдары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талап ету бойынша салымдар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мерзімді салымдары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орталық банктерінің талап ету бойынша салымдар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орталық банктерінің мерзімді салымдар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ету бойынша салымдары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қысқа мерзімді салымдары бойынша сыйақы төлеуге байланысты шығыстар  (бір айға дейін)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қысқа мерзімді салымдары бойынша сыйақы төлеуге байланысты шығыстар (бір жылға дейін)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ұзақ мерзімді салымдары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5129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салымдар бойынша мерзімі өткен берешектен болған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міндеттемелерін қамтамасыз етуші болып табылатын салымдар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шартты салымдары бойынша сыйақы төлемімен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мерзімді салымдардың құнын теріс түзету түріндегі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шартты салымның құнын теріс түзету түріндегі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мерзімді салымның құнын дұрыс түзету түріндегі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тартылған шартты салым құнының оң түзетуі түріндегі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шетелдік орталық банктерден және басқа банктерден тартылған салымдар бойынша дисконт амортизациясынан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 бойынша сыйлықақы амортизациясынан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сыйлықақы амортизациясынан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айырысулар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айырысулар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филиалдармен есеп айырысулар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филиалдарымен есеп айырысулар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талаптары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бюджеттің ақшалары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ағымдағы шоттары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қаржы активтері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ету салымдары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металдардағы металл шоттары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қысқа мерзімді салымдары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w:t>
            </w:r>
            <w:r>
              <w:br/>
            </w:r>
            <w:r>
              <w:rPr>
                <w:rFonts w:ascii="Times New Roman"/>
                <w:b w:val="false"/>
                <w:i w:val="false"/>
                <w:color w:val="000000"/>
                <w:sz w:val="20"/>
              </w:rPr>
              <w:t xml:space="preserve">
металдарда жедел салымдары </w:t>
            </w:r>
            <w:r>
              <w:br/>
            </w:r>
            <w:r>
              <w:rPr>
                <w:rFonts w:ascii="Times New Roman"/>
                <w:b w:val="false"/>
                <w:i w:val="false"/>
                <w:color w:val="000000"/>
                <w:sz w:val="20"/>
              </w:rPr>
              <w:t xml:space="preserve">
бойынша сыйақы төлеумен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ұзақ мерзімді салымдары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5219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шартты салымдары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тағайындалған еншілес ұйымдардың шоттары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міндеттемелерін қамтамасыз етуші болып табылатын салым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талап ету салымдар бойынша мерзімі өткен берешек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болатын басқа операциялар бойынша мерзімі өткен берешек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мерзімді салымдары бойынша мерзімі өткен берешек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 лизингі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Мерзімінде орындамаған нұсқаулар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(қардарлық, кепілпұл) ретінде қабылданған ақша сомасына сыйақы төлеумен байланысты шығыстар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салымдар бойынша комиссиялық сыйақы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заемның құнын теріс түріндегі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мерзімді салымның құнын оң түзету түріндегі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шартты салымның құнын оң түзету түріндегі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вексельдер бойынша сыйлықақы амортизациясынан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тартылған салымдар бойынша дисконт амортизациясынан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заемдар бойынша сыйлықақы амортизациясынан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жүргізілетін "РЕПО" операциялары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жүргізілетін "РЕПО" операциялары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Облигацияларға айналымға шығарылу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бағалы қағаздарға айналымға шығарылу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немесе шығын арқылы әділ құны бойынша ескерілетін, сатып алынған бағалы қағаздар бойынша сыйақыны амортизациялау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сатуға арналған қолда бар бағалы қағаздар бойынша сыйлықақы амортизациясына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қағаздарға айналымға жіберілу бойынша дисконт амортизациясына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Өтегенге дейін ұсталынып қалатын сатып алынған бағалы қағаздар бойынша сыйлық- </w:t>
            </w:r>
            <w:r>
              <w:br/>
            </w:r>
            <w:r>
              <w:rPr>
                <w:rFonts w:ascii="Times New Roman"/>
                <w:b w:val="false"/>
                <w:i w:val="false"/>
                <w:color w:val="000000"/>
                <w:sz w:val="20"/>
              </w:rPr>
              <w:t xml:space="preserve">
ақы амортизациясына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сыйлықақыны амортизациялау бойынша шығыстар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кем емес реттелген борыш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астам реттелген борыш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шығарылған реттелген облигациялар бойынша дисконт амортизациясынан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облигациялар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қаржылық инструменттер </w:t>
            </w:r>
            <w:r>
              <w:br/>
            </w:r>
            <w:r>
              <w:rPr>
                <w:rFonts w:ascii="Times New Roman"/>
                <w:b w:val="false"/>
                <w:i w:val="false"/>
                <w:color w:val="000000"/>
                <w:sz w:val="20"/>
              </w:rPr>
              <w:t xml:space="preserve">
бойынша сыйақы төлеумен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етуге қаржы бөлу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бойынша резервтерге (провизияларға) қаржы бөлу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заемдар және қаржы лизингі бойынша резервтерге (провизияларға) қаржы бөлу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қызметке байланысты дебиторлық берешек бойынша резервтерге (провизияларға) қаржы бөлу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5454 - жол алынып тасталды - ҚР Қаржы нарығын және қаржы ұйымдарын реттеу мен қадағалау агенттік Басқармасының 2006 жылғы 27 қазандағы N 232 қаулысымен.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заемдар және қаржы лизингі бойынша резервтерге (провизияларға) қаржы бөлу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5456 - жол алынып тасталды - ҚР Қаржы нарығын және қаржы ұйымдарын реттеу мен қадағалау агенттік Басқармасының 2006 жылғы 27 қазандағы N 232 қаулысымен.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банктік қызметтен шығындардың орнын толтыруға резервтерге (провизияларға) қаржы бөлу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5458 - жол алынып тасталды - ҚР Қаржы нарығын және қаржы ұйымдарын реттеу мен қадағалау агенттік Басқармасының 2006 жылғы 27 қазандағы N 232 қаулысымен. </w:t>
            </w:r>
          </w:p>
        </w:tc>
      </w:tr>
      <w:tr>
        <w:trPr>
          <w:trHeight w:val="4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5459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қызметпен байланысты емес дебиторлық берешек бойынша резервтерге (провизияларға) қаржы бөлу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5460-5463 - жолдар алынып тасталды - ҚР Қаржы нарығын және қаржы ұйымдарын реттеу мен қадағалау агенттік Басқармасының 2006 жылғы 27 қазандағы N 232 қаулысымен.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резервтерге (провизияларға) қаржы бөлу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резервтерге (провизияларға) қаражат бөлу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заемдар мен қаржылық лизинг бойынша арнайы резервтерге (провизияларға) қаражат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міндеттемелерді құру бойынша </w:t>
            </w:r>
            <w:r>
              <w:br/>
            </w:r>
            <w:r>
              <w:rPr>
                <w:rFonts w:ascii="Times New Roman"/>
                <w:b w:val="false"/>
                <w:i w:val="false"/>
                <w:color w:val="000000"/>
                <w:sz w:val="20"/>
              </w:rPr>
              <w:t xml:space="preserve">
қаржы бөлу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Дилинг операциялары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сатып алу-сату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форвард операцияларын қайта бағалаудан болған жұмсалмаған шығыс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бойынша форвард операцияларын қайта бағалаудан болған жұмсалмаған шығыс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бойынша форвард операцияларын қайта бағалаудан болған жұмсалмаған шығыс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қайта бағалаудан жұмсалмаған шығыс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операцияларын қайта бағалаудан жұмсалмаған шығыс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операцияларын қайта бағалаудан болған жұмсалмаған шығыс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құралдарымен жасалған операцияларды қайта бағалаудан болған жұмсалмаған шығыс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бойынша алынған қызмет көрсету бойынша комиссиялық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агенттік қызмет көрсету бойынша комиссиялық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бойынша алынған қызмет көрсету бойынша комиссиялық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алынған қызмет көрсету бойынша комиссиялық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операциялары бойынша алынған қызмет көрсету бойынша комиссиялық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бойынша алынған қызмет көрсету бойынша комиссиялық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карт-шоттары бойынша алынған қызмет бойынша комиссиялық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комиссиялық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5609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рыногындағы кәсіби қызметі бойынша комиссиялық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жұмсалмаған шығыс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жұмсалмаған шығыс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Заемдардың валюта баламасын белгілей отырып теңгемен заемдарды қайта бағалаудан шығыс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валюталық баламасын белгілей отырып теңгемен салымдарды қайта бағалаудан шығыс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5709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немесе шығын арқылы әділ құны бойынша ескерілетін бағалы қағаздар құнының өзгеруінен іске асырылмаған шығыс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қайта бағалаудан жұмсалмаған шығыс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құрал-жабдықтардың құнсыздануынан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жарғылық капиталына салынған инвестициялардың құнсыздануынан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Гудвиллдың құнсыздануынан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ақы төлеу және міндетті аударымдар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ақы төлеу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5729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төлемдер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болған жұмсалған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жұмсалған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болған жұмсалған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және пайда немесе шығын арқылы әділ құны бойынша ескерілетін бағалы қағаздар құнының өзгеруінен іске асырылған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қайта бағалаудан болған жұмсалған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шаруашылық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Инкассаға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Жөндеуге арналған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және дабыл шығыстары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жалпы шаруашылық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іссапарларға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және консультациялық қызметтер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депозиттерге кепілдік беру қоры" акционерлік қоғамына жарналар түріндегі шығыстар"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салығынан басқа бюджетке салықтар және басқа міндетті төлемдер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құнға салық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мүлкіне салық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құралына салық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Аукциондардан алым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басқа салықтар және міндетті төлемдер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 және ғимараттар бойынша амортизациялық аударымдар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жабдығы бойынша амортизациялық аударымдар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құрал-жабдықтар бойынша амортизациялық аударымдар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аланыған негізгі қаражат бойынша амортизациялық аударымдар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негізгі қаражат бойынша амортизациялық аударымдар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берілген үй-жайлардың күрделі бойынша амортизациялық аударымдар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бойынша амортизациялық аударымдар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бойынша амортизациялық аударымдар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және қауымдасқан ұйымдардың акцияларын сатудан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қаражатты және материалдық емес активтерді сатудан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қаражатты және материалдық емес активтерді өтеусіз беруден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Тауарлық-материалдық қорларды сату шығыстары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инвестицияларды сатудан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капиталына қатысу үлесінің өзгеруіне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жарғылық капиталына қатысу үлесінің өзгеруіне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Қауымдасқан ұйымдардың жарғылық капиталына қатысу үлесінің өзгеруіне байланысты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болатын операциялар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операциялары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құралдарымен жасалған операциялар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бойынша сыйақы төлеумен байланысты шығыстар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айыбы (айыппұл, өсімпұл)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қызметтен басқа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басқа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Акцепттерден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алған кепілдіктер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бойынша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279 Қаулымен.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279 Қаулымен.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279 Қаулымен.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279 Қаулымен.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5999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5999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6"/>
    <w:p>
      <w:pPr>
        <w:spacing w:after="0"/>
        <w:ind w:left="0"/>
        <w:jc w:val="both"/>
      </w:pPr>
      <w:r>
        <w:rPr>
          <w:rFonts w:ascii="Times New Roman"/>
          <w:b w:val="false"/>
          <w:i w:val="false"/>
          <w:color w:val="000000"/>
          <w:sz w:val="28"/>
        </w:rPr>
        <w:t>
</w:t>
      </w:r>
      <w:r>
        <w:rPr>
          <w:rFonts w:ascii="Times New Roman"/>
          <w:b/>
          <w:i w:val="false"/>
          <w:color w:val="000000"/>
          <w:sz w:val="28"/>
        </w:rPr>
        <w:t xml:space="preserve">     3. Шартты әрі мүмкін талаптардың және міндеттемелердің </w:t>
      </w:r>
      <w:r>
        <w:br/>
      </w:r>
      <w:r>
        <w:rPr>
          <w:rFonts w:ascii="Times New Roman"/>
          <w:b w:val="false"/>
          <w:i w:val="false"/>
          <w:color w:val="000000"/>
          <w:sz w:val="28"/>
        </w:rPr>
        <w:t>
</w:t>
      </w:r>
      <w:r>
        <w:rPr>
          <w:rFonts w:ascii="Times New Roman"/>
          <w:b/>
          <w:i w:val="false"/>
          <w:color w:val="000000"/>
          <w:sz w:val="28"/>
        </w:rPr>
        <w:t>       баланстан тыс шоттарындағы қалдықтар туралы есеп</w:t>
      </w:r>
    </w:p>
    <w:bookmarkEnd w:id="6"/>
    <w:p>
      <w:pPr>
        <w:spacing w:after="0"/>
        <w:ind w:left="0"/>
        <w:jc w:val="both"/>
      </w:pPr>
      <w:r>
        <w:rPr>
          <w:rFonts w:ascii="Times New Roman"/>
          <w:b w:val="false"/>
          <w:i w:val="false"/>
          <w:color w:val="ff0000"/>
          <w:sz w:val="28"/>
        </w:rPr>
        <w:t xml:space="preserve">      Ескерту. 3-кестеге өзгеріс енгізілді - ҚР Қаржы нарығын және </w:t>
      </w:r>
      <w:r>
        <w:br/>
      </w:r>
      <w:r>
        <w:rPr>
          <w:rFonts w:ascii="Times New Roman"/>
          <w:b w:val="false"/>
          <w:i w:val="false"/>
          <w:color w:val="ff0000"/>
          <w:sz w:val="28"/>
        </w:rPr>
        <w:t xml:space="preserve">
қаржы ұйымдарын реттеу мен қадағалау агенттік Басқармасының  2011.03.11 </w:t>
      </w:r>
      <w:r>
        <w:rPr>
          <w:rFonts w:ascii="Times New Roman"/>
          <w:b w:val="false"/>
          <w:i w:val="false"/>
          <w:color w:val="ff0000"/>
          <w:sz w:val="28"/>
        </w:rPr>
        <w:t>№ 28</w:t>
      </w:r>
      <w:r>
        <w:rPr>
          <w:rFonts w:ascii="Times New Roman"/>
          <w:b w:val="false"/>
          <w:i w:val="false"/>
          <w:color w:val="ff0000"/>
          <w:sz w:val="28"/>
        </w:rPr>
        <w:t xml:space="preserve"> (2011.07.01 бастап қолданысқа енгізіледі) Қаулысымен.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8913"/>
        <w:gridCol w:w="1813"/>
      </w:tblGrid>
      <w:tr>
        <w:trPr>
          <w:trHeight w:val="11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NN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Кластардың, шот топтарының және </w:t>
            </w:r>
            <w:r>
              <w:br/>
            </w:r>
            <w:r>
              <w:rPr>
                <w:rFonts w:ascii="Times New Roman"/>
                <w:b w:val="false"/>
                <w:i w:val="false"/>
                <w:color w:val="000000"/>
                <w:sz w:val="20"/>
              </w:rPr>
              <w:t xml:space="preserve">
баланстық шоттардың 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класс - ШАРТТЫ ЖӘНЕ МҮМКІН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өтелген аккредитивтер бойынша ықтимал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Расталған өтелген аккредитивтер бойынша ықтимал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өтелген аккредитивтер бойынша ықтимал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Расталған жабылған аккредитивтер бойынша ықтимал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банктің жабылмаған аккредитивтер бойынша ықтимал талаптары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Рамбурстаушы банктің эмитент банкке ықтимал талаптары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немесе расталған кепілдіктер бойынша ықтимал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кепілдіктер бойынша ықтимал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бойынша борышкерге қойылатын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бойынша борышкерге қойылатын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мен заемдарды орналастыру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болашақ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ұсынылатын өзгермейтін займдар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6126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ұсынылатын өзгеретін займдар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қозғалмайтын салымдары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қозғалмайтын салымдары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мен заемдарды алу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Болашақтағы салымдарды алу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заемдарды алу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6177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займдар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 бойынша ықтимал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 бойынша ықтимал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 бойынша және өзге туынды қаржы құралдары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279 Қаулымен.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"колл/пут" опцион операциялары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6226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шот - болашақ сыйақы туралы сатып алынған келісім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Проценттік своп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сату бойынша және өзге туынды қаржы құралдары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сату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(актив операциялар бойынша) сату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 - қарсы шот - сатылған опцион келісім-шарттары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6326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сыйақы туралы іске асырылған келісім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құндылықтарды сатып алу-сату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сатып алу-сату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279 Қаулымен.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279 Қаулымен.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Шартты және мүмкін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8933"/>
        <w:gridCol w:w="1813"/>
      </w:tblGrid>
      <w:tr>
        <w:trPr>
          <w:trHeight w:val="11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NN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Кластардың, шот топтарының және </w:t>
            </w:r>
            <w:r>
              <w:br/>
            </w:r>
            <w:r>
              <w:rPr>
                <w:rFonts w:ascii="Times New Roman"/>
                <w:b w:val="false"/>
                <w:i w:val="false"/>
                <w:color w:val="000000"/>
                <w:sz w:val="20"/>
              </w:rPr>
              <w:t xml:space="preserve">
баланстық шоттардың 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класс - ШАРТТЫ ЖӘНЕ МҮМКІН МІНДЕТТТЕМЕЛЕР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өтелмеген аккредитивтер бойынша ықтимал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Расталған өтелмеген аккредитивтер бойынша ықтимал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өтелмеген аккредитивтер бойынша ықтимал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Расталған жабылған аккредитивтер бойынша ықтимал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банктің жабылмаған аккредитивтер бойынша ықтимал міндеттемелері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Рамбурстау бойынша ықтимал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немесе расталған кепілдіктер бойынша ықтимал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кепілдіктер бойынша талаптардың азаюы ықтимал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бойынша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бойынша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мен заемдарды болашақта орналастыру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салымдарды орналастыру бойынша шартты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ұсынылатын өзгермейтін займдар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ұсынылатын өзгеретін займдар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қозғалмайтын салымдары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қозғалмайтын салымдары бойынша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мен заемдарды алу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салымдар бойынша болашақ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бойынша болашақ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займдар бойынша шартты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 бойынша ықтимал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 бойынша ықтимал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 бойынша және өзге туында қаржы құралдары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 бойынша шартты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шартты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279 Қаулымен.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"колл/пут"- қарсы шот опцион операциялары бойынша шартты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сыйақы туралы сатылып алынған келісім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Проценттік своп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 бойынша және өзге туынды қаржы құралдарын сату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сату бойынша шартты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279 Қаулымен.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"колл/пут" опцион операциялары бойынша шартты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сыйақы туралы жұмсалған келісім - қарсы шот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 бойынша шартты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құндылықтарын сатып алу-сату бойынша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шартты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сатып алу-сату бойынша шартты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6991-6995 - жолдар алынып тасталды - ҚР Қаржы нарығын және қаржы ұйымдарын реттеу мен қадағалау агенттік Басқармасының 2006 жылғы 27 қазандағы N 232 қаулысымен.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мен жасалатын мәмілелер бойынша позиция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мәмілелер бойынша позиция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металдармен мәмілелер бойынша позиция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мәмілелер бойынша позиция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Шартты және мүмкін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7"/>
    <w:p>
      <w:pPr>
        <w:spacing w:after="0"/>
        <w:ind w:left="0"/>
        <w:jc w:val="both"/>
      </w:pPr>
      <w:r>
        <w:rPr>
          <w:rFonts w:ascii="Times New Roman"/>
          <w:b w:val="false"/>
          <w:i w:val="false"/>
          <w:color w:val="000000"/>
          <w:sz w:val="28"/>
        </w:rPr>
        <w:t>
</w:t>
      </w:r>
      <w:r>
        <w:rPr>
          <w:rFonts w:ascii="Times New Roman"/>
          <w:b/>
          <w:i w:val="false"/>
          <w:color w:val="000000"/>
          <w:sz w:val="28"/>
        </w:rPr>
        <w:t xml:space="preserve">                  4. Меморандумның баланстан тыс </w:t>
      </w:r>
      <w:r>
        <w:br/>
      </w:r>
      <w:r>
        <w:rPr>
          <w:rFonts w:ascii="Times New Roman"/>
          <w:b w:val="false"/>
          <w:i w:val="false"/>
          <w:color w:val="000000"/>
          <w:sz w:val="28"/>
        </w:rPr>
        <w:t>
</w:t>
      </w:r>
      <w:r>
        <w:rPr>
          <w:rFonts w:ascii="Times New Roman"/>
          <w:b/>
          <w:i w:val="false"/>
          <w:color w:val="000000"/>
          <w:sz w:val="28"/>
        </w:rPr>
        <w:t>               шоттарындағы қалдықтар туралы есеп</w:t>
      </w:r>
    </w:p>
    <w:bookmarkEnd w:id="7"/>
    <w:p>
      <w:pPr>
        <w:spacing w:after="0"/>
        <w:ind w:left="0"/>
        <w:jc w:val="both"/>
      </w:pPr>
      <w:r>
        <w:rPr>
          <w:rFonts w:ascii="Times New Roman"/>
          <w:b w:val="false"/>
          <w:i w:val="false"/>
          <w:color w:val="ff0000"/>
          <w:sz w:val="28"/>
        </w:rPr>
        <w:t xml:space="preserve">      Ескерту. 4-кестеге өзгеріс енгізілді - ҚР Қаржы нарығын және </w:t>
      </w:r>
      <w:r>
        <w:br/>
      </w:r>
      <w:r>
        <w:rPr>
          <w:rFonts w:ascii="Times New Roman"/>
          <w:b w:val="false"/>
          <w:i w:val="false"/>
          <w:color w:val="ff0000"/>
          <w:sz w:val="28"/>
        </w:rPr>
        <w:t xml:space="preserve">
қаржы ұйымдарын реттеу мен қадағалау агенттік Басқармасының  2011.03.11 </w:t>
      </w:r>
      <w:r>
        <w:rPr>
          <w:rFonts w:ascii="Times New Roman"/>
          <w:b w:val="false"/>
          <w:i w:val="false"/>
          <w:color w:val="ff0000"/>
          <w:sz w:val="28"/>
        </w:rPr>
        <w:t>№ 28</w:t>
      </w:r>
      <w:r>
        <w:rPr>
          <w:rFonts w:ascii="Times New Roman"/>
          <w:b w:val="false"/>
          <w:i w:val="false"/>
          <w:color w:val="ff0000"/>
          <w:sz w:val="28"/>
        </w:rPr>
        <w:t xml:space="preserve"> (2011.07.01 бастап қолданысқа енгізіледі) Қаулысымен.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8933"/>
        <w:gridCol w:w="1773"/>
      </w:tblGrid>
      <w:tr>
        <w:trPr>
          <w:trHeight w:val="11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NN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Кластардың, шот топтарының және </w:t>
            </w:r>
            <w:r>
              <w:br/>
            </w:r>
            <w:r>
              <w:rPr>
                <w:rFonts w:ascii="Times New Roman"/>
                <w:b w:val="false"/>
                <w:i w:val="false"/>
                <w:color w:val="000000"/>
                <w:sz w:val="20"/>
              </w:rPr>
              <w:t xml:space="preserve">
баланстық шоттардың 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 класс - МЕМОРАНДУМНЫҢ ШОТТАРЫ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Мемориалдық шоттар - активтер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Жалдауға берілген үй-жайлар, машиналар, жабдық, көлік және басқа қаражат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ұзартылған төлеммен сатылған негізгі құралдар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Шығынға жазылған борыштар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Инкассоға жіберілген шетел операциялары бойынша құжаттар және құндылықтар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қамтамасыз етілуіне (кепіл) берілген мүлік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Мемориалдық шоттар - пассивтер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Жалдауға қабылданған үй-жайлар, машиналар, жабдық, көлік және басқа құралдар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Инкассоға қабылданған құжаттар және құндылықтар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міндеттемелерін қамтамасыз етуге (кепіл) қабылданған мүлік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Мемориалдық шоттар - басқалар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Мерзімінде ақысы төленбеген төлемдік құжаттар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Секьюритилендірілетін активтер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ұйымдарына шетелдік мемлекеттер және шетел банктері ашқан кредиттік желілер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келісімдер негізінде қызмет көрсетілетін заемдар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заемдар бойынша есептелген сыйақы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құндылықтар мен құжаттар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беруге жатқызылған және берілген түрлі құндылықтар мен құжаттар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Сақтауға арналған қымбат металдар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акциялары және басқа бағалы қағаздары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кастодиандық қызмет көрсетіліп отырған активтері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қорларының сақтауға қабылданған зейнетақы активтерi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қысқа мерзімді мемлекеттік бағалы қағаздары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ұзақ мерзімді мемлекеттік бағалы қағаздары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қор биржасының ресми тізіміне енген мемлекеттік емес эмиссиялық бағалы қағаздар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салымдар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зейнетақы активтері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орналасқан қысқа мерзімді Қазақстан Республикасының мемлекеттік бағалы қағаздар бойынша есептелген сыйақы (купон, дисконт/сыйлықақы)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орналасқан ұзақ мерзімді Қазақстан Республикасының бағалы қағаздар бойынша есептелген сыйақы (купон, дисконт/сыйлықақы)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орналасқан Қазақстан қор биржасының ресми тізіміне енген мемлекеттік емес эмиссиялық бағалы қағаздар бойынша есептелген сыйақы (купон, дисконт/сыйлықақы)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орналастырылған халықаралық қаржы ұйымдарының бағалы қағаздары бойынша есептелген сыйақы (купон, дисконт/сыйлықақы)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орналастырылған басқа банктердегі салымдар бойынша есептелген сыйақы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орналастырылған басқа қаржы активтері бойынша есептелген сыйақы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орналастырылған бағалы қағаздармен жасалатын операциялар бойынша жинақтаушы зейнетақы қорларының міндеттемелері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орналастырылған бағалы қағаздармен "кері РЕПО" операциясы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құқығы сенімді басқаруға қабылданған ипотекалық займдар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7510-7530 - жолдар алынып тасталды - ҚР Қаржы нарығын және қаржы ұйымдарын реттеу мен қадағалау агенттік Басқармасының 2006 жылғы 27 қазандағы N 232 қаулысымен.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құқығы сенімгерлік басқаруға алынған ипотекалық заемдар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құқығы сенімгерлік басқаруға </w:t>
            </w:r>
            <w:r>
              <w:br/>
            </w:r>
            <w:r>
              <w:rPr>
                <w:rFonts w:ascii="Times New Roman"/>
                <w:b w:val="false"/>
                <w:i w:val="false"/>
                <w:color w:val="000000"/>
                <w:sz w:val="20"/>
              </w:rPr>
              <w:t xml:space="preserve">
алынған мерзімі өткен ипотекалық заемдар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7540 - жолдар алынып тасталды - ҚР Қаржы нарығын және қаржы ұйымдарын реттеу мен қадағалау агенттік Басқармасының 2006 жылғы 27 қазандағы N 232 қаулысымен.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талаптар құқығы ипотекалық заемдар бойынша есептелген сыйақы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қабылданған талаптар құқығы ипотекалық заемдар бойынша есептелген тұрақсыздық айыбы (айыппұл, өсiмпұл)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құқығы сенімді басқаруға қабылданған ипотекалық займдар бойынша мерзімі өткен сыйақылар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Сенімді(инвестициялық) басқарудағы клиенттердің активтері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құнды металдар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- 2008.11.28. N 204 Қаулымен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талаптар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Сенімді(инвестициялық) басқару жөніндегі операциялар бойынша міндеттемелер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шоттар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міндеттемелер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Сенімді(инвестициялық) басқару жөніндегі операциялар бойынша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Клиенттен түскен активтер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сатып алу-сатудан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 бойынша қайта бағалаудан іске асырылған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 айырмашылығы бойынша іске асырылған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 бойынша қайта бағалаудан іске асырылмаған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 айырмашылығы бойынша іске асырылмаған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Сенімді (инвестициялық) басқару жөніндегі операциялар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 активтерінен айыру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 төлеу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сатып алу-сатудан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 бойынша қайта бағалаудан іске асырылған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 айырмашылығы бойынша іске асырылған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 бойынша қайта бағалаудан іске асырылмаған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 айырмашылығы бойынша іске асырылмаған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қорларының зейнетақы </w:t>
            </w:r>
            <w:r>
              <w:br/>
            </w:r>
            <w:r>
              <w:rPr>
                <w:rFonts w:ascii="Times New Roman"/>
                <w:b w:val="false"/>
                <w:i w:val="false"/>
                <w:color w:val="000000"/>
                <w:sz w:val="20"/>
              </w:rPr>
              <w:t xml:space="preserve">
активтерінен басқа кастодиандық сақтауға </w:t>
            </w:r>
            <w:r>
              <w:br/>
            </w:r>
            <w:r>
              <w:rPr>
                <w:rFonts w:ascii="Times New Roman"/>
                <w:b w:val="false"/>
                <w:i w:val="false"/>
                <w:color w:val="000000"/>
                <w:sz w:val="20"/>
              </w:rPr>
              <w:t xml:space="preserve">
алынған активтер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салымдар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инвестициялар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Үйлерге, машиналарға, жабдықтарға, көлік </w:t>
            </w:r>
            <w:r>
              <w:br/>
            </w:r>
            <w:r>
              <w:rPr>
                <w:rFonts w:ascii="Times New Roman"/>
                <w:b w:val="false"/>
                <w:i w:val="false"/>
                <w:color w:val="000000"/>
                <w:sz w:val="20"/>
              </w:rPr>
              <w:t xml:space="preserve">
және басқа да негізгі құралдарға </w:t>
            </w:r>
            <w:r>
              <w:br/>
            </w:r>
            <w:r>
              <w:rPr>
                <w:rFonts w:ascii="Times New Roman"/>
                <w:b w:val="false"/>
                <w:i w:val="false"/>
                <w:color w:val="000000"/>
                <w:sz w:val="20"/>
              </w:rPr>
              <w:t xml:space="preserve">
инвестициялар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ұстаушы бағалы қағаздар бойынша </w:t>
            </w:r>
            <w:r>
              <w:br/>
            </w:r>
            <w:r>
              <w:rPr>
                <w:rFonts w:ascii="Times New Roman"/>
                <w:b w:val="false"/>
                <w:i w:val="false"/>
                <w:color w:val="000000"/>
                <w:sz w:val="20"/>
              </w:rPr>
              <w:t xml:space="preserve">
есептеген сыйақы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талаптар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депозит туралы шарт бойынша активтер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салымдар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 бағалы қағаздары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(қатысу үлестері)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қызметін қаржыландыру операциялары бойынша талаптар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Үйлер, машиналар, жабдық, көлік және басқа құралдар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Салынып жатқан (орнатылатын) негізгі құралдар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Лизингке (жалға) берілген негізгі құралдар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Басқа талаптар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Инвестициялық депозит туралы шарт бойынша міндеттемелер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Төлеуге арналған шоттар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Болашақ кезеңдердің кірістері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Басқа міндеттемелер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Капитал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Капитал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Инвестициялық депозит туралы шарт бойынша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Клиенттен ақша түсімдері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Сыйақы түріндегі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Активтерді сатып алу-сатудан түскен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Дивиденттер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Айырбас бағамы бойынша іске асырылған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Әділ құны бойынша активтерді қайта бағалаудан түскен іске асырылған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Айырбас бағамы бойынша іске асырылмаған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Әділ құны бойынша активтерді қайта бағалаудан түскен іске асырылмаған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Лизингтік (жалдау) төлемдері түріндегі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Сауда қызметін қаржыландыру операциялары бойынша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Басқа 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Инвестициялық депозит туралы шарт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Клиенттің ақшасын 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Комиссиялық сыйақыны төлеу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Активтерді сатып алудан-сатудан пайда болған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Айырбас бағамы бойынша іске асырылған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Әділ құны бойынша активтерді қайта бағалаудан іске асырылған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Айырбас бағамы бойынша іске асырылмаған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Әділ құны бойынша активтерді қайта бағалаудан іске асырылмаған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Негізгі қаражат бойынша амортизациялық аударымдар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Активтердің құнсыздануынан болған шығындар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Басқа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Балансқа меморандум шоттары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r>
        <w:br/>
      </w:r>
      <w:r>
        <w:rPr>
          <w:rFonts w:ascii="Times New Roman"/>
          <w:b w:val="false"/>
          <w:i w:val="false"/>
          <w:color w:val="000000"/>
          <w:sz w:val="28"/>
        </w:rPr>
        <w:t>
      Есепке қол қойылған күні 20___ жылғы «____» __________</w:t>
      </w:r>
      <w:r>
        <w:br/>
      </w: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