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cadd" w14:textId="2e9c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қызметшілердің қызмет тізімі үлгісін бекіту туралы" Қазақстан Республикасы Мемлекеттік қызмет істері агенттігі Төрағасының 2003 жылғы 29 сәуірдегі N 02-01-02/59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жөніндегі агенттігі Төрағасының 2005 жылғы 15 шілдедегі N 02-01-02/94 Бұйрығы. Қазақстан Республикасының Әділет министрлігінде 2005 жылғы 3 тамызда тіркелді. Тіркеу N 3766. Күші жойылды - Қазақстан Республикасы Мемлекеттік қызмет істері министрінің 2016 жылғы 11 ақпандағы № 31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Мемлекеттік қызмет істері министрінің 11.02.2016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"Мемлекеттік қызмет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12-бабы 2-тармағына және Қазақстан Республикасы Президентінің 1999 жылғы 29 желтоқсандағы N 319 Жарлығымен бекітілген Қазақстан Республикасы мемлекеттік әкімшілік қызметшілерінің ант беру тәртібінің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қызметшілердің қызмет тізімі үлгісін бекіту туралы" Қазақстан Республикасы Мемлекеттік қызмет істері агенттігі Төрағасының 2003 жылғы 29 сәуірдегі N 02-01-02/59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N 2290 тіркелген, 2003 жылғы 23 мамырда N 123-124 "Егемен Қазақстан" және 2003 жылғы 23 мамырда N 150-151 "Казахстанская правда" газеттерінде жарияланған (N 3142 тіркелген Қазақстан Республикасы Мемлекеттік қызмет істері агенттігі Төрағасының 2004 жылғы 10 қыркүйектегі N 02-01-02/100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енгізілген, 2004 жылғы 19 қазанда N 127 "Заң газеті", 2004 жылғы 19 қазанда N 127 "Юридическая газета" газеттерінде жарияланған) мынадай толықтырулар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қосымшасында "Аттестацияның күні және нәтижелері" деген жолдан кейін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"Сыбайлас жемқорлық құқық бұзушылық жасағаны үшін тәртіптік жазалар туралы мәлімет (бұйрықтың нөмірі және күні, жазаның түрі)";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әкімшілік қызметшінің ант беру күні".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 Әділет министрлігінде мемлекеттік тіркелген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