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83aa" w14:textId="afa8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шоттарды жүргізу ережелерін бекіту туралы" Қазақстан Республикасы Қаржы министрлігі Салық комитеті Төрағасының 2003 жылғы 23 желтоқсандағы N 530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комитетінің 2005 жылғы 29 шілдедегі N 346 Бұйрығы. Қазақстан Республикасының Әділет министрлігінде 2005 жылғы 22 тамызда тіркелді. Тіркеу N 3801. Күші жойылды - Қазақстан Республикасы Қаржы министрінің 2008 жылғы 29 желтоқсандағы N 622 Бұйрығымен.</w:t>
      </w:r>
    </w:p>
    <w:p>
      <w:pPr>
        <w:spacing w:after="0"/>
        <w:ind w:left="0"/>
        <w:jc w:val="both"/>
      </w:pPr>
      <w:r>
        <w:rPr>
          <w:rFonts w:ascii="Times New Roman"/>
          <w:b w:val="false"/>
          <w:i w:val="false"/>
          <w:color w:val="ff0000"/>
          <w:sz w:val="28"/>
        </w:rPr>
        <w:t xml:space="preserve">       Күші жойылды - ҚР Қаржы Министрінің 2008.12.29 </w:t>
      </w:r>
      <w:r>
        <w:rPr>
          <w:rFonts w:ascii="Times New Roman"/>
          <w:b w:val="false"/>
          <w:i w:val="false"/>
          <w:color w:val="ff0000"/>
          <w:sz w:val="28"/>
        </w:rPr>
        <w:t xml:space="preserve">N 622 </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"Дербес шоттарды жүргізу ережелерін бекіту туралы" Қазақстан Республикасы Қаржы министрлігі Салық комитеті Төрағасының 2003 жылғы 23 желтоқсандағы N 530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кесімдерді мемлекеттік тіркеу тізілімінде 2004 жылғы 15 қаңтарда N 2672 болып тіркелген, Қазақстан Республикасы Қаржы министрлігінің Салық комитеті Төрағасының Нормативтік құқықтық кесімдерді мемлекеттік тіркеу тізілімінде 2004 жылғы 25 ақпанда </w:t>
      </w:r>
      <w:r>
        <w:rPr>
          <w:rFonts w:ascii="Times New Roman"/>
          <w:b w:val="false"/>
          <w:i w:val="false"/>
          <w:color w:val="000000"/>
          <w:sz w:val="28"/>
        </w:rPr>
        <w:t xml:space="preserve">N 2714 </w:t>
      </w:r>
      <w:r>
        <w:rPr>
          <w:rFonts w:ascii="Times New Roman"/>
          <w:b w:val="false"/>
          <w:i w:val="false"/>
          <w:color w:val="000000"/>
          <w:sz w:val="28"/>
        </w:rPr>
        <w:t>болып тіркелген 2004 жылғы 25 ақпандағы және Нормативтік құқықтық кесімдерді мемлекеттік тіркеу тізілімінде 2004 жылғы 20 желтоқсанда N 2388 болып тіркелген 2004 жылғы 25 қарашадағы </w:t>
      </w:r>
      <w:r>
        <w:rPr>
          <w:rFonts w:ascii="Times New Roman"/>
          <w:b w:val="false"/>
          <w:i w:val="false"/>
          <w:color w:val="000000"/>
          <w:sz w:val="28"/>
        </w:rPr>
        <w:t xml:space="preserve">N 606 </w:t>
      </w:r>
      <w:r>
        <w:rPr>
          <w:rFonts w:ascii="Times New Roman"/>
          <w:b w:val="false"/>
          <w:i w:val="false"/>
          <w:color w:val="000000"/>
          <w:sz w:val="28"/>
        </w:rPr>
        <w:t xml:space="preserve">бұйрықтарымен өзгерістер енгізілген) мынадай толықтырулар мен өзгерістер енгізілсін: </w:t>
      </w:r>
      <w:r>
        <w:br/>
      </w:r>
      <w:r>
        <w:rPr>
          <w:rFonts w:ascii="Times New Roman"/>
          <w:b w:val="false"/>
          <w:i w:val="false"/>
          <w:color w:val="000000"/>
          <w:sz w:val="28"/>
        </w:rPr>
        <w:t xml:space="preserve">
      көрсетілген бұйрықпен бекітілген Дербес шоттарды жүргізудің ережелерінде: </w:t>
      </w:r>
    </w:p>
    <w:bookmarkEnd w:id="1"/>
    <w:bookmarkStart w:name="z3" w:id="2"/>
    <w:p>
      <w:pPr>
        <w:spacing w:after="0"/>
        <w:ind w:left="0"/>
        <w:jc w:val="both"/>
      </w:pPr>
      <w:r>
        <w:rPr>
          <w:rFonts w:ascii="Times New Roman"/>
          <w:b w:val="false"/>
          <w:i w:val="false"/>
          <w:color w:val="000000"/>
          <w:sz w:val="28"/>
        </w:rPr>
        <w:t xml:space="preserve">
      1) 1-тармақ "(бұдан әрі - міндетті зейнетақы жарналары)" деген сөздер "және Мемлекеттік әлеуметтік сақтандыру қорына әлеуметтік аударымдар (бұдан әрі - әлеуметтік аударымдар)"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2) 2-тармақта: </w:t>
      </w:r>
      <w:r>
        <w:br/>
      </w:r>
      <w:r>
        <w:rPr>
          <w:rFonts w:ascii="Times New Roman"/>
          <w:b w:val="false"/>
          <w:i w:val="false"/>
          <w:color w:val="000000"/>
          <w:sz w:val="28"/>
        </w:rPr>
        <w:t xml:space="preserve">
      "жарналарының" деген сөзден кейін ", әлеуметтік аударымдар" деген сөздермен толықтырылсын; </w:t>
      </w:r>
      <w:r>
        <w:br/>
      </w:r>
      <w:r>
        <w:rPr>
          <w:rFonts w:ascii="Times New Roman"/>
          <w:b w:val="false"/>
          <w:i w:val="false"/>
          <w:color w:val="000000"/>
          <w:sz w:val="28"/>
        </w:rPr>
        <w:t xml:space="preserve">
      "4" деген сан "4-1" деген санмен толықтырылсын; </w:t>
      </w:r>
    </w:p>
    <w:bookmarkEnd w:id="3"/>
    <w:bookmarkStart w:name="z5" w:id="4"/>
    <w:p>
      <w:pPr>
        <w:spacing w:after="0"/>
        <w:ind w:left="0"/>
        <w:jc w:val="both"/>
      </w:pPr>
      <w:r>
        <w:rPr>
          <w:rFonts w:ascii="Times New Roman"/>
          <w:b w:val="false"/>
          <w:i w:val="false"/>
          <w:color w:val="000000"/>
          <w:sz w:val="28"/>
        </w:rPr>
        <w:t xml:space="preserve">
      3) 4-тармақ мынадай редакцияда жазылсын: </w:t>
      </w:r>
      <w:r>
        <w:br/>
      </w:r>
      <w:r>
        <w:rPr>
          <w:rFonts w:ascii="Times New Roman"/>
          <w:b w:val="false"/>
          <w:i w:val="false"/>
          <w:color w:val="000000"/>
          <w:sz w:val="28"/>
        </w:rPr>
        <w:t xml:space="preserve">
      "4. Салық және бюджетке төленетін басқа да міндетті төлемдер түсімдерінің есебі Қазақстан Республикасының Бірыңғай бюджеттік сыныптамасына сәйкес жүргізіледі."; </w:t>
      </w:r>
    </w:p>
    <w:bookmarkEnd w:id="4"/>
    <w:bookmarkStart w:name="z6" w:id="5"/>
    <w:p>
      <w:pPr>
        <w:spacing w:after="0"/>
        <w:ind w:left="0"/>
        <w:jc w:val="both"/>
      </w:pPr>
      <w:r>
        <w:rPr>
          <w:rFonts w:ascii="Times New Roman"/>
          <w:b w:val="false"/>
          <w:i w:val="false"/>
          <w:color w:val="000000"/>
          <w:sz w:val="28"/>
        </w:rPr>
        <w:t>
      4) 5-тармақтағы "Бюджет жүйесі туралы" Қазақстан Республикасының </w:t>
      </w:r>
      <w:r>
        <w:rPr>
          <w:rFonts w:ascii="Times New Roman"/>
          <w:b w:val="false"/>
          <w:i w:val="false"/>
          <w:color w:val="000000"/>
          <w:sz w:val="28"/>
        </w:rPr>
        <w:t xml:space="preserve">Заңдарымен </w:t>
      </w:r>
      <w:r>
        <w:rPr>
          <w:rFonts w:ascii="Times New Roman"/>
          <w:b w:val="false"/>
          <w:i w:val="false"/>
          <w:color w:val="000000"/>
          <w:sz w:val="28"/>
        </w:rPr>
        <w:t>белгіленген нормативтерге сәйкес және тиісті қаржы жылында республикалық бюджетте" деген сөздер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5) 6-тармақ: </w:t>
      </w:r>
      <w:r>
        <w:br/>
      </w:r>
      <w:r>
        <w:rPr>
          <w:rFonts w:ascii="Times New Roman"/>
          <w:b w:val="false"/>
          <w:i w:val="false"/>
          <w:color w:val="000000"/>
          <w:sz w:val="28"/>
        </w:rPr>
        <w:t xml:space="preserve">
      "сәйкес міндетті зейнетақы жарналарының" деген сөздерден кейін "және әлеуметтік аударымдарының" деген сөздермен толықтырылсын; </w:t>
      </w:r>
      <w:r>
        <w:br/>
      </w:r>
      <w:r>
        <w:rPr>
          <w:rFonts w:ascii="Times New Roman"/>
          <w:b w:val="false"/>
          <w:i w:val="false"/>
          <w:color w:val="000000"/>
          <w:sz w:val="28"/>
        </w:rPr>
        <w:t xml:space="preserve">
      "міндетті зейнетақы жарналарының" деген сөздерден кейін ", әлеуметтік аударымдардың"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6) 8-тармақта: </w:t>
      </w:r>
      <w:r>
        <w:br/>
      </w:r>
      <w:r>
        <w:rPr>
          <w:rFonts w:ascii="Times New Roman"/>
          <w:b w:val="false"/>
          <w:i w:val="false"/>
          <w:color w:val="000000"/>
          <w:sz w:val="28"/>
        </w:rPr>
        <w:t xml:space="preserve">
      1), 3) және 4) тармақшалардағы "жарналарының," деген сөзден кейін "әлеуметтік аударымдардың,"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7) 3-тараудың атауы "жарналарының" деген сөзден кейін  ", әлеуметтік аударымдардың" деген сөздермен толықтырылсын; </w:t>
      </w:r>
    </w:p>
    <w:bookmarkEnd w:id="8"/>
    <w:bookmarkStart w:name="z10" w:id="9"/>
    <w:p>
      <w:pPr>
        <w:spacing w:after="0"/>
        <w:ind w:left="0"/>
        <w:jc w:val="both"/>
      </w:pPr>
      <w:r>
        <w:rPr>
          <w:rFonts w:ascii="Times New Roman"/>
          <w:b w:val="false"/>
          <w:i w:val="false"/>
          <w:color w:val="000000"/>
          <w:sz w:val="28"/>
        </w:rPr>
        <w:t xml:space="preserve">
      8) 9-тармақ "жарналарының" деген сөзден кейін ", әлеуметтік аударымдардың" деген сөздермен толықтырылсын; </w:t>
      </w:r>
    </w:p>
    <w:bookmarkEnd w:id="9"/>
    <w:bookmarkStart w:name="z11" w:id="10"/>
    <w:p>
      <w:pPr>
        <w:spacing w:after="0"/>
        <w:ind w:left="0"/>
        <w:jc w:val="both"/>
      </w:pPr>
      <w:r>
        <w:rPr>
          <w:rFonts w:ascii="Times New Roman"/>
          <w:b w:val="false"/>
          <w:i w:val="false"/>
          <w:color w:val="000000"/>
          <w:sz w:val="28"/>
        </w:rPr>
        <w:t xml:space="preserve">
      9) 11-тармақта: </w:t>
      </w:r>
      <w:r>
        <w:br/>
      </w:r>
      <w:r>
        <w:rPr>
          <w:rFonts w:ascii="Times New Roman"/>
          <w:b w:val="false"/>
          <w:i w:val="false"/>
          <w:color w:val="000000"/>
          <w:sz w:val="28"/>
        </w:rPr>
        <w:t xml:space="preserve">
      "жарналарының" деген сөзден кейін ", әлеуметтік аударымдардың" деген сөздермен толықтырылсын; </w:t>
      </w:r>
      <w:r>
        <w:br/>
      </w:r>
      <w:r>
        <w:rPr>
          <w:rFonts w:ascii="Times New Roman"/>
          <w:b w:val="false"/>
          <w:i w:val="false"/>
          <w:color w:val="000000"/>
          <w:sz w:val="28"/>
        </w:rPr>
        <w:t xml:space="preserve">
      "4" деген сан "4-1" деген санмен ауыстырылсын; </w:t>
      </w:r>
      <w:r>
        <w:br/>
      </w:r>
      <w:r>
        <w:rPr>
          <w:rFonts w:ascii="Times New Roman"/>
          <w:b w:val="false"/>
          <w:i w:val="false"/>
          <w:color w:val="000000"/>
          <w:sz w:val="28"/>
        </w:rPr>
        <w:t xml:space="preserve">
      мынадай мазмұндағы бесінші абзацпен толықтырылсын: </w:t>
      </w:r>
      <w:r>
        <w:br/>
      </w:r>
      <w:r>
        <w:rPr>
          <w:rFonts w:ascii="Times New Roman"/>
          <w:b w:val="false"/>
          <w:i w:val="false"/>
          <w:color w:val="000000"/>
          <w:sz w:val="28"/>
        </w:rPr>
        <w:t xml:space="preserve">
      "ӘСҚ - N 25 нысанының (N 7-1 қосымша) әлеуметтік аударымдар бойынша түсімдері мен қайтарымдары;"; </w:t>
      </w:r>
    </w:p>
    <w:bookmarkEnd w:id="10"/>
    <w:bookmarkStart w:name="z12" w:id="11"/>
    <w:p>
      <w:pPr>
        <w:spacing w:after="0"/>
        <w:ind w:left="0"/>
        <w:jc w:val="both"/>
      </w:pPr>
      <w:r>
        <w:rPr>
          <w:rFonts w:ascii="Times New Roman"/>
          <w:b w:val="false"/>
          <w:i w:val="false"/>
          <w:color w:val="000000"/>
          <w:sz w:val="28"/>
        </w:rPr>
        <w:t xml:space="preserve">
      10) 12-тармақ "жарналарының," деген сөзден кейін "әлеуметтік аударымдардың," деген сөздермен толықтырылсын; </w:t>
      </w:r>
    </w:p>
    <w:bookmarkEnd w:id="11"/>
    <w:bookmarkStart w:name="z13" w:id="12"/>
    <w:p>
      <w:pPr>
        <w:spacing w:after="0"/>
        <w:ind w:left="0"/>
        <w:jc w:val="both"/>
      </w:pPr>
      <w:r>
        <w:rPr>
          <w:rFonts w:ascii="Times New Roman"/>
          <w:b w:val="false"/>
          <w:i w:val="false"/>
          <w:color w:val="000000"/>
          <w:sz w:val="28"/>
        </w:rPr>
        <w:t>
      11) 15-тармақтағы "Қазақстан Республикасының мемлекеттік бюджетін кассалық орындау жөніндегі нұсқаулықты бекіту туралы" Қазақстан Республикасы Қаржы министрінің 1999 жылғы 7 қыркүйектегі N 484 </w:t>
      </w:r>
      <w:r>
        <w:rPr>
          <w:rFonts w:ascii="Times New Roman"/>
          <w:b w:val="false"/>
          <w:i w:val="false"/>
          <w:color w:val="000000"/>
          <w:sz w:val="28"/>
        </w:rPr>
        <w:t xml:space="preserve">бұйрығымен </w:t>
      </w:r>
      <w:r>
        <w:rPr>
          <w:rFonts w:ascii="Times New Roman"/>
          <w:b w:val="false"/>
          <w:i w:val="false"/>
          <w:color w:val="000000"/>
          <w:sz w:val="28"/>
        </w:rPr>
        <w:t>бекітілген, 1999 жылдың 24 қыркүйегінде N 900 болып мемлекеттік тіркеуден өткен Қазақстан Республикасының мемлекеттік бюджетін кассалық орындау жөніндегі нұсқаулықпен" деген сөздер "Қазақстан Республикасы Үкіметінің 2005 жылғы 5 ақпандағы N 110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Республикалық және жергілікті бюджеттердің атқарылу ережесінде"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12) 16-тармақта: </w:t>
      </w:r>
      <w:r>
        <w:br/>
      </w:r>
      <w:r>
        <w:rPr>
          <w:rFonts w:ascii="Times New Roman"/>
          <w:b w:val="false"/>
          <w:i w:val="false"/>
          <w:color w:val="000000"/>
          <w:sz w:val="28"/>
        </w:rPr>
        <w:t xml:space="preserve">
      "жарналарының" деген сөзден кейін ", әлеуметтік аударымдардың" деген сөздермен толықтырылсын; </w:t>
      </w:r>
      <w:r>
        <w:br/>
      </w:r>
      <w:r>
        <w:rPr>
          <w:rFonts w:ascii="Times New Roman"/>
          <w:b w:val="false"/>
          <w:i w:val="false"/>
          <w:color w:val="000000"/>
          <w:sz w:val="28"/>
        </w:rPr>
        <w:t xml:space="preserve">
      "салық заңына сәйкес" деген сөздер алып тасталсын; </w:t>
      </w:r>
    </w:p>
    <w:bookmarkEnd w:id="13"/>
    <w:bookmarkStart w:name="z15" w:id="14"/>
    <w:p>
      <w:pPr>
        <w:spacing w:after="0"/>
        <w:ind w:left="0"/>
        <w:jc w:val="both"/>
      </w:pPr>
      <w:r>
        <w:rPr>
          <w:rFonts w:ascii="Times New Roman"/>
          <w:b w:val="false"/>
          <w:i w:val="false"/>
          <w:color w:val="000000"/>
          <w:sz w:val="28"/>
        </w:rPr>
        <w:t xml:space="preserve">
      13) 4-тараудың атауы "жарналарын" деген сөзден кейін </w:t>
      </w:r>
      <w:r>
        <w:br/>
      </w:r>
      <w:r>
        <w:rPr>
          <w:rFonts w:ascii="Times New Roman"/>
          <w:b w:val="false"/>
          <w:i w:val="false"/>
          <w:color w:val="000000"/>
          <w:sz w:val="28"/>
        </w:rPr>
        <w:t xml:space="preserve">
", әлеуметтік аударымдарды" деген сөздермен толықтырылсын; </w:t>
      </w:r>
    </w:p>
    <w:bookmarkEnd w:id="14"/>
    <w:bookmarkStart w:name="z16" w:id="15"/>
    <w:p>
      <w:pPr>
        <w:spacing w:after="0"/>
        <w:ind w:left="0"/>
        <w:jc w:val="both"/>
      </w:pPr>
      <w:r>
        <w:rPr>
          <w:rFonts w:ascii="Times New Roman"/>
          <w:b w:val="false"/>
          <w:i w:val="false"/>
          <w:color w:val="000000"/>
          <w:sz w:val="28"/>
        </w:rPr>
        <w:t xml:space="preserve">
      14) 17-тармақ: </w:t>
      </w:r>
      <w:r>
        <w:br/>
      </w:r>
      <w:r>
        <w:rPr>
          <w:rFonts w:ascii="Times New Roman"/>
          <w:b w:val="false"/>
          <w:i w:val="false"/>
          <w:color w:val="000000"/>
          <w:sz w:val="28"/>
        </w:rPr>
        <w:t xml:space="preserve">
      "жарналарын" деген сөзден кейін ", әлеуметтік аударымдарды" деген сөздермен толықтырылсын; </w:t>
      </w:r>
      <w:r>
        <w:br/>
      </w: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xml:space="preserve">
      "13) Қазақстан Республикасының Бірыңғай бюджеттік сыныптамасы бойынша бюджет деңгейлерінің арасында кірістер сыныптамасының түсімдерін бөлуді бекіту туралы бұйрықтар."; </w:t>
      </w:r>
    </w:p>
    <w:bookmarkEnd w:id="15"/>
    <w:bookmarkStart w:name="z17" w:id="16"/>
    <w:p>
      <w:pPr>
        <w:spacing w:after="0"/>
        <w:ind w:left="0"/>
        <w:jc w:val="both"/>
      </w:pPr>
      <w:r>
        <w:rPr>
          <w:rFonts w:ascii="Times New Roman"/>
          <w:b w:val="false"/>
          <w:i w:val="false"/>
          <w:color w:val="000000"/>
          <w:sz w:val="28"/>
        </w:rPr>
        <w:t xml:space="preserve">
      15) 19-тармақ мынадай мазмұндағы екінші абзацпен толықтырылсын: </w:t>
      </w:r>
      <w:r>
        <w:br/>
      </w:r>
      <w:r>
        <w:rPr>
          <w:rFonts w:ascii="Times New Roman"/>
          <w:b w:val="false"/>
          <w:i w:val="false"/>
          <w:color w:val="000000"/>
          <w:sz w:val="28"/>
        </w:rPr>
        <w:t xml:space="preserve">
      "Салық төлеушінің (салық агентінің) талабы бойынша есеп бөлімінің қызметкері үш күндік мерзімнен кешіктірмей Салық және бюджетке төленетін басқа да міндетті төлемдер, міндетті зейнетақы жарналары және әлеуметтік аударымдар бойынша есептерді салыстыру актісін (N 10 қосымша) береді."; </w:t>
      </w:r>
    </w:p>
    <w:bookmarkEnd w:id="16"/>
    <w:bookmarkStart w:name="z18" w:id="17"/>
    <w:p>
      <w:pPr>
        <w:spacing w:after="0"/>
        <w:ind w:left="0"/>
        <w:jc w:val="both"/>
      </w:pPr>
      <w:r>
        <w:rPr>
          <w:rFonts w:ascii="Times New Roman"/>
          <w:b w:val="false"/>
          <w:i w:val="false"/>
          <w:color w:val="000000"/>
          <w:sz w:val="28"/>
        </w:rPr>
        <w:t xml:space="preserve">
      16) 20-тармақтағы екінші абзац алып тасталсын; </w:t>
      </w:r>
    </w:p>
    <w:bookmarkEnd w:id="17"/>
    <w:bookmarkStart w:name="z19" w:id="18"/>
    <w:p>
      <w:pPr>
        <w:spacing w:after="0"/>
        <w:ind w:left="0"/>
        <w:jc w:val="both"/>
      </w:pPr>
      <w:r>
        <w:rPr>
          <w:rFonts w:ascii="Times New Roman"/>
          <w:b w:val="false"/>
          <w:i w:val="false"/>
          <w:color w:val="000000"/>
          <w:sz w:val="28"/>
        </w:rPr>
        <w:t xml:space="preserve">
      17) мынадай мазмұндағы 20-1, 20-2 және 20-3-тармақтармен толықтырылсын: </w:t>
      </w:r>
      <w:r>
        <w:br/>
      </w:r>
      <w:r>
        <w:rPr>
          <w:rFonts w:ascii="Times New Roman"/>
          <w:b w:val="false"/>
          <w:i w:val="false"/>
          <w:color w:val="000000"/>
          <w:sz w:val="28"/>
        </w:rPr>
        <w:t xml:space="preserve">
      "20-1.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 берілгенге дейін Салық және бюджетке төленетін басқа да міндетті төлемдер, міндетті зейнетақы жарналары және әлеуметтік аударымдар бойынша есептерді салыстыру актісі жасалады. </w:t>
      </w:r>
      <w:r>
        <w:br/>
      </w:r>
      <w:r>
        <w:rPr>
          <w:rFonts w:ascii="Times New Roman"/>
          <w:b w:val="false"/>
          <w:i w:val="false"/>
          <w:color w:val="000000"/>
          <w:sz w:val="28"/>
        </w:rPr>
        <w:t xml:space="preserve">
      20-2.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 </w:t>
      </w:r>
      <w:r>
        <w:br/>
      </w:r>
      <w:r>
        <w:rPr>
          <w:rFonts w:ascii="Times New Roman"/>
          <w:b w:val="false"/>
          <w:i w:val="false"/>
          <w:color w:val="000000"/>
          <w:sz w:val="28"/>
        </w:rPr>
        <w:t xml:space="preserve">
      заңды тұлғалар үшін - орналасқан орны бойынша; </w:t>
      </w:r>
      <w:r>
        <w:br/>
      </w:r>
      <w:r>
        <w:rPr>
          <w:rFonts w:ascii="Times New Roman"/>
          <w:b w:val="false"/>
          <w:i w:val="false"/>
          <w:color w:val="000000"/>
          <w:sz w:val="28"/>
        </w:rPr>
        <w:t xml:space="preserve">
      жеке кәсіпкерлер үшін - қызметін жүзеге асыру орны және/немесе тұрғылықты орны бойынша; </w:t>
      </w:r>
      <w:r>
        <w:br/>
      </w:r>
      <w:r>
        <w:rPr>
          <w:rFonts w:ascii="Times New Roman"/>
          <w:b w:val="false"/>
          <w:i w:val="false"/>
          <w:color w:val="000000"/>
          <w:sz w:val="28"/>
        </w:rPr>
        <w:t xml:space="preserve">
      жеке тұлғалар үшін - тұрғылықты орны бойынша басқа салық органдарында ашылған дербес шоттардың деректерін есепке ала отырып беріледі. </w:t>
      </w:r>
      <w:r>
        <w:br/>
      </w:r>
      <w:r>
        <w:rPr>
          <w:rFonts w:ascii="Times New Roman"/>
          <w:b w:val="false"/>
          <w:i w:val="false"/>
          <w:color w:val="000000"/>
          <w:sz w:val="28"/>
        </w:rPr>
        <w:t xml:space="preserve">
      Құрылымдық бөлімшелері бар заңды тұлғалар бойынша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 оның құрылымдық бөлімшелерінің дербес шоттарының жағдайын есепке ала отырып заңды тұлғаның орналасқан орны бойынша жасалады. </w:t>
      </w:r>
      <w:r>
        <w:br/>
      </w:r>
      <w:r>
        <w:rPr>
          <w:rFonts w:ascii="Times New Roman"/>
          <w:b w:val="false"/>
          <w:i w:val="false"/>
          <w:color w:val="000000"/>
          <w:sz w:val="28"/>
        </w:rPr>
        <w:t xml:space="preserve">
      Құрылымдық бөлімшенің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анықтамада тек осы құрылымдық бөлімшенің дербес шоттарының ақпараты көрсетіледі. </w:t>
      </w:r>
      <w:r>
        <w:br/>
      </w:r>
      <w:r>
        <w:rPr>
          <w:rFonts w:ascii="Times New Roman"/>
          <w:b w:val="false"/>
          <w:i w:val="false"/>
          <w:color w:val="000000"/>
          <w:sz w:val="28"/>
        </w:rPr>
        <w:t xml:space="preserve">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анықтамада дербес шоттардың жағдайы туралы ақпарат барлық салық органдарынан жиынтықта көрсетіледі, ал анықтамаға қосымшада әрбір салық органы бойынша көрсетіледі. </w:t>
      </w:r>
      <w:r>
        <w:br/>
      </w:r>
      <w:r>
        <w:rPr>
          <w:rFonts w:ascii="Times New Roman"/>
          <w:b w:val="false"/>
          <w:i w:val="false"/>
          <w:color w:val="000000"/>
          <w:sz w:val="28"/>
        </w:rPr>
        <w:t xml:space="preserve">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анықтамада қосымшалардың саны; барлық салық органдарынан дербес шоттар қашан алынғанының уақыты мен күні көрсетіледі. </w:t>
      </w:r>
      <w:r>
        <w:br/>
      </w:r>
      <w:r>
        <w:rPr>
          <w:rFonts w:ascii="Times New Roman"/>
          <w:b w:val="false"/>
          <w:i w:val="false"/>
          <w:color w:val="000000"/>
          <w:sz w:val="28"/>
        </w:rPr>
        <w:t xml:space="preserve">
      20-3. Салық төлеуші (салық агенті) және оның құрылымдық бөлімшелері таратылған жағдайда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 салық тексеруі жүргізілгеннен кейін беріледі."; </w:t>
      </w:r>
    </w:p>
    <w:bookmarkEnd w:id="18"/>
    <w:bookmarkStart w:name="z20" w:id="19"/>
    <w:p>
      <w:pPr>
        <w:spacing w:after="0"/>
        <w:ind w:left="0"/>
        <w:jc w:val="both"/>
      </w:pPr>
      <w:r>
        <w:rPr>
          <w:rFonts w:ascii="Times New Roman"/>
          <w:b w:val="false"/>
          <w:i w:val="false"/>
          <w:color w:val="000000"/>
          <w:sz w:val="28"/>
        </w:rPr>
        <w:t xml:space="preserve">
      18) 21-тармақ "жарналары," деген сөзден кейін "әлеуметтік аударымдар," деген сөздермен толықтырылсын; </w:t>
      </w:r>
    </w:p>
    <w:bookmarkEnd w:id="19"/>
    <w:bookmarkStart w:name="z21" w:id="20"/>
    <w:p>
      <w:pPr>
        <w:spacing w:after="0"/>
        <w:ind w:left="0"/>
        <w:jc w:val="both"/>
      </w:pPr>
      <w:r>
        <w:rPr>
          <w:rFonts w:ascii="Times New Roman"/>
          <w:b w:val="false"/>
          <w:i w:val="false"/>
          <w:color w:val="000000"/>
          <w:sz w:val="28"/>
        </w:rPr>
        <w:t xml:space="preserve">
      19) 23-тармақта: </w:t>
      </w:r>
      <w:r>
        <w:br/>
      </w:r>
      <w:r>
        <w:rPr>
          <w:rFonts w:ascii="Times New Roman"/>
          <w:b w:val="false"/>
          <w:i w:val="false"/>
          <w:color w:val="000000"/>
          <w:sz w:val="28"/>
        </w:rPr>
        <w:t xml:space="preserve">
      бірінші абзацтағы ", сондай-ақ Қазақстан Республикасында қызметін жүзеге асыратын шетелдік заңды тұлға" деген сөздер алып тасталсын; </w:t>
      </w:r>
      <w:r>
        <w:br/>
      </w:r>
      <w:r>
        <w:rPr>
          <w:rFonts w:ascii="Times New Roman"/>
          <w:b w:val="false"/>
          <w:i w:val="false"/>
          <w:color w:val="000000"/>
          <w:sz w:val="28"/>
        </w:rPr>
        <w:t xml:space="preserve">
      алтыншы абзацтағы "Салық кодексінде белгіленген тәртіпте" деген сөздер "мынадай тәртіпте" деген сөздермен ауыстырылсын; </w:t>
      </w:r>
    </w:p>
    <w:bookmarkEnd w:id="20"/>
    <w:bookmarkStart w:name="z22" w:id="21"/>
    <w:p>
      <w:pPr>
        <w:spacing w:after="0"/>
        <w:ind w:left="0"/>
        <w:jc w:val="both"/>
      </w:pPr>
      <w:r>
        <w:rPr>
          <w:rFonts w:ascii="Times New Roman"/>
          <w:b w:val="false"/>
          <w:i w:val="false"/>
          <w:color w:val="000000"/>
          <w:sz w:val="28"/>
        </w:rPr>
        <w:t xml:space="preserve">
      20) 26-тармақта "осы Ереженің N 5 қосымшасына сәйкес, сондай-ақ салық тексерулерін жүргізу кезінде есептелген міндетті төлемдердің сомалары бойынша" деген сөздермен толықтырылсын; </w:t>
      </w:r>
    </w:p>
    <w:bookmarkEnd w:id="21"/>
    <w:bookmarkStart w:name="z23" w:id="22"/>
    <w:p>
      <w:pPr>
        <w:spacing w:after="0"/>
        <w:ind w:left="0"/>
        <w:jc w:val="both"/>
      </w:pPr>
      <w:r>
        <w:rPr>
          <w:rFonts w:ascii="Times New Roman"/>
          <w:b w:val="false"/>
          <w:i w:val="false"/>
          <w:color w:val="000000"/>
          <w:sz w:val="28"/>
        </w:rPr>
        <w:t xml:space="preserve">
      21) 27-тармақтың екінші абзацы "жарналары," деген сөзден кейін "әлеуметтік аударымдар," деген сөздермен толықтырылсын; </w:t>
      </w:r>
    </w:p>
    <w:bookmarkEnd w:id="22"/>
    <w:bookmarkStart w:name="z24" w:id="23"/>
    <w:p>
      <w:pPr>
        <w:spacing w:after="0"/>
        <w:ind w:left="0"/>
        <w:jc w:val="both"/>
      </w:pPr>
      <w:r>
        <w:rPr>
          <w:rFonts w:ascii="Times New Roman"/>
          <w:b w:val="false"/>
          <w:i w:val="false"/>
          <w:color w:val="000000"/>
          <w:sz w:val="28"/>
        </w:rPr>
        <w:t xml:space="preserve">
      22) мынадай мазмұндағы 27-1-тармақпен толықтырылсын: </w:t>
      </w:r>
      <w:r>
        <w:br/>
      </w:r>
      <w:r>
        <w:rPr>
          <w:rFonts w:ascii="Times New Roman"/>
          <w:b w:val="false"/>
          <w:i w:val="false"/>
          <w:color w:val="000000"/>
          <w:sz w:val="28"/>
        </w:rPr>
        <w:t xml:space="preserve">
      "27-1. Төлеу мерзімі өзгертілген импортталатын тауарларға қосылған құн салығы бойынша дербес шот төлемнің белгіленген тиісті кодын көрсете отырып импортталатын тауарлар бойынша қосылған құн салығының сомасын бюджетке төлеу сәтінен бастап немесе импортталатын тауарларға қосылған құн салығы бойынша салық міндеттемелерін орындау мерзімі келген салық кезеңі үшін Қосылған құн салығы бойынша декларация салық органына берілген сәттен бастап ашылады."; </w:t>
      </w:r>
    </w:p>
    <w:bookmarkEnd w:id="23"/>
    <w:bookmarkStart w:name="z25" w:id="24"/>
    <w:p>
      <w:pPr>
        <w:spacing w:after="0"/>
        <w:ind w:left="0"/>
        <w:jc w:val="both"/>
      </w:pPr>
      <w:r>
        <w:rPr>
          <w:rFonts w:ascii="Times New Roman"/>
          <w:b w:val="false"/>
          <w:i w:val="false"/>
          <w:color w:val="000000"/>
          <w:sz w:val="28"/>
        </w:rPr>
        <w:t xml:space="preserve">
      23) мынадай мазмұндағы 27-2-тармақпен толықтырылсын: </w:t>
      </w:r>
      <w:r>
        <w:br/>
      </w:r>
      <w:r>
        <w:rPr>
          <w:rFonts w:ascii="Times New Roman"/>
          <w:b w:val="false"/>
          <w:i w:val="false"/>
          <w:color w:val="000000"/>
          <w:sz w:val="28"/>
        </w:rPr>
        <w:t xml:space="preserve">
      "27-2. Дербес шотта мынадай жазбалар жүргізіледі: </w:t>
      </w:r>
      <w:r>
        <w:br/>
      </w:r>
      <w:r>
        <w:rPr>
          <w:rFonts w:ascii="Times New Roman"/>
          <w:b w:val="false"/>
          <w:i w:val="false"/>
          <w:color w:val="000000"/>
          <w:sz w:val="28"/>
        </w:rPr>
        <w:t xml:space="preserve">
      "Төлеу мерзімі" 4-бағанда мынадай күндердің бірі көрсетіледі: </w:t>
      </w:r>
      <w:r>
        <w:br/>
      </w:r>
      <w:r>
        <w:rPr>
          <w:rFonts w:ascii="Times New Roman"/>
          <w:b w:val="false"/>
          <w:i w:val="false"/>
          <w:color w:val="000000"/>
          <w:sz w:val="28"/>
        </w:rPr>
        <w:t xml:space="preserve">
      1) өндірістік қайта өңдеуге арналған импортталатын тауарлар бойынша қосылған құн салығын өтеу үшін белгіленген төлеу күні; </w:t>
      </w:r>
      <w:r>
        <w:br/>
      </w:r>
      <w:r>
        <w:rPr>
          <w:rFonts w:ascii="Times New Roman"/>
          <w:b w:val="false"/>
          <w:i w:val="false"/>
          <w:color w:val="000000"/>
          <w:sz w:val="28"/>
        </w:rPr>
        <w:t xml:space="preserve">
      2) импортталатын су, газ, электроэнергия бойынша қосылған құн салығын өтеу үшін белгіленген төлеу күні; </w:t>
      </w:r>
      <w:r>
        <w:br/>
      </w:r>
      <w:r>
        <w:rPr>
          <w:rFonts w:ascii="Times New Roman"/>
          <w:b w:val="false"/>
          <w:i w:val="false"/>
          <w:color w:val="000000"/>
          <w:sz w:val="28"/>
        </w:rPr>
        <w:t xml:space="preserve">
      "Есептелді" 7-бағанда осы Ережеге 17-қосымшаға сәйкес салық міндеттемесін орындау мерзімі өткен соң есептелген, төлеу мерзімі өзгертілген импортталатын тауарлар бойынша қосылған құн салығының сомасы көрсетіледі; </w:t>
      </w:r>
      <w:r>
        <w:br/>
      </w:r>
      <w:r>
        <w:rPr>
          <w:rFonts w:ascii="Times New Roman"/>
          <w:b w:val="false"/>
          <w:i w:val="false"/>
          <w:color w:val="000000"/>
          <w:sz w:val="28"/>
        </w:rPr>
        <w:t xml:space="preserve">
      Төлеу мерзімі өзгертілген импортталатын тауарлар бойынша қосылған құн салығының бюджетке төленген сомасы төлемнің белгіленген тиісті коды көрсетіле отырып дербес шоттың "Төленді" 9-бағанында көрсетіледі. </w:t>
      </w:r>
      <w:r>
        <w:br/>
      </w:r>
      <w:r>
        <w:rPr>
          <w:rFonts w:ascii="Times New Roman"/>
          <w:b w:val="false"/>
          <w:i w:val="false"/>
          <w:color w:val="000000"/>
          <w:sz w:val="28"/>
        </w:rPr>
        <w:t xml:space="preserve">
      Төлеу мерзімі өзгертілген импортталатын тауарлар бойынша қосылған құн салығының өтелмеген сомасына өсімақы салықты төлеудің өзгертілген мерзімі өткеннен кейінгі бірінші күннен бастап есептеледі."; </w:t>
      </w:r>
    </w:p>
    <w:bookmarkEnd w:id="24"/>
    <w:bookmarkStart w:name="z26" w:id="25"/>
    <w:p>
      <w:pPr>
        <w:spacing w:after="0"/>
        <w:ind w:left="0"/>
        <w:jc w:val="both"/>
      </w:pPr>
      <w:r>
        <w:rPr>
          <w:rFonts w:ascii="Times New Roman"/>
          <w:b w:val="false"/>
          <w:i w:val="false"/>
          <w:color w:val="000000"/>
          <w:sz w:val="28"/>
        </w:rPr>
        <w:t xml:space="preserve">
      24) 28-тармақта: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өзіне қосылған құн салығы бойынша есепке қою сериясын, нөмірін және күнін кіргізетін қосылған құн салығы бойынша есепке қою туралы куәліктің деректемелері (ҚҚС бойынша дербес шот ашу кезінде);";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жер қойнауын пайдалануға келісім-шарттар туралы мәліметтер: келісім-шарттың нөмірі мен күні."; </w:t>
      </w:r>
    </w:p>
    <w:bookmarkEnd w:id="25"/>
    <w:bookmarkStart w:name="z27" w:id="26"/>
    <w:p>
      <w:pPr>
        <w:spacing w:after="0"/>
        <w:ind w:left="0"/>
        <w:jc w:val="both"/>
      </w:pPr>
      <w:r>
        <w:rPr>
          <w:rFonts w:ascii="Times New Roman"/>
          <w:b w:val="false"/>
          <w:i w:val="false"/>
          <w:color w:val="000000"/>
          <w:sz w:val="28"/>
        </w:rPr>
        <w:t xml:space="preserve">
      25) 29-тармақта: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өзіне қосылған құн салығы бойынша есепке қою сериясын, нөмірін және күнін кіргізетін қосылған құн салығы бойынша есепке қою туралы куәліктің деректемелері (ҚҚС бойынша дербес шот ашу кезінде);";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жер қойнауын пайдалануға келісім-шарттар туралы мәліметтер: келісім-шарттың нөмірі мен күні."; </w:t>
      </w:r>
    </w:p>
    <w:bookmarkEnd w:id="26"/>
    <w:bookmarkStart w:name="z28" w:id="27"/>
    <w:p>
      <w:pPr>
        <w:spacing w:after="0"/>
        <w:ind w:left="0"/>
        <w:jc w:val="both"/>
      </w:pPr>
      <w:r>
        <w:rPr>
          <w:rFonts w:ascii="Times New Roman"/>
          <w:b w:val="false"/>
          <w:i w:val="false"/>
          <w:color w:val="000000"/>
          <w:sz w:val="28"/>
        </w:rPr>
        <w:t xml:space="preserve">
      26) 32-тармақта "дербес шоттар" деген сөздер "салық төлеушінің (салық агентінің) дербес шоттары" деген сөздермен ауыстырылсын; </w:t>
      </w:r>
    </w:p>
    <w:bookmarkEnd w:id="27"/>
    <w:bookmarkStart w:name="z29" w:id="28"/>
    <w:p>
      <w:pPr>
        <w:spacing w:after="0"/>
        <w:ind w:left="0"/>
        <w:jc w:val="both"/>
      </w:pPr>
      <w:r>
        <w:rPr>
          <w:rFonts w:ascii="Times New Roman"/>
          <w:b w:val="false"/>
          <w:i w:val="false"/>
          <w:color w:val="000000"/>
          <w:sz w:val="28"/>
        </w:rPr>
        <w:t xml:space="preserve">
      27) 37-тармақ: </w:t>
      </w:r>
      <w:r>
        <w:br/>
      </w:r>
      <w:r>
        <w:rPr>
          <w:rFonts w:ascii="Times New Roman"/>
          <w:b w:val="false"/>
          <w:i w:val="false"/>
          <w:color w:val="000000"/>
          <w:sz w:val="28"/>
        </w:rPr>
        <w:t xml:space="preserve">
      "жарналарын," деген сөзден кейін "әлеуметтік аударымдарды" деген сөздермен толықтырылсын; </w:t>
      </w:r>
      <w:r>
        <w:br/>
      </w:r>
      <w:r>
        <w:rPr>
          <w:rFonts w:ascii="Times New Roman"/>
          <w:b w:val="false"/>
          <w:i w:val="false"/>
          <w:color w:val="000000"/>
          <w:sz w:val="28"/>
        </w:rPr>
        <w:t xml:space="preserve">
      "өсімақыларды, айыппұлдарды" деген сөздер "және өсімақыларды" деген сөздермен ауыстырылсын; </w:t>
      </w:r>
    </w:p>
    <w:bookmarkEnd w:id="28"/>
    <w:bookmarkStart w:name="z30" w:id="29"/>
    <w:p>
      <w:pPr>
        <w:spacing w:after="0"/>
        <w:ind w:left="0"/>
        <w:jc w:val="both"/>
      </w:pPr>
      <w:r>
        <w:rPr>
          <w:rFonts w:ascii="Times New Roman"/>
          <w:b w:val="false"/>
          <w:i w:val="false"/>
          <w:color w:val="000000"/>
          <w:sz w:val="28"/>
        </w:rPr>
        <w:t xml:space="preserve">
      28) 39-тармақ "жарналары," деген сөзден кейін "әлеуметтік аударымдар" деген сөздермен толықтырылсын; </w:t>
      </w:r>
    </w:p>
    <w:bookmarkEnd w:id="29"/>
    <w:bookmarkStart w:name="z31" w:id="30"/>
    <w:p>
      <w:pPr>
        <w:spacing w:after="0"/>
        <w:ind w:left="0"/>
        <w:jc w:val="both"/>
      </w:pPr>
      <w:r>
        <w:rPr>
          <w:rFonts w:ascii="Times New Roman"/>
          <w:b w:val="false"/>
          <w:i w:val="false"/>
          <w:color w:val="000000"/>
          <w:sz w:val="28"/>
        </w:rPr>
        <w:t xml:space="preserve">
      29) 40-тармақ "жарналары," деген сөзден кейін "әлеуметтік аударымдар," деген сөздермен толықтырылсын; </w:t>
      </w:r>
    </w:p>
    <w:bookmarkEnd w:id="30"/>
    <w:bookmarkStart w:name="z32" w:id="31"/>
    <w:p>
      <w:pPr>
        <w:spacing w:after="0"/>
        <w:ind w:left="0"/>
        <w:jc w:val="both"/>
      </w:pPr>
      <w:r>
        <w:rPr>
          <w:rFonts w:ascii="Times New Roman"/>
          <w:b w:val="false"/>
          <w:i w:val="false"/>
          <w:color w:val="000000"/>
          <w:sz w:val="28"/>
        </w:rPr>
        <w:t xml:space="preserve">
      30) 41-тармақ "жарналарын" деген сөзден кейін ", әлеуметтік аударымдарды" деген сөздермен толықтырылсын; </w:t>
      </w:r>
    </w:p>
    <w:bookmarkEnd w:id="31"/>
    <w:bookmarkStart w:name="z33" w:id="32"/>
    <w:p>
      <w:pPr>
        <w:spacing w:after="0"/>
        <w:ind w:left="0"/>
        <w:jc w:val="both"/>
      </w:pPr>
      <w:r>
        <w:rPr>
          <w:rFonts w:ascii="Times New Roman"/>
          <w:b w:val="false"/>
          <w:i w:val="false"/>
          <w:color w:val="000000"/>
          <w:sz w:val="28"/>
        </w:rPr>
        <w:t xml:space="preserve">
      31) 44-тармақтың төртінші абзацы, "жарналарын," деген сөзден кейін "әлеуметтік аударымдарды," деген сөздермен толықтырылсын; </w:t>
      </w:r>
    </w:p>
    <w:bookmarkEnd w:id="32"/>
    <w:bookmarkStart w:name="z34" w:id="33"/>
    <w:p>
      <w:pPr>
        <w:spacing w:after="0"/>
        <w:ind w:left="0"/>
        <w:jc w:val="both"/>
      </w:pPr>
      <w:r>
        <w:rPr>
          <w:rFonts w:ascii="Times New Roman"/>
          <w:b w:val="false"/>
          <w:i w:val="false"/>
          <w:color w:val="000000"/>
          <w:sz w:val="28"/>
        </w:rPr>
        <w:t xml:space="preserve">
      32) 46-тармақ "N 42 қосымша" деген сөздер "Қазақстан Республикасының Нормативтік құқықтық кесімдерінің мемлекеттік тіркеу тізілімінде N 1011 болып тіркелген" деген сөздермен ауыстырылсын; </w:t>
      </w:r>
    </w:p>
    <w:bookmarkEnd w:id="33"/>
    <w:bookmarkStart w:name="z35" w:id="34"/>
    <w:p>
      <w:pPr>
        <w:spacing w:after="0"/>
        <w:ind w:left="0"/>
        <w:jc w:val="both"/>
      </w:pPr>
      <w:r>
        <w:rPr>
          <w:rFonts w:ascii="Times New Roman"/>
          <w:b w:val="false"/>
          <w:i w:val="false"/>
          <w:color w:val="000000"/>
          <w:sz w:val="28"/>
        </w:rPr>
        <w:t xml:space="preserve">
      33) 47-тармақта: </w:t>
      </w:r>
      <w:r>
        <w:br/>
      </w:r>
      <w:r>
        <w:rPr>
          <w:rFonts w:ascii="Times New Roman"/>
          <w:b w:val="false"/>
          <w:i w:val="false"/>
          <w:color w:val="000000"/>
          <w:sz w:val="28"/>
        </w:rPr>
        <w:t xml:space="preserve">
      "жарналары," деген сөзден кейін "әлеуметтік аударымдар" деген сөздермен толықтырылсын; </w:t>
      </w:r>
      <w:r>
        <w:br/>
      </w:r>
      <w:r>
        <w:rPr>
          <w:rFonts w:ascii="Times New Roman"/>
          <w:b w:val="false"/>
          <w:i w:val="false"/>
          <w:color w:val="000000"/>
          <w:sz w:val="28"/>
        </w:rPr>
        <w:t xml:space="preserve">
      "өсімақылар және айыппұлдардың" деген сөздер "және өсімақылардың" деген сөздермен ауыстырылсын; </w:t>
      </w:r>
    </w:p>
    <w:bookmarkEnd w:id="34"/>
    <w:bookmarkStart w:name="z36" w:id="35"/>
    <w:p>
      <w:pPr>
        <w:spacing w:after="0"/>
        <w:ind w:left="0"/>
        <w:jc w:val="both"/>
      </w:pPr>
      <w:r>
        <w:rPr>
          <w:rFonts w:ascii="Times New Roman"/>
          <w:b w:val="false"/>
          <w:i w:val="false"/>
          <w:color w:val="000000"/>
          <w:sz w:val="28"/>
        </w:rPr>
        <w:t xml:space="preserve">
      34) 48-тармақта: </w:t>
      </w:r>
      <w:r>
        <w:br/>
      </w:r>
      <w:r>
        <w:rPr>
          <w:rFonts w:ascii="Times New Roman"/>
          <w:b w:val="false"/>
          <w:i w:val="false"/>
          <w:color w:val="000000"/>
          <w:sz w:val="28"/>
        </w:rPr>
        <w:t xml:space="preserve">
      "жарналары," деген сөзден кейін "әлеуметтік аударымдар" деген сөздермен толықтырылсын; </w:t>
      </w:r>
      <w:r>
        <w:br/>
      </w:r>
      <w:r>
        <w:rPr>
          <w:rFonts w:ascii="Times New Roman"/>
          <w:b w:val="false"/>
          <w:i w:val="false"/>
          <w:color w:val="000000"/>
          <w:sz w:val="28"/>
        </w:rPr>
        <w:t xml:space="preserve">
      "өсімақылар және айыппұлдардың" деген сөздер "және өсімақылардың" деген сөздермен ауыстырылсын; </w:t>
      </w:r>
      <w:r>
        <w:br/>
      </w:r>
      <w:r>
        <w:rPr>
          <w:rFonts w:ascii="Times New Roman"/>
          <w:b w:val="false"/>
          <w:i w:val="false"/>
          <w:color w:val="000000"/>
          <w:sz w:val="28"/>
        </w:rPr>
        <w:t xml:space="preserve">
      "жеке табыс салығының болжанған сомасы туралы резидент емес жеке тұлғаның өтініші;" деген сөздер алып тасталсын; </w:t>
      </w:r>
    </w:p>
    <w:bookmarkEnd w:id="35"/>
    <w:bookmarkStart w:name="z37" w:id="36"/>
    <w:p>
      <w:pPr>
        <w:spacing w:after="0"/>
        <w:ind w:left="0"/>
        <w:jc w:val="both"/>
      </w:pPr>
      <w:r>
        <w:rPr>
          <w:rFonts w:ascii="Times New Roman"/>
          <w:b w:val="false"/>
          <w:i w:val="false"/>
          <w:color w:val="000000"/>
          <w:sz w:val="28"/>
        </w:rPr>
        <w:t xml:space="preserve">
      35) 51-тармақ: </w:t>
      </w:r>
      <w:r>
        <w:br/>
      </w:r>
      <w:r>
        <w:rPr>
          <w:rFonts w:ascii="Times New Roman"/>
          <w:b w:val="false"/>
          <w:i w:val="false"/>
          <w:color w:val="000000"/>
          <w:sz w:val="28"/>
        </w:rPr>
        <w:t xml:space="preserve">
      бірінші абзацтағы: </w:t>
      </w:r>
      <w:r>
        <w:br/>
      </w:r>
      <w:r>
        <w:rPr>
          <w:rFonts w:ascii="Times New Roman"/>
          <w:b w:val="false"/>
          <w:i w:val="false"/>
          <w:color w:val="000000"/>
          <w:sz w:val="28"/>
        </w:rPr>
        <w:t xml:space="preserve">
      "жарналары," деген сөзден кейін "әлеуметтік аударымдар" деген сөздермен толықтырылсын; </w:t>
      </w:r>
      <w:r>
        <w:br/>
      </w:r>
      <w:r>
        <w:rPr>
          <w:rFonts w:ascii="Times New Roman"/>
          <w:b w:val="false"/>
          <w:i w:val="false"/>
          <w:color w:val="000000"/>
          <w:sz w:val="28"/>
        </w:rPr>
        <w:t xml:space="preserve">
      "өсімақылар және айыппұлдардың" деген сөздер "және өсімақылардың" деген сөздермен ауыстырылсын;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"жарналары" деген сөзден кейін ", әлеуметтік аударымдар" деген сөздермен толықтырылсын; </w:t>
      </w:r>
      <w:r>
        <w:br/>
      </w:r>
      <w:r>
        <w:rPr>
          <w:rFonts w:ascii="Times New Roman"/>
          <w:b w:val="false"/>
          <w:i w:val="false"/>
          <w:color w:val="000000"/>
          <w:sz w:val="28"/>
        </w:rPr>
        <w:t xml:space="preserve">
      "жарналарының" деген сөзден кейін ", әлеуметтік аударымдардың" деген сөздермен толықтырылсын; </w:t>
      </w:r>
      <w:r>
        <w:br/>
      </w:r>
      <w:r>
        <w:rPr>
          <w:rFonts w:ascii="Times New Roman"/>
          <w:b w:val="false"/>
          <w:i w:val="false"/>
          <w:color w:val="000000"/>
          <w:sz w:val="28"/>
        </w:rPr>
        <w:t xml:space="preserve">
      2) тармақшадағы "жарналарының" деген сөзден кейін ", әлеуметтік аударымдардың" деген сөздермен толықтырылсын; </w:t>
      </w:r>
      <w:r>
        <w:br/>
      </w:r>
      <w:r>
        <w:rPr>
          <w:rFonts w:ascii="Times New Roman"/>
          <w:b w:val="false"/>
          <w:i w:val="false"/>
          <w:color w:val="000000"/>
          <w:sz w:val="28"/>
        </w:rPr>
        <w:t xml:space="preserve">
      4) тармақшадағы "51-тармағы" деген сөздер алып тасталсын; </w:t>
      </w:r>
    </w:p>
    <w:bookmarkEnd w:id="36"/>
    <w:bookmarkStart w:name="z38" w:id="37"/>
    <w:p>
      <w:pPr>
        <w:spacing w:after="0"/>
        <w:ind w:left="0"/>
        <w:jc w:val="both"/>
      </w:pPr>
      <w:r>
        <w:rPr>
          <w:rFonts w:ascii="Times New Roman"/>
          <w:b w:val="false"/>
          <w:i w:val="false"/>
          <w:color w:val="000000"/>
          <w:sz w:val="28"/>
        </w:rPr>
        <w:t xml:space="preserve">
      36) 55-тармақта: </w:t>
      </w:r>
      <w:r>
        <w:br/>
      </w:r>
      <w:r>
        <w:rPr>
          <w:rFonts w:ascii="Times New Roman"/>
          <w:b w:val="false"/>
          <w:i w:val="false"/>
          <w:color w:val="000000"/>
          <w:sz w:val="28"/>
        </w:rPr>
        <w:t xml:space="preserve">
      "жарналарының," деген сөзден кейін "әлеуметтік аударымдардың" деген сөздермен толықтырылсын; </w:t>
      </w:r>
      <w:r>
        <w:br/>
      </w:r>
      <w:r>
        <w:rPr>
          <w:rFonts w:ascii="Times New Roman"/>
          <w:b w:val="false"/>
          <w:i w:val="false"/>
          <w:color w:val="000000"/>
          <w:sz w:val="28"/>
        </w:rPr>
        <w:t xml:space="preserve">
      "өсімақы мен айыппұлдардың" деген сөздер "және өсімақылардың" деген сөздермен ауыстырылсын; </w:t>
      </w:r>
    </w:p>
    <w:bookmarkEnd w:id="37"/>
    <w:bookmarkStart w:name="z39" w:id="38"/>
    <w:p>
      <w:pPr>
        <w:spacing w:after="0"/>
        <w:ind w:left="0"/>
        <w:jc w:val="both"/>
      </w:pPr>
      <w:r>
        <w:rPr>
          <w:rFonts w:ascii="Times New Roman"/>
          <w:b w:val="false"/>
          <w:i w:val="false"/>
          <w:color w:val="000000"/>
          <w:sz w:val="28"/>
        </w:rPr>
        <w:t xml:space="preserve">
      37) 57-тармақта: </w:t>
      </w:r>
      <w:r>
        <w:br/>
      </w:r>
      <w:r>
        <w:rPr>
          <w:rFonts w:ascii="Times New Roman"/>
          <w:b w:val="false"/>
          <w:i w:val="false"/>
          <w:color w:val="000000"/>
          <w:sz w:val="28"/>
        </w:rPr>
        <w:t xml:space="preserve">
      "жарналарының," деген сөзден кейін "әлеуметтік аударымдардың" деген сөздермен толықтырылсын; </w:t>
      </w:r>
      <w:r>
        <w:br/>
      </w:r>
      <w:r>
        <w:rPr>
          <w:rFonts w:ascii="Times New Roman"/>
          <w:b w:val="false"/>
          <w:i w:val="false"/>
          <w:color w:val="000000"/>
          <w:sz w:val="28"/>
        </w:rPr>
        <w:t xml:space="preserve">
      "өсімақы мен айыппұлдардың" деген сөздер "және өсімақылардың" деген сөздермен ауыстырылсын; </w:t>
      </w:r>
    </w:p>
    <w:bookmarkEnd w:id="38"/>
    <w:bookmarkStart w:name="z40" w:id="39"/>
    <w:p>
      <w:pPr>
        <w:spacing w:after="0"/>
        <w:ind w:left="0"/>
        <w:jc w:val="both"/>
      </w:pPr>
      <w:r>
        <w:rPr>
          <w:rFonts w:ascii="Times New Roman"/>
          <w:b w:val="false"/>
          <w:i w:val="false"/>
          <w:color w:val="000000"/>
          <w:sz w:val="28"/>
        </w:rPr>
        <w:t xml:space="preserve">
      38) 58-тармақта: </w:t>
      </w:r>
      <w:r>
        <w:br/>
      </w:r>
      <w:r>
        <w:rPr>
          <w:rFonts w:ascii="Times New Roman"/>
          <w:b w:val="false"/>
          <w:i w:val="false"/>
          <w:color w:val="000000"/>
          <w:sz w:val="28"/>
        </w:rPr>
        <w:t xml:space="preserve">
      "жарналарының," деген сөзден кейін "әлеуметтік аударымдардың" деген сөздермен толықтырылсын; </w:t>
      </w:r>
      <w:r>
        <w:br/>
      </w:r>
      <w:r>
        <w:rPr>
          <w:rFonts w:ascii="Times New Roman"/>
          <w:b w:val="false"/>
          <w:i w:val="false"/>
          <w:color w:val="000000"/>
          <w:sz w:val="28"/>
        </w:rPr>
        <w:t xml:space="preserve">
      "өсімақы мен айыппұлдардың" деген сөздер "және өсімақылардың" деген сөздермен ауыстырылсын; </w:t>
      </w:r>
      <w:r>
        <w:br/>
      </w:r>
      <w:r>
        <w:rPr>
          <w:rFonts w:ascii="Times New Roman"/>
          <w:b w:val="false"/>
          <w:i w:val="false"/>
          <w:color w:val="000000"/>
          <w:sz w:val="28"/>
        </w:rPr>
        <w:t xml:space="preserve">
      "нөлдік есептеулер" деген сөздер алып тасталсын; </w:t>
      </w:r>
    </w:p>
    <w:bookmarkEnd w:id="39"/>
    <w:bookmarkStart w:name="z41" w:id="40"/>
    <w:p>
      <w:pPr>
        <w:spacing w:after="0"/>
        <w:ind w:left="0"/>
        <w:jc w:val="both"/>
      </w:pPr>
      <w:r>
        <w:rPr>
          <w:rFonts w:ascii="Times New Roman"/>
          <w:b w:val="false"/>
          <w:i w:val="false"/>
          <w:color w:val="000000"/>
          <w:sz w:val="28"/>
        </w:rPr>
        <w:t xml:space="preserve">
      39) 59-тармақта: </w:t>
      </w:r>
      <w:r>
        <w:br/>
      </w:r>
      <w:r>
        <w:rPr>
          <w:rFonts w:ascii="Times New Roman"/>
          <w:b w:val="false"/>
          <w:i w:val="false"/>
          <w:color w:val="000000"/>
          <w:sz w:val="28"/>
        </w:rPr>
        <w:t xml:space="preserve">
      "жарналары," деген сөзден кейін "әлеуметтік аударымдарды" деген сөздермен толықтырылсын; </w:t>
      </w:r>
      <w:r>
        <w:br/>
      </w:r>
      <w:r>
        <w:rPr>
          <w:rFonts w:ascii="Times New Roman"/>
          <w:b w:val="false"/>
          <w:i w:val="false"/>
          <w:color w:val="000000"/>
          <w:sz w:val="28"/>
        </w:rPr>
        <w:t xml:space="preserve">
      "өсімақы мен айыппұлдардың" деген сөздер "және өсімақылардың" деген сөздермен ауыстырылсын; </w:t>
      </w:r>
    </w:p>
    <w:bookmarkEnd w:id="40"/>
    <w:bookmarkStart w:name="z42" w:id="41"/>
    <w:p>
      <w:pPr>
        <w:spacing w:after="0"/>
        <w:ind w:left="0"/>
        <w:jc w:val="both"/>
      </w:pPr>
      <w:r>
        <w:rPr>
          <w:rFonts w:ascii="Times New Roman"/>
          <w:b w:val="false"/>
          <w:i w:val="false"/>
          <w:color w:val="000000"/>
          <w:sz w:val="28"/>
        </w:rPr>
        <w:t xml:space="preserve">
      40) 64-тармақта "өкімде" деген сөз "тізілімде" деген сөзбен ауыстырылсын; </w:t>
      </w:r>
    </w:p>
    <w:bookmarkEnd w:id="41"/>
    <w:bookmarkStart w:name="z43" w:id="42"/>
    <w:p>
      <w:pPr>
        <w:spacing w:after="0"/>
        <w:ind w:left="0"/>
        <w:jc w:val="both"/>
      </w:pPr>
      <w:r>
        <w:rPr>
          <w:rFonts w:ascii="Times New Roman"/>
          <w:b w:val="false"/>
          <w:i w:val="false"/>
          <w:color w:val="000000"/>
          <w:sz w:val="28"/>
        </w:rPr>
        <w:t xml:space="preserve">
      41) 65-тармақ "жарналары" деген сөзден кейін ", Мемлекеттік әлеуметтік сақтандыру қорына әлеуметтік аударымдар" деген сөздермен толықтырылсын; </w:t>
      </w:r>
    </w:p>
    <w:bookmarkEnd w:id="42"/>
    <w:bookmarkStart w:name="z44" w:id="43"/>
    <w:p>
      <w:pPr>
        <w:spacing w:after="0"/>
        <w:ind w:left="0"/>
        <w:jc w:val="both"/>
      </w:pPr>
      <w:r>
        <w:rPr>
          <w:rFonts w:ascii="Times New Roman"/>
          <w:b w:val="false"/>
          <w:i w:val="false"/>
          <w:color w:val="000000"/>
          <w:sz w:val="28"/>
        </w:rPr>
        <w:t xml:space="preserve">
      42) 66-тармақта "Салықтарды төлеу бойынша салық міндеттемелерін орындау мерзімі өзгертілген салық сомасы" деген сөздер "Салық (төлем) сомасы" деген сөздермен ауыстырылсын; </w:t>
      </w:r>
    </w:p>
    <w:bookmarkEnd w:id="43"/>
    <w:bookmarkStart w:name="z45" w:id="44"/>
    <w:p>
      <w:pPr>
        <w:spacing w:after="0"/>
        <w:ind w:left="0"/>
        <w:jc w:val="both"/>
      </w:pPr>
      <w:r>
        <w:rPr>
          <w:rFonts w:ascii="Times New Roman"/>
          <w:b w:val="false"/>
          <w:i w:val="false"/>
          <w:color w:val="000000"/>
          <w:sz w:val="28"/>
        </w:rPr>
        <w:t xml:space="preserve">
      43) 68-тармақ "жарналары" деген сөзден кейін ", әлеуметтік аударымдар" деген сөздермен толықтырылсын; </w:t>
      </w:r>
    </w:p>
    <w:bookmarkEnd w:id="44"/>
    <w:bookmarkStart w:name="z46" w:id="45"/>
    <w:p>
      <w:pPr>
        <w:spacing w:after="0"/>
        <w:ind w:left="0"/>
        <w:jc w:val="both"/>
      </w:pPr>
      <w:r>
        <w:rPr>
          <w:rFonts w:ascii="Times New Roman"/>
          <w:b w:val="false"/>
          <w:i w:val="false"/>
          <w:color w:val="000000"/>
          <w:sz w:val="28"/>
        </w:rPr>
        <w:t xml:space="preserve">
      44) 69-тармақта: </w:t>
      </w:r>
      <w:r>
        <w:br/>
      </w:r>
      <w:r>
        <w:rPr>
          <w:rFonts w:ascii="Times New Roman"/>
          <w:b w:val="false"/>
          <w:i w:val="false"/>
          <w:color w:val="000000"/>
          <w:sz w:val="28"/>
        </w:rPr>
        <w:t xml:space="preserve">
      үшінші абзацтағы "өкімді" деген сөз "тізілімді" деген сөзбен ауыстырылсын; </w:t>
      </w:r>
      <w:r>
        <w:br/>
      </w:r>
      <w:r>
        <w:rPr>
          <w:rFonts w:ascii="Times New Roman"/>
          <w:b w:val="false"/>
          <w:i w:val="false"/>
          <w:color w:val="000000"/>
          <w:sz w:val="28"/>
        </w:rPr>
        <w:t xml:space="preserve">
      "жарналары" деген сөзден кейін ", әлеуметтік аударымдар" деген сөздермен толықтырылсын; </w:t>
      </w:r>
    </w:p>
    <w:bookmarkEnd w:id="45"/>
    <w:bookmarkStart w:name="z47" w:id="46"/>
    <w:p>
      <w:pPr>
        <w:spacing w:after="0"/>
        <w:ind w:left="0"/>
        <w:jc w:val="both"/>
      </w:pPr>
      <w:r>
        <w:rPr>
          <w:rFonts w:ascii="Times New Roman"/>
          <w:b w:val="false"/>
          <w:i w:val="false"/>
          <w:color w:val="000000"/>
          <w:sz w:val="28"/>
        </w:rPr>
        <w:t xml:space="preserve">
      45) 10-тарауда: </w:t>
      </w:r>
      <w:r>
        <w:br/>
      </w:r>
      <w:r>
        <w:rPr>
          <w:rFonts w:ascii="Times New Roman"/>
          <w:b w:val="false"/>
          <w:i w:val="false"/>
          <w:color w:val="000000"/>
          <w:sz w:val="28"/>
        </w:rPr>
        <w:t xml:space="preserve">
      бүкіл мәтін бойынша ", өсімақылар мен айыппұлдардың" деген сөздер "және өсімақылардың" деген сөздермен ауыстырылсын; </w:t>
      </w:r>
      <w:r>
        <w:br/>
      </w:r>
      <w:r>
        <w:rPr>
          <w:rFonts w:ascii="Times New Roman"/>
          <w:b w:val="false"/>
          <w:i w:val="false"/>
          <w:color w:val="000000"/>
          <w:sz w:val="28"/>
        </w:rPr>
        <w:t xml:space="preserve">
      "салық және бюджетке төленетін басқа да міндетті төлемдердің, міндетті зейнетақы жарналарының, өсімақылардың, айыппұлдардың есептелген (кемітілген) сомалары туралы тізілім(нің, -де)" және "салық және бюджетке төленетін басқа да міндетті төлемдер, міндетті зейнетақы жарналары, өсімақылар және айыппұлдардың сомасын есептеуге (кемітуге) тізілім(нің, -де)" деген сөздер "салық тексерулері нәтижелері және әкімшілік жаза қолдану туралы қаулылар бойынша салық және бюджетке төленетін басқа да міндетті төлемдердің, міндетті зейнетақы жарналарының, әлеуметтік аударымдардың, өсімақылардың және айыппұлдардың сомасын есептеуге (кемітуге) тізілім(нің, -де) (N 12-1-қосымша)" деген сөздермен ауыстырылсын; </w:t>
      </w:r>
    </w:p>
    <w:bookmarkEnd w:id="46"/>
    <w:bookmarkStart w:name="z48" w:id="47"/>
    <w:p>
      <w:pPr>
        <w:spacing w:after="0"/>
        <w:ind w:left="0"/>
        <w:jc w:val="both"/>
      </w:pPr>
      <w:r>
        <w:rPr>
          <w:rFonts w:ascii="Times New Roman"/>
          <w:b w:val="false"/>
          <w:i w:val="false"/>
          <w:color w:val="000000"/>
          <w:sz w:val="28"/>
        </w:rPr>
        <w:t xml:space="preserve">
      46) 72-тармақтағы ", төлем мерзімі - салық тексеру актісінің аяқталу күнінен бастап" деген сөздер алып тасталсын; </w:t>
      </w:r>
    </w:p>
    <w:bookmarkEnd w:id="47"/>
    <w:bookmarkStart w:name="z49" w:id="48"/>
    <w:p>
      <w:pPr>
        <w:spacing w:after="0"/>
        <w:ind w:left="0"/>
        <w:jc w:val="both"/>
      </w:pPr>
      <w:r>
        <w:rPr>
          <w:rFonts w:ascii="Times New Roman"/>
          <w:b w:val="false"/>
          <w:i w:val="false"/>
          <w:color w:val="000000"/>
          <w:sz w:val="28"/>
        </w:rPr>
        <w:t xml:space="preserve">
      47) 74-тармақта: </w:t>
      </w:r>
      <w:r>
        <w:br/>
      </w:r>
      <w:r>
        <w:rPr>
          <w:rFonts w:ascii="Times New Roman"/>
          <w:b w:val="false"/>
          <w:i w:val="false"/>
          <w:color w:val="000000"/>
          <w:sz w:val="28"/>
        </w:rPr>
        <w:t xml:space="preserve">
      3) тармақша мынадай мазмұнда жазылсын: </w:t>
      </w:r>
      <w:r>
        <w:br/>
      </w:r>
      <w:r>
        <w:rPr>
          <w:rFonts w:ascii="Times New Roman"/>
          <w:b w:val="false"/>
          <w:i w:val="false"/>
          <w:color w:val="000000"/>
          <w:sz w:val="28"/>
        </w:rPr>
        <w:t xml:space="preserve">
      "3) салық режимінің түрі;"; </w:t>
      </w:r>
      <w:r>
        <w:br/>
      </w:r>
      <w:r>
        <w:rPr>
          <w:rFonts w:ascii="Times New Roman"/>
          <w:b w:val="false"/>
          <w:i w:val="false"/>
          <w:color w:val="000000"/>
          <w:sz w:val="28"/>
        </w:rPr>
        <w:t xml:space="preserve">
      4) тармақшада "түрі" деген сөз "атауы" деген сөзбен ауыстырылсын; </w:t>
      </w:r>
      <w:r>
        <w:br/>
      </w:r>
      <w:r>
        <w:rPr>
          <w:rFonts w:ascii="Times New Roman"/>
          <w:b w:val="false"/>
          <w:i w:val="false"/>
          <w:color w:val="000000"/>
          <w:sz w:val="28"/>
        </w:rPr>
        <w:t xml:space="preserve">
      мынадай мазмұндағы 9) тармақшамен толықтырылсын: </w:t>
      </w:r>
      <w:r>
        <w:br/>
      </w:r>
      <w:r>
        <w:rPr>
          <w:rFonts w:ascii="Times New Roman"/>
          <w:b w:val="false"/>
          <w:i w:val="false"/>
          <w:color w:val="000000"/>
          <w:sz w:val="28"/>
        </w:rPr>
        <w:t xml:space="preserve">
      "9) салық тексеруі нәтижелері бойынша есептелген сомаларды төлеу мерзімі туралы деректер."; </w:t>
      </w:r>
    </w:p>
    <w:bookmarkEnd w:id="48"/>
    <w:bookmarkStart w:name="z50" w:id="49"/>
    <w:p>
      <w:pPr>
        <w:spacing w:after="0"/>
        <w:ind w:left="0"/>
        <w:jc w:val="both"/>
      </w:pPr>
      <w:r>
        <w:rPr>
          <w:rFonts w:ascii="Times New Roman"/>
          <w:b w:val="false"/>
          <w:i w:val="false"/>
          <w:color w:val="000000"/>
          <w:sz w:val="28"/>
        </w:rPr>
        <w:t xml:space="preserve">
      48) 76 және 77-тармақтарда "он" деген сөз "он бес" деген сөздермен ауыстырылсын; </w:t>
      </w:r>
    </w:p>
    <w:bookmarkEnd w:id="49"/>
    <w:bookmarkStart w:name="z51" w:id="50"/>
    <w:p>
      <w:pPr>
        <w:spacing w:after="0"/>
        <w:ind w:left="0"/>
        <w:jc w:val="both"/>
      </w:pPr>
      <w:r>
        <w:rPr>
          <w:rFonts w:ascii="Times New Roman"/>
          <w:b w:val="false"/>
          <w:i w:val="false"/>
          <w:color w:val="000000"/>
          <w:sz w:val="28"/>
        </w:rPr>
        <w:t xml:space="preserve">
      49) 81-тармақта "он" деген сөз "он бес" деген сөздермен ауыстырылсын; </w:t>
      </w:r>
    </w:p>
    <w:bookmarkEnd w:id="50"/>
    <w:bookmarkStart w:name="z52" w:id="51"/>
    <w:p>
      <w:pPr>
        <w:spacing w:after="0"/>
        <w:ind w:left="0"/>
        <w:jc w:val="both"/>
      </w:pPr>
      <w:r>
        <w:rPr>
          <w:rFonts w:ascii="Times New Roman"/>
          <w:b w:val="false"/>
          <w:i w:val="false"/>
          <w:color w:val="000000"/>
          <w:sz w:val="28"/>
        </w:rPr>
        <w:t xml:space="preserve">
      50) 83-тармақта "он" деген сөз "он бес" деген сөздермен ауыстырылсын; </w:t>
      </w:r>
    </w:p>
    <w:bookmarkEnd w:id="51"/>
    <w:bookmarkStart w:name="z53" w:id="52"/>
    <w:p>
      <w:pPr>
        <w:spacing w:after="0"/>
        <w:ind w:left="0"/>
        <w:jc w:val="both"/>
      </w:pPr>
      <w:r>
        <w:rPr>
          <w:rFonts w:ascii="Times New Roman"/>
          <w:b w:val="false"/>
          <w:i w:val="false"/>
          <w:color w:val="000000"/>
          <w:sz w:val="28"/>
        </w:rPr>
        <w:t xml:space="preserve">
      51) 88-тармақ алып тасталсын; </w:t>
      </w:r>
    </w:p>
    <w:bookmarkEnd w:id="52"/>
    <w:bookmarkStart w:name="z54" w:id="53"/>
    <w:p>
      <w:pPr>
        <w:spacing w:after="0"/>
        <w:ind w:left="0"/>
        <w:jc w:val="both"/>
      </w:pPr>
      <w:r>
        <w:rPr>
          <w:rFonts w:ascii="Times New Roman"/>
          <w:b w:val="false"/>
          <w:i w:val="false"/>
          <w:color w:val="000000"/>
          <w:sz w:val="28"/>
        </w:rPr>
        <w:t xml:space="preserve">
      52) 92-тармақта "10" деген сан "15" деген санмен ауыстырылсын; </w:t>
      </w:r>
    </w:p>
    <w:bookmarkEnd w:id="53"/>
    <w:bookmarkStart w:name="z55" w:id="54"/>
    <w:p>
      <w:pPr>
        <w:spacing w:after="0"/>
        <w:ind w:left="0"/>
        <w:jc w:val="both"/>
      </w:pPr>
      <w:r>
        <w:rPr>
          <w:rFonts w:ascii="Times New Roman"/>
          <w:b w:val="false"/>
          <w:i w:val="false"/>
          <w:color w:val="000000"/>
          <w:sz w:val="28"/>
        </w:rPr>
        <w:t xml:space="preserve">
      53) 96-тармақта "бес жыл ішінде" деген сөздер алып тасталсын; </w:t>
      </w:r>
    </w:p>
    <w:bookmarkEnd w:id="54"/>
    <w:bookmarkStart w:name="z56" w:id="55"/>
    <w:p>
      <w:pPr>
        <w:spacing w:after="0"/>
        <w:ind w:left="0"/>
        <w:jc w:val="both"/>
      </w:pPr>
      <w:r>
        <w:rPr>
          <w:rFonts w:ascii="Times New Roman"/>
          <w:b w:val="false"/>
          <w:i w:val="false"/>
          <w:color w:val="000000"/>
          <w:sz w:val="28"/>
        </w:rPr>
        <w:t xml:space="preserve">
      54) 97-тармақта "салық және бюджетке төленетін басқа да міндетті төлемдердің осы сомалары шағым бойынша түпкілікті шешім шығарғанға дейін шағым беру сатысында тұр" деген сөздер "шағым беру және шағымдалғандар сатысында тұрған салық тексерулерінің нәтижелері бойынша есептелген сомалар" деген сөздермен ауыстырылсын; </w:t>
      </w:r>
    </w:p>
    <w:bookmarkEnd w:id="55"/>
    <w:bookmarkStart w:name="z57" w:id="56"/>
    <w:p>
      <w:pPr>
        <w:spacing w:after="0"/>
        <w:ind w:left="0"/>
        <w:jc w:val="both"/>
      </w:pPr>
      <w:r>
        <w:rPr>
          <w:rFonts w:ascii="Times New Roman"/>
          <w:b w:val="false"/>
          <w:i w:val="false"/>
          <w:color w:val="000000"/>
          <w:sz w:val="28"/>
        </w:rPr>
        <w:t xml:space="preserve">
      55) 103-тармақ алып тасталсын; </w:t>
      </w:r>
    </w:p>
    <w:bookmarkEnd w:id="56"/>
    <w:bookmarkStart w:name="z58" w:id="57"/>
    <w:p>
      <w:pPr>
        <w:spacing w:after="0"/>
        <w:ind w:left="0"/>
        <w:jc w:val="both"/>
      </w:pPr>
      <w:r>
        <w:rPr>
          <w:rFonts w:ascii="Times New Roman"/>
          <w:b w:val="false"/>
          <w:i w:val="false"/>
          <w:color w:val="000000"/>
          <w:sz w:val="28"/>
        </w:rPr>
        <w:t xml:space="preserve">
      56) 107-тармақта "2" деген сан "2,5" деген санмен ауыстырылсын; </w:t>
      </w:r>
    </w:p>
    <w:bookmarkEnd w:id="57"/>
    <w:bookmarkStart w:name="z59" w:id="58"/>
    <w:p>
      <w:pPr>
        <w:spacing w:after="0"/>
        <w:ind w:left="0"/>
        <w:jc w:val="both"/>
      </w:pPr>
      <w:r>
        <w:rPr>
          <w:rFonts w:ascii="Times New Roman"/>
          <w:b w:val="false"/>
          <w:i w:val="false"/>
          <w:color w:val="000000"/>
          <w:sz w:val="28"/>
        </w:rPr>
        <w:t xml:space="preserve">
      57) 112-тармақтың 6) тармақшада "(N 42-қосымша)" деген сөздер алып тасталсын; </w:t>
      </w:r>
    </w:p>
    <w:bookmarkEnd w:id="58"/>
    <w:bookmarkStart w:name="z60" w:id="59"/>
    <w:p>
      <w:pPr>
        <w:spacing w:after="0"/>
        <w:ind w:left="0"/>
        <w:jc w:val="both"/>
      </w:pPr>
      <w:r>
        <w:rPr>
          <w:rFonts w:ascii="Times New Roman"/>
          <w:b w:val="false"/>
          <w:i w:val="false"/>
          <w:color w:val="000000"/>
          <w:sz w:val="28"/>
        </w:rPr>
        <w:t xml:space="preserve">
      58) 113-тармақтың 1) тармақшасы алып тасталсын; </w:t>
      </w:r>
    </w:p>
    <w:bookmarkEnd w:id="59"/>
    <w:bookmarkStart w:name="z61" w:id="60"/>
    <w:p>
      <w:pPr>
        <w:spacing w:after="0"/>
        <w:ind w:left="0"/>
        <w:jc w:val="both"/>
      </w:pPr>
      <w:r>
        <w:rPr>
          <w:rFonts w:ascii="Times New Roman"/>
          <w:b w:val="false"/>
          <w:i w:val="false"/>
          <w:color w:val="000000"/>
          <w:sz w:val="28"/>
        </w:rPr>
        <w:t xml:space="preserve">
      59) 114-тармақта: </w:t>
      </w:r>
      <w:r>
        <w:br/>
      </w:r>
      <w:r>
        <w:rPr>
          <w:rFonts w:ascii="Times New Roman"/>
          <w:b w:val="false"/>
          <w:i w:val="false"/>
          <w:color w:val="000000"/>
          <w:sz w:val="28"/>
        </w:rPr>
        <w:t xml:space="preserve">
      екінші абзацтағы "көшірмесімен" деген сөз "есебімен" деген сөзбен ауыстырылсын; </w:t>
      </w:r>
      <w:r>
        <w:br/>
      </w:r>
      <w:r>
        <w:rPr>
          <w:rFonts w:ascii="Times New Roman"/>
          <w:b w:val="false"/>
          <w:i w:val="false"/>
          <w:color w:val="000000"/>
          <w:sz w:val="28"/>
        </w:rPr>
        <w:t xml:space="preserve">
      үшінші абзацтағы "көшірмесі" деген сөз "есебі" деген сөзбен ауыстырылсын; </w:t>
      </w:r>
      <w:r>
        <w:br/>
      </w:r>
      <w:r>
        <w:rPr>
          <w:rFonts w:ascii="Times New Roman"/>
          <w:b w:val="false"/>
          <w:i w:val="false"/>
          <w:color w:val="000000"/>
          <w:sz w:val="28"/>
        </w:rPr>
        <w:t xml:space="preserve">
      он екінші абзац мынадай редакцияда жазылсын: </w:t>
      </w:r>
      <w:r>
        <w:br/>
      </w:r>
      <w:r>
        <w:rPr>
          <w:rFonts w:ascii="Times New Roman"/>
          <w:b w:val="false"/>
          <w:i w:val="false"/>
          <w:color w:val="000000"/>
          <w:sz w:val="28"/>
        </w:rPr>
        <w:t xml:space="preserve">
      "банк және банктік операцияларды жүзеге асыратын ұйымдарға ақшаны енгізу күні;"; </w:t>
      </w:r>
      <w:r>
        <w:br/>
      </w:r>
      <w:r>
        <w:rPr>
          <w:rFonts w:ascii="Times New Roman"/>
          <w:b w:val="false"/>
          <w:i w:val="false"/>
          <w:color w:val="000000"/>
          <w:sz w:val="28"/>
        </w:rPr>
        <w:t xml:space="preserve">
      он бесінші абзацтағы "қаражатпен" деген сөз "ақшамен" деген сөзбен ауыстырылсын; </w:t>
      </w:r>
    </w:p>
    <w:bookmarkEnd w:id="60"/>
    <w:bookmarkStart w:name="z62" w:id="61"/>
    <w:p>
      <w:pPr>
        <w:spacing w:after="0"/>
        <w:ind w:left="0"/>
        <w:jc w:val="both"/>
      </w:pPr>
      <w:r>
        <w:rPr>
          <w:rFonts w:ascii="Times New Roman"/>
          <w:b w:val="false"/>
          <w:i w:val="false"/>
          <w:color w:val="000000"/>
          <w:sz w:val="28"/>
        </w:rPr>
        <w:t xml:space="preserve">
      60) 118-тармақта: </w:t>
      </w:r>
      <w:r>
        <w:br/>
      </w:r>
      <w:r>
        <w:rPr>
          <w:rFonts w:ascii="Times New Roman"/>
          <w:b w:val="false"/>
          <w:i w:val="false"/>
          <w:color w:val="000000"/>
          <w:sz w:val="28"/>
        </w:rPr>
        <w:t xml:space="preserve">
      "ақша аударуды" деген сөздер "төлем тапсырмасы акцептін" деген сөздермен ауыстырылсын; </w:t>
      </w:r>
      <w:r>
        <w:br/>
      </w:r>
      <w:r>
        <w:rPr>
          <w:rFonts w:ascii="Times New Roman"/>
          <w:b w:val="false"/>
          <w:i w:val="false"/>
          <w:color w:val="000000"/>
          <w:sz w:val="28"/>
        </w:rPr>
        <w:t xml:space="preserve">
      "ақшалай қаражат" деген сөздер "ақша" деген сөзбен ауыстырылсын; </w:t>
      </w:r>
      <w:r>
        <w:br/>
      </w:r>
      <w:r>
        <w:rPr>
          <w:rFonts w:ascii="Times New Roman"/>
          <w:b w:val="false"/>
          <w:i w:val="false"/>
          <w:color w:val="000000"/>
          <w:sz w:val="28"/>
        </w:rPr>
        <w:t xml:space="preserve">
      "көшірмелерімен" деген сөз "есептермен" деген сөзбен ауыстырылсын; </w:t>
      </w:r>
    </w:p>
    <w:bookmarkEnd w:id="61"/>
    <w:bookmarkStart w:name="z63" w:id="62"/>
    <w:p>
      <w:pPr>
        <w:spacing w:after="0"/>
        <w:ind w:left="0"/>
        <w:jc w:val="both"/>
      </w:pPr>
      <w:r>
        <w:rPr>
          <w:rFonts w:ascii="Times New Roman"/>
          <w:b w:val="false"/>
          <w:i w:val="false"/>
          <w:color w:val="000000"/>
          <w:sz w:val="28"/>
        </w:rPr>
        <w:t xml:space="preserve">
      61) 119-тармақта "көшірмелерімен" деген сөз "есептермен" деген сөзбен ауыстырылсын; </w:t>
      </w:r>
    </w:p>
    <w:bookmarkEnd w:id="62"/>
    <w:bookmarkStart w:name="z64" w:id="63"/>
    <w:p>
      <w:pPr>
        <w:spacing w:after="0"/>
        <w:ind w:left="0"/>
        <w:jc w:val="both"/>
      </w:pPr>
      <w:r>
        <w:rPr>
          <w:rFonts w:ascii="Times New Roman"/>
          <w:b w:val="false"/>
          <w:i w:val="false"/>
          <w:color w:val="000000"/>
          <w:sz w:val="28"/>
        </w:rPr>
        <w:t xml:space="preserve">
      62) "Төлеудің заттай нысанында жер қойнауын пайдаланушылардың арнайы төлемдерінің есебі" 13-тарау алып тасталсын; </w:t>
      </w:r>
    </w:p>
    <w:bookmarkEnd w:id="63"/>
    <w:bookmarkStart w:name="z65" w:id="64"/>
    <w:p>
      <w:pPr>
        <w:spacing w:after="0"/>
        <w:ind w:left="0"/>
        <w:jc w:val="both"/>
      </w:pPr>
      <w:r>
        <w:rPr>
          <w:rFonts w:ascii="Times New Roman"/>
          <w:b w:val="false"/>
          <w:i w:val="false"/>
          <w:color w:val="000000"/>
          <w:sz w:val="28"/>
        </w:rPr>
        <w:t xml:space="preserve">
      63) 131-тармақта "2-3-тармақтарына"деген сөздер "2-тармағына" деген сөздермен ауыстырылсын; </w:t>
      </w:r>
    </w:p>
    <w:bookmarkEnd w:id="64"/>
    <w:bookmarkStart w:name="z66" w:id="65"/>
    <w:p>
      <w:pPr>
        <w:spacing w:after="0"/>
        <w:ind w:left="0"/>
        <w:jc w:val="both"/>
      </w:pPr>
      <w:r>
        <w:rPr>
          <w:rFonts w:ascii="Times New Roman"/>
          <w:b w:val="false"/>
          <w:i w:val="false"/>
          <w:color w:val="000000"/>
          <w:sz w:val="28"/>
        </w:rPr>
        <w:t xml:space="preserve">
      64) 138-тармақта: </w:t>
      </w:r>
      <w:r>
        <w:br/>
      </w:r>
      <w:r>
        <w:rPr>
          <w:rFonts w:ascii="Times New Roman"/>
          <w:b w:val="false"/>
          <w:i w:val="false"/>
          <w:color w:val="000000"/>
          <w:sz w:val="28"/>
        </w:rPr>
        <w:t xml:space="preserve">
      "аударылған" деген сөз "мемлекеттік бюджетке аударылған және (немесе)" деген сөздермен ауыстырылсын; </w:t>
      </w:r>
    </w:p>
    <w:bookmarkEnd w:id="65"/>
    <w:bookmarkStart w:name="z67" w:id="66"/>
    <w:p>
      <w:pPr>
        <w:spacing w:after="0"/>
        <w:ind w:left="0"/>
        <w:jc w:val="both"/>
      </w:pPr>
      <w:r>
        <w:rPr>
          <w:rFonts w:ascii="Times New Roman"/>
          <w:b w:val="false"/>
          <w:i w:val="false"/>
          <w:color w:val="000000"/>
          <w:sz w:val="28"/>
        </w:rPr>
        <w:t xml:space="preserve">
      65) 139-тармақта: </w:t>
      </w:r>
      <w:r>
        <w:br/>
      </w:r>
      <w:r>
        <w:rPr>
          <w:rFonts w:ascii="Times New Roman"/>
          <w:b w:val="false"/>
          <w:i w:val="false"/>
          <w:color w:val="000000"/>
          <w:sz w:val="28"/>
        </w:rPr>
        <w:t xml:space="preserve">
      "жарналары," деген сөзден кейін "әлеуметтік аударымдар" деген сөздермен толықтырылсын; </w:t>
      </w:r>
      <w:r>
        <w:br/>
      </w:r>
      <w:r>
        <w:rPr>
          <w:rFonts w:ascii="Times New Roman"/>
          <w:b w:val="false"/>
          <w:i w:val="false"/>
          <w:color w:val="000000"/>
          <w:sz w:val="28"/>
        </w:rPr>
        <w:t xml:space="preserve">
      "өсімдер мен айыппұлдар" деген сөздер "және өсімақылар" деген сөздермен ауыстырылсын; </w:t>
      </w:r>
    </w:p>
    <w:bookmarkEnd w:id="66"/>
    <w:bookmarkStart w:name="z68" w:id="67"/>
    <w:p>
      <w:pPr>
        <w:spacing w:after="0"/>
        <w:ind w:left="0"/>
        <w:jc w:val="both"/>
      </w:pPr>
      <w:r>
        <w:rPr>
          <w:rFonts w:ascii="Times New Roman"/>
          <w:b w:val="false"/>
          <w:i w:val="false"/>
          <w:color w:val="000000"/>
          <w:sz w:val="28"/>
        </w:rPr>
        <w:t xml:space="preserve">
      66) 140-тармақ: </w:t>
      </w:r>
      <w:r>
        <w:br/>
      </w:r>
      <w:r>
        <w:rPr>
          <w:rFonts w:ascii="Times New Roman"/>
          <w:b w:val="false"/>
          <w:i w:val="false"/>
          <w:color w:val="000000"/>
          <w:sz w:val="28"/>
        </w:rPr>
        <w:t xml:space="preserve">
      "Шетел валютасында" деген сөздер "Шартты банк салымдарында орналастырылған, халықаралық шарттардың ережелерін қолдануға құқығы бар резиденттерге төленген, мемлекеттік бюджетке аударылған резидент еместерге салынған табыс салығы сомасын есепке алу ведомосінің негізінде шетел валютасында" деген сөздермен ауыстырылсын; </w:t>
      </w:r>
      <w:r>
        <w:br/>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"Банктер шартты банк салымдарында орналастырылған, резиденттерге төленген, сондай-ақ мемлекеттік бюджетке аударылған резидент еместерге салынған табыс салығының сомалары туралы есепті бергенге дейін табыс салығын шартты банк салымдарына аудару кезінде "Шартты банк салымында орналасқан" дербес шотының 22-бағанына таратып жазу Салық кодексінің </w:t>
      </w:r>
      <w:r>
        <w:rPr>
          <w:rFonts w:ascii="Times New Roman"/>
          <w:b w:val="false"/>
          <w:i w:val="false"/>
          <w:color w:val="000000"/>
          <w:sz w:val="28"/>
        </w:rPr>
        <w:t xml:space="preserve">198-бабы </w:t>
      </w:r>
      <w:r>
        <w:rPr>
          <w:rFonts w:ascii="Times New Roman"/>
          <w:b w:val="false"/>
          <w:i w:val="false"/>
          <w:color w:val="000000"/>
          <w:sz w:val="28"/>
        </w:rPr>
        <w:t xml:space="preserve">4-тармағының 2) тармақшасына сәйкес салық агенті берген төлем құжаты көшірмесінің негізінде жүргізіледі."; </w:t>
      </w:r>
    </w:p>
    <w:bookmarkEnd w:id="67"/>
    <w:bookmarkStart w:name="z69" w:id="68"/>
    <w:p>
      <w:pPr>
        <w:spacing w:after="0"/>
        <w:ind w:left="0"/>
        <w:jc w:val="both"/>
      </w:pPr>
      <w:r>
        <w:rPr>
          <w:rFonts w:ascii="Times New Roman"/>
          <w:b w:val="false"/>
          <w:i w:val="false"/>
          <w:color w:val="000000"/>
          <w:sz w:val="28"/>
        </w:rPr>
        <w:t xml:space="preserve">
      67) 141 және 142-тармақтар сөйлемнің басы "Дербес шоттың" деген сөздермен толықтырылсын; </w:t>
      </w:r>
    </w:p>
    <w:bookmarkEnd w:id="68"/>
    <w:bookmarkStart w:name="z70" w:id="69"/>
    <w:p>
      <w:pPr>
        <w:spacing w:after="0"/>
        <w:ind w:left="0"/>
        <w:jc w:val="both"/>
      </w:pPr>
      <w:r>
        <w:rPr>
          <w:rFonts w:ascii="Times New Roman"/>
          <w:b w:val="false"/>
          <w:i w:val="false"/>
          <w:color w:val="000000"/>
          <w:sz w:val="28"/>
        </w:rPr>
        <w:t xml:space="preserve">
      68) 143-тармақта: </w:t>
      </w:r>
      <w:r>
        <w:br/>
      </w:r>
      <w:r>
        <w:rPr>
          <w:rFonts w:ascii="Times New Roman"/>
          <w:b w:val="false"/>
          <w:i w:val="false"/>
          <w:color w:val="000000"/>
          <w:sz w:val="28"/>
        </w:rPr>
        <w:t xml:space="preserve">
      сөйлемнің басы "дербес шоттың" деген сөздермен толықтырылсын; </w:t>
      </w:r>
      <w:r>
        <w:br/>
      </w:r>
      <w:r>
        <w:rPr>
          <w:rFonts w:ascii="Times New Roman"/>
          <w:b w:val="false"/>
          <w:i w:val="false"/>
          <w:color w:val="000000"/>
          <w:sz w:val="28"/>
        </w:rPr>
        <w:t xml:space="preserve">
      "бағанында" деген сөзден кейін "шартты банк салымдарында орналастырылған, резиденттерге төленген, сондай-ақ мемлекеттік бюджетке аударылған резидент еместерге салынған табыс салығының сомалары туралы есептің негізінде" деген сөзбен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"Шартты банк салымында орналастырылған "бағанында салық агенті берген төлем құжаты көшірмесінің негізінде шартты банк салымында орналасқан резидент еместің кірісінен табыс салығының сомасы көрсетіледі."; </w:t>
      </w:r>
    </w:p>
    <w:bookmarkEnd w:id="69"/>
    <w:bookmarkStart w:name="z71" w:id="70"/>
    <w:p>
      <w:pPr>
        <w:spacing w:after="0"/>
        <w:ind w:left="0"/>
        <w:jc w:val="both"/>
      </w:pPr>
      <w:r>
        <w:rPr>
          <w:rFonts w:ascii="Times New Roman"/>
          <w:b w:val="false"/>
          <w:i w:val="false"/>
          <w:color w:val="000000"/>
          <w:sz w:val="28"/>
        </w:rPr>
        <w:t xml:space="preserve">
      69) 144-тармақта "1-Н нысанының есебінде" деген сөздерден кейін ",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анықтамада" деген сөздермен толықтырылсын; </w:t>
      </w:r>
    </w:p>
    <w:bookmarkEnd w:id="70"/>
    <w:bookmarkStart w:name="z72" w:id="71"/>
    <w:p>
      <w:pPr>
        <w:spacing w:after="0"/>
        <w:ind w:left="0"/>
        <w:jc w:val="both"/>
      </w:pPr>
      <w:r>
        <w:rPr>
          <w:rFonts w:ascii="Times New Roman"/>
          <w:b w:val="false"/>
          <w:i w:val="false"/>
          <w:color w:val="000000"/>
          <w:sz w:val="28"/>
        </w:rPr>
        <w:t xml:space="preserve">
      70) мынадай мазмұндағы 147-1-тармақпен толықтырылсын: </w:t>
      </w:r>
      <w:r>
        <w:br/>
      </w:r>
      <w:r>
        <w:rPr>
          <w:rFonts w:ascii="Times New Roman"/>
          <w:b w:val="false"/>
          <w:i w:val="false"/>
          <w:color w:val="000000"/>
          <w:sz w:val="28"/>
        </w:rPr>
        <w:t xml:space="preserve">
      "147-1. Мемлекеттік бюджеттен табыс салығының сомаларын қайтару осы Ережелердің 17-тарауында белгіленген тәртіпте қорытынды мен төлем тапсырмасының, сондай-ақ Қазынашылық органдарына ұсынылатын шетел валютасын сатып алуға және аударуға өтініштің негізінде резидент еместің өтінішінде көрсетілген резидент еместің банктік шотына жүргізіледі."; </w:t>
      </w:r>
    </w:p>
    <w:bookmarkEnd w:id="71"/>
    <w:bookmarkStart w:name="z73" w:id="72"/>
    <w:p>
      <w:pPr>
        <w:spacing w:after="0"/>
        <w:ind w:left="0"/>
        <w:jc w:val="both"/>
      </w:pPr>
      <w:r>
        <w:rPr>
          <w:rFonts w:ascii="Times New Roman"/>
          <w:b w:val="false"/>
          <w:i w:val="false"/>
          <w:color w:val="000000"/>
          <w:sz w:val="28"/>
        </w:rPr>
        <w:t xml:space="preserve">
      71) 161-тармақ мынадай редакцияда жазылсын: </w:t>
      </w:r>
      <w:r>
        <w:br/>
      </w:r>
      <w:r>
        <w:rPr>
          <w:rFonts w:ascii="Times New Roman"/>
          <w:b w:val="false"/>
          <w:i w:val="false"/>
          <w:color w:val="000000"/>
          <w:sz w:val="28"/>
        </w:rPr>
        <w:t xml:space="preserve">
      "161. Аудару кезінде мынадай қателер жіберілген түсімдер қате деп саналады: </w:t>
      </w:r>
      <w:r>
        <w:br/>
      </w:r>
      <w:r>
        <w:rPr>
          <w:rFonts w:ascii="Times New Roman"/>
          <w:b w:val="false"/>
          <w:i w:val="false"/>
          <w:color w:val="000000"/>
          <w:sz w:val="28"/>
        </w:rPr>
        <w:t xml:space="preserve">
      1) СТН-і салық төлеушінің (салық агентінің) атауына сәйкес келмесе; </w:t>
      </w:r>
      <w:r>
        <w:br/>
      </w:r>
      <w:r>
        <w:rPr>
          <w:rFonts w:ascii="Times New Roman"/>
          <w:b w:val="false"/>
          <w:i w:val="false"/>
          <w:color w:val="000000"/>
          <w:sz w:val="28"/>
        </w:rPr>
        <w:t xml:space="preserve">
      2) Алушы - салық органының СТН-і дұрыс емес көрсетілсе; </w:t>
      </w:r>
      <w:r>
        <w:br/>
      </w:r>
      <w:r>
        <w:rPr>
          <w:rFonts w:ascii="Times New Roman"/>
          <w:b w:val="false"/>
          <w:i w:val="false"/>
          <w:color w:val="000000"/>
          <w:sz w:val="28"/>
        </w:rPr>
        <w:t xml:space="preserve">
      3) банк немесе банк операцияларының жекелеген түрлерін жүзеге асыратын ұйым төлем құжатын дұрыс емес ресімдесе; </w:t>
      </w:r>
      <w:r>
        <w:br/>
      </w:r>
      <w:r>
        <w:rPr>
          <w:rFonts w:ascii="Times New Roman"/>
          <w:b w:val="false"/>
          <w:i w:val="false"/>
          <w:color w:val="000000"/>
          <w:sz w:val="28"/>
        </w:rPr>
        <w:t xml:space="preserve">
      4) банк немесе банк операцияларының жекелеген түрлерін жүзеге асыратын ұйым салық және басқа да міндетті төлемдерді қате екі рет есептесе; </w:t>
      </w:r>
      <w:r>
        <w:br/>
      </w:r>
      <w:r>
        <w:rPr>
          <w:rFonts w:ascii="Times New Roman"/>
          <w:b w:val="false"/>
          <w:i w:val="false"/>
          <w:color w:val="000000"/>
          <w:sz w:val="28"/>
        </w:rPr>
        <w:t xml:space="preserve">
      5) төлемнің мәтіндік мәні төлемнің мәндік кодына және кірістердің бюджеттік сыныптамасының кодына сәйкес келмесе; </w:t>
      </w:r>
      <w:r>
        <w:br/>
      </w:r>
      <w:r>
        <w:rPr>
          <w:rFonts w:ascii="Times New Roman"/>
          <w:b w:val="false"/>
          <w:i w:val="false"/>
          <w:color w:val="000000"/>
          <w:sz w:val="28"/>
        </w:rPr>
        <w:t xml:space="preserve">
      6) көрсетілген салық органында салық төлеушінің (салық агентінің) тіркеу деректерінің болмаса."; </w:t>
      </w:r>
    </w:p>
    <w:bookmarkEnd w:id="72"/>
    <w:bookmarkStart w:name="z74" w:id="73"/>
    <w:p>
      <w:pPr>
        <w:spacing w:after="0"/>
        <w:ind w:left="0"/>
        <w:jc w:val="both"/>
      </w:pPr>
      <w:r>
        <w:rPr>
          <w:rFonts w:ascii="Times New Roman"/>
          <w:b w:val="false"/>
          <w:i w:val="false"/>
          <w:color w:val="000000"/>
          <w:sz w:val="28"/>
        </w:rPr>
        <w:t xml:space="preserve">
      72) 162-тармақта "қате түсімдер" деген сөздер "қате, анықталмаған түсімдер" деген сөздермен ауыстырылсын; </w:t>
      </w:r>
    </w:p>
    <w:bookmarkEnd w:id="73"/>
    <w:bookmarkStart w:name="z75" w:id="74"/>
    <w:p>
      <w:pPr>
        <w:spacing w:after="0"/>
        <w:ind w:left="0"/>
        <w:jc w:val="both"/>
      </w:pPr>
      <w:r>
        <w:rPr>
          <w:rFonts w:ascii="Times New Roman"/>
          <w:b w:val="false"/>
          <w:i w:val="false"/>
          <w:color w:val="000000"/>
          <w:sz w:val="28"/>
        </w:rPr>
        <w:t xml:space="preserve">
      73) 163-тармақта "қате төлем құжаттарының тиістілігін талдау және өңдеу, анықтаудан кейін" деген сөздер "күн сайын қате төлем құжаттарының тиістілігін анықтау бойынша жұмыс жүргізеді, содан кейін" деген сөздермен ауыстырылсын; </w:t>
      </w:r>
    </w:p>
    <w:bookmarkEnd w:id="74"/>
    <w:bookmarkStart w:name="z76" w:id="75"/>
    <w:p>
      <w:pPr>
        <w:spacing w:after="0"/>
        <w:ind w:left="0"/>
        <w:jc w:val="both"/>
      </w:pPr>
      <w:r>
        <w:rPr>
          <w:rFonts w:ascii="Times New Roman"/>
          <w:b w:val="false"/>
          <w:i w:val="false"/>
          <w:color w:val="000000"/>
          <w:sz w:val="28"/>
        </w:rPr>
        <w:t xml:space="preserve">
      74) 164-тармақ "қайтару" деген сөзден кейін "және есепке жатқызу" деген сөздермен толықтырылсын; </w:t>
      </w:r>
    </w:p>
    <w:bookmarkEnd w:id="75"/>
    <w:bookmarkStart w:name="z77" w:id="76"/>
    <w:p>
      <w:pPr>
        <w:spacing w:after="0"/>
        <w:ind w:left="0"/>
        <w:jc w:val="both"/>
      </w:pPr>
      <w:r>
        <w:rPr>
          <w:rFonts w:ascii="Times New Roman"/>
          <w:b w:val="false"/>
          <w:i w:val="false"/>
          <w:color w:val="000000"/>
          <w:sz w:val="28"/>
        </w:rPr>
        <w:t xml:space="preserve">
      75) мынадай редакциядағы 165-1-тармақпен толықтырылсын: </w:t>
      </w:r>
      <w:r>
        <w:br/>
      </w:r>
      <w:r>
        <w:rPr>
          <w:rFonts w:ascii="Times New Roman"/>
          <w:b w:val="false"/>
          <w:i w:val="false"/>
          <w:color w:val="000000"/>
          <w:sz w:val="28"/>
        </w:rPr>
        <w:t xml:space="preserve">
      "165-1. Есепке алу мен қате есептелген кеден төлемдер мен салықтарды қайтару кеден төлемдері мен салықтарды төлеу орны бойынша бюджетке кеден төлемдері мен салықтардың артық немесе қате төленген сомалары бар екендігі туралы кеден органы берген растау негізінде жүргізіледі."; </w:t>
      </w:r>
    </w:p>
    <w:bookmarkEnd w:id="76"/>
    <w:bookmarkStart w:name="z78" w:id="77"/>
    <w:p>
      <w:pPr>
        <w:spacing w:after="0"/>
        <w:ind w:left="0"/>
        <w:jc w:val="both"/>
      </w:pPr>
      <w:r>
        <w:rPr>
          <w:rFonts w:ascii="Times New Roman"/>
          <w:b w:val="false"/>
          <w:i w:val="false"/>
          <w:color w:val="000000"/>
          <w:sz w:val="28"/>
        </w:rPr>
        <w:t xml:space="preserve">
      76) 166-тармақ мынадай редакцияда жазылсын: </w:t>
      </w:r>
      <w:r>
        <w:br/>
      </w:r>
      <w:r>
        <w:rPr>
          <w:rFonts w:ascii="Times New Roman"/>
          <w:b w:val="false"/>
          <w:i w:val="false"/>
          <w:color w:val="000000"/>
          <w:sz w:val="28"/>
        </w:rPr>
        <w:t xml:space="preserve">
      "166. Қате есептелген салық және бюджетке төленетін басқа да міндетті төлемдерді есепке жатқызу бір бюджет кірісі сыныптамасының кодынан басқасына және/немесе бір салық органынан басқасына жүргізіледі."; </w:t>
      </w:r>
    </w:p>
    <w:bookmarkEnd w:id="77"/>
    <w:bookmarkStart w:name="z79" w:id="78"/>
    <w:p>
      <w:pPr>
        <w:spacing w:after="0"/>
        <w:ind w:left="0"/>
        <w:jc w:val="both"/>
      </w:pPr>
      <w:r>
        <w:rPr>
          <w:rFonts w:ascii="Times New Roman"/>
          <w:b w:val="false"/>
          <w:i w:val="false"/>
          <w:color w:val="000000"/>
          <w:sz w:val="28"/>
        </w:rPr>
        <w:t xml:space="preserve">
      77) 167-тармақ "есепке алу" деген сөздер "есепке жатқызу және қайтару" деген сөздермен ауыстырылсын; </w:t>
      </w:r>
    </w:p>
    <w:bookmarkEnd w:id="78"/>
    <w:bookmarkStart w:name="z80" w:id="79"/>
    <w:p>
      <w:pPr>
        <w:spacing w:after="0"/>
        <w:ind w:left="0"/>
        <w:jc w:val="both"/>
      </w:pPr>
      <w:r>
        <w:rPr>
          <w:rFonts w:ascii="Times New Roman"/>
          <w:b w:val="false"/>
          <w:i w:val="false"/>
          <w:color w:val="000000"/>
          <w:sz w:val="28"/>
        </w:rPr>
        <w:t xml:space="preserve">
      78) 170-тармақта "көшірме" деген сөз "есеп" деген сөзбен ауыстырылсын; </w:t>
      </w:r>
    </w:p>
    <w:bookmarkEnd w:id="79"/>
    <w:bookmarkStart w:name="z81" w:id="80"/>
    <w:p>
      <w:pPr>
        <w:spacing w:after="0"/>
        <w:ind w:left="0"/>
        <w:jc w:val="both"/>
      </w:pPr>
      <w:r>
        <w:rPr>
          <w:rFonts w:ascii="Times New Roman"/>
          <w:b w:val="false"/>
          <w:i w:val="false"/>
          <w:color w:val="000000"/>
          <w:sz w:val="28"/>
        </w:rPr>
        <w:t xml:space="preserve">
      79) 173-тармақтың жетінші абзацында "ақша қаражатын" деген сөз "ақшаны" деген сөзбен ауыстырылсын; </w:t>
      </w:r>
    </w:p>
    <w:bookmarkEnd w:id="80"/>
    <w:bookmarkStart w:name="z82" w:id="81"/>
    <w:p>
      <w:pPr>
        <w:spacing w:after="0"/>
        <w:ind w:left="0"/>
        <w:jc w:val="both"/>
      </w:pPr>
      <w:r>
        <w:rPr>
          <w:rFonts w:ascii="Times New Roman"/>
          <w:b w:val="false"/>
          <w:i w:val="false"/>
          <w:color w:val="000000"/>
          <w:sz w:val="28"/>
        </w:rPr>
        <w:t xml:space="preserve">
      80) 174-тармақ мынадай мазмұндағы екінші абзацпен толықтырылсын: </w:t>
      </w:r>
      <w:r>
        <w:br/>
      </w:r>
      <w:r>
        <w:rPr>
          <w:rFonts w:ascii="Times New Roman"/>
          <w:b w:val="false"/>
          <w:i w:val="false"/>
          <w:color w:val="000000"/>
          <w:sz w:val="28"/>
        </w:rPr>
        <w:t xml:space="preserve">
      "Салық кодексі 39-бабының 2-тармағына сәйкес артық төленген салық сомасы салық төлеушінің өтінішінсіз салықтың осы түрі бойынша өсімақы мен айыппұлдарды өтеу есебіне есепке жатқызылуы тиіс."; </w:t>
      </w:r>
    </w:p>
    <w:bookmarkEnd w:id="81"/>
    <w:bookmarkStart w:name="z83" w:id="82"/>
    <w:p>
      <w:pPr>
        <w:spacing w:after="0"/>
        <w:ind w:left="0"/>
        <w:jc w:val="both"/>
      </w:pPr>
      <w:r>
        <w:rPr>
          <w:rFonts w:ascii="Times New Roman"/>
          <w:b w:val="false"/>
          <w:i w:val="false"/>
          <w:color w:val="000000"/>
          <w:sz w:val="28"/>
        </w:rPr>
        <w:t xml:space="preserve">
      81) 175-тармақтың 4) тармақшасында "бюджетте салық" деген сөздер алып тасталсын; </w:t>
      </w:r>
    </w:p>
    <w:bookmarkEnd w:id="82"/>
    <w:bookmarkStart w:name="z84" w:id="83"/>
    <w:p>
      <w:pPr>
        <w:spacing w:after="0"/>
        <w:ind w:left="0"/>
        <w:jc w:val="both"/>
      </w:pPr>
      <w:r>
        <w:rPr>
          <w:rFonts w:ascii="Times New Roman"/>
          <w:b w:val="false"/>
          <w:i w:val="false"/>
          <w:color w:val="000000"/>
          <w:sz w:val="28"/>
        </w:rPr>
        <w:t xml:space="preserve">
      82) 180-тармақтың бесінші абзацында "жазбаша жүгінеді" деген сөздер "сұрау салады" деген сөздермен ауыстырылсын; </w:t>
      </w:r>
    </w:p>
    <w:bookmarkEnd w:id="83"/>
    <w:bookmarkStart w:name="z85" w:id="84"/>
    <w:p>
      <w:pPr>
        <w:spacing w:after="0"/>
        <w:ind w:left="0"/>
        <w:jc w:val="both"/>
      </w:pPr>
      <w:r>
        <w:rPr>
          <w:rFonts w:ascii="Times New Roman"/>
          <w:b w:val="false"/>
          <w:i w:val="false"/>
          <w:color w:val="000000"/>
          <w:sz w:val="28"/>
        </w:rPr>
        <w:t xml:space="preserve">
      83) 183-тармақтың 1) тармақшасы алып тасталсын; </w:t>
      </w:r>
    </w:p>
    <w:bookmarkEnd w:id="84"/>
    <w:bookmarkStart w:name="z86" w:id="85"/>
    <w:p>
      <w:pPr>
        <w:spacing w:after="0"/>
        <w:ind w:left="0"/>
        <w:jc w:val="both"/>
      </w:pPr>
      <w:r>
        <w:rPr>
          <w:rFonts w:ascii="Times New Roman"/>
          <w:b w:val="false"/>
          <w:i w:val="false"/>
          <w:color w:val="000000"/>
          <w:sz w:val="28"/>
        </w:rPr>
        <w:t xml:space="preserve">
      84) 187-тармақта: </w:t>
      </w:r>
      <w:r>
        <w:br/>
      </w:r>
      <w:r>
        <w:rPr>
          <w:rFonts w:ascii="Times New Roman"/>
          <w:b w:val="false"/>
          <w:i w:val="false"/>
          <w:color w:val="000000"/>
          <w:sz w:val="28"/>
        </w:rPr>
        <w:t xml:space="preserve">
      он бірінші абзацтағы ", ал егер құрылымдық бөлімшелердің салық берешегін өтеу есебіне есепке жатқызу жүргізілетін болса СТН-і және құрылымдық бөлімшенің атауы көрсетіледі; артық (қате) төленген сомаларды жеке тұлғаларға қайтаруды жүзеге асыру кезінде банктің ЖСК-ы, банктің атауы, банктің СТН-і, жеке тұлғаның аты-жөні, оның СТН-і және шотының нөмірі көрсетіледі" деген сөздермен толықтырылсын; </w:t>
      </w:r>
      <w:r>
        <w:br/>
      </w:r>
      <w:r>
        <w:rPr>
          <w:rFonts w:ascii="Times New Roman"/>
          <w:b w:val="false"/>
          <w:i w:val="false"/>
          <w:color w:val="000000"/>
          <w:sz w:val="28"/>
        </w:rPr>
        <w:t xml:space="preserve">
      он екінші абзац "Қазақстан Республикасының нормативтік құқықтық актілерін мемлекеттік тіркеудің N 1011 тізілімінде тіркелген" деген сөздермен толықтырылсын; </w:t>
      </w:r>
      <w:r>
        <w:br/>
      </w:r>
      <w:r>
        <w:rPr>
          <w:rFonts w:ascii="Times New Roman"/>
          <w:b w:val="false"/>
          <w:i w:val="false"/>
          <w:color w:val="000000"/>
          <w:sz w:val="28"/>
        </w:rPr>
        <w:t xml:space="preserve">
      он үшінші, он төртінші, он бесінші, он алтыншы, он жетінші, он сегізінші, он тоғызыншы және жиырмасыншы абзацтар алып тасталсын; </w:t>
      </w:r>
      <w:r>
        <w:br/>
      </w:r>
      <w:r>
        <w:rPr>
          <w:rFonts w:ascii="Times New Roman"/>
          <w:b w:val="false"/>
          <w:i w:val="false"/>
          <w:color w:val="000000"/>
          <w:sz w:val="28"/>
        </w:rPr>
        <w:t xml:space="preserve">
      отыз екінші абзац "; артық (қате) төленген сомаларды жеке тұлғаларға қайтаруды жүзеге асырған кезде банктің атауы көрсетіледі" деген сөздермен толықтырылсын; </w:t>
      </w:r>
      <w:r>
        <w:br/>
      </w:r>
      <w:r>
        <w:rPr>
          <w:rFonts w:ascii="Times New Roman"/>
          <w:b w:val="false"/>
          <w:i w:val="false"/>
          <w:color w:val="000000"/>
          <w:sz w:val="28"/>
        </w:rPr>
        <w:t xml:space="preserve">
      отыз үшінші абзац "; артық (қате) төленген сомаларды жеке тұлғаларға қайтаруды жүзеге асырған кезде бенефициар банктің ЖСК-ы көрсетіледі" деген сөздермен толықтырылсын; </w:t>
      </w:r>
      <w:r>
        <w:br/>
      </w:r>
      <w:r>
        <w:rPr>
          <w:rFonts w:ascii="Times New Roman"/>
          <w:b w:val="false"/>
          <w:i w:val="false"/>
          <w:color w:val="000000"/>
          <w:sz w:val="28"/>
        </w:rPr>
        <w:t xml:space="preserve">
      отыз бесінші абзац "; артық (қате) төленген сомаларды жеке тұлғаларға қайтаруды жүзеге асырған кезде банктің СТН-і көрсетіледі" деген сөздермен толықтырылсын; </w:t>
      </w:r>
      <w:r>
        <w:br/>
      </w:r>
      <w:r>
        <w:rPr>
          <w:rFonts w:ascii="Times New Roman"/>
          <w:b w:val="false"/>
          <w:i w:val="false"/>
          <w:color w:val="000000"/>
          <w:sz w:val="28"/>
        </w:rPr>
        <w:t xml:space="preserve">
      қырық бірінші абзац мынадай редакцияда жазылсын: </w:t>
      </w:r>
      <w:r>
        <w:br/>
      </w:r>
      <w:r>
        <w:rPr>
          <w:rFonts w:ascii="Times New Roman"/>
          <w:b w:val="false"/>
          <w:i w:val="false"/>
          <w:color w:val="000000"/>
          <w:sz w:val="28"/>
        </w:rPr>
        <w:t xml:space="preserve">
      "Төлем тағайындау" жолында оның негізінде бюджетке артық (қате) төленген сомаларды есепке жатқызу немесе қайтару жүргізілетін немесе бюджеттен ҚҚС-н өтеу жүзеге асырылатын құжаттың атауы, нөмірі мен күні; артық төленген сомаларды есепке жатқызу немесе қайтару жүргізуге өтініш берген салық төлеушінің СТН-і және атауы немесе жеке тұлғаның аты-жөні; есепке жатқызу немесе қайтару жүргізілетін бюджет сыныптамасының коды көрсетіледі. Жеке тұлғаға артық төленген сомаларды қайтару кезінде қосымша оның шотының нөмірі көрсетіледі."; </w:t>
      </w:r>
      <w:r>
        <w:br/>
      </w:r>
      <w:r>
        <w:rPr>
          <w:rFonts w:ascii="Times New Roman"/>
          <w:b w:val="false"/>
          <w:i w:val="false"/>
          <w:color w:val="000000"/>
          <w:sz w:val="28"/>
        </w:rPr>
        <w:t xml:space="preserve">
      қырық үшінші, қырық төртінші, қырық бесінші, қырық алтыншы, қырық жетінші және қырық сегізінші абзацтар алып тасталсын; </w:t>
      </w:r>
    </w:p>
    <w:bookmarkEnd w:id="85"/>
    <w:bookmarkStart w:name="z87" w:id="86"/>
    <w:p>
      <w:pPr>
        <w:spacing w:after="0"/>
        <w:ind w:left="0"/>
        <w:jc w:val="both"/>
      </w:pPr>
      <w:r>
        <w:rPr>
          <w:rFonts w:ascii="Times New Roman"/>
          <w:b w:val="false"/>
          <w:i w:val="false"/>
          <w:color w:val="000000"/>
          <w:sz w:val="28"/>
        </w:rPr>
        <w:t xml:space="preserve">
      85) 194-тармақта "көшірмелері" деген сөз "есептері" деген сөзбен ауыстырылсын; </w:t>
      </w:r>
    </w:p>
    <w:bookmarkEnd w:id="86"/>
    <w:bookmarkStart w:name="z88" w:id="87"/>
    <w:p>
      <w:pPr>
        <w:spacing w:after="0"/>
        <w:ind w:left="0"/>
        <w:jc w:val="both"/>
      </w:pPr>
      <w:r>
        <w:rPr>
          <w:rFonts w:ascii="Times New Roman"/>
          <w:b w:val="false"/>
          <w:i w:val="false"/>
          <w:color w:val="000000"/>
          <w:sz w:val="28"/>
        </w:rPr>
        <w:t xml:space="preserve">
      86) 195-тармақта: </w:t>
      </w:r>
      <w:r>
        <w:br/>
      </w:r>
      <w:r>
        <w:rPr>
          <w:rFonts w:ascii="Times New Roman"/>
          <w:b w:val="false"/>
          <w:i w:val="false"/>
          <w:color w:val="000000"/>
          <w:sz w:val="28"/>
        </w:rPr>
        <w:t xml:space="preserve">
      "Бюджеттен" деген сөзден кейін "қате төленгендерді қоспағанда," деген сөздермен толықтырылсын; </w:t>
      </w:r>
      <w:r>
        <w:br/>
      </w:r>
      <w:r>
        <w:rPr>
          <w:rFonts w:ascii="Times New Roman"/>
          <w:b w:val="false"/>
          <w:i w:val="false"/>
          <w:color w:val="000000"/>
          <w:sz w:val="28"/>
        </w:rPr>
        <w:t xml:space="preserve">
      2) тармақ алып тасталсын; </w:t>
      </w:r>
    </w:p>
    <w:bookmarkEnd w:id="87"/>
    <w:bookmarkStart w:name="z89" w:id="88"/>
    <w:p>
      <w:pPr>
        <w:spacing w:after="0"/>
        <w:ind w:left="0"/>
        <w:jc w:val="both"/>
      </w:pPr>
      <w:r>
        <w:rPr>
          <w:rFonts w:ascii="Times New Roman"/>
          <w:b w:val="false"/>
          <w:i w:val="false"/>
          <w:color w:val="000000"/>
          <w:sz w:val="28"/>
        </w:rPr>
        <w:t xml:space="preserve">
      87) 196-тармақтың екінші абзацы мынадай мазмұндағы 11) және 12) тармақшалармен толықтырылсын: </w:t>
      </w:r>
      <w:r>
        <w:br/>
      </w:r>
      <w:r>
        <w:rPr>
          <w:rFonts w:ascii="Times New Roman"/>
          <w:b w:val="false"/>
          <w:i w:val="false"/>
          <w:color w:val="000000"/>
          <w:sz w:val="28"/>
        </w:rPr>
        <w:t xml:space="preserve">
      "11) Жылжымалы мүлік кепілін мемлекеттік тіркеу үшін алым; </w:t>
      </w:r>
      <w:r>
        <w:br/>
      </w:r>
      <w:r>
        <w:rPr>
          <w:rFonts w:ascii="Times New Roman"/>
          <w:b w:val="false"/>
          <w:i w:val="false"/>
          <w:color w:val="000000"/>
          <w:sz w:val="28"/>
        </w:rPr>
        <w:t xml:space="preserve">
      12) Аукциондардан алынатын алым."; </w:t>
      </w:r>
    </w:p>
    <w:bookmarkEnd w:id="88"/>
    <w:bookmarkStart w:name="z90" w:id="89"/>
    <w:p>
      <w:pPr>
        <w:spacing w:after="0"/>
        <w:ind w:left="0"/>
        <w:jc w:val="both"/>
      </w:pPr>
      <w:r>
        <w:rPr>
          <w:rFonts w:ascii="Times New Roman"/>
          <w:b w:val="false"/>
          <w:i w:val="false"/>
          <w:color w:val="000000"/>
          <w:sz w:val="28"/>
        </w:rPr>
        <w:t xml:space="preserve">
      88) 199-тармақта "2" деген сан "2,5"деген санмен ауыстырылсын; </w:t>
      </w:r>
    </w:p>
    <w:bookmarkEnd w:id="89"/>
    <w:bookmarkStart w:name="z91" w:id="90"/>
    <w:p>
      <w:pPr>
        <w:spacing w:after="0"/>
        <w:ind w:left="0"/>
        <w:jc w:val="both"/>
      </w:pPr>
      <w:r>
        <w:rPr>
          <w:rFonts w:ascii="Times New Roman"/>
          <w:b w:val="false"/>
          <w:i w:val="false"/>
          <w:color w:val="000000"/>
          <w:sz w:val="28"/>
        </w:rPr>
        <w:t>
      89) 200-тармақ, "бес жыл ішінде" деген сөздерден кейін "және (немесе) Салық кодексі </w:t>
      </w:r>
      <w:r>
        <w:rPr>
          <w:rFonts w:ascii="Times New Roman"/>
          <w:b w:val="false"/>
          <w:i w:val="false"/>
          <w:color w:val="000000"/>
          <w:sz w:val="28"/>
        </w:rPr>
        <w:t xml:space="preserve">38-бабының </w:t>
      </w:r>
      <w:r>
        <w:rPr>
          <w:rFonts w:ascii="Times New Roman"/>
          <w:b w:val="false"/>
          <w:i w:val="false"/>
          <w:color w:val="000000"/>
          <w:sz w:val="28"/>
        </w:rPr>
        <w:t xml:space="preserve">1-1-тармағында көрсетілген салықтар бойынша жер қойнауын пайдалануға келісім-шарттың қолданыс мерзімі аяқталғаннан кейін бес жыл ішінде" деген сөздермен толықтырылсын; </w:t>
      </w:r>
    </w:p>
    <w:bookmarkEnd w:id="90"/>
    <w:bookmarkStart w:name="z92" w:id="91"/>
    <w:p>
      <w:pPr>
        <w:spacing w:after="0"/>
        <w:ind w:left="0"/>
        <w:jc w:val="both"/>
      </w:pPr>
      <w:r>
        <w:rPr>
          <w:rFonts w:ascii="Times New Roman"/>
          <w:b w:val="false"/>
          <w:i w:val="false"/>
          <w:color w:val="000000"/>
          <w:sz w:val="28"/>
        </w:rPr>
        <w:t xml:space="preserve">
      90) 207-тармақта "қайтарылуға жататын" деген сөздер "қайтарылуы тиіс" деген сөздермен ауыстырылсын; </w:t>
      </w:r>
    </w:p>
    <w:bookmarkEnd w:id="91"/>
    <w:bookmarkStart w:name="z93" w:id="92"/>
    <w:p>
      <w:pPr>
        <w:spacing w:after="0"/>
        <w:ind w:left="0"/>
        <w:jc w:val="both"/>
      </w:pPr>
      <w:r>
        <w:rPr>
          <w:rFonts w:ascii="Times New Roman"/>
          <w:b w:val="false"/>
          <w:i w:val="false"/>
          <w:color w:val="000000"/>
          <w:sz w:val="28"/>
        </w:rPr>
        <w:t xml:space="preserve">
      91) 208-тармақ мынадай редакцияда жазылсын: </w:t>
      </w:r>
      <w:r>
        <w:br/>
      </w:r>
      <w:r>
        <w:rPr>
          <w:rFonts w:ascii="Times New Roman"/>
          <w:b w:val="false"/>
          <w:i w:val="false"/>
          <w:color w:val="000000"/>
          <w:sz w:val="28"/>
        </w:rPr>
        <w:t xml:space="preserve">
      "208. Бюджеттен қайтарылуға жататын қосылған құн салығы сомаларының дұрыстығын растау бойынша салық тексеруінің актісіне қол қойылғаннан кейін бір жұмыс күнінің ішінде жауапты бөлім мемлекеттік уәкілетті органға салық тексеруінің актісіне қол қойылған күніне жасалған, олар бойынша қосылған құн салығын төлеуші немесе грант алушы дербес төлеуші болып табылатын осы Ережеге N 11 қосымшаға сәйкес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 (бұдан әрі - Анықтама) алу үшін сұрау салу жібереді. </w:t>
      </w:r>
      <w:r>
        <w:br/>
      </w:r>
      <w:r>
        <w:rPr>
          <w:rFonts w:ascii="Times New Roman"/>
          <w:b w:val="false"/>
          <w:i w:val="false"/>
          <w:color w:val="000000"/>
          <w:sz w:val="28"/>
        </w:rPr>
        <w:t xml:space="preserve">
      Қосылған құн салығын төлеуші немесе грант алушы салық және бюджетке төленетін басқа да міндетті төлемдер, міндетті зейнетақы жарналары бойынша есептердің салыстыра тексеру актісін (бұдан әрі - Салыстыра тексеру актісі) салық тексеруінің актісіне қол қойылған күннен бастап бір жұмыс күнінен кешіктірілмейтін күнге жасалған, олар бойынша қосылған құн салығын төлеуші немесе грант алушы дербес төлеуші болып табылатын осы Ережеге N 10 қосымшаға сәйкес салық органына өзі беруге құқы бар."; </w:t>
      </w:r>
    </w:p>
    <w:bookmarkEnd w:id="92"/>
    <w:bookmarkStart w:name="z94" w:id="93"/>
    <w:p>
      <w:pPr>
        <w:spacing w:after="0"/>
        <w:ind w:left="0"/>
        <w:jc w:val="both"/>
      </w:pPr>
      <w:r>
        <w:rPr>
          <w:rFonts w:ascii="Times New Roman"/>
          <w:b w:val="false"/>
          <w:i w:val="false"/>
          <w:color w:val="000000"/>
          <w:sz w:val="28"/>
        </w:rPr>
        <w:t xml:space="preserve">
      92) мынадай мазмұндағы 208-1, 208-2-тармақтармен толықтырылсын: </w:t>
      </w:r>
      <w:r>
        <w:br/>
      </w:r>
      <w:r>
        <w:rPr>
          <w:rFonts w:ascii="Times New Roman"/>
          <w:b w:val="false"/>
          <w:i w:val="false"/>
          <w:color w:val="000000"/>
          <w:sz w:val="28"/>
        </w:rPr>
        <w:t xml:space="preserve">
      "208-1. Егер салық тексеруі актісімен расталған қосылған құн салығы сомасы Анықтаманың немесе Салыстыра тексеру актісіне сәйкес қосылған құн салығын төлеушінің немесе грант алушының салық берешегінен аспаған жағдай болса, онда қосылған құн салығын қайтару (есепке жатқызу) үшін қосылған құн салығын төлеуші немесе грант алушы салық тексеруі жүргізілгеннен кейін салық органына 332.00 нысан бойынша салық тексеруі актісімен расталған қосылған құн салығын қайтару туралы өтініш (бұдан әрі - 332.00 нысаны бойынша өтініш) береді. </w:t>
      </w:r>
      <w:r>
        <w:br/>
      </w:r>
      <w:r>
        <w:rPr>
          <w:rFonts w:ascii="Times New Roman"/>
          <w:b w:val="false"/>
          <w:i w:val="false"/>
          <w:color w:val="000000"/>
          <w:sz w:val="28"/>
        </w:rPr>
        <w:t xml:space="preserve">
      Бұл ретте салық органы Анықтама жасалғаннан немесе Салыстыра тексеру актісін берілгеннен кейін бір жұмыс күнінен кешіктірмей қосылған құн салығын төлеушіге немесе грант алушыға 332.00 нысаны бойынша Өтініш беру қажеттілігі туралы хабарлайды. </w:t>
      </w:r>
      <w:r>
        <w:br/>
      </w:r>
      <w:r>
        <w:rPr>
          <w:rFonts w:ascii="Times New Roman"/>
          <w:b w:val="false"/>
          <w:i w:val="false"/>
          <w:color w:val="000000"/>
          <w:sz w:val="28"/>
        </w:rPr>
        <w:t xml:space="preserve">
      208-2. Егер салық тексеруі актісімен расталған қосылған құн салығы сомасы Анықтаманың немесе Салыстыра тексеру актісіне сәйкес қосылған құн салығын төлеушінің немесе грант алушының салық берешегінен асып түскен немесе тең болған жағдайда, салық органы қосылған құн салығын қайтаруды (есепке жатқызуды) бюджеттен қайтаруға ұсынылған қосылған құн салығы сомасының дұрыстығын растау бойынша салық тексеруі актісінің, Анықтаманың немесе Салыстыра тексеру актісінің негізінде бір жұмыс күнінен кешіктірмей қосылған құн салығын төлеуші немесе грант алушы 332.00 нысан бойынша өтініш берусіз жүргізеді."; </w:t>
      </w:r>
    </w:p>
    <w:bookmarkEnd w:id="93"/>
    <w:bookmarkStart w:name="z95" w:id="94"/>
    <w:p>
      <w:pPr>
        <w:spacing w:after="0"/>
        <w:ind w:left="0"/>
        <w:jc w:val="both"/>
      </w:pPr>
      <w:r>
        <w:rPr>
          <w:rFonts w:ascii="Times New Roman"/>
          <w:b w:val="false"/>
          <w:i w:val="false"/>
          <w:color w:val="000000"/>
          <w:sz w:val="28"/>
        </w:rPr>
        <w:t xml:space="preserve">
      93) 209-тармақта "өкілдіктердің" деген сөз алып тасталсын; </w:t>
      </w:r>
    </w:p>
    <w:bookmarkEnd w:id="94"/>
    <w:bookmarkStart w:name="z96" w:id="95"/>
    <w:p>
      <w:pPr>
        <w:spacing w:after="0"/>
        <w:ind w:left="0"/>
        <w:jc w:val="both"/>
      </w:pPr>
      <w:r>
        <w:rPr>
          <w:rFonts w:ascii="Times New Roman"/>
          <w:b w:val="false"/>
          <w:i w:val="false"/>
          <w:color w:val="000000"/>
          <w:sz w:val="28"/>
        </w:rPr>
        <w:t xml:space="preserve">
      94) 210 және 211-тармақтар алып тасталсын; </w:t>
      </w:r>
    </w:p>
    <w:bookmarkEnd w:id="95"/>
    <w:bookmarkStart w:name="z97" w:id="96"/>
    <w:p>
      <w:pPr>
        <w:spacing w:after="0"/>
        <w:ind w:left="0"/>
        <w:jc w:val="both"/>
      </w:pPr>
      <w:r>
        <w:rPr>
          <w:rFonts w:ascii="Times New Roman"/>
          <w:b w:val="false"/>
          <w:i w:val="false"/>
          <w:color w:val="000000"/>
          <w:sz w:val="28"/>
        </w:rPr>
        <w:t xml:space="preserve">
      95) мынадай мазмұндағы 212-1-тармақпен толықтырылсын: </w:t>
      </w:r>
      <w:r>
        <w:br/>
      </w:r>
      <w:r>
        <w:rPr>
          <w:rFonts w:ascii="Times New Roman"/>
          <w:b w:val="false"/>
          <w:i w:val="false"/>
          <w:color w:val="000000"/>
          <w:sz w:val="28"/>
        </w:rPr>
        <w:t>
      "212-1. Салық кодексі </w:t>
      </w:r>
      <w:r>
        <w:rPr>
          <w:rFonts w:ascii="Times New Roman"/>
          <w:b w:val="false"/>
          <w:i w:val="false"/>
          <w:color w:val="000000"/>
          <w:sz w:val="28"/>
        </w:rPr>
        <w:t xml:space="preserve">251-бабының </w:t>
      </w:r>
      <w:r>
        <w:rPr>
          <w:rFonts w:ascii="Times New Roman"/>
          <w:b w:val="false"/>
          <w:i w:val="false"/>
          <w:color w:val="000000"/>
          <w:sz w:val="28"/>
        </w:rPr>
        <w:t xml:space="preserve">2-тармағына сәйкес нөлдік ставка бойынша салық салынатын айналымдар бойынша қосылған құн салығын қайтару кезінде бюджеттен қайтаруға жататын қосылған құн салығының сомасы қосылған құн салығы бойынша барлық міндеттемелерді есепке ала отырып өтінім беруші қосылған құн салығының сомасын бюджеттен қайтаруға ұсынған және салық тексеруінің актісімен расталған салық кезеңі (кезеңдері) үшін нөлдік ставка бойынша салық салынатын айналымдар бойынша қалыптасқан есептелген салық сомасынан есепке жатқызуға жатқызылатын салық сомасының асып кету есебінен қалыптасқан өтінім берушінің дербес шоты бойынша қосылған құн салығының оң сальдосынан аспауы тиіс. </w:t>
      </w:r>
      <w:r>
        <w:br/>
      </w:r>
      <w:r>
        <w:rPr>
          <w:rFonts w:ascii="Times New Roman"/>
          <w:b w:val="false"/>
          <w:i w:val="false"/>
          <w:color w:val="000000"/>
          <w:sz w:val="28"/>
        </w:rPr>
        <w:t>
      Салық кодексі </w:t>
      </w:r>
      <w:r>
        <w:rPr>
          <w:rFonts w:ascii="Times New Roman"/>
          <w:b w:val="false"/>
          <w:i w:val="false"/>
          <w:color w:val="000000"/>
          <w:sz w:val="28"/>
        </w:rPr>
        <w:t xml:space="preserve">251-бабының </w:t>
      </w:r>
      <w:r>
        <w:rPr>
          <w:rFonts w:ascii="Times New Roman"/>
          <w:b w:val="false"/>
          <w:i w:val="false"/>
          <w:color w:val="000000"/>
          <w:sz w:val="28"/>
        </w:rPr>
        <w:t xml:space="preserve">3-тармағына сәйкес қосылған құн салығы бойынша барлық міндеттемелерді есепке ала отырып, нөлдік ставка бойынша салық салынатын айналымның мақсаттары үшін пайдаланылған тауарлар (жұмыстар, қызметтер) сатып алынған салық кезеңі (кезеңдері) үшін есепке жатқызылған салық сомасының есептелген салық сомасынан асып кетулер бюджеттен қайтарылуға жатады. </w:t>
      </w:r>
      <w:r>
        <w:br/>
      </w:r>
      <w:r>
        <w:rPr>
          <w:rFonts w:ascii="Times New Roman"/>
          <w:b w:val="false"/>
          <w:i w:val="false"/>
          <w:color w:val="000000"/>
          <w:sz w:val="28"/>
        </w:rPr>
        <w:t>
      Егер нөлдік ставка бойынша салық салынатын айналымдар бойынша бюджеттен қайтаруға жататын қосылған құн салығының асып кету сомасы содан кейінгі салық кезеңдерінде қосылған құн салығы бойынша бюджетке алдағы төлемдердің есебіне есепке жатқызылған жағдайда, бірақ салық органы қайтаруға қорытындыны жасау күніне қосылған құн салығын төлеушінің дербес шотында Салық кодексі </w:t>
      </w:r>
      <w:r>
        <w:rPr>
          <w:rFonts w:ascii="Times New Roman"/>
          <w:b w:val="false"/>
          <w:i w:val="false"/>
          <w:color w:val="000000"/>
          <w:sz w:val="28"/>
        </w:rPr>
        <w:t xml:space="preserve">251-бабының </w:t>
      </w:r>
      <w:r>
        <w:rPr>
          <w:rFonts w:ascii="Times New Roman"/>
          <w:b w:val="false"/>
          <w:i w:val="false"/>
          <w:color w:val="000000"/>
          <w:sz w:val="28"/>
        </w:rPr>
        <w:t xml:space="preserve">1-тармағына сәйкес қосылған құн салығы бойынша алдағы төлемдердің есебіне жатқызылатын есептелген салық сомасынан есепке жатқызылатын салық сомасының асып кетуі бар болса, онда нөлдік ставка бойынша салық салынатын айналымдар бойынша бюджеттен қайтаруға жататын қосылған құн салығының сомасы пайда болмайды. </w:t>
      </w:r>
      <w:r>
        <w:br/>
      </w:r>
      <w:r>
        <w:rPr>
          <w:rFonts w:ascii="Times New Roman"/>
          <w:b w:val="false"/>
          <w:i w:val="false"/>
          <w:color w:val="000000"/>
          <w:sz w:val="28"/>
        </w:rPr>
        <w:t xml:space="preserve">
      Егер нөлдік ставка бойынша салық салынатын айналымдар бойынша бюджеттен қайтаруға жататын қосылған құн салығының асып кету сомасы содан кейінгі салық кезеңдерінде қосылған құн салығы бойынша бюджетке алдағы төлемдердің есебіне есепке жатқызылған жағдайда және салық тексеруінің актісіне қол қойылған және (немесе) салық органы қайтаруға қорытынды жасаған күнге қосылған құн салығын төлеушінің дербес шотында қосылған құн салығының оң сальдосы болмаса, онда нөлдік ставка бойынша салық салынатын айналымдар бойынша бюджеттен қайтаруға жататын қосылған құн салығының сомасы бюджеттен қайтаруға жатпайды."; </w:t>
      </w:r>
    </w:p>
    <w:bookmarkEnd w:id="96"/>
    <w:bookmarkStart w:name="z98" w:id="97"/>
    <w:p>
      <w:pPr>
        <w:spacing w:after="0"/>
        <w:ind w:left="0"/>
        <w:jc w:val="both"/>
      </w:pPr>
      <w:r>
        <w:rPr>
          <w:rFonts w:ascii="Times New Roman"/>
          <w:b w:val="false"/>
          <w:i w:val="false"/>
          <w:color w:val="000000"/>
          <w:sz w:val="28"/>
        </w:rPr>
        <w:t xml:space="preserve">
      96) 213-тармақ мынадай редакцияда жазылсын: </w:t>
      </w:r>
      <w:r>
        <w:br/>
      </w:r>
      <w:r>
        <w:rPr>
          <w:rFonts w:ascii="Times New Roman"/>
          <w:b w:val="false"/>
          <w:i w:val="false"/>
          <w:color w:val="000000"/>
          <w:sz w:val="28"/>
        </w:rPr>
        <w:t xml:space="preserve">
      "213. Салық органының жауапты бөлімі 208-1-тармақта көрсетілген жағдайда 332.00 нысаны бойынша Өтінішті алған не қосылған құн салығын төлеуші немесе грант алушы жауапты бөлімге Салыстыра тексеру актісін не есепке алу бөлімі Анықтамаларды бергенде, 208-2-тармақта көрсетілген жағдайда немесе өкілдікті салық тексеруінің актісіне қол қойылған күннен бастап бір жұмыс күнінен кешіктірмей екі данада қосылған құн салығын қайтаруға өкімді (бұдан әрі - өкім): </w:t>
      </w:r>
      <w:r>
        <w:br/>
      </w:r>
      <w:r>
        <w:rPr>
          <w:rFonts w:ascii="Times New Roman"/>
          <w:b w:val="false"/>
          <w:i w:val="false"/>
          <w:color w:val="000000"/>
          <w:sz w:val="28"/>
        </w:rPr>
        <w:t xml:space="preserve">
      нөлдік ставка бойынша салық салынатын айналымдар бойынша қосылған құн салығын қайтару (есепке жатқызу) кезінде - осы Ереженің N 14 қосымшасына сәйкес нысан бойынша; </w:t>
      </w:r>
      <w:r>
        <w:br/>
      </w:r>
      <w:r>
        <w:rPr>
          <w:rFonts w:ascii="Times New Roman"/>
          <w:b w:val="false"/>
          <w:i w:val="false"/>
          <w:color w:val="000000"/>
          <w:sz w:val="28"/>
        </w:rPr>
        <w:t xml:space="preserve">
      грант қаражаттары есебінен сатып алған тауарлар (қызмет көрсетулер) бойынша жеткізушілер төлеген қосылған құн салығын қайтару (есепке жатқызу) кезінде - осы Ереженің N 15 қосымшасына сәйкес нысан бойынша; </w:t>
      </w:r>
      <w:r>
        <w:br/>
      </w:r>
      <w:r>
        <w:rPr>
          <w:rFonts w:ascii="Times New Roman"/>
          <w:b w:val="false"/>
          <w:i w:val="false"/>
          <w:color w:val="000000"/>
          <w:sz w:val="28"/>
        </w:rPr>
        <w:t xml:space="preserve">
      өкілдіктердің пайдалануына арнап сатып алынған тауарлар (қызмет көрсетулер) бойынша жеткізушілер төлеген қосылған құн салығын қайтару (есепке жатқызу) кезінде - осы Ереженің N 16 қосымшасына сәйкес нысан бойынша дайындайды."; </w:t>
      </w:r>
    </w:p>
    <w:bookmarkEnd w:id="97"/>
    <w:bookmarkStart w:name="z99" w:id="98"/>
    <w:p>
      <w:pPr>
        <w:spacing w:after="0"/>
        <w:ind w:left="0"/>
        <w:jc w:val="both"/>
      </w:pPr>
      <w:r>
        <w:rPr>
          <w:rFonts w:ascii="Times New Roman"/>
          <w:b w:val="false"/>
          <w:i w:val="false"/>
          <w:color w:val="000000"/>
          <w:sz w:val="28"/>
        </w:rPr>
        <w:t xml:space="preserve">
      97) 214-тармақтағы "өкілдіктердің" деген сөз алып тасталсын; </w:t>
      </w:r>
    </w:p>
    <w:bookmarkEnd w:id="98"/>
    <w:bookmarkStart w:name="z100" w:id="99"/>
    <w:p>
      <w:pPr>
        <w:spacing w:after="0"/>
        <w:ind w:left="0"/>
        <w:jc w:val="both"/>
      </w:pPr>
      <w:r>
        <w:rPr>
          <w:rFonts w:ascii="Times New Roman"/>
          <w:b w:val="false"/>
          <w:i w:val="false"/>
          <w:color w:val="000000"/>
          <w:sz w:val="28"/>
        </w:rPr>
        <w:t xml:space="preserve">
      98) 215-1-тармақтағы "бір" деген сөз "екі" деген сөзбен ауыстырылсын; </w:t>
      </w:r>
    </w:p>
    <w:bookmarkEnd w:id="99"/>
    <w:bookmarkStart w:name="z101" w:id="100"/>
    <w:p>
      <w:pPr>
        <w:spacing w:after="0"/>
        <w:ind w:left="0"/>
        <w:jc w:val="both"/>
      </w:pPr>
      <w:r>
        <w:rPr>
          <w:rFonts w:ascii="Times New Roman"/>
          <w:b w:val="false"/>
          <w:i w:val="false"/>
          <w:color w:val="000000"/>
          <w:sz w:val="28"/>
        </w:rPr>
        <w:t xml:space="preserve">
      99) 215-2-тармақ алып тасталсын; </w:t>
      </w:r>
    </w:p>
    <w:bookmarkEnd w:id="100"/>
    <w:bookmarkStart w:name="z102" w:id="101"/>
    <w:p>
      <w:pPr>
        <w:spacing w:after="0"/>
        <w:ind w:left="0"/>
        <w:jc w:val="both"/>
      </w:pPr>
      <w:r>
        <w:rPr>
          <w:rFonts w:ascii="Times New Roman"/>
          <w:b w:val="false"/>
          <w:i w:val="false"/>
          <w:color w:val="000000"/>
          <w:sz w:val="28"/>
        </w:rPr>
        <w:t xml:space="preserve">
      100) 215-3-тармақ мынадай редакцияда жазылсын: </w:t>
      </w:r>
      <w:r>
        <w:br/>
      </w:r>
      <w:r>
        <w:rPr>
          <w:rFonts w:ascii="Times New Roman"/>
          <w:b w:val="false"/>
          <w:i w:val="false"/>
          <w:color w:val="000000"/>
          <w:sz w:val="28"/>
        </w:rPr>
        <w:t xml:space="preserve">
      "215-3. Қосылған құн салығы төлеушілердің немесе грант алушылардың банк шотына қосылған құн салығын қайтаруға қорытындыны жасау кезінде, соның ішінде қосылған құн салығы төлеушінің немесе грант алушының салық берешегін өтеу есебіне есепке жатқызу жүргізілгеннен кейін, салық органы салық төлеуші орналасқан орын бойынша мемлекеттік бюджетке салықтар бойынша салық берешегінің бар немесе жоқтығы туралы растау үшін салық төлеушіні тіркеу есебінің орны бойынша мынадай салық органдарына: </w:t>
      </w:r>
      <w:r>
        <w:br/>
      </w:r>
      <w:r>
        <w:rPr>
          <w:rFonts w:ascii="Times New Roman"/>
          <w:b w:val="false"/>
          <w:i w:val="false"/>
          <w:color w:val="000000"/>
          <w:sz w:val="28"/>
        </w:rPr>
        <w:t xml:space="preserve">
      салық салу объектілері мен салық салуға байланысты объектілердің орналасқан және (немесе) тіркеу орны бойынша; </w:t>
      </w:r>
      <w:r>
        <w:br/>
      </w:r>
      <w:r>
        <w:rPr>
          <w:rFonts w:ascii="Times New Roman"/>
          <w:b w:val="false"/>
          <w:i w:val="false"/>
          <w:color w:val="000000"/>
          <w:sz w:val="28"/>
        </w:rPr>
        <w:t xml:space="preserve">
      салық төлеушінің қызметін жүзеге асыру орны бойынша; </w:t>
      </w:r>
      <w:r>
        <w:br/>
      </w:r>
      <w:r>
        <w:rPr>
          <w:rFonts w:ascii="Times New Roman"/>
          <w:b w:val="false"/>
          <w:i w:val="false"/>
          <w:color w:val="000000"/>
          <w:sz w:val="28"/>
        </w:rPr>
        <w:t xml:space="preserve">
      салық төлеушінің дербес салық төлеушісі болып табылмайтын құрылымдық бөлімшелердің орналасқан орны бойынша сұрау салулар жібереді."; </w:t>
      </w:r>
    </w:p>
    <w:bookmarkEnd w:id="101"/>
    <w:bookmarkStart w:name="z103" w:id="102"/>
    <w:p>
      <w:pPr>
        <w:spacing w:after="0"/>
        <w:ind w:left="0"/>
        <w:jc w:val="both"/>
      </w:pPr>
      <w:r>
        <w:rPr>
          <w:rFonts w:ascii="Times New Roman"/>
          <w:b w:val="false"/>
          <w:i w:val="false"/>
          <w:color w:val="000000"/>
          <w:sz w:val="28"/>
        </w:rPr>
        <w:t xml:space="preserve">
      101) мынадай мазмұндағы 215-7-тармақпен толықтырылсын: </w:t>
      </w:r>
      <w:r>
        <w:br/>
      </w:r>
      <w:r>
        <w:rPr>
          <w:rFonts w:ascii="Times New Roman"/>
          <w:b w:val="false"/>
          <w:i w:val="false"/>
          <w:color w:val="000000"/>
          <w:sz w:val="28"/>
        </w:rPr>
        <w:t xml:space="preserve">
      "215-7. Резидент емес үшін төленуге тиіс қосылған құн салығының есебіне есепке жатқызу жолымен қосылған құн салығын қайтару жүргізілгеннен кейін салық төлеушіге осы Ережеге N 18-1 қосымшаға сәйкес Қосылған құн салығы бойынша жүргізілген есепке жатқызу туралы растау беріледі."; </w:t>
      </w:r>
    </w:p>
    <w:bookmarkEnd w:id="102"/>
    <w:bookmarkStart w:name="z104" w:id="103"/>
    <w:p>
      <w:pPr>
        <w:spacing w:after="0"/>
        <w:ind w:left="0"/>
        <w:jc w:val="both"/>
      </w:pPr>
      <w:r>
        <w:rPr>
          <w:rFonts w:ascii="Times New Roman"/>
          <w:b w:val="false"/>
          <w:i w:val="false"/>
          <w:color w:val="000000"/>
          <w:sz w:val="28"/>
        </w:rPr>
        <w:t xml:space="preserve">
      102) 225-тармақ мынадай редакцияда жазылсын: </w:t>
      </w:r>
      <w:r>
        <w:br/>
      </w:r>
      <w:r>
        <w:rPr>
          <w:rFonts w:ascii="Times New Roman"/>
          <w:b w:val="false"/>
          <w:i w:val="false"/>
          <w:color w:val="000000"/>
          <w:sz w:val="28"/>
        </w:rPr>
        <w:t xml:space="preserve">
      "225. Заңды тұлғаның, филиалдың және өкілдіктіктің орналасқан жері өзгерген кезде бір салық органынан басқа салық органына салық төлеушінің (салық агентінің) дербес шоттарын беру статистика саласындағы уәкілетті органдар беретін хабарлама негізінде жүргізіледі. </w:t>
      </w:r>
      <w:r>
        <w:br/>
      </w:r>
      <w:r>
        <w:rPr>
          <w:rFonts w:ascii="Times New Roman"/>
          <w:b w:val="false"/>
          <w:i w:val="false"/>
          <w:color w:val="000000"/>
          <w:sz w:val="28"/>
        </w:rPr>
        <w:t xml:space="preserve">
      Салық төлеушінің (салық агентінің) қызметін жүзеге асыру орны, тұрақты мекеме құрмай Қазақстан Республикасында қызметін жүзеге асыратын резидент емес - заңды тұлғаның орналасқан жері және жеке тұлғаның тұрғылықты орны өзгерген кезде бір салық органынан басқа салық органына салық төлеушінің (салық агентінің) дербес шоттарын беру тіркеу есебінен шығару туралы берілген өтініш негізінде жүргізіледі. </w:t>
      </w:r>
      <w:r>
        <w:br/>
      </w:r>
      <w:r>
        <w:rPr>
          <w:rFonts w:ascii="Times New Roman"/>
          <w:b w:val="false"/>
          <w:i w:val="false"/>
          <w:color w:val="000000"/>
          <w:sz w:val="28"/>
        </w:rPr>
        <w:t xml:space="preserve">
      Бұл ретте салық органының жауапты бөлімі есеп бөліміне мыналар көрсетілетін тізімді береді: </w:t>
      </w:r>
      <w:r>
        <w:br/>
      </w:r>
      <w:r>
        <w:rPr>
          <w:rFonts w:ascii="Times New Roman"/>
          <w:b w:val="false"/>
          <w:i w:val="false"/>
          <w:color w:val="000000"/>
          <w:sz w:val="28"/>
        </w:rPr>
        <w:t xml:space="preserve">
      1) салық төлеушінің (салық агентінің) толық атауы; </w:t>
      </w:r>
      <w:r>
        <w:br/>
      </w:r>
      <w:r>
        <w:rPr>
          <w:rFonts w:ascii="Times New Roman"/>
          <w:b w:val="false"/>
          <w:i w:val="false"/>
          <w:color w:val="000000"/>
          <w:sz w:val="28"/>
        </w:rPr>
        <w:t xml:space="preserve">
      2) СТН-і; </w:t>
      </w:r>
      <w:r>
        <w:br/>
      </w:r>
      <w:r>
        <w:rPr>
          <w:rFonts w:ascii="Times New Roman"/>
          <w:b w:val="false"/>
          <w:i w:val="false"/>
          <w:color w:val="000000"/>
          <w:sz w:val="28"/>
        </w:rPr>
        <w:t xml:space="preserve">
      3) есептен шығару күні; </w:t>
      </w:r>
      <w:r>
        <w:br/>
      </w:r>
      <w:r>
        <w:rPr>
          <w:rFonts w:ascii="Times New Roman"/>
          <w:b w:val="false"/>
          <w:i w:val="false"/>
          <w:color w:val="000000"/>
          <w:sz w:val="28"/>
        </w:rPr>
        <w:t xml:space="preserve">
      4) салық төлеуші (салық агенті) көшетін салық органының атауы."; </w:t>
      </w:r>
    </w:p>
    <w:bookmarkEnd w:id="103"/>
    <w:bookmarkStart w:name="z105" w:id="104"/>
    <w:p>
      <w:pPr>
        <w:spacing w:after="0"/>
        <w:ind w:left="0"/>
        <w:jc w:val="both"/>
      </w:pPr>
      <w:r>
        <w:rPr>
          <w:rFonts w:ascii="Times New Roman"/>
          <w:b w:val="false"/>
          <w:i w:val="false"/>
          <w:color w:val="000000"/>
          <w:sz w:val="28"/>
        </w:rPr>
        <w:t xml:space="preserve">
      103) 226-тармақ мынадай мазмұндағы абзацпен толықтырылсын: </w:t>
      </w:r>
      <w:r>
        <w:br/>
      </w:r>
      <w:r>
        <w:rPr>
          <w:rFonts w:ascii="Times New Roman"/>
          <w:b w:val="false"/>
          <w:i w:val="false"/>
          <w:color w:val="000000"/>
          <w:sz w:val="28"/>
        </w:rPr>
        <w:t xml:space="preserve">
      "Егер орналасқан жерін өзгерту мемлекеттік статистика органы салық органына беретін хабарлама негізінде жүргізілетін салық төлеуші салыстыру актісін толтыру үшін салық органына келмеген жағдай болса, онда бір салық органынан басқа салық органына дербес шоттарды беру салыстыру актісі жасалмай жүргізіледі."; </w:t>
      </w:r>
    </w:p>
    <w:bookmarkEnd w:id="104"/>
    <w:bookmarkStart w:name="z106" w:id="105"/>
    <w:p>
      <w:pPr>
        <w:spacing w:after="0"/>
        <w:ind w:left="0"/>
        <w:jc w:val="both"/>
      </w:pPr>
      <w:r>
        <w:rPr>
          <w:rFonts w:ascii="Times New Roman"/>
          <w:b w:val="false"/>
          <w:i w:val="false"/>
          <w:color w:val="000000"/>
          <w:sz w:val="28"/>
        </w:rPr>
        <w:t xml:space="preserve">
      104) 229-тармақта: </w:t>
      </w:r>
      <w:r>
        <w:br/>
      </w:r>
      <w:r>
        <w:rPr>
          <w:rFonts w:ascii="Times New Roman"/>
          <w:b w:val="false"/>
          <w:i w:val="false"/>
          <w:color w:val="000000"/>
          <w:sz w:val="28"/>
        </w:rPr>
        <w:t xml:space="preserve">
      "салық төлеуші (салық агенті) көшетін сол салық агентінің шотына көшуге жатады" деген сөздер "Қазынашылық органы арқылы аударусыз дербес шоттардың көшірмелері бойынша беріледі" деген сөздермен ауыстырылсын; </w:t>
      </w:r>
      <w:r>
        <w:br/>
      </w:r>
      <w:r>
        <w:rPr>
          <w:rFonts w:ascii="Times New Roman"/>
          <w:b w:val="false"/>
          <w:i w:val="false"/>
          <w:color w:val="000000"/>
          <w:sz w:val="28"/>
        </w:rPr>
        <w:t xml:space="preserve">
      екінші сөйлем алып тасталсын; </w:t>
      </w:r>
    </w:p>
    <w:bookmarkEnd w:id="105"/>
    <w:bookmarkStart w:name="z107" w:id="106"/>
    <w:p>
      <w:pPr>
        <w:spacing w:after="0"/>
        <w:ind w:left="0"/>
        <w:jc w:val="both"/>
      </w:pPr>
      <w:r>
        <w:rPr>
          <w:rFonts w:ascii="Times New Roman"/>
          <w:b w:val="false"/>
          <w:i w:val="false"/>
          <w:color w:val="000000"/>
          <w:sz w:val="28"/>
        </w:rPr>
        <w:t xml:space="preserve">
      105) 230-тармақта "немесе салық органының шотына аударудан" деген сөздер алып тасталсын; </w:t>
      </w:r>
    </w:p>
    <w:bookmarkEnd w:id="106"/>
    <w:bookmarkStart w:name="z108" w:id="107"/>
    <w:p>
      <w:pPr>
        <w:spacing w:after="0"/>
        <w:ind w:left="0"/>
        <w:jc w:val="both"/>
      </w:pPr>
      <w:r>
        <w:rPr>
          <w:rFonts w:ascii="Times New Roman"/>
          <w:b w:val="false"/>
          <w:i w:val="false"/>
          <w:color w:val="000000"/>
          <w:sz w:val="28"/>
        </w:rPr>
        <w:t xml:space="preserve">
      106) 239-тармақ алып тасталсын; </w:t>
      </w:r>
    </w:p>
    <w:bookmarkEnd w:id="107"/>
    <w:bookmarkStart w:name="z109" w:id="108"/>
    <w:p>
      <w:pPr>
        <w:spacing w:after="0"/>
        <w:ind w:left="0"/>
        <w:jc w:val="both"/>
      </w:pPr>
      <w:r>
        <w:rPr>
          <w:rFonts w:ascii="Times New Roman"/>
          <w:b w:val="false"/>
          <w:i w:val="false"/>
          <w:color w:val="000000"/>
          <w:sz w:val="28"/>
        </w:rPr>
        <w:t xml:space="preserve">
      107) 240-тармақтың 4) тармақшасында "көшірмелері" деген сөз "есептері" деген сөзбен ауыстырылсын; </w:t>
      </w:r>
    </w:p>
    <w:bookmarkEnd w:id="108"/>
    <w:bookmarkStart w:name="z110" w:id="109"/>
    <w:p>
      <w:pPr>
        <w:spacing w:after="0"/>
        <w:ind w:left="0"/>
        <w:jc w:val="both"/>
      </w:pPr>
      <w:r>
        <w:rPr>
          <w:rFonts w:ascii="Times New Roman"/>
          <w:b w:val="false"/>
          <w:i w:val="false"/>
          <w:color w:val="000000"/>
          <w:sz w:val="28"/>
        </w:rPr>
        <w:t xml:space="preserve">
      108) 257-тармақ "жарналары" деген сөзден кейін "және әлеуметтік аударымдар" деген сөздермен толықтырылсын; </w:t>
      </w:r>
    </w:p>
    <w:bookmarkEnd w:id="109"/>
    <w:bookmarkStart w:name="z111" w:id="110"/>
    <w:p>
      <w:pPr>
        <w:spacing w:after="0"/>
        <w:ind w:left="0"/>
        <w:jc w:val="both"/>
      </w:pPr>
      <w:r>
        <w:rPr>
          <w:rFonts w:ascii="Times New Roman"/>
          <w:b w:val="false"/>
          <w:i w:val="false"/>
          <w:color w:val="000000"/>
          <w:sz w:val="28"/>
        </w:rPr>
        <w:t xml:space="preserve">
      109) 260-тармақта: </w:t>
      </w:r>
      <w:r>
        <w:br/>
      </w:r>
      <w:r>
        <w:rPr>
          <w:rFonts w:ascii="Times New Roman"/>
          <w:b w:val="false"/>
          <w:i w:val="false"/>
          <w:color w:val="000000"/>
          <w:sz w:val="28"/>
        </w:rPr>
        <w:t xml:space="preserve">
      "жарналарын," деген сөзден кейін "әлеуметтік аударымдарды" деген сөздермен толықтырылсын; </w:t>
      </w:r>
      <w:r>
        <w:br/>
      </w:r>
      <w:r>
        <w:rPr>
          <w:rFonts w:ascii="Times New Roman"/>
          <w:b w:val="false"/>
          <w:i w:val="false"/>
          <w:color w:val="000000"/>
          <w:sz w:val="28"/>
        </w:rPr>
        <w:t xml:space="preserve">
      "өсімақылар мен айыппұлдарды" деген сөздер "және өсімақыларды" деген сөздермен ауыстырылсын; </w:t>
      </w:r>
    </w:p>
    <w:bookmarkEnd w:id="110"/>
    <w:bookmarkStart w:name="z112" w:id="111"/>
    <w:p>
      <w:pPr>
        <w:spacing w:after="0"/>
        <w:ind w:left="0"/>
        <w:jc w:val="both"/>
      </w:pPr>
      <w:r>
        <w:rPr>
          <w:rFonts w:ascii="Times New Roman"/>
          <w:b w:val="false"/>
          <w:i w:val="false"/>
          <w:color w:val="000000"/>
          <w:sz w:val="28"/>
        </w:rPr>
        <w:t xml:space="preserve">
      110) 283-тармақта "287" деген сан "282" деген санмен ауыстырылсын; </w:t>
      </w:r>
    </w:p>
    <w:bookmarkEnd w:id="111"/>
    <w:bookmarkStart w:name="z113" w:id="112"/>
    <w:p>
      <w:pPr>
        <w:spacing w:after="0"/>
        <w:ind w:left="0"/>
        <w:jc w:val="both"/>
      </w:pPr>
      <w:r>
        <w:rPr>
          <w:rFonts w:ascii="Times New Roman"/>
          <w:b w:val="false"/>
          <w:i w:val="false"/>
          <w:color w:val="000000"/>
          <w:sz w:val="28"/>
        </w:rPr>
        <w:t xml:space="preserve">
      111) 291-тармақта: </w:t>
      </w:r>
      <w:r>
        <w:br/>
      </w:r>
      <w:r>
        <w:rPr>
          <w:rFonts w:ascii="Times New Roman"/>
          <w:b w:val="false"/>
          <w:i w:val="false"/>
          <w:color w:val="000000"/>
          <w:sz w:val="28"/>
        </w:rPr>
        <w:t xml:space="preserve">
      "қате" деген сөз ", төлемнің мақсатына сәйкес келмейтін" деген сөздермен толықтырылсын; </w:t>
      </w:r>
      <w:r>
        <w:br/>
      </w:r>
      <w:r>
        <w:rPr>
          <w:rFonts w:ascii="Times New Roman"/>
          <w:b w:val="false"/>
          <w:i w:val="false"/>
          <w:color w:val="000000"/>
          <w:sz w:val="28"/>
        </w:rPr>
        <w:t xml:space="preserve">
      "артық" деген сөз "қате" деген сөзбен ауыстырылсын; </w:t>
      </w:r>
    </w:p>
    <w:bookmarkEnd w:id="112"/>
    <w:bookmarkStart w:name="z114" w:id="113"/>
    <w:p>
      <w:pPr>
        <w:spacing w:after="0"/>
        <w:ind w:left="0"/>
        <w:jc w:val="both"/>
      </w:pPr>
      <w:r>
        <w:rPr>
          <w:rFonts w:ascii="Times New Roman"/>
          <w:b w:val="false"/>
          <w:i w:val="false"/>
          <w:color w:val="000000"/>
          <w:sz w:val="28"/>
        </w:rPr>
        <w:t xml:space="preserve">
      112) 302-тармақ "жарналар" деген сөзден кейін ", әлеуметтік аударымдар" деген сөздермен толықтырылсын; </w:t>
      </w:r>
    </w:p>
    <w:bookmarkEnd w:id="113"/>
    <w:bookmarkStart w:name="z115" w:id="114"/>
    <w:p>
      <w:pPr>
        <w:spacing w:after="0"/>
        <w:ind w:left="0"/>
        <w:jc w:val="both"/>
      </w:pPr>
      <w:r>
        <w:rPr>
          <w:rFonts w:ascii="Times New Roman"/>
          <w:b w:val="false"/>
          <w:i w:val="false"/>
          <w:color w:val="000000"/>
          <w:sz w:val="28"/>
        </w:rPr>
        <w:t xml:space="preserve">
      113) 306-тармақта: </w:t>
      </w:r>
      <w:r>
        <w:br/>
      </w:r>
      <w:r>
        <w:rPr>
          <w:rFonts w:ascii="Times New Roman"/>
          <w:b w:val="false"/>
          <w:i w:val="false"/>
          <w:color w:val="000000"/>
          <w:sz w:val="28"/>
        </w:rPr>
        <w:t xml:space="preserve">
      "жарналар" деген сөзден кейін ", әлеуметтік аударымдар" деген сөздермен толықтырылсын; </w:t>
      </w:r>
      <w:r>
        <w:br/>
      </w:r>
      <w:r>
        <w:rPr>
          <w:rFonts w:ascii="Times New Roman"/>
          <w:b w:val="false"/>
          <w:i w:val="false"/>
          <w:color w:val="000000"/>
          <w:sz w:val="28"/>
        </w:rPr>
        <w:t xml:space="preserve">
      "жарналары," деген сөзден кейін "әлеуметтік аударымдар" деген сөздермен толықтырылсын; </w:t>
      </w:r>
      <w:r>
        <w:br/>
      </w:r>
      <w:r>
        <w:rPr>
          <w:rFonts w:ascii="Times New Roman"/>
          <w:b w:val="false"/>
          <w:i w:val="false"/>
          <w:color w:val="000000"/>
          <w:sz w:val="28"/>
        </w:rPr>
        <w:t xml:space="preserve">
      "өсімақылар мен айыппұлдар" деген сөздер "және өсімақылар" деген сөздермен ауыстырылсын; </w:t>
      </w:r>
    </w:p>
    <w:bookmarkEnd w:id="114"/>
    <w:bookmarkStart w:name="z116" w:id="115"/>
    <w:p>
      <w:pPr>
        <w:spacing w:after="0"/>
        <w:ind w:left="0"/>
        <w:jc w:val="both"/>
      </w:pPr>
      <w:r>
        <w:rPr>
          <w:rFonts w:ascii="Times New Roman"/>
          <w:b w:val="false"/>
          <w:i w:val="false"/>
          <w:color w:val="000000"/>
          <w:sz w:val="28"/>
        </w:rPr>
        <w:t xml:space="preserve">
      114) 308-тармақта: </w:t>
      </w:r>
      <w:r>
        <w:br/>
      </w:r>
      <w:r>
        <w:rPr>
          <w:rFonts w:ascii="Times New Roman"/>
          <w:b w:val="false"/>
          <w:i w:val="false"/>
          <w:color w:val="000000"/>
          <w:sz w:val="28"/>
        </w:rPr>
        <w:t xml:space="preserve">
      "Салық есептілігін ұсынғанға дейін" деген сөздер "Жылдың қорытындысы бойынша" деген сөздермен ауыстырылсын; </w:t>
      </w:r>
      <w:r>
        <w:br/>
      </w:r>
      <w:r>
        <w:rPr>
          <w:rFonts w:ascii="Times New Roman"/>
          <w:b w:val="false"/>
          <w:i w:val="false"/>
          <w:color w:val="000000"/>
          <w:sz w:val="28"/>
        </w:rPr>
        <w:t xml:space="preserve">
      "жинақтаушы зейнетақы қорларына міндетті зейнетақылық жарналар" деген сөздер "міндетті зейнетақылық жарналар, әлеуметтік аударымдар" деген сөздермен ауыстырылсын; </w:t>
      </w:r>
    </w:p>
    <w:bookmarkEnd w:id="115"/>
    <w:bookmarkStart w:name="z117" w:id="116"/>
    <w:p>
      <w:pPr>
        <w:spacing w:after="0"/>
        <w:ind w:left="0"/>
        <w:jc w:val="both"/>
      </w:pPr>
      <w:r>
        <w:rPr>
          <w:rFonts w:ascii="Times New Roman"/>
          <w:b w:val="false"/>
          <w:i w:val="false"/>
          <w:color w:val="000000"/>
          <w:sz w:val="28"/>
        </w:rPr>
        <w:t xml:space="preserve">
      115) 309-тармақ "жарналары," деген сөздерден кейін "әлеуметтік аударымдар," деген сөздермен толықтырылсын; </w:t>
      </w:r>
    </w:p>
    <w:bookmarkEnd w:id="116"/>
    <w:bookmarkStart w:name="z118" w:id="117"/>
    <w:p>
      <w:pPr>
        <w:spacing w:after="0"/>
        <w:ind w:left="0"/>
        <w:jc w:val="both"/>
      </w:pPr>
      <w:r>
        <w:rPr>
          <w:rFonts w:ascii="Times New Roman"/>
          <w:b w:val="false"/>
          <w:i w:val="false"/>
          <w:color w:val="000000"/>
          <w:sz w:val="28"/>
        </w:rPr>
        <w:t xml:space="preserve">
      116) 311-тармақ "жарналары," деген сөздерден кейін "әлеуметтік аударымдар," деген сөздермен толықтырылсын; </w:t>
      </w:r>
    </w:p>
    <w:bookmarkEnd w:id="117"/>
    <w:bookmarkStart w:name="z119" w:id="118"/>
    <w:p>
      <w:pPr>
        <w:spacing w:after="0"/>
        <w:ind w:left="0"/>
        <w:jc w:val="both"/>
      </w:pPr>
      <w:r>
        <w:rPr>
          <w:rFonts w:ascii="Times New Roman"/>
          <w:b w:val="false"/>
          <w:i w:val="false"/>
          <w:color w:val="000000"/>
          <w:sz w:val="28"/>
        </w:rPr>
        <w:t xml:space="preserve">
      117) 320-тармақта "Дербес шоттар қол тәртібінде жүргізілген кезде" деген сөздер алып тасталсын; </w:t>
      </w:r>
    </w:p>
    <w:bookmarkEnd w:id="118"/>
    <w:bookmarkStart w:name="z120" w:id="119"/>
    <w:p>
      <w:pPr>
        <w:spacing w:after="0"/>
        <w:ind w:left="0"/>
        <w:jc w:val="both"/>
      </w:pPr>
      <w:r>
        <w:rPr>
          <w:rFonts w:ascii="Times New Roman"/>
          <w:b w:val="false"/>
          <w:i w:val="false"/>
          <w:color w:val="000000"/>
          <w:sz w:val="28"/>
        </w:rPr>
        <w:t xml:space="preserve">
      118) 331-тармақта: </w:t>
      </w:r>
      <w:r>
        <w:br/>
      </w:r>
      <w:r>
        <w:rPr>
          <w:rFonts w:ascii="Times New Roman"/>
          <w:b w:val="false"/>
          <w:i w:val="false"/>
          <w:color w:val="000000"/>
          <w:sz w:val="28"/>
        </w:rPr>
        <w:t xml:space="preserve">
      "2" деген сан "2,5" деген санмен ауыстырылсын; </w:t>
      </w:r>
      <w:r>
        <w:br/>
      </w:r>
      <w:r>
        <w:rPr>
          <w:rFonts w:ascii="Times New Roman"/>
          <w:b w:val="false"/>
          <w:i w:val="false"/>
          <w:color w:val="000000"/>
          <w:sz w:val="28"/>
        </w:rPr>
        <w:t xml:space="preserve">
      "қорларына" деген сөзден кейін "және әлеуметтік аударымдарды" деген сөздермен толықтырылсын; </w:t>
      </w:r>
      <w:r>
        <w:br/>
      </w:r>
      <w:r>
        <w:rPr>
          <w:rFonts w:ascii="Times New Roman"/>
          <w:b w:val="false"/>
          <w:i w:val="false"/>
          <w:color w:val="000000"/>
          <w:sz w:val="28"/>
        </w:rPr>
        <w:t xml:space="preserve">
      "1,5" деген сан "2,5" деген санмен ауыстырылсын; </w:t>
      </w:r>
    </w:p>
    <w:bookmarkEnd w:id="119"/>
    <w:bookmarkStart w:name="z121" w:id="120"/>
    <w:p>
      <w:pPr>
        <w:spacing w:after="0"/>
        <w:ind w:left="0"/>
        <w:jc w:val="both"/>
      </w:pPr>
      <w:r>
        <w:rPr>
          <w:rFonts w:ascii="Times New Roman"/>
          <w:b w:val="false"/>
          <w:i w:val="false"/>
          <w:color w:val="000000"/>
          <w:sz w:val="28"/>
        </w:rPr>
        <w:t xml:space="preserve">
      119) 341-тармақта "2" деген сан "2,5" деген санмен ауыстырылсын; </w:t>
      </w:r>
    </w:p>
    <w:bookmarkEnd w:id="120"/>
    <w:bookmarkStart w:name="z122" w:id="121"/>
    <w:p>
      <w:pPr>
        <w:spacing w:after="0"/>
        <w:ind w:left="0"/>
        <w:jc w:val="both"/>
      </w:pPr>
      <w:r>
        <w:rPr>
          <w:rFonts w:ascii="Times New Roman"/>
          <w:b w:val="false"/>
          <w:i w:val="false"/>
          <w:color w:val="000000"/>
          <w:sz w:val="28"/>
        </w:rPr>
        <w:t xml:space="preserve">
      120) 342-тармақта: </w:t>
      </w:r>
      <w:r>
        <w:br/>
      </w:r>
      <w:r>
        <w:rPr>
          <w:rFonts w:ascii="Times New Roman"/>
          <w:b w:val="false"/>
          <w:i w:val="false"/>
          <w:color w:val="000000"/>
          <w:sz w:val="28"/>
        </w:rPr>
        <w:t xml:space="preserve">
      "ақша қаражаттарын", "көрсетілген ақша қаражаттарының" деген сөздер сәйкесінше "ақшаны" деген сөзбен ауыстырылсын; </w:t>
      </w:r>
      <w:r>
        <w:br/>
      </w:r>
      <w:r>
        <w:rPr>
          <w:rFonts w:ascii="Times New Roman"/>
          <w:b w:val="false"/>
          <w:i w:val="false"/>
          <w:color w:val="000000"/>
          <w:sz w:val="28"/>
        </w:rPr>
        <w:t xml:space="preserve">
      1) тармақша "және банкке немесе уәкілетті органға салық және басқа да міндетті төлемдерді төлеуге қолма қол ақша енгізу күні" деген сөздермен толықтырылсын; </w:t>
      </w:r>
    </w:p>
    <w:bookmarkEnd w:id="121"/>
    <w:bookmarkStart w:name="z123" w:id="122"/>
    <w:p>
      <w:pPr>
        <w:spacing w:after="0"/>
        <w:ind w:left="0"/>
        <w:jc w:val="both"/>
      </w:pPr>
      <w:r>
        <w:rPr>
          <w:rFonts w:ascii="Times New Roman"/>
          <w:b w:val="false"/>
          <w:i w:val="false"/>
          <w:color w:val="000000"/>
          <w:sz w:val="28"/>
        </w:rPr>
        <w:t xml:space="preserve">
      121) 343-тармақта "бюджетке төленетін басқа да міндетті төлемдер, міндетті зейнетақы жарналары, өсімақы және айыппұлдар есептеудің (кемітудің) Тізілімі" деген сөздер "Салық тексерулері нәтижелері және әкімшілік жаза қолдану туралы қаулылар (N 12-1 қосымша) бойынша салық және бюджетке төленетін басқа да міндетті төлемдер, міндетті зейнетақы жарналарының, әлеуметтік аударымдардың, өсімақылардың және айыппұлдардың есептелген (кемітілген) сомалары туралы тізілім" деген сөздермен ауыстырылсын; </w:t>
      </w:r>
    </w:p>
    <w:bookmarkEnd w:id="122"/>
    <w:bookmarkStart w:name="z124" w:id="123"/>
    <w:p>
      <w:pPr>
        <w:spacing w:after="0"/>
        <w:ind w:left="0"/>
        <w:jc w:val="both"/>
      </w:pPr>
      <w:r>
        <w:rPr>
          <w:rFonts w:ascii="Times New Roman"/>
          <w:b w:val="false"/>
          <w:i w:val="false"/>
          <w:color w:val="000000"/>
          <w:sz w:val="28"/>
        </w:rPr>
        <w:t xml:space="preserve">
      122) 344-тармақта: </w:t>
      </w:r>
      <w:r>
        <w:br/>
      </w:r>
      <w:r>
        <w:rPr>
          <w:rFonts w:ascii="Times New Roman"/>
          <w:b w:val="false"/>
          <w:i w:val="false"/>
          <w:color w:val="000000"/>
          <w:sz w:val="28"/>
        </w:rPr>
        <w:t xml:space="preserve">
      "жарналары," деген сөзден кейін "әлеуметтік аударымдар" деген сөздермен толықтырылсын; </w:t>
      </w:r>
      <w:r>
        <w:br/>
      </w:r>
      <w:r>
        <w:rPr>
          <w:rFonts w:ascii="Times New Roman"/>
          <w:b w:val="false"/>
          <w:i w:val="false"/>
          <w:color w:val="000000"/>
          <w:sz w:val="28"/>
        </w:rPr>
        <w:t xml:space="preserve">
      "өсімақы және айыппұлдар" деген сөздер "және өсімақылар" деген сөздермен ауыстырылсын; </w:t>
      </w:r>
    </w:p>
    <w:bookmarkEnd w:id="123"/>
    <w:bookmarkStart w:name="z125" w:id="124"/>
    <w:p>
      <w:pPr>
        <w:spacing w:after="0"/>
        <w:ind w:left="0"/>
        <w:jc w:val="both"/>
      </w:pPr>
      <w:r>
        <w:rPr>
          <w:rFonts w:ascii="Times New Roman"/>
          <w:b w:val="false"/>
          <w:i w:val="false"/>
          <w:color w:val="000000"/>
          <w:sz w:val="28"/>
        </w:rPr>
        <w:t xml:space="preserve">
      123) 351-тармақтың екінші және үшінші абзацтарында: </w:t>
      </w:r>
      <w:r>
        <w:br/>
      </w:r>
      <w:r>
        <w:rPr>
          <w:rFonts w:ascii="Times New Roman"/>
          <w:b w:val="false"/>
          <w:i w:val="false"/>
          <w:color w:val="000000"/>
          <w:sz w:val="28"/>
        </w:rPr>
        <w:t xml:space="preserve">
      "3" деген сан "13" деген санмен ауыстырылсын, </w:t>
      </w:r>
      <w:r>
        <w:br/>
      </w:r>
      <w:r>
        <w:rPr>
          <w:rFonts w:ascii="Times New Roman"/>
          <w:b w:val="false"/>
          <w:i w:val="false"/>
          <w:color w:val="000000"/>
          <w:sz w:val="28"/>
        </w:rPr>
        <w:t xml:space="preserve">
      "4" деген сан "14" деген санмен ауыстырылсын, </w:t>
      </w:r>
      <w:r>
        <w:br/>
      </w:r>
      <w:r>
        <w:rPr>
          <w:rFonts w:ascii="Times New Roman"/>
          <w:b w:val="false"/>
          <w:i w:val="false"/>
          <w:color w:val="000000"/>
          <w:sz w:val="28"/>
        </w:rPr>
        <w:t xml:space="preserve">
      "30 қаңтарындағы" деген сөздер "6 ақпанындағы" деген сөздермен ауыстырылсын, </w:t>
      </w:r>
      <w:r>
        <w:br/>
      </w:r>
      <w:r>
        <w:rPr>
          <w:rFonts w:ascii="Times New Roman"/>
          <w:b w:val="false"/>
          <w:i w:val="false"/>
          <w:color w:val="000000"/>
          <w:sz w:val="28"/>
        </w:rPr>
        <w:t xml:space="preserve">
      "31 қаңтарынан" деген сөздер "7 ақпанынан" деген сөздермен ауыстырылсын; </w:t>
      </w:r>
    </w:p>
    <w:bookmarkEnd w:id="124"/>
    <w:bookmarkStart w:name="z126" w:id="125"/>
    <w:p>
      <w:pPr>
        <w:spacing w:after="0"/>
        <w:ind w:left="0"/>
        <w:jc w:val="both"/>
      </w:pPr>
      <w:r>
        <w:rPr>
          <w:rFonts w:ascii="Times New Roman"/>
          <w:b w:val="false"/>
          <w:i w:val="false"/>
          <w:color w:val="000000"/>
          <w:sz w:val="28"/>
        </w:rPr>
        <w:t xml:space="preserve">
      124) 356-тармақта "2" деген сан "2,5" деген санмен ауыстырылсын; </w:t>
      </w:r>
    </w:p>
    <w:bookmarkEnd w:id="125"/>
    <w:bookmarkStart w:name="z127" w:id="126"/>
    <w:p>
      <w:pPr>
        <w:spacing w:after="0"/>
        <w:ind w:left="0"/>
        <w:jc w:val="both"/>
      </w:pPr>
      <w:r>
        <w:rPr>
          <w:rFonts w:ascii="Times New Roman"/>
          <w:b w:val="false"/>
          <w:i w:val="false"/>
          <w:color w:val="000000"/>
          <w:sz w:val="28"/>
        </w:rPr>
        <w:t xml:space="preserve">
      125) 359-тармақ мынадай редакцияда жазылсын: </w:t>
      </w:r>
      <w:r>
        <w:br/>
      </w:r>
      <w:r>
        <w:rPr>
          <w:rFonts w:ascii="Times New Roman"/>
          <w:b w:val="false"/>
          <w:i w:val="false"/>
          <w:color w:val="000000"/>
          <w:sz w:val="28"/>
        </w:rPr>
        <w:t xml:space="preserve">
      "359. Салықтық және әкімшілік құқық бұзушылықтар үшін әкімшілік айыппұлдарды есепке алу осы Ережелерге N 44 қосымшаға сәйкес жүргізіледі."; </w:t>
      </w:r>
    </w:p>
    <w:bookmarkEnd w:id="126"/>
    <w:bookmarkStart w:name="z128" w:id="127"/>
    <w:p>
      <w:pPr>
        <w:spacing w:after="0"/>
        <w:ind w:left="0"/>
        <w:jc w:val="both"/>
      </w:pPr>
      <w:r>
        <w:rPr>
          <w:rFonts w:ascii="Times New Roman"/>
          <w:b w:val="false"/>
          <w:i w:val="false"/>
          <w:color w:val="000000"/>
          <w:sz w:val="28"/>
        </w:rPr>
        <w:t xml:space="preserve">
      126) 360 және 361-тармақтарда: </w:t>
      </w:r>
      <w:r>
        <w:br/>
      </w:r>
      <w:r>
        <w:rPr>
          <w:rFonts w:ascii="Times New Roman"/>
          <w:b w:val="false"/>
          <w:i w:val="false"/>
          <w:color w:val="000000"/>
          <w:sz w:val="28"/>
        </w:rPr>
        <w:t xml:space="preserve">
      "жарналар," деген сөзден кейін "әлеуметтік аударымдар" деген сөздермен толықтырылсын, </w:t>
      </w:r>
      <w:r>
        <w:br/>
      </w:r>
      <w:r>
        <w:rPr>
          <w:rFonts w:ascii="Times New Roman"/>
          <w:b w:val="false"/>
          <w:i w:val="false"/>
          <w:color w:val="000000"/>
          <w:sz w:val="28"/>
        </w:rPr>
        <w:t xml:space="preserve">
      "өсімақылар мен айыппұлдар" деген сөздер "және өсімақылар" деген сөздермен ауыстырылсын; </w:t>
      </w:r>
    </w:p>
    <w:bookmarkEnd w:id="127"/>
    <w:bookmarkStart w:name="z129" w:id="128"/>
    <w:p>
      <w:pPr>
        <w:spacing w:after="0"/>
        <w:ind w:left="0"/>
        <w:jc w:val="both"/>
      </w:pPr>
      <w:r>
        <w:rPr>
          <w:rFonts w:ascii="Times New Roman"/>
          <w:b w:val="false"/>
          <w:i w:val="false"/>
          <w:color w:val="000000"/>
          <w:sz w:val="28"/>
        </w:rPr>
        <w:t xml:space="preserve">
      127) 365-тармақта: </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"Нөлдік ставка бойынша салық салынатын айналымдар бойынша ҚҚС сомасын өтеу" - нөлдік ставка бойынша салық салынатын айналымдар бойынша, өткен кезеңдерге қайтарылмаған сомаларды ескере отырып бюджетте қайтарылатын ҚҚС сомасы;"; </w:t>
      </w:r>
      <w:r>
        <w:br/>
      </w:r>
      <w:r>
        <w:rPr>
          <w:rFonts w:ascii="Times New Roman"/>
          <w:b w:val="false"/>
          <w:i w:val="false"/>
          <w:color w:val="000000"/>
          <w:sz w:val="28"/>
        </w:rPr>
        <w:t xml:space="preserve">
      мына мазмұндағы 9-1) тармақшамен толықтырылсын: </w:t>
      </w:r>
      <w:r>
        <w:br/>
      </w:r>
      <w:r>
        <w:rPr>
          <w:rFonts w:ascii="Times New Roman"/>
          <w:b w:val="false"/>
          <w:i w:val="false"/>
          <w:color w:val="000000"/>
          <w:sz w:val="28"/>
        </w:rPr>
        <w:t xml:space="preserve">
      "9-1) ҚҚС өтеу сомасы, барлығы - ағымдағы жылдың басынан өтелген ҚҚС сомасы;"; </w:t>
      </w:r>
      <w:r>
        <w:br/>
      </w:r>
      <w:r>
        <w:rPr>
          <w:rFonts w:ascii="Times New Roman"/>
          <w:b w:val="false"/>
          <w:i w:val="false"/>
          <w:color w:val="000000"/>
          <w:sz w:val="28"/>
        </w:rPr>
        <w:t xml:space="preserve">
      10) тармақша мынадай редакцияда жазылсын: </w:t>
      </w:r>
      <w:r>
        <w:br/>
      </w:r>
      <w:r>
        <w:rPr>
          <w:rFonts w:ascii="Times New Roman"/>
          <w:b w:val="false"/>
          <w:i w:val="false"/>
          <w:color w:val="000000"/>
          <w:sz w:val="28"/>
        </w:rPr>
        <w:t xml:space="preserve">
      "10) "Нөлдік ставка бойынша салық салынатын айналымдар бойынша ҚҚС сомасы" - ағымдағы жылдың басынан өтелген нөлдік ставка бойынша салық салынатын айналымдар бойынша ҚҚС сомасы (салықтардың аталған және басқа да түрлері бойынша салық берешектерін өтеу есебіне есептелген, және (немесе) салық төлеушінің банктік шотына қайтарылған сомалар);"; </w:t>
      </w:r>
      <w:r>
        <w:br/>
      </w:r>
      <w:r>
        <w:rPr>
          <w:rFonts w:ascii="Times New Roman"/>
          <w:b w:val="false"/>
          <w:i w:val="false"/>
          <w:color w:val="000000"/>
          <w:sz w:val="28"/>
        </w:rPr>
        <w:t xml:space="preserve">
      мынадай мазмұндағы 10-1), 10-2), 10-3) тармақшалармен толықтырылсын: </w:t>
      </w:r>
      <w:r>
        <w:br/>
      </w:r>
      <w:r>
        <w:rPr>
          <w:rFonts w:ascii="Times New Roman"/>
          <w:b w:val="false"/>
          <w:i w:val="false"/>
          <w:color w:val="000000"/>
          <w:sz w:val="28"/>
        </w:rPr>
        <w:t xml:space="preserve">
      "10-1) "Грант қаражатының есебінен сатып алынған тауарлар (жұмыстар, қызмет көрсетулер) бойынша төленген ҚҚС-н өтеу сомасы" - грант қаражатының есебінен сатып алынған тауарлар (жұмыстар, қызмет көрсетулер) бойынша төленген ҚҚС-ның өтелген сомасы; </w:t>
      </w:r>
      <w:r>
        <w:br/>
      </w:r>
      <w:r>
        <w:rPr>
          <w:rFonts w:ascii="Times New Roman"/>
          <w:b w:val="false"/>
          <w:i w:val="false"/>
          <w:color w:val="000000"/>
          <w:sz w:val="28"/>
        </w:rPr>
        <w:t xml:space="preserve">
      10-2) "Қазақстан Республикасында тіркелген дипломатиялық және соларға теңестірілген өкілдіктерге ҚҚС өтеу сомасы" - Қазақстан Республикасында тіркелген дипломатиялық және соларға теңестірілген өкілдіктерге ҚҚС-ның өтелген сомасы; </w:t>
      </w:r>
      <w:r>
        <w:br/>
      </w:r>
      <w:r>
        <w:rPr>
          <w:rFonts w:ascii="Times New Roman"/>
          <w:b w:val="false"/>
          <w:i w:val="false"/>
          <w:color w:val="000000"/>
          <w:sz w:val="28"/>
        </w:rPr>
        <w:t xml:space="preserve">
      10-3) "Келісім-шарт бойынша ҚҚС өтеу сомасы" - келісім-шарт бойынша өтелген ҚҚС сомасы."; </w:t>
      </w:r>
      <w:r>
        <w:br/>
      </w:r>
      <w:r>
        <w:rPr>
          <w:rFonts w:ascii="Times New Roman"/>
          <w:b w:val="false"/>
          <w:i w:val="false"/>
          <w:color w:val="000000"/>
          <w:sz w:val="28"/>
        </w:rPr>
        <w:t xml:space="preserve">
      13) тармақшадағы "артық төлеу" деген сөздерден кейін ", Салық төлеушілердің мемлекеттік тізілімінен шартты шығарып тасталған салық төлеушілердің дербес шоттарында бар артық төлеу" деген сөздермен толықтырылсын; </w:t>
      </w:r>
    </w:p>
    <w:bookmarkEnd w:id="128"/>
    <w:bookmarkStart w:name="z130" w:id="129"/>
    <w:p>
      <w:pPr>
        <w:spacing w:after="0"/>
        <w:ind w:left="0"/>
        <w:jc w:val="both"/>
      </w:pPr>
      <w:r>
        <w:rPr>
          <w:rFonts w:ascii="Times New Roman"/>
          <w:b w:val="false"/>
          <w:i w:val="false"/>
          <w:color w:val="000000"/>
          <w:sz w:val="28"/>
        </w:rPr>
        <w:t xml:space="preserve">
      128) Дербес шоттарды жүргізу ережелеріне қосымшалардың тізбесінде: </w:t>
      </w:r>
      <w:r>
        <w:br/>
      </w:r>
      <w:r>
        <w:rPr>
          <w:rFonts w:ascii="Times New Roman"/>
          <w:b w:val="false"/>
          <w:i w:val="false"/>
          <w:color w:val="000000"/>
          <w:sz w:val="28"/>
        </w:rPr>
        <w:t xml:space="preserve">
      мынадай мазмұндағы жолдармен толықтырылсын: </w:t>
      </w:r>
      <w:r>
        <w:br/>
      </w:r>
      <w:r>
        <w:rPr>
          <w:rFonts w:ascii="Times New Roman"/>
          <w:b w:val="false"/>
          <w:i w:val="false"/>
          <w:color w:val="000000"/>
          <w:sz w:val="28"/>
        </w:rPr>
        <w:t xml:space="preserve">
      "4-1 "Әлеуметтік аударымдар бойынша дербес шот"; </w:t>
      </w:r>
      <w:r>
        <w:br/>
      </w:r>
      <w:r>
        <w:rPr>
          <w:rFonts w:ascii="Times New Roman"/>
          <w:b w:val="false"/>
          <w:i w:val="false"/>
          <w:color w:val="000000"/>
          <w:sz w:val="28"/>
        </w:rPr>
        <w:t xml:space="preserve">
      7-1 "Әлеуметтік аударымдар бойынша түсімдер мен қайтарулар тізілімі" N 25-ӘСҚ-н.; </w:t>
      </w:r>
      <w:r>
        <w:br/>
      </w:r>
      <w:r>
        <w:rPr>
          <w:rFonts w:ascii="Times New Roman"/>
          <w:b w:val="false"/>
          <w:i w:val="false"/>
          <w:color w:val="000000"/>
          <w:sz w:val="28"/>
        </w:rPr>
        <w:t xml:space="preserve">
      8-1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 беруге өтініш"; </w:t>
      </w:r>
      <w:r>
        <w:br/>
      </w:r>
      <w:r>
        <w:rPr>
          <w:rFonts w:ascii="Times New Roman"/>
          <w:b w:val="false"/>
          <w:i w:val="false"/>
          <w:color w:val="000000"/>
          <w:sz w:val="28"/>
        </w:rPr>
        <w:t xml:space="preserve">
      12-1 "Салық тексерулері нәтижелері және әкімшілік жаза қолдану туралы қаулылар бойынша бюджетке төленетін басқа да міндетті төлемдерді, міндетті зейнетақы жарналарын, әлеуметтік аударымдарды, өсімақылар және айыппұлдар есептеуге (кемітуге) тізілім;"; </w:t>
      </w:r>
      <w:r>
        <w:br/>
      </w:r>
      <w:r>
        <w:rPr>
          <w:rFonts w:ascii="Times New Roman"/>
          <w:b w:val="false"/>
          <w:i w:val="false"/>
          <w:color w:val="000000"/>
          <w:sz w:val="28"/>
        </w:rPr>
        <w:t xml:space="preserve">
      42 жол алып тасталсын; </w:t>
      </w:r>
      <w:r>
        <w:br/>
      </w:r>
      <w:r>
        <w:rPr>
          <w:rFonts w:ascii="Times New Roman"/>
          <w:b w:val="false"/>
          <w:i w:val="false"/>
          <w:color w:val="000000"/>
          <w:sz w:val="28"/>
        </w:rPr>
        <w:t xml:space="preserve">
      59а және 59б-жолдарындағы "МКМ" деген сөз "ҚР ҚМ СК" деген сөздермен ауыстырылсын; </w:t>
      </w:r>
    </w:p>
    <w:bookmarkEnd w:id="129"/>
    <w:bookmarkStart w:name="z131" w:id="130"/>
    <w:p>
      <w:pPr>
        <w:spacing w:after="0"/>
        <w:ind w:left="0"/>
        <w:jc w:val="both"/>
      </w:pPr>
      <w:r>
        <w:rPr>
          <w:rFonts w:ascii="Times New Roman"/>
          <w:b w:val="false"/>
          <w:i w:val="false"/>
          <w:color w:val="000000"/>
          <w:sz w:val="28"/>
        </w:rPr>
        <w:t xml:space="preserve">
      129) N 1, N 2, N 3, N 4 қосымшалар осы бұйрыққа 1, 2, 3, 4-қосымшаларға сәйкес жаңа редакцияда жазылсын; </w:t>
      </w:r>
    </w:p>
    <w:bookmarkEnd w:id="130"/>
    <w:bookmarkStart w:name="z132" w:id="131"/>
    <w:p>
      <w:pPr>
        <w:spacing w:after="0"/>
        <w:ind w:left="0"/>
        <w:jc w:val="both"/>
      </w:pPr>
      <w:r>
        <w:rPr>
          <w:rFonts w:ascii="Times New Roman"/>
          <w:b w:val="false"/>
          <w:i w:val="false"/>
          <w:color w:val="000000"/>
          <w:sz w:val="28"/>
        </w:rPr>
        <w:t xml:space="preserve">
      130) осы бұйрыққа 5-қосымшаға сәйкес редакцияда N 4-1 қосымшамен толықтырылсын; </w:t>
      </w:r>
    </w:p>
    <w:bookmarkEnd w:id="131"/>
    <w:bookmarkStart w:name="z133" w:id="132"/>
    <w:p>
      <w:pPr>
        <w:spacing w:after="0"/>
        <w:ind w:left="0"/>
        <w:jc w:val="both"/>
      </w:pPr>
      <w:r>
        <w:rPr>
          <w:rFonts w:ascii="Times New Roman"/>
          <w:b w:val="false"/>
          <w:i w:val="false"/>
          <w:color w:val="000000"/>
          <w:sz w:val="28"/>
        </w:rPr>
        <w:t xml:space="preserve">
      131) N 5, N 6, N 7 қосымшалары осы бұйрыққа 6, 7, 8-қосымшаларға сәйкес жаңа редакцияда жазылсын; </w:t>
      </w:r>
    </w:p>
    <w:bookmarkEnd w:id="132"/>
    <w:bookmarkStart w:name="z134" w:id="133"/>
    <w:p>
      <w:pPr>
        <w:spacing w:after="0"/>
        <w:ind w:left="0"/>
        <w:jc w:val="both"/>
      </w:pPr>
      <w:r>
        <w:rPr>
          <w:rFonts w:ascii="Times New Roman"/>
          <w:b w:val="false"/>
          <w:i w:val="false"/>
          <w:color w:val="000000"/>
          <w:sz w:val="28"/>
        </w:rPr>
        <w:t xml:space="preserve">
      132) осы бұйрыққа 9-қосымшаға сәйкес редакцияда N 7-1 қосымшамен толықтырылсын; </w:t>
      </w:r>
    </w:p>
    <w:bookmarkEnd w:id="133"/>
    <w:bookmarkStart w:name="z135" w:id="134"/>
    <w:p>
      <w:pPr>
        <w:spacing w:after="0"/>
        <w:ind w:left="0"/>
        <w:jc w:val="both"/>
      </w:pPr>
      <w:r>
        <w:rPr>
          <w:rFonts w:ascii="Times New Roman"/>
          <w:b w:val="false"/>
          <w:i w:val="false"/>
          <w:color w:val="000000"/>
          <w:sz w:val="28"/>
        </w:rPr>
        <w:t xml:space="preserve">
      133) N 8 қосымша осы бұйрыққа 10-қосымшаға сәйкес жаңа редакцияда жазылсын; </w:t>
      </w:r>
    </w:p>
    <w:bookmarkEnd w:id="134"/>
    <w:bookmarkStart w:name="z136" w:id="135"/>
    <w:p>
      <w:pPr>
        <w:spacing w:after="0"/>
        <w:ind w:left="0"/>
        <w:jc w:val="both"/>
      </w:pPr>
      <w:r>
        <w:rPr>
          <w:rFonts w:ascii="Times New Roman"/>
          <w:b w:val="false"/>
          <w:i w:val="false"/>
          <w:color w:val="000000"/>
          <w:sz w:val="28"/>
        </w:rPr>
        <w:t xml:space="preserve">
      134) осы бұйрыққа 11-қосымшаға сәйкес редакцияда N 8-1 қосымшамен толықтырылсын; </w:t>
      </w:r>
    </w:p>
    <w:bookmarkEnd w:id="135"/>
    <w:bookmarkStart w:name="z137" w:id="136"/>
    <w:p>
      <w:pPr>
        <w:spacing w:after="0"/>
        <w:ind w:left="0"/>
        <w:jc w:val="both"/>
      </w:pPr>
      <w:r>
        <w:rPr>
          <w:rFonts w:ascii="Times New Roman"/>
          <w:b w:val="false"/>
          <w:i w:val="false"/>
          <w:color w:val="000000"/>
          <w:sz w:val="28"/>
        </w:rPr>
        <w:t xml:space="preserve">
      135) N 9, N 10, N 11, N 12 қосымшалар осы бұйрыққа 12, 13, 14, 15-қосымшаларға сәйкес жаңа редакцияда жазылсын; </w:t>
      </w:r>
    </w:p>
    <w:bookmarkEnd w:id="136"/>
    <w:bookmarkStart w:name="z138" w:id="137"/>
    <w:p>
      <w:pPr>
        <w:spacing w:after="0"/>
        <w:ind w:left="0"/>
        <w:jc w:val="both"/>
      </w:pPr>
      <w:r>
        <w:rPr>
          <w:rFonts w:ascii="Times New Roman"/>
          <w:b w:val="false"/>
          <w:i w:val="false"/>
          <w:color w:val="000000"/>
          <w:sz w:val="28"/>
        </w:rPr>
        <w:t xml:space="preserve">
      136) осы бұйрыққа 16 қосымшаға сәйкес редакцияда N 12-1 қосымшасымен толықтырылсын; </w:t>
      </w:r>
    </w:p>
    <w:bookmarkEnd w:id="137"/>
    <w:bookmarkStart w:name="z139" w:id="138"/>
    <w:p>
      <w:pPr>
        <w:spacing w:after="0"/>
        <w:ind w:left="0"/>
        <w:jc w:val="both"/>
      </w:pPr>
      <w:r>
        <w:rPr>
          <w:rFonts w:ascii="Times New Roman"/>
          <w:b w:val="false"/>
          <w:i w:val="false"/>
          <w:color w:val="000000"/>
          <w:sz w:val="28"/>
        </w:rPr>
        <w:t xml:space="preserve">
      137) N 13, N 14, N 15, N 16, N 17, N 18 қосымшалар осы бұйрыққа 17, 18, 19, 20, 21, 22-қосымшаларға сәйкес жаңа редакцияда жазылсын; </w:t>
      </w:r>
    </w:p>
    <w:bookmarkEnd w:id="138"/>
    <w:bookmarkStart w:name="z140" w:id="139"/>
    <w:p>
      <w:pPr>
        <w:spacing w:after="0"/>
        <w:ind w:left="0"/>
        <w:jc w:val="both"/>
      </w:pPr>
      <w:r>
        <w:rPr>
          <w:rFonts w:ascii="Times New Roman"/>
          <w:b w:val="false"/>
          <w:i w:val="false"/>
          <w:color w:val="000000"/>
          <w:sz w:val="28"/>
        </w:rPr>
        <w:t xml:space="preserve">
      138) осы бұйрыққа 23 қосымшаға сәйкес редакцияда N 18-1 қосымшамен толықтырылсын; </w:t>
      </w:r>
    </w:p>
    <w:bookmarkEnd w:id="139"/>
    <w:bookmarkStart w:name="z141" w:id="140"/>
    <w:p>
      <w:pPr>
        <w:spacing w:after="0"/>
        <w:ind w:left="0"/>
        <w:jc w:val="both"/>
      </w:pPr>
      <w:r>
        <w:rPr>
          <w:rFonts w:ascii="Times New Roman"/>
          <w:b w:val="false"/>
          <w:i w:val="false"/>
          <w:color w:val="000000"/>
          <w:sz w:val="28"/>
        </w:rPr>
        <w:t xml:space="preserve">
      139) N 19, N 21, N 22, N 24, N 25, N 26, N 27, N 28, N 30, N 33 қосымшалар осы бұйрыққа 24, 25, 26, 27, 28, 29, 30, 31, 32, 33-қосымшаларға сәйкес жаңа редакцияда жазылсын; </w:t>
      </w:r>
    </w:p>
    <w:bookmarkEnd w:id="140"/>
    <w:bookmarkStart w:name="z142" w:id="141"/>
    <w:p>
      <w:pPr>
        <w:spacing w:after="0"/>
        <w:ind w:left="0"/>
        <w:jc w:val="both"/>
      </w:pPr>
      <w:r>
        <w:rPr>
          <w:rFonts w:ascii="Times New Roman"/>
          <w:b w:val="false"/>
          <w:i w:val="false"/>
          <w:color w:val="000000"/>
          <w:sz w:val="28"/>
        </w:rPr>
        <w:t xml:space="preserve">
      140) N 39 қосымшада: </w:t>
      </w:r>
      <w:r>
        <w:br/>
      </w:r>
      <w:r>
        <w:rPr>
          <w:rFonts w:ascii="Times New Roman"/>
          <w:b w:val="false"/>
          <w:i w:val="false"/>
          <w:color w:val="000000"/>
          <w:sz w:val="28"/>
        </w:rPr>
        <w:t xml:space="preserve">
      N 2 мысалда "72" деген сан "70" деген санмен ауыстырылсын; </w:t>
      </w:r>
    </w:p>
    <w:bookmarkEnd w:id="141"/>
    <w:bookmarkStart w:name="z143" w:id="142"/>
    <w:p>
      <w:pPr>
        <w:spacing w:after="0"/>
        <w:ind w:left="0"/>
        <w:jc w:val="both"/>
      </w:pPr>
      <w:r>
        <w:rPr>
          <w:rFonts w:ascii="Times New Roman"/>
          <w:b w:val="false"/>
          <w:i w:val="false"/>
          <w:color w:val="000000"/>
          <w:sz w:val="28"/>
        </w:rPr>
        <w:t xml:space="preserve">
      141) N 42 қосымша алып тасталсын; </w:t>
      </w:r>
    </w:p>
    <w:bookmarkEnd w:id="142"/>
    <w:bookmarkStart w:name="z144" w:id="143"/>
    <w:p>
      <w:pPr>
        <w:spacing w:after="0"/>
        <w:ind w:left="0"/>
        <w:jc w:val="both"/>
      </w:pPr>
      <w:r>
        <w:rPr>
          <w:rFonts w:ascii="Times New Roman"/>
          <w:b w:val="false"/>
          <w:i w:val="false"/>
          <w:color w:val="000000"/>
          <w:sz w:val="28"/>
        </w:rPr>
        <w:t xml:space="preserve">
      142) N 44, N 45, N 49 қосымшалар осы бұйрыққа 34, 35, 36-қосымшаларға сәйкес жаңа редакцияда жазылсын; </w:t>
      </w:r>
    </w:p>
    <w:bookmarkEnd w:id="143"/>
    <w:bookmarkStart w:name="z145" w:id="144"/>
    <w:p>
      <w:pPr>
        <w:spacing w:after="0"/>
        <w:ind w:left="0"/>
        <w:jc w:val="both"/>
      </w:pPr>
      <w:r>
        <w:rPr>
          <w:rFonts w:ascii="Times New Roman"/>
          <w:b w:val="false"/>
          <w:i w:val="false"/>
          <w:color w:val="000000"/>
          <w:sz w:val="28"/>
        </w:rPr>
        <w:t xml:space="preserve">
      143) N 59а және N 59б қосымшалардың атауындағы "МКМ" деген сөз "ҚР ҚМ СК" деген сөздермен ауыстырылсын. </w:t>
      </w:r>
    </w:p>
    <w:bookmarkEnd w:id="144"/>
    <w:bookmarkStart w:name="z146" w:id="145"/>
    <w:p>
      <w:pPr>
        <w:spacing w:after="0"/>
        <w:ind w:left="0"/>
        <w:jc w:val="both"/>
      </w:pPr>
      <w:r>
        <w:rPr>
          <w:rFonts w:ascii="Times New Roman"/>
          <w:b w:val="false"/>
          <w:i w:val="false"/>
          <w:color w:val="000000"/>
          <w:sz w:val="28"/>
        </w:rPr>
        <w:t xml:space="preserve">
      2. Қазақстан Республикасының Қаржы министрлігі Салық комитетінің Талдау және ағымдағы болжау басқармасы (Торғауытова Ү.Ш.) осы бұйрықты облыстар, Астана және Алматы қалалары бойынша салық комитеттерінің, арнайы экономикалық аймақтардың аумағындағы салық комитеттерінің, N 1 аймақаралық салық комитетінің назарына жеткізсін. </w:t>
      </w:r>
    </w:p>
    <w:bookmarkEnd w:id="145"/>
    <w:bookmarkStart w:name="z147" w:id="146"/>
    <w:p>
      <w:pPr>
        <w:spacing w:after="0"/>
        <w:ind w:left="0"/>
        <w:jc w:val="both"/>
      </w:pPr>
      <w:r>
        <w:rPr>
          <w:rFonts w:ascii="Times New Roman"/>
          <w:b w:val="false"/>
          <w:i w:val="false"/>
          <w:color w:val="000000"/>
          <w:sz w:val="28"/>
        </w:rPr>
        <w:t xml:space="preserve">
      3. Осы бұйрық ресми жарияланған сәтінен бастап қолданысқа енгізіледі. </w:t>
      </w:r>
    </w:p>
    <w:bookmarkEnd w:id="146"/>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министрлігінің </w:t>
      </w:r>
      <w:r>
        <w:br/>
      </w:r>
      <w:r>
        <w:rPr>
          <w:rFonts w:ascii="Times New Roman"/>
          <w:b w:val="false"/>
          <w:i w:val="false"/>
          <w:color w:val="000000"/>
          <w:sz w:val="28"/>
        </w:rPr>
        <w:t>
</w:t>
      </w:r>
      <w:r>
        <w:rPr>
          <w:rFonts w:ascii="Times New Roman"/>
          <w:b w:val="false"/>
          <w:i/>
          <w:color w:val="000000"/>
          <w:sz w:val="28"/>
        </w:rPr>
        <w:t xml:space="preserve">      Салық комитеті </w:t>
      </w:r>
      <w:r>
        <w:br/>
      </w:r>
      <w:r>
        <w:rPr>
          <w:rFonts w:ascii="Times New Roman"/>
          <w:b w:val="false"/>
          <w:i w:val="false"/>
          <w:color w:val="000000"/>
          <w:sz w:val="28"/>
        </w:rPr>
        <w:t xml:space="preserve">
      Төрағасының м.а. </w:t>
      </w:r>
    </w:p>
    <w:p>
      <w:pPr>
        <w:spacing w:after="0"/>
        <w:ind w:left="0"/>
        <w:jc w:val="both"/>
      </w:pPr>
      <w:r>
        <w:rPr>
          <w:rFonts w:ascii="Times New Roman"/>
          <w:b/>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Ұлттық Банк Төрағасы </w:t>
      </w:r>
      <w:r>
        <w:br/>
      </w:r>
      <w:r>
        <w:rPr>
          <w:rFonts w:ascii="Times New Roman"/>
          <w:b w:val="false"/>
          <w:i w:val="false"/>
          <w:color w:val="000000"/>
          <w:sz w:val="28"/>
        </w:rPr>
        <w:t>
</w:t>
      </w:r>
      <w:r>
        <w:rPr>
          <w:rFonts w:ascii="Times New Roman"/>
          <w:b w:val="false"/>
          <w:i/>
          <w:color w:val="000000"/>
          <w:sz w:val="28"/>
        </w:rPr>
        <w:t xml:space="preserve">      2005 жылғы 8 тамыз </w:t>
      </w:r>
    </w:p>
    <w:p>
      <w:pPr>
        <w:spacing w:after="0"/>
        <w:ind w:left="0"/>
        <w:jc w:val="both"/>
      </w:pPr>
      <w:r>
        <w:rPr>
          <w:rFonts w:ascii="Times New Roman"/>
          <w:b/>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Статистика агенттігі Төрағасы </w:t>
      </w:r>
    </w:p>
    <w:p>
      <w:pPr>
        <w:spacing w:after="0"/>
        <w:ind w:left="0"/>
        <w:jc w:val="both"/>
      </w:pPr>
      <w:r>
        <w:rPr>
          <w:rFonts w:ascii="Times New Roman"/>
          <w:b w:val="false"/>
          <w:i/>
          <w:color w:val="000000"/>
          <w:sz w:val="28"/>
        </w:rPr>
        <w:t xml:space="preserve">      2005 жылғы 29 шілде </w:t>
      </w:r>
    </w:p>
    <w:p>
      <w:pPr>
        <w:spacing w:after="0"/>
        <w:ind w:left="0"/>
        <w:jc w:val="both"/>
      </w:pPr>
      <w:r>
        <w:rPr>
          <w:rFonts w:ascii="Times New Roman"/>
          <w:b/>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Еңбек және халықты </w:t>
      </w:r>
      <w:r>
        <w:br/>
      </w:r>
      <w:r>
        <w:rPr>
          <w:rFonts w:ascii="Times New Roman"/>
          <w:b w:val="false"/>
          <w:i w:val="false"/>
          <w:color w:val="000000"/>
          <w:sz w:val="28"/>
        </w:rPr>
        <w:t>
</w:t>
      </w:r>
      <w:r>
        <w:rPr>
          <w:rFonts w:ascii="Times New Roman"/>
          <w:b w:val="false"/>
          <w:i/>
          <w:color w:val="000000"/>
          <w:sz w:val="28"/>
        </w:rPr>
        <w:t xml:space="preserve">      әлеуметтік қорғау Министрі </w:t>
      </w:r>
    </w:p>
    <w:p>
      <w:pPr>
        <w:spacing w:after="0"/>
        <w:ind w:left="0"/>
        <w:jc w:val="both"/>
      </w:pPr>
      <w:r>
        <w:rPr>
          <w:rFonts w:ascii="Times New Roman"/>
          <w:b w:val="false"/>
          <w:i/>
          <w:color w:val="000000"/>
          <w:sz w:val="28"/>
        </w:rPr>
        <w:t xml:space="preserve">      2005 жылғы 9 тамыз </w:t>
      </w:r>
    </w:p>
    <w:bookmarkStart w:name="z148" w:id="147"/>
    <w:p>
      <w:pPr>
        <w:spacing w:after="0"/>
        <w:ind w:left="0"/>
        <w:jc w:val="both"/>
      </w:pPr>
      <w:r>
        <w:rPr>
          <w:rFonts w:ascii="Times New Roman"/>
          <w:b w:val="false"/>
          <w:i w:val="false"/>
          <w:color w:val="000000"/>
          <w:sz w:val="28"/>
        </w:rPr>
        <w:t>
</w:t>
      </w:r>
      <w:r>
        <w:rPr>
          <w:rFonts w:ascii="Times New Roman"/>
          <w:b/>
          <w:i w:val="false"/>
          <w:color w:val="000000"/>
          <w:sz w:val="28"/>
        </w:rPr>
        <w:t xml:space="preserve">  Дербес шоттарды жүргізу ережелеріне қосымшалардың тізілімі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613"/>
        <w:gridCol w:w="17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 </w:t>
            </w:r>
            <w:r>
              <w:br/>
            </w:r>
            <w:r>
              <w:rPr>
                <w:rFonts w:ascii="Times New Roman"/>
                <w:b w:val="false"/>
                <w:i w:val="false"/>
                <w:color w:val="000000"/>
                <w:sz w:val="20"/>
              </w:rPr>
              <w:t xml:space="preserve">
нөмірі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шот (негізгі)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кәсіпкерлерге, жеке тұлғаларға арналған </w:t>
            </w:r>
            <w:r>
              <w:br/>
            </w:r>
            <w:r>
              <w:rPr>
                <w:rFonts w:ascii="Times New Roman"/>
                <w:b w:val="false"/>
                <w:i w:val="false"/>
                <w:color w:val="000000"/>
                <w:sz w:val="20"/>
              </w:rPr>
              <w:t xml:space="preserve">
дербес шот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мекеме құруға әкелмейтін Қазақстан Республикасындағы қызметтен резидент еместің кірісіне табыс салығы бойынша дербес шот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бойынша дербес шот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аударымдар бойынша дербес шот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органдарында есеп жүргізілетін салық және бюджетке төленетін басқа да міндетті төлемдер, міндетті зейнетақы жарналарының </w:t>
            </w:r>
            <w:r>
              <w:br/>
            </w:r>
            <w:r>
              <w:rPr>
                <w:rFonts w:ascii="Times New Roman"/>
                <w:b w:val="false"/>
                <w:i w:val="false"/>
                <w:color w:val="000000"/>
                <w:sz w:val="20"/>
              </w:rPr>
              <w:t xml:space="preserve">
және әлеуметтік аударымдардың тізбесі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мен қайтарымдар тізілімі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н.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бойынша түсімдер мен қайтарулар тізілімі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н.-ЖЗҚ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аударымдар бойынша түсімдер мен </w:t>
            </w:r>
            <w:r>
              <w:br/>
            </w:r>
            <w:r>
              <w:rPr>
                <w:rFonts w:ascii="Times New Roman"/>
                <w:b w:val="false"/>
                <w:i w:val="false"/>
                <w:color w:val="000000"/>
                <w:sz w:val="20"/>
              </w:rPr>
              <w:t xml:space="preserve">
қайтарулар тізілімі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н. ФСС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міндеттемелерін орындау бойынша есеп айырысу жағдайы туралы дербес шотынан көшірме </w:t>
            </w:r>
            <w:r>
              <w:br/>
            </w:r>
            <w:r>
              <w:rPr>
                <w:rFonts w:ascii="Times New Roman"/>
                <w:b w:val="false"/>
                <w:i w:val="false"/>
                <w:color w:val="000000"/>
                <w:sz w:val="20"/>
              </w:rPr>
              <w:t xml:space="preserve">
алуына өтініш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бойынша салық төлеушінің </w:t>
            </w:r>
            <w:r>
              <w:br/>
            </w:r>
            <w:r>
              <w:rPr>
                <w:rFonts w:ascii="Times New Roman"/>
                <w:b w:val="false"/>
                <w:i w:val="false"/>
                <w:color w:val="000000"/>
                <w:sz w:val="20"/>
              </w:rPr>
              <w:t xml:space="preserve">
салық берешегі мен міндетті зейнетақы жарналары </w:t>
            </w:r>
            <w:r>
              <w:br/>
            </w:r>
            <w:r>
              <w:rPr>
                <w:rFonts w:ascii="Times New Roman"/>
                <w:b w:val="false"/>
                <w:i w:val="false"/>
                <w:color w:val="000000"/>
                <w:sz w:val="20"/>
              </w:rPr>
              <w:t xml:space="preserve">
және әлеуметтік аударымдар бойынша берешегі </w:t>
            </w:r>
            <w:r>
              <w:br/>
            </w:r>
            <w:r>
              <w:rPr>
                <w:rFonts w:ascii="Times New Roman"/>
                <w:b w:val="false"/>
                <w:i w:val="false"/>
                <w:color w:val="000000"/>
                <w:sz w:val="20"/>
              </w:rPr>
              <w:t xml:space="preserve">
жоқ (бар) екендігі туралы анықтама беруге </w:t>
            </w:r>
            <w:r>
              <w:br/>
            </w:r>
            <w:r>
              <w:rPr>
                <w:rFonts w:ascii="Times New Roman"/>
                <w:b w:val="false"/>
                <w:i w:val="false"/>
                <w:color w:val="000000"/>
                <w:sz w:val="20"/>
              </w:rPr>
              <w:t xml:space="preserve">
өтініш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міндеттемелерін орындау бойынша </w:t>
            </w:r>
            <w:r>
              <w:br/>
            </w:r>
            <w:r>
              <w:rPr>
                <w:rFonts w:ascii="Times New Roman"/>
                <w:b w:val="false"/>
                <w:i w:val="false"/>
                <w:color w:val="000000"/>
                <w:sz w:val="20"/>
              </w:rPr>
              <w:t xml:space="preserve">
бюджетпен есеп айырысулар жағдайы туралы </w:t>
            </w:r>
            <w:r>
              <w:br/>
            </w:r>
            <w:r>
              <w:rPr>
                <w:rFonts w:ascii="Times New Roman"/>
                <w:b w:val="false"/>
                <w:i w:val="false"/>
                <w:color w:val="000000"/>
                <w:sz w:val="20"/>
              </w:rPr>
              <w:t xml:space="preserve">
дербес шоттан көшірме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w:t>
            </w:r>
            <w:r>
              <w:br/>
            </w:r>
            <w:r>
              <w:rPr>
                <w:rFonts w:ascii="Times New Roman"/>
                <w:b w:val="false"/>
                <w:i w:val="false"/>
                <w:color w:val="000000"/>
                <w:sz w:val="20"/>
              </w:rPr>
              <w:t xml:space="preserve">
төлемдер, міндетті зейнетақы жарналары бойынша </w:t>
            </w:r>
            <w:r>
              <w:br/>
            </w:r>
            <w:r>
              <w:rPr>
                <w:rFonts w:ascii="Times New Roman"/>
                <w:b w:val="false"/>
                <w:i w:val="false"/>
                <w:color w:val="000000"/>
                <w:sz w:val="20"/>
              </w:rPr>
              <w:t xml:space="preserve">
есеп-айырысуларды салыстыра тексеру актісі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н.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бойынша салық төлеушінің </w:t>
            </w:r>
            <w:r>
              <w:br/>
            </w:r>
            <w:r>
              <w:rPr>
                <w:rFonts w:ascii="Times New Roman"/>
                <w:b w:val="false"/>
                <w:i w:val="false"/>
                <w:color w:val="000000"/>
                <w:sz w:val="20"/>
              </w:rPr>
              <w:t xml:space="preserve">
салық берешегі мен міндетті зейнетақы жарналары </w:t>
            </w:r>
            <w:r>
              <w:br/>
            </w:r>
            <w:r>
              <w:rPr>
                <w:rFonts w:ascii="Times New Roman"/>
                <w:b w:val="false"/>
                <w:i w:val="false"/>
                <w:color w:val="000000"/>
                <w:sz w:val="20"/>
              </w:rPr>
              <w:t xml:space="preserve">
және әлеуметтік аударымдар бойынша берешегі </w:t>
            </w:r>
            <w:r>
              <w:br/>
            </w:r>
            <w:r>
              <w:rPr>
                <w:rFonts w:ascii="Times New Roman"/>
                <w:b w:val="false"/>
                <w:i w:val="false"/>
                <w:color w:val="000000"/>
                <w:sz w:val="20"/>
              </w:rPr>
              <w:t xml:space="preserve">
жоқ (бар) екендігі туралы анықтама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w:t>
            </w:r>
            <w:r>
              <w:br/>
            </w:r>
            <w:r>
              <w:rPr>
                <w:rFonts w:ascii="Times New Roman"/>
                <w:b w:val="false"/>
                <w:i w:val="false"/>
                <w:color w:val="000000"/>
                <w:sz w:val="20"/>
              </w:rPr>
              <w:t xml:space="preserve">
міндетті төлемдер, міндетті зейнетақы </w:t>
            </w:r>
            <w:r>
              <w:br/>
            </w:r>
            <w:r>
              <w:rPr>
                <w:rFonts w:ascii="Times New Roman"/>
                <w:b w:val="false"/>
                <w:i w:val="false"/>
                <w:color w:val="000000"/>
                <w:sz w:val="20"/>
              </w:rPr>
              <w:t xml:space="preserve">
жарналары, өсімақылар мен айыппұлдар сомасын </w:t>
            </w:r>
            <w:r>
              <w:br/>
            </w:r>
            <w:r>
              <w:rPr>
                <w:rFonts w:ascii="Times New Roman"/>
                <w:b w:val="false"/>
                <w:i w:val="false"/>
                <w:color w:val="000000"/>
                <w:sz w:val="20"/>
              </w:rPr>
              <w:t xml:space="preserve">
есептеуге (кемітуге) тізілім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тексерулері нәтижелері және әкімшілік </w:t>
            </w:r>
            <w:r>
              <w:br/>
            </w:r>
            <w:r>
              <w:rPr>
                <w:rFonts w:ascii="Times New Roman"/>
                <w:b w:val="false"/>
                <w:i w:val="false"/>
                <w:color w:val="000000"/>
                <w:sz w:val="20"/>
              </w:rPr>
              <w:t xml:space="preserve">
жаза қолдану туралы қаулылар бойынша бюджетке </w:t>
            </w:r>
            <w:r>
              <w:br/>
            </w:r>
            <w:r>
              <w:rPr>
                <w:rFonts w:ascii="Times New Roman"/>
                <w:b w:val="false"/>
                <w:i w:val="false"/>
                <w:color w:val="000000"/>
                <w:sz w:val="20"/>
              </w:rPr>
              <w:t xml:space="preserve">
төленетін басқа да міндетті төлемдерді, </w:t>
            </w:r>
            <w:r>
              <w:br/>
            </w:r>
            <w:r>
              <w:rPr>
                <w:rFonts w:ascii="Times New Roman"/>
                <w:b w:val="false"/>
                <w:i w:val="false"/>
                <w:color w:val="000000"/>
                <w:sz w:val="20"/>
              </w:rPr>
              <w:t xml:space="preserve">
міндетті зейнетақы жарналарын, әлеуметтік </w:t>
            </w:r>
            <w:r>
              <w:br/>
            </w:r>
            <w:r>
              <w:rPr>
                <w:rFonts w:ascii="Times New Roman"/>
                <w:b w:val="false"/>
                <w:i w:val="false"/>
                <w:color w:val="000000"/>
                <w:sz w:val="20"/>
              </w:rPr>
              <w:t xml:space="preserve">
аударымдарды, өсімақылар және айыппұлдар есептеуге (кемітудің) Тізілімі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төлеу жөніндегі салық міндеттемелерін орындау мерзімдерін өзгерту </w:t>
            </w:r>
            <w:r>
              <w:br/>
            </w:r>
            <w:r>
              <w:rPr>
                <w:rFonts w:ascii="Times New Roman"/>
                <w:b w:val="false"/>
                <w:i w:val="false"/>
                <w:color w:val="000000"/>
                <w:sz w:val="20"/>
              </w:rPr>
              <w:t xml:space="preserve">
бойынша тізілім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Нөлдік ставкасы бойынша салық салынатын </w:t>
            </w:r>
            <w:r>
              <w:br/>
            </w:r>
            <w:r>
              <w:rPr>
                <w:rFonts w:ascii="Times New Roman"/>
                <w:b w:val="false"/>
                <w:i w:val="false"/>
                <w:color w:val="000000"/>
                <w:sz w:val="20"/>
              </w:rPr>
              <w:t xml:space="preserve">
айналым бойынша ҚҚС сомасын қайтаруға өкім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қаражатының есебі арқылы сатып алынатын </w:t>
            </w:r>
            <w:r>
              <w:br/>
            </w:r>
            <w:r>
              <w:rPr>
                <w:rFonts w:ascii="Times New Roman"/>
                <w:b w:val="false"/>
                <w:i w:val="false"/>
                <w:color w:val="000000"/>
                <w:sz w:val="20"/>
              </w:rPr>
              <w:t xml:space="preserve">
тауарлар (жұмыстар, қызмет көрсету) бойынша </w:t>
            </w:r>
            <w:r>
              <w:br/>
            </w:r>
            <w:r>
              <w:rPr>
                <w:rFonts w:ascii="Times New Roman"/>
                <w:b w:val="false"/>
                <w:i w:val="false"/>
                <w:color w:val="000000"/>
                <w:sz w:val="20"/>
              </w:rPr>
              <w:t xml:space="preserve">
төленген ҚҚС сомасын қайтаруға өкім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тіркелген </w:t>
            </w:r>
            <w:r>
              <w:br/>
            </w:r>
            <w:r>
              <w:rPr>
                <w:rFonts w:ascii="Times New Roman"/>
                <w:b w:val="false"/>
                <w:i w:val="false"/>
                <w:color w:val="000000"/>
                <w:sz w:val="20"/>
              </w:rPr>
              <w:t xml:space="preserve">
дипломатиялық және соларға теңестірілген </w:t>
            </w:r>
            <w:r>
              <w:br/>
            </w:r>
            <w:r>
              <w:rPr>
                <w:rFonts w:ascii="Times New Roman"/>
                <w:b w:val="false"/>
                <w:i w:val="false"/>
                <w:color w:val="000000"/>
                <w:sz w:val="20"/>
              </w:rPr>
              <w:t xml:space="preserve">
өкілдіктерге ҚҚС сомасын қайтаруға өкім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басқа да бюджетке төленетін басқа </w:t>
            </w:r>
            <w:r>
              <w:br/>
            </w:r>
            <w:r>
              <w:rPr>
                <w:rFonts w:ascii="Times New Roman"/>
                <w:b w:val="false"/>
                <w:i w:val="false"/>
                <w:color w:val="000000"/>
                <w:sz w:val="20"/>
              </w:rPr>
              <w:t xml:space="preserve">
да міндетті төлемдері, міндетті зейнетақы </w:t>
            </w:r>
            <w:r>
              <w:br/>
            </w:r>
            <w:r>
              <w:rPr>
                <w:rFonts w:ascii="Times New Roman"/>
                <w:b w:val="false"/>
                <w:i w:val="false"/>
                <w:color w:val="000000"/>
                <w:sz w:val="20"/>
              </w:rPr>
              <w:t xml:space="preserve">
салымдары бойынша салық төлеушінің (салық </w:t>
            </w:r>
            <w:r>
              <w:br/>
            </w:r>
            <w:r>
              <w:rPr>
                <w:rFonts w:ascii="Times New Roman"/>
                <w:b w:val="false"/>
                <w:i w:val="false"/>
                <w:color w:val="000000"/>
                <w:sz w:val="20"/>
              </w:rPr>
              <w:t xml:space="preserve">
агентінің) дербес шотында көрсетілуге тиіс </w:t>
            </w:r>
            <w:r>
              <w:br/>
            </w:r>
            <w:r>
              <w:rPr>
                <w:rFonts w:ascii="Times New Roman"/>
                <w:b w:val="false"/>
                <w:i w:val="false"/>
                <w:color w:val="000000"/>
                <w:sz w:val="20"/>
              </w:rPr>
              <w:t xml:space="preserve">
салық есептілігі нысандарынан деректер тізілімі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бойынша жүргізілген есепке жатқызу туралы растау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банк салымдары туралы шарттарды тіркеу </w:t>
            </w:r>
            <w:r>
              <w:br/>
            </w:r>
            <w:r>
              <w:rPr>
                <w:rFonts w:ascii="Times New Roman"/>
                <w:b w:val="false"/>
                <w:i w:val="false"/>
                <w:color w:val="000000"/>
                <w:sz w:val="20"/>
              </w:rPr>
              <w:t xml:space="preserve">
журналы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Акционерлік қоғамның бересі сомаларын төлеу </w:t>
            </w:r>
            <w:r>
              <w:br/>
            </w:r>
            <w:r>
              <w:rPr>
                <w:rFonts w:ascii="Times New Roman"/>
                <w:b w:val="false"/>
                <w:i w:val="false"/>
                <w:color w:val="000000"/>
                <w:sz w:val="20"/>
              </w:rPr>
              <w:t xml:space="preserve">
бойынша салық міндеттемелерін орындау </w:t>
            </w:r>
            <w:r>
              <w:br/>
            </w:r>
            <w:r>
              <w:rPr>
                <w:rFonts w:ascii="Times New Roman"/>
                <w:b w:val="false"/>
                <w:i w:val="false"/>
                <w:color w:val="000000"/>
                <w:sz w:val="20"/>
              </w:rPr>
              <w:t xml:space="preserve">
мерзімдерін өзгерту жөніндегі тізілім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w:t>
            </w:r>
            <w:r>
              <w:br/>
            </w:r>
            <w:r>
              <w:rPr>
                <w:rFonts w:ascii="Times New Roman"/>
                <w:b w:val="false"/>
                <w:i w:val="false"/>
                <w:color w:val="000000"/>
                <w:sz w:val="20"/>
              </w:rPr>
              <w:t xml:space="preserve">
бюджетіне аударылған шартты банк салымдарында орналастырылған (резидент еместерге төленген) резидент еместерден (заңды және жеке тұлғалардан) табыс салығы сомасын есепке алу </w:t>
            </w:r>
            <w:r>
              <w:br/>
            </w:r>
            <w:r>
              <w:rPr>
                <w:rFonts w:ascii="Times New Roman"/>
                <w:b w:val="false"/>
                <w:i w:val="false"/>
                <w:color w:val="000000"/>
                <w:sz w:val="20"/>
              </w:rPr>
              <w:t xml:space="preserve">
ведомосты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198.03 н.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Инкассалық өкім бойынша өндіріп алуға немесе резидент емеске төлеуге жататын шартты банк салымында орналастырылған табыс салығы сомасының тізілімі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бюджетке оны аударуға дейін шартты банк салымына резидент еместердің кірісінен табыс салығын орналастыру сәтінен бастап </w:t>
            </w:r>
            <w:r>
              <w:br/>
            </w:r>
            <w:r>
              <w:rPr>
                <w:rFonts w:ascii="Times New Roman"/>
                <w:b w:val="false"/>
                <w:i w:val="false"/>
                <w:color w:val="000000"/>
                <w:sz w:val="20"/>
              </w:rPr>
              <w:t xml:space="preserve">
есептелген банк сыйақыларының сомасы туралы </w:t>
            </w:r>
            <w:r>
              <w:br/>
            </w:r>
            <w:r>
              <w:rPr>
                <w:rFonts w:ascii="Times New Roman"/>
                <w:b w:val="false"/>
                <w:i w:val="false"/>
                <w:color w:val="000000"/>
                <w:sz w:val="20"/>
              </w:rPr>
              <w:t xml:space="preserve">
сұрау салу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198.04 н.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Инкассалық өкімдердің тізілімдері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w:t>
            </w:r>
            <w:r>
              <w:br/>
            </w:r>
            <w:r>
              <w:rPr>
                <w:rFonts w:ascii="Times New Roman"/>
                <w:b w:val="false"/>
                <w:i w:val="false"/>
                <w:color w:val="000000"/>
                <w:sz w:val="20"/>
              </w:rPr>
              <w:t xml:space="preserve">
міндетті төлемдер бойынша берешектері мен </w:t>
            </w:r>
            <w:r>
              <w:br/>
            </w:r>
            <w:r>
              <w:rPr>
                <w:rFonts w:ascii="Times New Roman"/>
                <w:b w:val="false"/>
                <w:i w:val="false"/>
                <w:color w:val="000000"/>
                <w:sz w:val="20"/>
              </w:rPr>
              <w:t xml:space="preserve">
асыра төлеу (асып түсу) сомалары туралы </w:t>
            </w:r>
            <w:r>
              <w:br/>
            </w:r>
            <w:r>
              <w:rPr>
                <w:rFonts w:ascii="Times New Roman"/>
                <w:b w:val="false"/>
                <w:i w:val="false"/>
                <w:color w:val="000000"/>
                <w:sz w:val="20"/>
              </w:rPr>
              <w:t xml:space="preserve">
мәліметтер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салық және бюджетке төленетін басқа да міндетті төлемдер бойынша берешектері </w:t>
            </w:r>
            <w:r>
              <w:br/>
            </w:r>
            <w:r>
              <w:rPr>
                <w:rFonts w:ascii="Times New Roman"/>
                <w:b w:val="false"/>
                <w:i w:val="false"/>
                <w:color w:val="000000"/>
                <w:sz w:val="20"/>
              </w:rPr>
              <w:t xml:space="preserve">
мен асыра төлеу сомалары туралы мәліметтер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Салықтардың артық (қате) төленген сомасын </w:t>
            </w:r>
            <w:r>
              <w:br/>
            </w:r>
            <w:r>
              <w:rPr>
                <w:rFonts w:ascii="Times New Roman"/>
                <w:b w:val="false"/>
                <w:i w:val="false"/>
                <w:color w:val="000000"/>
                <w:sz w:val="20"/>
              </w:rPr>
              <w:t xml:space="preserve">
есепке жатқызуға өтініш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w:t>
            </w:r>
            <w:r>
              <w:br/>
            </w:r>
            <w:r>
              <w:rPr>
                <w:rFonts w:ascii="Times New Roman"/>
                <w:b w:val="false"/>
                <w:i w:val="false"/>
                <w:color w:val="000000"/>
                <w:sz w:val="20"/>
              </w:rPr>
              <w:t xml:space="preserve">
міндетті төлемдердің артық төленген сомаларын </w:t>
            </w:r>
            <w:r>
              <w:br/>
            </w:r>
            <w:r>
              <w:rPr>
                <w:rFonts w:ascii="Times New Roman"/>
                <w:b w:val="false"/>
                <w:i w:val="false"/>
                <w:color w:val="000000"/>
                <w:sz w:val="20"/>
              </w:rPr>
              <w:t xml:space="preserve">
қайтаруға өтініш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төленген салық және бюджетке міндетті </w:t>
            </w:r>
            <w:r>
              <w:br/>
            </w:r>
            <w:r>
              <w:rPr>
                <w:rFonts w:ascii="Times New Roman"/>
                <w:b w:val="false"/>
                <w:i w:val="false"/>
                <w:color w:val="000000"/>
                <w:sz w:val="20"/>
              </w:rPr>
              <w:t xml:space="preserve">
басқа да төлемдерді есепке алуға және </w:t>
            </w:r>
            <w:r>
              <w:br/>
            </w:r>
            <w:r>
              <w:rPr>
                <w:rFonts w:ascii="Times New Roman"/>
                <w:b w:val="false"/>
                <w:i w:val="false"/>
                <w:color w:val="000000"/>
                <w:sz w:val="20"/>
              </w:rPr>
              <w:t xml:space="preserve">
қайтаруға төлем тапсырмаларын тіркеу журналы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төленген салық және бюджетке басқа да міндетті төлемдерді, нөлдік ставка бойынша салық салынатын айналымдар бойынша бюджеттен қайтаруға жататын қосылған құн салығын, </w:t>
            </w:r>
            <w:r>
              <w:br/>
            </w:r>
            <w:r>
              <w:rPr>
                <w:rFonts w:ascii="Times New Roman"/>
                <w:b w:val="false"/>
                <w:i w:val="false"/>
                <w:color w:val="000000"/>
                <w:sz w:val="20"/>
              </w:rPr>
              <w:t xml:space="preserve">
есепке жатқызуға және қайтаруға берілген </w:t>
            </w:r>
            <w:r>
              <w:br/>
            </w:r>
            <w:r>
              <w:rPr>
                <w:rFonts w:ascii="Times New Roman"/>
                <w:b w:val="false"/>
                <w:i w:val="false"/>
                <w:color w:val="000000"/>
                <w:sz w:val="20"/>
              </w:rPr>
              <w:t xml:space="preserve">
өтініштерді есепке алу журналы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 есептелген, анықталмаған салық және </w:t>
            </w:r>
            <w:r>
              <w:br/>
            </w:r>
            <w:r>
              <w:rPr>
                <w:rFonts w:ascii="Times New Roman"/>
                <w:b w:val="false"/>
                <w:i w:val="false"/>
                <w:color w:val="000000"/>
                <w:sz w:val="20"/>
              </w:rPr>
              <w:t xml:space="preserve">
бюджетке төленетін басқа да міндетті </w:t>
            </w:r>
            <w:r>
              <w:br/>
            </w:r>
            <w:r>
              <w:rPr>
                <w:rFonts w:ascii="Times New Roman"/>
                <w:b w:val="false"/>
                <w:i w:val="false"/>
                <w:color w:val="000000"/>
                <w:sz w:val="20"/>
              </w:rPr>
              <w:t xml:space="preserve">
төлемдерді тіркеу журналы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төлемдері үшін түбіртек пен хабарлама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төлеу бойынша салық міндеттемесін орындау мерзімдерін өзгертуді тіркеу журналы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Акционерлік қоғамдардың бересі сомаларын төлеу бойынша салық міндеттемесін орындау мерзімдерін өзгерту бойынша тіркеу журналы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органдарының инкассалық өкімдерін тіркеу </w:t>
            </w:r>
            <w:r>
              <w:br/>
            </w:r>
            <w:r>
              <w:rPr>
                <w:rFonts w:ascii="Times New Roman"/>
                <w:b w:val="false"/>
                <w:i w:val="false"/>
                <w:color w:val="000000"/>
                <w:sz w:val="20"/>
              </w:rPr>
              <w:t xml:space="preserve">
журналы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Дебиторлардың шоттарына салық органдарының </w:t>
            </w:r>
            <w:r>
              <w:br/>
            </w:r>
            <w:r>
              <w:rPr>
                <w:rFonts w:ascii="Times New Roman"/>
                <w:b w:val="false"/>
                <w:i w:val="false"/>
                <w:color w:val="000000"/>
                <w:sz w:val="20"/>
              </w:rPr>
              <w:t xml:space="preserve">
инкассолық өкімдерін тіркеу журналы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үшін түбіртек пен хабарлама, </w:t>
            </w:r>
            <w:r>
              <w:br/>
            </w:r>
            <w:r>
              <w:rPr>
                <w:rFonts w:ascii="Times New Roman"/>
                <w:b w:val="false"/>
                <w:i w:val="false"/>
                <w:color w:val="000000"/>
                <w:sz w:val="20"/>
              </w:rPr>
              <w:t xml:space="preserve">
жеке кәсіпкерлер үшін түбіртек пен хабарлама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үшін түбіртек пен хабарлама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Үлгілер мен нысандар кестесі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 - жеке тұлғалар төлейтін мүлік, </w:t>
            </w:r>
            <w:r>
              <w:br/>
            </w:r>
            <w:r>
              <w:rPr>
                <w:rFonts w:ascii="Times New Roman"/>
                <w:b w:val="false"/>
                <w:i w:val="false"/>
                <w:color w:val="000000"/>
                <w:sz w:val="20"/>
              </w:rPr>
              <w:t xml:space="preserve">
көлік құралдарына салықтар және жер салығы </w:t>
            </w:r>
            <w:r>
              <w:br/>
            </w:r>
            <w:r>
              <w:rPr>
                <w:rFonts w:ascii="Times New Roman"/>
                <w:b w:val="false"/>
                <w:i w:val="false"/>
                <w:color w:val="000000"/>
                <w:sz w:val="20"/>
              </w:rPr>
              <w:t xml:space="preserve">
бойынша мәлімет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Есептеулердің, азаюлардың және түсімдердің </w:t>
            </w:r>
            <w:r>
              <w:br/>
            </w:r>
            <w:r>
              <w:rPr>
                <w:rFonts w:ascii="Times New Roman"/>
                <w:b w:val="false"/>
                <w:i w:val="false"/>
                <w:color w:val="000000"/>
                <w:sz w:val="20"/>
              </w:rPr>
              <w:t xml:space="preserve">
жиынтық қорытындысын есепке алу кітабы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н.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w:t>
            </w:r>
            <w:r>
              <w:br/>
            </w:r>
            <w:r>
              <w:rPr>
                <w:rFonts w:ascii="Times New Roman"/>
                <w:b w:val="false"/>
                <w:i w:val="false"/>
                <w:color w:val="000000"/>
                <w:sz w:val="20"/>
              </w:rPr>
              <w:t xml:space="preserve">
төлемдер түсімдерінің сомалары туралы </w:t>
            </w:r>
            <w:r>
              <w:br/>
            </w:r>
            <w:r>
              <w:rPr>
                <w:rFonts w:ascii="Times New Roman"/>
                <w:b w:val="false"/>
                <w:i w:val="false"/>
                <w:color w:val="000000"/>
                <w:sz w:val="20"/>
              </w:rPr>
              <w:t xml:space="preserve">
Қазынашылық органдарымен салыстыра тексеру актісі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Хаттама салық органдарында жасалатын салық </w:t>
            </w:r>
            <w:r>
              <w:br/>
            </w:r>
            <w:r>
              <w:rPr>
                <w:rFonts w:ascii="Times New Roman"/>
                <w:b w:val="false"/>
                <w:i w:val="false"/>
                <w:color w:val="000000"/>
                <w:sz w:val="20"/>
              </w:rPr>
              <w:t xml:space="preserve">
құқық бұзушылықтары мен әкімшілік құқық бұзушылықтары үшін Бірыңғай бюджет жіктемесі </w:t>
            </w:r>
            <w:r>
              <w:br/>
            </w:r>
            <w:r>
              <w:rPr>
                <w:rFonts w:ascii="Times New Roman"/>
                <w:b w:val="false"/>
                <w:i w:val="false"/>
                <w:color w:val="000000"/>
                <w:sz w:val="20"/>
              </w:rPr>
              <w:t xml:space="preserve">
кодына әкімшілік айыппұлдар есептеудің тәртібі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бюджетке төленетін басқа да міндетті төлемдер және жинақтаушы зейнетақы қорларына міндетті зейнетақы жарналары сомаларының түсімдері мен бересілері туралы есеп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F1-Н н.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 шағын кәсіпкерлік субъектілер </w:t>
            </w:r>
            <w:r>
              <w:br/>
            </w:r>
            <w:r>
              <w:rPr>
                <w:rFonts w:ascii="Times New Roman"/>
                <w:b w:val="false"/>
                <w:i w:val="false"/>
                <w:color w:val="000000"/>
                <w:sz w:val="20"/>
              </w:rPr>
              <w:t xml:space="preserve">
және жеке тұлғалар түрлері бойынша экономикалық </w:t>
            </w:r>
            <w:r>
              <w:br/>
            </w:r>
            <w:r>
              <w:rPr>
                <w:rFonts w:ascii="Times New Roman"/>
                <w:b w:val="false"/>
                <w:i w:val="false"/>
                <w:color w:val="000000"/>
                <w:sz w:val="20"/>
              </w:rPr>
              <w:t xml:space="preserve">
қызметтің түрлері бөлігінде салық және бюджетке </w:t>
            </w:r>
            <w:r>
              <w:br/>
            </w:r>
            <w:r>
              <w:rPr>
                <w:rFonts w:ascii="Times New Roman"/>
                <w:b w:val="false"/>
                <w:i w:val="false"/>
                <w:color w:val="000000"/>
                <w:sz w:val="20"/>
              </w:rPr>
              <w:t xml:space="preserve">
төленетін басқа да міндетті төлемдер сомасы </w:t>
            </w:r>
            <w:r>
              <w:br/>
            </w:r>
            <w:r>
              <w:rPr>
                <w:rFonts w:ascii="Times New Roman"/>
                <w:b w:val="false"/>
                <w:i w:val="false"/>
                <w:color w:val="000000"/>
                <w:sz w:val="20"/>
              </w:rPr>
              <w:t xml:space="preserve">
туралы есеп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ЭҚЖЖ-1- </w:t>
            </w:r>
            <w:r>
              <w:br/>
            </w:r>
            <w:r>
              <w:rPr>
                <w:rFonts w:ascii="Times New Roman"/>
                <w:b w:val="false"/>
                <w:i w:val="false"/>
                <w:color w:val="000000"/>
                <w:sz w:val="20"/>
              </w:rPr>
              <w:t xml:space="preserve">
н.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 түрлері бойынша экономикалық қызмет түрлері бөлігінде салық және бюджетке төленетін басқа да міндетті төлемдер сомасы туралы есеп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ЭҚЖЖ-2- </w:t>
            </w:r>
            <w:r>
              <w:br/>
            </w:r>
            <w:r>
              <w:rPr>
                <w:rFonts w:ascii="Times New Roman"/>
                <w:b w:val="false"/>
                <w:i w:val="false"/>
                <w:color w:val="000000"/>
                <w:sz w:val="20"/>
              </w:rPr>
              <w:t xml:space="preserve">
н.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ай үшін пайда болған бересінің өзгеру факторы" есебі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БФ н.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w:t>
            </w:r>
            <w:r>
              <w:br/>
            </w:r>
            <w:r>
              <w:rPr>
                <w:rFonts w:ascii="Times New Roman"/>
                <w:b w:val="false"/>
                <w:i w:val="false"/>
                <w:color w:val="000000"/>
                <w:sz w:val="20"/>
              </w:rPr>
              <w:t xml:space="preserve">
төлемдер бойынша берешектің жайы туралы есеп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БЖ н.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қорларына міндетті зейнетақы жарналарының түсу сомасы туралы есеп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бойынша жинақтаушы зейнетақы қорларына міндетті зейнетақы жарналары сомасының түсу </w:t>
            </w:r>
            <w:r>
              <w:br/>
            </w:r>
            <w:r>
              <w:rPr>
                <w:rFonts w:ascii="Times New Roman"/>
                <w:b w:val="false"/>
                <w:i w:val="false"/>
                <w:color w:val="000000"/>
                <w:sz w:val="20"/>
              </w:rPr>
              <w:t xml:space="preserve">
динамикасы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бойынша жинақтаушы зейнетақы қорларына міндетті зейнетақы жарналары берешек сомасының динамикасы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жарналарының түсімдері мен қайтарымдары бойынша алшақтықтар хаттамасы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54-а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(айдың) басынан бастап аймақтар бөлігінде мемлекеттік кірістер" есептің нысаны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54-б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(айдың) басынан бастап аймақтар бөлігінде мемлекеттік кірістер" есептің нысаны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54-в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(айдың) басынан бастап аймақтар бөлігінде мемлекеттік кірістер" есептің нысаны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55-а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(айдың) басынан бастап салық және басқа да міндетті төлемдер бөлігінде мемлекеттік кірістердің түсімі" есептің нысаны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55-б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болжаммен жылдың (айдың) басынан бастап салық және басқа да міндетті төлемдер бөлігінде мемлекеттік кірістердің түсімі" есептің нысаны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басынан бастап жылдық болжаммен салық және бюджетке төленетін басқа да міндетті төлемдер бөлігінде мемлекеттік кірістердің түсімі" есептің нысаны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төлемдердің негізгі түрлері бойынша бересінің болуы туралы талдау кестесі" есептің нысаны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(ай) басынан бастап аймақтар бөлігіндегі кеден төлемдері мен салықтар" есептің нысаны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59-а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аймақтар бөлігінде ҚР ҚМ СК құзыретіне кіретін салық түсімдері" есептің нысаны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59-б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аймақтар бөлігінде ҚР ҚМ СК құзыретіне кіретін салық түсімдері" есептің нысаны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60-а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аймақтар бөлігінде бюджеттің кірістерін жіктеу кодтары бойынша шикізат саласының кәсіпорындарынан салық және бюджетке төленетін басқа да міндетті төлемдердің түсуі" есептің нысаны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60-б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төлемдер түрінің бөлігінде шикізат саласы кәсіпорындарынан салық және бюджетке төленетін басқа да міндетті төлемдердің түсуі" есептің нысаны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бөлігінде мемлекеттік кірістердің барлық түрлері бойынша бересі" есептің нысаны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төлемдердің түсімі (ҚР Ұлттық қорына түсімдерсіз) туралы күнделікті есеп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 ұйымдар және азаматтардан салық және бюджетке төленетін төлемдер түсімдерінің сомалары туралы есеп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w:t>
            </w:r>
            <w:r>
              <w:br/>
            </w:r>
            <w:r>
              <w:rPr>
                <w:rFonts w:ascii="Times New Roman"/>
                <w:b w:val="false"/>
                <w:i w:val="false"/>
                <w:color w:val="000000"/>
                <w:sz w:val="20"/>
              </w:rPr>
              <w:t xml:space="preserve">
төлемдердің түсімі туралы күнделікті есеп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бойынша жалпы мемлекеттік кірістер бойынша бересі сомалары туралы салыстырмалы кесте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__.___.20__ж.  жағдай бойынша облыстар, қалалар, аудандар бойынша жалпы салыстырмалы кесте (жылдың басынан, айдың басынан)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орындалмауға жол берілген салық және </w:t>
            </w:r>
            <w:r>
              <w:br/>
            </w:r>
            <w:r>
              <w:rPr>
                <w:rFonts w:ascii="Times New Roman"/>
                <w:b w:val="false"/>
                <w:i w:val="false"/>
                <w:color w:val="000000"/>
                <w:sz w:val="20"/>
              </w:rPr>
              <w:t xml:space="preserve">
түсімдер туралы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01/__/20__ж. бересі бойынша салыстырмалы кесте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 үшін салық және бюджетке төленетін </w:t>
            </w:r>
            <w:r>
              <w:br/>
            </w:r>
            <w:r>
              <w:rPr>
                <w:rFonts w:ascii="Times New Roman"/>
                <w:b w:val="false"/>
                <w:i w:val="false"/>
                <w:color w:val="000000"/>
                <w:sz w:val="20"/>
              </w:rPr>
              <w:t xml:space="preserve">
басқа да міндетті төлемдер бойынша </w:t>
            </w:r>
            <w:r>
              <w:br/>
            </w:r>
            <w:r>
              <w:rPr>
                <w:rFonts w:ascii="Times New Roman"/>
                <w:b w:val="false"/>
                <w:i w:val="false"/>
                <w:color w:val="000000"/>
                <w:sz w:val="20"/>
              </w:rPr>
              <w:t xml:space="preserve">
бересінің динамикасы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 үшін міндетті 10%-тік зейнетақы жарналары бойынша бересінің динамикасы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 үшін салық және бюджетке төленетін басқа да міндетті төлемдер бойынша түсімдердің динамикасы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 үшін міндетті 10%-тік зейнетақы жарналары бойынша түсімдердің динамикасы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күндік түсімдер кестесі (айдың басынан)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___.___._____ж. үшін ( _____жұм. күнд.нің саны) және __.__._____ж. үшін (  ____жұм. күн.нің саны.) (айдың басынан) орташа күндік түсімдердің кестесі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күндік түсімдердің салыстырмалы кестесі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төлемдер мен салықтар бойынша орташа күндік түсімдер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20______ж.  ____________ ай үшін қайтарымдарды </w:t>
            </w:r>
            <w:r>
              <w:br/>
            </w:r>
            <w:r>
              <w:rPr>
                <w:rFonts w:ascii="Times New Roman"/>
                <w:b w:val="false"/>
                <w:i w:val="false"/>
                <w:color w:val="000000"/>
                <w:sz w:val="20"/>
              </w:rPr>
              <w:t xml:space="preserve">
ескере отырып міндетті зейнетақы жарналары </w:t>
            </w:r>
            <w:r>
              <w:br/>
            </w:r>
            <w:r>
              <w:rPr>
                <w:rFonts w:ascii="Times New Roman"/>
                <w:b w:val="false"/>
                <w:i w:val="false"/>
                <w:color w:val="000000"/>
                <w:sz w:val="20"/>
              </w:rPr>
              <w:t xml:space="preserve">
бойынша түсімдер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 үшін қайтарымдарды шегере отырып </w:t>
            </w:r>
            <w:r>
              <w:br/>
            </w:r>
            <w:r>
              <w:rPr>
                <w:rFonts w:ascii="Times New Roman"/>
                <w:b w:val="false"/>
                <w:i w:val="false"/>
                <w:color w:val="000000"/>
                <w:sz w:val="20"/>
              </w:rPr>
              <w:t xml:space="preserve">
міндетті зейнетақы жарналары бойынша түсімдер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ЗТЖМО-ның деректері бойынша 20__ ж. үшін айлар </w:t>
            </w:r>
            <w:r>
              <w:br/>
            </w:r>
            <w:r>
              <w:rPr>
                <w:rFonts w:ascii="Times New Roman"/>
                <w:b w:val="false"/>
                <w:i w:val="false"/>
                <w:color w:val="000000"/>
                <w:sz w:val="20"/>
              </w:rPr>
              <w:t xml:space="preserve">
бойынша міндетті зейнетақы жарналары </w:t>
            </w:r>
            <w:r>
              <w:br/>
            </w:r>
            <w:r>
              <w:rPr>
                <w:rFonts w:ascii="Times New Roman"/>
                <w:b w:val="false"/>
                <w:i w:val="false"/>
                <w:color w:val="000000"/>
                <w:sz w:val="20"/>
              </w:rPr>
              <w:t xml:space="preserve">
қайтарылды.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 __________айы үшін міндетті зейнетақы </w:t>
            </w:r>
            <w:r>
              <w:br/>
            </w:r>
            <w:r>
              <w:rPr>
                <w:rFonts w:ascii="Times New Roman"/>
                <w:b w:val="false"/>
                <w:i w:val="false"/>
                <w:color w:val="000000"/>
                <w:sz w:val="20"/>
              </w:rPr>
              <w:t xml:space="preserve">
жарналарының түсімдері, қайтарымдары, </w:t>
            </w:r>
            <w:r>
              <w:br/>
            </w:r>
            <w:r>
              <w:rPr>
                <w:rFonts w:ascii="Times New Roman"/>
                <w:b w:val="false"/>
                <w:i w:val="false"/>
                <w:color w:val="000000"/>
                <w:sz w:val="20"/>
              </w:rPr>
              <w:t xml:space="preserve">
аударымдары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1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346 бұйрығына </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N 1-қосымша, N 1-нысан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w:t>
      </w:r>
      <w:r>
        <w:br/>
      </w:r>
      <w:r>
        <w:rPr>
          <w:rFonts w:ascii="Times New Roman"/>
          <w:b w:val="false"/>
          <w:i w:val="false"/>
          <w:color w:val="000000"/>
          <w:sz w:val="28"/>
        </w:rPr>
        <w:t xml:space="preserve">
                                                  бекітілді </w:t>
      </w:r>
    </w:p>
    <w:bookmarkEnd w:id="148"/>
    <w:p>
      <w:pPr>
        <w:spacing w:after="0"/>
        <w:ind w:left="0"/>
        <w:jc w:val="both"/>
      </w:pPr>
      <w:r>
        <w:rPr>
          <w:rFonts w:ascii="Times New Roman"/>
          <w:b w:val="false"/>
          <w:i w:val="false"/>
          <w:color w:val="000000"/>
          <w:sz w:val="28"/>
        </w:rPr>
        <w:t xml:space="preserve">            __________________________________бойынша </w:t>
      </w:r>
      <w:r>
        <w:br/>
      </w:r>
      <w:r>
        <w:rPr>
          <w:rFonts w:ascii="Times New Roman"/>
          <w:b w:val="false"/>
          <w:i w:val="false"/>
          <w:color w:val="000000"/>
          <w:sz w:val="28"/>
        </w:rPr>
        <w:t xml:space="preserve">
          (салықтың (төлемнің) атауы мен коды) </w:t>
      </w:r>
      <w:r>
        <w:rPr>
          <w:rFonts w:ascii="Times New Roman"/>
          <w:b/>
          <w:i w:val="false"/>
          <w:color w:val="000000"/>
          <w:sz w:val="28"/>
        </w:rPr>
        <w:t xml:space="preserve">ДЕРБЕС ШОТ </w:t>
      </w:r>
    </w:p>
    <w:p>
      <w:pPr>
        <w:spacing w:after="0"/>
        <w:ind w:left="0"/>
        <w:jc w:val="both"/>
      </w:pPr>
      <w:r>
        <w:rPr>
          <w:rFonts w:ascii="Times New Roman"/>
          <w:b w:val="false"/>
          <w:i w:val="false"/>
          <w:color w:val="000000"/>
          <w:sz w:val="28"/>
        </w:rPr>
        <w:t xml:space="preserve">Салық төлеушінің (салық агентінің) атауы ________ </w:t>
      </w:r>
      <w:r>
        <w:br/>
      </w:r>
      <w:r>
        <w:rPr>
          <w:rFonts w:ascii="Times New Roman"/>
          <w:b w:val="false"/>
          <w:i w:val="false"/>
          <w:color w:val="000000"/>
          <w:sz w:val="28"/>
        </w:rPr>
        <w:t xml:space="preserve">
СТН ________  Заңды тұлғаның СТН-ы _______________ </w:t>
      </w:r>
      <w:r>
        <w:br/>
      </w:r>
      <w:r>
        <w:rPr>
          <w:rFonts w:ascii="Times New Roman"/>
          <w:b w:val="false"/>
          <w:i w:val="false"/>
          <w:color w:val="000000"/>
          <w:sz w:val="28"/>
        </w:rPr>
        <w:t xml:space="preserve">
КМЖЖ коды ________ </w:t>
      </w:r>
      <w:r>
        <w:br/>
      </w:r>
      <w:r>
        <w:rPr>
          <w:rFonts w:ascii="Times New Roman"/>
          <w:b w:val="false"/>
          <w:i w:val="false"/>
          <w:color w:val="000000"/>
          <w:sz w:val="28"/>
        </w:rPr>
        <w:t xml:space="preserve">
ЭҚЖЖ коды ________ </w:t>
      </w:r>
      <w:r>
        <w:br/>
      </w:r>
      <w:r>
        <w:rPr>
          <w:rFonts w:ascii="Times New Roman"/>
          <w:b w:val="false"/>
          <w:i w:val="false"/>
          <w:color w:val="000000"/>
          <w:sz w:val="28"/>
        </w:rPr>
        <w:t xml:space="preserve">
Салық режимінің түрі: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|Жалпы белгіленген тәртіп  |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|Оңайлатылған декларация        | </w:t>
      </w:r>
      <w:r>
        <w:br/>
      </w:r>
      <w:r>
        <w:rPr>
          <w:rFonts w:ascii="Times New Roman"/>
          <w:b w:val="false"/>
          <w:i w:val="false"/>
          <w:color w:val="000000"/>
          <w:sz w:val="28"/>
        </w:rPr>
        <w:t xml:space="preserve">
           |негізінде арнайы салық режимі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|Жекелеген қызмет түрлеріне     | </w:t>
      </w:r>
      <w:r>
        <w:br/>
      </w:r>
      <w:r>
        <w:rPr>
          <w:rFonts w:ascii="Times New Roman"/>
          <w:b w:val="false"/>
          <w:i w:val="false"/>
          <w:color w:val="000000"/>
          <w:sz w:val="28"/>
        </w:rPr>
        <w:t xml:space="preserve">
           |арналған арнайы салық режимі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|Ауыл шаруашылығы өнімдерін     | </w:t>
      </w:r>
      <w:r>
        <w:br/>
      </w:r>
      <w:r>
        <w:rPr>
          <w:rFonts w:ascii="Times New Roman"/>
          <w:b w:val="false"/>
          <w:i w:val="false"/>
          <w:color w:val="000000"/>
          <w:sz w:val="28"/>
        </w:rPr>
        <w:t xml:space="preserve">
           |өндіруші - заңды тұлғаларға    | </w:t>
      </w:r>
      <w:r>
        <w:br/>
      </w:r>
      <w:r>
        <w:rPr>
          <w:rFonts w:ascii="Times New Roman"/>
          <w:b w:val="false"/>
          <w:i w:val="false"/>
          <w:color w:val="000000"/>
          <w:sz w:val="28"/>
        </w:rPr>
        <w:t xml:space="preserve">
           |арналған арнайы салық режимі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|Келісім-шарт бойынша қызмет    | </w:t>
      </w:r>
      <w:r>
        <w:br/>
      </w: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Жер қойнауын пайдалануға келісім-шарт туралы мәлімет: келісім-шарт нөмірі_______ келісім-шарт күні </w:t>
      </w:r>
      <w:r>
        <w:br/>
      </w:r>
      <w:r>
        <w:rPr>
          <w:rFonts w:ascii="Times New Roman"/>
          <w:b w:val="false"/>
          <w:i w:val="false"/>
          <w:color w:val="000000"/>
          <w:sz w:val="28"/>
        </w:rPr>
        <w:t xml:space="preserve">
ҚҚС төлеуші ретінде есепке қою туралы куәлік нөмірі ______ </w:t>
      </w:r>
      <w:r>
        <w:br/>
      </w:r>
      <w:r>
        <w:rPr>
          <w:rFonts w:ascii="Times New Roman"/>
          <w:b w:val="false"/>
          <w:i w:val="false"/>
          <w:color w:val="000000"/>
          <w:sz w:val="28"/>
        </w:rPr>
        <w:t xml:space="preserve">
ҚҚС төлеуші есебінен шығару күні: _________________________ </w:t>
      </w:r>
    </w:p>
    <w:p>
      <w:pPr>
        <w:spacing w:after="0"/>
        <w:ind w:left="0"/>
        <w:jc w:val="both"/>
      </w:pPr>
      <w:r>
        <w:rPr>
          <w:rFonts w:ascii="Times New Roman"/>
          <w:b w:val="false"/>
          <w:i w:val="false"/>
          <w:color w:val="000000"/>
          <w:sz w:val="28"/>
        </w:rPr>
        <w:t xml:space="preserve">                                    Есепті жыл басындағы </w:t>
      </w:r>
      <w:r>
        <w:br/>
      </w:r>
      <w:r>
        <w:rPr>
          <w:rFonts w:ascii="Times New Roman"/>
          <w:b w:val="false"/>
          <w:i w:val="false"/>
          <w:color w:val="000000"/>
          <w:sz w:val="28"/>
        </w:rPr>
        <w:t xml:space="preserve">
                                    бересі сальдосы, </w:t>
      </w:r>
      <w:r>
        <w:br/>
      </w:r>
      <w:r>
        <w:rPr>
          <w:rFonts w:ascii="Times New Roman"/>
          <w:b w:val="false"/>
          <w:i w:val="false"/>
          <w:color w:val="000000"/>
          <w:sz w:val="28"/>
        </w:rPr>
        <w:t xml:space="preserve">
                                    оның ішінде жыл бойынша: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Есепті күнге    сома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Салық міндеттемесін орындау мерзімін </w:t>
      </w:r>
      <w:r>
        <w:br/>
      </w:r>
      <w:r>
        <w:rPr>
          <w:rFonts w:ascii="Times New Roman"/>
          <w:b w:val="false"/>
          <w:i w:val="false"/>
          <w:color w:val="000000"/>
          <w:sz w:val="28"/>
        </w:rPr>
        <w:t xml:space="preserve">
                                    өзгерту жөніндегі мәлімет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833"/>
        <w:gridCol w:w="2053"/>
        <w:gridCol w:w="1633"/>
        <w:gridCol w:w="1813"/>
        <w:gridCol w:w="1813"/>
      </w:tblGrid>
      <w:tr>
        <w:trPr>
          <w:trHeight w:val="6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күнтіз- </w:t>
            </w:r>
            <w:r>
              <w:br/>
            </w:r>
            <w:r>
              <w:rPr>
                <w:rFonts w:ascii="Times New Roman"/>
                <w:b w:val="false"/>
                <w:i w:val="false"/>
                <w:color w:val="000000"/>
                <w:sz w:val="20"/>
              </w:rPr>
              <w:t xml:space="preserve">
белік күннің </w:t>
            </w:r>
            <w:r>
              <w:br/>
            </w:r>
            <w:r>
              <w:rPr>
                <w:rFonts w:ascii="Times New Roman"/>
                <w:b w:val="false"/>
                <w:i w:val="false"/>
                <w:color w:val="000000"/>
                <w:sz w:val="20"/>
              </w:rPr>
              <w:t xml:space="preserve">
күні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 </w:t>
            </w:r>
            <w:r>
              <w:br/>
            </w:r>
            <w:r>
              <w:rPr>
                <w:rFonts w:ascii="Times New Roman"/>
                <w:b w:val="false"/>
                <w:i w:val="false"/>
                <w:color w:val="000000"/>
                <w:sz w:val="20"/>
              </w:rPr>
              <w:t xml:space="preserve">
яны жаз- </w:t>
            </w:r>
            <w:r>
              <w:br/>
            </w:r>
            <w:r>
              <w:rPr>
                <w:rFonts w:ascii="Times New Roman"/>
                <w:b w:val="false"/>
                <w:i w:val="false"/>
                <w:color w:val="000000"/>
                <w:sz w:val="20"/>
              </w:rPr>
              <w:t xml:space="preserve">
ған (ен- </w:t>
            </w:r>
            <w:r>
              <w:br/>
            </w:r>
            <w:r>
              <w:rPr>
                <w:rFonts w:ascii="Times New Roman"/>
                <w:b w:val="false"/>
                <w:i w:val="false"/>
                <w:color w:val="000000"/>
                <w:sz w:val="20"/>
              </w:rPr>
              <w:t xml:space="preserve">
гізген) </w:t>
            </w:r>
            <w:r>
              <w:br/>
            </w:r>
            <w:r>
              <w:rPr>
                <w:rFonts w:ascii="Times New Roman"/>
                <w:b w:val="false"/>
                <w:i w:val="false"/>
                <w:color w:val="000000"/>
                <w:sz w:val="20"/>
              </w:rPr>
              <w:t xml:space="preserve">
күн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ның маз- </w:t>
            </w:r>
            <w:r>
              <w:br/>
            </w:r>
            <w:r>
              <w:rPr>
                <w:rFonts w:ascii="Times New Roman"/>
                <w:b w:val="false"/>
                <w:i w:val="false"/>
                <w:color w:val="000000"/>
                <w:sz w:val="20"/>
              </w:rPr>
              <w:t xml:space="preserve">
мұны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жазба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жүргізі-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құжат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w:t>
            </w:r>
            <w:r>
              <w:br/>
            </w:r>
            <w:r>
              <w:rPr>
                <w:rFonts w:ascii="Times New Roman"/>
                <w:b w:val="false"/>
                <w:i w:val="false"/>
                <w:color w:val="000000"/>
                <w:sz w:val="20"/>
              </w:rPr>
              <w:t xml:space="preserve">
мерзімі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шоттан </w:t>
            </w:r>
            <w:r>
              <w:br/>
            </w:r>
            <w:r>
              <w:rPr>
                <w:rFonts w:ascii="Times New Roman"/>
                <w:b w:val="false"/>
                <w:i w:val="false"/>
                <w:color w:val="000000"/>
                <w:sz w:val="20"/>
              </w:rPr>
              <w:t xml:space="preserve">
есептен </w:t>
            </w:r>
            <w:r>
              <w:br/>
            </w:r>
            <w:r>
              <w:rPr>
                <w:rFonts w:ascii="Times New Roman"/>
                <w:b w:val="false"/>
                <w:i w:val="false"/>
                <w:color w:val="000000"/>
                <w:sz w:val="20"/>
              </w:rPr>
              <w:t xml:space="preserve">
шығарған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енгізген </w:t>
            </w:r>
            <w:r>
              <w:br/>
            </w:r>
            <w:r>
              <w:rPr>
                <w:rFonts w:ascii="Times New Roman"/>
                <w:b w:val="false"/>
                <w:i w:val="false"/>
                <w:color w:val="000000"/>
                <w:sz w:val="20"/>
              </w:rPr>
              <w:t xml:space="preserve">
күні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күні </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113"/>
        <w:gridCol w:w="1953"/>
        <w:gridCol w:w="2293"/>
        <w:gridCol w:w="2853"/>
      </w:tblGrid>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басқа да міндетті төлемдер </w:t>
            </w:r>
            <w:r>
              <w:br/>
            </w:r>
            <w:r>
              <w:rPr>
                <w:rFonts w:ascii="Times New Roman"/>
                <w:b w:val="false"/>
                <w:i w:val="false"/>
                <w:color w:val="000000"/>
                <w:sz w:val="20"/>
              </w:rPr>
              <w:t xml:space="preserve">
бойынша есептер </w:t>
            </w:r>
          </w:p>
        </w:tc>
      </w:tr>
      <w:tr>
        <w:trPr>
          <w:trHeight w:val="21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есептелді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азайтылды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төленді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w:t>
            </w:r>
            <w:r>
              <w:br/>
            </w:r>
            <w:r>
              <w:rPr>
                <w:rFonts w:ascii="Times New Roman"/>
                <w:b w:val="false"/>
                <w:i w:val="false"/>
                <w:color w:val="000000"/>
                <w:sz w:val="20"/>
              </w:rPr>
              <w:t xml:space="preserve">
сальдосы </w:t>
            </w:r>
            <w:r>
              <w:br/>
            </w:r>
            <w:r>
              <w:rPr>
                <w:rFonts w:ascii="Times New Roman"/>
                <w:b w:val="false"/>
                <w:i w:val="false"/>
                <w:color w:val="000000"/>
                <w:sz w:val="20"/>
              </w:rPr>
              <w:t xml:space="preserve">
(бересі -, </w:t>
            </w:r>
            <w:r>
              <w:br/>
            </w:r>
            <w:r>
              <w:rPr>
                <w:rFonts w:ascii="Times New Roman"/>
                <w:b w:val="false"/>
                <w:i w:val="false"/>
                <w:color w:val="000000"/>
                <w:sz w:val="20"/>
              </w:rPr>
              <w:t xml:space="preserve">
асыра төлеу +) </w:t>
            </w:r>
          </w:p>
        </w:tc>
      </w:tr>
      <w:tr>
        <w:trPr>
          <w:trHeight w:val="27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73"/>
        <w:gridCol w:w="1513"/>
        <w:gridCol w:w="1693"/>
        <w:gridCol w:w="1673"/>
        <w:gridCol w:w="2013"/>
        <w:gridCol w:w="1873"/>
      </w:tblGrid>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бойынша есептер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бойынша </w:t>
            </w:r>
            <w:r>
              <w:br/>
            </w:r>
            <w:r>
              <w:rPr>
                <w:rFonts w:ascii="Times New Roman"/>
                <w:b w:val="false"/>
                <w:i w:val="false"/>
                <w:color w:val="000000"/>
                <w:sz w:val="20"/>
              </w:rPr>
              <w:t xml:space="preserve">
есептер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есептелді </w:t>
            </w:r>
            <w:r>
              <w:br/>
            </w:r>
            <w:r>
              <w:rPr>
                <w:rFonts w:ascii="Times New Roman"/>
                <w:b w:val="false"/>
                <w:i w:val="false"/>
                <w:color w:val="000000"/>
                <w:sz w:val="20"/>
              </w:rPr>
              <w:t xml:space="preserve">
(кемітілді) (+, -)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 </w:t>
            </w:r>
            <w:r>
              <w:br/>
            </w:r>
            <w:r>
              <w:rPr>
                <w:rFonts w:ascii="Times New Roman"/>
                <w:b w:val="false"/>
                <w:i w:val="false"/>
                <w:color w:val="000000"/>
                <w:sz w:val="20"/>
              </w:rPr>
              <w:t xml:space="preserve">
енді </w:t>
            </w:r>
            <w:r>
              <w:br/>
            </w:r>
            <w:r>
              <w:rPr>
                <w:rFonts w:ascii="Times New Roman"/>
                <w:b w:val="false"/>
                <w:i w:val="false"/>
                <w:color w:val="000000"/>
                <w:sz w:val="20"/>
              </w:rPr>
              <w:t xml:space="preserve">
(қай- </w:t>
            </w:r>
            <w:r>
              <w:br/>
            </w:r>
            <w:r>
              <w:rPr>
                <w:rFonts w:ascii="Times New Roman"/>
                <w:b w:val="false"/>
                <w:i w:val="false"/>
                <w:color w:val="000000"/>
                <w:sz w:val="20"/>
              </w:rPr>
              <w:t xml:space="preserve">
тарыл- </w:t>
            </w:r>
            <w:r>
              <w:br/>
            </w:r>
            <w:r>
              <w:rPr>
                <w:rFonts w:ascii="Times New Roman"/>
                <w:b w:val="false"/>
                <w:i w:val="false"/>
                <w:color w:val="000000"/>
                <w:sz w:val="20"/>
              </w:rPr>
              <w:t xml:space="preserve">
ды) </w:t>
            </w:r>
            <w:r>
              <w:br/>
            </w:r>
            <w:r>
              <w:rPr>
                <w:rFonts w:ascii="Times New Roman"/>
                <w:b w:val="false"/>
                <w:i w:val="false"/>
                <w:color w:val="000000"/>
                <w:sz w:val="20"/>
              </w:rPr>
              <w:t xml:space="preserve">
(+, -)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r>
              <w:br/>
            </w:r>
            <w:r>
              <w:rPr>
                <w:rFonts w:ascii="Times New Roman"/>
                <w:b w:val="false"/>
                <w:i w:val="false"/>
                <w:color w:val="000000"/>
                <w:sz w:val="20"/>
              </w:rPr>
              <w:t xml:space="preserve">
саль- </w:t>
            </w:r>
            <w:r>
              <w:br/>
            </w:r>
            <w:r>
              <w:rPr>
                <w:rFonts w:ascii="Times New Roman"/>
                <w:b w:val="false"/>
                <w:i w:val="false"/>
                <w:color w:val="000000"/>
                <w:sz w:val="20"/>
              </w:rPr>
              <w:t xml:space="preserve">
досы </w:t>
            </w:r>
            <w:r>
              <w:br/>
            </w:r>
            <w:r>
              <w:rPr>
                <w:rFonts w:ascii="Times New Roman"/>
                <w:b w:val="false"/>
                <w:i w:val="false"/>
                <w:color w:val="000000"/>
                <w:sz w:val="20"/>
              </w:rPr>
              <w:t xml:space="preserve">
(+,-)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телді </w:t>
            </w:r>
            <w:r>
              <w:br/>
            </w:r>
            <w:r>
              <w:rPr>
                <w:rFonts w:ascii="Times New Roman"/>
                <w:b w:val="false"/>
                <w:i w:val="false"/>
                <w:color w:val="000000"/>
                <w:sz w:val="20"/>
              </w:rPr>
              <w:t xml:space="preserve">
(кемі- </w:t>
            </w:r>
            <w:r>
              <w:br/>
            </w:r>
            <w:r>
              <w:rPr>
                <w:rFonts w:ascii="Times New Roman"/>
                <w:b w:val="false"/>
                <w:i w:val="false"/>
                <w:color w:val="000000"/>
                <w:sz w:val="20"/>
              </w:rPr>
              <w:t xml:space="preserve">
тілді) </w:t>
            </w:r>
            <w:r>
              <w:br/>
            </w:r>
            <w:r>
              <w:rPr>
                <w:rFonts w:ascii="Times New Roman"/>
                <w:b w:val="false"/>
                <w:i w:val="false"/>
                <w:color w:val="000000"/>
                <w:sz w:val="20"/>
              </w:rPr>
              <w:t xml:space="preserve">
(+,-)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w:t>
            </w:r>
            <w:r>
              <w:br/>
            </w:r>
            <w:r>
              <w:rPr>
                <w:rFonts w:ascii="Times New Roman"/>
                <w:b w:val="false"/>
                <w:i w:val="false"/>
                <w:color w:val="000000"/>
                <w:sz w:val="20"/>
              </w:rPr>
              <w:t xml:space="preserve">
төленді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рылды) </w:t>
            </w:r>
            <w:r>
              <w:br/>
            </w:r>
            <w:r>
              <w:rPr>
                <w:rFonts w:ascii="Times New Roman"/>
                <w:b w:val="false"/>
                <w:i w:val="false"/>
                <w:color w:val="000000"/>
                <w:sz w:val="20"/>
              </w:rPr>
              <w:t xml:space="preserve">
(+, -)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w:t>
            </w:r>
            <w:r>
              <w:br/>
            </w:r>
            <w:r>
              <w:rPr>
                <w:rFonts w:ascii="Times New Roman"/>
                <w:b w:val="false"/>
                <w:i w:val="false"/>
                <w:color w:val="000000"/>
                <w:sz w:val="20"/>
              </w:rPr>
              <w:t xml:space="preserve">
сальдосы </w:t>
            </w:r>
            <w:r>
              <w:br/>
            </w:r>
            <w:r>
              <w:rPr>
                <w:rFonts w:ascii="Times New Roman"/>
                <w:b w:val="false"/>
                <w:i w:val="false"/>
                <w:color w:val="000000"/>
                <w:sz w:val="20"/>
              </w:rPr>
              <w:t xml:space="preserve">
(+,-) </w:t>
            </w:r>
          </w:p>
        </w:tc>
      </w:tr>
      <w:tr>
        <w:trPr>
          <w:trHeight w:val="13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сомасы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үшін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233"/>
        <w:gridCol w:w="2313"/>
        <w:gridCol w:w="2233"/>
        <w:gridCol w:w="2273"/>
      </w:tblGrid>
      <w:tr>
        <w:trPr>
          <w:trHeight w:val="195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Қайтарым-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шегере </w:t>
            </w:r>
            <w:r>
              <w:br/>
            </w:r>
            <w:r>
              <w:rPr>
                <w:rFonts w:ascii="Times New Roman"/>
                <w:b w:val="false"/>
                <w:i w:val="false"/>
                <w:color w:val="000000"/>
                <w:sz w:val="20"/>
              </w:rPr>
              <w:t xml:space="preserve">
отырып жыл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енгізілді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міндеттемесін орындау </w:t>
            </w:r>
            <w:r>
              <w:br/>
            </w:r>
            <w:r>
              <w:rPr>
                <w:rFonts w:ascii="Times New Roman"/>
                <w:b w:val="false"/>
                <w:i w:val="false"/>
                <w:color w:val="000000"/>
                <w:sz w:val="20"/>
              </w:rPr>
              <w:t xml:space="preserve">
мерзімін өзгерту жөніндегі мәлімет </w:t>
            </w:r>
          </w:p>
        </w:tc>
      </w:tr>
      <w:tr>
        <w:trPr>
          <w:trHeight w:val="195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сомасы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 (төлем) </w:t>
            </w:r>
            <w:r>
              <w:br/>
            </w:r>
            <w:r>
              <w:rPr>
                <w:rFonts w:ascii="Times New Roman"/>
                <w:b w:val="false"/>
                <w:i w:val="false"/>
                <w:color w:val="000000"/>
                <w:sz w:val="20"/>
              </w:rPr>
              <w:t xml:space="preserve">
өтеу </w:t>
            </w:r>
            <w:r>
              <w:br/>
            </w:r>
            <w:r>
              <w:rPr>
                <w:rFonts w:ascii="Times New Roman"/>
                <w:b w:val="false"/>
                <w:i w:val="false"/>
                <w:color w:val="000000"/>
                <w:sz w:val="20"/>
              </w:rPr>
              <w:t xml:space="preserve">
кестесі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сомасы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өтеу </w:t>
            </w:r>
            <w:r>
              <w:br/>
            </w:r>
            <w:r>
              <w:rPr>
                <w:rFonts w:ascii="Times New Roman"/>
                <w:b w:val="false"/>
                <w:i w:val="false"/>
                <w:color w:val="000000"/>
                <w:sz w:val="20"/>
              </w:rPr>
              <w:t xml:space="preserve">
кестесі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bookmarkStart w:name="z150" w:id="1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346 бұйрығына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N 2-қосымша, N 2-нысан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w:t>
      </w:r>
      <w:r>
        <w:br/>
      </w:r>
      <w:r>
        <w:rPr>
          <w:rFonts w:ascii="Times New Roman"/>
          <w:b w:val="false"/>
          <w:i w:val="false"/>
          <w:color w:val="000000"/>
          <w:sz w:val="28"/>
        </w:rPr>
        <w:t xml:space="preserve">
                                                  бекітілді </w:t>
      </w:r>
    </w:p>
    <w:bookmarkEnd w:id="149"/>
    <w:p>
      <w:pPr>
        <w:spacing w:after="0"/>
        <w:ind w:left="0"/>
        <w:jc w:val="both"/>
      </w:pPr>
      <w:r>
        <w:rPr>
          <w:rFonts w:ascii="Times New Roman"/>
          <w:b w:val="false"/>
          <w:i w:val="false"/>
          <w:color w:val="000000"/>
          <w:sz w:val="28"/>
        </w:rPr>
        <w:t xml:space="preserve">    ___________________(салық (төлем) атауы мен коды) бойынша </w:t>
      </w:r>
      <w:r>
        <w:br/>
      </w:r>
      <w:r>
        <w:rPr>
          <w:rFonts w:ascii="Times New Roman"/>
          <w:b w:val="false"/>
          <w:i w:val="false"/>
          <w:color w:val="000000"/>
          <w:sz w:val="28"/>
        </w:rPr>
        <w:t>
</w:t>
      </w:r>
      <w:r>
        <w:rPr>
          <w:rFonts w:ascii="Times New Roman"/>
          <w:b/>
          <w:i w:val="false"/>
          <w:color w:val="000000"/>
          <w:sz w:val="28"/>
        </w:rPr>
        <w:t xml:space="preserve">   ЖЕКЕ КӘСІПКЕРЛЕР, ЖЕКЕ ТҰЛҒАЛАРҒА АРНАЛҒАН ДЕРБЕС ШОТ </w:t>
      </w:r>
    </w:p>
    <w:p>
      <w:pPr>
        <w:spacing w:after="0"/>
        <w:ind w:left="0"/>
        <w:jc w:val="both"/>
      </w:pPr>
      <w:r>
        <w:rPr>
          <w:rFonts w:ascii="Times New Roman"/>
          <w:b w:val="false"/>
          <w:i w:val="false"/>
          <w:color w:val="000000"/>
          <w:sz w:val="28"/>
        </w:rPr>
        <w:t xml:space="preserve">СТН ________ </w:t>
      </w:r>
      <w:r>
        <w:br/>
      </w:r>
      <w:r>
        <w:rPr>
          <w:rFonts w:ascii="Times New Roman"/>
          <w:b w:val="false"/>
          <w:i w:val="false"/>
          <w:color w:val="000000"/>
          <w:sz w:val="28"/>
        </w:rPr>
        <w:t xml:space="preserve">
аты-жөні__________ </w:t>
      </w:r>
      <w:r>
        <w:br/>
      </w:r>
      <w:r>
        <w:rPr>
          <w:rFonts w:ascii="Times New Roman"/>
          <w:b w:val="false"/>
          <w:i w:val="false"/>
          <w:color w:val="000000"/>
          <w:sz w:val="28"/>
        </w:rPr>
        <w:t xml:space="preserve">
КМЖЖ коды ________ </w:t>
      </w:r>
      <w:r>
        <w:br/>
      </w:r>
      <w:r>
        <w:rPr>
          <w:rFonts w:ascii="Times New Roman"/>
          <w:b w:val="false"/>
          <w:i w:val="false"/>
          <w:color w:val="000000"/>
          <w:sz w:val="28"/>
        </w:rPr>
        <w:t xml:space="preserve">
ЭҚЖЖ коды ________ </w:t>
      </w:r>
      <w:r>
        <w:br/>
      </w:r>
      <w:r>
        <w:rPr>
          <w:rFonts w:ascii="Times New Roman"/>
          <w:b w:val="false"/>
          <w:i w:val="false"/>
          <w:color w:val="000000"/>
          <w:sz w:val="28"/>
        </w:rPr>
        <w:t xml:space="preserve">
Салық режимінің түрі ________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|Жалпы белгіленген тәртіп  |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|Оңайлатылған декларация        | </w:t>
      </w:r>
      <w:r>
        <w:br/>
      </w:r>
      <w:r>
        <w:rPr>
          <w:rFonts w:ascii="Times New Roman"/>
          <w:b w:val="false"/>
          <w:i w:val="false"/>
          <w:color w:val="000000"/>
          <w:sz w:val="28"/>
        </w:rPr>
        <w:t xml:space="preserve">
           |негізінде арнайы салық режимі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|Жекелеген қызмет түрлеріне     | </w:t>
      </w:r>
      <w:r>
        <w:br/>
      </w:r>
      <w:r>
        <w:rPr>
          <w:rFonts w:ascii="Times New Roman"/>
          <w:b w:val="false"/>
          <w:i w:val="false"/>
          <w:color w:val="000000"/>
          <w:sz w:val="28"/>
        </w:rPr>
        <w:t xml:space="preserve">
           |арналған арнайы салық режимі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|Ауыл шаруашылығы өнімдерін     | </w:t>
      </w:r>
      <w:r>
        <w:br/>
      </w:r>
      <w:r>
        <w:rPr>
          <w:rFonts w:ascii="Times New Roman"/>
          <w:b w:val="false"/>
          <w:i w:val="false"/>
          <w:color w:val="000000"/>
          <w:sz w:val="28"/>
        </w:rPr>
        <w:t xml:space="preserve">
           |өндіруші - заңды тұлғаларға    | </w:t>
      </w:r>
      <w:r>
        <w:br/>
      </w:r>
      <w:r>
        <w:rPr>
          <w:rFonts w:ascii="Times New Roman"/>
          <w:b w:val="false"/>
          <w:i w:val="false"/>
          <w:color w:val="000000"/>
          <w:sz w:val="28"/>
        </w:rPr>
        <w:t xml:space="preserve">
           |арналған арнайы салық режимі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|Келісім-шарт бойынша қызмет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Жер қойнауын пайдалануға келісім-шарт туралы мәлімет: </w:t>
      </w:r>
      <w:r>
        <w:br/>
      </w:r>
      <w:r>
        <w:rPr>
          <w:rFonts w:ascii="Times New Roman"/>
          <w:b w:val="false"/>
          <w:i w:val="false"/>
          <w:color w:val="000000"/>
          <w:sz w:val="28"/>
        </w:rPr>
        <w:t xml:space="preserve">
келісім-шарт нөмірі_______ келісім-шарт күні </w:t>
      </w:r>
      <w:r>
        <w:br/>
      </w:r>
      <w:r>
        <w:rPr>
          <w:rFonts w:ascii="Times New Roman"/>
          <w:b w:val="false"/>
          <w:i w:val="false"/>
          <w:color w:val="000000"/>
          <w:sz w:val="28"/>
        </w:rPr>
        <w:t xml:space="preserve">
ҚҚС төлеуші ретінде есепке қою туралы куәлік нөмірі ______ </w:t>
      </w:r>
      <w:r>
        <w:br/>
      </w:r>
      <w:r>
        <w:rPr>
          <w:rFonts w:ascii="Times New Roman"/>
          <w:b w:val="false"/>
          <w:i w:val="false"/>
          <w:color w:val="000000"/>
          <w:sz w:val="28"/>
        </w:rPr>
        <w:t xml:space="preserve">
ҚҚС төлеуші есебінен шығару күні: _________________________ </w:t>
      </w:r>
    </w:p>
    <w:p>
      <w:pPr>
        <w:spacing w:after="0"/>
        <w:ind w:left="0"/>
        <w:jc w:val="both"/>
      </w:pPr>
      <w:r>
        <w:rPr>
          <w:rFonts w:ascii="Times New Roman"/>
          <w:b w:val="false"/>
          <w:i w:val="false"/>
          <w:color w:val="000000"/>
          <w:sz w:val="28"/>
        </w:rPr>
        <w:t xml:space="preserve">                                    Есепті жыл басындағы </w:t>
      </w:r>
      <w:r>
        <w:br/>
      </w:r>
      <w:r>
        <w:rPr>
          <w:rFonts w:ascii="Times New Roman"/>
          <w:b w:val="false"/>
          <w:i w:val="false"/>
          <w:color w:val="000000"/>
          <w:sz w:val="28"/>
        </w:rPr>
        <w:t xml:space="preserve">
                                    бересі сальдосы, </w:t>
      </w:r>
      <w:r>
        <w:br/>
      </w:r>
      <w:r>
        <w:rPr>
          <w:rFonts w:ascii="Times New Roman"/>
          <w:b w:val="false"/>
          <w:i w:val="false"/>
          <w:color w:val="000000"/>
          <w:sz w:val="28"/>
        </w:rPr>
        <w:t xml:space="preserve">
                                    оның ішінде жыл бойынша: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Есепті күнге    сома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493"/>
        <w:gridCol w:w="1113"/>
        <w:gridCol w:w="1173"/>
        <w:gridCol w:w="1713"/>
        <w:gridCol w:w="1493"/>
      </w:tblGrid>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белік күн- </w:t>
            </w:r>
            <w:r>
              <w:br/>
            </w:r>
            <w:r>
              <w:rPr>
                <w:rFonts w:ascii="Times New Roman"/>
                <w:b w:val="false"/>
                <w:i w:val="false"/>
                <w:color w:val="000000"/>
                <w:sz w:val="20"/>
              </w:rPr>
              <w:t xml:space="preserve">
нің </w:t>
            </w:r>
            <w:r>
              <w:br/>
            </w:r>
            <w:r>
              <w:rPr>
                <w:rFonts w:ascii="Times New Roman"/>
                <w:b w:val="false"/>
                <w:i w:val="false"/>
                <w:color w:val="000000"/>
                <w:sz w:val="20"/>
              </w:rPr>
              <w:t xml:space="preserve">
күні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 </w:t>
            </w:r>
            <w:r>
              <w:br/>
            </w:r>
            <w:r>
              <w:rPr>
                <w:rFonts w:ascii="Times New Roman"/>
                <w:b w:val="false"/>
                <w:i w:val="false"/>
                <w:color w:val="000000"/>
                <w:sz w:val="20"/>
              </w:rPr>
              <w:t xml:space="preserve">
жазған (енгіз-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 </w:t>
            </w:r>
            <w:r>
              <w:br/>
            </w:r>
            <w:r>
              <w:rPr>
                <w:rFonts w:ascii="Times New Roman"/>
                <w:b w:val="false"/>
                <w:i w:val="false"/>
                <w:color w:val="000000"/>
                <w:sz w:val="20"/>
              </w:rPr>
              <w:t xml:space="preserve">
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ның маз- </w:t>
            </w:r>
            <w:r>
              <w:br/>
            </w:r>
            <w:r>
              <w:rPr>
                <w:rFonts w:ascii="Times New Roman"/>
                <w:b w:val="false"/>
                <w:i w:val="false"/>
                <w:color w:val="000000"/>
                <w:sz w:val="20"/>
              </w:rPr>
              <w:t xml:space="preserve">
мұны және оның негі- </w:t>
            </w:r>
            <w:r>
              <w:br/>
            </w:r>
            <w:r>
              <w:rPr>
                <w:rFonts w:ascii="Times New Roman"/>
                <w:b w:val="false"/>
                <w:i w:val="false"/>
                <w:color w:val="000000"/>
                <w:sz w:val="20"/>
              </w:rPr>
              <w:t xml:space="preserve">
зінде жазба (ен- </w:t>
            </w:r>
            <w:r>
              <w:br/>
            </w:r>
            <w:r>
              <w:rPr>
                <w:rFonts w:ascii="Times New Roman"/>
                <w:b w:val="false"/>
                <w:i w:val="false"/>
                <w:color w:val="000000"/>
                <w:sz w:val="20"/>
              </w:rPr>
              <w:t xml:space="preserve">
гізу) жүр- </w:t>
            </w:r>
            <w:r>
              <w:br/>
            </w:r>
            <w:r>
              <w:rPr>
                <w:rFonts w:ascii="Times New Roman"/>
                <w:b w:val="false"/>
                <w:i w:val="false"/>
                <w:color w:val="000000"/>
                <w:sz w:val="20"/>
              </w:rPr>
              <w:t xml:space="preserve">
гізі-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құжат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шоттан </w:t>
            </w:r>
            <w:r>
              <w:br/>
            </w:r>
            <w:r>
              <w:rPr>
                <w:rFonts w:ascii="Times New Roman"/>
                <w:b w:val="false"/>
                <w:i w:val="false"/>
                <w:color w:val="000000"/>
                <w:sz w:val="20"/>
              </w:rPr>
              <w:t xml:space="preserve">
есептен </w:t>
            </w:r>
            <w:r>
              <w:br/>
            </w:r>
            <w:r>
              <w:rPr>
                <w:rFonts w:ascii="Times New Roman"/>
                <w:b w:val="false"/>
                <w:i w:val="false"/>
                <w:color w:val="000000"/>
                <w:sz w:val="20"/>
              </w:rPr>
              <w:t xml:space="preserve">
шығарған </w:t>
            </w:r>
            <w:r>
              <w:br/>
            </w:r>
            <w:r>
              <w:rPr>
                <w:rFonts w:ascii="Times New Roman"/>
                <w:b w:val="false"/>
                <w:i w:val="false"/>
                <w:color w:val="000000"/>
                <w:sz w:val="20"/>
              </w:rPr>
              <w:t xml:space="preserve">
күн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жетке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күні </w:t>
            </w:r>
          </w:p>
        </w:tc>
      </w:tr>
      <w:tr>
        <w:trPr>
          <w:trHeight w:val="3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953"/>
        <w:gridCol w:w="1953"/>
        <w:gridCol w:w="1953"/>
        <w:gridCol w:w="30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басқа да міндетті төлемдер </w:t>
            </w:r>
            <w:r>
              <w:br/>
            </w:r>
            <w:r>
              <w:rPr>
                <w:rFonts w:ascii="Times New Roman"/>
                <w:b w:val="false"/>
                <w:i w:val="false"/>
                <w:color w:val="000000"/>
                <w:sz w:val="20"/>
              </w:rPr>
              <w:t xml:space="preserve">
бойынша есептер </w:t>
            </w:r>
          </w:p>
        </w:tc>
      </w:tr>
      <w:tr>
        <w:trPr>
          <w:trHeight w:val="12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есептелді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кемітілді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төленді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 </w:t>
            </w:r>
            <w:r>
              <w:br/>
            </w:r>
            <w:r>
              <w:rPr>
                <w:rFonts w:ascii="Times New Roman"/>
                <w:b w:val="false"/>
                <w:i w:val="false"/>
                <w:color w:val="000000"/>
                <w:sz w:val="20"/>
              </w:rPr>
              <w:t xml:space="preserve">
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w:t>
            </w:r>
            <w:r>
              <w:br/>
            </w:r>
            <w:r>
              <w:rPr>
                <w:rFonts w:ascii="Times New Roman"/>
                <w:b w:val="false"/>
                <w:i w:val="false"/>
                <w:color w:val="000000"/>
                <w:sz w:val="20"/>
              </w:rPr>
              <w:t xml:space="preserve">
сальдосы </w:t>
            </w:r>
            <w:r>
              <w:br/>
            </w:r>
            <w:r>
              <w:rPr>
                <w:rFonts w:ascii="Times New Roman"/>
                <w:b w:val="false"/>
                <w:i w:val="false"/>
                <w:color w:val="000000"/>
                <w:sz w:val="20"/>
              </w:rPr>
              <w:t xml:space="preserve">
(бересі -, </w:t>
            </w:r>
            <w:r>
              <w:br/>
            </w:r>
            <w:r>
              <w:rPr>
                <w:rFonts w:ascii="Times New Roman"/>
                <w:b w:val="false"/>
                <w:i w:val="false"/>
                <w:color w:val="000000"/>
                <w:sz w:val="20"/>
              </w:rPr>
              <w:t xml:space="preserve">
артық төлеу +) </w:t>
            </w:r>
          </w:p>
        </w:tc>
      </w:tr>
      <w:tr>
        <w:trPr>
          <w:trHeight w:val="37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13"/>
        <w:gridCol w:w="1213"/>
        <w:gridCol w:w="1213"/>
        <w:gridCol w:w="1333"/>
        <w:gridCol w:w="1373"/>
        <w:gridCol w:w="1333"/>
        <w:gridCol w:w="2613"/>
      </w:tblGrid>
      <w:tr>
        <w:trPr>
          <w:trHeight w:val="3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бойынша </w:t>
            </w:r>
            <w:r>
              <w:br/>
            </w:r>
            <w:r>
              <w:rPr>
                <w:rFonts w:ascii="Times New Roman"/>
                <w:b w:val="false"/>
                <w:i w:val="false"/>
                <w:color w:val="000000"/>
                <w:sz w:val="20"/>
              </w:rPr>
              <w:t xml:space="preserve">
есептер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бойынша </w:t>
            </w:r>
            <w:r>
              <w:br/>
            </w:r>
            <w:r>
              <w:rPr>
                <w:rFonts w:ascii="Times New Roman"/>
                <w:b w:val="false"/>
                <w:i w:val="false"/>
                <w:color w:val="000000"/>
                <w:sz w:val="20"/>
              </w:rPr>
              <w:t xml:space="preserve">
есептер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Қайтарымдар- </w:t>
            </w:r>
            <w:r>
              <w:br/>
            </w:r>
            <w:r>
              <w:rPr>
                <w:rFonts w:ascii="Times New Roman"/>
                <w:b w:val="false"/>
                <w:i w:val="false"/>
                <w:color w:val="000000"/>
                <w:sz w:val="20"/>
              </w:rPr>
              <w:t xml:space="preserve">
ды шегере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енгізілді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есептелді </w:t>
            </w:r>
            <w:r>
              <w:br/>
            </w:r>
            <w:r>
              <w:rPr>
                <w:rFonts w:ascii="Times New Roman"/>
                <w:b w:val="false"/>
                <w:i w:val="false"/>
                <w:color w:val="000000"/>
                <w:sz w:val="20"/>
              </w:rPr>
              <w:t xml:space="preserve">
(кемі- </w:t>
            </w:r>
            <w:r>
              <w:br/>
            </w:r>
            <w:r>
              <w:rPr>
                <w:rFonts w:ascii="Times New Roman"/>
                <w:b w:val="false"/>
                <w:i w:val="false"/>
                <w:color w:val="000000"/>
                <w:sz w:val="20"/>
              </w:rPr>
              <w:t xml:space="preserve">
тілді) </w:t>
            </w:r>
            <w:r>
              <w:br/>
            </w:r>
            <w:r>
              <w:rPr>
                <w:rFonts w:ascii="Times New Roman"/>
                <w:b w:val="false"/>
                <w:i w:val="false"/>
                <w:color w:val="000000"/>
                <w:sz w:val="20"/>
              </w:rPr>
              <w:t xml:space="preserve">
(+,-)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тө- </w:t>
            </w:r>
            <w:r>
              <w:br/>
            </w:r>
            <w:r>
              <w:rPr>
                <w:rFonts w:ascii="Times New Roman"/>
                <w:b w:val="false"/>
                <w:i w:val="false"/>
                <w:color w:val="000000"/>
                <w:sz w:val="20"/>
              </w:rPr>
              <w:t xml:space="preserve">
ленді </w:t>
            </w:r>
            <w:r>
              <w:br/>
            </w:r>
            <w:r>
              <w:rPr>
                <w:rFonts w:ascii="Times New Roman"/>
                <w:b w:val="false"/>
                <w:i w:val="false"/>
                <w:color w:val="000000"/>
                <w:sz w:val="20"/>
              </w:rPr>
              <w:t xml:space="preserve">
(қай-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рыл- </w:t>
            </w:r>
            <w:r>
              <w:br/>
            </w:r>
            <w:r>
              <w:rPr>
                <w:rFonts w:ascii="Times New Roman"/>
                <w:b w:val="false"/>
                <w:i w:val="false"/>
                <w:color w:val="000000"/>
                <w:sz w:val="20"/>
              </w:rPr>
              <w:t xml:space="preserve">
ды)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 </w:t>
            </w:r>
            <w:r>
              <w:br/>
            </w:r>
            <w:r>
              <w:rPr>
                <w:rFonts w:ascii="Times New Roman"/>
                <w:b w:val="false"/>
                <w:i w:val="false"/>
                <w:color w:val="000000"/>
                <w:sz w:val="20"/>
              </w:rPr>
              <w:t xml:space="preserve">
қы </w:t>
            </w:r>
            <w:r>
              <w:br/>
            </w:r>
            <w:r>
              <w:rPr>
                <w:rFonts w:ascii="Times New Roman"/>
                <w:b w:val="false"/>
                <w:i w:val="false"/>
                <w:color w:val="000000"/>
                <w:sz w:val="20"/>
              </w:rPr>
              <w:t xml:space="preserve">
са- </w:t>
            </w:r>
            <w:r>
              <w:br/>
            </w:r>
            <w:r>
              <w:rPr>
                <w:rFonts w:ascii="Times New Roman"/>
                <w:b w:val="false"/>
                <w:i w:val="false"/>
                <w:color w:val="000000"/>
                <w:sz w:val="20"/>
              </w:rPr>
              <w:t xml:space="preserve">
ль- </w:t>
            </w:r>
            <w:r>
              <w:br/>
            </w:r>
            <w:r>
              <w:rPr>
                <w:rFonts w:ascii="Times New Roman"/>
                <w:b w:val="false"/>
                <w:i w:val="false"/>
                <w:color w:val="000000"/>
                <w:sz w:val="20"/>
              </w:rPr>
              <w:t xml:space="preserve">
до- </w:t>
            </w:r>
            <w:r>
              <w:br/>
            </w:r>
            <w:r>
              <w:rPr>
                <w:rFonts w:ascii="Times New Roman"/>
                <w:b w:val="false"/>
                <w:i w:val="false"/>
                <w:color w:val="000000"/>
                <w:sz w:val="20"/>
              </w:rPr>
              <w:t xml:space="preserve">
сы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телді </w:t>
            </w:r>
            <w:r>
              <w:br/>
            </w:r>
            <w:r>
              <w:rPr>
                <w:rFonts w:ascii="Times New Roman"/>
                <w:b w:val="false"/>
                <w:i w:val="false"/>
                <w:color w:val="000000"/>
                <w:sz w:val="20"/>
              </w:rPr>
              <w:t xml:space="preserve">
(кемі- </w:t>
            </w:r>
            <w:r>
              <w:br/>
            </w:r>
            <w:r>
              <w:rPr>
                <w:rFonts w:ascii="Times New Roman"/>
                <w:b w:val="false"/>
                <w:i w:val="false"/>
                <w:color w:val="000000"/>
                <w:sz w:val="20"/>
              </w:rPr>
              <w:t xml:space="preserve">
тіл- </w:t>
            </w:r>
            <w:r>
              <w:br/>
            </w:r>
            <w:r>
              <w:rPr>
                <w:rFonts w:ascii="Times New Roman"/>
                <w:b w:val="false"/>
                <w:i w:val="false"/>
                <w:color w:val="000000"/>
                <w:sz w:val="20"/>
              </w:rPr>
              <w:t xml:space="preserve">
ді) </w:t>
            </w:r>
            <w:r>
              <w:br/>
            </w:r>
            <w:r>
              <w:rPr>
                <w:rFonts w:ascii="Times New Roman"/>
                <w:b w:val="false"/>
                <w:i w:val="false"/>
                <w:color w:val="000000"/>
                <w:sz w:val="20"/>
              </w:rPr>
              <w:t xml:space="preserve">
(+,-)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тө- </w:t>
            </w:r>
            <w:r>
              <w:br/>
            </w:r>
            <w:r>
              <w:rPr>
                <w:rFonts w:ascii="Times New Roman"/>
                <w:b w:val="false"/>
                <w:i w:val="false"/>
                <w:color w:val="000000"/>
                <w:sz w:val="20"/>
              </w:rPr>
              <w:t xml:space="preserve">
ленді </w:t>
            </w:r>
            <w:r>
              <w:br/>
            </w:r>
            <w:r>
              <w:rPr>
                <w:rFonts w:ascii="Times New Roman"/>
                <w:b w:val="false"/>
                <w:i w:val="false"/>
                <w:color w:val="000000"/>
                <w:sz w:val="20"/>
              </w:rPr>
              <w:t xml:space="preserve">
(қай-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рыл- </w:t>
            </w:r>
            <w:r>
              <w:br/>
            </w:r>
            <w:r>
              <w:rPr>
                <w:rFonts w:ascii="Times New Roman"/>
                <w:b w:val="false"/>
                <w:i w:val="false"/>
                <w:color w:val="000000"/>
                <w:sz w:val="20"/>
              </w:rPr>
              <w:t xml:space="preserve">
ды) </w:t>
            </w:r>
            <w:r>
              <w:br/>
            </w:r>
            <w:r>
              <w:rPr>
                <w:rFonts w:ascii="Times New Roman"/>
                <w:b w:val="false"/>
                <w:i w:val="false"/>
                <w:color w:val="000000"/>
                <w:sz w:val="20"/>
              </w:rPr>
              <w:t xml:space="preserve">
(+,-)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саль- </w:t>
            </w:r>
            <w:r>
              <w:br/>
            </w:r>
            <w:r>
              <w:rPr>
                <w:rFonts w:ascii="Times New Roman"/>
                <w:b w:val="false"/>
                <w:i w:val="false"/>
                <w:color w:val="000000"/>
                <w:sz w:val="20"/>
              </w:rPr>
              <w:t xml:space="preserve">
досы </w:t>
            </w:r>
            <w:r>
              <w:br/>
            </w: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r>
      <w:tr>
        <w:trPr>
          <w:trHeight w:val="35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 </w:t>
            </w:r>
            <w:r>
              <w:br/>
            </w:r>
            <w:r>
              <w:rPr>
                <w:rFonts w:ascii="Times New Roman"/>
                <w:b w:val="false"/>
                <w:i w:val="false"/>
                <w:color w:val="000000"/>
                <w:sz w:val="20"/>
              </w:rPr>
              <w:t xml:space="preserve">
зең </w:t>
            </w:r>
            <w:r>
              <w:br/>
            </w:r>
            <w:r>
              <w:rPr>
                <w:rFonts w:ascii="Times New Roman"/>
                <w:b w:val="false"/>
                <w:i w:val="false"/>
                <w:color w:val="000000"/>
                <w:sz w:val="20"/>
              </w:rPr>
              <w:t xml:space="preserve">
үшін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653"/>
        <w:gridCol w:w="1533"/>
        <w:gridCol w:w="1773"/>
      </w:tblGrid>
      <w:tr>
        <w:trPr>
          <w:trHeight w:val="10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міндеттемесін </w:t>
            </w:r>
            <w:r>
              <w:br/>
            </w:r>
            <w:r>
              <w:rPr>
                <w:rFonts w:ascii="Times New Roman"/>
                <w:b w:val="false"/>
                <w:i w:val="false"/>
                <w:color w:val="000000"/>
                <w:sz w:val="20"/>
              </w:rPr>
              <w:t xml:space="preserve">
орындау мерзімін өзгерту </w:t>
            </w:r>
            <w:r>
              <w:br/>
            </w:r>
            <w:r>
              <w:rPr>
                <w:rFonts w:ascii="Times New Roman"/>
                <w:b w:val="false"/>
                <w:i w:val="false"/>
                <w:color w:val="000000"/>
                <w:sz w:val="20"/>
              </w:rPr>
              <w:t xml:space="preserve">
жөніндегі мәлімет </w:t>
            </w:r>
          </w:p>
        </w:tc>
      </w:tr>
      <w:tr>
        <w:trPr>
          <w:trHeight w:val="109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сомасы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өтеу </w:t>
            </w:r>
            <w:r>
              <w:br/>
            </w:r>
            <w:r>
              <w:rPr>
                <w:rFonts w:ascii="Times New Roman"/>
                <w:b w:val="false"/>
                <w:i w:val="false"/>
                <w:color w:val="000000"/>
                <w:sz w:val="20"/>
              </w:rPr>
              <w:t xml:space="preserve">
кестесі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өтеу </w:t>
            </w:r>
            <w:r>
              <w:br/>
            </w:r>
            <w:r>
              <w:rPr>
                <w:rFonts w:ascii="Times New Roman"/>
                <w:b w:val="false"/>
                <w:i w:val="false"/>
                <w:color w:val="000000"/>
                <w:sz w:val="20"/>
              </w:rPr>
              <w:t xml:space="preserve">
кестесі </w:t>
            </w:r>
          </w:p>
        </w:tc>
      </w:tr>
      <w:tr>
        <w:trPr>
          <w:trHeight w:val="4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p>
      <w:pPr>
        <w:spacing w:after="0"/>
        <w:ind w:left="0"/>
        <w:jc w:val="both"/>
      </w:pPr>
      <w:r>
        <w:rPr>
          <w:rFonts w:ascii="Times New Roman"/>
          <w:b w:val="false"/>
          <w:i w:val="false"/>
          <w:color w:val="000000"/>
          <w:sz w:val="28"/>
        </w:rPr>
        <w:t xml:space="preserve">      Ескерту: КМЖЖ, ЭҚЖЖ коды, салық режимінің түрі жеке кәсіпкерлер үшін толтырылады </w:t>
      </w:r>
    </w:p>
    <w:bookmarkStart w:name="z151" w:id="1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346 бұйрығына </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N 3-қосымша, N 3-нысан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w:t>
      </w:r>
      <w:r>
        <w:br/>
      </w:r>
      <w:r>
        <w:rPr>
          <w:rFonts w:ascii="Times New Roman"/>
          <w:b w:val="false"/>
          <w:i w:val="false"/>
          <w:color w:val="000000"/>
          <w:sz w:val="28"/>
        </w:rPr>
        <w:t xml:space="preserve">
                                                  бекітілді </w:t>
      </w:r>
    </w:p>
    <w:bookmarkEnd w:id="150"/>
    <w:p>
      <w:pPr>
        <w:spacing w:after="0"/>
        <w:ind w:left="0"/>
        <w:jc w:val="both"/>
      </w:pPr>
      <w:r>
        <w:rPr>
          <w:rFonts w:ascii="Times New Roman"/>
          <w:b w:val="false"/>
          <w:i w:val="false"/>
          <w:color w:val="000000"/>
          <w:sz w:val="28"/>
        </w:rPr>
        <w:t xml:space="preserve">           Тұрақты мекеме құруға әкелмейтін Қазақстан </w:t>
      </w:r>
      <w:r>
        <w:br/>
      </w:r>
      <w:r>
        <w:rPr>
          <w:rFonts w:ascii="Times New Roman"/>
          <w:b w:val="false"/>
          <w:i w:val="false"/>
          <w:color w:val="000000"/>
          <w:sz w:val="28"/>
        </w:rPr>
        <w:t xml:space="preserve">
  Республикасындағы қызметтен резидент еместің кірісінен табыс </w:t>
      </w:r>
      <w:r>
        <w:br/>
      </w:r>
      <w:r>
        <w:rPr>
          <w:rFonts w:ascii="Times New Roman"/>
          <w:b w:val="false"/>
          <w:i w:val="false"/>
          <w:color w:val="000000"/>
          <w:sz w:val="28"/>
        </w:rPr>
        <w:t xml:space="preserve">
                          салығы бойынша </w:t>
      </w:r>
      <w:r>
        <w:br/>
      </w:r>
      <w:r>
        <w:rPr>
          <w:rFonts w:ascii="Times New Roman"/>
          <w:b w:val="false"/>
          <w:i w:val="false"/>
          <w:color w:val="000000"/>
          <w:sz w:val="28"/>
        </w:rPr>
        <w:t>
</w:t>
      </w:r>
      <w:r>
        <w:rPr>
          <w:rFonts w:ascii="Times New Roman"/>
          <w:b/>
          <w:i w:val="false"/>
          <w:color w:val="000000"/>
          <w:sz w:val="28"/>
        </w:rPr>
        <w:t xml:space="preserve">                         ДЕРБЕС ШОТ </w:t>
      </w:r>
    </w:p>
    <w:p>
      <w:pPr>
        <w:spacing w:after="0"/>
        <w:ind w:left="0"/>
        <w:jc w:val="both"/>
      </w:pPr>
      <w:r>
        <w:rPr>
          <w:rFonts w:ascii="Times New Roman"/>
          <w:b w:val="false"/>
          <w:i w:val="false"/>
          <w:color w:val="000000"/>
          <w:sz w:val="28"/>
        </w:rPr>
        <w:t xml:space="preserve">Салық агентінің атауы________________ </w:t>
      </w:r>
      <w:r>
        <w:br/>
      </w:r>
      <w:r>
        <w:rPr>
          <w:rFonts w:ascii="Times New Roman"/>
          <w:b w:val="false"/>
          <w:i w:val="false"/>
          <w:color w:val="000000"/>
          <w:sz w:val="28"/>
        </w:rPr>
        <w:t xml:space="preserve">
СТН ________      </w:t>
      </w:r>
      <w:r>
        <w:br/>
      </w:r>
      <w:r>
        <w:rPr>
          <w:rFonts w:ascii="Times New Roman"/>
          <w:b w:val="false"/>
          <w:i w:val="false"/>
          <w:color w:val="000000"/>
          <w:sz w:val="28"/>
        </w:rPr>
        <w:t xml:space="preserve">
аты-жөні__________ </w:t>
      </w:r>
      <w:r>
        <w:br/>
      </w:r>
      <w:r>
        <w:rPr>
          <w:rFonts w:ascii="Times New Roman"/>
          <w:b w:val="false"/>
          <w:i w:val="false"/>
          <w:color w:val="000000"/>
          <w:sz w:val="28"/>
        </w:rPr>
        <w:t xml:space="preserve">
КМЖЖ коды ________ </w:t>
      </w:r>
      <w:r>
        <w:br/>
      </w:r>
      <w:r>
        <w:rPr>
          <w:rFonts w:ascii="Times New Roman"/>
          <w:b w:val="false"/>
          <w:i w:val="false"/>
          <w:color w:val="000000"/>
          <w:sz w:val="28"/>
        </w:rPr>
        <w:t xml:space="preserve">
ЭҚЖЖ коды ________ </w:t>
      </w:r>
      <w:r>
        <w:br/>
      </w:r>
      <w:r>
        <w:rPr>
          <w:rFonts w:ascii="Times New Roman"/>
          <w:b w:val="false"/>
          <w:i w:val="false"/>
          <w:color w:val="000000"/>
          <w:sz w:val="28"/>
        </w:rPr>
        <w:t xml:space="preserve">
Шартты банк салымының нөмірі ________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493"/>
        <w:gridCol w:w="1113"/>
        <w:gridCol w:w="1173"/>
        <w:gridCol w:w="1713"/>
        <w:gridCol w:w="1713"/>
        <w:gridCol w:w="1493"/>
        <w:gridCol w:w="1493"/>
      </w:tblGrid>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белік күн- </w:t>
            </w:r>
            <w:r>
              <w:br/>
            </w:r>
            <w:r>
              <w:rPr>
                <w:rFonts w:ascii="Times New Roman"/>
                <w:b w:val="false"/>
                <w:i w:val="false"/>
                <w:color w:val="000000"/>
                <w:sz w:val="20"/>
              </w:rPr>
              <w:t xml:space="preserve">
нің </w:t>
            </w:r>
            <w:r>
              <w:br/>
            </w:r>
            <w:r>
              <w:rPr>
                <w:rFonts w:ascii="Times New Roman"/>
                <w:b w:val="false"/>
                <w:i w:val="false"/>
                <w:color w:val="000000"/>
                <w:sz w:val="20"/>
              </w:rPr>
              <w:t xml:space="preserve">
күні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 </w:t>
            </w:r>
            <w:r>
              <w:br/>
            </w:r>
            <w:r>
              <w:rPr>
                <w:rFonts w:ascii="Times New Roman"/>
                <w:b w:val="false"/>
                <w:i w:val="false"/>
                <w:color w:val="000000"/>
                <w:sz w:val="20"/>
              </w:rPr>
              <w:t xml:space="preserve">
жазған (енгіз-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 </w:t>
            </w:r>
            <w:r>
              <w:br/>
            </w:r>
            <w:r>
              <w:rPr>
                <w:rFonts w:ascii="Times New Roman"/>
                <w:b w:val="false"/>
                <w:i w:val="false"/>
                <w:color w:val="000000"/>
                <w:sz w:val="20"/>
              </w:rPr>
              <w:t xml:space="preserve">
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ның маз- </w:t>
            </w:r>
            <w:r>
              <w:br/>
            </w:r>
            <w:r>
              <w:rPr>
                <w:rFonts w:ascii="Times New Roman"/>
                <w:b w:val="false"/>
                <w:i w:val="false"/>
                <w:color w:val="000000"/>
                <w:sz w:val="20"/>
              </w:rPr>
              <w:t xml:space="preserve">
мұны және оның не- </w:t>
            </w:r>
            <w:r>
              <w:br/>
            </w:r>
            <w:r>
              <w:rPr>
                <w:rFonts w:ascii="Times New Roman"/>
                <w:b w:val="false"/>
                <w:i w:val="false"/>
                <w:color w:val="000000"/>
                <w:sz w:val="20"/>
              </w:rPr>
              <w:t xml:space="preserve">
гі- </w:t>
            </w:r>
            <w:r>
              <w:br/>
            </w:r>
            <w:r>
              <w:rPr>
                <w:rFonts w:ascii="Times New Roman"/>
                <w:b w:val="false"/>
                <w:i w:val="false"/>
                <w:color w:val="000000"/>
                <w:sz w:val="20"/>
              </w:rPr>
              <w:t xml:space="preserve">
зінде жазба (ен- </w:t>
            </w:r>
            <w:r>
              <w:br/>
            </w:r>
            <w:r>
              <w:rPr>
                <w:rFonts w:ascii="Times New Roman"/>
                <w:b w:val="false"/>
                <w:i w:val="false"/>
                <w:color w:val="000000"/>
                <w:sz w:val="20"/>
              </w:rPr>
              <w:t xml:space="preserve">
гізу) жүр- </w:t>
            </w:r>
            <w:r>
              <w:br/>
            </w:r>
            <w:r>
              <w:rPr>
                <w:rFonts w:ascii="Times New Roman"/>
                <w:b w:val="false"/>
                <w:i w:val="false"/>
                <w:color w:val="000000"/>
                <w:sz w:val="20"/>
              </w:rPr>
              <w:t xml:space="preserve">
гізі- </w:t>
            </w:r>
            <w:r>
              <w:br/>
            </w:r>
            <w:r>
              <w:rPr>
                <w:rFonts w:ascii="Times New Roman"/>
                <w:b w:val="false"/>
                <w:i w:val="false"/>
                <w:color w:val="000000"/>
                <w:sz w:val="20"/>
              </w:rPr>
              <w:t xml:space="preserve">
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құжат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w:t>
            </w:r>
            <w:r>
              <w:br/>
            </w:r>
            <w:r>
              <w:rPr>
                <w:rFonts w:ascii="Times New Roman"/>
                <w:b w:val="false"/>
                <w:i w:val="false"/>
                <w:color w:val="000000"/>
                <w:sz w:val="20"/>
              </w:rPr>
              <w:t xml:space="preserve">
банк </w:t>
            </w:r>
            <w:r>
              <w:br/>
            </w:r>
            <w:r>
              <w:rPr>
                <w:rFonts w:ascii="Times New Roman"/>
                <w:b w:val="false"/>
                <w:i w:val="false"/>
                <w:color w:val="000000"/>
                <w:sz w:val="20"/>
              </w:rPr>
              <w:t xml:space="preserve">
салы- </w:t>
            </w:r>
            <w:r>
              <w:br/>
            </w:r>
            <w:r>
              <w:rPr>
                <w:rFonts w:ascii="Times New Roman"/>
                <w:b w:val="false"/>
                <w:i w:val="false"/>
                <w:color w:val="000000"/>
                <w:sz w:val="20"/>
              </w:rPr>
              <w:t xml:space="preserve">
мына </w:t>
            </w:r>
            <w:r>
              <w:br/>
            </w:r>
            <w:r>
              <w:rPr>
                <w:rFonts w:ascii="Times New Roman"/>
                <w:b w:val="false"/>
                <w:i w:val="false"/>
                <w:color w:val="000000"/>
                <w:sz w:val="20"/>
              </w:rPr>
              <w:t xml:space="preserve">
салықты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күні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шоттан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күні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жетке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теу </w:t>
            </w:r>
            <w:r>
              <w:br/>
            </w:r>
            <w:r>
              <w:rPr>
                <w:rFonts w:ascii="Times New Roman"/>
                <w:b w:val="false"/>
                <w:i w:val="false"/>
                <w:color w:val="000000"/>
                <w:sz w:val="20"/>
              </w:rPr>
              <w:t xml:space="preserve">
күні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жетке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дерін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күні </w:t>
            </w:r>
          </w:p>
        </w:tc>
      </w:tr>
      <w:tr>
        <w:trPr>
          <w:trHeight w:val="3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133"/>
        <w:gridCol w:w="1193"/>
        <w:gridCol w:w="1733"/>
        <w:gridCol w:w="30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бойынша есептер </w:t>
            </w:r>
          </w:p>
        </w:tc>
      </w:tr>
      <w:tr>
        <w:trPr>
          <w:trHeight w:val="12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есеп-телді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 </w:t>
            </w:r>
            <w:r>
              <w:br/>
            </w:r>
            <w:r>
              <w:rPr>
                <w:rFonts w:ascii="Times New Roman"/>
                <w:b w:val="false"/>
                <w:i w:val="false"/>
                <w:color w:val="000000"/>
                <w:sz w:val="20"/>
              </w:rPr>
              <w:t xml:space="preserve">
тілді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ленді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рылды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w:t>
            </w:r>
            <w:r>
              <w:br/>
            </w:r>
            <w:r>
              <w:rPr>
                <w:rFonts w:ascii="Times New Roman"/>
                <w:b w:val="false"/>
                <w:i w:val="false"/>
                <w:color w:val="000000"/>
                <w:sz w:val="20"/>
              </w:rPr>
              <w:t xml:space="preserve">
сальдосы </w:t>
            </w:r>
            <w:r>
              <w:br/>
            </w:r>
            <w:r>
              <w:rPr>
                <w:rFonts w:ascii="Times New Roman"/>
                <w:b w:val="false"/>
                <w:i w:val="false"/>
                <w:color w:val="000000"/>
                <w:sz w:val="20"/>
              </w:rPr>
              <w:t xml:space="preserve">
(бересі -, </w:t>
            </w:r>
            <w:r>
              <w:br/>
            </w:r>
            <w:r>
              <w:rPr>
                <w:rFonts w:ascii="Times New Roman"/>
                <w:b w:val="false"/>
                <w:i w:val="false"/>
                <w:color w:val="000000"/>
                <w:sz w:val="20"/>
              </w:rPr>
              <w:t xml:space="preserve">
артық төлеу +) </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13"/>
        <w:gridCol w:w="1213"/>
        <w:gridCol w:w="1213"/>
        <w:gridCol w:w="1333"/>
        <w:gridCol w:w="1373"/>
        <w:gridCol w:w="1333"/>
        <w:gridCol w:w="1153"/>
        <w:gridCol w:w="1133"/>
        <w:gridCol w:w="107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бойынша </w:t>
            </w:r>
            <w:r>
              <w:br/>
            </w:r>
            <w:r>
              <w:rPr>
                <w:rFonts w:ascii="Times New Roman"/>
                <w:b w:val="false"/>
                <w:i w:val="false"/>
                <w:color w:val="000000"/>
                <w:sz w:val="20"/>
              </w:rPr>
              <w:t xml:space="preserve">
есептер (банктік </w:t>
            </w:r>
            <w:r>
              <w:br/>
            </w:r>
            <w:r>
              <w:rPr>
                <w:rFonts w:ascii="Times New Roman"/>
                <w:b w:val="false"/>
                <w:i w:val="false"/>
                <w:color w:val="000000"/>
                <w:sz w:val="20"/>
              </w:rPr>
              <w:t xml:space="preserve">
сыйақылар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бойынша </w:t>
            </w:r>
            <w:r>
              <w:br/>
            </w:r>
            <w:r>
              <w:rPr>
                <w:rFonts w:ascii="Times New Roman"/>
                <w:b w:val="false"/>
                <w:i w:val="false"/>
                <w:color w:val="000000"/>
                <w:sz w:val="20"/>
              </w:rPr>
              <w:t xml:space="preserve">
есептер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шеге- </w:t>
            </w:r>
            <w:r>
              <w:br/>
            </w:r>
            <w:r>
              <w:rPr>
                <w:rFonts w:ascii="Times New Roman"/>
                <w:b w:val="false"/>
                <w:i w:val="false"/>
                <w:color w:val="000000"/>
                <w:sz w:val="20"/>
              </w:rPr>
              <w:t xml:space="preserve">
ре </w:t>
            </w:r>
            <w:r>
              <w:br/>
            </w:r>
            <w:r>
              <w:rPr>
                <w:rFonts w:ascii="Times New Roman"/>
                <w:b w:val="false"/>
                <w:i w:val="false"/>
                <w:color w:val="000000"/>
                <w:sz w:val="20"/>
              </w:rPr>
              <w:t xml:space="preserve">
оты- </w:t>
            </w:r>
            <w:r>
              <w:br/>
            </w:r>
            <w:r>
              <w:rPr>
                <w:rFonts w:ascii="Times New Roman"/>
                <w:b w:val="false"/>
                <w:i w:val="false"/>
                <w:color w:val="000000"/>
                <w:sz w:val="20"/>
              </w:rPr>
              <w:t xml:space="preserve">
рып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ен- </w:t>
            </w:r>
            <w:r>
              <w:br/>
            </w:r>
            <w:r>
              <w:rPr>
                <w:rFonts w:ascii="Times New Roman"/>
                <w:b w:val="false"/>
                <w:i w:val="false"/>
                <w:color w:val="000000"/>
                <w:sz w:val="20"/>
              </w:rPr>
              <w:t xml:space="preserve">
гі- </w:t>
            </w:r>
            <w:r>
              <w:br/>
            </w:r>
            <w:r>
              <w:rPr>
                <w:rFonts w:ascii="Times New Roman"/>
                <w:b w:val="false"/>
                <w:i w:val="false"/>
                <w:color w:val="000000"/>
                <w:sz w:val="20"/>
              </w:rPr>
              <w:t xml:space="preserve">
зілді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w:t>
            </w:r>
            <w:r>
              <w:br/>
            </w:r>
            <w:r>
              <w:rPr>
                <w:rFonts w:ascii="Times New Roman"/>
                <w:b w:val="false"/>
                <w:i w:val="false"/>
                <w:color w:val="000000"/>
                <w:sz w:val="20"/>
              </w:rPr>
              <w:t xml:space="preserve">
тты </w:t>
            </w:r>
            <w:r>
              <w:br/>
            </w:r>
            <w:r>
              <w:rPr>
                <w:rFonts w:ascii="Times New Roman"/>
                <w:b w:val="false"/>
                <w:i w:val="false"/>
                <w:color w:val="000000"/>
                <w:sz w:val="20"/>
              </w:rPr>
              <w:t xml:space="preserve">
банк </w:t>
            </w:r>
            <w:r>
              <w:br/>
            </w:r>
            <w:r>
              <w:rPr>
                <w:rFonts w:ascii="Times New Roman"/>
                <w:b w:val="false"/>
                <w:i w:val="false"/>
                <w:color w:val="000000"/>
                <w:sz w:val="20"/>
              </w:rPr>
              <w:t xml:space="preserve">
салы- </w:t>
            </w:r>
            <w:r>
              <w:br/>
            </w:r>
            <w:r>
              <w:rPr>
                <w:rFonts w:ascii="Times New Roman"/>
                <w:b w:val="false"/>
                <w:i w:val="false"/>
                <w:color w:val="000000"/>
                <w:sz w:val="20"/>
              </w:rPr>
              <w:t xml:space="preserve">
мына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телді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r>
              <w:br/>
            </w:r>
            <w:r>
              <w:rPr>
                <w:rFonts w:ascii="Times New Roman"/>
                <w:b w:val="false"/>
                <w:i w:val="false"/>
                <w:color w:val="000000"/>
                <w:sz w:val="20"/>
              </w:rPr>
              <w:t xml:space="preserve">
ты </w:t>
            </w:r>
            <w:r>
              <w:br/>
            </w:r>
            <w:r>
              <w:rPr>
                <w:rFonts w:ascii="Times New Roman"/>
                <w:b w:val="false"/>
                <w:i w:val="false"/>
                <w:color w:val="000000"/>
                <w:sz w:val="20"/>
              </w:rPr>
              <w:t xml:space="preserve">
банк </w:t>
            </w:r>
            <w:r>
              <w:br/>
            </w:r>
            <w:r>
              <w:rPr>
                <w:rFonts w:ascii="Times New Roman"/>
                <w:b w:val="false"/>
                <w:i w:val="false"/>
                <w:color w:val="000000"/>
                <w:sz w:val="20"/>
              </w:rPr>
              <w:t xml:space="preserve">
салы- </w:t>
            </w:r>
            <w:r>
              <w:br/>
            </w:r>
            <w:r>
              <w:rPr>
                <w:rFonts w:ascii="Times New Roman"/>
                <w:b w:val="false"/>
                <w:i w:val="false"/>
                <w:color w:val="000000"/>
                <w:sz w:val="20"/>
              </w:rPr>
              <w:t xml:space="preserve">
мын- </w:t>
            </w:r>
            <w:r>
              <w:br/>
            </w:r>
            <w:r>
              <w:rPr>
                <w:rFonts w:ascii="Times New Roman"/>
                <w:b w:val="false"/>
                <w:i w:val="false"/>
                <w:color w:val="000000"/>
                <w:sz w:val="20"/>
              </w:rPr>
              <w:t xml:space="preserve">
да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есептелді </w:t>
            </w:r>
            <w:r>
              <w:br/>
            </w:r>
            <w:r>
              <w:rPr>
                <w:rFonts w:ascii="Times New Roman"/>
                <w:b w:val="false"/>
                <w:i w:val="false"/>
                <w:color w:val="000000"/>
                <w:sz w:val="20"/>
              </w:rPr>
              <w:t xml:space="preserve">
(кемі- </w:t>
            </w:r>
            <w:r>
              <w:br/>
            </w:r>
            <w:r>
              <w:rPr>
                <w:rFonts w:ascii="Times New Roman"/>
                <w:b w:val="false"/>
                <w:i w:val="false"/>
                <w:color w:val="000000"/>
                <w:sz w:val="20"/>
              </w:rPr>
              <w:t xml:space="preserve">
тілді) </w:t>
            </w:r>
            <w:r>
              <w:br/>
            </w:r>
            <w:r>
              <w:rPr>
                <w:rFonts w:ascii="Times New Roman"/>
                <w:b w:val="false"/>
                <w:i w:val="false"/>
                <w:color w:val="000000"/>
                <w:sz w:val="20"/>
              </w:rPr>
              <w:t xml:space="preserve">
(+,-)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тө- </w:t>
            </w:r>
            <w:r>
              <w:br/>
            </w:r>
            <w:r>
              <w:rPr>
                <w:rFonts w:ascii="Times New Roman"/>
                <w:b w:val="false"/>
                <w:i w:val="false"/>
                <w:color w:val="000000"/>
                <w:sz w:val="20"/>
              </w:rPr>
              <w:t xml:space="preserve">
ленді </w:t>
            </w:r>
            <w:r>
              <w:br/>
            </w:r>
            <w:r>
              <w:rPr>
                <w:rFonts w:ascii="Times New Roman"/>
                <w:b w:val="false"/>
                <w:i w:val="false"/>
                <w:color w:val="000000"/>
                <w:sz w:val="20"/>
              </w:rPr>
              <w:t xml:space="preserve">
(қай-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рыл- </w:t>
            </w:r>
            <w:r>
              <w:br/>
            </w:r>
            <w:r>
              <w:rPr>
                <w:rFonts w:ascii="Times New Roman"/>
                <w:b w:val="false"/>
                <w:i w:val="false"/>
                <w:color w:val="000000"/>
                <w:sz w:val="20"/>
              </w:rPr>
              <w:t xml:space="preserve">
ды)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саль- </w:t>
            </w:r>
            <w:r>
              <w:br/>
            </w:r>
            <w:r>
              <w:rPr>
                <w:rFonts w:ascii="Times New Roman"/>
                <w:b w:val="false"/>
                <w:i w:val="false"/>
                <w:color w:val="000000"/>
                <w:sz w:val="20"/>
              </w:rPr>
              <w:t xml:space="preserve">
досы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телді </w:t>
            </w:r>
            <w:r>
              <w:br/>
            </w:r>
            <w:r>
              <w:rPr>
                <w:rFonts w:ascii="Times New Roman"/>
                <w:b w:val="false"/>
                <w:i w:val="false"/>
                <w:color w:val="000000"/>
                <w:sz w:val="20"/>
              </w:rPr>
              <w:t xml:space="preserve">
(ке- </w:t>
            </w:r>
            <w:r>
              <w:br/>
            </w:r>
            <w:r>
              <w:rPr>
                <w:rFonts w:ascii="Times New Roman"/>
                <w:b w:val="false"/>
                <w:i w:val="false"/>
                <w:color w:val="000000"/>
                <w:sz w:val="20"/>
              </w:rPr>
              <w:t xml:space="preserve">
мі- </w:t>
            </w:r>
            <w:r>
              <w:br/>
            </w:r>
            <w:r>
              <w:rPr>
                <w:rFonts w:ascii="Times New Roman"/>
                <w:b w:val="false"/>
                <w:i w:val="false"/>
                <w:color w:val="000000"/>
                <w:sz w:val="20"/>
              </w:rPr>
              <w:t xml:space="preserve">
тіл- </w:t>
            </w:r>
            <w:r>
              <w:br/>
            </w:r>
            <w:r>
              <w:rPr>
                <w:rFonts w:ascii="Times New Roman"/>
                <w:b w:val="false"/>
                <w:i w:val="false"/>
                <w:color w:val="000000"/>
                <w:sz w:val="20"/>
              </w:rPr>
              <w:t xml:space="preserve">
ді) </w:t>
            </w:r>
            <w:r>
              <w:br/>
            </w:r>
            <w:r>
              <w:rPr>
                <w:rFonts w:ascii="Times New Roman"/>
                <w:b w:val="false"/>
                <w:i w:val="false"/>
                <w:color w:val="000000"/>
                <w:sz w:val="20"/>
              </w:rPr>
              <w:t xml:space="preserve">
(+,-)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тө- </w:t>
            </w:r>
            <w:r>
              <w:br/>
            </w:r>
            <w:r>
              <w:rPr>
                <w:rFonts w:ascii="Times New Roman"/>
                <w:b w:val="false"/>
                <w:i w:val="false"/>
                <w:color w:val="000000"/>
                <w:sz w:val="20"/>
              </w:rPr>
              <w:t xml:space="preserve">
лен- </w:t>
            </w:r>
            <w:r>
              <w:br/>
            </w:r>
            <w:r>
              <w:rPr>
                <w:rFonts w:ascii="Times New Roman"/>
                <w:b w:val="false"/>
                <w:i w:val="false"/>
                <w:color w:val="000000"/>
                <w:sz w:val="20"/>
              </w:rPr>
              <w:t xml:space="preserve">
ді </w:t>
            </w:r>
            <w:r>
              <w:br/>
            </w:r>
            <w:r>
              <w:rPr>
                <w:rFonts w:ascii="Times New Roman"/>
                <w:b w:val="false"/>
                <w:i w:val="false"/>
                <w:color w:val="000000"/>
                <w:sz w:val="20"/>
              </w:rPr>
              <w:t xml:space="preserve">
(қай-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рыл- </w:t>
            </w:r>
            <w:r>
              <w:br/>
            </w:r>
            <w:r>
              <w:rPr>
                <w:rFonts w:ascii="Times New Roman"/>
                <w:b w:val="false"/>
                <w:i w:val="false"/>
                <w:color w:val="000000"/>
                <w:sz w:val="20"/>
              </w:rPr>
              <w:t xml:space="preserve">
ды) </w:t>
            </w:r>
            <w:r>
              <w:br/>
            </w:r>
            <w:r>
              <w:rPr>
                <w:rFonts w:ascii="Times New Roman"/>
                <w:b w:val="false"/>
                <w:i w:val="false"/>
                <w:color w:val="000000"/>
                <w:sz w:val="20"/>
              </w:rPr>
              <w:t xml:space="preserve">
(+,-)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саль- </w:t>
            </w:r>
            <w:r>
              <w:br/>
            </w:r>
            <w:r>
              <w:rPr>
                <w:rFonts w:ascii="Times New Roman"/>
                <w:b w:val="false"/>
                <w:i w:val="false"/>
                <w:color w:val="000000"/>
                <w:sz w:val="20"/>
              </w:rPr>
              <w:t xml:space="preserve">
досы </w:t>
            </w:r>
            <w:r>
              <w:br/>
            </w:r>
            <w:r>
              <w:rPr>
                <w:rFonts w:ascii="Times New Roman"/>
                <w:b w:val="false"/>
                <w:i w:val="false"/>
                <w:color w:val="000000"/>
                <w:sz w:val="20"/>
              </w:rPr>
              <w:t xml:space="preserve">
(+,-)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 </w:t>
            </w:r>
            <w:r>
              <w:br/>
            </w:r>
            <w:r>
              <w:rPr>
                <w:rFonts w:ascii="Times New Roman"/>
                <w:b w:val="false"/>
                <w:i w:val="false"/>
                <w:color w:val="000000"/>
                <w:sz w:val="20"/>
              </w:rPr>
              <w:t xml:space="preserve">
зең </w:t>
            </w:r>
            <w:r>
              <w:br/>
            </w:r>
            <w:r>
              <w:rPr>
                <w:rFonts w:ascii="Times New Roman"/>
                <w:b w:val="false"/>
                <w:i w:val="false"/>
                <w:color w:val="000000"/>
                <w:sz w:val="20"/>
              </w:rPr>
              <w:t xml:space="preserve">
үшін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bookmarkStart w:name="z152" w:id="1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346 бұйрығына </w:t>
      </w:r>
      <w:r>
        <w:br/>
      </w:r>
      <w:r>
        <w:rPr>
          <w:rFonts w:ascii="Times New Roman"/>
          <w:b w:val="false"/>
          <w:i w:val="false"/>
          <w:color w:val="000000"/>
          <w:sz w:val="28"/>
        </w:rPr>
        <w:t xml:space="preserve">
                                                 4-қосымша </w:t>
      </w:r>
      <w:r>
        <w:br/>
      </w:r>
      <w:r>
        <w:rPr>
          <w:rFonts w:ascii="Times New Roman"/>
          <w:b w:val="false"/>
          <w:i w:val="false"/>
          <w:color w:val="000000"/>
          <w:sz w:val="28"/>
        </w:rPr>
        <w:t xml:space="preserve">
                                            N 4-қосымша, N 4-нысан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w:t>
      </w:r>
    </w:p>
    <w:bookmarkEnd w:id="151"/>
    <w:p>
      <w:pPr>
        <w:spacing w:after="0"/>
        <w:ind w:left="0"/>
        <w:jc w:val="both"/>
      </w:pPr>
      <w:r>
        <w:rPr>
          <w:rFonts w:ascii="Times New Roman"/>
          <w:b/>
          <w:i w:val="false"/>
          <w:color w:val="000000"/>
          <w:sz w:val="28"/>
        </w:rPr>
        <w:t xml:space="preserve">                          ДЕРБЕС ШОТ </w:t>
      </w:r>
      <w:r>
        <w:br/>
      </w:r>
      <w:r>
        <w:rPr>
          <w:rFonts w:ascii="Times New Roman"/>
          <w:b w:val="false"/>
          <w:i w:val="false"/>
          <w:color w:val="000000"/>
          <w:sz w:val="28"/>
        </w:rPr>
        <w:t xml:space="preserve">
              міндетті зейнетақы жарналары бойынша </w:t>
      </w:r>
    </w:p>
    <w:p>
      <w:pPr>
        <w:spacing w:after="0"/>
        <w:ind w:left="0"/>
        <w:jc w:val="both"/>
      </w:pPr>
      <w:r>
        <w:rPr>
          <w:rFonts w:ascii="Times New Roman"/>
          <w:b w:val="false"/>
          <w:i w:val="false"/>
          <w:color w:val="000000"/>
          <w:sz w:val="28"/>
        </w:rPr>
        <w:t xml:space="preserve">Төлеушінің (салық агентінің) атауы ________ </w:t>
      </w:r>
      <w:r>
        <w:br/>
      </w:r>
      <w:r>
        <w:rPr>
          <w:rFonts w:ascii="Times New Roman"/>
          <w:b w:val="false"/>
          <w:i w:val="false"/>
          <w:color w:val="000000"/>
          <w:sz w:val="28"/>
        </w:rPr>
        <w:t xml:space="preserve">
СТН ________  Заңды тұлғаның СТН-ы _______________ </w:t>
      </w:r>
      <w:r>
        <w:br/>
      </w:r>
      <w:r>
        <w:rPr>
          <w:rFonts w:ascii="Times New Roman"/>
          <w:b w:val="false"/>
          <w:i w:val="false"/>
          <w:color w:val="000000"/>
          <w:sz w:val="28"/>
        </w:rPr>
        <w:t xml:space="preserve">
КМЖЖ коды ________ </w:t>
      </w:r>
      <w:r>
        <w:br/>
      </w:r>
      <w:r>
        <w:rPr>
          <w:rFonts w:ascii="Times New Roman"/>
          <w:b w:val="false"/>
          <w:i w:val="false"/>
          <w:color w:val="000000"/>
          <w:sz w:val="28"/>
        </w:rPr>
        <w:t xml:space="preserve">
ЭҚЖЖ коды ________ </w:t>
      </w:r>
      <w:r>
        <w:br/>
      </w:r>
      <w:r>
        <w:rPr>
          <w:rFonts w:ascii="Times New Roman"/>
          <w:b w:val="false"/>
          <w:i w:val="false"/>
          <w:color w:val="000000"/>
          <w:sz w:val="28"/>
        </w:rPr>
        <w:t xml:space="preserve">
Салық режимінің түрі ________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|Жалпы белгіленген тәртіп  |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|Патент негізінде арнайы салық  | </w:t>
      </w:r>
      <w:r>
        <w:br/>
      </w:r>
      <w:r>
        <w:rPr>
          <w:rFonts w:ascii="Times New Roman"/>
          <w:b w:val="false"/>
          <w:i w:val="false"/>
          <w:color w:val="000000"/>
          <w:sz w:val="28"/>
        </w:rPr>
        <w:t xml:space="preserve">
           |режимі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|Оңайлатылған декларация        | </w:t>
      </w:r>
      <w:r>
        <w:br/>
      </w:r>
      <w:r>
        <w:rPr>
          <w:rFonts w:ascii="Times New Roman"/>
          <w:b w:val="false"/>
          <w:i w:val="false"/>
          <w:color w:val="000000"/>
          <w:sz w:val="28"/>
        </w:rPr>
        <w:t xml:space="preserve">
           |негізінде арнайы салық режимі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|Шаруа (фермер) қожалықтары     | </w:t>
      </w:r>
      <w:r>
        <w:br/>
      </w:r>
      <w:r>
        <w:rPr>
          <w:rFonts w:ascii="Times New Roman"/>
          <w:b w:val="false"/>
          <w:i w:val="false"/>
          <w:color w:val="000000"/>
          <w:sz w:val="28"/>
        </w:rPr>
        <w:t xml:space="preserve">
           |үшін арнайы салық режимі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|Ауыл шаруашылығы өнімдерін     | </w:t>
      </w:r>
      <w:r>
        <w:br/>
      </w:r>
      <w:r>
        <w:rPr>
          <w:rFonts w:ascii="Times New Roman"/>
          <w:b w:val="false"/>
          <w:i w:val="false"/>
          <w:color w:val="000000"/>
          <w:sz w:val="28"/>
        </w:rPr>
        <w:t xml:space="preserve">
           |өндіруші-заңды тұлғаларға      | </w:t>
      </w:r>
      <w:r>
        <w:br/>
      </w:r>
      <w:r>
        <w:rPr>
          <w:rFonts w:ascii="Times New Roman"/>
          <w:b w:val="false"/>
          <w:i w:val="false"/>
          <w:color w:val="000000"/>
          <w:sz w:val="28"/>
        </w:rPr>
        <w:t xml:space="preserve">
           |арналған арнайы салық режимі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|Кәсіпкерлік қызметтің жекелеген| </w:t>
      </w:r>
      <w:r>
        <w:br/>
      </w:r>
      <w:r>
        <w:rPr>
          <w:rFonts w:ascii="Times New Roman"/>
          <w:b w:val="false"/>
          <w:i w:val="false"/>
          <w:color w:val="000000"/>
          <w:sz w:val="28"/>
        </w:rPr>
        <w:t xml:space="preserve">
           |түрлеріне арнайы салық режимі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|Келісім-шарт бойынша қызмет    | </w:t>
      </w:r>
      <w:r>
        <w:br/>
      </w: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Жер қойнауын пайдалануға келісім-шарт туралы мәлімет: </w:t>
      </w:r>
      <w:r>
        <w:br/>
      </w:r>
      <w:r>
        <w:rPr>
          <w:rFonts w:ascii="Times New Roman"/>
          <w:b w:val="false"/>
          <w:i w:val="false"/>
          <w:color w:val="000000"/>
          <w:sz w:val="28"/>
        </w:rPr>
        <w:t xml:space="preserve">
келісім-шарт нөмірі ____ келісім-шарт күні </w:t>
      </w:r>
    </w:p>
    <w:p>
      <w:pPr>
        <w:spacing w:after="0"/>
        <w:ind w:left="0"/>
        <w:jc w:val="both"/>
      </w:pPr>
      <w:r>
        <w:rPr>
          <w:rFonts w:ascii="Times New Roman"/>
          <w:b w:val="false"/>
          <w:i w:val="false"/>
          <w:color w:val="000000"/>
          <w:sz w:val="28"/>
        </w:rPr>
        <w:t xml:space="preserve">                                    Есепті жыл басындағы </w:t>
      </w:r>
      <w:r>
        <w:br/>
      </w:r>
      <w:r>
        <w:rPr>
          <w:rFonts w:ascii="Times New Roman"/>
          <w:b w:val="false"/>
          <w:i w:val="false"/>
          <w:color w:val="000000"/>
          <w:sz w:val="28"/>
        </w:rPr>
        <w:t xml:space="preserve">
                                    бересі сальдосы, </w:t>
      </w:r>
      <w:r>
        <w:br/>
      </w:r>
      <w:r>
        <w:rPr>
          <w:rFonts w:ascii="Times New Roman"/>
          <w:b w:val="false"/>
          <w:i w:val="false"/>
          <w:color w:val="000000"/>
          <w:sz w:val="28"/>
        </w:rPr>
        <w:t xml:space="preserve">
                                    оның ішінде жыл бойынша: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Есепті күнге    сома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770"/>
        <w:gridCol w:w="661"/>
        <w:gridCol w:w="560"/>
        <w:gridCol w:w="560"/>
        <w:gridCol w:w="490"/>
        <w:gridCol w:w="521"/>
        <w:gridCol w:w="576"/>
        <w:gridCol w:w="522"/>
        <w:gridCol w:w="522"/>
        <w:gridCol w:w="614"/>
        <w:gridCol w:w="666"/>
        <w:gridCol w:w="744"/>
        <w:gridCol w:w="635"/>
        <w:gridCol w:w="588"/>
        <w:gridCol w:w="588"/>
        <w:gridCol w:w="518"/>
        <w:gridCol w:w="549"/>
        <w:gridCol w:w="549"/>
        <w:gridCol w:w="549"/>
        <w:gridCol w:w="631"/>
        <w:gridCol w:w="631"/>
      </w:tblGrid>
      <w:tr>
        <w:trPr>
          <w:trHeight w:val="27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белік күн- </w:t>
            </w:r>
            <w:r>
              <w:br/>
            </w:r>
            <w:r>
              <w:rPr>
                <w:rFonts w:ascii="Times New Roman"/>
                <w:b w:val="false"/>
                <w:i w:val="false"/>
                <w:color w:val="000000"/>
                <w:sz w:val="20"/>
              </w:rPr>
              <w:t xml:space="preserve">
нің </w:t>
            </w:r>
            <w:r>
              <w:br/>
            </w:r>
            <w:r>
              <w:rPr>
                <w:rFonts w:ascii="Times New Roman"/>
                <w:b w:val="false"/>
                <w:i w:val="false"/>
                <w:color w:val="000000"/>
                <w:sz w:val="20"/>
              </w:rPr>
              <w:t xml:space="preserve">
күні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 </w:t>
            </w:r>
            <w:r>
              <w:br/>
            </w:r>
            <w:r>
              <w:rPr>
                <w:rFonts w:ascii="Times New Roman"/>
                <w:b w:val="false"/>
                <w:i w:val="false"/>
                <w:color w:val="000000"/>
                <w:sz w:val="20"/>
              </w:rPr>
              <w:t xml:space="preserve">
жазған (енгіз-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 </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ның </w:t>
            </w:r>
            <w:r>
              <w:br/>
            </w:r>
            <w:r>
              <w:rPr>
                <w:rFonts w:ascii="Times New Roman"/>
                <w:b w:val="false"/>
                <w:i w:val="false"/>
                <w:color w:val="000000"/>
                <w:sz w:val="20"/>
              </w:rPr>
              <w:t xml:space="preserve">
маз- </w:t>
            </w:r>
            <w:r>
              <w:br/>
            </w:r>
            <w:r>
              <w:rPr>
                <w:rFonts w:ascii="Times New Roman"/>
                <w:b w:val="false"/>
                <w:i w:val="false"/>
                <w:color w:val="000000"/>
                <w:sz w:val="20"/>
              </w:rPr>
              <w:t xml:space="preserve">
мұны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жазба (енгі- </w:t>
            </w:r>
            <w:r>
              <w:br/>
            </w:r>
            <w:r>
              <w:rPr>
                <w:rFonts w:ascii="Times New Roman"/>
                <w:b w:val="false"/>
                <w:i w:val="false"/>
                <w:color w:val="000000"/>
                <w:sz w:val="20"/>
              </w:rPr>
              <w:t xml:space="preserve">
зу)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зіле-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құжат </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тік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тен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рған не- </w:t>
            </w:r>
            <w:r>
              <w:br/>
            </w:r>
            <w:r>
              <w:rPr>
                <w:rFonts w:ascii="Times New Roman"/>
                <w:b w:val="false"/>
                <w:i w:val="false"/>
                <w:color w:val="000000"/>
                <w:sz w:val="20"/>
              </w:rPr>
              <w:t xml:space="preserve">
месе </w:t>
            </w:r>
            <w:r>
              <w:br/>
            </w:r>
            <w:r>
              <w:rPr>
                <w:rFonts w:ascii="Times New Roman"/>
                <w:b w:val="false"/>
                <w:i w:val="false"/>
                <w:color w:val="000000"/>
                <w:sz w:val="20"/>
              </w:rPr>
              <w:t xml:space="preserve">
қол- </w:t>
            </w:r>
            <w:r>
              <w:br/>
            </w:r>
            <w:r>
              <w:rPr>
                <w:rFonts w:ascii="Times New Roman"/>
                <w:b w:val="false"/>
                <w:i w:val="false"/>
                <w:color w:val="000000"/>
                <w:sz w:val="20"/>
              </w:rPr>
              <w:t xml:space="preserve">
ма- </w:t>
            </w:r>
            <w:r>
              <w:br/>
            </w:r>
            <w:r>
              <w:rPr>
                <w:rFonts w:ascii="Times New Roman"/>
                <w:b w:val="false"/>
                <w:i w:val="false"/>
                <w:color w:val="000000"/>
                <w:sz w:val="20"/>
              </w:rPr>
              <w:t xml:space="preserve">
қол </w:t>
            </w:r>
            <w:r>
              <w:br/>
            </w:r>
            <w:r>
              <w:rPr>
                <w:rFonts w:ascii="Times New Roman"/>
                <w:b w:val="false"/>
                <w:i w:val="false"/>
                <w:color w:val="000000"/>
                <w:sz w:val="20"/>
              </w:rPr>
              <w:t xml:space="preserve">
ақша- </w:t>
            </w:r>
            <w:r>
              <w:br/>
            </w:r>
            <w:r>
              <w:rPr>
                <w:rFonts w:ascii="Times New Roman"/>
                <w:b w:val="false"/>
                <w:i w:val="false"/>
                <w:color w:val="000000"/>
                <w:sz w:val="20"/>
              </w:rPr>
              <w:t xml:space="preserve">
лай </w:t>
            </w:r>
            <w:r>
              <w:br/>
            </w:r>
            <w:r>
              <w:rPr>
                <w:rFonts w:ascii="Times New Roman"/>
                <w:b w:val="false"/>
                <w:i w:val="false"/>
                <w:color w:val="000000"/>
                <w:sz w:val="20"/>
              </w:rPr>
              <w:t xml:space="preserve">
енгі- </w:t>
            </w:r>
            <w:r>
              <w:br/>
            </w:r>
            <w:r>
              <w:rPr>
                <w:rFonts w:ascii="Times New Roman"/>
                <w:b w:val="false"/>
                <w:i w:val="false"/>
                <w:color w:val="000000"/>
                <w:sz w:val="20"/>
              </w:rPr>
              <w:t xml:space="preserve">
зген </w:t>
            </w:r>
            <w:r>
              <w:br/>
            </w:r>
            <w:r>
              <w:rPr>
                <w:rFonts w:ascii="Times New Roman"/>
                <w:b w:val="false"/>
                <w:i w:val="false"/>
                <w:color w:val="000000"/>
                <w:sz w:val="20"/>
              </w:rPr>
              <w:t xml:space="preserve">
күні </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ді </w:t>
            </w:r>
            <w:r>
              <w:br/>
            </w:r>
            <w:r>
              <w:rPr>
                <w:rFonts w:ascii="Times New Roman"/>
                <w:b w:val="false"/>
                <w:i w:val="false"/>
                <w:color w:val="000000"/>
                <w:sz w:val="20"/>
              </w:rPr>
              <w:t xml:space="preserve">
есе- </w:t>
            </w:r>
            <w:r>
              <w:br/>
            </w:r>
            <w:r>
              <w:rPr>
                <w:rFonts w:ascii="Times New Roman"/>
                <w:b w:val="false"/>
                <w:i w:val="false"/>
                <w:color w:val="000000"/>
                <w:sz w:val="20"/>
              </w:rPr>
              <w:t xml:space="preserve">
птеу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
жарналары төлемдері </w:t>
            </w:r>
            <w:r>
              <w:br/>
            </w:r>
            <w:r>
              <w:rPr>
                <w:rFonts w:ascii="Times New Roman"/>
                <w:b w:val="false"/>
                <w:i w:val="false"/>
                <w:color w:val="000000"/>
                <w:sz w:val="20"/>
              </w:rPr>
              <w:t xml:space="preserve">
бойынша есептер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 </w:t>
            </w:r>
            <w:r>
              <w:br/>
            </w:r>
            <w:r>
              <w:rPr>
                <w:rFonts w:ascii="Times New Roman"/>
                <w:b w:val="false"/>
                <w:i w:val="false"/>
                <w:color w:val="000000"/>
                <w:sz w:val="20"/>
              </w:rPr>
              <w:t xml:space="preserve">
пте- </w:t>
            </w:r>
            <w:r>
              <w:br/>
            </w:r>
            <w:r>
              <w:rPr>
                <w:rFonts w:ascii="Times New Roman"/>
                <w:b w:val="false"/>
                <w:i w:val="false"/>
                <w:color w:val="000000"/>
                <w:sz w:val="20"/>
              </w:rPr>
              <w:t xml:space="preserve">
лді </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азай-тыл-ды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лен- </w:t>
            </w:r>
            <w:r>
              <w:br/>
            </w:r>
            <w:r>
              <w:rPr>
                <w:rFonts w:ascii="Times New Roman"/>
                <w:b w:val="false"/>
                <w:i w:val="false"/>
                <w:color w:val="000000"/>
                <w:sz w:val="20"/>
              </w:rPr>
              <w:t xml:space="preserve">
ді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рыл- </w:t>
            </w:r>
            <w:r>
              <w:br/>
            </w:r>
            <w:r>
              <w:rPr>
                <w:rFonts w:ascii="Times New Roman"/>
                <w:b w:val="false"/>
                <w:i w:val="false"/>
                <w:color w:val="000000"/>
                <w:sz w:val="20"/>
              </w:rPr>
              <w:t xml:space="preserve">
ды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 </w:t>
            </w:r>
            <w:r>
              <w:br/>
            </w:r>
            <w:r>
              <w:rPr>
                <w:rFonts w:ascii="Times New Roman"/>
                <w:b w:val="false"/>
                <w:i w:val="false"/>
                <w:color w:val="000000"/>
                <w:sz w:val="20"/>
              </w:rPr>
              <w:t xml:space="preserve">
птер са- </w:t>
            </w:r>
            <w:r>
              <w:br/>
            </w:r>
            <w:r>
              <w:rPr>
                <w:rFonts w:ascii="Times New Roman"/>
                <w:b w:val="false"/>
                <w:i w:val="false"/>
                <w:color w:val="000000"/>
                <w:sz w:val="20"/>
              </w:rPr>
              <w:t xml:space="preserve">
ль- </w:t>
            </w:r>
            <w:r>
              <w:br/>
            </w:r>
            <w:r>
              <w:rPr>
                <w:rFonts w:ascii="Times New Roman"/>
                <w:b w:val="false"/>
                <w:i w:val="false"/>
                <w:color w:val="000000"/>
                <w:sz w:val="20"/>
              </w:rPr>
              <w:t xml:space="preserve">
до- </w:t>
            </w:r>
            <w:r>
              <w:br/>
            </w:r>
            <w:r>
              <w:rPr>
                <w:rFonts w:ascii="Times New Roman"/>
                <w:b w:val="false"/>
                <w:i w:val="false"/>
                <w:color w:val="000000"/>
                <w:sz w:val="20"/>
              </w:rPr>
              <w:t xml:space="preserve">
сы </w:t>
            </w:r>
            <w:r>
              <w:br/>
            </w:r>
            <w:r>
              <w:rPr>
                <w:rFonts w:ascii="Times New Roman"/>
                <w:b w:val="false"/>
                <w:i w:val="false"/>
                <w:color w:val="000000"/>
                <w:sz w:val="20"/>
              </w:rPr>
              <w:t xml:space="preserve">
(бе- </w:t>
            </w:r>
            <w:r>
              <w:br/>
            </w:r>
            <w:r>
              <w:rPr>
                <w:rFonts w:ascii="Times New Roman"/>
                <w:b w:val="false"/>
                <w:i w:val="false"/>
                <w:color w:val="000000"/>
                <w:sz w:val="20"/>
              </w:rPr>
              <w:t xml:space="preserve">
ре- </w:t>
            </w:r>
            <w:r>
              <w:br/>
            </w:r>
            <w:r>
              <w:rPr>
                <w:rFonts w:ascii="Times New Roman"/>
                <w:b w:val="false"/>
                <w:i w:val="false"/>
                <w:color w:val="000000"/>
                <w:sz w:val="20"/>
              </w:rPr>
              <w:t xml:space="preserve">
сі-, </w:t>
            </w:r>
            <w:r>
              <w:br/>
            </w:r>
            <w:r>
              <w:rPr>
                <w:rFonts w:ascii="Times New Roman"/>
                <w:b w:val="false"/>
                <w:i w:val="false"/>
                <w:color w:val="000000"/>
                <w:sz w:val="20"/>
              </w:rPr>
              <w:t xml:space="preserve">
асы- </w:t>
            </w:r>
            <w:r>
              <w:br/>
            </w:r>
            <w:r>
              <w:rPr>
                <w:rFonts w:ascii="Times New Roman"/>
                <w:b w:val="false"/>
                <w:i w:val="false"/>
                <w:color w:val="000000"/>
                <w:sz w:val="20"/>
              </w:rPr>
              <w:t xml:space="preserve">
ра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733"/>
        <w:gridCol w:w="1593"/>
        <w:gridCol w:w="1953"/>
        <w:gridCol w:w="299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бойынша есептер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Қайтарымдарды </w:t>
            </w:r>
            <w:r>
              <w:br/>
            </w:r>
            <w:r>
              <w:rPr>
                <w:rFonts w:ascii="Times New Roman"/>
                <w:b w:val="false"/>
                <w:i w:val="false"/>
                <w:color w:val="000000"/>
                <w:sz w:val="20"/>
              </w:rPr>
              <w:t xml:space="preserve">
шегере отырып </w:t>
            </w:r>
            <w:r>
              <w:br/>
            </w:r>
            <w:r>
              <w:rPr>
                <w:rFonts w:ascii="Times New Roman"/>
                <w:b w:val="false"/>
                <w:i w:val="false"/>
                <w:color w:val="000000"/>
                <w:sz w:val="20"/>
              </w:rPr>
              <w:t xml:space="preserve">
жыл басынан </w:t>
            </w:r>
            <w:r>
              <w:br/>
            </w:r>
            <w:r>
              <w:rPr>
                <w:rFonts w:ascii="Times New Roman"/>
                <w:b w:val="false"/>
                <w:i w:val="false"/>
                <w:color w:val="000000"/>
                <w:sz w:val="20"/>
              </w:rPr>
              <w:t xml:space="preserve">
енгізілді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есептелді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төленді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рылды) </w:t>
            </w:r>
            <w:r>
              <w:br/>
            </w:r>
            <w:r>
              <w:rPr>
                <w:rFonts w:ascii="Times New Roman"/>
                <w:b w:val="false"/>
                <w:i w:val="false"/>
                <w:color w:val="000000"/>
                <w:sz w:val="20"/>
              </w:rPr>
              <w:t xml:space="preserve">
(+, -)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сальдосы </w:t>
            </w:r>
            <w:r>
              <w:br/>
            </w:r>
            <w:r>
              <w:rPr>
                <w:rFonts w:ascii="Times New Roman"/>
                <w:b w:val="false"/>
                <w:i w:val="false"/>
                <w:color w:val="000000"/>
                <w:sz w:val="20"/>
              </w:rPr>
              <w:t xml:space="preserve">
(+,-) </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сомасы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үшін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bookmarkStart w:name="z153" w:id="1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346 бұйрығына </w:t>
      </w:r>
      <w:r>
        <w:br/>
      </w:r>
      <w:r>
        <w:rPr>
          <w:rFonts w:ascii="Times New Roman"/>
          <w:b w:val="false"/>
          <w:i w:val="false"/>
          <w:color w:val="000000"/>
          <w:sz w:val="28"/>
        </w:rPr>
        <w:t xml:space="preserve">
                                                5-қосымша </w:t>
      </w:r>
      <w:r>
        <w:br/>
      </w:r>
      <w:r>
        <w:rPr>
          <w:rFonts w:ascii="Times New Roman"/>
          <w:b w:val="false"/>
          <w:i w:val="false"/>
          <w:color w:val="000000"/>
          <w:sz w:val="28"/>
        </w:rPr>
        <w:t xml:space="preserve">
                                               4-1-қосымша </w:t>
      </w:r>
    </w:p>
    <w:bookmarkEnd w:id="152"/>
    <w:p>
      <w:pPr>
        <w:spacing w:after="0"/>
        <w:ind w:left="0"/>
        <w:jc w:val="both"/>
      </w:pPr>
      <w:r>
        <w:rPr>
          <w:rFonts w:ascii="Times New Roman"/>
          <w:b w:val="false"/>
          <w:i w:val="false"/>
          <w:color w:val="000000"/>
          <w:sz w:val="28"/>
        </w:rPr>
        <w:t xml:space="preserve">                   Әлеуметтік аударымдар бойынша </w:t>
      </w:r>
      <w:r>
        <w:br/>
      </w:r>
      <w:r>
        <w:rPr>
          <w:rFonts w:ascii="Times New Roman"/>
          <w:b w:val="false"/>
          <w:i w:val="false"/>
          <w:color w:val="000000"/>
          <w:sz w:val="28"/>
        </w:rPr>
        <w:t>
</w:t>
      </w:r>
      <w:r>
        <w:rPr>
          <w:rFonts w:ascii="Times New Roman"/>
          <w:b/>
          <w:i w:val="false"/>
          <w:color w:val="000000"/>
          <w:sz w:val="28"/>
        </w:rPr>
        <w:t xml:space="preserve">                         ДЕРБЕС ШОТ </w:t>
      </w:r>
    </w:p>
    <w:p>
      <w:pPr>
        <w:spacing w:after="0"/>
        <w:ind w:left="0"/>
        <w:jc w:val="both"/>
      </w:pPr>
      <w:r>
        <w:rPr>
          <w:rFonts w:ascii="Times New Roman"/>
          <w:b w:val="false"/>
          <w:i w:val="false"/>
          <w:color w:val="000000"/>
          <w:sz w:val="28"/>
        </w:rPr>
        <w:t xml:space="preserve">Салық төлеушінің (агент) атауы ________ </w:t>
      </w:r>
      <w:r>
        <w:br/>
      </w:r>
      <w:r>
        <w:rPr>
          <w:rFonts w:ascii="Times New Roman"/>
          <w:b w:val="false"/>
          <w:i w:val="false"/>
          <w:color w:val="000000"/>
          <w:sz w:val="28"/>
        </w:rPr>
        <w:t xml:space="preserve">
СТН-і ________  Салық төлеушінің СТН-і _______________ </w:t>
      </w:r>
      <w:r>
        <w:br/>
      </w:r>
      <w:r>
        <w:rPr>
          <w:rFonts w:ascii="Times New Roman"/>
          <w:b w:val="false"/>
          <w:i w:val="false"/>
          <w:color w:val="000000"/>
          <w:sz w:val="28"/>
        </w:rPr>
        <w:t xml:space="preserve">
КМЖЖ коды ________ </w:t>
      </w:r>
      <w:r>
        <w:br/>
      </w:r>
      <w:r>
        <w:rPr>
          <w:rFonts w:ascii="Times New Roman"/>
          <w:b w:val="false"/>
          <w:i w:val="false"/>
          <w:color w:val="000000"/>
          <w:sz w:val="28"/>
        </w:rPr>
        <w:t xml:space="preserve">
ЭҚЖЖ коды ________ </w:t>
      </w:r>
      <w:r>
        <w:br/>
      </w:r>
      <w:r>
        <w:rPr>
          <w:rFonts w:ascii="Times New Roman"/>
          <w:b w:val="false"/>
          <w:i w:val="false"/>
          <w:color w:val="000000"/>
          <w:sz w:val="28"/>
        </w:rPr>
        <w:t xml:space="preserve">
Салық режимінің түрі ________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|Жалпы белгіленген тәртіп  |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|Патент негізінде арнаулы салық | </w:t>
      </w:r>
      <w:r>
        <w:br/>
      </w:r>
      <w:r>
        <w:rPr>
          <w:rFonts w:ascii="Times New Roman"/>
          <w:b w:val="false"/>
          <w:i w:val="false"/>
          <w:color w:val="000000"/>
          <w:sz w:val="28"/>
        </w:rPr>
        <w:t xml:space="preserve">
           |режимі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|Оңайлатылған декларация        | </w:t>
      </w:r>
      <w:r>
        <w:br/>
      </w:r>
      <w:r>
        <w:rPr>
          <w:rFonts w:ascii="Times New Roman"/>
          <w:b w:val="false"/>
          <w:i w:val="false"/>
          <w:color w:val="000000"/>
          <w:sz w:val="28"/>
        </w:rPr>
        <w:t xml:space="preserve">
           |негізінде арнайы салық режимі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|Шаруа (фермер) қожалықтары     | </w:t>
      </w:r>
      <w:r>
        <w:br/>
      </w:r>
      <w:r>
        <w:rPr>
          <w:rFonts w:ascii="Times New Roman"/>
          <w:b w:val="false"/>
          <w:i w:val="false"/>
          <w:color w:val="000000"/>
          <w:sz w:val="28"/>
        </w:rPr>
        <w:t xml:space="preserve">
           |үшін арнайы салық режимі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|Ауыл шаруашылығы өнімдерін     | </w:t>
      </w:r>
      <w:r>
        <w:br/>
      </w:r>
      <w:r>
        <w:rPr>
          <w:rFonts w:ascii="Times New Roman"/>
          <w:b w:val="false"/>
          <w:i w:val="false"/>
          <w:color w:val="000000"/>
          <w:sz w:val="28"/>
        </w:rPr>
        <w:t xml:space="preserve">
           |өндіруші-заңды тұлғаларға      | </w:t>
      </w:r>
      <w:r>
        <w:br/>
      </w:r>
      <w:r>
        <w:rPr>
          <w:rFonts w:ascii="Times New Roman"/>
          <w:b w:val="false"/>
          <w:i w:val="false"/>
          <w:color w:val="000000"/>
          <w:sz w:val="28"/>
        </w:rPr>
        <w:t xml:space="preserve">
           |арналған арнайы салық режимі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|Кәсіпкерлік қызметтің жекелеген| </w:t>
      </w:r>
      <w:r>
        <w:br/>
      </w:r>
      <w:r>
        <w:rPr>
          <w:rFonts w:ascii="Times New Roman"/>
          <w:b w:val="false"/>
          <w:i w:val="false"/>
          <w:color w:val="000000"/>
          <w:sz w:val="28"/>
        </w:rPr>
        <w:t xml:space="preserve">
           |түрлеріне арнайы салық режимі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|Келісім-шарт бойынша қызмет    | </w:t>
      </w:r>
      <w:r>
        <w:br/>
      </w: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Жер қойнауын пайдалануға келісім-шарт туралы мәлімет: </w:t>
      </w:r>
      <w:r>
        <w:br/>
      </w:r>
      <w:r>
        <w:rPr>
          <w:rFonts w:ascii="Times New Roman"/>
          <w:b w:val="false"/>
          <w:i w:val="false"/>
          <w:color w:val="000000"/>
          <w:sz w:val="28"/>
        </w:rPr>
        <w:t xml:space="preserve">
келісім-шарт нөмірі ____ келісім-шарт күні </w:t>
      </w:r>
    </w:p>
    <w:p>
      <w:pPr>
        <w:spacing w:after="0"/>
        <w:ind w:left="0"/>
        <w:jc w:val="both"/>
      </w:pPr>
      <w:r>
        <w:rPr>
          <w:rFonts w:ascii="Times New Roman"/>
          <w:b w:val="false"/>
          <w:i w:val="false"/>
          <w:color w:val="000000"/>
          <w:sz w:val="28"/>
        </w:rPr>
        <w:t xml:space="preserve">                                    Есепті жыл басындағы </w:t>
      </w:r>
      <w:r>
        <w:br/>
      </w:r>
      <w:r>
        <w:rPr>
          <w:rFonts w:ascii="Times New Roman"/>
          <w:b w:val="false"/>
          <w:i w:val="false"/>
          <w:color w:val="000000"/>
          <w:sz w:val="28"/>
        </w:rPr>
        <w:t xml:space="preserve">
                                    бересі сальдосы, </w:t>
      </w:r>
      <w:r>
        <w:br/>
      </w:r>
      <w:r>
        <w:rPr>
          <w:rFonts w:ascii="Times New Roman"/>
          <w:b w:val="false"/>
          <w:i w:val="false"/>
          <w:color w:val="000000"/>
          <w:sz w:val="28"/>
        </w:rPr>
        <w:t xml:space="preserve">
                                    оның ішінде жыл бойынша: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Есепті күнге    сома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49"/>
        <w:gridCol w:w="682"/>
        <w:gridCol w:w="531"/>
        <w:gridCol w:w="588"/>
        <w:gridCol w:w="490"/>
        <w:gridCol w:w="547"/>
        <w:gridCol w:w="547"/>
        <w:gridCol w:w="548"/>
        <w:gridCol w:w="531"/>
        <w:gridCol w:w="637"/>
        <w:gridCol w:w="689"/>
        <w:gridCol w:w="623"/>
        <w:gridCol w:w="656"/>
        <w:gridCol w:w="558"/>
        <w:gridCol w:w="615"/>
        <w:gridCol w:w="517"/>
        <w:gridCol w:w="574"/>
        <w:gridCol w:w="574"/>
        <w:gridCol w:w="574"/>
        <w:gridCol w:w="637"/>
        <w:gridCol w:w="653"/>
      </w:tblGrid>
      <w:tr>
        <w:trPr>
          <w:trHeight w:val="255"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белік күн- </w:t>
            </w:r>
            <w:r>
              <w:br/>
            </w:r>
            <w:r>
              <w:rPr>
                <w:rFonts w:ascii="Times New Roman"/>
                <w:b w:val="false"/>
                <w:i w:val="false"/>
                <w:color w:val="000000"/>
                <w:sz w:val="20"/>
              </w:rPr>
              <w:t xml:space="preserve">
нің </w:t>
            </w:r>
            <w:r>
              <w:br/>
            </w:r>
            <w:r>
              <w:rPr>
                <w:rFonts w:ascii="Times New Roman"/>
                <w:b w:val="false"/>
                <w:i w:val="false"/>
                <w:color w:val="000000"/>
                <w:sz w:val="20"/>
              </w:rPr>
              <w:t xml:space="preserve">
дата- </w:t>
            </w:r>
            <w:r>
              <w:br/>
            </w:r>
            <w:r>
              <w:rPr>
                <w:rFonts w:ascii="Times New Roman"/>
                <w:b w:val="false"/>
                <w:i w:val="false"/>
                <w:color w:val="000000"/>
                <w:sz w:val="20"/>
              </w:rPr>
              <w:t xml:space="preserve">
сы </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 </w:t>
            </w:r>
            <w:r>
              <w:br/>
            </w:r>
            <w:r>
              <w:rPr>
                <w:rFonts w:ascii="Times New Roman"/>
                <w:b w:val="false"/>
                <w:i w:val="false"/>
                <w:color w:val="000000"/>
                <w:sz w:val="20"/>
              </w:rPr>
              <w:t xml:space="preserve">
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ны жаз- </w:t>
            </w:r>
            <w:r>
              <w:br/>
            </w:r>
            <w:r>
              <w:rPr>
                <w:rFonts w:ascii="Times New Roman"/>
                <w:b w:val="false"/>
                <w:i w:val="false"/>
                <w:color w:val="000000"/>
                <w:sz w:val="20"/>
              </w:rPr>
              <w:t xml:space="preserve">
ған (ен- </w:t>
            </w:r>
            <w:r>
              <w:br/>
            </w:r>
            <w:r>
              <w:rPr>
                <w:rFonts w:ascii="Times New Roman"/>
                <w:b w:val="false"/>
                <w:i w:val="false"/>
                <w:color w:val="000000"/>
                <w:sz w:val="20"/>
              </w:rPr>
              <w:t xml:space="preserve">
гіз-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 </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ның </w:t>
            </w:r>
            <w:r>
              <w:br/>
            </w:r>
            <w:r>
              <w:rPr>
                <w:rFonts w:ascii="Times New Roman"/>
                <w:b w:val="false"/>
                <w:i w:val="false"/>
                <w:color w:val="000000"/>
                <w:sz w:val="20"/>
              </w:rPr>
              <w:t xml:space="preserve">
маз- </w:t>
            </w:r>
            <w:r>
              <w:br/>
            </w:r>
            <w:r>
              <w:rPr>
                <w:rFonts w:ascii="Times New Roman"/>
                <w:b w:val="false"/>
                <w:i w:val="false"/>
                <w:color w:val="000000"/>
                <w:sz w:val="20"/>
              </w:rPr>
              <w:t xml:space="preserve">
мұны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жазба </w:t>
            </w:r>
            <w:r>
              <w:br/>
            </w:r>
            <w:r>
              <w:rPr>
                <w:rFonts w:ascii="Times New Roman"/>
                <w:b w:val="false"/>
                <w:i w:val="false"/>
                <w:color w:val="000000"/>
                <w:sz w:val="20"/>
              </w:rPr>
              <w:t xml:space="preserve">
(енгі- </w:t>
            </w:r>
            <w:r>
              <w:br/>
            </w:r>
            <w:r>
              <w:rPr>
                <w:rFonts w:ascii="Times New Roman"/>
                <w:b w:val="false"/>
                <w:i w:val="false"/>
                <w:color w:val="000000"/>
                <w:sz w:val="20"/>
              </w:rPr>
              <w:t xml:space="preserve">
зу)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зіле-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құжат </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тік шот- </w:t>
            </w:r>
            <w:r>
              <w:br/>
            </w:r>
            <w:r>
              <w:rPr>
                <w:rFonts w:ascii="Times New Roman"/>
                <w:b w:val="false"/>
                <w:i w:val="false"/>
                <w:color w:val="000000"/>
                <w:sz w:val="20"/>
              </w:rPr>
              <w:t xml:space="preserve">
тан есеп- </w:t>
            </w:r>
            <w:r>
              <w:br/>
            </w:r>
            <w:r>
              <w:rPr>
                <w:rFonts w:ascii="Times New Roman"/>
                <w:b w:val="false"/>
                <w:i w:val="false"/>
                <w:color w:val="000000"/>
                <w:sz w:val="20"/>
              </w:rPr>
              <w:t xml:space="preserve">
тен шы- </w:t>
            </w:r>
            <w:r>
              <w:br/>
            </w:r>
            <w:r>
              <w:rPr>
                <w:rFonts w:ascii="Times New Roman"/>
                <w:b w:val="false"/>
                <w:i w:val="false"/>
                <w:color w:val="000000"/>
                <w:sz w:val="20"/>
              </w:rPr>
              <w:t xml:space="preserve">
ғар- </w:t>
            </w:r>
            <w:r>
              <w:br/>
            </w:r>
            <w:r>
              <w:rPr>
                <w:rFonts w:ascii="Times New Roman"/>
                <w:b w:val="false"/>
                <w:i w:val="false"/>
                <w:color w:val="000000"/>
                <w:sz w:val="20"/>
              </w:rPr>
              <w:t xml:space="preserve">
ған </w:t>
            </w:r>
            <w:r>
              <w:br/>
            </w:r>
            <w:r>
              <w:rPr>
                <w:rFonts w:ascii="Times New Roman"/>
                <w:b w:val="false"/>
                <w:i w:val="false"/>
                <w:color w:val="000000"/>
                <w:sz w:val="20"/>
              </w:rPr>
              <w:t xml:space="preserve">
неме- </w:t>
            </w:r>
            <w:r>
              <w:br/>
            </w:r>
            <w:r>
              <w:rPr>
                <w:rFonts w:ascii="Times New Roman"/>
                <w:b w:val="false"/>
                <w:i w:val="false"/>
                <w:color w:val="000000"/>
                <w:sz w:val="20"/>
              </w:rPr>
              <w:t xml:space="preserve">
се </w:t>
            </w:r>
            <w:r>
              <w:br/>
            </w:r>
            <w:r>
              <w:rPr>
                <w:rFonts w:ascii="Times New Roman"/>
                <w:b w:val="false"/>
                <w:i w:val="false"/>
                <w:color w:val="000000"/>
                <w:sz w:val="20"/>
              </w:rPr>
              <w:t xml:space="preserve">
қол- </w:t>
            </w:r>
            <w:r>
              <w:br/>
            </w:r>
            <w:r>
              <w:rPr>
                <w:rFonts w:ascii="Times New Roman"/>
                <w:b w:val="false"/>
                <w:i w:val="false"/>
                <w:color w:val="000000"/>
                <w:sz w:val="20"/>
              </w:rPr>
              <w:t xml:space="preserve">
ма- </w:t>
            </w:r>
            <w:r>
              <w:br/>
            </w:r>
            <w:r>
              <w:rPr>
                <w:rFonts w:ascii="Times New Roman"/>
                <w:b w:val="false"/>
                <w:i w:val="false"/>
                <w:color w:val="000000"/>
                <w:sz w:val="20"/>
              </w:rPr>
              <w:t xml:space="preserve">
қол </w:t>
            </w:r>
            <w:r>
              <w:br/>
            </w:r>
            <w:r>
              <w:rPr>
                <w:rFonts w:ascii="Times New Roman"/>
                <w:b w:val="false"/>
                <w:i w:val="false"/>
                <w:color w:val="000000"/>
                <w:sz w:val="20"/>
              </w:rPr>
              <w:t xml:space="preserve">
ақша- </w:t>
            </w:r>
            <w:r>
              <w:br/>
            </w:r>
            <w:r>
              <w:rPr>
                <w:rFonts w:ascii="Times New Roman"/>
                <w:b w:val="false"/>
                <w:i w:val="false"/>
                <w:color w:val="000000"/>
                <w:sz w:val="20"/>
              </w:rPr>
              <w:t xml:space="preserve">
лай </w:t>
            </w:r>
            <w:r>
              <w:br/>
            </w:r>
            <w:r>
              <w:rPr>
                <w:rFonts w:ascii="Times New Roman"/>
                <w:b w:val="false"/>
                <w:i w:val="false"/>
                <w:color w:val="000000"/>
                <w:sz w:val="20"/>
              </w:rPr>
              <w:t xml:space="preserve">
енгі- </w:t>
            </w:r>
            <w:r>
              <w:br/>
            </w:r>
            <w:r>
              <w:rPr>
                <w:rFonts w:ascii="Times New Roman"/>
                <w:b w:val="false"/>
                <w:i w:val="false"/>
                <w:color w:val="000000"/>
                <w:sz w:val="20"/>
              </w:rPr>
              <w:t xml:space="preserve">
зген </w:t>
            </w:r>
            <w:r>
              <w:br/>
            </w:r>
            <w:r>
              <w:rPr>
                <w:rFonts w:ascii="Times New Roman"/>
                <w:b w:val="false"/>
                <w:i w:val="false"/>
                <w:color w:val="000000"/>
                <w:sz w:val="20"/>
              </w:rPr>
              <w:t xml:space="preserve">
күні </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ді есе-пке </w:t>
            </w:r>
            <w:r>
              <w:br/>
            </w:r>
            <w:r>
              <w:rPr>
                <w:rFonts w:ascii="Times New Roman"/>
                <w:b w:val="false"/>
                <w:i w:val="false"/>
                <w:color w:val="000000"/>
                <w:sz w:val="20"/>
              </w:rPr>
              <w:t xml:space="preserve">
жат- </w:t>
            </w:r>
            <w:r>
              <w:br/>
            </w:r>
            <w:r>
              <w:rPr>
                <w:rFonts w:ascii="Times New Roman"/>
                <w:b w:val="false"/>
                <w:i w:val="false"/>
                <w:color w:val="000000"/>
                <w:sz w:val="20"/>
              </w:rPr>
              <w:t xml:space="preserve">
қы- </w:t>
            </w:r>
            <w:r>
              <w:br/>
            </w:r>
            <w:r>
              <w:rPr>
                <w:rFonts w:ascii="Times New Roman"/>
                <w:b w:val="false"/>
                <w:i w:val="false"/>
                <w:color w:val="000000"/>
                <w:sz w:val="20"/>
              </w:rPr>
              <w:t xml:space="preserve">
зу </w:t>
            </w:r>
            <w:r>
              <w:br/>
            </w:r>
            <w:r>
              <w:rPr>
                <w:rFonts w:ascii="Times New Roman"/>
                <w:b w:val="false"/>
                <w:i w:val="false"/>
                <w:color w:val="000000"/>
                <w:sz w:val="20"/>
              </w:rPr>
              <w:t xml:space="preserve">
кү- </w:t>
            </w:r>
            <w:r>
              <w:br/>
            </w:r>
            <w:r>
              <w:rPr>
                <w:rFonts w:ascii="Times New Roman"/>
                <w:b w:val="false"/>
                <w:i w:val="false"/>
                <w:color w:val="000000"/>
                <w:sz w:val="20"/>
              </w:rPr>
              <w:t xml:space="preserve">
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аударымдар </w:t>
            </w:r>
            <w:r>
              <w:br/>
            </w:r>
            <w:r>
              <w:rPr>
                <w:rFonts w:ascii="Times New Roman"/>
                <w:b w:val="false"/>
                <w:i w:val="false"/>
                <w:color w:val="000000"/>
                <w:sz w:val="20"/>
              </w:rPr>
              <w:t xml:space="preserve">
бойынша есептер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ді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азай- </w:t>
            </w:r>
            <w:r>
              <w:br/>
            </w:r>
            <w:r>
              <w:rPr>
                <w:rFonts w:ascii="Times New Roman"/>
                <w:b w:val="false"/>
                <w:i w:val="false"/>
                <w:color w:val="000000"/>
                <w:sz w:val="20"/>
              </w:rPr>
              <w:t xml:space="preserve">
тыл- </w:t>
            </w:r>
            <w:r>
              <w:br/>
            </w:r>
            <w:r>
              <w:rPr>
                <w:rFonts w:ascii="Times New Roman"/>
                <w:b w:val="false"/>
                <w:i w:val="false"/>
                <w:color w:val="000000"/>
                <w:sz w:val="20"/>
              </w:rPr>
              <w:t xml:space="preserve">
ды </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лен- </w:t>
            </w:r>
            <w:r>
              <w:br/>
            </w:r>
            <w:r>
              <w:rPr>
                <w:rFonts w:ascii="Times New Roman"/>
                <w:b w:val="false"/>
                <w:i w:val="false"/>
                <w:color w:val="000000"/>
                <w:sz w:val="20"/>
              </w:rPr>
              <w:t xml:space="preserve">
ді </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рыл- </w:t>
            </w:r>
            <w:r>
              <w:br/>
            </w:r>
            <w:r>
              <w:rPr>
                <w:rFonts w:ascii="Times New Roman"/>
                <w:b w:val="false"/>
                <w:i w:val="false"/>
                <w:color w:val="000000"/>
                <w:sz w:val="20"/>
              </w:rPr>
              <w:t xml:space="preserve">
ды </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тер </w:t>
            </w:r>
            <w:r>
              <w:br/>
            </w:r>
            <w:r>
              <w:rPr>
                <w:rFonts w:ascii="Times New Roman"/>
                <w:b w:val="false"/>
                <w:i w:val="false"/>
                <w:color w:val="000000"/>
                <w:sz w:val="20"/>
              </w:rPr>
              <w:t xml:space="preserve">
саль- </w:t>
            </w:r>
            <w:r>
              <w:br/>
            </w:r>
            <w:r>
              <w:rPr>
                <w:rFonts w:ascii="Times New Roman"/>
                <w:b w:val="false"/>
                <w:i w:val="false"/>
                <w:color w:val="000000"/>
                <w:sz w:val="20"/>
              </w:rPr>
              <w:t xml:space="preserve">
досы (бе- </w:t>
            </w:r>
            <w:r>
              <w:br/>
            </w:r>
            <w:r>
              <w:rPr>
                <w:rFonts w:ascii="Times New Roman"/>
                <w:b w:val="false"/>
                <w:i w:val="false"/>
                <w:color w:val="000000"/>
                <w:sz w:val="20"/>
              </w:rPr>
              <w:t xml:space="preserve">
ресі -, асы- </w:t>
            </w:r>
            <w:r>
              <w:br/>
            </w:r>
            <w:r>
              <w:rPr>
                <w:rFonts w:ascii="Times New Roman"/>
                <w:b w:val="false"/>
                <w:i w:val="false"/>
                <w:color w:val="000000"/>
                <w:sz w:val="20"/>
              </w:rPr>
              <w:t xml:space="preserve">
ра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2073"/>
        <w:gridCol w:w="1993"/>
        <w:gridCol w:w="19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бойынша есептер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Қайтарым-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шегере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жыл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енгізілді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есептелді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төленді </w:t>
            </w:r>
            <w:r>
              <w:br/>
            </w:r>
            <w:r>
              <w:rPr>
                <w:rFonts w:ascii="Times New Roman"/>
                <w:b w:val="false"/>
                <w:i w:val="false"/>
                <w:color w:val="000000"/>
                <w:sz w:val="20"/>
              </w:rPr>
              <w:t xml:space="preserve">
(қайтарыл-ды) (+, -)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саль- </w:t>
            </w:r>
            <w:r>
              <w:br/>
            </w:r>
            <w:r>
              <w:rPr>
                <w:rFonts w:ascii="Times New Roman"/>
                <w:b w:val="false"/>
                <w:i w:val="false"/>
                <w:color w:val="000000"/>
                <w:sz w:val="20"/>
              </w:rPr>
              <w:t xml:space="preserve">
досы </w:t>
            </w:r>
            <w:r>
              <w:br/>
            </w: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r>
      <w:tr>
        <w:trPr>
          <w:trHeight w:val="7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сомасы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үшін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bookmarkStart w:name="z154" w:id="1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346 бұйрығына </w:t>
      </w:r>
      <w:r>
        <w:br/>
      </w:r>
      <w:r>
        <w:rPr>
          <w:rFonts w:ascii="Times New Roman"/>
          <w:b w:val="false"/>
          <w:i w:val="false"/>
          <w:color w:val="000000"/>
          <w:sz w:val="28"/>
        </w:rPr>
        <w:t xml:space="preserve">
                                                   6-қосымша </w:t>
      </w:r>
      <w:r>
        <w:br/>
      </w:r>
      <w:r>
        <w:rPr>
          <w:rFonts w:ascii="Times New Roman"/>
          <w:b w:val="false"/>
          <w:i w:val="false"/>
          <w:color w:val="000000"/>
          <w:sz w:val="28"/>
        </w:rPr>
        <w:t xml:space="preserve">
                                                  N 5 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N 5 қосымша </w:t>
      </w:r>
    </w:p>
    <w:bookmarkEnd w:id="153"/>
    <w:p>
      <w:pPr>
        <w:spacing w:after="0"/>
        <w:ind w:left="0"/>
        <w:jc w:val="both"/>
      </w:pPr>
      <w:r>
        <w:rPr>
          <w:rFonts w:ascii="Times New Roman"/>
          <w:b/>
          <w:i w:val="false"/>
          <w:color w:val="000000"/>
          <w:sz w:val="28"/>
        </w:rPr>
        <w:t xml:space="preserve">   Салық органдарында есеп жүргізілетін салық және бюджетке </w:t>
      </w:r>
      <w:r>
        <w:br/>
      </w:r>
      <w:r>
        <w:rPr>
          <w:rFonts w:ascii="Times New Roman"/>
          <w:b w:val="false"/>
          <w:i w:val="false"/>
          <w:color w:val="000000"/>
          <w:sz w:val="28"/>
        </w:rPr>
        <w:t>
</w:t>
      </w:r>
      <w:r>
        <w:rPr>
          <w:rFonts w:ascii="Times New Roman"/>
          <w:b/>
          <w:i w:val="false"/>
          <w:color w:val="000000"/>
          <w:sz w:val="28"/>
        </w:rPr>
        <w:t xml:space="preserve">   төленетін басқа да міндетті төлемдер, міндетті зейнетақы </w:t>
      </w:r>
      <w:r>
        <w:br/>
      </w:r>
      <w:r>
        <w:rPr>
          <w:rFonts w:ascii="Times New Roman"/>
          <w:b w:val="false"/>
          <w:i w:val="false"/>
          <w:color w:val="000000"/>
          <w:sz w:val="28"/>
        </w:rPr>
        <w:t>
</w:t>
      </w:r>
      <w:r>
        <w:rPr>
          <w:rFonts w:ascii="Times New Roman"/>
          <w:b/>
          <w:i w:val="false"/>
          <w:color w:val="000000"/>
          <w:sz w:val="28"/>
        </w:rPr>
        <w:t xml:space="preserve">           жарналарының, әлеуметтік аударымдардың </w:t>
      </w:r>
      <w:r>
        <w:br/>
      </w:r>
      <w:r>
        <w:rPr>
          <w:rFonts w:ascii="Times New Roman"/>
          <w:b w:val="false"/>
          <w:i w:val="false"/>
          <w:color w:val="000000"/>
          <w:sz w:val="28"/>
        </w:rPr>
        <w:t>
</w:t>
      </w:r>
      <w:r>
        <w:rPr>
          <w:rFonts w:ascii="Times New Roman"/>
          <w:b/>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73"/>
        <w:gridCol w:w="1213"/>
        <w:gridCol w:w="1073"/>
        <w:gridCol w:w="3493"/>
        <w:gridCol w:w="2933"/>
      </w:tblGrid>
      <w:tr>
        <w:trPr>
          <w:trHeight w:val="10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 </w:t>
            </w:r>
            <w:r>
              <w:br/>
            </w:r>
            <w:r>
              <w:rPr>
                <w:rFonts w:ascii="Times New Roman"/>
                <w:b/>
                <w:i w:val="false"/>
                <w:color w:val="000000"/>
                <w:sz w:val="20"/>
              </w:rPr>
              <w:t>
нат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Сы- </w:t>
            </w:r>
            <w:r>
              <w:br/>
            </w:r>
            <w:r>
              <w:rPr>
                <w:rFonts w:ascii="Times New Roman"/>
                <w:b/>
                <w:i w:val="false"/>
                <w:color w:val="000000"/>
                <w:sz w:val="20"/>
              </w:rPr>
              <w:t>
нып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 </w:t>
            </w:r>
            <w:r>
              <w:br/>
            </w:r>
            <w:r>
              <w:rPr>
                <w:rFonts w:ascii="Times New Roman"/>
                <w:b w:val="false"/>
                <w:i w:val="false"/>
                <w:color w:val="000000"/>
                <w:sz w:val="20"/>
              </w:rPr>
              <w:t>
</w:t>
            </w:r>
            <w:r>
              <w:rPr>
                <w:rFonts w:ascii="Times New Roman"/>
                <w:b/>
                <w:i w:val="false"/>
                <w:color w:val="000000"/>
                <w:sz w:val="20"/>
              </w:rPr>
              <w:t xml:space="preserve">ғын </w:t>
            </w:r>
            <w:r>
              <w:br/>
            </w:r>
            <w:r>
              <w:rPr>
                <w:rFonts w:ascii="Times New Roman"/>
                <w:b w:val="false"/>
                <w:i w:val="false"/>
                <w:color w:val="000000"/>
                <w:sz w:val="20"/>
              </w:rPr>
              <w:t>
</w:t>
            </w:r>
            <w:r>
              <w:rPr>
                <w:rFonts w:ascii="Times New Roman"/>
                <w:b/>
                <w:i w:val="false"/>
                <w:color w:val="000000"/>
                <w:sz w:val="20"/>
              </w:rPr>
              <w:t xml:space="preserve">сы- </w:t>
            </w:r>
            <w:r>
              <w:br/>
            </w:r>
            <w:r>
              <w:rPr>
                <w:rFonts w:ascii="Times New Roman"/>
                <w:b w:val="false"/>
                <w:i w:val="false"/>
                <w:color w:val="000000"/>
                <w:sz w:val="20"/>
              </w:rPr>
              <w:t>
</w:t>
            </w:r>
            <w:r>
              <w:rPr>
                <w:rFonts w:ascii="Times New Roman"/>
                <w:b/>
                <w:i w:val="false"/>
                <w:color w:val="000000"/>
                <w:sz w:val="20"/>
              </w:rPr>
              <w:t xml:space="preserve">нып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 </w:t>
            </w:r>
            <w:r>
              <w:br/>
            </w:r>
            <w:r>
              <w:rPr>
                <w:rFonts w:ascii="Times New Roman"/>
                <w:b w:val="false"/>
                <w:i w:val="false"/>
                <w:color w:val="000000"/>
                <w:sz w:val="20"/>
              </w:rPr>
              <w:t>
</w:t>
            </w:r>
            <w:r>
              <w:rPr>
                <w:rFonts w:ascii="Times New Roman"/>
                <w:b/>
                <w:i w:val="false"/>
                <w:color w:val="000000"/>
                <w:sz w:val="20"/>
              </w:rPr>
              <w:t xml:space="preserve">ше- </w:t>
            </w:r>
            <w:r>
              <w:br/>
            </w:r>
            <w:r>
              <w:rPr>
                <w:rFonts w:ascii="Times New Roman"/>
                <w:b w:val="false"/>
                <w:i w:val="false"/>
                <w:color w:val="000000"/>
                <w:sz w:val="20"/>
              </w:rPr>
              <w:t>
</w:t>
            </w:r>
            <w:r>
              <w:rPr>
                <w:rFonts w:ascii="Times New Roman"/>
                <w:b/>
                <w:i w:val="false"/>
                <w:color w:val="000000"/>
                <w:sz w:val="20"/>
              </w:rPr>
              <w:t xml:space="preserve">лік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Салық (төлем) </w:t>
            </w:r>
            <w:r>
              <w:br/>
            </w:r>
            <w:r>
              <w:rPr>
                <w:rFonts w:ascii="Times New Roman"/>
                <w:b/>
                <w:i w:val="false"/>
                <w:color w:val="000000"/>
                <w:sz w:val="20"/>
              </w:rPr>
              <w:t>
атауы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Есеп </w:t>
            </w:r>
            <w:r>
              <w:br/>
            </w:r>
            <w:r>
              <w:rPr>
                <w:rFonts w:ascii="Times New Roman"/>
                <w:b/>
                <w:i w:val="false"/>
                <w:color w:val="000000"/>
                <w:sz w:val="20"/>
              </w:rPr>
              <w:t xml:space="preserve">
жүргізілетін </w:t>
            </w:r>
            <w:r>
              <w:br/>
            </w:r>
            <w:r>
              <w:rPr>
                <w:rFonts w:ascii="Times New Roman"/>
                <w:b/>
                <w:i w:val="false"/>
                <w:color w:val="000000"/>
                <w:sz w:val="20"/>
              </w:rPr>
              <w:t xml:space="preserve">
Нысандар </w:t>
            </w:r>
            <w:r>
              <w:br/>
            </w:r>
            <w:r>
              <w:rPr>
                <w:rFonts w:ascii="Times New Roman"/>
                <w:b/>
                <w:i w:val="false"/>
                <w:color w:val="000000"/>
                <w:sz w:val="20"/>
              </w:rPr>
              <w:t>
атауы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ТҮСІМДЕРІ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Корпорациялық табыс салығы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дербес шот н. </w:t>
            </w:r>
            <w:r>
              <w:br/>
            </w:r>
            <w:r>
              <w:rPr>
                <w:rFonts w:ascii="Times New Roman"/>
                <w:b w:val="false"/>
                <w:i w:val="false"/>
                <w:color w:val="000000"/>
                <w:sz w:val="20"/>
              </w:rPr>
              <w:t xml:space="preserve">
N 1,3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 табыс салығы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w:t>
            </w:r>
            <w:r>
              <w:br/>
            </w:r>
            <w:r>
              <w:rPr>
                <w:rFonts w:ascii="Times New Roman"/>
                <w:b w:val="false"/>
                <w:i w:val="false"/>
                <w:color w:val="000000"/>
                <w:sz w:val="20"/>
              </w:rPr>
              <w:t xml:space="preserve">
жеке табыс салығы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1, 2, 3 н. дербес шот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 </w:t>
            </w:r>
            <w:r>
              <w:br/>
            </w:r>
            <w:r>
              <w:rPr>
                <w:rFonts w:ascii="Times New Roman"/>
                <w:b w:val="false"/>
                <w:i w:val="false"/>
                <w:color w:val="000000"/>
                <w:sz w:val="20"/>
              </w:rPr>
              <w:t xml:space="preserve">
байтын жеке </w:t>
            </w:r>
            <w:r>
              <w:br/>
            </w:r>
            <w:r>
              <w:rPr>
                <w:rFonts w:ascii="Times New Roman"/>
                <w:b w:val="false"/>
                <w:i w:val="false"/>
                <w:color w:val="000000"/>
                <w:sz w:val="20"/>
              </w:rPr>
              <w:t xml:space="preserve">
табыс салығы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2. н   дербес шот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 </w:t>
            </w:r>
            <w:r>
              <w:br/>
            </w:r>
            <w:r>
              <w:rPr>
                <w:rFonts w:ascii="Times New Roman"/>
                <w:b w:val="false"/>
                <w:i w:val="false"/>
                <w:color w:val="000000"/>
                <w:sz w:val="20"/>
              </w:rPr>
              <w:t xml:space="preserve">
бойынша қызметін жүзеге асыратын жеке тұлғалардың </w:t>
            </w:r>
            <w:r>
              <w:br/>
            </w:r>
            <w:r>
              <w:rPr>
                <w:rFonts w:ascii="Times New Roman"/>
                <w:b w:val="false"/>
                <w:i w:val="false"/>
                <w:color w:val="000000"/>
                <w:sz w:val="20"/>
              </w:rPr>
              <w:t xml:space="preserve">
жеке табыс салығы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салық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Мүлік салығы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r>
              <w:br/>
            </w:r>
            <w:r>
              <w:rPr>
                <w:rFonts w:ascii="Times New Roman"/>
                <w:b w:val="false"/>
                <w:i w:val="false"/>
                <w:color w:val="000000"/>
                <w:sz w:val="20"/>
              </w:rPr>
              <w:t xml:space="preserve">
мен жеке кәсіп- </w:t>
            </w:r>
            <w:r>
              <w:br/>
            </w:r>
            <w:r>
              <w:rPr>
                <w:rFonts w:ascii="Times New Roman"/>
                <w:b w:val="false"/>
                <w:i w:val="false"/>
                <w:color w:val="000000"/>
                <w:sz w:val="20"/>
              </w:rPr>
              <w:t xml:space="preserve">
керлердің </w:t>
            </w:r>
            <w:r>
              <w:br/>
            </w:r>
            <w:r>
              <w:rPr>
                <w:rFonts w:ascii="Times New Roman"/>
                <w:b w:val="false"/>
                <w:i w:val="false"/>
                <w:color w:val="000000"/>
                <w:sz w:val="20"/>
              </w:rPr>
              <w:t xml:space="preserve">
мүлкіне салынатын </w:t>
            </w:r>
            <w:r>
              <w:br/>
            </w:r>
            <w:r>
              <w:rPr>
                <w:rFonts w:ascii="Times New Roman"/>
                <w:b w:val="false"/>
                <w:i w:val="false"/>
                <w:color w:val="000000"/>
                <w:sz w:val="20"/>
              </w:rPr>
              <w:t xml:space="preserve">
салық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w:t>
            </w:r>
            <w:r>
              <w:br/>
            </w:r>
            <w:r>
              <w:rPr>
                <w:rFonts w:ascii="Times New Roman"/>
                <w:b w:val="false"/>
                <w:i w:val="false"/>
                <w:color w:val="000000"/>
                <w:sz w:val="20"/>
              </w:rPr>
              <w:t xml:space="preserve">
лардың мүлкіне салынатын салық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2. н   дербес шот және N 26. н  кітап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салығы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және N 26. н  кітап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Көлік құралдарына салынатын салық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r>
              <w:br/>
            </w:r>
            <w:r>
              <w:rPr>
                <w:rFonts w:ascii="Times New Roman"/>
                <w:b w:val="false"/>
                <w:i w:val="false"/>
                <w:color w:val="000000"/>
                <w:sz w:val="20"/>
              </w:rPr>
              <w:t xml:space="preserve">
лардың көлік </w:t>
            </w:r>
            <w:r>
              <w:br/>
            </w:r>
            <w:r>
              <w:rPr>
                <w:rFonts w:ascii="Times New Roman"/>
                <w:b w:val="false"/>
                <w:i w:val="false"/>
                <w:color w:val="000000"/>
                <w:sz w:val="20"/>
              </w:rPr>
              <w:t xml:space="preserve">
құралдарына </w:t>
            </w:r>
            <w:r>
              <w:br/>
            </w:r>
            <w:r>
              <w:rPr>
                <w:rFonts w:ascii="Times New Roman"/>
                <w:b w:val="false"/>
                <w:i w:val="false"/>
                <w:color w:val="000000"/>
                <w:sz w:val="20"/>
              </w:rPr>
              <w:t xml:space="preserve">
салынатын салық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r>
              <w:br/>
            </w:r>
            <w:r>
              <w:rPr>
                <w:rFonts w:ascii="Times New Roman"/>
                <w:b w:val="false"/>
                <w:i w:val="false"/>
                <w:color w:val="000000"/>
                <w:sz w:val="20"/>
              </w:rPr>
              <w:t xml:space="preserve">
дың көлік </w:t>
            </w:r>
            <w:r>
              <w:br/>
            </w:r>
            <w:r>
              <w:rPr>
                <w:rFonts w:ascii="Times New Roman"/>
                <w:b w:val="false"/>
                <w:i w:val="false"/>
                <w:color w:val="000000"/>
                <w:sz w:val="20"/>
              </w:rPr>
              <w:t xml:space="preserve">
құралдарына </w:t>
            </w:r>
            <w:r>
              <w:br/>
            </w:r>
            <w:r>
              <w:rPr>
                <w:rFonts w:ascii="Times New Roman"/>
                <w:b w:val="false"/>
                <w:i w:val="false"/>
                <w:color w:val="000000"/>
                <w:sz w:val="20"/>
              </w:rPr>
              <w:t xml:space="preserve">
салынатын салық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2.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Бірыңғай жер салығы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Тауарлар, жұмыстар және қызметтердің ішкі салығы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Қосылған құн салығы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аумағында өндірілген тауарларға, </w:t>
            </w:r>
            <w:r>
              <w:br/>
            </w:r>
            <w:r>
              <w:rPr>
                <w:rFonts w:ascii="Times New Roman"/>
                <w:b w:val="false"/>
                <w:i w:val="false"/>
                <w:color w:val="000000"/>
                <w:sz w:val="20"/>
              </w:rPr>
              <w:t xml:space="preserve">
орындалған </w:t>
            </w:r>
            <w:r>
              <w:br/>
            </w:r>
            <w:r>
              <w:rPr>
                <w:rFonts w:ascii="Times New Roman"/>
                <w:b w:val="false"/>
                <w:i w:val="false"/>
                <w:color w:val="000000"/>
                <w:sz w:val="20"/>
              </w:rPr>
              <w:t xml:space="preserve">
жұмыстар мен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қызметтерге </w:t>
            </w:r>
            <w:r>
              <w:br/>
            </w:r>
            <w:r>
              <w:rPr>
                <w:rFonts w:ascii="Times New Roman"/>
                <w:b w:val="false"/>
                <w:i w:val="false"/>
                <w:color w:val="000000"/>
                <w:sz w:val="20"/>
              </w:rPr>
              <w:t xml:space="preserve">
қосылған құн </w:t>
            </w:r>
            <w:r>
              <w:br/>
            </w:r>
            <w:r>
              <w:rPr>
                <w:rFonts w:ascii="Times New Roman"/>
                <w:b w:val="false"/>
                <w:i w:val="false"/>
                <w:color w:val="000000"/>
                <w:sz w:val="20"/>
              </w:rPr>
              <w:t xml:space="preserve">
салығы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 </w:t>
            </w:r>
            <w:r>
              <w:br/>
            </w:r>
            <w:r>
              <w:rPr>
                <w:rFonts w:ascii="Times New Roman"/>
                <w:b w:val="false"/>
                <w:i w:val="false"/>
                <w:color w:val="000000"/>
                <w:sz w:val="20"/>
              </w:rPr>
              <w:t xml:space="preserve">
сының аумағынан шығатын және импортталатын тауарларға қосылған құн салығынан басқа,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аумағына импортталатын тауарларға </w:t>
            </w:r>
            <w:r>
              <w:br/>
            </w:r>
            <w:r>
              <w:rPr>
                <w:rFonts w:ascii="Times New Roman"/>
                <w:b w:val="false"/>
                <w:i w:val="false"/>
                <w:color w:val="000000"/>
                <w:sz w:val="20"/>
              </w:rPr>
              <w:t xml:space="preserve">
салынатын қосылған құн </w:t>
            </w:r>
            <w:r>
              <w:br/>
            </w:r>
            <w:r>
              <w:rPr>
                <w:rFonts w:ascii="Times New Roman"/>
                <w:b w:val="false"/>
                <w:i w:val="false"/>
                <w:color w:val="000000"/>
                <w:sz w:val="20"/>
              </w:rPr>
              <w:t xml:space="preserve">
салығы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н. </w:t>
            </w:r>
            <w:r>
              <w:br/>
            </w:r>
            <w:r>
              <w:rPr>
                <w:rFonts w:ascii="Times New Roman"/>
                <w:b w:val="false"/>
                <w:i w:val="false"/>
                <w:color w:val="000000"/>
                <w:sz w:val="20"/>
              </w:rPr>
              <w:t xml:space="preserve">
N 25, дербес шот N№1, 2 (төлеу мерзімі өзгерген </w:t>
            </w:r>
            <w:r>
              <w:br/>
            </w:r>
            <w:r>
              <w:rPr>
                <w:rFonts w:ascii="Times New Roman"/>
                <w:b w:val="false"/>
                <w:i w:val="false"/>
                <w:color w:val="000000"/>
                <w:sz w:val="20"/>
              </w:rPr>
              <w:t xml:space="preserve">
кезде)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белгілеген тізім бойынша шикізат секторы ұйымдарымен өндірілген тауарларға, орындалған жұмыстар мен көрсетілген қызметтерге салынатын қосылған құн салығы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w:t>
            </w:r>
            <w:r>
              <w:br/>
            </w:r>
            <w:r>
              <w:rPr>
                <w:rFonts w:ascii="Times New Roman"/>
                <w:b w:val="false"/>
                <w:i w:val="false"/>
                <w:color w:val="000000"/>
                <w:sz w:val="20"/>
              </w:rPr>
              <w:t xml:space="preserve">
терге салынатын </w:t>
            </w:r>
            <w:r>
              <w:br/>
            </w:r>
            <w:r>
              <w:rPr>
                <w:rFonts w:ascii="Times New Roman"/>
                <w:b w:val="false"/>
                <w:i w:val="false"/>
                <w:color w:val="000000"/>
                <w:sz w:val="20"/>
              </w:rPr>
              <w:t xml:space="preserve">
қосылған құн </w:t>
            </w:r>
            <w:r>
              <w:br/>
            </w:r>
            <w:r>
              <w:rPr>
                <w:rFonts w:ascii="Times New Roman"/>
                <w:b w:val="false"/>
                <w:i w:val="false"/>
                <w:color w:val="000000"/>
                <w:sz w:val="20"/>
              </w:rPr>
              <w:t xml:space="preserve">
салығы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 </w:t>
            </w:r>
            <w:r>
              <w:br/>
            </w:r>
            <w:r>
              <w:rPr>
                <w:rFonts w:ascii="Times New Roman"/>
                <w:b w:val="false"/>
                <w:i w:val="false"/>
                <w:color w:val="000000"/>
                <w:sz w:val="20"/>
              </w:rPr>
              <w:t xml:space="preserve">
сының аумағынан </w:t>
            </w:r>
            <w:r>
              <w:br/>
            </w:r>
            <w:r>
              <w:rPr>
                <w:rFonts w:ascii="Times New Roman"/>
                <w:b w:val="false"/>
                <w:i w:val="false"/>
                <w:color w:val="000000"/>
                <w:sz w:val="20"/>
              </w:rPr>
              <w:t xml:space="preserve">
шығатын және импортталатын тауарларға </w:t>
            </w:r>
            <w:r>
              <w:br/>
            </w:r>
            <w:r>
              <w:rPr>
                <w:rFonts w:ascii="Times New Roman"/>
                <w:b w:val="false"/>
                <w:i w:val="false"/>
                <w:color w:val="000000"/>
                <w:sz w:val="20"/>
              </w:rPr>
              <w:t xml:space="preserve">
қосылған құн </w:t>
            </w:r>
            <w:r>
              <w:br/>
            </w:r>
            <w:r>
              <w:rPr>
                <w:rFonts w:ascii="Times New Roman"/>
                <w:b w:val="false"/>
                <w:i w:val="false"/>
                <w:color w:val="000000"/>
                <w:sz w:val="20"/>
              </w:rPr>
              <w:t xml:space="preserve">
салығы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 </w:t>
            </w:r>
            <w:r>
              <w:br/>
            </w:r>
            <w:r>
              <w:rPr>
                <w:rFonts w:ascii="Times New Roman"/>
                <w:b w:val="false"/>
                <w:i w:val="false"/>
                <w:color w:val="000000"/>
                <w:sz w:val="20"/>
              </w:rPr>
              <w:t xml:space="preserve">
сының аумағынан шығатын және импортталатын тауарларға қосылған құн салығын қоспағанда, Қазақстанға импортталатын тауарлардың кедендік құнына тәуелсіз сарап- </w:t>
            </w:r>
            <w:r>
              <w:br/>
            </w:r>
            <w:r>
              <w:rPr>
                <w:rFonts w:ascii="Times New Roman"/>
                <w:b w:val="false"/>
                <w:i w:val="false"/>
                <w:color w:val="000000"/>
                <w:sz w:val="20"/>
              </w:rPr>
              <w:t xml:space="preserve">
тама жүргізу </w:t>
            </w:r>
            <w:r>
              <w:br/>
            </w:r>
            <w:r>
              <w:rPr>
                <w:rFonts w:ascii="Times New Roman"/>
                <w:b w:val="false"/>
                <w:i w:val="false"/>
                <w:color w:val="000000"/>
                <w:sz w:val="20"/>
              </w:rPr>
              <w:t xml:space="preserve">
нәтижесінде қоса есептелген қосылған құнға салынатын салық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 </w:t>
            </w:r>
            <w:r>
              <w:br/>
            </w:r>
            <w:r>
              <w:rPr>
                <w:rFonts w:ascii="Times New Roman"/>
                <w:b w:val="false"/>
                <w:i w:val="false"/>
                <w:color w:val="000000"/>
                <w:sz w:val="20"/>
              </w:rPr>
              <w:t xml:space="preserve">
сының аумағынан шығатын және импортталатын тауарлардың </w:t>
            </w:r>
            <w:r>
              <w:br/>
            </w:r>
            <w:r>
              <w:rPr>
                <w:rFonts w:ascii="Times New Roman"/>
                <w:b w:val="false"/>
                <w:i w:val="false"/>
                <w:color w:val="000000"/>
                <w:sz w:val="20"/>
              </w:rPr>
              <w:t xml:space="preserve">
кедендік құнына </w:t>
            </w:r>
            <w:r>
              <w:br/>
            </w:r>
            <w:r>
              <w:rPr>
                <w:rFonts w:ascii="Times New Roman"/>
                <w:b w:val="false"/>
                <w:i w:val="false"/>
                <w:color w:val="000000"/>
                <w:sz w:val="20"/>
              </w:rPr>
              <w:t xml:space="preserve">
тәуелсіз сарап- </w:t>
            </w:r>
            <w:r>
              <w:br/>
            </w:r>
            <w:r>
              <w:rPr>
                <w:rFonts w:ascii="Times New Roman"/>
                <w:b w:val="false"/>
                <w:i w:val="false"/>
                <w:color w:val="000000"/>
                <w:sz w:val="20"/>
              </w:rPr>
              <w:t xml:space="preserve">
тама жүргізу нәтижесінде </w:t>
            </w:r>
            <w:r>
              <w:br/>
            </w:r>
            <w:r>
              <w:rPr>
                <w:rFonts w:ascii="Times New Roman"/>
                <w:b w:val="false"/>
                <w:i w:val="false"/>
                <w:color w:val="000000"/>
                <w:sz w:val="20"/>
              </w:rPr>
              <w:t xml:space="preserve">
қоса есептелген қосылған құнға салынатын салық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Акциздер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Табиғи және өзге де </w:t>
            </w:r>
            <w:r>
              <w:br/>
            </w:r>
            <w:r>
              <w:rPr>
                <w:rFonts w:ascii="Times New Roman"/>
                <w:b/>
                <w:i w:val="false"/>
                <w:color w:val="000000"/>
                <w:sz w:val="20"/>
              </w:rPr>
              <w:t>
ресурстарды пайдаланғаны үшін түсім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және (немесе) халық- </w:t>
            </w:r>
            <w:r>
              <w:br/>
            </w:r>
            <w:r>
              <w:rPr>
                <w:rFonts w:ascii="Times New Roman"/>
                <w:b w:val="false"/>
                <w:i w:val="false"/>
                <w:color w:val="000000"/>
                <w:sz w:val="20"/>
              </w:rPr>
              <w:t xml:space="preserve">
аралық телефон </w:t>
            </w:r>
            <w:r>
              <w:br/>
            </w:r>
            <w:r>
              <w:rPr>
                <w:rFonts w:ascii="Times New Roman"/>
                <w:b w:val="false"/>
                <w:i w:val="false"/>
                <w:color w:val="000000"/>
                <w:sz w:val="20"/>
              </w:rPr>
              <w:t xml:space="preserve">
байланыстарын беру үшін төлем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үсті су ресурстарын пайдаланғаны үшін төлемақы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пайдаланғаны үшін төлемақы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дербес </w:t>
            </w:r>
            <w:r>
              <w:br/>
            </w:r>
            <w:r>
              <w:rPr>
                <w:rFonts w:ascii="Times New Roman"/>
                <w:b w:val="false"/>
                <w:i w:val="false"/>
                <w:color w:val="000000"/>
                <w:sz w:val="20"/>
              </w:rPr>
              <w:t xml:space="preserve">
шот </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конденсатын қоса алғанда, экспортталатын </w:t>
            </w:r>
            <w:r>
              <w:br/>
            </w:r>
            <w:r>
              <w:rPr>
                <w:rFonts w:ascii="Times New Roman"/>
                <w:b w:val="false"/>
                <w:i w:val="false"/>
                <w:color w:val="000000"/>
                <w:sz w:val="20"/>
              </w:rPr>
              <w:t xml:space="preserve">
шикі мұнайға </w:t>
            </w:r>
            <w:r>
              <w:br/>
            </w:r>
            <w:r>
              <w:rPr>
                <w:rFonts w:ascii="Times New Roman"/>
                <w:b w:val="false"/>
                <w:i w:val="false"/>
                <w:color w:val="000000"/>
                <w:sz w:val="20"/>
              </w:rPr>
              <w:t xml:space="preserve">
рента салығы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№1. н дербес </w:t>
            </w:r>
            <w:r>
              <w:br/>
            </w:r>
            <w:r>
              <w:rPr>
                <w:rFonts w:ascii="Times New Roman"/>
                <w:b w:val="false"/>
                <w:i w:val="false"/>
                <w:color w:val="000000"/>
                <w:sz w:val="20"/>
              </w:rPr>
              <w:t xml:space="preserve">
шот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келісім-шарттар бойынша өнім бөлу бойынша Қазақстан Республикасының үлесі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Радиожиілік спектрін пайдаланғаны үшін төлемақы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жүзетін су жолдарын  пайдаланғаны үшін төлемақы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дербес </w:t>
            </w:r>
            <w:r>
              <w:br/>
            </w:r>
            <w:r>
              <w:rPr>
                <w:rFonts w:ascii="Times New Roman"/>
                <w:b w:val="false"/>
                <w:i w:val="false"/>
                <w:color w:val="000000"/>
                <w:sz w:val="20"/>
              </w:rPr>
              <w:t xml:space="preserve">
шот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пайдаланғаны үшін төлемақы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w:t>
            </w:r>
            <w:r>
              <w:br/>
            </w:r>
            <w:r>
              <w:rPr>
                <w:rFonts w:ascii="Times New Roman"/>
                <w:b w:val="false"/>
                <w:i w:val="false"/>
                <w:color w:val="000000"/>
                <w:sz w:val="20"/>
              </w:rPr>
              <w:t xml:space="preserve">
дербес шот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ерекше қорғалатын аумақтарды пайдаланғаны үшін төлемақы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w:t>
            </w:r>
            <w:r>
              <w:br/>
            </w:r>
            <w:r>
              <w:rPr>
                <w:rFonts w:ascii="Times New Roman"/>
                <w:b w:val="false"/>
                <w:i w:val="false"/>
                <w:color w:val="000000"/>
                <w:sz w:val="20"/>
              </w:rPr>
              <w:t xml:space="preserve">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ерекше қорғала- </w:t>
            </w:r>
            <w:r>
              <w:br/>
            </w:r>
            <w:r>
              <w:rPr>
                <w:rFonts w:ascii="Times New Roman"/>
                <w:b w:val="false"/>
                <w:i w:val="false"/>
                <w:color w:val="000000"/>
                <w:sz w:val="20"/>
              </w:rPr>
              <w:t xml:space="preserve">
тын аумақтарды </w:t>
            </w:r>
            <w:r>
              <w:br/>
            </w:r>
            <w:r>
              <w:rPr>
                <w:rFonts w:ascii="Times New Roman"/>
                <w:b w:val="false"/>
                <w:i w:val="false"/>
                <w:color w:val="000000"/>
                <w:sz w:val="20"/>
              </w:rPr>
              <w:t xml:space="preserve">
пайдаланғаны үшін төлемақы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w:t>
            </w:r>
            <w:r>
              <w:br/>
            </w:r>
            <w:r>
              <w:rPr>
                <w:rFonts w:ascii="Times New Roman"/>
                <w:b w:val="false"/>
                <w:i w:val="false"/>
                <w:color w:val="000000"/>
                <w:sz w:val="20"/>
              </w:rPr>
              <w:t xml:space="preserve">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пайдаланғаны үшін төлемақы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ластағаны үшін төлемақы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саласы ұйымдарына  үстеме пайда салығы (Қазақстан Республикасының Үкіметі белгілеген тізім бойынша заңды тұлғалар)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w:t>
            </w:r>
            <w:r>
              <w:br/>
            </w:r>
            <w:r>
              <w:rPr>
                <w:rFonts w:ascii="Times New Roman"/>
                <w:b w:val="false"/>
                <w:i w:val="false"/>
                <w:color w:val="000000"/>
                <w:sz w:val="20"/>
              </w:rPr>
              <w:t xml:space="preserve">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саласы ұйымдарынан бонустар (Қазақстан Республикасының Үкіметі белгілеген тізім бойынша заңды тұлғалар)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w:t>
            </w:r>
            <w:r>
              <w:br/>
            </w:r>
            <w:r>
              <w:rPr>
                <w:rFonts w:ascii="Times New Roman"/>
                <w:b w:val="false"/>
                <w:i w:val="false"/>
                <w:color w:val="000000"/>
                <w:sz w:val="20"/>
              </w:rPr>
              <w:t xml:space="preserve">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саласы ұйымдарынан роялти (Қазақстан Республикасының Үкіметі белгілеген тізім бойынша заңды тұлғалар)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w:t>
            </w:r>
            <w:r>
              <w:br/>
            </w:r>
            <w:r>
              <w:rPr>
                <w:rFonts w:ascii="Times New Roman"/>
                <w:b w:val="false"/>
                <w:i w:val="false"/>
                <w:color w:val="000000"/>
                <w:sz w:val="20"/>
              </w:rPr>
              <w:t xml:space="preserve">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саласы ұйымдарымен жасалған келісім-шарттар бойынша өнім бөлу бойынша  Қазақстан Республикасының үлесі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Үкіметі </w:t>
            </w:r>
            <w:r>
              <w:br/>
            </w:r>
            <w:r>
              <w:rPr>
                <w:rFonts w:ascii="Times New Roman"/>
                <w:b w:val="false"/>
                <w:i w:val="false"/>
                <w:color w:val="000000"/>
                <w:sz w:val="20"/>
              </w:rPr>
              <w:t xml:space="preserve">
белгілеген тізім бойынша заңды тұлғалар)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w:t>
            </w:r>
            <w:r>
              <w:br/>
            </w:r>
            <w:r>
              <w:rPr>
                <w:rFonts w:ascii="Times New Roman"/>
                <w:b w:val="false"/>
                <w:i w:val="false"/>
                <w:color w:val="000000"/>
                <w:sz w:val="20"/>
              </w:rPr>
              <w:t xml:space="preserve">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бөлу туралы келісім-шарт бойынша қызметін жүзеге асыратын жер қойнауын пайдаланушының қосымша төлемі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w:t>
            </w:r>
            <w:r>
              <w:br/>
            </w:r>
            <w:r>
              <w:rPr>
                <w:rFonts w:ascii="Times New Roman"/>
                <w:b w:val="false"/>
                <w:i w:val="false"/>
                <w:color w:val="000000"/>
                <w:sz w:val="20"/>
              </w:rPr>
              <w:t xml:space="preserve">
дербес шот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Кәсіпкерлік және кәсіби қызметті жүргізгені үшін алым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w:t>
            </w:r>
            <w:r>
              <w:br/>
            </w:r>
            <w:r>
              <w:rPr>
                <w:rFonts w:ascii="Times New Roman"/>
                <w:b w:val="false"/>
                <w:i w:val="false"/>
                <w:color w:val="000000"/>
                <w:sz w:val="20"/>
              </w:rPr>
              <w:t xml:space="preserve">
лерді мемлекеттік </w:t>
            </w:r>
            <w:r>
              <w:br/>
            </w:r>
            <w:r>
              <w:rPr>
                <w:rFonts w:ascii="Times New Roman"/>
                <w:b w:val="false"/>
                <w:i w:val="false"/>
                <w:color w:val="000000"/>
                <w:sz w:val="20"/>
              </w:rPr>
              <w:t xml:space="preserve">
тіркегені үшін алым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w:t>
            </w:r>
            <w:r>
              <w:br/>
            </w:r>
            <w:r>
              <w:rPr>
                <w:rFonts w:ascii="Times New Roman"/>
                <w:b w:val="false"/>
                <w:i w:val="false"/>
                <w:color w:val="000000"/>
                <w:sz w:val="20"/>
              </w:rPr>
              <w:t xml:space="preserve">
Тізілімі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 түрлерімен айналысу құқығы үшін лицензиялық </w:t>
            </w:r>
            <w:r>
              <w:br/>
            </w:r>
            <w:r>
              <w:rPr>
                <w:rFonts w:ascii="Times New Roman"/>
                <w:b w:val="false"/>
                <w:i w:val="false"/>
                <w:color w:val="000000"/>
                <w:sz w:val="20"/>
              </w:rPr>
              <w:t xml:space="preserve">
алым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w:t>
            </w:r>
            <w:r>
              <w:br/>
            </w:r>
            <w:r>
              <w:rPr>
                <w:rFonts w:ascii="Times New Roman"/>
                <w:b w:val="false"/>
                <w:i w:val="false"/>
                <w:color w:val="000000"/>
                <w:sz w:val="20"/>
              </w:rPr>
              <w:t xml:space="preserve">
Тізілімі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мемлекеттік тіркегені үшін алым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w:t>
            </w:r>
            <w:r>
              <w:br/>
            </w:r>
            <w:r>
              <w:rPr>
                <w:rFonts w:ascii="Times New Roman"/>
                <w:b w:val="false"/>
                <w:i w:val="false"/>
                <w:color w:val="000000"/>
                <w:sz w:val="20"/>
              </w:rPr>
              <w:t xml:space="preserve">
Тізілімі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Аукциондардан алынатын алым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мүлік кепілін мемле- </w:t>
            </w:r>
            <w:r>
              <w:br/>
            </w:r>
            <w:r>
              <w:rPr>
                <w:rFonts w:ascii="Times New Roman"/>
                <w:b w:val="false"/>
                <w:i w:val="false"/>
                <w:color w:val="000000"/>
                <w:sz w:val="20"/>
              </w:rPr>
              <w:t xml:space="preserve">
кеттік тіркегені үшін алым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мемлекеттік ақылы автокөлік жолдарымен жүру үшін алымнан басқа, автокөлік құралдарының Қазақстан Республикасының аумағы арқылы жүру алымы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мемлекеттік ақылы автокөлік жолдарымен жүру үшін алым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Радиоэлектрондық құралдарды және жиілігі жоғары құрылғыларды мемлекеттік тіркегені үшін алым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Телевизия және радио хабарларын тарату ұйымдарына </w:t>
            </w:r>
            <w:r>
              <w:br/>
            </w:r>
            <w:r>
              <w:rPr>
                <w:rFonts w:ascii="Times New Roman"/>
                <w:b w:val="false"/>
                <w:i w:val="false"/>
                <w:color w:val="000000"/>
                <w:sz w:val="20"/>
              </w:rPr>
              <w:t xml:space="preserve">
радиожиілік спектрін </w:t>
            </w:r>
            <w:r>
              <w:br/>
            </w:r>
            <w:r>
              <w:rPr>
                <w:rFonts w:ascii="Times New Roman"/>
                <w:b w:val="false"/>
                <w:i w:val="false"/>
                <w:color w:val="000000"/>
                <w:sz w:val="20"/>
              </w:rPr>
              <w:t xml:space="preserve">
пайдалануға рұқсат бергені үшін алым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w:t>
            </w:r>
            <w:r>
              <w:br/>
            </w:r>
            <w:r>
              <w:rPr>
                <w:rFonts w:ascii="Times New Roman"/>
                <w:b w:val="false"/>
                <w:i w:val="false"/>
                <w:color w:val="000000"/>
                <w:sz w:val="20"/>
              </w:rPr>
              <w:t xml:space="preserve">
көлік құралдары </w:t>
            </w:r>
            <w:r>
              <w:br/>
            </w:r>
            <w:r>
              <w:rPr>
                <w:rFonts w:ascii="Times New Roman"/>
                <w:b w:val="false"/>
                <w:i w:val="false"/>
                <w:color w:val="000000"/>
                <w:sz w:val="20"/>
              </w:rPr>
              <w:t xml:space="preserve">
мен тіркемелерді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тіркегені үшін алым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өзен кемелері мен шағын көлемді кемелерді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тіркегені үшін </w:t>
            </w:r>
            <w:r>
              <w:br/>
            </w:r>
            <w:r>
              <w:rPr>
                <w:rFonts w:ascii="Times New Roman"/>
                <w:b w:val="false"/>
                <w:i w:val="false"/>
                <w:color w:val="000000"/>
                <w:sz w:val="20"/>
              </w:rPr>
              <w:t xml:space="preserve">
алым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 құралдарын мемлекеттік тіркегені үшін алым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әуе кемелерін мемлекеттік тіркегені үшін алым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құқық- </w:t>
            </w:r>
            <w:r>
              <w:br/>
            </w:r>
            <w:r>
              <w:rPr>
                <w:rFonts w:ascii="Times New Roman"/>
                <w:b w:val="false"/>
                <w:i w:val="false"/>
                <w:color w:val="000000"/>
                <w:sz w:val="20"/>
              </w:rPr>
              <w:t xml:space="preserve">
тарды және олармен жасалған мәмілелерді мемлекеттік тіркегені үшін алым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жалпыға ортақ пайдаланылатын автомобиль жолдарының бөлінген белдеуінде сыртқы (көрнекі) жарнаманы орналастырғаны үшін төлемақы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Сабақтас құқық шығармаларын және объекті- </w:t>
            </w:r>
            <w:r>
              <w:br/>
            </w:r>
            <w:r>
              <w:rPr>
                <w:rFonts w:ascii="Times New Roman"/>
                <w:b w:val="false"/>
                <w:i w:val="false"/>
                <w:color w:val="000000"/>
                <w:sz w:val="20"/>
              </w:rPr>
              <w:t xml:space="preserve">
лерін пайдала- </w:t>
            </w:r>
            <w:r>
              <w:br/>
            </w:r>
            <w:r>
              <w:rPr>
                <w:rFonts w:ascii="Times New Roman"/>
                <w:b w:val="false"/>
                <w:i w:val="false"/>
                <w:color w:val="000000"/>
                <w:sz w:val="20"/>
              </w:rPr>
              <w:t xml:space="preserve">
нуға авторлық құқық және сабақтас құқық, </w:t>
            </w:r>
            <w:r>
              <w:br/>
            </w:r>
            <w:r>
              <w:rPr>
                <w:rFonts w:ascii="Times New Roman"/>
                <w:b w:val="false"/>
                <w:i w:val="false"/>
                <w:color w:val="000000"/>
                <w:sz w:val="20"/>
              </w:rPr>
              <w:t xml:space="preserve">
лицензиялық келісім объектілерін мемлекеттік тіркегені үшін алым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Кеменің немесе жасалып жатқан кеменің ипотекасын мемлекеттік тіркеу үшін алынатын алым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Халықаралық сауда салығы және сыртқы операциялар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Кеден төлемдері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Әкелінетін тауарларға жеке тұлғалардан кеден бажының бірыңғай ставкасын қолдана отырып алынатын кеден баждарын қоспағанда әкелінетін тауарларға кеден баждары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Әкетілетін тауарларға кеден баждары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Әкелінетін тауарлардың кедендік құнына тәуелсіз сарап- </w:t>
            </w:r>
            <w:r>
              <w:br/>
            </w:r>
            <w:r>
              <w:rPr>
                <w:rFonts w:ascii="Times New Roman"/>
                <w:b w:val="false"/>
                <w:i w:val="false"/>
                <w:color w:val="000000"/>
                <w:sz w:val="20"/>
              </w:rPr>
              <w:t xml:space="preserve">
тама жүргізу </w:t>
            </w:r>
            <w:r>
              <w:br/>
            </w:r>
            <w:r>
              <w:rPr>
                <w:rFonts w:ascii="Times New Roman"/>
                <w:b w:val="false"/>
                <w:i w:val="false"/>
                <w:color w:val="000000"/>
                <w:sz w:val="20"/>
              </w:rPr>
              <w:t xml:space="preserve">
нәтижесінде қоса есептелген кеден баждары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бажының бірыңғай став- </w:t>
            </w:r>
            <w:r>
              <w:br/>
            </w:r>
            <w:r>
              <w:rPr>
                <w:rFonts w:ascii="Times New Roman"/>
                <w:b w:val="false"/>
                <w:i w:val="false"/>
                <w:color w:val="000000"/>
                <w:sz w:val="20"/>
              </w:rPr>
              <w:t xml:space="preserve">
касын енгізу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жеке тұлғалар- </w:t>
            </w:r>
            <w:r>
              <w:br/>
            </w:r>
            <w:r>
              <w:rPr>
                <w:rFonts w:ascii="Times New Roman"/>
                <w:b w:val="false"/>
                <w:i w:val="false"/>
                <w:color w:val="000000"/>
                <w:sz w:val="20"/>
              </w:rPr>
              <w:t xml:space="preserve">
дан алынатын, </w:t>
            </w:r>
            <w:r>
              <w:br/>
            </w:r>
            <w:r>
              <w:rPr>
                <w:rFonts w:ascii="Times New Roman"/>
                <w:b w:val="false"/>
                <w:i w:val="false"/>
                <w:color w:val="000000"/>
                <w:sz w:val="20"/>
              </w:rPr>
              <w:t xml:space="preserve">
әкелінетін тауарларға кеден баждары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Халықаралық сауда және сыртқы операцияларға өзге де салық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мен кедендік </w:t>
            </w:r>
            <w:r>
              <w:br/>
            </w:r>
            <w:r>
              <w:rPr>
                <w:rFonts w:ascii="Times New Roman"/>
                <w:b w:val="false"/>
                <w:i w:val="false"/>
                <w:color w:val="000000"/>
                <w:sz w:val="20"/>
              </w:rPr>
              <w:t xml:space="preserve">
рәсімдерді жүзеге асырудан түскен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өндірушілерді қорғау шарасы ретінде алынатын баждар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Әкелінетін тауарлардың кедендік құнына тәуелсіз сарап- </w:t>
            </w:r>
            <w:r>
              <w:br/>
            </w:r>
            <w:r>
              <w:rPr>
                <w:rFonts w:ascii="Times New Roman"/>
                <w:b w:val="false"/>
                <w:i w:val="false"/>
                <w:color w:val="000000"/>
                <w:sz w:val="20"/>
              </w:rPr>
              <w:t xml:space="preserve">
тама жүргізу </w:t>
            </w:r>
            <w:r>
              <w:br/>
            </w:r>
            <w:r>
              <w:rPr>
                <w:rFonts w:ascii="Times New Roman"/>
                <w:b w:val="false"/>
                <w:i w:val="false"/>
                <w:color w:val="000000"/>
                <w:sz w:val="20"/>
              </w:rPr>
              <w:t xml:space="preserve">
нәтижесінде қоса есептелген кедендік бақылау мен кеден рәсімдерін </w:t>
            </w:r>
            <w:r>
              <w:br/>
            </w:r>
            <w:r>
              <w:rPr>
                <w:rFonts w:ascii="Times New Roman"/>
                <w:b w:val="false"/>
                <w:i w:val="false"/>
                <w:color w:val="000000"/>
                <w:sz w:val="20"/>
              </w:rPr>
              <w:t xml:space="preserve">
жүзеге асырудан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Әкелінетін тауарлардың кедендік құнына тәуелсіз сарап- </w:t>
            </w:r>
            <w:r>
              <w:br/>
            </w:r>
            <w:r>
              <w:rPr>
                <w:rFonts w:ascii="Times New Roman"/>
                <w:b w:val="false"/>
                <w:i w:val="false"/>
                <w:color w:val="000000"/>
                <w:sz w:val="20"/>
              </w:rPr>
              <w:t xml:space="preserve">
тама жүргізу </w:t>
            </w:r>
            <w:r>
              <w:br/>
            </w:r>
            <w:r>
              <w:rPr>
                <w:rFonts w:ascii="Times New Roman"/>
                <w:b w:val="false"/>
                <w:i w:val="false"/>
                <w:color w:val="000000"/>
                <w:sz w:val="20"/>
              </w:rPr>
              <w:t xml:space="preserve">
нәтижесінде қоса есептелген, отандық тауар өндірушілерді қорғау шаралары ретінде алынатын </w:t>
            </w:r>
            <w:r>
              <w:br/>
            </w:r>
            <w:r>
              <w:rPr>
                <w:rFonts w:ascii="Times New Roman"/>
                <w:b w:val="false"/>
                <w:i w:val="false"/>
                <w:color w:val="000000"/>
                <w:sz w:val="20"/>
              </w:rPr>
              <w:t xml:space="preserve">
баждардан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 де салықтар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өзге де салық түсімдері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өзге де салық түсімдері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Уәкілдік берілген мемлекеттік органдардың немесе лауазымды адамдардың заңдық мәні бар іс-қимылдар жасағаны үшін және (немесе) құжаттарды бергені үшін алынатын міндетті төлемдер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баж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САЛЫҚТАН ТЫС ТҮСІМДЕР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меншіктен кірістер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кәсіпорындар таза кірісінің бір бөлігінен түсімдер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мемлекеттік кәсіпорындар таза кірісінің бір бөлігінің түсімдері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мемлекеттік кәсіпорындар таза кірісінің бір бөлігінің түсімдері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Республикасының Ұлттық Банкі таза кірісінің бір бөлігінен түсімдері 
</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 таза кірісінің бір бөлігінен түсімдері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 меншігіндегі акциялардың мемлекеттік пакетіне дивидендтер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меншігіндегі </w:t>
            </w:r>
            <w:r>
              <w:br/>
            </w:r>
            <w:r>
              <w:rPr>
                <w:rFonts w:ascii="Times New Roman"/>
                <w:b w:val="false"/>
                <w:i w:val="false"/>
                <w:color w:val="000000"/>
                <w:sz w:val="20"/>
              </w:rPr>
              <w:t xml:space="preserve">
акциялардың мемлекеттік пакетіне дивидендтер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акциялардың мем- </w:t>
            </w:r>
            <w:r>
              <w:br/>
            </w:r>
            <w:r>
              <w:rPr>
                <w:rFonts w:ascii="Times New Roman"/>
                <w:b w:val="false"/>
                <w:i w:val="false"/>
                <w:color w:val="000000"/>
                <w:sz w:val="20"/>
              </w:rPr>
              <w:t xml:space="preserve">
лекеттік пакетіне дивидендтер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меншіктегі заңды тұлғаларға қатысу үлесіне кірістер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меншігіндегі заңды тұлғаларға қатысу үлесіне </w:t>
            </w:r>
            <w:r>
              <w:br/>
            </w:r>
            <w:r>
              <w:rPr>
                <w:rFonts w:ascii="Times New Roman"/>
                <w:b w:val="false"/>
                <w:i w:val="false"/>
                <w:color w:val="000000"/>
                <w:sz w:val="20"/>
              </w:rPr>
              <w:t xml:space="preserve">
кірістер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заңды тұлғаларға қатысу үлесіне кірістер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 меншігіндегі мүлікті жалға беруден түсетін кірістер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меншігіндегі мүлікті жалға алудан түсетін кірістер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полигондарды пайдаланғаны үшін жалдау төлемақыларынан түскен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w:t>
            </w:r>
            <w:r>
              <w:br/>
            </w:r>
            <w:r>
              <w:rPr>
                <w:rFonts w:ascii="Times New Roman"/>
                <w:b w:val="false"/>
                <w:i w:val="false"/>
                <w:color w:val="000000"/>
                <w:sz w:val="20"/>
              </w:rPr>
              <w:t xml:space="preserve">
кешенін пайдаланғаны үшін жалдау төлемақыларынан түскен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мүлікті жалдаудан түскен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қаражатын банк шоттарына орналастырғаны үшін сыйақылар (мүдделер)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берілген кредиттер бойынша сыйақылар (мүдделер)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меншіктен түсетін өзге де кірістер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мемлекеттік мекемелердің тауарларды (жұмыстарды, қызметтер көрсетуді) өткізуінен түсетін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w:t>
            </w:r>
            <w:r>
              <w:br/>
            </w:r>
            <w:r>
              <w:rPr>
                <w:rFonts w:ascii="Times New Roman"/>
                <w:b w:val="false"/>
                <w:i w:val="false"/>
                <w:color w:val="000000"/>
                <w:sz w:val="20"/>
              </w:rPr>
              <w:t xml:space="preserve">
мемлекеттік мекемелер көрсететін қызметтерді  сатудан түсетін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мемлекеттік мекемелер ұйымдастыратын мемлекеттік сатып алуды өткізуден түсетін ақша түсімдері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 </w:t>
            </w:r>
            <w:r>
              <w:br/>
            </w:r>
            <w:r>
              <w:rPr>
                <w:rFonts w:ascii="Times New Roman"/>
                <w:b w:val="false"/>
                <w:i w:val="false"/>
                <w:color w:val="000000"/>
                <w:sz w:val="20"/>
              </w:rPr>
              <w:t xml:space="preserve">
тын мемлекеттік мекемелер ұйымдастыратын мемлекеттік сатып алуды өткізуден түсетін ақша түсімдері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мемле- </w:t>
            </w:r>
            <w:r>
              <w:br/>
            </w:r>
            <w:r>
              <w:rPr>
                <w:rFonts w:ascii="Times New Roman"/>
                <w:b w:val="false"/>
                <w:i w:val="false"/>
                <w:color w:val="000000"/>
                <w:sz w:val="20"/>
              </w:rPr>
              <w:t xml:space="preserve">
кеттік органдар, </w:t>
            </w:r>
            <w:r>
              <w:br/>
            </w:r>
            <w:r>
              <w:rPr>
                <w:rFonts w:ascii="Times New Roman"/>
                <w:b w:val="false"/>
                <w:i w:val="false"/>
                <w:color w:val="000000"/>
                <w:sz w:val="20"/>
              </w:rPr>
              <w:t xml:space="preserve">
олардың аумақтық бөлімшелері </w:t>
            </w:r>
            <w:r>
              <w:br/>
            </w:r>
            <w:r>
              <w:rPr>
                <w:rFonts w:ascii="Times New Roman"/>
                <w:b w:val="false"/>
                <w:i w:val="false"/>
                <w:color w:val="000000"/>
                <w:sz w:val="20"/>
              </w:rPr>
              <w:t xml:space="preserve">
салатын әкімшілік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өсімпұлдар, </w:t>
            </w:r>
            <w:r>
              <w:br/>
            </w:r>
            <w:r>
              <w:rPr>
                <w:rFonts w:ascii="Times New Roman"/>
                <w:b w:val="false"/>
                <w:i w:val="false"/>
                <w:color w:val="000000"/>
                <w:sz w:val="20"/>
              </w:rPr>
              <w:t xml:space="preserve">
санкциялар, </w:t>
            </w:r>
            <w:r>
              <w:br/>
            </w:r>
            <w:r>
              <w:rPr>
                <w:rFonts w:ascii="Times New Roman"/>
                <w:b w:val="false"/>
                <w:i w:val="false"/>
                <w:color w:val="000000"/>
                <w:sz w:val="20"/>
              </w:rPr>
              <w:t xml:space="preserve">
өндіріп алулар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Казино, тотали- </w:t>
            </w:r>
            <w:r>
              <w:br/>
            </w:r>
            <w:r>
              <w:rPr>
                <w:rFonts w:ascii="Times New Roman"/>
                <w:b w:val="false"/>
                <w:i w:val="false"/>
                <w:color w:val="000000"/>
                <w:sz w:val="20"/>
              </w:rPr>
              <w:t xml:space="preserve">
заторлар және ойын бизнесі қызметінен алынған кіріс- </w:t>
            </w:r>
            <w:r>
              <w:br/>
            </w:r>
            <w:r>
              <w:rPr>
                <w:rFonts w:ascii="Times New Roman"/>
                <w:b w:val="false"/>
                <w:i w:val="false"/>
                <w:color w:val="000000"/>
                <w:sz w:val="20"/>
              </w:rPr>
              <w:t xml:space="preserve">
терді қоспаған- </w:t>
            </w:r>
            <w:r>
              <w:br/>
            </w:r>
            <w:r>
              <w:rPr>
                <w:rFonts w:ascii="Times New Roman"/>
                <w:b w:val="false"/>
                <w:i w:val="false"/>
                <w:color w:val="000000"/>
                <w:sz w:val="20"/>
              </w:rPr>
              <w:t xml:space="preserve">
да, оған қатысты </w:t>
            </w:r>
            <w:r>
              <w:br/>
            </w:r>
            <w:r>
              <w:rPr>
                <w:rFonts w:ascii="Times New Roman"/>
                <w:b w:val="false"/>
                <w:i w:val="false"/>
                <w:color w:val="000000"/>
                <w:sz w:val="20"/>
              </w:rPr>
              <w:t xml:space="preserve">
лицензиялық тәртіп белгі- </w:t>
            </w:r>
            <w:r>
              <w:br/>
            </w:r>
            <w:r>
              <w:rPr>
                <w:rFonts w:ascii="Times New Roman"/>
                <w:b w:val="false"/>
                <w:i w:val="false"/>
                <w:color w:val="000000"/>
                <w:sz w:val="20"/>
              </w:rPr>
              <w:t xml:space="preserve">
ленген лицен- </w:t>
            </w:r>
            <w:r>
              <w:br/>
            </w:r>
            <w:r>
              <w:rPr>
                <w:rFonts w:ascii="Times New Roman"/>
                <w:b w:val="false"/>
                <w:i w:val="false"/>
                <w:color w:val="000000"/>
                <w:sz w:val="20"/>
              </w:rPr>
              <w:t xml:space="preserve">
зиясыз қызметтен түскен кірістерді </w:t>
            </w:r>
            <w:r>
              <w:br/>
            </w:r>
            <w:r>
              <w:rPr>
                <w:rFonts w:ascii="Times New Roman"/>
                <w:b w:val="false"/>
                <w:i w:val="false"/>
                <w:color w:val="000000"/>
                <w:sz w:val="20"/>
              </w:rPr>
              <w:t xml:space="preserve">
алудан түсім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Атқарушылық санкция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мемлекеттік органдар салатын әкімшілік айыппұлдар, өсімпұлдар, санкциялар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Оған қатысты лицензиялық тәртіп белгі- </w:t>
            </w:r>
            <w:r>
              <w:br/>
            </w:r>
            <w:r>
              <w:rPr>
                <w:rFonts w:ascii="Times New Roman"/>
                <w:b w:val="false"/>
                <w:i w:val="false"/>
                <w:color w:val="000000"/>
                <w:sz w:val="20"/>
              </w:rPr>
              <w:t xml:space="preserve">
ленген казиноның, </w:t>
            </w:r>
            <w:r>
              <w:br/>
            </w:r>
            <w:r>
              <w:rPr>
                <w:rFonts w:ascii="Times New Roman"/>
                <w:b w:val="false"/>
                <w:i w:val="false"/>
                <w:color w:val="000000"/>
                <w:sz w:val="20"/>
              </w:rPr>
              <w:t xml:space="preserve">
тотализатор- </w:t>
            </w:r>
            <w:r>
              <w:br/>
            </w:r>
            <w:r>
              <w:rPr>
                <w:rFonts w:ascii="Times New Roman"/>
                <w:b w:val="false"/>
                <w:i w:val="false"/>
                <w:color w:val="000000"/>
                <w:sz w:val="20"/>
              </w:rPr>
              <w:t xml:space="preserve">
лардың және </w:t>
            </w:r>
            <w:r>
              <w:br/>
            </w:r>
            <w:r>
              <w:rPr>
                <w:rFonts w:ascii="Times New Roman"/>
                <w:b w:val="false"/>
                <w:i w:val="false"/>
                <w:color w:val="000000"/>
                <w:sz w:val="20"/>
              </w:rPr>
              <w:t xml:space="preserve">
ойын бизнесінің </w:t>
            </w:r>
            <w:r>
              <w:br/>
            </w:r>
            <w:r>
              <w:rPr>
                <w:rFonts w:ascii="Times New Roman"/>
                <w:b w:val="false"/>
                <w:i w:val="false"/>
                <w:color w:val="000000"/>
                <w:sz w:val="20"/>
              </w:rPr>
              <w:t xml:space="preserve">
лицензиясыз </w:t>
            </w:r>
            <w:r>
              <w:br/>
            </w:r>
            <w:r>
              <w:rPr>
                <w:rFonts w:ascii="Times New Roman"/>
                <w:b w:val="false"/>
                <w:i w:val="false"/>
                <w:color w:val="000000"/>
                <w:sz w:val="20"/>
              </w:rPr>
              <w:t xml:space="preserve">
қызметінен түскен алып қойылған кірістер түсімі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w:t>
            </w:r>
            <w:r>
              <w:br/>
            </w:r>
            <w:r>
              <w:rPr>
                <w:rFonts w:ascii="Times New Roman"/>
                <w:b w:val="false"/>
                <w:i w:val="false"/>
                <w:color w:val="000000"/>
                <w:sz w:val="20"/>
              </w:rPr>
              <w:t xml:space="preserve">
лердің мемлекет- </w:t>
            </w:r>
            <w:r>
              <w:br/>
            </w:r>
            <w:r>
              <w:rPr>
                <w:rFonts w:ascii="Times New Roman"/>
                <w:b w:val="false"/>
                <w:i w:val="false"/>
                <w:color w:val="000000"/>
                <w:sz w:val="20"/>
              </w:rPr>
              <w:t xml:space="preserve">
тік тіркеусіз қызметінен алынған </w:t>
            </w:r>
            <w:r>
              <w:br/>
            </w:r>
            <w:r>
              <w:rPr>
                <w:rFonts w:ascii="Times New Roman"/>
                <w:b w:val="false"/>
                <w:i w:val="false"/>
                <w:color w:val="000000"/>
                <w:sz w:val="20"/>
              </w:rPr>
              <w:t xml:space="preserve">
кірістердің </w:t>
            </w:r>
            <w:r>
              <w:br/>
            </w:r>
            <w:r>
              <w:rPr>
                <w:rFonts w:ascii="Times New Roman"/>
                <w:b w:val="false"/>
                <w:i w:val="false"/>
                <w:color w:val="000000"/>
                <w:sz w:val="20"/>
              </w:rPr>
              <w:t xml:space="preserve">
түсуі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Монополияға </w:t>
            </w:r>
            <w:r>
              <w:br/>
            </w:r>
            <w:r>
              <w:rPr>
                <w:rFonts w:ascii="Times New Roman"/>
                <w:b w:val="false"/>
                <w:i w:val="false"/>
                <w:color w:val="000000"/>
                <w:sz w:val="20"/>
              </w:rPr>
              <w:t xml:space="preserve">
қарсы заңдарды </w:t>
            </w:r>
            <w:r>
              <w:br/>
            </w:r>
            <w:r>
              <w:rPr>
                <w:rFonts w:ascii="Times New Roman"/>
                <w:b w:val="false"/>
                <w:i w:val="false"/>
                <w:color w:val="000000"/>
                <w:sz w:val="20"/>
              </w:rPr>
              <w:t xml:space="preserve">
бұзу нәтижесінде алынған кірістер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алынған мүлікті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w:t>
            </w:r>
            <w:r>
              <w:br/>
            </w:r>
            <w:r>
              <w:rPr>
                <w:rFonts w:ascii="Times New Roman"/>
                <w:b w:val="false"/>
                <w:i w:val="false"/>
                <w:color w:val="000000"/>
                <w:sz w:val="20"/>
              </w:rPr>
              <w:t xml:space="preserve">
пайдаланушы- </w:t>
            </w:r>
            <w:r>
              <w:br/>
            </w:r>
            <w:r>
              <w:rPr>
                <w:rFonts w:ascii="Times New Roman"/>
                <w:b w:val="false"/>
                <w:i w:val="false"/>
                <w:color w:val="000000"/>
                <w:sz w:val="20"/>
              </w:rPr>
              <w:t xml:space="preserve">
лардан келті- </w:t>
            </w:r>
            <w:r>
              <w:br/>
            </w:r>
            <w:r>
              <w:rPr>
                <w:rFonts w:ascii="Times New Roman"/>
                <w:b w:val="false"/>
                <w:i w:val="false"/>
                <w:color w:val="000000"/>
                <w:sz w:val="20"/>
              </w:rPr>
              <w:t xml:space="preserve">
рілген зиянның орнын толтыру туралы талаптар бойынша алынған қаражат, аңшы- </w:t>
            </w:r>
            <w:r>
              <w:br/>
            </w:r>
            <w:r>
              <w:rPr>
                <w:rFonts w:ascii="Times New Roman"/>
                <w:b w:val="false"/>
                <w:i w:val="false"/>
                <w:color w:val="000000"/>
                <w:sz w:val="20"/>
              </w:rPr>
              <w:t xml:space="preserve">
лықтың және </w:t>
            </w:r>
            <w:r>
              <w:br/>
            </w:r>
            <w:r>
              <w:rPr>
                <w:rFonts w:ascii="Times New Roman"/>
                <w:b w:val="false"/>
                <w:i w:val="false"/>
                <w:color w:val="000000"/>
                <w:sz w:val="20"/>
              </w:rPr>
              <w:t xml:space="preserve">
балық аулаудың тәркіленген құралдарын, заңсыз олжалан- </w:t>
            </w:r>
            <w:r>
              <w:br/>
            </w:r>
            <w:r>
              <w:rPr>
                <w:rFonts w:ascii="Times New Roman"/>
                <w:b w:val="false"/>
                <w:i w:val="false"/>
                <w:color w:val="000000"/>
                <w:sz w:val="20"/>
              </w:rPr>
              <w:t xml:space="preserve">
ған өнімдерді </w:t>
            </w:r>
            <w:r>
              <w:br/>
            </w:r>
            <w:r>
              <w:rPr>
                <w:rFonts w:ascii="Times New Roman"/>
                <w:b w:val="false"/>
                <w:i w:val="false"/>
                <w:color w:val="000000"/>
                <w:sz w:val="20"/>
              </w:rPr>
              <w:t xml:space="preserve">
сатудан түскен </w:t>
            </w:r>
            <w:r>
              <w:br/>
            </w:r>
            <w:r>
              <w:rPr>
                <w:rFonts w:ascii="Times New Roman"/>
                <w:b w:val="false"/>
                <w:i w:val="false"/>
                <w:color w:val="000000"/>
                <w:sz w:val="20"/>
              </w:rPr>
              <w:t xml:space="preserve">
қаражат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 </w:t>
            </w:r>
            <w:r>
              <w:br/>
            </w:r>
            <w:r>
              <w:rPr>
                <w:rFonts w:ascii="Times New Roman"/>
                <w:b w:val="false"/>
                <w:i w:val="false"/>
                <w:color w:val="000000"/>
                <w:sz w:val="20"/>
              </w:rPr>
              <w:t xml:space="preserve">
ғынан айыруға </w:t>
            </w:r>
            <w:r>
              <w:br/>
            </w:r>
            <w:r>
              <w:rPr>
                <w:rFonts w:ascii="Times New Roman"/>
                <w:b w:val="false"/>
                <w:i w:val="false"/>
                <w:color w:val="000000"/>
                <w:sz w:val="20"/>
              </w:rPr>
              <w:t xml:space="preserve">
сотталғандардың тамақтың, заттай </w:t>
            </w:r>
            <w:r>
              <w:br/>
            </w:r>
            <w:r>
              <w:rPr>
                <w:rFonts w:ascii="Times New Roman"/>
                <w:b w:val="false"/>
                <w:i w:val="false"/>
                <w:color w:val="000000"/>
                <w:sz w:val="20"/>
              </w:rPr>
              <w:t xml:space="preserve">
мүліктің және </w:t>
            </w:r>
            <w:r>
              <w:br/>
            </w:r>
            <w:r>
              <w:rPr>
                <w:rFonts w:ascii="Times New Roman"/>
                <w:b w:val="false"/>
                <w:i w:val="false"/>
                <w:color w:val="000000"/>
                <w:sz w:val="20"/>
              </w:rPr>
              <w:t xml:space="preserve">
коммуналдық- </w:t>
            </w:r>
            <w:r>
              <w:br/>
            </w:r>
            <w:r>
              <w:rPr>
                <w:rFonts w:ascii="Times New Roman"/>
                <w:b w:val="false"/>
                <w:i w:val="false"/>
                <w:color w:val="000000"/>
                <w:sz w:val="20"/>
              </w:rPr>
              <w:t xml:space="preserve">
тұрмыстық емдеу-алдын алу қызметтерінің құнын, мемле- </w:t>
            </w:r>
            <w:r>
              <w:br/>
            </w:r>
            <w:r>
              <w:rPr>
                <w:rFonts w:ascii="Times New Roman"/>
                <w:b w:val="false"/>
                <w:i w:val="false"/>
                <w:color w:val="000000"/>
                <w:sz w:val="20"/>
              </w:rPr>
              <w:t xml:space="preserve">
кетке, түзеу </w:t>
            </w:r>
            <w:r>
              <w:br/>
            </w:r>
            <w:r>
              <w:rPr>
                <w:rFonts w:ascii="Times New Roman"/>
                <w:b w:val="false"/>
                <w:i w:val="false"/>
                <w:color w:val="000000"/>
                <w:sz w:val="20"/>
              </w:rPr>
              <w:t xml:space="preserve">
мекемесіне келтірілген залалды, қашып кетуге жол бермеуге бай- </w:t>
            </w:r>
            <w:r>
              <w:br/>
            </w:r>
            <w:r>
              <w:rPr>
                <w:rFonts w:ascii="Times New Roman"/>
                <w:b w:val="false"/>
                <w:i w:val="false"/>
                <w:color w:val="000000"/>
                <w:sz w:val="20"/>
              </w:rPr>
              <w:t xml:space="preserve">
ланысты қосымша </w:t>
            </w:r>
            <w:r>
              <w:br/>
            </w:r>
            <w:r>
              <w:rPr>
                <w:rFonts w:ascii="Times New Roman"/>
                <w:b w:val="false"/>
                <w:i w:val="false"/>
                <w:color w:val="000000"/>
                <w:sz w:val="20"/>
              </w:rPr>
              <w:t xml:space="preserve">
шығындарды өтеуі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жұмыста- </w:t>
            </w:r>
            <w:r>
              <w:br/>
            </w:r>
            <w:r>
              <w:rPr>
                <w:rFonts w:ascii="Times New Roman"/>
                <w:b w:val="false"/>
                <w:i w:val="false"/>
                <w:color w:val="000000"/>
                <w:sz w:val="20"/>
              </w:rPr>
              <w:t xml:space="preserve">
рына сотталған- </w:t>
            </w:r>
            <w:r>
              <w:br/>
            </w:r>
            <w:r>
              <w:rPr>
                <w:rFonts w:ascii="Times New Roman"/>
                <w:b w:val="false"/>
                <w:i w:val="false"/>
                <w:color w:val="000000"/>
                <w:sz w:val="20"/>
              </w:rPr>
              <w:t xml:space="preserve">
дардың еңбек- </w:t>
            </w:r>
            <w:r>
              <w:br/>
            </w:r>
            <w:r>
              <w:rPr>
                <w:rFonts w:ascii="Times New Roman"/>
                <w:b w:val="false"/>
                <w:i w:val="false"/>
                <w:color w:val="000000"/>
                <w:sz w:val="20"/>
              </w:rPr>
              <w:t xml:space="preserve">
ақысынан ұста- </w:t>
            </w:r>
            <w:r>
              <w:br/>
            </w:r>
            <w:r>
              <w:rPr>
                <w:rFonts w:ascii="Times New Roman"/>
                <w:b w:val="false"/>
                <w:i w:val="false"/>
                <w:color w:val="000000"/>
                <w:sz w:val="20"/>
              </w:rPr>
              <w:t xml:space="preserve">
латын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 </w:t>
            </w:r>
            <w:r>
              <w:br/>
            </w:r>
            <w:r>
              <w:rPr>
                <w:rFonts w:ascii="Times New Roman"/>
                <w:b w:val="false"/>
                <w:i w:val="false"/>
                <w:color w:val="000000"/>
                <w:sz w:val="20"/>
              </w:rPr>
              <w:t xml:space="preserve">
латын мемлекеттік </w:t>
            </w:r>
            <w:r>
              <w:br/>
            </w:r>
            <w:r>
              <w:rPr>
                <w:rFonts w:ascii="Times New Roman"/>
                <w:b w:val="false"/>
                <w:i w:val="false"/>
                <w:color w:val="000000"/>
                <w:sz w:val="20"/>
              </w:rPr>
              <w:t xml:space="preserve">
мекемелер салатын басқа </w:t>
            </w:r>
            <w:r>
              <w:br/>
            </w:r>
            <w:r>
              <w:rPr>
                <w:rFonts w:ascii="Times New Roman"/>
                <w:b w:val="false"/>
                <w:i w:val="false"/>
                <w:color w:val="000000"/>
                <w:sz w:val="20"/>
              </w:rPr>
              <w:t xml:space="preserve">
да айыппұлдар, </w:t>
            </w:r>
            <w:r>
              <w:br/>
            </w:r>
            <w:r>
              <w:rPr>
                <w:rFonts w:ascii="Times New Roman"/>
                <w:b w:val="false"/>
                <w:i w:val="false"/>
                <w:color w:val="000000"/>
                <w:sz w:val="20"/>
              </w:rPr>
              <w:t xml:space="preserve">
өсімпұлдар, </w:t>
            </w:r>
            <w:r>
              <w:br/>
            </w:r>
            <w:r>
              <w:rPr>
                <w:rFonts w:ascii="Times New Roman"/>
                <w:b w:val="false"/>
                <w:i w:val="false"/>
                <w:color w:val="000000"/>
                <w:sz w:val="20"/>
              </w:rPr>
              <w:t xml:space="preserve">
санкциялар, </w:t>
            </w:r>
            <w:r>
              <w:br/>
            </w:r>
            <w:r>
              <w:rPr>
                <w:rFonts w:ascii="Times New Roman"/>
                <w:b w:val="false"/>
                <w:i w:val="false"/>
                <w:color w:val="000000"/>
                <w:sz w:val="20"/>
              </w:rPr>
              <w:t xml:space="preserve">
өндіріп алулар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 </w:t>
            </w:r>
            <w:r>
              <w:br/>
            </w:r>
            <w:r>
              <w:rPr>
                <w:rFonts w:ascii="Times New Roman"/>
                <w:b w:val="false"/>
                <w:i w:val="false"/>
                <w:color w:val="000000"/>
                <w:sz w:val="20"/>
              </w:rPr>
              <w:t xml:space="preserve">
латын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салатын басқа </w:t>
            </w:r>
            <w:r>
              <w:br/>
            </w:r>
            <w:r>
              <w:rPr>
                <w:rFonts w:ascii="Times New Roman"/>
                <w:b w:val="false"/>
                <w:i w:val="false"/>
                <w:color w:val="000000"/>
                <w:sz w:val="20"/>
              </w:rPr>
              <w:t xml:space="preserve">
да айыппұлдар, </w:t>
            </w:r>
            <w:r>
              <w:br/>
            </w:r>
            <w:r>
              <w:rPr>
                <w:rFonts w:ascii="Times New Roman"/>
                <w:b w:val="false"/>
                <w:i w:val="false"/>
                <w:color w:val="000000"/>
                <w:sz w:val="20"/>
              </w:rPr>
              <w:t xml:space="preserve">
өсімпұлдар, </w:t>
            </w:r>
            <w:r>
              <w:br/>
            </w:r>
            <w:r>
              <w:rPr>
                <w:rFonts w:ascii="Times New Roman"/>
                <w:b w:val="false"/>
                <w:i w:val="false"/>
                <w:color w:val="000000"/>
                <w:sz w:val="20"/>
              </w:rPr>
              <w:t xml:space="preserve">
санкциялар, </w:t>
            </w:r>
            <w:r>
              <w:br/>
            </w:r>
            <w:r>
              <w:rPr>
                <w:rFonts w:ascii="Times New Roman"/>
                <w:b w:val="false"/>
                <w:i w:val="false"/>
                <w:color w:val="000000"/>
                <w:sz w:val="20"/>
              </w:rPr>
              <w:t xml:space="preserve">
өндіріп алулар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опера- </w:t>
            </w:r>
            <w:r>
              <w:br/>
            </w:r>
            <w:r>
              <w:rPr>
                <w:rFonts w:ascii="Times New Roman"/>
                <w:b w:val="false"/>
                <w:i w:val="false"/>
                <w:color w:val="000000"/>
                <w:sz w:val="20"/>
              </w:rPr>
              <w:t xml:space="preserve">
циялардың жеке түрлерін жүзеге асыратын банк- </w:t>
            </w:r>
            <w:r>
              <w:br/>
            </w:r>
            <w:r>
              <w:rPr>
                <w:rFonts w:ascii="Times New Roman"/>
                <w:b w:val="false"/>
                <w:i w:val="false"/>
                <w:color w:val="000000"/>
                <w:sz w:val="20"/>
              </w:rPr>
              <w:t xml:space="preserve">
тер мен ұйымдар- </w:t>
            </w:r>
            <w:r>
              <w:br/>
            </w:r>
            <w:r>
              <w:rPr>
                <w:rFonts w:ascii="Times New Roman"/>
                <w:b w:val="false"/>
                <w:i w:val="false"/>
                <w:color w:val="000000"/>
                <w:sz w:val="20"/>
              </w:rPr>
              <w:t xml:space="preserve">
дан, салық </w:t>
            </w:r>
            <w:r>
              <w:br/>
            </w:r>
            <w:r>
              <w:rPr>
                <w:rFonts w:ascii="Times New Roman"/>
                <w:b w:val="false"/>
                <w:i w:val="false"/>
                <w:color w:val="000000"/>
                <w:sz w:val="20"/>
              </w:rPr>
              <w:t xml:space="preserve">
заңнамасында белгіленген міндеттемелерді </w:t>
            </w:r>
            <w:r>
              <w:br/>
            </w:r>
            <w:r>
              <w:rPr>
                <w:rFonts w:ascii="Times New Roman"/>
                <w:b w:val="false"/>
                <w:i w:val="false"/>
                <w:color w:val="000000"/>
                <w:sz w:val="20"/>
              </w:rPr>
              <w:t xml:space="preserve">
орындамағаны </w:t>
            </w:r>
            <w:r>
              <w:br/>
            </w:r>
            <w:r>
              <w:rPr>
                <w:rFonts w:ascii="Times New Roman"/>
                <w:b w:val="false"/>
                <w:i w:val="false"/>
                <w:color w:val="000000"/>
                <w:sz w:val="20"/>
              </w:rPr>
              <w:t xml:space="preserve">
үшін ұсталатын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сомасынан түсетін </w:t>
            </w:r>
            <w:r>
              <w:br/>
            </w:r>
            <w:r>
              <w:rPr>
                <w:rFonts w:ascii="Times New Roman"/>
                <w:b w:val="false"/>
                <w:i w:val="false"/>
                <w:color w:val="000000"/>
                <w:sz w:val="20"/>
              </w:rPr>
              <w:t xml:space="preserve">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№1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Гранттар      </w:t>
            </w: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көмек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көмек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Өзге салықтық емес </w:t>
            </w:r>
            <w:r>
              <w:br/>
            </w:r>
            <w:r>
              <w:rPr>
                <w:rFonts w:ascii="Times New Roman"/>
                <w:b/>
                <w:i w:val="false"/>
                <w:color w:val="000000"/>
                <w:sz w:val="20"/>
              </w:rPr>
              <w:t>
түсімдер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салықтық емес түсімдер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Анықталмаған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және үстеме баждарды бөлу кезіндегі Қазақстан Республикасының үлесі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қорынан республикалық бюджеттің шығындарын өтеу түрінде түсетін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 </w:t>
            </w:r>
            <w:r>
              <w:br/>
            </w:r>
            <w:r>
              <w:rPr>
                <w:rFonts w:ascii="Times New Roman"/>
                <w:b w:val="false"/>
                <w:i w:val="false"/>
                <w:color w:val="000000"/>
                <w:sz w:val="20"/>
              </w:rPr>
              <w:t xml:space="preserve">
латын мемлекеттік </w:t>
            </w:r>
            <w:r>
              <w:br/>
            </w:r>
            <w:r>
              <w:rPr>
                <w:rFonts w:ascii="Times New Roman"/>
                <w:b w:val="false"/>
                <w:i w:val="false"/>
                <w:color w:val="000000"/>
                <w:sz w:val="20"/>
              </w:rPr>
              <w:t xml:space="preserve">
мекемелердің дебиторлық, </w:t>
            </w:r>
            <w:r>
              <w:br/>
            </w:r>
            <w:r>
              <w:rPr>
                <w:rFonts w:ascii="Times New Roman"/>
                <w:b w:val="false"/>
                <w:i w:val="false"/>
                <w:color w:val="000000"/>
                <w:sz w:val="20"/>
              </w:rPr>
              <w:t xml:space="preserve">
депоненттік берешегінің түсуі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 </w:t>
            </w:r>
            <w:r>
              <w:br/>
            </w:r>
            <w:r>
              <w:rPr>
                <w:rFonts w:ascii="Times New Roman"/>
                <w:b w:val="false"/>
                <w:i w:val="false"/>
                <w:color w:val="000000"/>
                <w:sz w:val="20"/>
              </w:rPr>
              <w:t xml:space="preserve">
латын мемлекеттік </w:t>
            </w:r>
            <w:r>
              <w:br/>
            </w:r>
            <w:r>
              <w:rPr>
                <w:rFonts w:ascii="Times New Roman"/>
                <w:b w:val="false"/>
                <w:i w:val="false"/>
                <w:color w:val="000000"/>
                <w:sz w:val="20"/>
              </w:rPr>
              <w:t xml:space="preserve">
мекемелердің дебиторлық, </w:t>
            </w:r>
            <w:r>
              <w:br/>
            </w:r>
            <w:r>
              <w:rPr>
                <w:rFonts w:ascii="Times New Roman"/>
                <w:b w:val="false"/>
                <w:i w:val="false"/>
                <w:color w:val="000000"/>
                <w:sz w:val="20"/>
              </w:rPr>
              <w:t xml:space="preserve">
депоненттік берешегінің түсуі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республи- </w:t>
            </w:r>
            <w:r>
              <w:br/>
            </w:r>
            <w:r>
              <w:rPr>
                <w:rFonts w:ascii="Times New Roman"/>
                <w:b w:val="false"/>
                <w:i w:val="false"/>
                <w:color w:val="000000"/>
                <w:sz w:val="20"/>
              </w:rPr>
              <w:t xml:space="preserve">
калық бюджеттен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пайдаланылмаған қаражаттардың </w:t>
            </w:r>
            <w:r>
              <w:br/>
            </w:r>
            <w:r>
              <w:rPr>
                <w:rFonts w:ascii="Times New Roman"/>
                <w:b w:val="false"/>
                <w:i w:val="false"/>
                <w:color w:val="000000"/>
                <w:sz w:val="20"/>
              </w:rPr>
              <w:t xml:space="preserve">
қайтарылуы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жергілікті бюджеттен алынған, пайда- </w:t>
            </w:r>
            <w:r>
              <w:br/>
            </w:r>
            <w:r>
              <w:rPr>
                <w:rFonts w:ascii="Times New Roman"/>
                <w:b w:val="false"/>
                <w:i w:val="false"/>
                <w:color w:val="000000"/>
                <w:sz w:val="20"/>
              </w:rPr>
              <w:t xml:space="preserve">
ланылмаған </w:t>
            </w:r>
            <w:r>
              <w:br/>
            </w:r>
            <w:r>
              <w:rPr>
                <w:rFonts w:ascii="Times New Roman"/>
                <w:b w:val="false"/>
                <w:i w:val="false"/>
                <w:color w:val="000000"/>
                <w:sz w:val="20"/>
              </w:rPr>
              <w:t xml:space="preserve">
қаражаттардың </w:t>
            </w:r>
            <w:r>
              <w:br/>
            </w:r>
            <w:r>
              <w:rPr>
                <w:rFonts w:ascii="Times New Roman"/>
                <w:b w:val="false"/>
                <w:i w:val="false"/>
                <w:color w:val="000000"/>
                <w:sz w:val="20"/>
              </w:rPr>
              <w:t xml:space="preserve">
қайтарылуы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түсетін салыққа жатпайтын басқа да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түсетін салыққа жатпайтын </w:t>
            </w:r>
            <w:r>
              <w:br/>
            </w:r>
            <w:r>
              <w:rPr>
                <w:rFonts w:ascii="Times New Roman"/>
                <w:b w:val="false"/>
                <w:i w:val="false"/>
                <w:color w:val="000000"/>
                <w:sz w:val="20"/>
              </w:rPr>
              <w:t xml:space="preserve">
басқа да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мекемелерге бекітілген мемлекеттік мүлікті сату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 </w:t>
            </w:r>
            <w:r>
              <w:br/>
            </w:r>
            <w:r>
              <w:rPr>
                <w:rFonts w:ascii="Times New Roman"/>
                <w:b w:val="false"/>
                <w:i w:val="false"/>
                <w:color w:val="000000"/>
                <w:sz w:val="20"/>
              </w:rPr>
              <w:t xml:space="preserve">
жыландырылатын мемлекеттік мекемелерге бекітілген мүлікті сатудан түсетін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 </w:t>
            </w:r>
            <w:r>
              <w:br/>
            </w:r>
            <w:r>
              <w:rPr>
                <w:rFonts w:ascii="Times New Roman"/>
                <w:b w:val="false"/>
                <w:i w:val="false"/>
                <w:color w:val="000000"/>
                <w:sz w:val="20"/>
              </w:rPr>
              <w:t xml:space="preserve">
жыландырылатын мемлекеттік мекемелерге бекітілген мүлікті сатудан түсетін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материалдық резервтегі тауарларды сату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материалдық резервтегі тауарларды сату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резервтерден алынған тауарлар </w:t>
            </w:r>
            <w:r>
              <w:br/>
            </w:r>
            <w:r>
              <w:rPr>
                <w:rFonts w:ascii="Times New Roman"/>
                <w:b w:val="false"/>
                <w:i w:val="false"/>
                <w:color w:val="000000"/>
                <w:sz w:val="20"/>
              </w:rPr>
              <w:t xml:space="preserve">
үшін берешекті </w:t>
            </w:r>
            <w:r>
              <w:br/>
            </w:r>
            <w:r>
              <w:rPr>
                <w:rFonts w:ascii="Times New Roman"/>
                <w:b w:val="false"/>
                <w:i w:val="false"/>
                <w:color w:val="000000"/>
                <w:sz w:val="20"/>
              </w:rPr>
              <w:t xml:space="preserve">
өтеуден түсетін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Нормативтен тыс қорларды </w:t>
            </w:r>
            <w:r>
              <w:br/>
            </w:r>
            <w:r>
              <w:rPr>
                <w:rFonts w:ascii="Times New Roman"/>
                <w:b w:val="false"/>
                <w:i w:val="false"/>
                <w:color w:val="000000"/>
                <w:sz w:val="20"/>
              </w:rPr>
              <w:t xml:space="preserve">
сатудан түсетін </w:t>
            </w:r>
            <w:r>
              <w:br/>
            </w:r>
            <w:r>
              <w:rPr>
                <w:rFonts w:ascii="Times New Roman"/>
                <w:b w:val="false"/>
                <w:i w:val="false"/>
                <w:color w:val="000000"/>
                <w:sz w:val="20"/>
              </w:rPr>
              <w:t xml:space="preserve">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ресурстардан астық сатудан түсетін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резервінің материалдық құндылықтарын сатудан түсетін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сату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 </w:t>
            </w:r>
            <w:r>
              <w:br/>
            </w:r>
            <w:r>
              <w:rPr>
                <w:rFonts w:ascii="Times New Roman"/>
                <w:b w:val="false"/>
                <w:i w:val="false"/>
                <w:color w:val="000000"/>
                <w:sz w:val="20"/>
              </w:rPr>
              <w:t xml:space="preserve">
учаскелерін сатудан түсетін түсімдер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Материалдық емес активтерді сату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25-ЖЗҚ н. </w:t>
            </w:r>
            <w:r>
              <w:br/>
            </w:r>
            <w:r>
              <w:rPr>
                <w:rFonts w:ascii="Times New Roman"/>
                <w:b w:val="false"/>
                <w:i w:val="false"/>
                <w:color w:val="000000"/>
                <w:sz w:val="20"/>
              </w:rPr>
              <w:t xml:space="preserve">
Тізілімі және N 4 н. дербес шот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аударымдар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25-ЖЗҚ н. Тізілімі және N 4-1 н. дербес шот </w:t>
            </w:r>
          </w:p>
        </w:tc>
      </w:tr>
    </w:tbl>
    <w:p>
      <w:pPr>
        <w:spacing w:after="0"/>
        <w:ind w:left="0"/>
        <w:jc w:val="both"/>
      </w:pPr>
      <w:r>
        <w:rPr>
          <w:rFonts w:ascii="Times New Roman"/>
          <w:b w:val="false"/>
          <w:i w:val="false"/>
          <w:color w:val="000000"/>
          <w:sz w:val="28"/>
          <w:u w:val="single"/>
        </w:rPr>
        <w:t xml:space="preserve">Ескерту: </w:t>
      </w:r>
      <w:r>
        <w:br/>
      </w:r>
      <w:r>
        <w:rPr>
          <w:rFonts w:ascii="Times New Roman"/>
          <w:b w:val="false"/>
          <w:i w:val="false"/>
          <w:color w:val="000000"/>
          <w:sz w:val="28"/>
        </w:rPr>
        <w:t xml:space="preserve">
1. Міндетті төлемдер бойынша салық тексеруін жүргізген кезде </w:t>
      </w:r>
      <w:r>
        <w:br/>
      </w:r>
      <w:r>
        <w:rPr>
          <w:rFonts w:ascii="Times New Roman"/>
          <w:b w:val="false"/>
          <w:i w:val="false"/>
          <w:color w:val="000000"/>
          <w:sz w:val="28"/>
        </w:rPr>
        <w:t xml:space="preserve">
есептелген, тек қана N 25 нысандағы тізілім жүргізілетін міндетті </w:t>
      </w:r>
      <w:r>
        <w:br/>
      </w:r>
      <w:r>
        <w:rPr>
          <w:rFonts w:ascii="Times New Roman"/>
          <w:b w:val="false"/>
          <w:i w:val="false"/>
          <w:color w:val="000000"/>
          <w:sz w:val="28"/>
        </w:rPr>
        <w:t xml:space="preserve">
төлемдер сомасына дербес шот ашу қажет. </w:t>
      </w:r>
      <w:r>
        <w:br/>
      </w:r>
      <w:r>
        <w:rPr>
          <w:rFonts w:ascii="Times New Roman"/>
          <w:b w:val="false"/>
          <w:i w:val="false"/>
          <w:color w:val="000000"/>
          <w:sz w:val="28"/>
        </w:rPr>
        <w:t xml:space="preserve">
2. Салық органдарында есеп жүргізілетін салық және бюджетке төленетін басқа да міндетті төлемдер тізбесі жыл сайын Қазақстан Республикасының Экономика және бюджеттік жоспарлау министрлігі бекітетін бюджет кірісін жіктеуге тәуелділікте өзгеріп отырады. </w:t>
      </w:r>
    </w:p>
    <w:bookmarkStart w:name="z155" w:id="154"/>
    <w:p>
      <w:pPr>
        <w:spacing w:after="0"/>
        <w:ind w:left="0"/>
        <w:jc w:val="both"/>
      </w:pPr>
      <w:r>
        <w:rPr>
          <w:rFonts w:ascii="Times New Roman"/>
          <w:b w:val="false"/>
          <w:i w:val="false"/>
          <w:color w:val="000000"/>
          <w:sz w:val="28"/>
        </w:rPr>
        <w:t xml:space="preserve">
                                    ҚР ҚМ Салық комитеті Төрағасының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346 бұйрығына </w:t>
      </w:r>
      <w:r>
        <w:br/>
      </w:r>
      <w:r>
        <w:rPr>
          <w:rFonts w:ascii="Times New Roman"/>
          <w:b w:val="false"/>
          <w:i w:val="false"/>
          <w:color w:val="000000"/>
          <w:sz w:val="28"/>
        </w:rPr>
        <w:t xml:space="preserve">
                                               7-қосымша </w:t>
      </w:r>
      <w:r>
        <w:br/>
      </w:r>
      <w:r>
        <w:rPr>
          <w:rFonts w:ascii="Times New Roman"/>
          <w:b w:val="false"/>
          <w:i w:val="false"/>
          <w:color w:val="000000"/>
          <w:sz w:val="28"/>
        </w:rPr>
        <w:t xml:space="preserve">
                                              N 6 қосымша </w:t>
      </w:r>
      <w:r>
        <w:br/>
      </w:r>
      <w:r>
        <w:rPr>
          <w:rFonts w:ascii="Times New Roman"/>
          <w:b w:val="false"/>
          <w:i w:val="false"/>
          <w:color w:val="000000"/>
          <w:sz w:val="28"/>
        </w:rPr>
        <w:t xml:space="preserve">
                                               N 25 нысан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w:t>
      </w:r>
      <w:r>
        <w:br/>
      </w:r>
      <w:r>
        <w:rPr>
          <w:rFonts w:ascii="Times New Roman"/>
          <w:b w:val="false"/>
          <w:i w:val="false"/>
          <w:color w:val="000000"/>
          <w:sz w:val="28"/>
        </w:rPr>
        <w:t xml:space="preserve">
                                               бекітілді </w:t>
      </w:r>
    </w:p>
    <w:bookmarkEnd w:id="154"/>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(салық органының атауы) </w:t>
      </w:r>
    </w:p>
    <w:p>
      <w:pPr>
        <w:spacing w:after="0"/>
        <w:ind w:left="0"/>
        <w:jc w:val="both"/>
      </w:pPr>
      <w:r>
        <w:rPr>
          <w:rFonts w:ascii="Times New Roman"/>
          <w:b w:val="false"/>
          <w:i w:val="false"/>
          <w:color w:val="000000"/>
          <w:sz w:val="28"/>
        </w:rPr>
        <w:t xml:space="preserve">                 200__ жыл үшін кірістерді жіктеу коды </w:t>
      </w:r>
      <w:r>
        <w:br/>
      </w:r>
      <w:r>
        <w:rPr>
          <w:rFonts w:ascii="Times New Roman"/>
          <w:b w:val="false"/>
          <w:i w:val="false"/>
          <w:color w:val="000000"/>
          <w:sz w:val="28"/>
        </w:rPr>
        <w:t xml:space="preserve">
         бойынша бюджетке _________ түсімдер мен қайтарымдар </w:t>
      </w:r>
      <w:r>
        <w:br/>
      </w:r>
      <w:r>
        <w:rPr>
          <w:rFonts w:ascii="Times New Roman"/>
          <w:b w:val="false"/>
          <w:i w:val="false"/>
          <w:color w:val="000000"/>
          <w:sz w:val="28"/>
        </w:rPr>
        <w:t>
</w:t>
      </w:r>
      <w:r>
        <w:rPr>
          <w:rFonts w:ascii="Times New Roman"/>
          <w:b/>
          <w:i w:val="false"/>
          <w:color w:val="000000"/>
          <w:sz w:val="28"/>
        </w:rPr>
        <w:t xml:space="preserve">                           ТІЗІЛІМІ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972"/>
        <w:gridCol w:w="933"/>
        <w:gridCol w:w="873"/>
        <w:gridCol w:w="1013"/>
        <w:gridCol w:w="1333"/>
        <w:gridCol w:w="1393"/>
        <w:gridCol w:w="1333"/>
        <w:gridCol w:w="1393"/>
        <w:gridCol w:w="1353"/>
        <w:gridCol w:w="1413"/>
      </w:tblGrid>
      <w:tr>
        <w:trPr>
          <w:trHeight w:val="255"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күн- </w:t>
            </w:r>
            <w:r>
              <w:br/>
            </w:r>
            <w:r>
              <w:rPr>
                <w:rFonts w:ascii="Times New Roman"/>
                <w:b w:val="false"/>
                <w:i w:val="false"/>
                <w:color w:val="000000"/>
                <w:sz w:val="20"/>
              </w:rPr>
              <w:t xml:space="preserve">
нің </w:t>
            </w:r>
            <w:r>
              <w:br/>
            </w:r>
            <w:r>
              <w:rPr>
                <w:rFonts w:ascii="Times New Roman"/>
                <w:b w:val="false"/>
                <w:i w:val="false"/>
                <w:color w:val="000000"/>
                <w:sz w:val="20"/>
              </w:rPr>
              <w:t xml:space="preserve">
да- </w:t>
            </w:r>
            <w:r>
              <w:br/>
            </w:r>
            <w:r>
              <w:rPr>
                <w:rFonts w:ascii="Times New Roman"/>
                <w:b w:val="false"/>
                <w:i w:val="false"/>
                <w:color w:val="000000"/>
                <w:sz w:val="20"/>
              </w:rPr>
              <w:t xml:space="preserve">
тасы </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ке со- </w:t>
            </w:r>
            <w:r>
              <w:br/>
            </w:r>
            <w:r>
              <w:rPr>
                <w:rFonts w:ascii="Times New Roman"/>
                <w:b w:val="false"/>
                <w:i w:val="false"/>
                <w:color w:val="000000"/>
                <w:sz w:val="20"/>
              </w:rPr>
              <w:t xml:space="preserve">
ма- </w:t>
            </w:r>
            <w:r>
              <w:br/>
            </w:r>
            <w:r>
              <w:rPr>
                <w:rFonts w:ascii="Times New Roman"/>
                <w:b w:val="false"/>
                <w:i w:val="false"/>
                <w:color w:val="000000"/>
                <w:sz w:val="20"/>
              </w:rPr>
              <w:t xml:space="preserve">
ны есе- </w:t>
            </w:r>
            <w:r>
              <w:br/>
            </w:r>
            <w:r>
              <w:rPr>
                <w:rFonts w:ascii="Times New Roman"/>
                <w:b w:val="false"/>
                <w:i w:val="false"/>
                <w:color w:val="000000"/>
                <w:sz w:val="20"/>
              </w:rPr>
              <w:t xml:space="preserve">
птеу не- </w:t>
            </w:r>
            <w:r>
              <w:br/>
            </w:r>
            <w:r>
              <w:rPr>
                <w:rFonts w:ascii="Times New Roman"/>
                <w:b w:val="false"/>
                <w:i w:val="false"/>
                <w:color w:val="000000"/>
                <w:sz w:val="20"/>
              </w:rPr>
              <w:t xml:space="preserve">
месе 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тен </w:t>
            </w:r>
            <w:r>
              <w:br/>
            </w:r>
            <w:r>
              <w:rPr>
                <w:rFonts w:ascii="Times New Roman"/>
                <w:b w:val="false"/>
                <w:i w:val="false"/>
                <w:color w:val="000000"/>
                <w:sz w:val="20"/>
              </w:rPr>
              <w:t xml:space="preserve">
қай- </w:t>
            </w:r>
            <w:r>
              <w:br/>
            </w:r>
            <w:r>
              <w:rPr>
                <w:rFonts w:ascii="Times New Roman"/>
                <w:b w:val="false"/>
                <w:i w:val="false"/>
                <w:color w:val="000000"/>
                <w:sz w:val="20"/>
              </w:rPr>
              <w:t xml:space="preserve">
тару </w:t>
            </w:r>
            <w:r>
              <w:br/>
            </w:r>
            <w:r>
              <w:rPr>
                <w:rFonts w:ascii="Times New Roman"/>
                <w:b w:val="false"/>
                <w:i w:val="false"/>
                <w:color w:val="000000"/>
                <w:sz w:val="20"/>
              </w:rPr>
              <w:t xml:space="preserve">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үшін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түсті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үшін 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рыл- </w:t>
            </w:r>
            <w:r>
              <w:br/>
            </w:r>
            <w:r>
              <w:rPr>
                <w:rFonts w:ascii="Times New Roman"/>
                <w:b w:val="false"/>
                <w:i w:val="false"/>
                <w:color w:val="000000"/>
                <w:sz w:val="20"/>
              </w:rPr>
              <w:t xml:space="preserve">
ды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Қайтарымдардың шегерімімен келіп </w:t>
            </w:r>
            <w:r>
              <w:br/>
            </w:r>
            <w:r>
              <w:rPr>
                <w:rFonts w:ascii="Times New Roman"/>
                <w:b w:val="false"/>
                <w:i w:val="false"/>
                <w:color w:val="000000"/>
                <w:sz w:val="20"/>
              </w:rPr>
              <w:t xml:space="preserve">
түскендердің барлығы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ның </w:t>
            </w:r>
            <w:r>
              <w:br/>
            </w:r>
            <w:r>
              <w:rPr>
                <w:rFonts w:ascii="Times New Roman"/>
                <w:b w:val="false"/>
                <w:i w:val="false"/>
                <w:color w:val="000000"/>
                <w:sz w:val="20"/>
              </w:rPr>
              <w:t xml:space="preserve">
іші- </w:t>
            </w:r>
            <w:r>
              <w:br/>
            </w:r>
            <w:r>
              <w:rPr>
                <w:rFonts w:ascii="Times New Roman"/>
                <w:b w:val="false"/>
                <w:i w:val="false"/>
                <w:color w:val="000000"/>
                <w:sz w:val="20"/>
              </w:rPr>
              <w:t xml:space="preserve">
нде </w:t>
            </w:r>
            <w:r>
              <w:br/>
            </w:r>
            <w:r>
              <w:rPr>
                <w:rFonts w:ascii="Times New Roman"/>
                <w:b w:val="false"/>
                <w:i w:val="false"/>
                <w:color w:val="000000"/>
                <w:sz w:val="20"/>
              </w:rPr>
              <w:t xml:space="preserve">
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қор- </w:t>
            </w:r>
            <w:r>
              <w:br/>
            </w:r>
            <w:r>
              <w:rPr>
                <w:rFonts w:ascii="Times New Roman"/>
                <w:b w:val="false"/>
                <w:i w:val="false"/>
                <w:color w:val="000000"/>
                <w:sz w:val="20"/>
              </w:rPr>
              <w:t xml:space="preserve">
дан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басынан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қор- </w:t>
            </w:r>
            <w:r>
              <w:br/>
            </w:r>
            <w:r>
              <w:rPr>
                <w:rFonts w:ascii="Times New Roman"/>
                <w:b w:val="false"/>
                <w:i w:val="false"/>
                <w:color w:val="000000"/>
                <w:sz w:val="20"/>
              </w:rPr>
              <w:t xml:space="preserve">
дан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қор- </w:t>
            </w:r>
            <w:r>
              <w:br/>
            </w:r>
            <w:r>
              <w:rPr>
                <w:rFonts w:ascii="Times New Roman"/>
                <w:b w:val="false"/>
                <w:i w:val="false"/>
                <w:color w:val="000000"/>
                <w:sz w:val="20"/>
              </w:rPr>
              <w:t xml:space="preserve">
дан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қордан </w:t>
            </w:r>
          </w:p>
        </w:tc>
      </w:tr>
      <w:tr>
        <w:trPr>
          <w:trHeight w:val="58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bookmarkStart w:name="z156" w:id="155"/>
    <w:p>
      <w:pPr>
        <w:spacing w:after="0"/>
        <w:ind w:left="0"/>
        <w:jc w:val="both"/>
      </w:pPr>
      <w:r>
        <w:rPr>
          <w:rFonts w:ascii="Times New Roman"/>
          <w:b w:val="false"/>
          <w:i w:val="false"/>
          <w:color w:val="000000"/>
          <w:sz w:val="28"/>
        </w:rPr>
        <w:t xml:space="preserve">
                                    ҚР ҚМ Салық комитеті Төрағасының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346 бұйрығына </w:t>
      </w:r>
      <w:r>
        <w:br/>
      </w:r>
      <w:r>
        <w:rPr>
          <w:rFonts w:ascii="Times New Roman"/>
          <w:b w:val="false"/>
          <w:i w:val="false"/>
          <w:color w:val="000000"/>
          <w:sz w:val="28"/>
        </w:rPr>
        <w:t xml:space="preserve">
                                               8-қосымша </w:t>
      </w:r>
      <w:r>
        <w:br/>
      </w:r>
      <w:r>
        <w:rPr>
          <w:rFonts w:ascii="Times New Roman"/>
          <w:b w:val="false"/>
          <w:i w:val="false"/>
          <w:color w:val="000000"/>
          <w:sz w:val="28"/>
        </w:rPr>
        <w:t xml:space="preserve">
                                              N 7 қосымша </w:t>
      </w:r>
      <w:r>
        <w:br/>
      </w:r>
      <w:r>
        <w:rPr>
          <w:rFonts w:ascii="Times New Roman"/>
          <w:b w:val="false"/>
          <w:i w:val="false"/>
          <w:color w:val="000000"/>
          <w:sz w:val="28"/>
        </w:rPr>
        <w:t xml:space="preserve">
                                               N 25-ЖЗҚ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w:t>
      </w:r>
      <w:r>
        <w:br/>
      </w:r>
      <w:r>
        <w:rPr>
          <w:rFonts w:ascii="Times New Roman"/>
          <w:b w:val="false"/>
          <w:i w:val="false"/>
          <w:color w:val="000000"/>
          <w:sz w:val="28"/>
        </w:rPr>
        <w:t xml:space="preserve">
                                               бекітілді </w:t>
      </w:r>
    </w:p>
    <w:bookmarkEnd w:id="155"/>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(салық органының атауы) </w:t>
      </w:r>
    </w:p>
    <w:p>
      <w:pPr>
        <w:spacing w:after="0"/>
        <w:ind w:left="0"/>
        <w:jc w:val="both"/>
      </w:pPr>
      <w:r>
        <w:rPr>
          <w:rFonts w:ascii="Times New Roman"/>
          <w:b w:val="false"/>
          <w:i w:val="false"/>
          <w:color w:val="000000"/>
          <w:sz w:val="28"/>
        </w:rPr>
        <w:t xml:space="preserve">              200__ жыл үшін міндетті зейнетақы жарналары </w:t>
      </w:r>
      <w:r>
        <w:br/>
      </w:r>
      <w:r>
        <w:rPr>
          <w:rFonts w:ascii="Times New Roman"/>
          <w:b w:val="false"/>
          <w:i w:val="false"/>
          <w:color w:val="000000"/>
          <w:sz w:val="28"/>
        </w:rPr>
        <w:t xml:space="preserve">
                     бойынша түсімдер мен қайтарулар </w:t>
      </w:r>
      <w:r>
        <w:br/>
      </w:r>
      <w:r>
        <w:rPr>
          <w:rFonts w:ascii="Times New Roman"/>
          <w:b w:val="false"/>
          <w:i w:val="false"/>
          <w:color w:val="000000"/>
          <w:sz w:val="28"/>
        </w:rPr>
        <w:t>
</w:t>
      </w:r>
      <w:r>
        <w:rPr>
          <w:rFonts w:ascii="Times New Roman"/>
          <w:b/>
          <w:i w:val="false"/>
          <w:color w:val="000000"/>
          <w:sz w:val="28"/>
        </w:rPr>
        <w:t xml:space="preserve">                           ТІЗІЛІМІ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053"/>
        <w:gridCol w:w="1833"/>
        <w:gridCol w:w="1013"/>
        <w:gridCol w:w="1013"/>
        <w:gridCol w:w="1253"/>
        <w:gridCol w:w="1253"/>
        <w:gridCol w:w="1253"/>
      </w:tblGrid>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күнтіз-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күннің </w:t>
            </w:r>
            <w:r>
              <w:br/>
            </w:r>
            <w:r>
              <w:rPr>
                <w:rFonts w:ascii="Times New Roman"/>
                <w:b w:val="false"/>
                <w:i w:val="false"/>
                <w:color w:val="000000"/>
                <w:sz w:val="20"/>
              </w:rPr>
              <w:t xml:space="preserve">
датасы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 </w:t>
            </w:r>
            <w:r>
              <w:br/>
            </w:r>
            <w:r>
              <w:rPr>
                <w:rFonts w:ascii="Times New Roman"/>
                <w:b w:val="false"/>
                <w:i w:val="false"/>
                <w:color w:val="000000"/>
                <w:sz w:val="20"/>
              </w:rPr>
              <w:t xml:space="preserve">
күні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Соманы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қайтару </w:t>
            </w:r>
            <w:r>
              <w:br/>
            </w:r>
            <w:r>
              <w:rPr>
                <w:rFonts w:ascii="Times New Roman"/>
                <w:b w:val="false"/>
                <w:i w:val="false"/>
                <w:color w:val="000000"/>
                <w:sz w:val="20"/>
              </w:rPr>
              <w:t xml:space="preserve">
күні -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уәкі- </w:t>
            </w:r>
            <w:r>
              <w:br/>
            </w:r>
            <w:r>
              <w:rPr>
                <w:rFonts w:ascii="Times New Roman"/>
                <w:b w:val="false"/>
                <w:i w:val="false"/>
                <w:color w:val="000000"/>
                <w:sz w:val="20"/>
              </w:rPr>
              <w:t xml:space="preserve">
летті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тізілі- </w:t>
            </w:r>
            <w:r>
              <w:br/>
            </w:r>
            <w:r>
              <w:rPr>
                <w:rFonts w:ascii="Times New Roman"/>
                <w:b w:val="false"/>
                <w:i w:val="false"/>
                <w:color w:val="000000"/>
                <w:sz w:val="20"/>
              </w:rPr>
              <w:t xml:space="preserve">
мінің </w:t>
            </w:r>
            <w:r>
              <w:br/>
            </w:r>
            <w:r>
              <w:rPr>
                <w:rFonts w:ascii="Times New Roman"/>
                <w:b w:val="false"/>
                <w:i w:val="false"/>
                <w:color w:val="000000"/>
                <w:sz w:val="20"/>
              </w:rPr>
              <w:t xml:space="preserve">
күні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үшін ке- </w:t>
            </w:r>
            <w:r>
              <w:br/>
            </w:r>
            <w:r>
              <w:rPr>
                <w:rFonts w:ascii="Times New Roman"/>
                <w:b w:val="false"/>
                <w:i w:val="false"/>
                <w:color w:val="000000"/>
                <w:sz w:val="20"/>
              </w:rPr>
              <w:t xml:space="preserve">
ліп </w:t>
            </w:r>
            <w:r>
              <w:br/>
            </w:r>
            <w:r>
              <w:rPr>
                <w:rFonts w:ascii="Times New Roman"/>
                <w:b w:val="false"/>
                <w:i w:val="false"/>
                <w:color w:val="000000"/>
                <w:sz w:val="20"/>
              </w:rPr>
              <w:t xml:space="preserve">
түс- </w:t>
            </w:r>
            <w:r>
              <w:br/>
            </w:r>
            <w:r>
              <w:rPr>
                <w:rFonts w:ascii="Times New Roman"/>
                <w:b w:val="false"/>
                <w:i w:val="false"/>
                <w:color w:val="000000"/>
                <w:sz w:val="20"/>
              </w:rPr>
              <w:t xml:space="preserve">
ті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үшін </w:t>
            </w:r>
            <w:r>
              <w:br/>
            </w:r>
            <w:r>
              <w:rPr>
                <w:rFonts w:ascii="Times New Roman"/>
                <w:b w:val="false"/>
                <w:i w:val="false"/>
                <w:color w:val="000000"/>
                <w:sz w:val="20"/>
              </w:rPr>
              <w:t xml:space="preserve">
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рыл- </w:t>
            </w:r>
            <w:r>
              <w:br/>
            </w:r>
            <w:r>
              <w:rPr>
                <w:rFonts w:ascii="Times New Roman"/>
                <w:b w:val="false"/>
                <w:i w:val="false"/>
                <w:color w:val="000000"/>
                <w:sz w:val="20"/>
              </w:rPr>
              <w:t xml:space="preserve">
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тап </w:t>
            </w:r>
            <w:r>
              <w:br/>
            </w:r>
            <w:r>
              <w:rPr>
                <w:rFonts w:ascii="Times New Roman"/>
                <w:b w:val="false"/>
                <w:i w:val="false"/>
                <w:color w:val="000000"/>
                <w:sz w:val="20"/>
              </w:rPr>
              <w:t xml:space="preserve">
қай- </w:t>
            </w:r>
            <w:r>
              <w:br/>
            </w:r>
            <w:r>
              <w:rPr>
                <w:rFonts w:ascii="Times New Roman"/>
                <w:b w:val="false"/>
                <w:i w:val="false"/>
                <w:color w:val="000000"/>
                <w:sz w:val="20"/>
              </w:rPr>
              <w:t xml:space="preserve">
тару-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шеге- </w:t>
            </w:r>
            <w:r>
              <w:br/>
            </w:r>
            <w:r>
              <w:rPr>
                <w:rFonts w:ascii="Times New Roman"/>
                <w:b w:val="false"/>
                <w:i w:val="false"/>
                <w:color w:val="000000"/>
                <w:sz w:val="20"/>
              </w:rPr>
              <w:t xml:space="preserve">
рімі- </w:t>
            </w:r>
            <w:r>
              <w:br/>
            </w:r>
            <w:r>
              <w:rPr>
                <w:rFonts w:ascii="Times New Roman"/>
                <w:b w:val="false"/>
                <w:i w:val="false"/>
                <w:color w:val="000000"/>
                <w:sz w:val="20"/>
              </w:rPr>
              <w:t xml:space="preserve">
мен </w:t>
            </w:r>
            <w:r>
              <w:br/>
            </w:r>
            <w:r>
              <w:rPr>
                <w:rFonts w:ascii="Times New Roman"/>
                <w:b w:val="false"/>
                <w:i w:val="false"/>
                <w:color w:val="000000"/>
                <w:sz w:val="20"/>
              </w:rPr>
              <w:t xml:space="preserve">
келіп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тап </w:t>
            </w:r>
            <w:r>
              <w:br/>
            </w:r>
            <w:r>
              <w:rPr>
                <w:rFonts w:ascii="Times New Roman"/>
                <w:b w:val="false"/>
                <w:i w:val="false"/>
                <w:color w:val="000000"/>
                <w:sz w:val="20"/>
              </w:rPr>
              <w:t xml:space="preserve">
қай- </w:t>
            </w:r>
            <w:r>
              <w:br/>
            </w:r>
            <w:r>
              <w:rPr>
                <w:rFonts w:ascii="Times New Roman"/>
                <w:b w:val="false"/>
                <w:i w:val="false"/>
                <w:color w:val="000000"/>
                <w:sz w:val="20"/>
              </w:rPr>
              <w:t xml:space="preserve">
тару-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шеге- </w:t>
            </w:r>
            <w:r>
              <w:br/>
            </w:r>
            <w:r>
              <w:rPr>
                <w:rFonts w:ascii="Times New Roman"/>
                <w:b w:val="false"/>
                <w:i w:val="false"/>
                <w:color w:val="000000"/>
                <w:sz w:val="20"/>
              </w:rPr>
              <w:t xml:space="preserve">
рімі- </w:t>
            </w:r>
            <w:r>
              <w:br/>
            </w:r>
            <w:r>
              <w:rPr>
                <w:rFonts w:ascii="Times New Roman"/>
                <w:b w:val="false"/>
                <w:i w:val="false"/>
                <w:color w:val="000000"/>
                <w:sz w:val="20"/>
              </w:rPr>
              <w:t xml:space="preserve">
мен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 </w:t>
            </w:r>
            <w:r>
              <w:br/>
            </w:r>
            <w:r>
              <w:rPr>
                <w:rFonts w:ascii="Times New Roman"/>
                <w:b w:val="false"/>
                <w:i w:val="false"/>
                <w:color w:val="000000"/>
                <w:sz w:val="20"/>
              </w:rPr>
              <w:t xml:space="preserve">
нан бас- </w:t>
            </w:r>
            <w:r>
              <w:br/>
            </w:r>
            <w:r>
              <w:rPr>
                <w:rFonts w:ascii="Times New Roman"/>
                <w:b w:val="false"/>
                <w:i w:val="false"/>
                <w:color w:val="000000"/>
                <w:sz w:val="20"/>
              </w:rPr>
              <w:t xml:space="preserve">
тап </w:t>
            </w:r>
            <w:r>
              <w:br/>
            </w:r>
            <w:r>
              <w:rPr>
                <w:rFonts w:ascii="Times New Roman"/>
                <w:b w:val="false"/>
                <w:i w:val="false"/>
                <w:color w:val="000000"/>
                <w:sz w:val="20"/>
              </w:rPr>
              <w:t xml:space="preserve">
қай- </w:t>
            </w:r>
            <w:r>
              <w:br/>
            </w:r>
            <w:r>
              <w:rPr>
                <w:rFonts w:ascii="Times New Roman"/>
                <w:b w:val="false"/>
                <w:i w:val="false"/>
                <w:color w:val="000000"/>
                <w:sz w:val="20"/>
              </w:rPr>
              <w:t xml:space="preserve">
тару-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шеге- </w:t>
            </w:r>
            <w:r>
              <w:br/>
            </w:r>
            <w:r>
              <w:rPr>
                <w:rFonts w:ascii="Times New Roman"/>
                <w:b w:val="false"/>
                <w:i w:val="false"/>
                <w:color w:val="000000"/>
                <w:sz w:val="20"/>
              </w:rPr>
              <w:t xml:space="preserve">
рімі- </w:t>
            </w:r>
            <w:r>
              <w:br/>
            </w:r>
            <w:r>
              <w:rPr>
                <w:rFonts w:ascii="Times New Roman"/>
                <w:b w:val="false"/>
                <w:i w:val="false"/>
                <w:color w:val="000000"/>
                <w:sz w:val="20"/>
              </w:rPr>
              <w:t xml:space="preserve">
мен </w:t>
            </w:r>
            <w:r>
              <w:br/>
            </w:r>
            <w:r>
              <w:rPr>
                <w:rFonts w:ascii="Times New Roman"/>
                <w:b w:val="false"/>
                <w:i w:val="false"/>
                <w:color w:val="000000"/>
                <w:sz w:val="20"/>
              </w:rPr>
              <w:t xml:space="preserve">
келіп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bookmarkStart w:name="z157" w:id="156"/>
    <w:p>
      <w:pPr>
        <w:spacing w:after="0"/>
        <w:ind w:left="0"/>
        <w:jc w:val="both"/>
      </w:pPr>
      <w:r>
        <w:rPr>
          <w:rFonts w:ascii="Times New Roman"/>
          <w:b w:val="false"/>
          <w:i w:val="false"/>
          <w:color w:val="000000"/>
          <w:sz w:val="28"/>
        </w:rPr>
        <w:t xml:space="preserve">
                                 ҚР ҚМ Салық комитеті Төрағасының </w:t>
      </w:r>
      <w:r>
        <w:br/>
      </w:r>
      <w:r>
        <w:rPr>
          <w:rFonts w:ascii="Times New Roman"/>
          <w:b w:val="false"/>
          <w:i w:val="false"/>
          <w:color w:val="000000"/>
          <w:sz w:val="28"/>
        </w:rPr>
        <w:t xml:space="preserve">
                                    2005 жылғы 29 шілде N 346 </w:t>
      </w:r>
      <w:r>
        <w:br/>
      </w:r>
      <w:r>
        <w:rPr>
          <w:rFonts w:ascii="Times New Roman"/>
          <w:b w:val="false"/>
          <w:i w:val="false"/>
          <w:color w:val="000000"/>
          <w:sz w:val="28"/>
        </w:rPr>
        <w:t xml:space="preserve">
                                       бұйрығына 9-қосымша </w:t>
      </w:r>
      <w:r>
        <w:br/>
      </w:r>
      <w:r>
        <w:rPr>
          <w:rFonts w:ascii="Times New Roman"/>
          <w:b w:val="false"/>
          <w:i w:val="false"/>
          <w:color w:val="000000"/>
          <w:sz w:val="28"/>
        </w:rPr>
        <w:t xml:space="preserve">
                                 N 7-1 қосымша, N 25-ӘАҚ нысан </w:t>
      </w:r>
    </w:p>
    <w:bookmarkEnd w:id="156"/>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(салық органының атауы) </w:t>
      </w:r>
    </w:p>
    <w:p>
      <w:pPr>
        <w:spacing w:after="0"/>
        <w:ind w:left="0"/>
        <w:jc w:val="both"/>
      </w:pPr>
      <w:r>
        <w:rPr>
          <w:rFonts w:ascii="Times New Roman"/>
          <w:b w:val="false"/>
          <w:i w:val="false"/>
          <w:color w:val="000000"/>
          <w:sz w:val="28"/>
        </w:rPr>
        <w:t xml:space="preserve">              200__ жыл үшін әлеуметтік аударымдар </w:t>
      </w:r>
      <w:r>
        <w:br/>
      </w:r>
      <w:r>
        <w:rPr>
          <w:rFonts w:ascii="Times New Roman"/>
          <w:b w:val="false"/>
          <w:i w:val="false"/>
          <w:color w:val="000000"/>
          <w:sz w:val="28"/>
        </w:rPr>
        <w:t xml:space="preserve">
                 бойынша түсімдер мен қайтарулар </w:t>
      </w:r>
      <w:r>
        <w:br/>
      </w:r>
      <w:r>
        <w:rPr>
          <w:rFonts w:ascii="Times New Roman"/>
          <w:b w:val="false"/>
          <w:i w:val="false"/>
          <w:color w:val="000000"/>
          <w:sz w:val="28"/>
        </w:rPr>
        <w:t>
</w:t>
      </w:r>
      <w:r>
        <w:rPr>
          <w:rFonts w:ascii="Times New Roman"/>
          <w:b/>
          <w:i w:val="false"/>
          <w:color w:val="000000"/>
          <w:sz w:val="28"/>
        </w:rPr>
        <w:t xml:space="preserve">                          ТІЗІЛІМІ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053"/>
        <w:gridCol w:w="1833"/>
        <w:gridCol w:w="1013"/>
        <w:gridCol w:w="1013"/>
        <w:gridCol w:w="1253"/>
        <w:gridCol w:w="1253"/>
        <w:gridCol w:w="1253"/>
      </w:tblGrid>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күнтіз-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күннің </w:t>
            </w:r>
            <w:r>
              <w:br/>
            </w:r>
            <w:r>
              <w:rPr>
                <w:rFonts w:ascii="Times New Roman"/>
                <w:b w:val="false"/>
                <w:i w:val="false"/>
                <w:color w:val="000000"/>
                <w:sz w:val="20"/>
              </w:rPr>
              <w:t xml:space="preserve">
датасы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 </w:t>
            </w:r>
            <w:r>
              <w:br/>
            </w:r>
            <w:r>
              <w:rPr>
                <w:rFonts w:ascii="Times New Roman"/>
                <w:b w:val="false"/>
                <w:i w:val="false"/>
                <w:color w:val="000000"/>
                <w:sz w:val="20"/>
              </w:rPr>
              <w:t xml:space="preserve">
күні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Соманы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қайтару </w:t>
            </w:r>
            <w:r>
              <w:br/>
            </w:r>
            <w:r>
              <w:rPr>
                <w:rFonts w:ascii="Times New Roman"/>
                <w:b w:val="false"/>
                <w:i w:val="false"/>
                <w:color w:val="000000"/>
                <w:sz w:val="20"/>
              </w:rPr>
              <w:t xml:space="preserve">
күні -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уәкі- </w:t>
            </w:r>
            <w:r>
              <w:br/>
            </w:r>
            <w:r>
              <w:rPr>
                <w:rFonts w:ascii="Times New Roman"/>
                <w:b w:val="false"/>
                <w:i w:val="false"/>
                <w:color w:val="000000"/>
                <w:sz w:val="20"/>
              </w:rPr>
              <w:t xml:space="preserve">
летті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тізілі- </w:t>
            </w:r>
            <w:r>
              <w:br/>
            </w:r>
            <w:r>
              <w:rPr>
                <w:rFonts w:ascii="Times New Roman"/>
                <w:b w:val="false"/>
                <w:i w:val="false"/>
                <w:color w:val="000000"/>
                <w:sz w:val="20"/>
              </w:rPr>
              <w:t xml:space="preserve">
мінің </w:t>
            </w:r>
            <w:r>
              <w:br/>
            </w:r>
            <w:r>
              <w:rPr>
                <w:rFonts w:ascii="Times New Roman"/>
                <w:b w:val="false"/>
                <w:i w:val="false"/>
                <w:color w:val="000000"/>
                <w:sz w:val="20"/>
              </w:rPr>
              <w:t xml:space="preserve">
күні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үшін ке- </w:t>
            </w:r>
            <w:r>
              <w:br/>
            </w:r>
            <w:r>
              <w:rPr>
                <w:rFonts w:ascii="Times New Roman"/>
                <w:b w:val="false"/>
                <w:i w:val="false"/>
                <w:color w:val="000000"/>
                <w:sz w:val="20"/>
              </w:rPr>
              <w:t xml:space="preserve">
ліп </w:t>
            </w:r>
            <w:r>
              <w:br/>
            </w:r>
            <w:r>
              <w:rPr>
                <w:rFonts w:ascii="Times New Roman"/>
                <w:b w:val="false"/>
                <w:i w:val="false"/>
                <w:color w:val="000000"/>
                <w:sz w:val="20"/>
              </w:rPr>
              <w:t xml:space="preserve">
түс- </w:t>
            </w:r>
            <w:r>
              <w:br/>
            </w:r>
            <w:r>
              <w:rPr>
                <w:rFonts w:ascii="Times New Roman"/>
                <w:b w:val="false"/>
                <w:i w:val="false"/>
                <w:color w:val="000000"/>
                <w:sz w:val="20"/>
              </w:rPr>
              <w:t xml:space="preserve">
ті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үшін </w:t>
            </w:r>
            <w:r>
              <w:br/>
            </w:r>
            <w:r>
              <w:rPr>
                <w:rFonts w:ascii="Times New Roman"/>
                <w:b w:val="false"/>
                <w:i w:val="false"/>
                <w:color w:val="000000"/>
                <w:sz w:val="20"/>
              </w:rPr>
              <w:t xml:space="preserve">
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рыл- </w:t>
            </w:r>
            <w:r>
              <w:br/>
            </w:r>
            <w:r>
              <w:rPr>
                <w:rFonts w:ascii="Times New Roman"/>
                <w:b w:val="false"/>
                <w:i w:val="false"/>
                <w:color w:val="000000"/>
                <w:sz w:val="20"/>
              </w:rPr>
              <w:t xml:space="preserve">
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тап </w:t>
            </w:r>
            <w:r>
              <w:br/>
            </w:r>
            <w:r>
              <w:rPr>
                <w:rFonts w:ascii="Times New Roman"/>
                <w:b w:val="false"/>
                <w:i w:val="false"/>
                <w:color w:val="000000"/>
                <w:sz w:val="20"/>
              </w:rPr>
              <w:t xml:space="preserve">
қай- </w:t>
            </w:r>
            <w:r>
              <w:br/>
            </w:r>
            <w:r>
              <w:rPr>
                <w:rFonts w:ascii="Times New Roman"/>
                <w:b w:val="false"/>
                <w:i w:val="false"/>
                <w:color w:val="000000"/>
                <w:sz w:val="20"/>
              </w:rPr>
              <w:t xml:space="preserve">
тару-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шеге- </w:t>
            </w:r>
            <w:r>
              <w:br/>
            </w:r>
            <w:r>
              <w:rPr>
                <w:rFonts w:ascii="Times New Roman"/>
                <w:b w:val="false"/>
                <w:i w:val="false"/>
                <w:color w:val="000000"/>
                <w:sz w:val="20"/>
              </w:rPr>
              <w:t xml:space="preserve">
рімі- </w:t>
            </w:r>
            <w:r>
              <w:br/>
            </w:r>
            <w:r>
              <w:rPr>
                <w:rFonts w:ascii="Times New Roman"/>
                <w:b w:val="false"/>
                <w:i w:val="false"/>
                <w:color w:val="000000"/>
                <w:sz w:val="20"/>
              </w:rPr>
              <w:t xml:space="preserve">
мен </w:t>
            </w:r>
            <w:r>
              <w:br/>
            </w:r>
            <w:r>
              <w:rPr>
                <w:rFonts w:ascii="Times New Roman"/>
                <w:b w:val="false"/>
                <w:i w:val="false"/>
                <w:color w:val="000000"/>
                <w:sz w:val="20"/>
              </w:rPr>
              <w:t xml:space="preserve">
келіп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тап </w:t>
            </w:r>
            <w:r>
              <w:br/>
            </w:r>
            <w:r>
              <w:rPr>
                <w:rFonts w:ascii="Times New Roman"/>
                <w:b w:val="false"/>
                <w:i w:val="false"/>
                <w:color w:val="000000"/>
                <w:sz w:val="20"/>
              </w:rPr>
              <w:t xml:space="preserve">
қай- </w:t>
            </w:r>
            <w:r>
              <w:br/>
            </w:r>
            <w:r>
              <w:rPr>
                <w:rFonts w:ascii="Times New Roman"/>
                <w:b w:val="false"/>
                <w:i w:val="false"/>
                <w:color w:val="000000"/>
                <w:sz w:val="20"/>
              </w:rPr>
              <w:t xml:space="preserve">
тару-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шеге- </w:t>
            </w:r>
            <w:r>
              <w:br/>
            </w:r>
            <w:r>
              <w:rPr>
                <w:rFonts w:ascii="Times New Roman"/>
                <w:b w:val="false"/>
                <w:i w:val="false"/>
                <w:color w:val="000000"/>
                <w:sz w:val="20"/>
              </w:rPr>
              <w:t xml:space="preserve">
рімі- </w:t>
            </w:r>
            <w:r>
              <w:br/>
            </w:r>
            <w:r>
              <w:rPr>
                <w:rFonts w:ascii="Times New Roman"/>
                <w:b w:val="false"/>
                <w:i w:val="false"/>
                <w:color w:val="000000"/>
                <w:sz w:val="20"/>
              </w:rPr>
              <w:t xml:space="preserve">
мен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 </w:t>
            </w:r>
            <w:r>
              <w:br/>
            </w:r>
            <w:r>
              <w:rPr>
                <w:rFonts w:ascii="Times New Roman"/>
                <w:b w:val="false"/>
                <w:i w:val="false"/>
                <w:color w:val="000000"/>
                <w:sz w:val="20"/>
              </w:rPr>
              <w:t xml:space="preserve">
нан бас- </w:t>
            </w:r>
            <w:r>
              <w:br/>
            </w:r>
            <w:r>
              <w:rPr>
                <w:rFonts w:ascii="Times New Roman"/>
                <w:b w:val="false"/>
                <w:i w:val="false"/>
                <w:color w:val="000000"/>
                <w:sz w:val="20"/>
              </w:rPr>
              <w:t xml:space="preserve">
тап </w:t>
            </w:r>
            <w:r>
              <w:br/>
            </w:r>
            <w:r>
              <w:rPr>
                <w:rFonts w:ascii="Times New Roman"/>
                <w:b w:val="false"/>
                <w:i w:val="false"/>
                <w:color w:val="000000"/>
                <w:sz w:val="20"/>
              </w:rPr>
              <w:t xml:space="preserve">
қай- </w:t>
            </w:r>
            <w:r>
              <w:br/>
            </w:r>
            <w:r>
              <w:rPr>
                <w:rFonts w:ascii="Times New Roman"/>
                <w:b w:val="false"/>
                <w:i w:val="false"/>
                <w:color w:val="000000"/>
                <w:sz w:val="20"/>
              </w:rPr>
              <w:t xml:space="preserve">
тару-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шеге- </w:t>
            </w:r>
            <w:r>
              <w:br/>
            </w:r>
            <w:r>
              <w:rPr>
                <w:rFonts w:ascii="Times New Roman"/>
                <w:b w:val="false"/>
                <w:i w:val="false"/>
                <w:color w:val="000000"/>
                <w:sz w:val="20"/>
              </w:rPr>
              <w:t xml:space="preserve">
рімі- </w:t>
            </w:r>
            <w:r>
              <w:br/>
            </w:r>
            <w:r>
              <w:rPr>
                <w:rFonts w:ascii="Times New Roman"/>
                <w:b w:val="false"/>
                <w:i w:val="false"/>
                <w:color w:val="000000"/>
                <w:sz w:val="20"/>
              </w:rPr>
              <w:t xml:space="preserve">
мен </w:t>
            </w:r>
            <w:r>
              <w:br/>
            </w:r>
            <w:r>
              <w:rPr>
                <w:rFonts w:ascii="Times New Roman"/>
                <w:b w:val="false"/>
                <w:i w:val="false"/>
                <w:color w:val="000000"/>
                <w:sz w:val="20"/>
              </w:rPr>
              <w:t xml:space="preserve">
келіп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bookmarkStart w:name="z158" w:id="1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346 бұйрығына </w:t>
      </w:r>
      <w:r>
        <w:br/>
      </w:r>
      <w:r>
        <w:rPr>
          <w:rFonts w:ascii="Times New Roman"/>
          <w:b w:val="false"/>
          <w:i w:val="false"/>
          <w:color w:val="000000"/>
          <w:sz w:val="28"/>
        </w:rPr>
        <w:t xml:space="preserve">
                                                 10-қосымша </w:t>
      </w:r>
      <w:r>
        <w:br/>
      </w:r>
      <w:r>
        <w:rPr>
          <w:rFonts w:ascii="Times New Roman"/>
          <w:b w:val="false"/>
          <w:i w:val="false"/>
          <w:color w:val="000000"/>
          <w:sz w:val="28"/>
        </w:rPr>
        <w:t xml:space="preserve">
                                                  N 8-қосымша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w:t>
      </w:r>
      <w:r>
        <w:br/>
      </w:r>
      <w:r>
        <w:rPr>
          <w:rFonts w:ascii="Times New Roman"/>
          <w:b w:val="false"/>
          <w:i w:val="false"/>
          <w:color w:val="000000"/>
          <w:sz w:val="28"/>
        </w:rPr>
        <w:t xml:space="preserve">
                                                  бекітілген </w:t>
      </w:r>
    </w:p>
    <w:bookmarkEnd w:id="157"/>
    <w:p>
      <w:pPr>
        <w:spacing w:after="0"/>
        <w:ind w:left="0"/>
        <w:jc w:val="both"/>
      </w:pPr>
      <w:r>
        <w:rPr>
          <w:rFonts w:ascii="Times New Roman"/>
          <w:b/>
          <w:i w:val="false"/>
          <w:color w:val="000000"/>
          <w:sz w:val="28"/>
        </w:rPr>
        <w:t xml:space="preserve">                                      _______________________ </w:t>
      </w:r>
      <w:r>
        <w:br/>
      </w:r>
      <w:r>
        <w:rPr>
          <w:rFonts w:ascii="Times New Roman"/>
          <w:b w:val="false"/>
          <w:i w:val="false"/>
          <w:color w:val="000000"/>
          <w:sz w:val="28"/>
        </w:rPr>
        <w:t xml:space="preserve">
                                           (салық органының атауы) </w:t>
      </w:r>
    </w:p>
    <w:p>
      <w:pPr>
        <w:spacing w:after="0"/>
        <w:ind w:left="0"/>
        <w:jc w:val="both"/>
      </w:pPr>
      <w:r>
        <w:rPr>
          <w:rFonts w:ascii="Times New Roman"/>
          <w:b/>
          <w:i w:val="false"/>
          <w:color w:val="000000"/>
          <w:sz w:val="28"/>
        </w:rPr>
        <w:t xml:space="preserve">    Салық міндеттемелерін орындау бойынша есептердің жағдайы </w:t>
      </w:r>
      <w:r>
        <w:br/>
      </w:r>
      <w:r>
        <w:rPr>
          <w:rFonts w:ascii="Times New Roman"/>
          <w:b w:val="false"/>
          <w:i w:val="false"/>
          <w:color w:val="000000"/>
          <w:sz w:val="28"/>
        </w:rPr>
        <w:t>
</w:t>
      </w:r>
      <w:r>
        <w:rPr>
          <w:rFonts w:ascii="Times New Roman"/>
          <w:b/>
          <w:i w:val="false"/>
          <w:color w:val="000000"/>
          <w:sz w:val="28"/>
        </w:rPr>
        <w:t xml:space="preserve">      туралы дербес шотынан үзінді көшірмені алуына өтініш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(салық төлеушінің (салық агентінің) атауы/аты-жөні) </w:t>
      </w:r>
      <w:r>
        <w:br/>
      </w:r>
      <w:r>
        <w:rPr>
          <w:rFonts w:ascii="Times New Roman"/>
          <w:b w:val="false"/>
          <w:i w:val="false"/>
          <w:color w:val="000000"/>
          <w:sz w:val="28"/>
        </w:rPr>
        <w:t xml:space="preserve">
СТН______________________ Қазақстан Республикасы Салық Кодексінің </w:t>
      </w:r>
      <w:r>
        <w:br/>
      </w:r>
      <w:r>
        <w:rPr>
          <w:rFonts w:ascii="Times New Roman"/>
          <w:b w:val="false"/>
          <w:i w:val="false"/>
          <w:color w:val="000000"/>
          <w:sz w:val="28"/>
        </w:rPr>
        <w:t xml:space="preserve">
11, 17 бабына сәйкес, 200__жылғы ________ 200__жылғы </w:t>
      </w:r>
      <w:r>
        <w:br/>
      </w:r>
      <w:r>
        <w:rPr>
          <w:rFonts w:ascii="Times New Roman"/>
          <w:b w:val="false"/>
          <w:i w:val="false"/>
          <w:color w:val="000000"/>
          <w:sz w:val="28"/>
        </w:rPr>
        <w:t xml:space="preserve">
_________дейінгі кезең үшін салық міндеттерін орындау бойынша </w:t>
      </w:r>
      <w:r>
        <w:br/>
      </w:r>
      <w:r>
        <w:rPr>
          <w:rFonts w:ascii="Times New Roman"/>
          <w:b w:val="false"/>
          <w:i w:val="false"/>
          <w:color w:val="000000"/>
          <w:sz w:val="28"/>
        </w:rPr>
        <w:t xml:space="preserve">
бюджетпен есептесу жағдайы туралы дербес шотынан </w:t>
      </w:r>
      <w:r>
        <w:br/>
      </w:r>
      <w:r>
        <w:rPr>
          <w:rFonts w:ascii="Times New Roman"/>
          <w:b w:val="false"/>
          <w:i w:val="false"/>
          <w:color w:val="000000"/>
          <w:sz w:val="28"/>
        </w:rPr>
        <w:t xml:space="preserve">
__ </w:t>
      </w:r>
      <w:r>
        <w:br/>
      </w:r>
      <w:r>
        <w:rPr>
          <w:rFonts w:ascii="Times New Roman"/>
          <w:b w:val="false"/>
          <w:i w:val="false"/>
          <w:color w:val="000000"/>
          <w:sz w:val="28"/>
        </w:rPr>
        <w:t xml:space="preserve">
|__| барлық салық және бюджетке төленетін басқа да міндетті төлемдер </w:t>
      </w:r>
      <w:r>
        <w:br/>
      </w:r>
      <w:r>
        <w:rPr>
          <w:rFonts w:ascii="Times New Roman"/>
          <w:b w:val="false"/>
          <w:i w:val="false"/>
          <w:color w:val="000000"/>
          <w:sz w:val="28"/>
        </w:rPr>
        <w:t xml:space="preserve">
__ </w:t>
      </w:r>
      <w:r>
        <w:br/>
      </w:r>
      <w:r>
        <w:rPr>
          <w:rFonts w:ascii="Times New Roman"/>
          <w:b w:val="false"/>
          <w:i w:val="false"/>
          <w:color w:val="000000"/>
          <w:sz w:val="28"/>
        </w:rPr>
        <w:t xml:space="preserve">
|__| мынадай салық және бюджетке төленетін басқа да міндетті төлемдер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3013"/>
        <w:gridCol w:w="3813"/>
      </w:tblGrid>
      <w:tr>
        <w:trPr>
          <w:trHeight w:val="52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Д/ш N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w:t>
            </w:r>
            <w:r>
              <w:br/>
            </w:r>
            <w:r>
              <w:rPr>
                <w:rFonts w:ascii="Times New Roman"/>
                <w:b w:val="false"/>
                <w:i w:val="false"/>
                <w:color w:val="000000"/>
                <w:sz w:val="20"/>
              </w:rPr>
              <w:t xml:space="preserve">
жіктеменің </w:t>
            </w:r>
            <w:r>
              <w:br/>
            </w:r>
            <w:r>
              <w:rPr>
                <w:rFonts w:ascii="Times New Roman"/>
                <w:b w:val="false"/>
                <w:i w:val="false"/>
                <w:color w:val="000000"/>
                <w:sz w:val="20"/>
              </w:rPr>
              <w:t xml:space="preserve">
коды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Салықтың атауы (төлемнің) </w:t>
            </w:r>
          </w:p>
        </w:tc>
      </w:tr>
      <w:tr>
        <w:trPr>
          <w:trHeight w:val="34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көшірме үзіндіні беруге өтінемін. </w:t>
      </w:r>
    </w:p>
    <w:p>
      <w:pPr>
        <w:spacing w:after="0"/>
        <w:ind w:left="0"/>
        <w:jc w:val="both"/>
      </w:pPr>
      <w:r>
        <w:rPr>
          <w:rFonts w:ascii="Times New Roman"/>
          <w:b w:val="false"/>
          <w:i w:val="false"/>
          <w:color w:val="000000"/>
          <w:sz w:val="28"/>
        </w:rPr>
        <w:t xml:space="preserve">      Басшысы: ________________________________________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Салық органына өтінішті беру күні: 200__жылғы "___ "____ </w:t>
      </w:r>
    </w:p>
    <w:bookmarkStart w:name="z159" w:id="1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11-қосымша </w:t>
      </w:r>
    </w:p>
    <w:bookmarkEnd w:id="158"/>
    <w:p>
      <w:pPr>
        <w:spacing w:after="0"/>
        <w:ind w:left="0"/>
        <w:jc w:val="both"/>
      </w:pPr>
      <w:r>
        <w:rPr>
          <w:rFonts w:ascii="Times New Roman"/>
          <w:b w:val="false"/>
          <w:i w:val="false"/>
          <w:color w:val="000000"/>
          <w:sz w:val="28"/>
        </w:rPr>
        <w:t xml:space="preserve">                                              N 8-1 қосымша </w:t>
      </w:r>
    </w:p>
    <w:p>
      <w:pPr>
        <w:spacing w:after="0"/>
        <w:ind w:left="0"/>
        <w:jc w:val="both"/>
      </w:pPr>
      <w:r>
        <w:rPr>
          <w:rFonts w:ascii="Times New Roman"/>
          <w:b/>
          <w:i w:val="false"/>
          <w:color w:val="000000"/>
          <w:sz w:val="28"/>
        </w:rPr>
        <w:t xml:space="preserve">                                 ____________________________ </w:t>
      </w:r>
      <w:r>
        <w:br/>
      </w:r>
      <w:r>
        <w:rPr>
          <w:rFonts w:ascii="Times New Roman"/>
          <w:b w:val="false"/>
          <w:i w:val="false"/>
          <w:color w:val="000000"/>
          <w:sz w:val="28"/>
        </w:rPr>
        <w:t xml:space="preserve">
                                         (салық органының атауы*) </w:t>
      </w:r>
    </w:p>
    <w:p>
      <w:pPr>
        <w:spacing w:after="0"/>
        <w:ind w:left="0"/>
        <w:jc w:val="both"/>
      </w:pPr>
      <w:r>
        <w:rPr>
          <w:rFonts w:ascii="Times New Roman"/>
          <w:b w:val="false"/>
          <w:i w:val="false"/>
          <w:color w:val="000000"/>
          <w:sz w:val="28"/>
        </w:rPr>
        <w:t xml:space="preserve">         Қазақстан Республикасы бойынша салық төлеушінің салық </w:t>
      </w:r>
      <w:r>
        <w:br/>
      </w:r>
      <w:r>
        <w:rPr>
          <w:rFonts w:ascii="Times New Roman"/>
          <w:b w:val="false"/>
          <w:i w:val="false"/>
          <w:color w:val="000000"/>
          <w:sz w:val="28"/>
        </w:rPr>
        <w:t xml:space="preserve">
      берешегінің, жинақтаушы зейнетақы қорына міндетті зейнетақы </w:t>
      </w:r>
      <w:r>
        <w:br/>
      </w:r>
      <w:r>
        <w:rPr>
          <w:rFonts w:ascii="Times New Roman"/>
          <w:b w:val="false"/>
          <w:i w:val="false"/>
          <w:color w:val="000000"/>
          <w:sz w:val="28"/>
        </w:rPr>
        <w:t xml:space="preserve">
      жарнасы және әлеуметтік аударымдар бойынша берешегінің (бар </w:t>
      </w:r>
      <w:r>
        <w:br/>
      </w:r>
      <w:r>
        <w:rPr>
          <w:rFonts w:ascii="Times New Roman"/>
          <w:b w:val="false"/>
          <w:i w:val="false"/>
          <w:color w:val="000000"/>
          <w:sz w:val="28"/>
        </w:rPr>
        <w:t xml:space="preserve">
             екендігі) жоқ екендігі туралы анықтама беруге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Қазақстан Республикасы Қаржы министрлігі Салық комитетінің 23.12.03ж. N№530 бұйрығымен бекітілген Дербес шоттарды жүргізу ережелерінің 20-тармағына сәйкес </w:t>
      </w:r>
      <w:r>
        <w:br/>
      </w:r>
      <w:r>
        <w:rPr>
          <w:rFonts w:ascii="Times New Roman"/>
          <w:b w:val="false"/>
          <w:i w:val="false"/>
          <w:color w:val="000000"/>
          <w:sz w:val="28"/>
        </w:rPr>
        <w:t xml:space="preserve">
_______________________________________________ СТН ________________ </w:t>
      </w:r>
      <w:r>
        <w:br/>
      </w:r>
      <w:r>
        <w:rPr>
          <w:rFonts w:ascii="Times New Roman"/>
          <w:b w:val="false"/>
          <w:i w:val="false"/>
          <w:color w:val="000000"/>
          <w:sz w:val="28"/>
        </w:rPr>
        <w:t xml:space="preserve">
(салық төлеушінің (салық агентінің) атауы,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________________________________________________________мақсатында </w:t>
      </w:r>
      <w:r>
        <w:br/>
      </w:r>
      <w:r>
        <w:rPr>
          <w:rFonts w:ascii="Times New Roman"/>
          <w:b w:val="false"/>
          <w:i w:val="false"/>
          <w:color w:val="000000"/>
          <w:sz w:val="28"/>
        </w:rPr>
        <w:t xml:space="preserve">
     (кредит ресімдеу, тендерге қатысу, және с.с.)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(анықтама талап еткен салық органының атауы) </w:t>
      </w:r>
      <w:r>
        <w:br/>
      </w:r>
      <w:r>
        <w:rPr>
          <w:rFonts w:ascii="Times New Roman"/>
          <w:b w:val="false"/>
          <w:i w:val="false"/>
          <w:color w:val="000000"/>
          <w:sz w:val="28"/>
        </w:rPr>
        <w:t xml:space="preserve">
көрсету үшін салық төлеушінің салық берешегінің, жинақтаушы зейнетақы қорына міндетті зейнетақы жарнасы мен әлеуметтік аударымдар бойынша берешегінің (барлығы) жоқтығы туралы анықтама беруді өтінемін </w:t>
      </w:r>
    </w:p>
    <w:p>
      <w:pPr>
        <w:spacing w:after="0"/>
        <w:ind w:left="0"/>
        <w:jc w:val="both"/>
      </w:pPr>
      <w:r>
        <w:rPr>
          <w:rFonts w:ascii="Times New Roman"/>
          <w:b w:val="false"/>
          <w:i w:val="false"/>
          <w:color w:val="000000"/>
          <w:sz w:val="28"/>
        </w:rPr>
        <w:t xml:space="preserve">      М.О.  _____________________________________________ </w:t>
      </w:r>
      <w:r>
        <w:br/>
      </w:r>
      <w:r>
        <w:rPr>
          <w:rFonts w:ascii="Times New Roman"/>
          <w:b w:val="false"/>
          <w:i w:val="false"/>
          <w:color w:val="000000"/>
          <w:sz w:val="28"/>
        </w:rPr>
        <w:t xml:space="preserve">
         (басшының, салық төлеушінің немесе салық агентінің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Салық органында өтінішті қабылдау күні "___ "__________200__ж. </w:t>
      </w:r>
    </w:p>
    <w:p>
      <w:pPr>
        <w:spacing w:after="0"/>
        <w:ind w:left="0"/>
        <w:jc w:val="both"/>
      </w:pPr>
      <w:r>
        <w:rPr>
          <w:rFonts w:ascii="Times New Roman"/>
          <w:b w:val="false"/>
          <w:i w:val="false"/>
          <w:color w:val="000000"/>
          <w:sz w:val="28"/>
        </w:rPr>
        <w:t xml:space="preserve">      Кіріс нөмірі_________________ </w:t>
      </w:r>
    </w:p>
    <w:p>
      <w:pPr>
        <w:spacing w:after="0"/>
        <w:ind w:left="0"/>
        <w:jc w:val="both"/>
      </w:pPr>
      <w:r>
        <w:rPr>
          <w:rFonts w:ascii="Times New Roman"/>
          <w:b w:val="false"/>
          <w:i w:val="false"/>
          <w:color w:val="000000"/>
          <w:sz w:val="28"/>
        </w:rPr>
        <w:t xml:space="preserve">      * - өтінішті тапсырған салық органының атауы көрсетіледі </w:t>
      </w:r>
    </w:p>
    <w:bookmarkStart w:name="z160" w:id="1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346 бұйрығына </w:t>
      </w:r>
      <w:r>
        <w:br/>
      </w:r>
      <w:r>
        <w:rPr>
          <w:rFonts w:ascii="Times New Roman"/>
          <w:b w:val="false"/>
          <w:i w:val="false"/>
          <w:color w:val="000000"/>
          <w:sz w:val="28"/>
        </w:rPr>
        <w:t xml:space="preserve">
                                                 12-қосымша </w:t>
      </w:r>
      <w:r>
        <w:br/>
      </w:r>
      <w:r>
        <w:rPr>
          <w:rFonts w:ascii="Times New Roman"/>
          <w:b w:val="false"/>
          <w:i w:val="false"/>
          <w:color w:val="000000"/>
          <w:sz w:val="28"/>
        </w:rPr>
        <w:t xml:space="preserve">
                                                 N 9-қосымша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w:t>
      </w:r>
      <w:r>
        <w:br/>
      </w:r>
      <w:r>
        <w:rPr>
          <w:rFonts w:ascii="Times New Roman"/>
          <w:b w:val="false"/>
          <w:i w:val="false"/>
          <w:color w:val="000000"/>
          <w:sz w:val="28"/>
        </w:rPr>
        <w:t xml:space="preserve">
                                                  бекітілді </w:t>
      </w:r>
    </w:p>
    <w:bookmarkEnd w:id="159"/>
    <w:p>
      <w:pPr>
        <w:spacing w:after="0"/>
        <w:ind w:left="0"/>
        <w:jc w:val="both"/>
      </w:pPr>
      <w:r>
        <w:rPr>
          <w:rFonts w:ascii="Times New Roman"/>
          <w:b w:val="false"/>
          <w:i w:val="false"/>
          <w:color w:val="000000"/>
          <w:sz w:val="28"/>
        </w:rPr>
        <w:t xml:space="preserve">        Салық міндеттемелерін орындау бойынша бюджетпен есеп </w:t>
      </w:r>
      <w:r>
        <w:br/>
      </w:r>
      <w:r>
        <w:rPr>
          <w:rFonts w:ascii="Times New Roman"/>
          <w:b w:val="false"/>
          <w:i w:val="false"/>
          <w:color w:val="000000"/>
          <w:sz w:val="28"/>
        </w:rPr>
        <w:t xml:space="preserve">
              айырысулар жағдайы туралы дербес шоттан </w:t>
      </w:r>
      <w:r>
        <w:br/>
      </w:r>
      <w:r>
        <w:rPr>
          <w:rFonts w:ascii="Times New Roman"/>
          <w:b w:val="false"/>
          <w:i w:val="false"/>
          <w:color w:val="000000"/>
          <w:sz w:val="28"/>
        </w:rPr>
        <w:t>
</w:t>
      </w:r>
      <w:r>
        <w:rPr>
          <w:rFonts w:ascii="Times New Roman"/>
          <w:b/>
          <w:i w:val="false"/>
          <w:color w:val="000000"/>
          <w:sz w:val="28"/>
        </w:rPr>
        <w:t xml:space="preserve">                             КӨШІРМЕ </w:t>
      </w:r>
    </w:p>
    <w:p>
      <w:pPr>
        <w:spacing w:after="0"/>
        <w:ind w:left="0"/>
        <w:jc w:val="both"/>
      </w:pPr>
      <w:r>
        <w:rPr>
          <w:rFonts w:ascii="Times New Roman"/>
          <w:b w:val="false"/>
          <w:i w:val="false"/>
          <w:color w:val="000000"/>
          <w:sz w:val="28"/>
        </w:rPr>
        <w:t xml:space="preserve">Көшірме күні:______________ </w:t>
      </w:r>
      <w:r>
        <w:br/>
      </w:r>
      <w:r>
        <w:rPr>
          <w:rFonts w:ascii="Times New Roman"/>
          <w:b w:val="false"/>
          <w:i w:val="false"/>
          <w:color w:val="000000"/>
          <w:sz w:val="28"/>
        </w:rPr>
        <w:t xml:space="preserve">
Бұрынғы көшірме күні:___________________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(салық органының атауы) </w:t>
      </w:r>
    </w:p>
    <w:p>
      <w:pPr>
        <w:spacing w:after="0"/>
        <w:ind w:left="0"/>
        <w:jc w:val="both"/>
      </w:pPr>
      <w:r>
        <w:rPr>
          <w:rFonts w:ascii="Times New Roman"/>
          <w:b w:val="false"/>
          <w:i w:val="false"/>
          <w:color w:val="000000"/>
          <w:sz w:val="28"/>
        </w:rPr>
        <w:t xml:space="preserve">Қазақстан Республикасы Салық Кодексінің 11, 17-баптарына, Сіздің </w:t>
      </w:r>
      <w:r>
        <w:br/>
      </w:r>
      <w:r>
        <w:rPr>
          <w:rFonts w:ascii="Times New Roman"/>
          <w:b w:val="false"/>
          <w:i w:val="false"/>
          <w:color w:val="000000"/>
          <w:sz w:val="28"/>
        </w:rPr>
        <w:t xml:space="preserve">
200__ ж.  өтінішіңізге сәйкес </w:t>
      </w:r>
      <w:r>
        <w:br/>
      </w:r>
      <w:r>
        <w:rPr>
          <w:rFonts w:ascii="Times New Roman"/>
          <w:b w:val="false"/>
          <w:i w:val="false"/>
          <w:color w:val="000000"/>
          <w:sz w:val="28"/>
        </w:rPr>
        <w:t xml:space="preserve">
200__ ж. - 200__ ж. кезеңі үшін салық міндеттемесінің орындалуы </w:t>
      </w:r>
      <w:r>
        <w:br/>
      </w:r>
      <w:r>
        <w:rPr>
          <w:rFonts w:ascii="Times New Roman"/>
          <w:b w:val="false"/>
          <w:i w:val="false"/>
          <w:color w:val="000000"/>
          <w:sz w:val="28"/>
        </w:rPr>
        <w:t xml:space="preserve">
бойынша бюджетпен есеп айырысудың </w:t>
      </w:r>
      <w:r>
        <w:br/>
      </w:r>
      <w:r>
        <w:rPr>
          <w:rFonts w:ascii="Times New Roman"/>
          <w:b w:val="false"/>
          <w:i w:val="false"/>
          <w:color w:val="000000"/>
          <w:sz w:val="28"/>
        </w:rPr>
        <w:t xml:space="preserve">
жағдайы туралы ____________________ СТН __________________ </w:t>
      </w:r>
      <w:r>
        <w:br/>
      </w:r>
      <w:r>
        <w:rPr>
          <w:rFonts w:ascii="Times New Roman"/>
          <w:b w:val="false"/>
          <w:i w:val="false"/>
          <w:color w:val="000000"/>
          <w:sz w:val="28"/>
        </w:rPr>
        <w:t xml:space="preserve">
____________________________ Сізге хабарлайды </w:t>
      </w:r>
      <w:r>
        <w:br/>
      </w:r>
      <w:r>
        <w:rPr>
          <w:rFonts w:ascii="Times New Roman"/>
          <w:b w:val="false"/>
          <w:i w:val="false"/>
          <w:color w:val="000000"/>
          <w:sz w:val="28"/>
        </w:rPr>
        <w:t xml:space="preserve">
(салық төлеушінің (салық агентінің) </w:t>
      </w:r>
      <w:r>
        <w:br/>
      </w:r>
      <w:r>
        <w:rPr>
          <w:rFonts w:ascii="Times New Roman"/>
          <w:b w:val="false"/>
          <w:i w:val="false"/>
          <w:color w:val="000000"/>
          <w:sz w:val="28"/>
        </w:rPr>
        <w:t xml:space="preserve">
атауы/аты-жөні)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093"/>
        <w:gridCol w:w="1073"/>
        <w:gridCol w:w="1073"/>
        <w:gridCol w:w="1393"/>
        <w:gridCol w:w="1393"/>
        <w:gridCol w:w="1393"/>
        <w:gridCol w:w="1393"/>
        <w:gridCol w:w="1213"/>
        <w:gridCol w:w="1113"/>
      </w:tblGrid>
      <w:tr>
        <w:trPr>
          <w:trHeight w:val="79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мен </w:t>
            </w:r>
            <w:r>
              <w:br/>
            </w:r>
            <w:r>
              <w:rPr>
                <w:rFonts w:ascii="Times New Roman"/>
                <w:b w:val="false"/>
                <w:i w:val="false"/>
                <w:color w:val="000000"/>
                <w:sz w:val="20"/>
              </w:rPr>
              <w:t xml:space="preserve">
коды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басына </w:t>
            </w:r>
            <w:r>
              <w:br/>
            </w:r>
            <w:r>
              <w:rPr>
                <w:rFonts w:ascii="Times New Roman"/>
                <w:b w:val="false"/>
                <w:i w:val="false"/>
                <w:color w:val="000000"/>
                <w:sz w:val="20"/>
              </w:rPr>
              <w:t xml:space="preserve">
сальдо </w:t>
            </w:r>
            <w:r>
              <w:br/>
            </w:r>
            <w:r>
              <w:rPr>
                <w:rFonts w:ascii="Times New Roman"/>
                <w:b w:val="false"/>
                <w:i w:val="false"/>
                <w:color w:val="000000"/>
                <w:sz w:val="20"/>
              </w:rPr>
              <w:t xml:space="preserve">
(бересі -, </w:t>
            </w:r>
            <w:r>
              <w:br/>
            </w:r>
            <w:r>
              <w:rPr>
                <w:rFonts w:ascii="Times New Roman"/>
                <w:b w:val="false"/>
                <w:i w:val="false"/>
                <w:color w:val="000000"/>
                <w:sz w:val="20"/>
              </w:rPr>
              <w:t xml:space="preserve">
артық төлеу </w:t>
            </w:r>
            <w:r>
              <w:br/>
            </w:r>
            <w:r>
              <w:rPr>
                <w:rFonts w:ascii="Times New Roman"/>
                <w:b w:val="false"/>
                <w:i w:val="false"/>
                <w:color w:val="000000"/>
                <w:sz w:val="20"/>
              </w:rPr>
              <w:t xml:space="preserve">
(асып </w:t>
            </w:r>
            <w:r>
              <w:br/>
            </w:r>
            <w:r>
              <w:rPr>
                <w:rFonts w:ascii="Times New Roman"/>
                <w:b w:val="false"/>
                <w:i w:val="false"/>
                <w:color w:val="000000"/>
                <w:sz w:val="20"/>
              </w:rPr>
              <w:t xml:space="preserve">
түсу**)+)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сальдо </w:t>
            </w:r>
            <w:r>
              <w:br/>
            </w:r>
            <w:r>
              <w:rPr>
                <w:rFonts w:ascii="Times New Roman"/>
                <w:b w:val="false"/>
                <w:i w:val="false"/>
                <w:color w:val="000000"/>
                <w:sz w:val="20"/>
              </w:rPr>
              <w:t xml:space="preserve">
(бересі -, артық </w:t>
            </w:r>
            <w:r>
              <w:br/>
            </w:r>
            <w:r>
              <w:rPr>
                <w:rFonts w:ascii="Times New Roman"/>
                <w:b w:val="false"/>
                <w:i w:val="false"/>
                <w:color w:val="000000"/>
                <w:sz w:val="20"/>
              </w:rPr>
              <w:t xml:space="preserve">
төлеу (асып түсу**)+)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телді </w:t>
            </w:r>
          </w:p>
        </w:tc>
      </w:tr>
      <w:tr>
        <w:trPr>
          <w:trHeight w:val="162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ақы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13"/>
        <w:gridCol w:w="893"/>
        <w:gridCol w:w="1013"/>
        <w:gridCol w:w="1133"/>
        <w:gridCol w:w="1133"/>
        <w:gridCol w:w="993"/>
        <w:gridCol w:w="1053"/>
        <w:gridCol w:w="1013"/>
        <w:gridCol w:w="1453"/>
        <w:gridCol w:w="1453"/>
      </w:tblGrid>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Азайтылды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сальдо </w:t>
            </w:r>
            <w:r>
              <w:br/>
            </w:r>
            <w:r>
              <w:rPr>
                <w:rFonts w:ascii="Times New Roman"/>
                <w:b w:val="false"/>
                <w:i w:val="false"/>
                <w:color w:val="000000"/>
                <w:sz w:val="20"/>
              </w:rPr>
              <w:t xml:space="preserve">
(бересі -,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төлеу (асып </w:t>
            </w:r>
            <w:r>
              <w:br/>
            </w:r>
            <w:r>
              <w:rPr>
                <w:rFonts w:ascii="Times New Roman"/>
                <w:b w:val="false"/>
                <w:i w:val="false"/>
                <w:color w:val="000000"/>
                <w:sz w:val="20"/>
              </w:rPr>
              <w:t xml:space="preserve">
түсу**)+) </w:t>
            </w:r>
          </w:p>
        </w:tc>
      </w:tr>
      <w:tr>
        <w:trPr>
          <w:trHeight w:val="12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(тө- </w:t>
            </w:r>
            <w:r>
              <w:br/>
            </w:r>
            <w:r>
              <w:rPr>
                <w:rFonts w:ascii="Times New Roman"/>
                <w:b w:val="false"/>
                <w:i w:val="false"/>
                <w:color w:val="000000"/>
                <w:sz w:val="20"/>
              </w:rPr>
              <w:t xml:space="preserve">
лем)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 </w:t>
            </w:r>
            <w:r>
              <w:br/>
            </w:r>
            <w:r>
              <w:rPr>
                <w:rFonts w:ascii="Times New Roman"/>
                <w:b w:val="false"/>
                <w:i w:val="false"/>
                <w:color w:val="000000"/>
                <w:sz w:val="20"/>
              </w:rPr>
              <w:t xml:space="preserve">
қы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ып- </w:t>
            </w:r>
            <w:r>
              <w:br/>
            </w:r>
            <w:r>
              <w:rPr>
                <w:rFonts w:ascii="Times New Roman"/>
                <w:b w:val="false"/>
                <w:i w:val="false"/>
                <w:color w:val="000000"/>
                <w:sz w:val="20"/>
              </w:rPr>
              <w:t xml:space="preserve">
пұл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(тө- </w:t>
            </w:r>
            <w:r>
              <w:br/>
            </w:r>
            <w:r>
              <w:rPr>
                <w:rFonts w:ascii="Times New Roman"/>
                <w:b w:val="false"/>
                <w:i w:val="false"/>
                <w:color w:val="000000"/>
                <w:sz w:val="20"/>
              </w:rPr>
              <w:t xml:space="preserve">
лем)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(тө- </w:t>
            </w:r>
            <w:r>
              <w:br/>
            </w:r>
            <w:r>
              <w:rPr>
                <w:rFonts w:ascii="Times New Roman"/>
                <w:b w:val="false"/>
                <w:i w:val="false"/>
                <w:color w:val="000000"/>
                <w:sz w:val="20"/>
              </w:rPr>
              <w:t xml:space="preserve">
лем)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ақы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313"/>
        <w:gridCol w:w="1313"/>
        <w:gridCol w:w="1253"/>
        <w:gridCol w:w="1393"/>
        <w:gridCol w:w="1333"/>
        <w:gridCol w:w="1273"/>
        <w:gridCol w:w="1933"/>
        <w:gridCol w:w="1933"/>
      </w:tblGrid>
      <w:tr>
        <w:trPr>
          <w:trHeight w:val="27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саль- </w:t>
            </w:r>
            <w:r>
              <w:br/>
            </w:r>
            <w:r>
              <w:rPr>
                <w:rFonts w:ascii="Times New Roman"/>
                <w:b w:val="false"/>
                <w:i w:val="false"/>
                <w:color w:val="000000"/>
                <w:sz w:val="20"/>
              </w:rPr>
              <w:t xml:space="preserve">
до </w:t>
            </w:r>
            <w:r>
              <w:br/>
            </w:r>
            <w:r>
              <w:rPr>
                <w:rFonts w:ascii="Times New Roman"/>
                <w:b w:val="false"/>
                <w:i w:val="false"/>
                <w:color w:val="000000"/>
                <w:sz w:val="20"/>
              </w:rPr>
              <w:t xml:space="preserve">
(бере </w:t>
            </w:r>
            <w:r>
              <w:br/>
            </w:r>
            <w:r>
              <w:rPr>
                <w:rFonts w:ascii="Times New Roman"/>
                <w:b w:val="false"/>
                <w:i w:val="false"/>
                <w:color w:val="000000"/>
                <w:sz w:val="20"/>
              </w:rPr>
              <w:t xml:space="preserve">
сі -,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(асып </w:t>
            </w:r>
            <w:r>
              <w:br/>
            </w:r>
            <w:r>
              <w:rPr>
                <w:rFonts w:ascii="Times New Roman"/>
                <w:b w:val="false"/>
                <w:i w:val="false"/>
                <w:color w:val="000000"/>
                <w:sz w:val="20"/>
              </w:rPr>
              <w:t xml:space="preserve">
түсу* </w:t>
            </w:r>
            <w:r>
              <w:br/>
            </w: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w:t>
            </w:r>
            <w:r>
              <w:br/>
            </w:r>
            <w:r>
              <w:rPr>
                <w:rFonts w:ascii="Times New Roman"/>
                <w:b w:val="false"/>
                <w:i w:val="false"/>
                <w:color w:val="000000"/>
                <w:sz w:val="20"/>
              </w:rPr>
              <w:t xml:space="preserve">
шығарылған </w:t>
            </w:r>
            <w:r>
              <w:br/>
            </w:r>
            <w:r>
              <w:rPr>
                <w:rFonts w:ascii="Times New Roman"/>
                <w:b w:val="false"/>
                <w:i w:val="false"/>
                <w:color w:val="000000"/>
                <w:sz w:val="20"/>
              </w:rPr>
              <w:t xml:space="preserve">
сальдо (бересі </w:t>
            </w:r>
            <w:r>
              <w:br/>
            </w:r>
            <w:r>
              <w:rPr>
                <w:rFonts w:ascii="Times New Roman"/>
                <w:b w:val="false"/>
                <w:i w:val="false"/>
                <w:color w:val="000000"/>
                <w:sz w:val="20"/>
              </w:rPr>
              <w:t xml:space="preserve">
-, артық төлеу </w:t>
            </w:r>
            <w:r>
              <w:br/>
            </w:r>
            <w:r>
              <w:rPr>
                <w:rFonts w:ascii="Times New Roman"/>
                <w:b w:val="false"/>
                <w:i w:val="false"/>
                <w:color w:val="000000"/>
                <w:sz w:val="20"/>
              </w:rPr>
              <w:t xml:space="preserve">
(асып түсу**)+)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w:t>
            </w:r>
            <w:r>
              <w:br/>
            </w:r>
            <w:r>
              <w:rPr>
                <w:rFonts w:ascii="Times New Roman"/>
                <w:b w:val="false"/>
                <w:i w:val="false"/>
                <w:color w:val="000000"/>
                <w:sz w:val="20"/>
              </w:rPr>
              <w:t xml:space="preserve">
соңына сальдо </w:t>
            </w:r>
            <w:r>
              <w:br/>
            </w:r>
            <w:r>
              <w:rPr>
                <w:rFonts w:ascii="Times New Roman"/>
                <w:b w:val="false"/>
                <w:i w:val="false"/>
                <w:color w:val="000000"/>
                <w:sz w:val="20"/>
              </w:rPr>
              <w:t xml:space="preserve">
(бересі -, </w:t>
            </w:r>
            <w:r>
              <w:br/>
            </w:r>
            <w:r>
              <w:rPr>
                <w:rFonts w:ascii="Times New Roman"/>
                <w:b w:val="false"/>
                <w:i w:val="false"/>
                <w:color w:val="000000"/>
                <w:sz w:val="20"/>
              </w:rPr>
              <w:t xml:space="preserve">
артық төлеу </w:t>
            </w:r>
            <w:r>
              <w:br/>
            </w:r>
            <w:r>
              <w:rPr>
                <w:rFonts w:ascii="Times New Roman"/>
                <w:b w:val="false"/>
                <w:i w:val="false"/>
                <w:color w:val="000000"/>
                <w:sz w:val="20"/>
              </w:rPr>
              <w:t xml:space="preserve">
(асып түсу**) +)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Анықтама: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даудың </w:t>
            </w:r>
            <w:r>
              <w:br/>
            </w:r>
            <w:r>
              <w:rPr>
                <w:rFonts w:ascii="Times New Roman"/>
                <w:b w:val="false"/>
                <w:i w:val="false"/>
                <w:color w:val="000000"/>
                <w:sz w:val="20"/>
              </w:rPr>
              <w:t xml:space="preserve">
өзгер-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мімен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сомасы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Анықтама </w:t>
            </w:r>
            <w:r>
              <w:rPr>
                <w:rFonts w:ascii="Times New Roman"/>
                <w:b w:val="false"/>
                <w:i w:val="false"/>
                <w:color w:val="000000"/>
                <w:sz w:val="20"/>
              </w:rPr>
              <w:t xml:space="preserve">: </w:t>
            </w:r>
            <w:r>
              <w:br/>
            </w:r>
            <w:r>
              <w:rPr>
                <w:rFonts w:ascii="Times New Roman"/>
                <w:b w:val="false"/>
                <w:i w:val="false"/>
                <w:color w:val="000000"/>
                <w:sz w:val="20"/>
              </w:rPr>
              <w:t xml:space="preserve">
шағымдану </w:t>
            </w:r>
            <w:r>
              <w:br/>
            </w:r>
            <w:r>
              <w:rPr>
                <w:rFonts w:ascii="Times New Roman"/>
                <w:b w:val="false"/>
                <w:i w:val="false"/>
                <w:color w:val="000000"/>
                <w:sz w:val="20"/>
              </w:rPr>
              <w:t xml:space="preserve">
сатысында </w:t>
            </w:r>
            <w:r>
              <w:br/>
            </w:r>
            <w:r>
              <w:rPr>
                <w:rFonts w:ascii="Times New Roman"/>
                <w:b w:val="false"/>
                <w:i w:val="false"/>
                <w:color w:val="000000"/>
                <w:sz w:val="20"/>
              </w:rPr>
              <w:t xml:space="preserve">
болып </w:t>
            </w:r>
            <w:r>
              <w:br/>
            </w:r>
            <w:r>
              <w:rPr>
                <w:rFonts w:ascii="Times New Roman"/>
                <w:b w:val="false"/>
                <w:i w:val="false"/>
                <w:color w:val="000000"/>
                <w:sz w:val="20"/>
              </w:rPr>
              <w:t xml:space="preserve">
табылатын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тексе- </w:t>
            </w:r>
            <w:r>
              <w:br/>
            </w:r>
            <w:r>
              <w:rPr>
                <w:rFonts w:ascii="Times New Roman"/>
                <w:b w:val="false"/>
                <w:i w:val="false"/>
                <w:color w:val="000000"/>
                <w:sz w:val="20"/>
              </w:rPr>
              <w:t xml:space="preserve">
руінің </w:t>
            </w:r>
            <w:r>
              <w:br/>
            </w:r>
            <w:r>
              <w:rPr>
                <w:rFonts w:ascii="Times New Roman"/>
                <w:b w:val="false"/>
                <w:i w:val="false"/>
                <w:color w:val="000000"/>
                <w:sz w:val="20"/>
              </w:rPr>
              <w:t xml:space="preserve">
актісі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есептел- </w:t>
            </w:r>
            <w:r>
              <w:br/>
            </w:r>
            <w:r>
              <w:rPr>
                <w:rFonts w:ascii="Times New Roman"/>
                <w:b w:val="false"/>
                <w:i w:val="false"/>
                <w:color w:val="000000"/>
                <w:sz w:val="20"/>
              </w:rPr>
              <w:t xml:space="preserve">
ген сома </w:t>
            </w:r>
            <w:r>
              <w:br/>
            </w:r>
            <w:r>
              <w:rPr>
                <w:rFonts w:ascii="Times New Roman"/>
                <w:b w:val="false"/>
                <w:i w:val="false"/>
                <w:color w:val="000000"/>
                <w:sz w:val="20"/>
              </w:rPr>
              <w:t xml:space="preserve">
  </w:t>
            </w:r>
          </w:p>
        </w:tc>
      </w:tr>
      <w:tr>
        <w:trPr>
          <w:trHeight w:val="27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ақы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Есепке алу бөлімінің бастығы: ________________   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Есепке алу бөлімінің қызметкері: ________________   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Ескерту: * - салық төлеушінің (салық агентінің) өтінішінде көрсетілген кезең </w:t>
      </w:r>
      <w:r>
        <w:br/>
      </w:r>
      <w:r>
        <w:rPr>
          <w:rFonts w:ascii="Times New Roman"/>
          <w:b w:val="false"/>
          <w:i w:val="false"/>
          <w:color w:val="000000"/>
          <w:sz w:val="28"/>
        </w:rPr>
        <w:t xml:space="preserve">
** қосылған құн салығы бойынша көрсетілген бағандағы оң сальдо асып түсу және/немесе артық төленген сома ретінде қарастырылады. </w:t>
      </w:r>
      <w:r>
        <w:br/>
      </w:r>
      <w:r>
        <w:rPr>
          <w:rFonts w:ascii="Times New Roman"/>
          <w:b w:val="false"/>
          <w:i w:val="false"/>
          <w:color w:val="000000"/>
          <w:sz w:val="28"/>
        </w:rPr>
        <w:t xml:space="preserve">
  </w:t>
      </w:r>
    </w:p>
    <w:bookmarkStart w:name="z161" w:id="1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346 бұйрығына </w:t>
      </w:r>
      <w:r>
        <w:br/>
      </w:r>
      <w:r>
        <w:rPr>
          <w:rFonts w:ascii="Times New Roman"/>
          <w:b w:val="false"/>
          <w:i w:val="false"/>
          <w:color w:val="000000"/>
          <w:sz w:val="28"/>
        </w:rPr>
        <w:t xml:space="preserve">
                                                 13-қосымша </w:t>
      </w:r>
      <w:r>
        <w:br/>
      </w:r>
      <w:r>
        <w:rPr>
          <w:rFonts w:ascii="Times New Roman"/>
          <w:b w:val="false"/>
          <w:i w:val="false"/>
          <w:color w:val="000000"/>
          <w:sz w:val="28"/>
        </w:rPr>
        <w:t xml:space="preserve">
                                                N 10-қосымша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w:t>
      </w:r>
      <w:r>
        <w:br/>
      </w:r>
      <w:r>
        <w:rPr>
          <w:rFonts w:ascii="Times New Roman"/>
          <w:b w:val="false"/>
          <w:i w:val="false"/>
          <w:color w:val="000000"/>
          <w:sz w:val="28"/>
        </w:rPr>
        <w:t xml:space="preserve">
                                                  бекітілді </w:t>
      </w:r>
    </w:p>
    <w:bookmarkEnd w:id="160"/>
    <w:p>
      <w:pPr>
        <w:spacing w:after="0"/>
        <w:ind w:left="0"/>
        <w:jc w:val="both"/>
      </w:pPr>
      <w:r>
        <w:rPr>
          <w:rFonts w:ascii="Times New Roman"/>
          <w:b w:val="false"/>
          <w:i w:val="false"/>
          <w:color w:val="000000"/>
          <w:sz w:val="28"/>
        </w:rPr>
        <w:t xml:space="preserve">Салық комитетінің СТН-і ____________________ </w:t>
      </w:r>
      <w:r>
        <w:br/>
      </w:r>
      <w:r>
        <w:rPr>
          <w:rFonts w:ascii="Times New Roman"/>
          <w:b w:val="false"/>
          <w:i w:val="false"/>
          <w:color w:val="000000"/>
          <w:sz w:val="28"/>
        </w:rPr>
        <w:t xml:space="preserve">
Салық төлеушінің (салық агентінің) СТН-і ________ </w:t>
      </w:r>
    </w:p>
    <w:p>
      <w:pPr>
        <w:spacing w:after="0"/>
        <w:ind w:left="0"/>
        <w:jc w:val="both"/>
      </w:pPr>
      <w:r>
        <w:rPr>
          <w:rFonts w:ascii="Times New Roman"/>
          <w:b/>
          <w:i w:val="false"/>
          <w:color w:val="000000"/>
          <w:sz w:val="28"/>
        </w:rPr>
        <w:t xml:space="preserve">             200_ж. "___ "___________ жағдай бойынша </w:t>
      </w:r>
      <w:r>
        <w:br/>
      </w:r>
      <w:r>
        <w:rPr>
          <w:rFonts w:ascii="Times New Roman"/>
          <w:b w:val="false"/>
          <w:i w:val="false"/>
          <w:color w:val="000000"/>
          <w:sz w:val="28"/>
        </w:rPr>
        <w:t>
</w:t>
      </w:r>
      <w:r>
        <w:rPr>
          <w:rFonts w:ascii="Times New Roman"/>
          <w:b/>
          <w:i w:val="false"/>
          <w:color w:val="000000"/>
          <w:sz w:val="28"/>
        </w:rPr>
        <w:t xml:space="preserve">  салық және бюджетке төленетін басқа да міндетті төлемдер, </w:t>
      </w:r>
      <w:r>
        <w:br/>
      </w:r>
      <w:r>
        <w:rPr>
          <w:rFonts w:ascii="Times New Roman"/>
          <w:b w:val="false"/>
          <w:i w:val="false"/>
          <w:color w:val="000000"/>
          <w:sz w:val="28"/>
        </w:rPr>
        <w:t>
</w:t>
      </w:r>
      <w:r>
        <w:rPr>
          <w:rFonts w:ascii="Times New Roman"/>
          <w:b/>
          <w:i w:val="false"/>
          <w:color w:val="000000"/>
          <w:sz w:val="28"/>
        </w:rPr>
        <w:t xml:space="preserve">    міндетті зейнетақы жарналары және әлеуметтік аударымдар </w:t>
      </w:r>
      <w:r>
        <w:br/>
      </w:r>
      <w:r>
        <w:rPr>
          <w:rFonts w:ascii="Times New Roman"/>
          <w:b w:val="false"/>
          <w:i w:val="false"/>
          <w:color w:val="000000"/>
          <w:sz w:val="28"/>
        </w:rPr>
        <w:t>
</w:t>
      </w:r>
      <w:r>
        <w:rPr>
          <w:rFonts w:ascii="Times New Roman"/>
          <w:b/>
          <w:i w:val="false"/>
          <w:color w:val="000000"/>
          <w:sz w:val="28"/>
        </w:rPr>
        <w:t xml:space="preserve">            бойынша есеп айырысулардың салыстыра тексеру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_____________________________ салық комитеті және салық төлеуші </w:t>
      </w:r>
      <w:r>
        <w:br/>
      </w:r>
      <w:r>
        <w:rPr>
          <w:rFonts w:ascii="Times New Roman"/>
          <w:b w:val="false"/>
          <w:i w:val="false"/>
          <w:color w:val="000000"/>
          <w:sz w:val="28"/>
        </w:rPr>
        <w:t xml:space="preserve">
үшін салықтар және бюджетке төленетін </w:t>
      </w:r>
      <w:r>
        <w:br/>
      </w:r>
      <w:r>
        <w:rPr>
          <w:rFonts w:ascii="Times New Roman"/>
          <w:b w:val="false"/>
          <w:i w:val="false"/>
          <w:color w:val="000000"/>
          <w:sz w:val="28"/>
        </w:rPr>
        <w:t xml:space="preserve">
басқа да міндетті төлемдер бойынша </w:t>
      </w:r>
      <w:r>
        <w:br/>
      </w:r>
      <w:r>
        <w:rPr>
          <w:rFonts w:ascii="Times New Roman"/>
          <w:b w:val="false"/>
          <w:i w:val="false"/>
          <w:color w:val="000000"/>
          <w:sz w:val="28"/>
        </w:rPr>
        <w:t xml:space="preserve">
_______________________  200__ ж. "__"_____ - "__"_____ кезеңі үшін </w:t>
      </w:r>
      <w:r>
        <w:br/>
      </w:r>
      <w:r>
        <w:rPr>
          <w:rFonts w:ascii="Times New Roman"/>
          <w:b w:val="false"/>
          <w:i w:val="false"/>
          <w:color w:val="000000"/>
          <w:sz w:val="28"/>
        </w:rPr>
        <w:t xml:space="preserve">
есеп-айырысуларды салыстыра тексеруді жүргізді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133"/>
        <w:gridCol w:w="1133"/>
        <w:gridCol w:w="1233"/>
        <w:gridCol w:w="1093"/>
        <w:gridCol w:w="993"/>
        <w:gridCol w:w="1053"/>
        <w:gridCol w:w="1033"/>
        <w:gridCol w:w="893"/>
        <w:gridCol w:w="813"/>
        <w:gridCol w:w="853"/>
      </w:tblGrid>
      <w:tr>
        <w:trPr>
          <w:trHeight w:val="25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 </w:t>
            </w:r>
            <w:r>
              <w:br/>
            </w:r>
            <w:r>
              <w:rPr>
                <w:rFonts w:ascii="Times New Roman"/>
                <w:b w:val="false"/>
                <w:i w:val="false"/>
                <w:color w:val="000000"/>
                <w:sz w:val="20"/>
              </w:rPr>
              <w:t xml:space="preserve">
зең </w:t>
            </w:r>
            <w:r>
              <w:br/>
            </w:r>
            <w:r>
              <w:rPr>
                <w:rFonts w:ascii="Times New Roman"/>
                <w:b w:val="false"/>
                <w:i w:val="false"/>
                <w:color w:val="000000"/>
                <w:sz w:val="20"/>
              </w:rPr>
              <w:t xml:space="preserve">
ба-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са- </w:t>
            </w:r>
            <w:r>
              <w:br/>
            </w:r>
            <w:r>
              <w:rPr>
                <w:rFonts w:ascii="Times New Roman"/>
                <w:b w:val="false"/>
                <w:i w:val="false"/>
                <w:color w:val="000000"/>
                <w:sz w:val="20"/>
              </w:rPr>
              <w:t xml:space="preserve">
льдо </w:t>
            </w:r>
            <w:r>
              <w:br/>
            </w:r>
            <w:r>
              <w:rPr>
                <w:rFonts w:ascii="Times New Roman"/>
                <w:b w:val="false"/>
                <w:i w:val="false"/>
                <w:color w:val="000000"/>
                <w:sz w:val="20"/>
              </w:rPr>
              <w:t xml:space="preserve">
(бе- </w:t>
            </w:r>
            <w:r>
              <w:br/>
            </w:r>
            <w:r>
              <w:rPr>
                <w:rFonts w:ascii="Times New Roman"/>
                <w:b w:val="false"/>
                <w:i w:val="false"/>
                <w:color w:val="000000"/>
                <w:sz w:val="20"/>
              </w:rPr>
              <w:t xml:space="preserve">
ре- </w:t>
            </w:r>
            <w:r>
              <w:br/>
            </w:r>
            <w:r>
              <w:rPr>
                <w:rFonts w:ascii="Times New Roman"/>
                <w:b w:val="false"/>
                <w:i w:val="false"/>
                <w:color w:val="000000"/>
                <w:sz w:val="20"/>
              </w:rPr>
              <w:t xml:space="preserve">
сі -, </w:t>
            </w:r>
            <w:r>
              <w:br/>
            </w:r>
            <w:r>
              <w:rPr>
                <w:rFonts w:ascii="Times New Roman"/>
                <w:b w:val="false"/>
                <w:i w:val="false"/>
                <w:color w:val="000000"/>
                <w:sz w:val="20"/>
              </w:rPr>
              <w:t xml:space="preserve">
асы- </w:t>
            </w:r>
            <w:r>
              <w:br/>
            </w:r>
            <w:r>
              <w:rPr>
                <w:rFonts w:ascii="Times New Roman"/>
                <w:b w:val="false"/>
                <w:i w:val="false"/>
                <w:color w:val="000000"/>
                <w:sz w:val="20"/>
              </w:rPr>
              <w:t xml:space="preserve">
ра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(а- </w:t>
            </w:r>
            <w:r>
              <w:br/>
            </w:r>
            <w:r>
              <w:rPr>
                <w:rFonts w:ascii="Times New Roman"/>
                <w:b w:val="false"/>
                <w:i w:val="false"/>
                <w:color w:val="000000"/>
                <w:sz w:val="20"/>
              </w:rPr>
              <w:t xml:space="preserve">
сып </w:t>
            </w:r>
            <w:r>
              <w:br/>
            </w:r>
            <w:r>
              <w:rPr>
                <w:rFonts w:ascii="Times New Roman"/>
                <w:b w:val="false"/>
                <w:i w:val="false"/>
                <w:color w:val="000000"/>
                <w:sz w:val="20"/>
              </w:rPr>
              <w:t xml:space="preserve">
түсу </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сальдо </w:t>
            </w:r>
            <w:r>
              <w:br/>
            </w:r>
            <w:r>
              <w:rPr>
                <w:rFonts w:ascii="Times New Roman"/>
                <w:b w:val="false"/>
                <w:i w:val="false"/>
                <w:color w:val="000000"/>
                <w:sz w:val="20"/>
              </w:rPr>
              <w:t xml:space="preserve">
(бересі </w:t>
            </w:r>
            <w:r>
              <w:br/>
            </w:r>
            <w:r>
              <w:rPr>
                <w:rFonts w:ascii="Times New Roman"/>
                <w:b w:val="false"/>
                <w:i w:val="false"/>
                <w:color w:val="000000"/>
                <w:sz w:val="20"/>
              </w:rPr>
              <w:t xml:space="preserve">
-, асыра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(асып </w:t>
            </w:r>
            <w:r>
              <w:br/>
            </w:r>
            <w:r>
              <w:rPr>
                <w:rFonts w:ascii="Times New Roman"/>
                <w:b w:val="false"/>
                <w:i w:val="false"/>
                <w:color w:val="000000"/>
                <w:sz w:val="20"/>
              </w:rPr>
              <w:t xml:space="preserve">
түсу*)+)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ді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r>
              <w:br/>
            </w:r>
            <w:r>
              <w:rPr>
                <w:rFonts w:ascii="Times New Roman"/>
                <w:b w:val="false"/>
                <w:i w:val="false"/>
                <w:color w:val="000000"/>
                <w:sz w:val="20"/>
              </w:rPr>
              <w:t xml:space="preserve">
ай- </w:t>
            </w:r>
            <w:r>
              <w:br/>
            </w:r>
            <w:r>
              <w:rPr>
                <w:rFonts w:ascii="Times New Roman"/>
                <w:b w:val="false"/>
                <w:i w:val="false"/>
                <w:color w:val="000000"/>
                <w:sz w:val="20"/>
              </w:rPr>
              <w:t xml:space="preserve">
тыл- </w:t>
            </w:r>
            <w:r>
              <w:br/>
            </w:r>
            <w:r>
              <w:rPr>
                <w:rFonts w:ascii="Times New Roman"/>
                <w:b w:val="false"/>
                <w:i w:val="false"/>
                <w:color w:val="000000"/>
                <w:sz w:val="20"/>
              </w:rPr>
              <w:t xml:space="preserve">
ды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 </w:t>
            </w:r>
            <w:r>
              <w:br/>
            </w:r>
            <w:r>
              <w:rPr>
                <w:rFonts w:ascii="Times New Roman"/>
                <w:b w:val="false"/>
                <w:i w:val="false"/>
                <w:color w:val="000000"/>
                <w:sz w:val="20"/>
              </w:rPr>
              <w:t xml:space="preserve">
нді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рыл- </w:t>
            </w:r>
            <w:r>
              <w:br/>
            </w:r>
            <w:r>
              <w:rPr>
                <w:rFonts w:ascii="Times New Roman"/>
                <w:b w:val="false"/>
                <w:i w:val="false"/>
                <w:color w:val="000000"/>
                <w:sz w:val="20"/>
              </w:rPr>
              <w:t xml:space="preserve">
ды </w:t>
            </w:r>
          </w:p>
        </w:tc>
      </w:tr>
      <w:tr>
        <w:trPr>
          <w:trHeight w:val="255"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күні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r>
              <w:br/>
            </w:r>
            <w:r>
              <w:rPr>
                <w:rFonts w:ascii="Times New Roman"/>
                <w:b w:val="false"/>
                <w:i w:val="false"/>
                <w:color w:val="000000"/>
                <w:sz w:val="20"/>
              </w:rPr>
              <w:t xml:space="preserve">
мен </w:t>
            </w:r>
            <w:r>
              <w:br/>
            </w:r>
            <w:r>
              <w:rPr>
                <w:rFonts w:ascii="Times New Roman"/>
                <w:b w:val="false"/>
                <w:i w:val="false"/>
                <w:color w:val="000000"/>
                <w:sz w:val="20"/>
              </w:rPr>
              <w:t xml:space="preserve">
коды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комите-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бойынша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бойынша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 </w:t>
            </w:r>
            <w:r>
              <w:br/>
            </w:r>
            <w:r>
              <w:rPr>
                <w:rFonts w:ascii="Times New Roman"/>
                <w:b w:val="false"/>
                <w:i w:val="false"/>
                <w:color w:val="000000"/>
                <w:sz w:val="20"/>
              </w:rPr>
              <w:t xml:space="preserve">
машылық </w:t>
            </w:r>
            <w:r>
              <w:br/>
            </w:r>
            <w:r>
              <w:rPr>
                <w:rFonts w:ascii="Times New Roman"/>
                <w:b w:val="false"/>
                <w:i w:val="false"/>
                <w:color w:val="000000"/>
                <w:sz w:val="20"/>
              </w:rPr>
              <w:t xml:space="preserve">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Салық берешек жиыны: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Салық және </w:t>
            </w:r>
            <w:r>
              <w:br/>
            </w:r>
            <w:r>
              <w:rPr>
                <w:rFonts w:ascii="Times New Roman"/>
                <w:b w:val="false"/>
                <w:i w:val="false"/>
                <w:color w:val="000000"/>
                <w:sz w:val="20"/>
              </w:rPr>
              <w:t>
</w:t>
            </w:r>
            <w:r>
              <w:rPr>
                <w:rFonts w:ascii="Times New Roman"/>
                <w:b w:val="false"/>
                <w:i/>
                <w:color w:val="000000"/>
                <w:sz w:val="20"/>
              </w:rPr>
              <w:t xml:space="preserve">бюджетке </w:t>
            </w:r>
            <w:r>
              <w:br/>
            </w:r>
            <w:r>
              <w:rPr>
                <w:rFonts w:ascii="Times New Roman"/>
                <w:b w:val="false"/>
                <w:i w:val="false"/>
                <w:color w:val="000000"/>
                <w:sz w:val="20"/>
              </w:rPr>
              <w:t>
</w:t>
            </w:r>
            <w:r>
              <w:rPr>
                <w:rFonts w:ascii="Times New Roman"/>
                <w:b w:val="false"/>
                <w:i/>
                <w:color w:val="000000"/>
                <w:sz w:val="20"/>
              </w:rPr>
              <w:t xml:space="preserve">төленетін </w:t>
            </w:r>
            <w:r>
              <w:br/>
            </w:r>
            <w:r>
              <w:rPr>
                <w:rFonts w:ascii="Times New Roman"/>
                <w:b w:val="false"/>
                <w:i w:val="false"/>
                <w:color w:val="000000"/>
                <w:sz w:val="20"/>
              </w:rPr>
              <w:t>
</w:t>
            </w:r>
            <w:r>
              <w:rPr>
                <w:rFonts w:ascii="Times New Roman"/>
                <w:b w:val="false"/>
                <w:i/>
                <w:color w:val="000000"/>
                <w:sz w:val="20"/>
              </w:rPr>
              <w:t xml:space="preserve">міндетті </w:t>
            </w:r>
            <w:r>
              <w:br/>
            </w:r>
            <w:r>
              <w:rPr>
                <w:rFonts w:ascii="Times New Roman"/>
                <w:b w:val="false"/>
                <w:i w:val="false"/>
                <w:color w:val="000000"/>
                <w:sz w:val="20"/>
              </w:rPr>
              <w:t>
</w:t>
            </w:r>
            <w:r>
              <w:rPr>
                <w:rFonts w:ascii="Times New Roman"/>
                <w:b w:val="false"/>
                <w:i/>
                <w:color w:val="000000"/>
                <w:sz w:val="20"/>
              </w:rPr>
              <w:t xml:space="preserve">төлемдер </w:t>
            </w:r>
            <w:r>
              <w:br/>
            </w:r>
            <w:r>
              <w:rPr>
                <w:rFonts w:ascii="Times New Roman"/>
                <w:b w:val="false"/>
                <w:i w:val="false"/>
                <w:color w:val="000000"/>
                <w:sz w:val="20"/>
              </w:rPr>
              <w:t>
</w:t>
            </w:r>
            <w:r>
              <w:rPr>
                <w:rFonts w:ascii="Times New Roman"/>
                <w:b w:val="false"/>
                <w:i/>
                <w:color w:val="000000"/>
                <w:sz w:val="20"/>
              </w:rPr>
              <w:t xml:space="preserve">бойынша </w:t>
            </w:r>
            <w:r>
              <w:br/>
            </w:r>
            <w:r>
              <w:rPr>
                <w:rFonts w:ascii="Times New Roman"/>
                <w:b w:val="false"/>
                <w:i w:val="false"/>
                <w:color w:val="000000"/>
                <w:sz w:val="20"/>
              </w:rPr>
              <w:t>
</w:t>
            </w:r>
            <w:r>
              <w:rPr>
                <w:rFonts w:ascii="Times New Roman"/>
                <w:b w:val="false"/>
                <w:i/>
                <w:color w:val="000000"/>
                <w:sz w:val="20"/>
              </w:rPr>
              <w:t xml:space="preserve">артық төлеу </w:t>
            </w:r>
            <w:r>
              <w:br/>
            </w:r>
            <w:r>
              <w:rPr>
                <w:rFonts w:ascii="Times New Roman"/>
                <w:b w:val="false"/>
                <w:i w:val="false"/>
                <w:color w:val="000000"/>
                <w:sz w:val="20"/>
              </w:rPr>
              <w:t>
</w:t>
            </w:r>
            <w:r>
              <w:rPr>
                <w:rFonts w:ascii="Times New Roman"/>
                <w:b w:val="false"/>
                <w:i/>
                <w:color w:val="000000"/>
                <w:sz w:val="20"/>
              </w:rPr>
              <w:t xml:space="preserve">жиыны: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 </w:t>
            </w:r>
            <w:r>
              <w:br/>
            </w:r>
            <w:r>
              <w:rPr>
                <w:rFonts w:ascii="Times New Roman"/>
                <w:b w:val="false"/>
                <w:i w:val="false"/>
                <w:color w:val="000000"/>
                <w:sz w:val="20"/>
              </w:rPr>
              <w:t xml:space="preserve">
детті зей- </w:t>
            </w:r>
            <w:r>
              <w:br/>
            </w:r>
            <w:r>
              <w:rPr>
                <w:rFonts w:ascii="Times New Roman"/>
                <w:b w:val="false"/>
                <w:i w:val="false"/>
                <w:color w:val="000000"/>
                <w:sz w:val="20"/>
              </w:rPr>
              <w:t xml:space="preserve">
нет- </w:t>
            </w:r>
            <w:r>
              <w:br/>
            </w:r>
            <w:r>
              <w:rPr>
                <w:rFonts w:ascii="Times New Roman"/>
                <w:b w:val="false"/>
                <w:i w:val="false"/>
                <w:color w:val="000000"/>
                <w:sz w:val="20"/>
              </w:rPr>
              <w:t xml:space="preserve">
ақы </w:t>
            </w:r>
            <w:r>
              <w:br/>
            </w:r>
            <w:r>
              <w:rPr>
                <w:rFonts w:ascii="Times New Roman"/>
                <w:b w:val="false"/>
                <w:i w:val="false"/>
                <w:color w:val="000000"/>
                <w:sz w:val="20"/>
              </w:rPr>
              <w:t xml:space="preserve">
жар- </w:t>
            </w:r>
            <w:r>
              <w:br/>
            </w:r>
            <w:r>
              <w:rPr>
                <w:rFonts w:ascii="Times New Roman"/>
                <w:b w:val="false"/>
                <w:i w:val="false"/>
                <w:color w:val="000000"/>
                <w:sz w:val="20"/>
              </w:rPr>
              <w:t xml:space="preserve">
на- </w:t>
            </w:r>
            <w:r>
              <w:br/>
            </w:r>
            <w:r>
              <w:rPr>
                <w:rFonts w:ascii="Times New Roman"/>
                <w:b w:val="false"/>
                <w:i w:val="false"/>
                <w:color w:val="000000"/>
                <w:sz w:val="20"/>
              </w:rPr>
              <w:t xml:space="preserve">
лары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ко- </w:t>
            </w:r>
            <w:r>
              <w:br/>
            </w:r>
            <w:r>
              <w:rPr>
                <w:rFonts w:ascii="Times New Roman"/>
                <w:b w:val="false"/>
                <w:i w:val="false"/>
                <w:color w:val="000000"/>
                <w:sz w:val="20"/>
              </w:rPr>
              <w:t xml:space="preserve">
ми- </w:t>
            </w:r>
            <w:r>
              <w:br/>
            </w:r>
            <w:r>
              <w:rPr>
                <w:rFonts w:ascii="Times New Roman"/>
                <w:b w:val="false"/>
                <w:i w:val="false"/>
                <w:color w:val="000000"/>
                <w:sz w:val="20"/>
              </w:rPr>
              <w:t xml:space="preserve">
те- </w:t>
            </w:r>
            <w:r>
              <w:br/>
            </w:r>
            <w:r>
              <w:rPr>
                <w:rFonts w:ascii="Times New Roman"/>
                <w:b w:val="false"/>
                <w:i w:val="false"/>
                <w:color w:val="000000"/>
                <w:sz w:val="20"/>
              </w:rPr>
              <w:t xml:space="preserve">
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де- </w:t>
            </w:r>
            <w:r>
              <w:br/>
            </w:r>
            <w:r>
              <w:rPr>
                <w:rFonts w:ascii="Times New Roman"/>
                <w:b w:val="false"/>
                <w:i w:val="false"/>
                <w:color w:val="000000"/>
                <w:sz w:val="20"/>
              </w:rPr>
              <w:t xml:space="preserve">
рек- </w:t>
            </w:r>
            <w:r>
              <w:br/>
            </w:r>
            <w:r>
              <w:rPr>
                <w:rFonts w:ascii="Times New Roman"/>
                <w:b w:val="false"/>
                <w:i w:val="false"/>
                <w:color w:val="000000"/>
                <w:sz w:val="20"/>
              </w:rPr>
              <w:t xml:space="preserve">
те- </w:t>
            </w:r>
            <w:r>
              <w:br/>
            </w:r>
            <w:r>
              <w:rPr>
                <w:rFonts w:ascii="Times New Roman"/>
                <w:b w:val="false"/>
                <w:i w:val="false"/>
                <w:color w:val="000000"/>
                <w:sz w:val="20"/>
              </w:rPr>
              <w:t xml:space="preserve">
рі </w:t>
            </w:r>
            <w:r>
              <w:br/>
            </w:r>
            <w:r>
              <w:rPr>
                <w:rFonts w:ascii="Times New Roman"/>
                <w:b w:val="false"/>
                <w:i w:val="false"/>
                <w:color w:val="000000"/>
                <w:sz w:val="20"/>
              </w:rPr>
              <w:t xml:space="preserve">
бо- </w:t>
            </w:r>
            <w:r>
              <w:br/>
            </w:r>
            <w:r>
              <w:rPr>
                <w:rFonts w:ascii="Times New Roman"/>
                <w:b w:val="false"/>
                <w:i w:val="false"/>
                <w:color w:val="000000"/>
                <w:sz w:val="20"/>
              </w:rPr>
              <w:t xml:space="preserve">
йы- </w:t>
            </w:r>
            <w:r>
              <w:br/>
            </w:r>
            <w:r>
              <w:rPr>
                <w:rFonts w:ascii="Times New Roman"/>
                <w:b w:val="false"/>
                <w:i w:val="false"/>
                <w:color w:val="000000"/>
                <w:sz w:val="20"/>
              </w:rPr>
              <w:t xml:space="preserve">
нша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Бе- </w:t>
            </w:r>
            <w:r>
              <w:br/>
            </w:r>
            <w:r>
              <w:rPr>
                <w:rFonts w:ascii="Times New Roman"/>
                <w:b w:val="false"/>
                <w:i w:val="false"/>
                <w:color w:val="000000"/>
                <w:sz w:val="20"/>
              </w:rPr>
              <w:t>
</w:t>
            </w:r>
            <w:r>
              <w:rPr>
                <w:rFonts w:ascii="Times New Roman"/>
                <w:b w:val="false"/>
                <w:i/>
                <w:color w:val="000000"/>
                <w:sz w:val="20"/>
              </w:rPr>
              <w:t xml:space="preserve">ре- </w:t>
            </w:r>
            <w:r>
              <w:br/>
            </w:r>
            <w:r>
              <w:rPr>
                <w:rFonts w:ascii="Times New Roman"/>
                <w:b w:val="false"/>
                <w:i w:val="false"/>
                <w:color w:val="000000"/>
                <w:sz w:val="20"/>
              </w:rPr>
              <w:t>
</w:t>
            </w:r>
            <w:r>
              <w:rPr>
                <w:rFonts w:ascii="Times New Roman"/>
                <w:b w:val="false"/>
                <w:i/>
                <w:color w:val="000000"/>
                <w:sz w:val="20"/>
              </w:rPr>
              <w:t xml:space="preserve">шек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Ар- </w:t>
            </w:r>
            <w:r>
              <w:br/>
            </w:r>
            <w:r>
              <w:rPr>
                <w:rFonts w:ascii="Times New Roman"/>
                <w:b w:val="false"/>
                <w:i w:val="false"/>
                <w:color w:val="000000"/>
                <w:sz w:val="20"/>
              </w:rPr>
              <w:t>
</w:t>
            </w:r>
            <w:r>
              <w:rPr>
                <w:rFonts w:ascii="Times New Roman"/>
                <w:b w:val="false"/>
                <w:i/>
                <w:color w:val="000000"/>
                <w:sz w:val="20"/>
              </w:rPr>
              <w:t xml:space="preserve">тық </w:t>
            </w:r>
            <w:r>
              <w:br/>
            </w:r>
            <w:r>
              <w:rPr>
                <w:rFonts w:ascii="Times New Roman"/>
                <w:b w:val="false"/>
                <w:i w:val="false"/>
                <w:color w:val="000000"/>
                <w:sz w:val="20"/>
              </w:rPr>
              <w:t>
</w:t>
            </w:r>
            <w:r>
              <w:rPr>
                <w:rFonts w:ascii="Times New Roman"/>
                <w:b w:val="false"/>
                <w:i/>
                <w:color w:val="000000"/>
                <w:sz w:val="20"/>
              </w:rPr>
              <w:t xml:space="preserve">тө- </w:t>
            </w:r>
            <w:r>
              <w:br/>
            </w:r>
            <w:r>
              <w:rPr>
                <w:rFonts w:ascii="Times New Roman"/>
                <w:b w:val="false"/>
                <w:i w:val="false"/>
                <w:color w:val="000000"/>
                <w:sz w:val="20"/>
              </w:rPr>
              <w:t>
</w:t>
            </w:r>
            <w:r>
              <w:rPr>
                <w:rFonts w:ascii="Times New Roman"/>
                <w:b w:val="false"/>
                <w:i/>
                <w:color w:val="000000"/>
                <w:sz w:val="20"/>
              </w:rPr>
              <w:t xml:space="preserve">леу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де- </w:t>
            </w:r>
            <w:r>
              <w:br/>
            </w:r>
            <w:r>
              <w:rPr>
                <w:rFonts w:ascii="Times New Roman"/>
                <w:b w:val="false"/>
                <w:i w:val="false"/>
                <w:color w:val="000000"/>
                <w:sz w:val="20"/>
              </w:rPr>
              <w:t xml:space="preserve">
рек-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 </w:t>
            </w:r>
            <w:r>
              <w:br/>
            </w:r>
            <w:r>
              <w:rPr>
                <w:rFonts w:ascii="Times New Roman"/>
                <w:b w:val="false"/>
                <w:i w:val="false"/>
                <w:color w:val="000000"/>
                <w:sz w:val="20"/>
              </w:rPr>
              <w:t xml:space="preserve">
ша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Бе- </w:t>
            </w:r>
            <w:r>
              <w:br/>
            </w:r>
            <w:r>
              <w:rPr>
                <w:rFonts w:ascii="Times New Roman"/>
                <w:b w:val="false"/>
                <w:i w:val="false"/>
                <w:color w:val="000000"/>
                <w:sz w:val="20"/>
              </w:rPr>
              <w:t>
</w:t>
            </w:r>
            <w:r>
              <w:rPr>
                <w:rFonts w:ascii="Times New Roman"/>
                <w:b w:val="false"/>
                <w:i/>
                <w:color w:val="000000"/>
                <w:sz w:val="20"/>
              </w:rPr>
              <w:t xml:space="preserve">ре- </w:t>
            </w:r>
            <w:r>
              <w:br/>
            </w:r>
            <w:r>
              <w:rPr>
                <w:rFonts w:ascii="Times New Roman"/>
                <w:b w:val="false"/>
                <w:i w:val="false"/>
                <w:color w:val="000000"/>
                <w:sz w:val="20"/>
              </w:rPr>
              <w:t>
</w:t>
            </w:r>
            <w:r>
              <w:rPr>
                <w:rFonts w:ascii="Times New Roman"/>
                <w:b w:val="false"/>
                <w:i/>
                <w:color w:val="000000"/>
                <w:sz w:val="20"/>
              </w:rPr>
              <w:t xml:space="preserve">шек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Ар- </w:t>
            </w:r>
            <w:r>
              <w:br/>
            </w:r>
            <w:r>
              <w:rPr>
                <w:rFonts w:ascii="Times New Roman"/>
                <w:b w:val="false"/>
                <w:i w:val="false"/>
                <w:color w:val="000000"/>
                <w:sz w:val="20"/>
              </w:rPr>
              <w:t>
</w:t>
            </w:r>
            <w:r>
              <w:rPr>
                <w:rFonts w:ascii="Times New Roman"/>
                <w:b w:val="false"/>
                <w:i/>
                <w:color w:val="000000"/>
                <w:sz w:val="20"/>
              </w:rPr>
              <w:t xml:space="preserve">тық </w:t>
            </w:r>
            <w:r>
              <w:br/>
            </w:r>
            <w:r>
              <w:rPr>
                <w:rFonts w:ascii="Times New Roman"/>
                <w:b w:val="false"/>
                <w:i w:val="false"/>
                <w:color w:val="000000"/>
                <w:sz w:val="20"/>
              </w:rPr>
              <w:t>
</w:t>
            </w:r>
            <w:r>
              <w:rPr>
                <w:rFonts w:ascii="Times New Roman"/>
                <w:b w:val="false"/>
                <w:i/>
                <w:color w:val="000000"/>
                <w:sz w:val="20"/>
              </w:rPr>
              <w:t xml:space="preserve">тө- </w:t>
            </w:r>
            <w:r>
              <w:br/>
            </w:r>
            <w:r>
              <w:rPr>
                <w:rFonts w:ascii="Times New Roman"/>
                <w:b w:val="false"/>
                <w:i w:val="false"/>
                <w:color w:val="000000"/>
                <w:sz w:val="20"/>
              </w:rPr>
              <w:t>
</w:t>
            </w:r>
            <w:r>
              <w:rPr>
                <w:rFonts w:ascii="Times New Roman"/>
                <w:b w:val="false"/>
                <w:i/>
                <w:color w:val="000000"/>
                <w:sz w:val="20"/>
              </w:rPr>
              <w:t xml:space="preserve">леу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 </w:t>
            </w:r>
            <w:r>
              <w:br/>
            </w:r>
            <w:r>
              <w:rPr>
                <w:rFonts w:ascii="Times New Roman"/>
                <w:b w:val="false"/>
                <w:i w:val="false"/>
                <w:color w:val="000000"/>
                <w:sz w:val="20"/>
              </w:rPr>
              <w:t xml:space="preserve">
машы- </w:t>
            </w:r>
            <w:r>
              <w:br/>
            </w:r>
            <w:r>
              <w:rPr>
                <w:rFonts w:ascii="Times New Roman"/>
                <w:b w:val="false"/>
                <w:i w:val="false"/>
                <w:color w:val="000000"/>
                <w:sz w:val="20"/>
              </w:rPr>
              <w:t xml:space="preserve">
лық (+,-)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Бе- </w:t>
            </w:r>
            <w:r>
              <w:br/>
            </w:r>
            <w:r>
              <w:rPr>
                <w:rFonts w:ascii="Times New Roman"/>
                <w:b w:val="false"/>
                <w:i w:val="false"/>
                <w:color w:val="000000"/>
                <w:sz w:val="20"/>
              </w:rPr>
              <w:t>
</w:t>
            </w:r>
            <w:r>
              <w:rPr>
                <w:rFonts w:ascii="Times New Roman"/>
                <w:b w:val="false"/>
                <w:i/>
                <w:color w:val="000000"/>
                <w:sz w:val="20"/>
              </w:rPr>
              <w:t xml:space="preserve">ре- </w:t>
            </w:r>
            <w:r>
              <w:br/>
            </w:r>
            <w:r>
              <w:rPr>
                <w:rFonts w:ascii="Times New Roman"/>
                <w:b w:val="false"/>
                <w:i w:val="false"/>
                <w:color w:val="000000"/>
                <w:sz w:val="20"/>
              </w:rPr>
              <w:t>
</w:t>
            </w:r>
            <w:r>
              <w:rPr>
                <w:rFonts w:ascii="Times New Roman"/>
                <w:b w:val="false"/>
                <w:i/>
                <w:color w:val="000000"/>
                <w:sz w:val="20"/>
              </w:rPr>
              <w:t xml:space="preserve">шек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Ар- </w:t>
            </w:r>
            <w:r>
              <w:br/>
            </w:r>
            <w:r>
              <w:rPr>
                <w:rFonts w:ascii="Times New Roman"/>
                <w:b w:val="false"/>
                <w:i w:val="false"/>
                <w:color w:val="000000"/>
                <w:sz w:val="20"/>
              </w:rPr>
              <w:t>
</w:t>
            </w:r>
            <w:r>
              <w:rPr>
                <w:rFonts w:ascii="Times New Roman"/>
                <w:b w:val="false"/>
                <w:i/>
                <w:color w:val="000000"/>
                <w:sz w:val="20"/>
              </w:rPr>
              <w:t xml:space="preserve">тық </w:t>
            </w:r>
            <w:r>
              <w:br/>
            </w:r>
            <w:r>
              <w:rPr>
                <w:rFonts w:ascii="Times New Roman"/>
                <w:b w:val="false"/>
                <w:i w:val="false"/>
                <w:color w:val="000000"/>
                <w:sz w:val="20"/>
              </w:rPr>
              <w:t>
</w:t>
            </w:r>
            <w:r>
              <w:rPr>
                <w:rFonts w:ascii="Times New Roman"/>
                <w:b w:val="false"/>
                <w:i/>
                <w:color w:val="000000"/>
                <w:sz w:val="20"/>
              </w:rPr>
              <w:t xml:space="preserve">тө- </w:t>
            </w:r>
            <w:r>
              <w:br/>
            </w:r>
            <w:r>
              <w:rPr>
                <w:rFonts w:ascii="Times New Roman"/>
                <w:b w:val="false"/>
                <w:i w:val="false"/>
                <w:color w:val="000000"/>
                <w:sz w:val="20"/>
              </w:rPr>
              <w:t>
</w:t>
            </w:r>
            <w:r>
              <w:rPr>
                <w:rFonts w:ascii="Times New Roman"/>
                <w:b w:val="false"/>
                <w:i/>
                <w:color w:val="000000"/>
                <w:sz w:val="20"/>
              </w:rPr>
              <w:t xml:space="preserve">леу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ко- </w:t>
            </w:r>
            <w:r>
              <w:br/>
            </w:r>
            <w:r>
              <w:rPr>
                <w:rFonts w:ascii="Times New Roman"/>
                <w:b w:val="false"/>
                <w:i w:val="false"/>
                <w:color w:val="000000"/>
                <w:sz w:val="20"/>
              </w:rPr>
              <w:t xml:space="preserve">
ми- </w:t>
            </w:r>
            <w:r>
              <w:br/>
            </w:r>
            <w:r>
              <w:rPr>
                <w:rFonts w:ascii="Times New Roman"/>
                <w:b w:val="false"/>
                <w:i w:val="false"/>
                <w:color w:val="000000"/>
                <w:sz w:val="20"/>
              </w:rPr>
              <w:t xml:space="preserve">
те- </w:t>
            </w:r>
            <w:r>
              <w:br/>
            </w:r>
            <w:r>
              <w:rPr>
                <w:rFonts w:ascii="Times New Roman"/>
                <w:b w:val="false"/>
                <w:i w:val="false"/>
                <w:color w:val="000000"/>
                <w:sz w:val="20"/>
              </w:rPr>
              <w:t xml:space="preserve">
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де- </w:t>
            </w:r>
            <w:r>
              <w:br/>
            </w:r>
            <w:r>
              <w:rPr>
                <w:rFonts w:ascii="Times New Roman"/>
                <w:b w:val="false"/>
                <w:i w:val="false"/>
                <w:color w:val="000000"/>
                <w:sz w:val="20"/>
              </w:rPr>
              <w:t xml:space="preserve">
рек- </w:t>
            </w:r>
            <w:r>
              <w:br/>
            </w:r>
            <w:r>
              <w:rPr>
                <w:rFonts w:ascii="Times New Roman"/>
                <w:b w:val="false"/>
                <w:i w:val="false"/>
                <w:color w:val="000000"/>
                <w:sz w:val="20"/>
              </w:rPr>
              <w:t xml:space="preserve">
тері бой- </w:t>
            </w:r>
            <w:r>
              <w:br/>
            </w:r>
            <w:r>
              <w:rPr>
                <w:rFonts w:ascii="Times New Roman"/>
                <w:b w:val="false"/>
                <w:i w:val="false"/>
                <w:color w:val="000000"/>
                <w:sz w:val="20"/>
              </w:rPr>
              <w:t xml:space="preserve">
ынша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Бе- </w:t>
            </w:r>
            <w:r>
              <w:br/>
            </w:r>
            <w:r>
              <w:rPr>
                <w:rFonts w:ascii="Times New Roman"/>
                <w:b w:val="false"/>
                <w:i w:val="false"/>
                <w:color w:val="000000"/>
                <w:sz w:val="20"/>
              </w:rPr>
              <w:t>
</w:t>
            </w:r>
            <w:r>
              <w:rPr>
                <w:rFonts w:ascii="Times New Roman"/>
                <w:b w:val="false"/>
                <w:i/>
                <w:color w:val="000000"/>
                <w:sz w:val="20"/>
              </w:rPr>
              <w:t xml:space="preserve">ре- </w:t>
            </w:r>
            <w:r>
              <w:br/>
            </w:r>
            <w:r>
              <w:rPr>
                <w:rFonts w:ascii="Times New Roman"/>
                <w:b w:val="false"/>
                <w:i w:val="false"/>
                <w:color w:val="000000"/>
                <w:sz w:val="20"/>
              </w:rPr>
              <w:t>
</w:t>
            </w:r>
            <w:r>
              <w:rPr>
                <w:rFonts w:ascii="Times New Roman"/>
                <w:b w:val="false"/>
                <w:i/>
                <w:color w:val="000000"/>
                <w:sz w:val="20"/>
              </w:rPr>
              <w:t xml:space="preserve">шек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Ар- </w:t>
            </w:r>
            <w:r>
              <w:br/>
            </w:r>
            <w:r>
              <w:rPr>
                <w:rFonts w:ascii="Times New Roman"/>
                <w:b w:val="false"/>
                <w:i w:val="false"/>
                <w:color w:val="000000"/>
                <w:sz w:val="20"/>
              </w:rPr>
              <w:t>
</w:t>
            </w:r>
            <w:r>
              <w:rPr>
                <w:rFonts w:ascii="Times New Roman"/>
                <w:b w:val="false"/>
                <w:i/>
                <w:color w:val="000000"/>
                <w:sz w:val="20"/>
              </w:rPr>
              <w:t xml:space="preserve">тық </w:t>
            </w:r>
            <w:r>
              <w:br/>
            </w:r>
            <w:r>
              <w:rPr>
                <w:rFonts w:ascii="Times New Roman"/>
                <w:b w:val="false"/>
                <w:i w:val="false"/>
                <w:color w:val="000000"/>
                <w:sz w:val="20"/>
              </w:rPr>
              <w:t>
</w:t>
            </w:r>
            <w:r>
              <w:rPr>
                <w:rFonts w:ascii="Times New Roman"/>
                <w:b w:val="false"/>
                <w:i/>
                <w:color w:val="000000"/>
                <w:sz w:val="20"/>
              </w:rPr>
              <w:t xml:space="preserve">тө- </w:t>
            </w:r>
            <w:r>
              <w:br/>
            </w:r>
            <w:r>
              <w:rPr>
                <w:rFonts w:ascii="Times New Roman"/>
                <w:b w:val="false"/>
                <w:i w:val="false"/>
                <w:color w:val="000000"/>
                <w:sz w:val="20"/>
              </w:rPr>
              <w:t>
</w:t>
            </w:r>
            <w:r>
              <w:rPr>
                <w:rFonts w:ascii="Times New Roman"/>
                <w:b w:val="false"/>
                <w:i/>
                <w:color w:val="000000"/>
                <w:sz w:val="20"/>
              </w:rPr>
              <w:t xml:space="preserve">леу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де- </w:t>
            </w:r>
            <w:r>
              <w:br/>
            </w:r>
            <w:r>
              <w:rPr>
                <w:rFonts w:ascii="Times New Roman"/>
                <w:b w:val="false"/>
                <w:i w:val="false"/>
                <w:color w:val="000000"/>
                <w:sz w:val="20"/>
              </w:rPr>
              <w:t xml:space="preserve">
рек-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Бе- </w:t>
            </w:r>
            <w:r>
              <w:br/>
            </w:r>
            <w:r>
              <w:rPr>
                <w:rFonts w:ascii="Times New Roman"/>
                <w:b w:val="false"/>
                <w:i w:val="false"/>
                <w:color w:val="000000"/>
                <w:sz w:val="20"/>
              </w:rPr>
              <w:t>
</w:t>
            </w:r>
            <w:r>
              <w:rPr>
                <w:rFonts w:ascii="Times New Roman"/>
                <w:b w:val="false"/>
                <w:i/>
                <w:color w:val="000000"/>
                <w:sz w:val="20"/>
              </w:rPr>
              <w:t xml:space="preserve">ре- </w:t>
            </w:r>
            <w:r>
              <w:br/>
            </w:r>
            <w:r>
              <w:rPr>
                <w:rFonts w:ascii="Times New Roman"/>
                <w:b w:val="false"/>
                <w:i w:val="false"/>
                <w:color w:val="000000"/>
                <w:sz w:val="20"/>
              </w:rPr>
              <w:t>
</w:t>
            </w:r>
            <w:r>
              <w:rPr>
                <w:rFonts w:ascii="Times New Roman"/>
                <w:b w:val="false"/>
                <w:i/>
                <w:color w:val="000000"/>
                <w:sz w:val="20"/>
              </w:rPr>
              <w:t xml:space="preserve">шек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Ар- </w:t>
            </w:r>
            <w:r>
              <w:br/>
            </w:r>
            <w:r>
              <w:rPr>
                <w:rFonts w:ascii="Times New Roman"/>
                <w:b w:val="false"/>
                <w:i w:val="false"/>
                <w:color w:val="000000"/>
                <w:sz w:val="20"/>
              </w:rPr>
              <w:t>
</w:t>
            </w:r>
            <w:r>
              <w:rPr>
                <w:rFonts w:ascii="Times New Roman"/>
                <w:b w:val="false"/>
                <w:i/>
                <w:color w:val="000000"/>
                <w:sz w:val="20"/>
              </w:rPr>
              <w:t xml:space="preserve">тық </w:t>
            </w:r>
            <w:r>
              <w:br/>
            </w:r>
            <w:r>
              <w:rPr>
                <w:rFonts w:ascii="Times New Roman"/>
                <w:b w:val="false"/>
                <w:i w:val="false"/>
                <w:color w:val="000000"/>
                <w:sz w:val="20"/>
              </w:rPr>
              <w:t>
</w:t>
            </w:r>
            <w:r>
              <w:rPr>
                <w:rFonts w:ascii="Times New Roman"/>
                <w:b w:val="false"/>
                <w:i/>
                <w:color w:val="000000"/>
                <w:sz w:val="20"/>
              </w:rPr>
              <w:t xml:space="preserve">тө- </w:t>
            </w:r>
            <w:r>
              <w:br/>
            </w:r>
            <w:r>
              <w:rPr>
                <w:rFonts w:ascii="Times New Roman"/>
                <w:b w:val="false"/>
                <w:i w:val="false"/>
                <w:color w:val="000000"/>
                <w:sz w:val="20"/>
              </w:rPr>
              <w:t>
</w:t>
            </w:r>
            <w:r>
              <w:rPr>
                <w:rFonts w:ascii="Times New Roman"/>
                <w:b w:val="false"/>
                <w:i/>
                <w:color w:val="000000"/>
                <w:sz w:val="20"/>
              </w:rPr>
              <w:t xml:space="preserve">леу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r>
              <w:br/>
            </w:r>
            <w:r>
              <w:rPr>
                <w:rFonts w:ascii="Times New Roman"/>
                <w:b w:val="false"/>
                <w:i w:val="false"/>
                <w:color w:val="000000"/>
                <w:sz w:val="20"/>
              </w:rPr>
              <w:t xml:space="preserve">
рма-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Бе- </w:t>
            </w:r>
            <w:r>
              <w:br/>
            </w:r>
            <w:r>
              <w:rPr>
                <w:rFonts w:ascii="Times New Roman"/>
                <w:b w:val="false"/>
                <w:i w:val="false"/>
                <w:color w:val="000000"/>
                <w:sz w:val="20"/>
              </w:rPr>
              <w:t>
</w:t>
            </w:r>
            <w:r>
              <w:rPr>
                <w:rFonts w:ascii="Times New Roman"/>
                <w:b w:val="false"/>
                <w:i/>
                <w:color w:val="000000"/>
                <w:sz w:val="20"/>
              </w:rPr>
              <w:t xml:space="preserve">ре- </w:t>
            </w:r>
            <w:r>
              <w:br/>
            </w:r>
            <w:r>
              <w:rPr>
                <w:rFonts w:ascii="Times New Roman"/>
                <w:b w:val="false"/>
                <w:i w:val="false"/>
                <w:color w:val="000000"/>
                <w:sz w:val="20"/>
              </w:rPr>
              <w:t>
</w:t>
            </w:r>
            <w:r>
              <w:rPr>
                <w:rFonts w:ascii="Times New Roman"/>
                <w:b w:val="false"/>
                <w:i/>
                <w:color w:val="000000"/>
                <w:sz w:val="20"/>
              </w:rPr>
              <w:t xml:space="preserve">шек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Ар- </w:t>
            </w:r>
            <w:r>
              <w:br/>
            </w:r>
            <w:r>
              <w:rPr>
                <w:rFonts w:ascii="Times New Roman"/>
                <w:b w:val="false"/>
                <w:i w:val="false"/>
                <w:color w:val="000000"/>
                <w:sz w:val="20"/>
              </w:rPr>
              <w:t>
</w:t>
            </w:r>
            <w:r>
              <w:rPr>
                <w:rFonts w:ascii="Times New Roman"/>
                <w:b w:val="false"/>
                <w:i/>
                <w:color w:val="000000"/>
                <w:sz w:val="20"/>
              </w:rPr>
              <w:t xml:space="preserve">тық </w:t>
            </w:r>
            <w:r>
              <w:br/>
            </w:r>
            <w:r>
              <w:rPr>
                <w:rFonts w:ascii="Times New Roman"/>
                <w:b w:val="false"/>
                <w:i w:val="false"/>
                <w:color w:val="000000"/>
                <w:sz w:val="20"/>
              </w:rPr>
              <w:t>
</w:t>
            </w:r>
            <w:r>
              <w:rPr>
                <w:rFonts w:ascii="Times New Roman"/>
                <w:b w:val="false"/>
                <w:i/>
                <w:color w:val="000000"/>
                <w:sz w:val="20"/>
              </w:rPr>
              <w:t xml:space="preserve">тө- </w:t>
            </w:r>
            <w:r>
              <w:br/>
            </w:r>
            <w:r>
              <w:rPr>
                <w:rFonts w:ascii="Times New Roman"/>
                <w:b w:val="false"/>
                <w:i w:val="false"/>
                <w:color w:val="000000"/>
                <w:sz w:val="20"/>
              </w:rPr>
              <w:t>
</w:t>
            </w:r>
            <w:r>
              <w:rPr>
                <w:rFonts w:ascii="Times New Roman"/>
                <w:b w:val="false"/>
                <w:i/>
                <w:color w:val="000000"/>
                <w:sz w:val="20"/>
              </w:rPr>
              <w:t xml:space="preserve">леу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73"/>
        <w:gridCol w:w="1133"/>
        <w:gridCol w:w="1073"/>
        <w:gridCol w:w="1613"/>
        <w:gridCol w:w="1593"/>
        <w:gridCol w:w="3353"/>
      </w:tblGrid>
      <w:tr>
        <w:trPr>
          <w:trHeight w:val="12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w:t>
            </w:r>
            <w:r>
              <w:br/>
            </w:r>
            <w:r>
              <w:rPr>
                <w:rFonts w:ascii="Times New Roman"/>
                <w:b w:val="false"/>
                <w:i w:val="false"/>
                <w:color w:val="000000"/>
                <w:sz w:val="20"/>
              </w:rPr>
              <w:t xml:space="preserve">
шығарыл-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сальдо </w:t>
            </w:r>
            <w:r>
              <w:br/>
            </w:r>
            <w:r>
              <w:rPr>
                <w:rFonts w:ascii="Times New Roman"/>
                <w:b w:val="false"/>
                <w:i w:val="false"/>
                <w:color w:val="000000"/>
                <w:sz w:val="20"/>
              </w:rPr>
              <w:t xml:space="preserve">
(бересі </w:t>
            </w:r>
            <w:r>
              <w:br/>
            </w:r>
            <w:r>
              <w:rPr>
                <w:rFonts w:ascii="Times New Roman"/>
                <w:b w:val="false"/>
                <w:i w:val="false"/>
                <w:color w:val="000000"/>
                <w:sz w:val="20"/>
              </w:rPr>
              <w:t xml:space="preserve">
-, асыра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(асып </w:t>
            </w:r>
            <w:r>
              <w:br/>
            </w:r>
            <w:r>
              <w:rPr>
                <w:rFonts w:ascii="Times New Roman"/>
                <w:b w:val="false"/>
                <w:i w:val="false"/>
                <w:color w:val="000000"/>
                <w:sz w:val="20"/>
              </w:rPr>
              <w:t xml:space="preserve">
түсу*)+)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сальдо </w:t>
            </w:r>
            <w:r>
              <w:br/>
            </w:r>
            <w:r>
              <w:rPr>
                <w:rFonts w:ascii="Times New Roman"/>
                <w:b w:val="false"/>
                <w:i w:val="false"/>
                <w:color w:val="000000"/>
                <w:sz w:val="20"/>
              </w:rPr>
              <w:t xml:space="preserve">
(бересі </w:t>
            </w:r>
            <w:r>
              <w:br/>
            </w:r>
            <w:r>
              <w:rPr>
                <w:rFonts w:ascii="Times New Roman"/>
                <w:b w:val="false"/>
                <w:i w:val="false"/>
                <w:color w:val="000000"/>
                <w:sz w:val="20"/>
              </w:rPr>
              <w:t xml:space="preserve">
-,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(асып </w:t>
            </w:r>
            <w:r>
              <w:br/>
            </w:r>
            <w:r>
              <w:rPr>
                <w:rFonts w:ascii="Times New Roman"/>
                <w:b w:val="false"/>
                <w:i w:val="false"/>
                <w:color w:val="000000"/>
                <w:sz w:val="20"/>
              </w:rPr>
              <w:t xml:space="preserve">
түсу*)+)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соңына </w:t>
            </w:r>
            <w:r>
              <w:br/>
            </w:r>
            <w:r>
              <w:rPr>
                <w:rFonts w:ascii="Times New Roman"/>
                <w:b w:val="false"/>
                <w:i w:val="false"/>
                <w:color w:val="000000"/>
                <w:sz w:val="20"/>
              </w:rPr>
              <w:t xml:space="preserve">
сальдо </w:t>
            </w:r>
            <w:r>
              <w:br/>
            </w:r>
            <w:r>
              <w:rPr>
                <w:rFonts w:ascii="Times New Roman"/>
                <w:b w:val="false"/>
                <w:i w:val="false"/>
                <w:color w:val="000000"/>
                <w:sz w:val="20"/>
              </w:rPr>
              <w:t xml:space="preserve">
(бересі </w:t>
            </w:r>
            <w:r>
              <w:br/>
            </w:r>
            <w:r>
              <w:rPr>
                <w:rFonts w:ascii="Times New Roman"/>
                <w:b w:val="false"/>
                <w:i w:val="false"/>
                <w:color w:val="000000"/>
                <w:sz w:val="20"/>
              </w:rPr>
              <w:t xml:space="preserve">
-,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(асып </w:t>
            </w:r>
            <w:r>
              <w:br/>
            </w:r>
            <w:r>
              <w:rPr>
                <w:rFonts w:ascii="Times New Roman"/>
                <w:b w:val="false"/>
                <w:i w:val="false"/>
                <w:color w:val="000000"/>
                <w:sz w:val="20"/>
              </w:rPr>
              <w:t xml:space="preserve">
түсу*) </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12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 </w:t>
            </w:r>
            <w:r>
              <w:br/>
            </w:r>
            <w:r>
              <w:rPr>
                <w:rFonts w:ascii="Times New Roman"/>
                <w:b w:val="false"/>
                <w:i w:val="false"/>
                <w:color w:val="000000"/>
                <w:sz w:val="20"/>
              </w:rPr>
              <w:t xml:space="preserve">
ғару </w:t>
            </w:r>
            <w:r>
              <w:br/>
            </w:r>
            <w:r>
              <w:rPr>
                <w:rFonts w:ascii="Times New Roman"/>
                <w:b w:val="false"/>
                <w:i w:val="false"/>
                <w:color w:val="000000"/>
                <w:sz w:val="20"/>
              </w:rPr>
              <w:t xml:space="preserve">
күні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масы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w:t>
            </w:r>
            <w:r>
              <w:br/>
            </w:r>
            <w:r>
              <w:rPr>
                <w:rFonts w:ascii="Times New Roman"/>
                <w:b w:val="false"/>
                <w:i w:val="false"/>
                <w:color w:val="000000"/>
                <w:sz w:val="20"/>
              </w:rPr>
              <w:t xml:space="preserve">
күні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масы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міндет- </w:t>
            </w:r>
            <w:r>
              <w:br/>
            </w:r>
            <w:r>
              <w:rPr>
                <w:rFonts w:ascii="Times New Roman"/>
                <w:b w:val="false"/>
                <w:i w:val="false"/>
                <w:color w:val="000000"/>
                <w:sz w:val="20"/>
              </w:rPr>
              <w:t xml:space="preserve">
теме- </w:t>
            </w:r>
            <w:r>
              <w:br/>
            </w:r>
            <w:r>
              <w:rPr>
                <w:rFonts w:ascii="Times New Roman"/>
                <w:b w:val="false"/>
                <w:i w:val="false"/>
                <w:color w:val="000000"/>
                <w:sz w:val="20"/>
              </w:rPr>
              <w:t xml:space="preserve">
сін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өзгер-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сомасы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шағымдану </w:t>
            </w:r>
            <w:r>
              <w:br/>
            </w:r>
            <w:r>
              <w:rPr>
                <w:rFonts w:ascii="Times New Roman"/>
                <w:b w:val="false"/>
                <w:i w:val="false"/>
                <w:color w:val="000000"/>
                <w:sz w:val="20"/>
              </w:rPr>
              <w:t xml:space="preserve">
сатысында болып </w:t>
            </w:r>
            <w:r>
              <w:br/>
            </w:r>
            <w:r>
              <w:rPr>
                <w:rFonts w:ascii="Times New Roman"/>
                <w:b w:val="false"/>
                <w:i w:val="false"/>
                <w:color w:val="000000"/>
                <w:sz w:val="20"/>
              </w:rPr>
              <w:t xml:space="preserve">
табылатын салық </w:t>
            </w:r>
            <w:r>
              <w:br/>
            </w:r>
            <w:r>
              <w:rPr>
                <w:rFonts w:ascii="Times New Roman"/>
                <w:b w:val="false"/>
                <w:i w:val="false"/>
                <w:color w:val="000000"/>
                <w:sz w:val="20"/>
              </w:rPr>
              <w:t xml:space="preserve">
тексеруінің </w:t>
            </w:r>
            <w:r>
              <w:br/>
            </w:r>
            <w:r>
              <w:rPr>
                <w:rFonts w:ascii="Times New Roman"/>
                <w:b w:val="false"/>
                <w:i w:val="false"/>
                <w:color w:val="000000"/>
                <w:sz w:val="20"/>
              </w:rPr>
              <w:t xml:space="preserve">
актісі бойынша </w:t>
            </w:r>
            <w:r>
              <w:br/>
            </w:r>
            <w:r>
              <w:rPr>
                <w:rFonts w:ascii="Times New Roman"/>
                <w:b w:val="false"/>
                <w:i w:val="false"/>
                <w:color w:val="000000"/>
                <w:sz w:val="20"/>
              </w:rPr>
              <w:t xml:space="preserve">
есептелген сома </w:t>
            </w:r>
          </w:p>
        </w:tc>
      </w:tr>
    </w:tbl>
    <w:p>
      <w:pPr>
        <w:spacing w:after="0"/>
        <w:ind w:left="0"/>
        <w:jc w:val="both"/>
      </w:pPr>
      <w:r>
        <w:rPr>
          <w:rFonts w:ascii="Times New Roman"/>
          <w:b w:val="false"/>
          <w:i w:val="false"/>
          <w:color w:val="000000"/>
          <w:sz w:val="28"/>
        </w:rPr>
        <w:t xml:space="preserve">* - қосылған құн салығы бойынша көрсетілген бағандағы оң сальдо асып түсу және/немесе артық төленген сома ретінде қарастырылады. </w:t>
      </w:r>
    </w:p>
    <w:p>
      <w:pPr>
        <w:spacing w:after="0"/>
        <w:ind w:left="0"/>
        <w:jc w:val="both"/>
      </w:pPr>
      <w:r>
        <w:rPr>
          <w:rFonts w:ascii="Times New Roman"/>
          <w:b w:val="false"/>
          <w:i w:val="false"/>
          <w:color w:val="000000"/>
          <w:sz w:val="28"/>
        </w:rPr>
        <w:t xml:space="preserve">Салыстыра тексеру актісін жасау күні 200__ ж. "____ "__________ </w:t>
      </w:r>
    </w:p>
    <w:p>
      <w:pPr>
        <w:spacing w:after="0"/>
        <w:ind w:left="0"/>
        <w:jc w:val="both"/>
      </w:pPr>
      <w:r>
        <w:rPr>
          <w:rFonts w:ascii="Times New Roman"/>
          <w:b w:val="false"/>
          <w:i w:val="false"/>
          <w:color w:val="000000"/>
          <w:sz w:val="28"/>
        </w:rPr>
        <w:t xml:space="preserve">Салық органында салыстыра тексеру актісін тіркеу күні </w:t>
      </w:r>
      <w:r>
        <w:br/>
      </w:r>
      <w:r>
        <w:rPr>
          <w:rFonts w:ascii="Times New Roman"/>
          <w:b w:val="false"/>
          <w:i w:val="false"/>
          <w:color w:val="000000"/>
          <w:sz w:val="28"/>
        </w:rPr>
        <w:t xml:space="preserve">
мен нөмірі 200__ ж. "___"________ №____ </w:t>
      </w:r>
    </w:p>
    <w:p>
      <w:pPr>
        <w:spacing w:after="0"/>
        <w:ind w:left="0"/>
        <w:jc w:val="both"/>
      </w:pPr>
      <w:r>
        <w:rPr>
          <w:rFonts w:ascii="Times New Roman"/>
          <w:b w:val="false"/>
          <w:i w:val="false"/>
          <w:color w:val="000000"/>
          <w:sz w:val="28"/>
        </w:rPr>
        <w:t xml:space="preserve">      Бөлім бастығы: 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Салық төлеуші:___________________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Бөлім қызметкері: __________________ </w:t>
      </w:r>
      <w:r>
        <w:br/>
      </w:r>
      <w:r>
        <w:rPr>
          <w:rFonts w:ascii="Times New Roman"/>
          <w:b w:val="false"/>
          <w:i w:val="false"/>
          <w:color w:val="000000"/>
          <w:sz w:val="28"/>
        </w:rPr>
        <w:t xml:space="preserve">
                             (қолы) </w:t>
      </w:r>
    </w:p>
    <w:bookmarkStart w:name="z162" w:id="1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346 бұйрығына </w:t>
      </w:r>
      <w:r>
        <w:br/>
      </w:r>
      <w:r>
        <w:rPr>
          <w:rFonts w:ascii="Times New Roman"/>
          <w:b w:val="false"/>
          <w:i w:val="false"/>
          <w:color w:val="000000"/>
          <w:sz w:val="28"/>
        </w:rPr>
        <w:t xml:space="preserve">
                                                 14-қосымша </w:t>
      </w:r>
      <w:r>
        <w:br/>
      </w:r>
      <w:r>
        <w:rPr>
          <w:rFonts w:ascii="Times New Roman"/>
          <w:b w:val="false"/>
          <w:i w:val="false"/>
          <w:color w:val="000000"/>
          <w:sz w:val="28"/>
        </w:rPr>
        <w:t xml:space="preserve">
                                                 N 11-қосымша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w:t>
      </w:r>
      <w:r>
        <w:br/>
      </w:r>
      <w:r>
        <w:rPr>
          <w:rFonts w:ascii="Times New Roman"/>
          <w:b w:val="false"/>
          <w:i w:val="false"/>
          <w:color w:val="000000"/>
          <w:sz w:val="28"/>
        </w:rPr>
        <w:t xml:space="preserve">
                                                  бекітілді </w:t>
      </w:r>
    </w:p>
    <w:bookmarkEnd w:id="161"/>
    <w:p>
      <w:pPr>
        <w:spacing w:after="0"/>
        <w:ind w:left="0"/>
        <w:jc w:val="both"/>
      </w:pPr>
      <w:r>
        <w:rPr>
          <w:rFonts w:ascii="Times New Roman"/>
          <w:b w:val="false"/>
          <w:i w:val="false"/>
          <w:color w:val="000000"/>
          <w:sz w:val="28"/>
        </w:rPr>
        <w:t xml:space="preserve">(Анықтама берген салық органының CTH-i, атауы) </w:t>
      </w:r>
    </w:p>
    <w:p>
      <w:pPr>
        <w:spacing w:after="0"/>
        <w:ind w:left="0"/>
        <w:jc w:val="both"/>
      </w:pPr>
      <w:r>
        <w:rPr>
          <w:rFonts w:ascii="Times New Roman"/>
          <w:b/>
          <w:i w:val="false"/>
          <w:color w:val="000000"/>
          <w:sz w:val="28"/>
        </w:rPr>
        <w:t xml:space="preserve">            200__ ж. "___"____________жағдай бойынша </w:t>
      </w:r>
      <w:r>
        <w:br/>
      </w:r>
      <w:r>
        <w:rPr>
          <w:rFonts w:ascii="Times New Roman"/>
          <w:b w:val="false"/>
          <w:i w:val="false"/>
          <w:color w:val="000000"/>
          <w:sz w:val="28"/>
        </w:rPr>
        <w:t>
</w:t>
      </w:r>
      <w:r>
        <w:rPr>
          <w:rFonts w:ascii="Times New Roman"/>
          <w:b/>
          <w:i w:val="false"/>
          <w:color w:val="000000"/>
          <w:sz w:val="28"/>
        </w:rPr>
        <w:t xml:space="preserve">        Қазақстан Республикасы бойынша салық төлеушiнiң </w:t>
      </w:r>
      <w:r>
        <w:br/>
      </w:r>
      <w:r>
        <w:rPr>
          <w:rFonts w:ascii="Times New Roman"/>
          <w:b w:val="false"/>
          <w:i w:val="false"/>
          <w:color w:val="000000"/>
          <w:sz w:val="28"/>
        </w:rPr>
        <w:t>
</w:t>
      </w:r>
      <w:r>
        <w:rPr>
          <w:rFonts w:ascii="Times New Roman"/>
          <w:b/>
          <w:i w:val="false"/>
          <w:color w:val="000000"/>
          <w:sz w:val="28"/>
        </w:rPr>
        <w:t xml:space="preserve">      салық берешегі, жинақтаушы зейнетақы қорына мiндеттi </w:t>
      </w:r>
      <w:r>
        <w:br/>
      </w:r>
      <w:r>
        <w:rPr>
          <w:rFonts w:ascii="Times New Roman"/>
          <w:b w:val="false"/>
          <w:i w:val="false"/>
          <w:color w:val="000000"/>
          <w:sz w:val="28"/>
        </w:rPr>
        <w:t>
</w:t>
      </w:r>
      <w:r>
        <w:rPr>
          <w:rFonts w:ascii="Times New Roman"/>
          <w:b/>
          <w:i w:val="false"/>
          <w:color w:val="000000"/>
          <w:sz w:val="28"/>
        </w:rPr>
        <w:t xml:space="preserve">       зейнетақы жарнасы мен әлеуметтiк аударымдар бойынша </w:t>
      </w:r>
      <w:r>
        <w:br/>
      </w:r>
      <w:r>
        <w:rPr>
          <w:rFonts w:ascii="Times New Roman"/>
          <w:b w:val="false"/>
          <w:i w:val="false"/>
          <w:color w:val="000000"/>
          <w:sz w:val="28"/>
        </w:rPr>
        <w:t>
</w:t>
      </w:r>
      <w:r>
        <w:rPr>
          <w:rFonts w:ascii="Times New Roman"/>
          <w:b/>
          <w:i w:val="false"/>
          <w:color w:val="000000"/>
          <w:sz w:val="28"/>
        </w:rPr>
        <w:t xml:space="preserve">          берешегінің (бар екендігі) жоқ екендiгi туралы </w:t>
      </w:r>
      <w:r>
        <w:br/>
      </w:r>
      <w:r>
        <w:rPr>
          <w:rFonts w:ascii="Times New Roman"/>
          <w:b w:val="false"/>
          <w:i w:val="false"/>
          <w:color w:val="000000"/>
          <w:sz w:val="28"/>
        </w:rPr>
        <w:t>
</w:t>
      </w:r>
      <w:r>
        <w:rPr>
          <w:rFonts w:ascii="Times New Roman"/>
          <w:b/>
          <w:i w:val="false"/>
          <w:color w:val="000000"/>
          <w:sz w:val="28"/>
        </w:rPr>
        <w:t xml:space="preserve">                           N___ АНЫҚТАМА </w:t>
      </w:r>
    </w:p>
    <w:p>
      <w:pPr>
        <w:spacing w:after="0"/>
        <w:ind w:left="0"/>
        <w:jc w:val="both"/>
      </w:pP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 xml:space="preserve">
(Салық төлеушінің СТН-i, Аты-жөнi немесе атауы) </w:t>
      </w:r>
      <w:r>
        <w:br/>
      </w:r>
      <w:r>
        <w:rPr>
          <w:rFonts w:ascii="Times New Roman"/>
          <w:b w:val="false"/>
          <w:i w:val="false"/>
          <w:color w:val="000000"/>
          <w:sz w:val="28"/>
        </w:rPr>
        <w:t xml:space="preserve">
_________________________________________берiлдi </w:t>
      </w:r>
      <w:r>
        <w:br/>
      </w:r>
      <w:r>
        <w:rPr>
          <w:rFonts w:ascii="Times New Roman"/>
          <w:b w:val="false"/>
          <w:i w:val="false"/>
          <w:color w:val="000000"/>
          <w:sz w:val="28"/>
        </w:rPr>
        <w:t xml:space="preserve">
200__ж."__"_____________жағдай бойынша салық төлеушiнiң </w:t>
      </w:r>
      <w:r>
        <w:br/>
      </w:r>
      <w:r>
        <w:rPr>
          <w:rFonts w:ascii="Times New Roman"/>
          <w:b w:val="false"/>
          <w:i w:val="false"/>
          <w:color w:val="000000"/>
          <w:sz w:val="28"/>
        </w:rPr>
        <w:t xml:space="preserve">
_______теңге сомада салық берешегі, мiндетті зейнетақы жарналары және әлеуметтік аударымдар бойынша берешегi бар*, </w:t>
      </w:r>
      <w:r>
        <w:br/>
      </w:r>
      <w:r>
        <w:rPr>
          <w:rFonts w:ascii="Times New Roman"/>
          <w:b w:val="false"/>
          <w:i w:val="false"/>
          <w:color w:val="000000"/>
          <w:sz w:val="28"/>
        </w:rPr>
        <w:t xml:space="preserve">
_______теңге сомада салық берешегі, мiндетті зейнетақы жарналары және әлеуметтік аударымдар бойынша берешегі жоқ*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533"/>
        <w:gridCol w:w="993"/>
        <w:gridCol w:w="1013"/>
        <w:gridCol w:w="1113"/>
        <w:gridCol w:w="1213"/>
        <w:gridCol w:w="1253"/>
        <w:gridCol w:w="137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w:t>
            </w:r>
            <w:r>
              <w:br/>
            </w:r>
            <w:r>
              <w:rPr>
                <w:rFonts w:ascii="Times New Roman"/>
                <w:b w:val="false"/>
                <w:i w:val="false"/>
                <w:color w:val="000000"/>
                <w:sz w:val="20"/>
              </w:rPr>
              <w:t xml:space="preserve">
бюджетке </w:t>
            </w:r>
            <w:r>
              <w:br/>
            </w:r>
            <w:r>
              <w:rPr>
                <w:rFonts w:ascii="Times New Roman"/>
                <w:b w:val="false"/>
                <w:i w:val="false"/>
                <w:color w:val="000000"/>
                <w:sz w:val="20"/>
              </w:rPr>
              <w:t xml:space="preserve">
төленетiн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мiндетті </w:t>
            </w:r>
            <w:r>
              <w:br/>
            </w:r>
            <w:r>
              <w:rPr>
                <w:rFonts w:ascii="Times New Roman"/>
                <w:b w:val="false"/>
                <w:i w:val="false"/>
                <w:color w:val="000000"/>
                <w:sz w:val="20"/>
              </w:rPr>
              <w:t xml:space="preserve">
төлемдердiң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бюджетке </w:t>
            </w:r>
            <w:r>
              <w:br/>
            </w:r>
            <w:r>
              <w:rPr>
                <w:rFonts w:ascii="Times New Roman"/>
                <w:b w:val="false"/>
                <w:i w:val="false"/>
                <w:color w:val="000000"/>
                <w:sz w:val="20"/>
              </w:rPr>
              <w:t xml:space="preserve">
төленетiн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мiндетті </w:t>
            </w:r>
            <w:r>
              <w:br/>
            </w:r>
            <w:r>
              <w:rPr>
                <w:rFonts w:ascii="Times New Roman"/>
                <w:b w:val="false"/>
                <w:i w:val="false"/>
                <w:color w:val="000000"/>
                <w:sz w:val="20"/>
              </w:rPr>
              <w:t xml:space="preserve">
төлемдер </w:t>
            </w:r>
            <w:r>
              <w:br/>
            </w:r>
            <w:r>
              <w:rPr>
                <w:rFonts w:ascii="Times New Roman"/>
                <w:b w:val="false"/>
                <w:i w:val="false"/>
                <w:color w:val="000000"/>
                <w:sz w:val="20"/>
              </w:rPr>
              <w:t xml:space="preserve">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Өсiмақы </w:t>
            </w:r>
            <w:r>
              <w:br/>
            </w:r>
            <w:r>
              <w:rPr>
                <w:rFonts w:ascii="Times New Roman"/>
                <w:b w:val="false"/>
                <w:i w:val="false"/>
                <w:color w:val="000000"/>
                <w:sz w:val="20"/>
              </w:rPr>
              <w:t xml:space="preserve">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w:t>
            </w:r>
            <w:r>
              <w:br/>
            </w:r>
            <w:r>
              <w:rPr>
                <w:rFonts w:ascii="Times New Roman"/>
                <w:b w:val="false"/>
                <w:i w:val="false"/>
                <w:color w:val="000000"/>
                <w:sz w:val="20"/>
              </w:rPr>
              <w:t xml:space="preserve">
сомасы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 </w:t>
            </w:r>
            <w:r>
              <w:br/>
            </w:r>
            <w:r>
              <w:rPr>
                <w:rFonts w:ascii="Times New Roman"/>
                <w:b w:val="false"/>
                <w:i w:val="false"/>
                <w:color w:val="000000"/>
                <w:sz w:val="20"/>
              </w:rPr>
              <w:t xml:space="preserve">
ре- </w:t>
            </w:r>
            <w:r>
              <w:br/>
            </w:r>
            <w:r>
              <w:rPr>
                <w:rFonts w:ascii="Times New Roman"/>
                <w:b w:val="false"/>
                <w:i w:val="false"/>
                <w:color w:val="000000"/>
                <w:sz w:val="20"/>
              </w:rPr>
              <w:t xml:space="preserve">
шек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w:t>
            </w:r>
            <w:r>
              <w:br/>
            </w:r>
            <w:r>
              <w:rPr>
                <w:rFonts w:ascii="Times New Roman"/>
                <w:b w:val="false"/>
                <w:i w:val="false"/>
                <w:color w:val="000000"/>
                <w:sz w:val="20"/>
              </w:rPr>
              <w:t xml:space="preserve">
тық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(ас- </w:t>
            </w:r>
            <w:r>
              <w:br/>
            </w:r>
            <w:r>
              <w:rPr>
                <w:rFonts w:ascii="Times New Roman"/>
                <w:b w:val="false"/>
                <w:i w:val="false"/>
                <w:color w:val="000000"/>
                <w:sz w:val="20"/>
              </w:rPr>
              <w:t xml:space="preserve">
ып </w:t>
            </w:r>
            <w:r>
              <w:br/>
            </w:r>
            <w:r>
              <w:rPr>
                <w:rFonts w:ascii="Times New Roman"/>
                <w:b w:val="false"/>
                <w:i w:val="false"/>
                <w:color w:val="000000"/>
                <w:sz w:val="20"/>
              </w:rPr>
              <w:t xml:space="preserve">
тү- </w:t>
            </w:r>
            <w:r>
              <w:br/>
            </w:r>
            <w:r>
              <w:rPr>
                <w:rFonts w:ascii="Times New Roman"/>
                <w:b w:val="false"/>
                <w:i w:val="false"/>
                <w:color w:val="000000"/>
                <w:sz w:val="20"/>
              </w:rPr>
              <w:t xml:space="preserve">
су*)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 </w:t>
            </w:r>
            <w:r>
              <w:br/>
            </w:r>
            <w:r>
              <w:rPr>
                <w:rFonts w:ascii="Times New Roman"/>
                <w:b w:val="false"/>
                <w:i w:val="false"/>
                <w:color w:val="000000"/>
                <w:sz w:val="20"/>
              </w:rPr>
              <w:t xml:space="preserve">
ре- </w:t>
            </w:r>
            <w:r>
              <w:br/>
            </w:r>
            <w:r>
              <w:rPr>
                <w:rFonts w:ascii="Times New Roman"/>
                <w:b w:val="false"/>
                <w:i w:val="false"/>
                <w:color w:val="000000"/>
                <w:sz w:val="20"/>
              </w:rPr>
              <w:t xml:space="preserve">
шек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w:t>
            </w:r>
            <w:r>
              <w:br/>
            </w:r>
            <w:r>
              <w:rPr>
                <w:rFonts w:ascii="Times New Roman"/>
                <w:b w:val="false"/>
                <w:i w:val="false"/>
                <w:color w:val="000000"/>
                <w:sz w:val="20"/>
              </w:rPr>
              <w:t xml:space="preserve">
тық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қосылған құн салығы бойынша көрсетілген бағандағы оң сальдо </w:t>
      </w:r>
      <w:r>
        <w:br/>
      </w:r>
      <w:r>
        <w:rPr>
          <w:rFonts w:ascii="Times New Roman"/>
          <w:b w:val="false"/>
          <w:i w:val="false"/>
          <w:color w:val="000000"/>
          <w:sz w:val="28"/>
        </w:rPr>
        <w:t xml:space="preserve">
асып түсу және/немесе артық төленген сома peтінде қарастырылады.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1553"/>
        <w:gridCol w:w="1813"/>
      </w:tblGrid>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Салық берешегiнiң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Соның iшiнде 3 айдан аса </w:t>
            </w:r>
            <w:r>
              <w:br/>
            </w:r>
            <w:r>
              <w:rPr>
                <w:rFonts w:ascii="Times New Roman"/>
                <w:b w:val="false"/>
                <w:i w:val="false"/>
                <w:color w:val="000000"/>
                <w:sz w:val="20"/>
              </w:rPr>
              <w:t xml:space="preserve">
есептелген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Міндетті зейнетақы жарналары </w:t>
            </w:r>
            <w:r>
              <w:br/>
            </w:r>
            <w:r>
              <w:rPr>
                <w:rFonts w:ascii="Times New Roman"/>
                <w:b w:val="false"/>
                <w:i w:val="false"/>
                <w:color w:val="000000"/>
                <w:sz w:val="20"/>
              </w:rPr>
              <w:t xml:space="preserve">
бойынша артық төлеу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Соның iшiнде 3 айдан аса есептелген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Әлеуметтiк аударымдар бойынша берешек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Соның iшiнде 3 айдан аса есептелген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Ескерту. Берешектерінің жалпы </w:t>
            </w:r>
            <w:r>
              <w:br/>
            </w:r>
            <w:r>
              <w:rPr>
                <w:rFonts w:ascii="Times New Roman"/>
                <w:b w:val="false"/>
                <w:i w:val="false"/>
                <w:color w:val="000000"/>
                <w:sz w:val="20"/>
              </w:rPr>
              <w:t xml:space="preserve">
сомасы көрсетiлмеген: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шағымдалу сатысында болып табылатын және шағымдалған салық тексеруі нәтижелері бойынша есептелген сомалар;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төлеу мерзiмi өзгерген сомалар;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Оңтайландыру рәсiмi қолданылған сомалар.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bl>
    <w:p>
      <w:pPr>
        <w:spacing w:after="0"/>
        <w:ind w:left="0"/>
        <w:jc w:val="both"/>
      </w:pPr>
      <w:r>
        <w:rPr>
          <w:rFonts w:ascii="Times New Roman"/>
          <w:b w:val="false"/>
          <w:i w:val="false"/>
          <w:color w:val="000000"/>
          <w:sz w:val="28"/>
        </w:rPr>
        <w:t xml:space="preserve">Анықтама________________________________________ берiлдi </w:t>
      </w:r>
      <w:r>
        <w:br/>
      </w:r>
      <w:r>
        <w:rPr>
          <w:rFonts w:ascii="Times New Roman"/>
          <w:b w:val="false"/>
          <w:i w:val="false"/>
          <w:color w:val="000000"/>
          <w:sz w:val="28"/>
        </w:rPr>
        <w:t xml:space="preserve">
               (талап еткен жер) </w:t>
      </w:r>
    </w:p>
    <w:p>
      <w:pPr>
        <w:spacing w:after="0"/>
        <w:ind w:left="0"/>
        <w:jc w:val="both"/>
      </w:pPr>
      <w:r>
        <w:rPr>
          <w:rFonts w:ascii="Times New Roman"/>
          <w:b w:val="false"/>
          <w:i w:val="false"/>
          <w:color w:val="000000"/>
          <w:sz w:val="28"/>
        </w:rPr>
        <w:t xml:space="preserve">20__ж."__"_________________ </w:t>
      </w:r>
      <w:r>
        <w:br/>
      </w:r>
      <w:r>
        <w:rPr>
          <w:rFonts w:ascii="Times New Roman"/>
          <w:b w:val="false"/>
          <w:i w:val="false"/>
          <w:color w:val="000000"/>
          <w:sz w:val="28"/>
        </w:rPr>
        <w:t xml:space="preserve">
            (берген күнi) </w:t>
      </w:r>
    </w:p>
    <w:p>
      <w:pPr>
        <w:spacing w:after="0"/>
        <w:ind w:left="0"/>
        <w:jc w:val="both"/>
      </w:pPr>
      <w:r>
        <w:rPr>
          <w:rFonts w:ascii="Times New Roman"/>
          <w:b w:val="false"/>
          <w:i w:val="false"/>
          <w:color w:val="000000"/>
          <w:sz w:val="28"/>
        </w:rPr>
        <w:t xml:space="preserve">Салық органының басшысы _____________     ______________ </w:t>
      </w:r>
      <w:r>
        <w:br/>
      </w:r>
      <w:r>
        <w:rPr>
          <w:rFonts w:ascii="Times New Roman"/>
          <w:b w:val="false"/>
          <w:i w:val="false"/>
          <w:color w:val="000000"/>
          <w:sz w:val="28"/>
        </w:rPr>
        <w:t xml:space="preserve">
                           (қолы)            (Аты-жөнi) </w:t>
      </w:r>
    </w:p>
    <w:p>
      <w:pPr>
        <w:spacing w:after="0"/>
        <w:ind w:left="0"/>
        <w:jc w:val="both"/>
      </w:pPr>
      <w:r>
        <w:rPr>
          <w:rFonts w:ascii="Times New Roman"/>
          <w:b w:val="false"/>
          <w:i w:val="false"/>
          <w:color w:val="000000"/>
          <w:sz w:val="28"/>
        </w:rPr>
        <w:t xml:space="preserve">      M.O. </w:t>
      </w:r>
    </w:p>
    <w:p>
      <w:pPr>
        <w:spacing w:after="0"/>
        <w:ind w:left="0"/>
        <w:jc w:val="both"/>
      </w:pPr>
      <w:r>
        <w:rPr>
          <w:rFonts w:ascii="Times New Roman"/>
          <w:b w:val="false"/>
          <w:i w:val="false"/>
          <w:color w:val="000000"/>
          <w:sz w:val="28"/>
        </w:rPr>
        <w:t xml:space="preserve">Бөлiм бастығы _____________     ______________ </w:t>
      </w:r>
      <w:r>
        <w:br/>
      </w:r>
      <w:r>
        <w:rPr>
          <w:rFonts w:ascii="Times New Roman"/>
          <w:b w:val="false"/>
          <w:i w:val="false"/>
          <w:color w:val="000000"/>
          <w:sz w:val="28"/>
        </w:rPr>
        <w:t xml:space="preserve">
                (қолы)            (Аты-жөнi) </w:t>
      </w:r>
    </w:p>
    <w:p>
      <w:pPr>
        <w:spacing w:after="0"/>
        <w:ind w:left="0"/>
        <w:jc w:val="both"/>
      </w:pPr>
      <w:r>
        <w:rPr>
          <w:rFonts w:ascii="Times New Roman"/>
          <w:b w:val="false"/>
          <w:i w:val="false"/>
          <w:color w:val="000000"/>
          <w:sz w:val="28"/>
        </w:rPr>
        <w:t xml:space="preserve">- анықтамада_______салық комитеттерiнiң ақпараттары көрсетілген </w:t>
      </w:r>
      <w:r>
        <w:br/>
      </w:r>
      <w:r>
        <w:rPr>
          <w:rFonts w:ascii="Times New Roman"/>
          <w:b w:val="false"/>
          <w:i w:val="false"/>
          <w:color w:val="000000"/>
          <w:sz w:val="28"/>
        </w:rPr>
        <w:t xml:space="preserve">
- анықтаманың қосымшасыз күшi жоқ </w:t>
      </w:r>
    </w:p>
    <w:p>
      <w:pPr>
        <w:spacing w:after="0"/>
        <w:ind w:left="0"/>
        <w:jc w:val="both"/>
      </w:pPr>
      <w:r>
        <w:rPr>
          <w:rFonts w:ascii="Times New Roman"/>
          <w:b w:val="false"/>
          <w:i w:val="false"/>
          <w:color w:val="000000"/>
          <w:sz w:val="28"/>
        </w:rPr>
        <w:t xml:space="preserve">(Анықтама берген салық органының атауы, СТН-) </w:t>
      </w:r>
    </w:p>
    <w:p>
      <w:pPr>
        <w:spacing w:after="0"/>
        <w:ind w:left="0"/>
        <w:jc w:val="both"/>
      </w:pPr>
      <w:r>
        <w:rPr>
          <w:rFonts w:ascii="Times New Roman"/>
          <w:b/>
          <w:i w:val="false"/>
          <w:color w:val="000000"/>
          <w:sz w:val="28"/>
        </w:rPr>
        <w:t xml:space="preserve">    Мiндеттi зейнетақы жарналары мен әлеуметтiк аударымдар </w:t>
      </w:r>
      <w:r>
        <w:br/>
      </w:r>
      <w:r>
        <w:rPr>
          <w:rFonts w:ascii="Times New Roman"/>
          <w:b w:val="false"/>
          <w:i w:val="false"/>
          <w:color w:val="000000"/>
          <w:sz w:val="28"/>
        </w:rPr>
        <w:t>
</w:t>
      </w:r>
      <w:r>
        <w:rPr>
          <w:rFonts w:ascii="Times New Roman"/>
          <w:b/>
          <w:i w:val="false"/>
          <w:color w:val="000000"/>
          <w:sz w:val="28"/>
        </w:rPr>
        <w:t xml:space="preserve">            бойынша салық төлеушiнiң салық берешегi </w:t>
      </w:r>
      <w:r>
        <w:br/>
      </w:r>
      <w:r>
        <w:rPr>
          <w:rFonts w:ascii="Times New Roman"/>
          <w:b w:val="false"/>
          <w:i w:val="false"/>
          <w:color w:val="000000"/>
          <w:sz w:val="28"/>
        </w:rPr>
        <w:t>
</w:t>
      </w:r>
      <w:r>
        <w:rPr>
          <w:rFonts w:ascii="Times New Roman"/>
          <w:b/>
          <w:i w:val="false"/>
          <w:color w:val="000000"/>
          <w:sz w:val="28"/>
        </w:rPr>
        <w:t xml:space="preserve">           жоқ (бар) екендiгi туралы анықтамаға қосымша </w:t>
      </w:r>
    </w:p>
    <w:p>
      <w:pPr>
        <w:spacing w:after="0"/>
        <w:ind w:left="0"/>
        <w:jc w:val="both"/>
      </w:pPr>
      <w:r>
        <w:rPr>
          <w:rFonts w:ascii="Times New Roman"/>
          <w:b w:val="false"/>
          <w:i w:val="false"/>
          <w:color w:val="000000"/>
          <w:sz w:val="28"/>
        </w:rPr>
        <w:t xml:space="preserve">Салық төлеушiнiң атауы немесе CTН-i__________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753"/>
        <w:gridCol w:w="1493"/>
        <w:gridCol w:w="1493"/>
        <w:gridCol w:w="1493"/>
        <w:gridCol w:w="1493"/>
        <w:gridCol w:w="1273"/>
        <w:gridCol w:w="953"/>
      </w:tblGrid>
      <w:tr>
        <w:trPr>
          <w:trHeight w:val="2775"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төлеушi- </w:t>
            </w:r>
            <w:r>
              <w:br/>
            </w:r>
            <w:r>
              <w:rPr>
                <w:rFonts w:ascii="Times New Roman"/>
                <w:b w:val="false"/>
                <w:i w:val="false"/>
                <w:color w:val="000000"/>
                <w:sz w:val="20"/>
              </w:rPr>
              <w:t xml:space="preserve">
нiң немесе </w:t>
            </w:r>
            <w:r>
              <w:br/>
            </w:r>
            <w:r>
              <w:rPr>
                <w:rFonts w:ascii="Times New Roman"/>
                <w:b w:val="false"/>
                <w:i w:val="false"/>
                <w:color w:val="000000"/>
                <w:sz w:val="20"/>
              </w:rPr>
              <w:t xml:space="preserve">
оның 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бөлiмшесі- </w:t>
            </w:r>
            <w:r>
              <w:br/>
            </w:r>
            <w:r>
              <w:rPr>
                <w:rFonts w:ascii="Times New Roman"/>
                <w:b w:val="false"/>
                <w:i w:val="false"/>
                <w:color w:val="000000"/>
                <w:sz w:val="20"/>
              </w:rPr>
              <w:t xml:space="preserve">
нiң CTH-i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төлеушi- </w:t>
            </w:r>
            <w:r>
              <w:br/>
            </w:r>
            <w:r>
              <w:rPr>
                <w:rFonts w:ascii="Times New Roman"/>
                <w:b w:val="false"/>
                <w:i w:val="false"/>
                <w:color w:val="000000"/>
                <w:sz w:val="20"/>
              </w:rPr>
              <w:t xml:space="preserve">
нiң немесе </w:t>
            </w:r>
            <w:r>
              <w:br/>
            </w:r>
            <w:r>
              <w:rPr>
                <w:rFonts w:ascii="Times New Roman"/>
                <w:b w:val="false"/>
                <w:i w:val="false"/>
                <w:color w:val="000000"/>
                <w:sz w:val="20"/>
              </w:rPr>
              <w:t xml:space="preserve">
оның 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бөлiм- </w:t>
            </w:r>
            <w:r>
              <w:br/>
            </w:r>
            <w:r>
              <w:rPr>
                <w:rFonts w:ascii="Times New Roman"/>
                <w:b w:val="false"/>
                <w:i w:val="false"/>
                <w:color w:val="000000"/>
                <w:sz w:val="20"/>
              </w:rPr>
              <w:t xml:space="preserve">
шесінiң </w:t>
            </w:r>
            <w:r>
              <w:br/>
            </w:r>
            <w:r>
              <w:rPr>
                <w:rFonts w:ascii="Times New Roman"/>
                <w:b w:val="false"/>
                <w:i w:val="false"/>
                <w:color w:val="000000"/>
                <w:sz w:val="20"/>
              </w:rPr>
              <w:t xml:space="preserve">
атауы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БЖК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нiң, </w:t>
            </w:r>
            <w:r>
              <w:br/>
            </w:r>
            <w:r>
              <w:rPr>
                <w:rFonts w:ascii="Times New Roman"/>
                <w:b w:val="false"/>
                <w:i w:val="false"/>
                <w:color w:val="000000"/>
                <w:sz w:val="20"/>
              </w:rPr>
              <w:t xml:space="preserve">
жарна- </w:t>
            </w:r>
            <w:r>
              <w:br/>
            </w:r>
            <w:r>
              <w:rPr>
                <w:rFonts w:ascii="Times New Roman"/>
                <w:b w:val="false"/>
                <w:i w:val="false"/>
                <w:color w:val="000000"/>
                <w:sz w:val="20"/>
              </w:rPr>
              <w:t xml:space="preserve">
ның,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рымның </w:t>
            </w:r>
            <w:r>
              <w:br/>
            </w:r>
            <w:r>
              <w:rPr>
                <w:rFonts w:ascii="Times New Roman"/>
                <w:b w:val="false"/>
                <w:i w:val="false"/>
                <w:color w:val="000000"/>
                <w:sz w:val="20"/>
              </w:rPr>
              <w:t xml:space="preserve">
сома-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 -)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 </w:t>
            </w:r>
            <w:r>
              <w:br/>
            </w:r>
            <w:r>
              <w:rPr>
                <w:rFonts w:ascii="Times New Roman"/>
                <w:b w:val="false"/>
                <w:i w:val="false"/>
                <w:color w:val="000000"/>
                <w:sz w:val="20"/>
              </w:rPr>
              <w:t xml:space="preserve">
ақы </w:t>
            </w:r>
            <w:r>
              <w:br/>
            </w:r>
            <w:r>
              <w:rPr>
                <w:rFonts w:ascii="Times New Roman"/>
                <w:b w:val="false"/>
                <w:i w:val="false"/>
                <w:color w:val="000000"/>
                <w:sz w:val="20"/>
              </w:rPr>
              <w:t xml:space="preserve">
сомасы (+. -)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27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 </w:t>
            </w:r>
            <w:r>
              <w:br/>
            </w:r>
            <w:r>
              <w:rPr>
                <w:rFonts w:ascii="Times New Roman"/>
                <w:b w:val="false"/>
                <w:i w:val="false"/>
                <w:color w:val="000000"/>
                <w:sz w:val="20"/>
              </w:rPr>
              <w:t xml:space="preserve">
решек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w:t>
            </w:r>
            <w:r>
              <w:br/>
            </w:r>
            <w:r>
              <w:rPr>
                <w:rFonts w:ascii="Times New Roman"/>
                <w:b w:val="false"/>
                <w:i w:val="false"/>
                <w:color w:val="000000"/>
                <w:sz w:val="20"/>
              </w:rPr>
              <w:t xml:space="preserve">
тық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CК коды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СК атауы </w:t>
            </w:r>
          </w:p>
        </w:tc>
      </w:tr>
      <w:tr>
        <w:trPr>
          <w:trHeight w:val="45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бересi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бересi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CК коды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СК атауы </w:t>
            </w:r>
          </w:p>
        </w:tc>
      </w:tr>
      <w:tr>
        <w:trPr>
          <w:trHeight w:val="45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бересi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бересi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CК коды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СК атауы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бересі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бересі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берешегінiң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мiндеттi төлем бойынша артық төлеулердiң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Мiндеттi зейнетақы жарналары бойынша берешек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Мiндеттi зейнетақы жарналары бойынша артық төлеу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аударымдар бойынша берешек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аударымдар бойынша артық төлеу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346 бұйрығына </w:t>
      </w:r>
      <w:r>
        <w:br/>
      </w:r>
      <w:r>
        <w:rPr>
          <w:rFonts w:ascii="Times New Roman"/>
          <w:b w:val="false"/>
          <w:i w:val="false"/>
          <w:color w:val="000000"/>
          <w:sz w:val="28"/>
        </w:rPr>
        <w:t xml:space="preserve">
                                                 15-қосымша </w:t>
      </w:r>
      <w:r>
        <w:br/>
      </w:r>
      <w:r>
        <w:rPr>
          <w:rFonts w:ascii="Times New Roman"/>
          <w:b w:val="false"/>
          <w:i w:val="false"/>
          <w:color w:val="000000"/>
          <w:sz w:val="28"/>
        </w:rPr>
        <w:t xml:space="preserve">
                                                 N 12-қосымша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w:t>
      </w:r>
      <w:r>
        <w:br/>
      </w:r>
      <w:r>
        <w:rPr>
          <w:rFonts w:ascii="Times New Roman"/>
          <w:b w:val="false"/>
          <w:i w:val="false"/>
          <w:color w:val="000000"/>
          <w:sz w:val="28"/>
        </w:rPr>
        <w:t xml:space="preserve">
                                                  бекітілді </w:t>
      </w:r>
    </w:p>
    <w:bookmarkEnd w:id="162"/>
    <w:p>
      <w:pPr>
        <w:spacing w:after="0"/>
        <w:ind w:left="0"/>
        <w:jc w:val="both"/>
      </w:pPr>
      <w:r>
        <w:rPr>
          <w:rFonts w:ascii="Times New Roman"/>
          <w:b w:val="false"/>
          <w:i w:val="false"/>
          <w:color w:val="000000"/>
          <w:sz w:val="28"/>
        </w:rPr>
        <w:t xml:space="preserve">Салық органының атауы, СТН-і_______________________________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w:t>
      </w:r>
      <w:r>
        <w:br/>
      </w:r>
      <w:r>
        <w:rPr>
          <w:rFonts w:ascii="Times New Roman"/>
          <w:b w:val="false"/>
          <w:i w:val="false"/>
          <w:color w:val="000000"/>
          <w:sz w:val="28"/>
        </w:rPr>
        <w:t xml:space="preserve">
     міндетті зейнетақы жарналары, өсімдер мен айыппұлдар сомасын </w:t>
      </w:r>
      <w:r>
        <w:br/>
      </w:r>
      <w:r>
        <w:rPr>
          <w:rFonts w:ascii="Times New Roman"/>
          <w:b w:val="false"/>
          <w:i w:val="false"/>
          <w:color w:val="000000"/>
          <w:sz w:val="28"/>
        </w:rPr>
        <w:t xml:space="preserve">
                         есептеуге (азайтуға) </w:t>
      </w:r>
      <w:r>
        <w:br/>
      </w:r>
      <w:r>
        <w:rPr>
          <w:rFonts w:ascii="Times New Roman"/>
          <w:b w:val="false"/>
          <w:i w:val="false"/>
          <w:color w:val="000000"/>
          <w:sz w:val="28"/>
        </w:rPr>
        <w:t>
</w:t>
      </w:r>
      <w:r>
        <w:rPr>
          <w:rFonts w:ascii="Times New Roman"/>
          <w:b/>
          <w:i w:val="false"/>
          <w:color w:val="000000"/>
          <w:sz w:val="28"/>
        </w:rPr>
        <w:t xml:space="preserve">                         N___ТІЗІЛІМ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133"/>
        <w:gridCol w:w="953"/>
        <w:gridCol w:w="893"/>
        <w:gridCol w:w="1093"/>
        <w:gridCol w:w="933"/>
        <w:gridCol w:w="993"/>
        <w:gridCol w:w="1133"/>
        <w:gridCol w:w="1213"/>
        <w:gridCol w:w="893"/>
        <w:gridCol w:w="893"/>
        <w:gridCol w:w="893"/>
      </w:tblGrid>
      <w:tr>
        <w:trPr>
          <w:trHeight w:val="87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аген- </w:t>
            </w:r>
            <w:r>
              <w:br/>
            </w:r>
            <w:r>
              <w:rPr>
                <w:rFonts w:ascii="Times New Roman"/>
                <w:b w:val="false"/>
                <w:i w:val="false"/>
                <w:color w:val="000000"/>
                <w:sz w:val="20"/>
              </w:rPr>
              <w:t xml:space="preserve">
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ре- </w:t>
            </w:r>
            <w:r>
              <w:br/>
            </w:r>
            <w:r>
              <w:rPr>
                <w:rFonts w:ascii="Times New Roman"/>
                <w:b w:val="false"/>
                <w:i w:val="false"/>
                <w:color w:val="000000"/>
                <w:sz w:val="20"/>
              </w:rPr>
              <w:t xml:space="preserve">
жи- </w:t>
            </w:r>
            <w:r>
              <w:br/>
            </w:r>
            <w:r>
              <w:rPr>
                <w:rFonts w:ascii="Times New Roman"/>
                <w:b w:val="false"/>
                <w:i w:val="false"/>
                <w:color w:val="000000"/>
                <w:sz w:val="20"/>
              </w:rPr>
              <w:t xml:space="preserve">
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тү- </w:t>
            </w:r>
            <w:r>
              <w:br/>
            </w:r>
            <w:r>
              <w:rPr>
                <w:rFonts w:ascii="Times New Roman"/>
                <w:b w:val="false"/>
                <w:i w:val="false"/>
                <w:color w:val="000000"/>
                <w:sz w:val="20"/>
              </w:rPr>
              <w:t xml:space="preserve">
рі*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түрі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r>
              <w:br/>
            </w:r>
            <w:r>
              <w:rPr>
                <w:rFonts w:ascii="Times New Roman"/>
                <w:b w:val="false"/>
                <w:i w:val="false"/>
                <w:color w:val="000000"/>
                <w:sz w:val="20"/>
              </w:rPr>
              <w:t xml:space="preserve">
лю- </w:t>
            </w:r>
            <w:r>
              <w:br/>
            </w:r>
            <w:r>
              <w:rPr>
                <w:rFonts w:ascii="Times New Roman"/>
                <w:b w:val="false"/>
                <w:i w:val="false"/>
                <w:color w:val="000000"/>
                <w:sz w:val="20"/>
              </w:rPr>
              <w:t xml:space="preserve">
та </w:t>
            </w:r>
            <w:r>
              <w:br/>
            </w:r>
            <w:r>
              <w:rPr>
                <w:rFonts w:ascii="Times New Roman"/>
                <w:b w:val="false"/>
                <w:i w:val="false"/>
                <w:color w:val="000000"/>
                <w:sz w:val="20"/>
              </w:rPr>
              <w:t xml:space="preserve">
ко- </w:t>
            </w:r>
            <w:r>
              <w:br/>
            </w:r>
            <w:r>
              <w:rPr>
                <w:rFonts w:ascii="Times New Roman"/>
                <w:b w:val="false"/>
                <w:i w:val="false"/>
                <w:color w:val="000000"/>
                <w:sz w:val="20"/>
              </w:rPr>
              <w:t xml:space="preserve">
ды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r>
              <w:br/>
            </w:r>
            <w:r>
              <w:rPr>
                <w:rFonts w:ascii="Times New Roman"/>
                <w:b w:val="false"/>
                <w:i w:val="false"/>
                <w:color w:val="000000"/>
                <w:sz w:val="20"/>
              </w:rPr>
              <w:t xml:space="preserve">
лю- </w:t>
            </w:r>
            <w:r>
              <w:br/>
            </w:r>
            <w:r>
              <w:rPr>
                <w:rFonts w:ascii="Times New Roman"/>
                <w:b w:val="false"/>
                <w:i w:val="false"/>
                <w:color w:val="000000"/>
                <w:sz w:val="20"/>
              </w:rPr>
              <w:t xml:space="preserve">
та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мы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кі-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те- </w:t>
            </w:r>
            <w:r>
              <w:br/>
            </w:r>
            <w:r>
              <w:rPr>
                <w:rFonts w:ascii="Times New Roman"/>
                <w:b w:val="false"/>
                <w:i w:val="false"/>
                <w:color w:val="000000"/>
                <w:sz w:val="20"/>
              </w:rPr>
              <w:t xml:space="preserve">
рін жік- </w:t>
            </w:r>
            <w:r>
              <w:br/>
            </w:r>
            <w:r>
              <w:rPr>
                <w:rFonts w:ascii="Times New Roman"/>
                <w:b w:val="false"/>
                <w:i w:val="false"/>
                <w:color w:val="000000"/>
                <w:sz w:val="20"/>
              </w:rPr>
              <w:t xml:space="preserve">
теу </w:t>
            </w:r>
            <w:r>
              <w:br/>
            </w:r>
            <w:r>
              <w:rPr>
                <w:rFonts w:ascii="Times New Roman"/>
                <w:b w:val="false"/>
                <w:i w:val="false"/>
                <w:color w:val="000000"/>
                <w:sz w:val="20"/>
              </w:rPr>
              <w:t xml:space="preserve">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есептемесi </w:t>
            </w:r>
            <w:r>
              <w:br/>
            </w:r>
            <w:r>
              <w:rPr>
                <w:rFonts w:ascii="Times New Roman"/>
                <w:b w:val="false"/>
                <w:i w:val="false"/>
                <w:color w:val="000000"/>
                <w:sz w:val="20"/>
              </w:rPr>
              <w:t xml:space="preserve">
(+, -) бойынша </w:t>
            </w:r>
            <w:r>
              <w:br/>
            </w:r>
            <w:r>
              <w:rPr>
                <w:rFonts w:ascii="Times New Roman"/>
                <w:b w:val="false"/>
                <w:i w:val="false"/>
                <w:color w:val="000000"/>
                <w:sz w:val="20"/>
              </w:rPr>
              <w:t xml:space="preserve">
есептеуге </w:t>
            </w:r>
            <w:r>
              <w:br/>
            </w:r>
            <w:r>
              <w:rPr>
                <w:rFonts w:ascii="Times New Roman"/>
                <w:b w:val="false"/>
                <w:i w:val="false"/>
                <w:color w:val="000000"/>
                <w:sz w:val="20"/>
              </w:rPr>
              <w:t xml:space="preserve">
(азайтуға)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есептілігінің </w:t>
            </w:r>
            <w:r>
              <w:br/>
            </w:r>
            <w:r>
              <w:rPr>
                <w:rFonts w:ascii="Times New Roman"/>
                <w:b w:val="false"/>
                <w:i w:val="false"/>
                <w:color w:val="000000"/>
                <w:sz w:val="20"/>
              </w:rPr>
              <w:t xml:space="preserve">
құжаты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r>
              <w:br/>
            </w:r>
            <w:r>
              <w:rPr>
                <w:rFonts w:ascii="Times New Roman"/>
                <w:b w:val="false"/>
                <w:i w:val="false"/>
                <w:color w:val="000000"/>
                <w:sz w:val="20"/>
              </w:rPr>
              <w:t xml:space="preserve">
пат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 </w:t>
            </w:r>
            <w:r>
              <w:br/>
            </w:r>
            <w:r>
              <w:rPr>
                <w:rFonts w:ascii="Times New Roman"/>
                <w:b w:val="false"/>
                <w:i w:val="false"/>
                <w:color w:val="000000"/>
                <w:sz w:val="20"/>
              </w:rPr>
              <w:t xml:space="preserve">
сан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быс </w:t>
            </w:r>
            <w:r>
              <w:br/>
            </w:r>
            <w:r>
              <w:rPr>
                <w:rFonts w:ascii="Times New Roman"/>
                <w:b w:val="false"/>
                <w:i w:val="false"/>
                <w:color w:val="000000"/>
                <w:sz w:val="20"/>
              </w:rPr>
              <w:t xml:space="preserve">
ету </w:t>
            </w:r>
            <w:r>
              <w:br/>
            </w:r>
            <w:r>
              <w:rPr>
                <w:rFonts w:ascii="Times New Roman"/>
                <w:b w:val="false"/>
                <w:i w:val="false"/>
                <w:color w:val="000000"/>
                <w:sz w:val="20"/>
              </w:rPr>
              <w:t xml:space="preserve">
күні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973"/>
        <w:gridCol w:w="813"/>
        <w:gridCol w:w="813"/>
        <w:gridCol w:w="1153"/>
        <w:gridCol w:w="813"/>
        <w:gridCol w:w="813"/>
        <w:gridCol w:w="1373"/>
        <w:gridCol w:w="1153"/>
        <w:gridCol w:w="1753"/>
      </w:tblGrid>
      <w:tr>
        <w:trPr>
          <w:trHeight w:val="5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есептемесi (+, -) бойынша </w:t>
            </w:r>
            <w:r>
              <w:br/>
            </w:r>
            <w:r>
              <w:rPr>
                <w:rFonts w:ascii="Times New Roman"/>
                <w:b w:val="false"/>
                <w:i w:val="false"/>
                <w:color w:val="000000"/>
                <w:sz w:val="20"/>
              </w:rPr>
              <w:t xml:space="preserve">
есептеуге (азайтуға) </w:t>
            </w:r>
          </w:p>
        </w:tc>
      </w:tr>
      <w:tr>
        <w:trPr>
          <w:trHeight w:val="75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тү- </w:t>
            </w:r>
            <w:r>
              <w:br/>
            </w:r>
            <w:r>
              <w:rPr>
                <w:rFonts w:ascii="Times New Roman"/>
                <w:b w:val="false"/>
                <w:i w:val="false"/>
                <w:color w:val="000000"/>
                <w:sz w:val="20"/>
              </w:rPr>
              <w:t xml:space="preserve">
рі**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 </w:t>
            </w:r>
            <w:r>
              <w:br/>
            </w:r>
            <w:r>
              <w:rPr>
                <w:rFonts w:ascii="Times New Roman"/>
                <w:b w:val="false"/>
                <w:i w:val="false"/>
                <w:color w:val="000000"/>
                <w:sz w:val="20"/>
              </w:rPr>
              <w:t xml:space="preserve">
ЭН </w:t>
            </w:r>
            <w:r>
              <w:br/>
            </w:r>
            <w:r>
              <w:rPr>
                <w:rFonts w:ascii="Times New Roman"/>
                <w:b w:val="false"/>
                <w:i w:val="false"/>
                <w:color w:val="000000"/>
                <w:sz w:val="20"/>
              </w:rPr>
              <w:t xml:space="preserve">
нұс- </w:t>
            </w:r>
            <w:r>
              <w:br/>
            </w:r>
            <w:r>
              <w:rPr>
                <w:rFonts w:ascii="Times New Roman"/>
                <w:b w:val="false"/>
                <w:i w:val="false"/>
                <w:color w:val="000000"/>
                <w:sz w:val="20"/>
              </w:rPr>
              <w:t xml:space="preserve">
қа- </w:t>
            </w:r>
            <w:r>
              <w:br/>
            </w:r>
            <w:r>
              <w:rPr>
                <w:rFonts w:ascii="Times New Roman"/>
                <w:b w:val="false"/>
                <w:i w:val="false"/>
                <w:color w:val="000000"/>
                <w:sz w:val="20"/>
              </w:rPr>
              <w:t xml:space="preserve">
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 </w:t>
            </w:r>
            <w:r>
              <w:br/>
            </w:r>
            <w:r>
              <w:rPr>
                <w:rFonts w:ascii="Times New Roman"/>
                <w:b w:val="false"/>
                <w:i w:val="false"/>
                <w:color w:val="000000"/>
                <w:sz w:val="20"/>
              </w:rPr>
              <w:t xml:space="preserve">
кізу </w:t>
            </w:r>
            <w:r>
              <w:br/>
            </w:r>
            <w:r>
              <w:rPr>
                <w:rFonts w:ascii="Times New Roman"/>
                <w:b w:val="false"/>
                <w:i w:val="false"/>
                <w:color w:val="000000"/>
                <w:sz w:val="20"/>
              </w:rPr>
              <w:t xml:space="preserve">
тә- </w:t>
            </w:r>
            <w:r>
              <w:br/>
            </w:r>
            <w:r>
              <w:rPr>
                <w:rFonts w:ascii="Times New Roman"/>
                <w:b w:val="false"/>
                <w:i w:val="false"/>
                <w:color w:val="000000"/>
                <w:sz w:val="20"/>
              </w:rPr>
              <w:t xml:space="preserve">
сілі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ке- </w:t>
            </w:r>
            <w:r>
              <w:br/>
            </w:r>
            <w:r>
              <w:rPr>
                <w:rFonts w:ascii="Times New Roman"/>
                <w:b w:val="false"/>
                <w:i w:val="false"/>
                <w:color w:val="000000"/>
                <w:sz w:val="20"/>
              </w:rPr>
              <w:t xml:space="preserve">
зең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сомасы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сомасы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теуге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азай </w:t>
            </w:r>
            <w:r>
              <w:br/>
            </w:r>
            <w:r>
              <w:rPr>
                <w:rFonts w:ascii="Times New Roman"/>
                <w:b w:val="false"/>
                <w:i w:val="false"/>
                <w:color w:val="000000"/>
                <w:sz w:val="20"/>
              </w:rPr>
              <w:t xml:space="preserve">
туға </w:t>
            </w:r>
          </w:p>
        </w:tc>
        <w:tc>
          <w:tcPr>
            <w:tcW w:w="0" w:type="auto"/>
            <w:vMerge/>
            <w:tcBorders>
              <w:top w:val="nil"/>
              <w:left w:val="single" w:color="cfcfcf" w:sz="5"/>
              <w:bottom w:val="single" w:color="cfcfcf" w:sz="5"/>
              <w:right w:val="single" w:color="cfcfcf" w:sz="5"/>
            </w:tcBorders>
          </w:tcP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 200__ ж. "____ "________________ </w:t>
      </w:r>
      <w:r>
        <w:br/>
      </w:r>
      <w:r>
        <w:rPr>
          <w:rFonts w:ascii="Times New Roman"/>
          <w:b w:val="false"/>
          <w:i w:val="false"/>
          <w:color w:val="000000"/>
          <w:sz w:val="28"/>
        </w:rPr>
        <w:t xml:space="preserve">
(жауапты бөлім қызметкерінің            (күні) </w:t>
      </w:r>
      <w:r>
        <w:br/>
      </w:r>
      <w:r>
        <w:rPr>
          <w:rFonts w:ascii="Times New Roman"/>
          <w:b w:val="false"/>
          <w:i w:val="false"/>
          <w:color w:val="000000"/>
          <w:sz w:val="28"/>
        </w:rPr>
        <w:t xml:space="preserve">
аты-жөні, лауазымы және қолы) </w:t>
      </w:r>
    </w:p>
    <w:p>
      <w:pPr>
        <w:spacing w:after="0"/>
        <w:ind w:left="0"/>
        <w:jc w:val="both"/>
      </w:pPr>
      <w:r>
        <w:rPr>
          <w:rFonts w:ascii="Times New Roman"/>
          <w:b w:val="false"/>
          <w:i w:val="false"/>
          <w:color w:val="000000"/>
          <w:sz w:val="28"/>
        </w:rPr>
        <w:t xml:space="preserve">Тізілімді қабылдадым: </w:t>
      </w:r>
      <w:r>
        <w:br/>
      </w:r>
      <w:r>
        <w:rPr>
          <w:rFonts w:ascii="Times New Roman"/>
          <w:b w:val="false"/>
          <w:i w:val="false"/>
          <w:color w:val="000000"/>
          <w:sz w:val="28"/>
        </w:rPr>
        <w:t xml:space="preserve">
_______________________ 200__ ж. "____ "________________ </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Жеке шотта таратуды жүргіздім: </w:t>
      </w:r>
      <w:r>
        <w:br/>
      </w:r>
      <w:r>
        <w:rPr>
          <w:rFonts w:ascii="Times New Roman"/>
          <w:b w:val="false"/>
          <w:i w:val="false"/>
          <w:color w:val="000000"/>
          <w:sz w:val="28"/>
        </w:rPr>
        <w:t xml:space="preserve">
_______________________ 200__ ж. "____ "________________ </w:t>
      </w:r>
      <w:r>
        <w:br/>
      </w:r>
      <w:r>
        <w:rPr>
          <w:rFonts w:ascii="Times New Roman"/>
          <w:b w:val="false"/>
          <w:i w:val="false"/>
          <w:color w:val="000000"/>
          <w:sz w:val="28"/>
        </w:rPr>
        <w:t xml:space="preserve">
(есепке алу бөлімі қызметкерінің        (күні) </w:t>
      </w:r>
      <w:r>
        <w:br/>
      </w:r>
      <w:r>
        <w:rPr>
          <w:rFonts w:ascii="Times New Roman"/>
          <w:b w:val="false"/>
          <w:i w:val="false"/>
          <w:color w:val="000000"/>
          <w:sz w:val="28"/>
        </w:rPr>
        <w:t xml:space="preserve">
аты-жөні, лауазымы, қолы) </w:t>
      </w:r>
    </w:p>
    <w:p>
      <w:pPr>
        <w:spacing w:after="0"/>
        <w:ind w:left="0"/>
        <w:jc w:val="both"/>
      </w:pPr>
      <w:r>
        <w:rPr>
          <w:rFonts w:ascii="Times New Roman"/>
          <w:b w:val="false"/>
          <w:i w:val="false"/>
          <w:color w:val="000000"/>
          <w:sz w:val="28"/>
        </w:rPr>
        <w:t xml:space="preserve">Ескерту: </w:t>
      </w:r>
    </w:p>
    <w:p>
      <w:pPr>
        <w:spacing w:after="0"/>
        <w:ind w:left="0"/>
        <w:jc w:val="both"/>
      </w:pPr>
      <w:r>
        <w:rPr>
          <w:rFonts w:ascii="Times New Roman"/>
          <w:b w:val="false"/>
          <w:i w:val="false"/>
          <w:color w:val="000000"/>
          <w:sz w:val="28"/>
        </w:rPr>
        <w:t xml:space="preserve">* - арнаулы салық режимінде бюджетпен есеп-айырысуларды жүзеге асыру </w:t>
      </w:r>
      <w:r>
        <w:br/>
      </w:r>
      <w:r>
        <w:rPr>
          <w:rFonts w:ascii="Times New Roman"/>
          <w:b w:val="false"/>
          <w:i w:val="false"/>
          <w:color w:val="000000"/>
          <w:sz w:val="28"/>
        </w:rPr>
        <w:t xml:space="preserve">
кезінде арнаулы салық режимінің нақты түрі көрсетіледі </w:t>
      </w:r>
      <w:r>
        <w:br/>
      </w:r>
      <w:r>
        <w:rPr>
          <w:rFonts w:ascii="Times New Roman"/>
          <w:b w:val="false"/>
          <w:i w:val="false"/>
          <w:color w:val="000000"/>
          <w:sz w:val="28"/>
        </w:rPr>
        <w:t xml:space="preserve">
** - декларация (бастапқы, кезекті, қосымша немесе тарату) түрі көрсетіледі </w:t>
      </w:r>
      <w:r>
        <w:br/>
      </w:r>
      <w:r>
        <w:rPr>
          <w:rFonts w:ascii="Times New Roman"/>
          <w:b w:val="false"/>
          <w:i w:val="false"/>
          <w:color w:val="000000"/>
          <w:sz w:val="28"/>
        </w:rPr>
        <w:t xml:space="preserve">
*** - Сол кезең үшін есептілікті табыс ету үшін пайдаланылған СЕЭН </w:t>
      </w:r>
      <w:r>
        <w:br/>
      </w:r>
      <w:r>
        <w:rPr>
          <w:rFonts w:ascii="Times New Roman"/>
          <w:b w:val="false"/>
          <w:i w:val="false"/>
          <w:color w:val="000000"/>
          <w:sz w:val="28"/>
        </w:rPr>
        <w:t xml:space="preserve">
нұсқасы көрсетіледі </w:t>
      </w:r>
      <w:r>
        <w:br/>
      </w:r>
      <w:r>
        <w:rPr>
          <w:rFonts w:ascii="Times New Roman"/>
          <w:b w:val="false"/>
          <w:i w:val="false"/>
          <w:color w:val="000000"/>
          <w:sz w:val="28"/>
        </w:rPr>
        <w:t xml:space="preserve">
**** - жеткізу тәсілі көрсетіледі (СГДС, салық төлеуші терминалы, </w:t>
      </w:r>
      <w:r>
        <w:br/>
      </w:r>
      <w:r>
        <w:rPr>
          <w:rFonts w:ascii="Times New Roman"/>
          <w:b w:val="false"/>
          <w:i w:val="false"/>
          <w:color w:val="000000"/>
          <w:sz w:val="28"/>
        </w:rPr>
        <w:t xml:space="preserve">
қағаз (магнитті) тасығыш) </w:t>
      </w:r>
    </w:p>
    <w:bookmarkStart w:name="z164" w:id="1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16-қосымша </w:t>
      </w:r>
    </w:p>
    <w:bookmarkEnd w:id="163"/>
    <w:p>
      <w:pPr>
        <w:spacing w:after="0"/>
        <w:ind w:left="0"/>
        <w:jc w:val="both"/>
      </w:pPr>
      <w:r>
        <w:rPr>
          <w:rFonts w:ascii="Times New Roman"/>
          <w:b w:val="false"/>
          <w:i w:val="false"/>
          <w:color w:val="000000"/>
          <w:sz w:val="28"/>
        </w:rPr>
        <w:t xml:space="preserve">                                              N 12-1 қосымша </w:t>
      </w:r>
    </w:p>
    <w:p>
      <w:pPr>
        <w:spacing w:after="0"/>
        <w:ind w:left="0"/>
        <w:jc w:val="both"/>
      </w:pPr>
      <w:r>
        <w:rPr>
          <w:rFonts w:ascii="Times New Roman"/>
          <w:b w:val="false"/>
          <w:i w:val="false"/>
          <w:color w:val="000000"/>
          <w:sz w:val="28"/>
        </w:rPr>
        <w:t xml:space="preserve">Салық органының атауы, СТН-і________________________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w:t>
      </w:r>
      <w:r>
        <w:br/>
      </w:r>
      <w:r>
        <w:rPr>
          <w:rFonts w:ascii="Times New Roman"/>
          <w:b w:val="false"/>
          <w:i w:val="false"/>
          <w:color w:val="000000"/>
          <w:sz w:val="28"/>
        </w:rPr>
        <w:t xml:space="preserve">
        міндетті зейнетақы жарналары, әлеуметтік аударымдар, </w:t>
      </w:r>
      <w:r>
        <w:br/>
      </w:r>
      <w:r>
        <w:rPr>
          <w:rFonts w:ascii="Times New Roman"/>
          <w:b w:val="false"/>
          <w:i w:val="false"/>
          <w:color w:val="000000"/>
          <w:sz w:val="28"/>
        </w:rPr>
        <w:t xml:space="preserve">
өсімақылар мен айыппұлдар сомаларын есептеуге (азайтуға) міндетті </w:t>
      </w:r>
      <w:r>
        <w:br/>
      </w:r>
      <w:r>
        <w:rPr>
          <w:rFonts w:ascii="Times New Roman"/>
          <w:b w:val="false"/>
          <w:i w:val="false"/>
          <w:color w:val="000000"/>
          <w:sz w:val="28"/>
        </w:rPr>
        <w:t xml:space="preserve">
     төлемдер, міндетті зейнетақы жарналары, әлеуметтік аударымдар, </w:t>
      </w:r>
      <w:r>
        <w:br/>
      </w:r>
      <w:r>
        <w:rPr>
          <w:rFonts w:ascii="Times New Roman"/>
          <w:b w:val="false"/>
          <w:i w:val="false"/>
          <w:color w:val="000000"/>
          <w:sz w:val="28"/>
        </w:rPr>
        <w:t xml:space="preserve">
       өсімақылар мен айыппұлдар сомаларын есептеуге (азайтуға) </w:t>
      </w:r>
      <w:r>
        <w:br/>
      </w:r>
      <w:r>
        <w:rPr>
          <w:rFonts w:ascii="Times New Roman"/>
          <w:b w:val="false"/>
          <w:i w:val="false"/>
          <w:color w:val="000000"/>
          <w:sz w:val="28"/>
        </w:rPr>
        <w:t>
</w:t>
      </w:r>
      <w:r>
        <w:rPr>
          <w:rFonts w:ascii="Times New Roman"/>
          <w:b/>
          <w:i w:val="false"/>
          <w:color w:val="000000"/>
          <w:sz w:val="28"/>
        </w:rPr>
        <w:t xml:space="preserve">                         N___ТІЗІЛІМ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31"/>
        <w:gridCol w:w="494"/>
        <w:gridCol w:w="672"/>
        <w:gridCol w:w="663"/>
        <w:gridCol w:w="641"/>
        <w:gridCol w:w="732"/>
        <w:gridCol w:w="716"/>
        <w:gridCol w:w="705"/>
        <w:gridCol w:w="776"/>
        <w:gridCol w:w="486"/>
        <w:gridCol w:w="611"/>
        <w:gridCol w:w="559"/>
        <w:gridCol w:w="673"/>
        <w:gridCol w:w="642"/>
        <w:gridCol w:w="663"/>
        <w:gridCol w:w="704"/>
        <w:gridCol w:w="653"/>
        <w:gridCol w:w="684"/>
        <w:gridCol w:w="862"/>
      </w:tblGrid>
      <w:tr>
        <w:trPr>
          <w:trHeight w:val="247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(са- </w:t>
            </w:r>
            <w:r>
              <w:br/>
            </w:r>
            <w:r>
              <w:rPr>
                <w:rFonts w:ascii="Times New Roman"/>
                <w:b w:val="false"/>
                <w:i w:val="false"/>
                <w:color w:val="000000"/>
                <w:sz w:val="20"/>
              </w:rPr>
              <w:t xml:space="preserve">
лық аге- </w:t>
            </w:r>
            <w:r>
              <w:br/>
            </w:r>
            <w:r>
              <w:rPr>
                <w:rFonts w:ascii="Times New Roman"/>
                <w:b w:val="false"/>
                <w:i w:val="false"/>
                <w:color w:val="000000"/>
                <w:sz w:val="20"/>
              </w:rPr>
              <w:t xml:space="preserve">
нті-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ре- </w:t>
            </w:r>
            <w:r>
              <w:br/>
            </w:r>
            <w:r>
              <w:rPr>
                <w:rFonts w:ascii="Times New Roman"/>
                <w:b w:val="false"/>
                <w:i w:val="false"/>
                <w:color w:val="000000"/>
                <w:sz w:val="20"/>
              </w:rPr>
              <w:t xml:space="preserve">
жи- </w:t>
            </w:r>
            <w:r>
              <w:br/>
            </w:r>
            <w:r>
              <w:rPr>
                <w:rFonts w:ascii="Times New Roman"/>
                <w:b w:val="false"/>
                <w:i w:val="false"/>
                <w:color w:val="000000"/>
                <w:sz w:val="20"/>
              </w:rPr>
              <w:t xml:space="preserve">
мі- </w:t>
            </w:r>
            <w:r>
              <w:br/>
            </w:r>
            <w:r>
              <w:rPr>
                <w:rFonts w:ascii="Times New Roman"/>
                <w:b w:val="false"/>
                <w:i w:val="false"/>
                <w:color w:val="000000"/>
                <w:sz w:val="20"/>
              </w:rPr>
              <w:t xml:space="preserve">
нің тү- </w:t>
            </w:r>
            <w:r>
              <w:br/>
            </w:r>
            <w:r>
              <w:rPr>
                <w:rFonts w:ascii="Times New Roman"/>
                <w:b w:val="false"/>
                <w:i w:val="false"/>
                <w:color w:val="000000"/>
                <w:sz w:val="20"/>
              </w:rPr>
              <w:t xml:space="preserve">
рі* </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ат- </w:t>
            </w:r>
            <w:r>
              <w:br/>
            </w:r>
            <w:r>
              <w:rPr>
                <w:rFonts w:ascii="Times New Roman"/>
                <w:b w:val="false"/>
                <w:i w:val="false"/>
                <w:color w:val="000000"/>
                <w:sz w:val="20"/>
              </w:rPr>
              <w:t xml:space="preserve">
ауы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кі-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те- </w:t>
            </w:r>
            <w:r>
              <w:br/>
            </w:r>
            <w:r>
              <w:rPr>
                <w:rFonts w:ascii="Times New Roman"/>
                <w:b w:val="false"/>
                <w:i w:val="false"/>
                <w:color w:val="000000"/>
                <w:sz w:val="20"/>
              </w:rPr>
              <w:t xml:space="preserve">
рін </w:t>
            </w:r>
            <w:r>
              <w:br/>
            </w:r>
            <w:r>
              <w:rPr>
                <w:rFonts w:ascii="Times New Roman"/>
                <w:b w:val="false"/>
                <w:i w:val="false"/>
                <w:color w:val="000000"/>
                <w:sz w:val="20"/>
              </w:rPr>
              <w:t xml:space="preserve">
жік- </w:t>
            </w:r>
            <w:r>
              <w:br/>
            </w:r>
            <w:r>
              <w:rPr>
                <w:rFonts w:ascii="Times New Roman"/>
                <w:b w:val="false"/>
                <w:i w:val="false"/>
                <w:color w:val="000000"/>
                <w:sz w:val="20"/>
              </w:rPr>
              <w:t xml:space="preserve">
теу </w:t>
            </w:r>
            <w:r>
              <w:br/>
            </w:r>
            <w:r>
              <w:rPr>
                <w:rFonts w:ascii="Times New Roman"/>
                <w:b w:val="false"/>
                <w:i w:val="false"/>
                <w:color w:val="000000"/>
                <w:sz w:val="20"/>
              </w:rPr>
              <w:t xml:space="preserve">
ко- </w:t>
            </w:r>
            <w:r>
              <w:br/>
            </w:r>
            <w:r>
              <w:rPr>
                <w:rFonts w:ascii="Times New Roman"/>
                <w:b w:val="false"/>
                <w:i w:val="false"/>
                <w:color w:val="000000"/>
                <w:sz w:val="20"/>
              </w:rPr>
              <w:t xml:space="preserve">
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тексерулерінің </w:t>
            </w:r>
            <w:r>
              <w:br/>
            </w:r>
            <w:r>
              <w:rPr>
                <w:rFonts w:ascii="Times New Roman"/>
                <w:b w:val="false"/>
                <w:i w:val="false"/>
                <w:color w:val="000000"/>
                <w:sz w:val="20"/>
              </w:rPr>
              <w:t xml:space="preserve">
нәтижелері туралы </w:t>
            </w:r>
            <w:r>
              <w:br/>
            </w:r>
            <w:r>
              <w:rPr>
                <w:rFonts w:ascii="Times New Roman"/>
                <w:b w:val="false"/>
                <w:i w:val="false"/>
                <w:color w:val="000000"/>
                <w:sz w:val="20"/>
              </w:rPr>
              <w:t xml:space="preserve">
хабарландыру бойынша, </w:t>
            </w:r>
            <w:r>
              <w:br/>
            </w:r>
            <w:r>
              <w:rPr>
                <w:rFonts w:ascii="Times New Roman"/>
                <w:b w:val="false"/>
                <w:i w:val="false"/>
                <w:color w:val="000000"/>
                <w:sz w:val="20"/>
              </w:rPr>
              <w:t xml:space="preserve">
шағымды қарау </w:t>
            </w:r>
            <w:r>
              <w:br/>
            </w:r>
            <w:r>
              <w:rPr>
                <w:rFonts w:ascii="Times New Roman"/>
                <w:b w:val="false"/>
                <w:i w:val="false"/>
                <w:color w:val="000000"/>
                <w:sz w:val="20"/>
              </w:rPr>
              <w:t xml:space="preserve">
нәтижелері бойынша </w:t>
            </w:r>
            <w:r>
              <w:br/>
            </w:r>
            <w:r>
              <w:rPr>
                <w:rFonts w:ascii="Times New Roman"/>
                <w:b w:val="false"/>
                <w:i w:val="false"/>
                <w:color w:val="000000"/>
                <w:sz w:val="20"/>
              </w:rPr>
              <w:t xml:space="preserve">
хабарландыру бойынша, </w:t>
            </w:r>
            <w:r>
              <w:br/>
            </w:r>
            <w:r>
              <w:rPr>
                <w:rFonts w:ascii="Times New Roman"/>
                <w:b w:val="false"/>
                <w:i w:val="false"/>
                <w:color w:val="000000"/>
                <w:sz w:val="20"/>
              </w:rPr>
              <w:t xml:space="preserve">
салық тексеруіне шағым </w:t>
            </w:r>
            <w:r>
              <w:br/>
            </w:r>
            <w:r>
              <w:rPr>
                <w:rFonts w:ascii="Times New Roman"/>
                <w:b w:val="false"/>
                <w:i w:val="false"/>
                <w:color w:val="000000"/>
                <w:sz w:val="20"/>
              </w:rPr>
              <w:t xml:space="preserve">
бойынша сот шешімі </w:t>
            </w:r>
            <w:r>
              <w:br/>
            </w:r>
            <w:r>
              <w:rPr>
                <w:rFonts w:ascii="Times New Roman"/>
                <w:b w:val="false"/>
                <w:i w:val="false"/>
                <w:color w:val="000000"/>
                <w:sz w:val="20"/>
              </w:rPr>
              <w:t xml:space="preserve">
бойынша есептеуге </w:t>
            </w:r>
            <w:r>
              <w:br/>
            </w:r>
            <w:r>
              <w:rPr>
                <w:rFonts w:ascii="Times New Roman"/>
                <w:b w:val="false"/>
                <w:i w:val="false"/>
                <w:color w:val="000000"/>
                <w:sz w:val="20"/>
              </w:rPr>
              <w:t xml:space="preserve">
(азайтуға) (+, -)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 </w:t>
            </w:r>
            <w:r>
              <w:br/>
            </w:r>
            <w:r>
              <w:rPr>
                <w:rFonts w:ascii="Times New Roman"/>
                <w:b w:val="false"/>
                <w:i w:val="false"/>
                <w:color w:val="000000"/>
                <w:sz w:val="20"/>
              </w:rPr>
              <w:t xml:space="preserve">
бар-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дың/ </w:t>
            </w:r>
            <w:r>
              <w:br/>
            </w:r>
            <w:r>
              <w:rPr>
                <w:rFonts w:ascii="Times New Roman"/>
                <w:b w:val="false"/>
                <w:i w:val="false"/>
                <w:color w:val="000000"/>
                <w:sz w:val="20"/>
              </w:rPr>
              <w:t xml:space="preserve">
шеші- </w:t>
            </w:r>
            <w:r>
              <w:br/>
            </w:r>
            <w:r>
              <w:rPr>
                <w:rFonts w:ascii="Times New Roman"/>
                <w:b w:val="false"/>
                <w:i w:val="false"/>
                <w:color w:val="000000"/>
                <w:sz w:val="20"/>
              </w:rPr>
              <w:t xml:space="preserve">
мнің </w:t>
            </w:r>
            <w:r>
              <w:br/>
            </w:r>
            <w:r>
              <w:rPr>
                <w:rFonts w:ascii="Times New Roman"/>
                <w:b w:val="false"/>
                <w:i w:val="false"/>
                <w:color w:val="000000"/>
                <w:sz w:val="20"/>
              </w:rPr>
              <w:t xml:space="preserve">
N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күні </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73"/>
        <w:gridCol w:w="1073"/>
        <w:gridCol w:w="1073"/>
        <w:gridCol w:w="1073"/>
        <w:gridCol w:w="1073"/>
        <w:gridCol w:w="1073"/>
        <w:gridCol w:w="1073"/>
        <w:gridCol w:w="1073"/>
        <w:gridCol w:w="1073"/>
        <w:gridCol w:w="1073"/>
      </w:tblGrid>
      <w:tr>
        <w:trPr>
          <w:trHeight w:val="24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r>
              <w:br/>
            </w:r>
            <w:r>
              <w:rPr>
                <w:rFonts w:ascii="Times New Roman"/>
                <w:b w:val="false"/>
                <w:i w:val="false"/>
                <w:color w:val="000000"/>
                <w:sz w:val="20"/>
              </w:rPr>
              <w:t xml:space="preserve">
жаза қолдану </w:t>
            </w:r>
            <w:r>
              <w:br/>
            </w:r>
            <w:r>
              <w:rPr>
                <w:rFonts w:ascii="Times New Roman"/>
                <w:b w:val="false"/>
                <w:i w:val="false"/>
                <w:color w:val="000000"/>
                <w:sz w:val="20"/>
              </w:rPr>
              <w:t xml:space="preserve">
туралы қаулы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жаза қолдану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қаулыға </w:t>
            </w:r>
            <w:r>
              <w:br/>
            </w:r>
            <w:r>
              <w:rPr>
                <w:rFonts w:ascii="Times New Roman"/>
                <w:b w:val="false"/>
                <w:i w:val="false"/>
                <w:color w:val="000000"/>
                <w:sz w:val="20"/>
              </w:rPr>
              <w:t xml:space="preserve">
шағым </w:t>
            </w:r>
            <w:r>
              <w:br/>
            </w:r>
            <w:r>
              <w:rPr>
                <w:rFonts w:ascii="Times New Roman"/>
                <w:b w:val="false"/>
                <w:i w:val="false"/>
                <w:color w:val="000000"/>
                <w:sz w:val="20"/>
              </w:rPr>
              <w:t xml:space="preserve">
бойынша сот </w:t>
            </w:r>
            <w:r>
              <w:br/>
            </w:r>
            <w:r>
              <w:rPr>
                <w:rFonts w:ascii="Times New Roman"/>
                <w:b w:val="false"/>
                <w:i w:val="false"/>
                <w:color w:val="000000"/>
                <w:sz w:val="20"/>
              </w:rPr>
              <w:t xml:space="preserve">
шешімі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есептеуге </w:t>
            </w:r>
            <w:r>
              <w:br/>
            </w:r>
            <w:r>
              <w:rPr>
                <w:rFonts w:ascii="Times New Roman"/>
                <w:b w:val="false"/>
                <w:i w:val="false"/>
                <w:color w:val="000000"/>
                <w:sz w:val="20"/>
              </w:rPr>
              <w:t xml:space="preserve">
(азайтуға) </w:t>
            </w:r>
            <w:r>
              <w:br/>
            </w:r>
            <w:r>
              <w:rPr>
                <w:rFonts w:ascii="Times New Roman"/>
                <w:b w:val="false"/>
                <w:i w:val="false"/>
                <w:color w:val="000000"/>
                <w:sz w:val="20"/>
              </w:rPr>
              <w:t xml:space="preserve">
(+,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Шағымдалуы </w:t>
            </w:r>
            <w:r>
              <w:br/>
            </w:r>
            <w:r>
              <w:rPr>
                <w:rFonts w:ascii="Times New Roman"/>
                <w:b w:val="false"/>
                <w:i w:val="false"/>
                <w:color w:val="000000"/>
                <w:sz w:val="20"/>
              </w:rPr>
              <w:t xml:space="preserve">
күтілетін салық </w:t>
            </w:r>
            <w:r>
              <w:br/>
            </w:r>
            <w:r>
              <w:rPr>
                <w:rFonts w:ascii="Times New Roman"/>
                <w:b w:val="false"/>
                <w:i w:val="false"/>
                <w:color w:val="000000"/>
                <w:sz w:val="20"/>
              </w:rPr>
              <w:t xml:space="preserve">
тексерулері </w:t>
            </w:r>
            <w:r>
              <w:br/>
            </w:r>
            <w:r>
              <w:rPr>
                <w:rFonts w:ascii="Times New Roman"/>
                <w:b w:val="false"/>
                <w:i w:val="false"/>
                <w:color w:val="000000"/>
                <w:sz w:val="20"/>
              </w:rPr>
              <w:t xml:space="preserve">
нәтижелері </w:t>
            </w:r>
            <w:r>
              <w:br/>
            </w:r>
            <w:r>
              <w:rPr>
                <w:rFonts w:ascii="Times New Roman"/>
                <w:b w:val="false"/>
                <w:i w:val="false"/>
                <w:color w:val="000000"/>
                <w:sz w:val="20"/>
              </w:rPr>
              <w:t xml:space="preserve">
(өндіріп алуды </w:t>
            </w:r>
            <w:r>
              <w:br/>
            </w:r>
            <w:r>
              <w:rPr>
                <w:rFonts w:ascii="Times New Roman"/>
                <w:b w:val="false"/>
                <w:i w:val="false"/>
                <w:color w:val="000000"/>
                <w:sz w:val="20"/>
              </w:rPr>
              <w:t xml:space="preserve">
кейінге қалдыру) </w:t>
            </w:r>
            <w:r>
              <w:br/>
            </w:r>
            <w:r>
              <w:rPr>
                <w:rFonts w:ascii="Times New Roman"/>
                <w:b w:val="false"/>
                <w:i w:val="false"/>
                <w:color w:val="000000"/>
                <w:sz w:val="20"/>
              </w:rPr>
              <w:t xml:space="preserve">
бойынша сомалар)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Шағымдану </w:t>
            </w:r>
            <w:r>
              <w:br/>
            </w:r>
            <w:r>
              <w:rPr>
                <w:rFonts w:ascii="Times New Roman"/>
                <w:b w:val="false"/>
                <w:i w:val="false"/>
                <w:color w:val="000000"/>
                <w:sz w:val="20"/>
              </w:rPr>
              <w:t xml:space="preserve">
сатысында болып </w:t>
            </w:r>
            <w:r>
              <w:br/>
            </w:r>
            <w:r>
              <w:rPr>
                <w:rFonts w:ascii="Times New Roman"/>
                <w:b w:val="false"/>
                <w:i w:val="false"/>
                <w:color w:val="000000"/>
                <w:sz w:val="20"/>
              </w:rPr>
              <w:t xml:space="preserve">
табылатын салық </w:t>
            </w:r>
            <w:r>
              <w:br/>
            </w:r>
            <w:r>
              <w:rPr>
                <w:rFonts w:ascii="Times New Roman"/>
                <w:b w:val="false"/>
                <w:i w:val="false"/>
                <w:color w:val="000000"/>
                <w:sz w:val="20"/>
              </w:rPr>
              <w:t xml:space="preserve">
тексерулерінің </w:t>
            </w:r>
            <w:r>
              <w:br/>
            </w:r>
            <w:r>
              <w:rPr>
                <w:rFonts w:ascii="Times New Roman"/>
                <w:b w:val="false"/>
                <w:i w:val="false"/>
                <w:color w:val="000000"/>
                <w:sz w:val="20"/>
              </w:rPr>
              <w:t xml:space="preserve">
нәтижелері </w:t>
            </w:r>
            <w:r>
              <w:br/>
            </w:r>
            <w:r>
              <w:rPr>
                <w:rFonts w:ascii="Times New Roman"/>
                <w:b w:val="false"/>
                <w:i w:val="false"/>
                <w:color w:val="000000"/>
                <w:sz w:val="20"/>
              </w:rPr>
              <w:t xml:space="preserve">
бойынша сомалары </w:t>
            </w:r>
            <w:r>
              <w:br/>
            </w:r>
            <w:r>
              <w:rPr>
                <w:rFonts w:ascii="Times New Roman"/>
                <w:b w:val="false"/>
                <w:i w:val="false"/>
                <w:color w:val="000000"/>
                <w:sz w:val="20"/>
              </w:rPr>
              <w:t xml:space="preserve">
(шағымдануды </w:t>
            </w:r>
            <w:r>
              <w:br/>
            </w:r>
            <w:r>
              <w:rPr>
                <w:rFonts w:ascii="Times New Roman"/>
                <w:b w:val="false"/>
                <w:i w:val="false"/>
                <w:color w:val="000000"/>
                <w:sz w:val="20"/>
              </w:rPr>
              <w:t xml:space="preserve">
кейінге қалдыру) </w:t>
            </w:r>
          </w:p>
        </w:tc>
      </w:tr>
      <w:tr>
        <w:trPr>
          <w:trHeight w:val="3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 </w:t>
            </w:r>
            <w:r>
              <w:br/>
            </w:r>
            <w:r>
              <w:rPr>
                <w:rFonts w:ascii="Times New Roman"/>
                <w:b w:val="false"/>
                <w:i w:val="false"/>
                <w:color w:val="000000"/>
                <w:sz w:val="20"/>
              </w:rPr>
              <w:t xml:space="preserve">
лы/ </w:t>
            </w:r>
            <w:r>
              <w:br/>
            </w:r>
            <w:r>
              <w:rPr>
                <w:rFonts w:ascii="Times New Roman"/>
                <w:b w:val="false"/>
                <w:i w:val="false"/>
                <w:color w:val="000000"/>
                <w:sz w:val="20"/>
              </w:rPr>
              <w:t xml:space="preserve">
ше- </w:t>
            </w:r>
            <w:r>
              <w:br/>
            </w:r>
            <w:r>
              <w:rPr>
                <w:rFonts w:ascii="Times New Roman"/>
                <w:b w:val="false"/>
                <w:i w:val="false"/>
                <w:color w:val="000000"/>
                <w:sz w:val="20"/>
              </w:rPr>
              <w:t xml:space="preserve">
шім-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N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күні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лем мер- </w:t>
            </w:r>
            <w:r>
              <w:br/>
            </w:r>
            <w:r>
              <w:rPr>
                <w:rFonts w:ascii="Times New Roman"/>
                <w:b w:val="false"/>
                <w:i w:val="false"/>
                <w:color w:val="000000"/>
                <w:sz w:val="20"/>
              </w:rPr>
              <w:t xml:space="preserve">
зі- </w:t>
            </w:r>
            <w:r>
              <w:br/>
            </w:r>
            <w:r>
              <w:rPr>
                <w:rFonts w:ascii="Times New Roman"/>
                <w:b w:val="false"/>
                <w:i w:val="false"/>
                <w:color w:val="000000"/>
                <w:sz w:val="20"/>
              </w:rPr>
              <w:t xml:space="preserve">
мі </w:t>
            </w:r>
            <w:r>
              <w:br/>
            </w:r>
            <w:r>
              <w:rPr>
                <w:rFonts w:ascii="Times New Roman"/>
                <w:b w:val="false"/>
                <w:i w:val="false"/>
                <w:color w:val="000000"/>
                <w:sz w:val="20"/>
              </w:rPr>
              <w:t xml:space="preserve">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со-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 </w:t>
            </w:r>
            <w:r>
              <w:br/>
            </w:r>
            <w:r>
              <w:rPr>
                <w:rFonts w:ascii="Times New Roman"/>
                <w:b w:val="false"/>
                <w:i w:val="false"/>
                <w:color w:val="000000"/>
                <w:sz w:val="20"/>
              </w:rPr>
              <w:t xml:space="preserve">
жат- </w:t>
            </w:r>
            <w:r>
              <w:br/>
            </w:r>
            <w:r>
              <w:rPr>
                <w:rFonts w:ascii="Times New Roman"/>
                <w:b w:val="false"/>
                <w:i w:val="false"/>
                <w:color w:val="000000"/>
                <w:sz w:val="20"/>
              </w:rPr>
              <w:t xml:space="preserve">
тың N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 </w:t>
            </w:r>
            <w:r>
              <w:br/>
            </w:r>
            <w:r>
              <w:rPr>
                <w:rFonts w:ascii="Times New Roman"/>
                <w:b w:val="false"/>
                <w:i w:val="false"/>
                <w:color w:val="000000"/>
                <w:sz w:val="20"/>
              </w:rPr>
              <w:t xml:space="preserve">
ні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 </w:t>
            </w:r>
            <w:r>
              <w:br/>
            </w:r>
            <w:r>
              <w:rPr>
                <w:rFonts w:ascii="Times New Roman"/>
                <w:b w:val="false"/>
                <w:i w:val="false"/>
                <w:color w:val="000000"/>
                <w:sz w:val="20"/>
              </w:rPr>
              <w:t xml:space="preserve">
мі </w:t>
            </w:r>
            <w:r>
              <w:br/>
            </w:r>
            <w:r>
              <w:rPr>
                <w:rFonts w:ascii="Times New Roman"/>
                <w:b w:val="false"/>
                <w:i w:val="false"/>
                <w:color w:val="000000"/>
                <w:sz w:val="20"/>
              </w:rPr>
              <w:t xml:space="preserve">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 </w:t>
            </w:r>
            <w:r>
              <w:br/>
            </w:r>
            <w:r>
              <w:rPr>
                <w:rFonts w:ascii="Times New Roman"/>
                <w:b w:val="false"/>
                <w:i w:val="false"/>
                <w:color w:val="000000"/>
                <w:sz w:val="20"/>
              </w:rPr>
              <w:t xml:space="preserve">
ін- </w:t>
            </w:r>
            <w:r>
              <w:br/>
            </w:r>
            <w:r>
              <w:rPr>
                <w:rFonts w:ascii="Times New Roman"/>
                <w:b w:val="false"/>
                <w:i w:val="false"/>
                <w:color w:val="000000"/>
                <w:sz w:val="20"/>
              </w:rPr>
              <w:t xml:space="preserve">
ге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 </w:t>
            </w:r>
            <w:r>
              <w:br/>
            </w:r>
            <w:r>
              <w:rPr>
                <w:rFonts w:ascii="Times New Roman"/>
                <w:b w:val="false"/>
                <w:i w:val="false"/>
                <w:color w:val="000000"/>
                <w:sz w:val="20"/>
              </w:rPr>
              <w:t xml:space="preserve">
ру </w:t>
            </w:r>
            <w:r>
              <w:br/>
            </w:r>
            <w:r>
              <w:rPr>
                <w:rFonts w:ascii="Times New Roman"/>
                <w:b w:val="false"/>
                <w:i w:val="false"/>
                <w:color w:val="000000"/>
                <w:sz w:val="20"/>
              </w:rPr>
              <w:t xml:space="preserve">
со-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ші </w:t>
            </w:r>
            <w:r>
              <w:br/>
            </w:r>
            <w:r>
              <w:rPr>
                <w:rFonts w:ascii="Times New Roman"/>
                <w:b w:val="false"/>
                <w:i w:val="false"/>
                <w:color w:val="000000"/>
                <w:sz w:val="20"/>
              </w:rPr>
              <w:t xml:space="preserve">
жо- </w:t>
            </w:r>
            <w:r>
              <w:br/>
            </w:r>
            <w:r>
              <w:rPr>
                <w:rFonts w:ascii="Times New Roman"/>
                <w:b w:val="false"/>
                <w:i w:val="false"/>
                <w:color w:val="000000"/>
                <w:sz w:val="20"/>
              </w:rPr>
              <w:t xml:space="preserve">
йыл-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ке- </w:t>
            </w:r>
            <w:r>
              <w:br/>
            </w:r>
            <w:r>
              <w:rPr>
                <w:rFonts w:ascii="Times New Roman"/>
                <w:b w:val="false"/>
                <w:i w:val="false"/>
                <w:color w:val="000000"/>
                <w:sz w:val="20"/>
              </w:rPr>
              <w:t xml:space="preserve">
йін- </w:t>
            </w:r>
            <w:r>
              <w:br/>
            </w:r>
            <w:r>
              <w:rPr>
                <w:rFonts w:ascii="Times New Roman"/>
                <w:b w:val="false"/>
                <w:i w:val="false"/>
                <w:color w:val="000000"/>
                <w:sz w:val="20"/>
              </w:rPr>
              <w:t xml:space="preserve">
ге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 </w:t>
            </w:r>
            <w:r>
              <w:br/>
            </w:r>
            <w:r>
              <w:rPr>
                <w:rFonts w:ascii="Times New Roman"/>
                <w:b w:val="false"/>
                <w:i w:val="false"/>
                <w:color w:val="000000"/>
                <w:sz w:val="20"/>
              </w:rPr>
              <w:t xml:space="preserve">
ру </w:t>
            </w:r>
            <w:r>
              <w:br/>
            </w:r>
            <w:r>
              <w:rPr>
                <w:rFonts w:ascii="Times New Roman"/>
                <w:b w:val="false"/>
                <w:i w:val="false"/>
                <w:color w:val="000000"/>
                <w:sz w:val="20"/>
              </w:rPr>
              <w:t xml:space="preserve">
со-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 </w:t>
            </w:r>
            <w:r>
              <w:br/>
            </w:r>
            <w:r>
              <w:rPr>
                <w:rFonts w:ascii="Times New Roman"/>
                <w:b w:val="false"/>
                <w:i w:val="false"/>
                <w:color w:val="000000"/>
                <w:sz w:val="20"/>
              </w:rPr>
              <w:t xml:space="preserve">
жат- </w:t>
            </w:r>
            <w:r>
              <w:br/>
            </w:r>
            <w:r>
              <w:rPr>
                <w:rFonts w:ascii="Times New Roman"/>
                <w:b w:val="false"/>
                <w:i w:val="false"/>
                <w:color w:val="000000"/>
                <w:sz w:val="20"/>
              </w:rPr>
              <w:t xml:space="preserve">
тың </w:t>
            </w:r>
            <w:r>
              <w:br/>
            </w:r>
            <w:r>
              <w:rPr>
                <w:rFonts w:ascii="Times New Roman"/>
                <w:b w:val="false"/>
                <w:i w:val="false"/>
                <w:color w:val="000000"/>
                <w:sz w:val="20"/>
              </w:rPr>
              <w:t xml:space="preserve">
N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 </w:t>
            </w:r>
            <w:r>
              <w:br/>
            </w:r>
            <w:r>
              <w:rPr>
                <w:rFonts w:ascii="Times New Roman"/>
                <w:b w:val="false"/>
                <w:i w:val="false"/>
                <w:color w:val="000000"/>
                <w:sz w:val="20"/>
              </w:rPr>
              <w:t xml:space="preserve">
ні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лем мер- </w:t>
            </w:r>
            <w:r>
              <w:br/>
            </w:r>
            <w:r>
              <w:rPr>
                <w:rFonts w:ascii="Times New Roman"/>
                <w:b w:val="false"/>
                <w:i w:val="false"/>
                <w:color w:val="000000"/>
                <w:sz w:val="20"/>
              </w:rPr>
              <w:t xml:space="preserve">
зі- </w:t>
            </w:r>
            <w:r>
              <w:br/>
            </w:r>
            <w:r>
              <w:rPr>
                <w:rFonts w:ascii="Times New Roman"/>
                <w:b w:val="false"/>
                <w:i w:val="false"/>
                <w:color w:val="000000"/>
                <w:sz w:val="20"/>
              </w:rPr>
              <w:t xml:space="preserve">
мі </w:t>
            </w:r>
            <w:r>
              <w:br/>
            </w:r>
            <w:r>
              <w:rPr>
                <w:rFonts w:ascii="Times New Roman"/>
                <w:b w:val="false"/>
                <w:i w:val="false"/>
                <w:color w:val="000000"/>
                <w:sz w:val="20"/>
              </w:rPr>
              <w:t xml:space="preserve">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 </w:t>
            </w:r>
            <w:r>
              <w:br/>
            </w:r>
            <w:r>
              <w:rPr>
                <w:rFonts w:ascii="Times New Roman"/>
                <w:b w:val="false"/>
                <w:i w:val="false"/>
                <w:color w:val="000000"/>
                <w:sz w:val="20"/>
              </w:rPr>
              <w:t xml:space="preserve">
ін- </w:t>
            </w:r>
            <w:r>
              <w:br/>
            </w:r>
            <w:r>
              <w:rPr>
                <w:rFonts w:ascii="Times New Roman"/>
                <w:b w:val="false"/>
                <w:i w:val="false"/>
                <w:color w:val="000000"/>
                <w:sz w:val="20"/>
              </w:rPr>
              <w:t xml:space="preserve">
ге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 </w:t>
            </w:r>
            <w:r>
              <w:br/>
            </w:r>
            <w:r>
              <w:rPr>
                <w:rFonts w:ascii="Times New Roman"/>
                <w:b w:val="false"/>
                <w:i w:val="false"/>
                <w:color w:val="000000"/>
                <w:sz w:val="20"/>
              </w:rPr>
              <w:t xml:space="preserve">
ру </w:t>
            </w:r>
            <w:r>
              <w:br/>
            </w:r>
            <w:r>
              <w:rPr>
                <w:rFonts w:ascii="Times New Roman"/>
                <w:b w:val="false"/>
                <w:i w:val="false"/>
                <w:color w:val="000000"/>
                <w:sz w:val="20"/>
              </w:rPr>
              <w:t xml:space="preserve">
со-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ші </w:t>
            </w:r>
            <w:r>
              <w:br/>
            </w:r>
            <w:r>
              <w:rPr>
                <w:rFonts w:ascii="Times New Roman"/>
                <w:b w:val="false"/>
                <w:i w:val="false"/>
                <w:color w:val="000000"/>
                <w:sz w:val="20"/>
              </w:rPr>
              <w:t xml:space="preserve">
жой- </w:t>
            </w:r>
            <w:r>
              <w:br/>
            </w:r>
            <w:r>
              <w:rPr>
                <w:rFonts w:ascii="Times New Roman"/>
                <w:b w:val="false"/>
                <w:i w:val="false"/>
                <w:color w:val="000000"/>
                <w:sz w:val="20"/>
              </w:rPr>
              <w:t xml:space="preserve">
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ке- </w:t>
            </w:r>
            <w:r>
              <w:br/>
            </w:r>
            <w:r>
              <w:rPr>
                <w:rFonts w:ascii="Times New Roman"/>
                <w:b w:val="false"/>
                <w:i w:val="false"/>
                <w:color w:val="000000"/>
                <w:sz w:val="20"/>
              </w:rPr>
              <w:t xml:space="preserve">
йін- </w:t>
            </w:r>
            <w:r>
              <w:br/>
            </w:r>
            <w:r>
              <w:rPr>
                <w:rFonts w:ascii="Times New Roman"/>
                <w:b w:val="false"/>
                <w:i w:val="false"/>
                <w:color w:val="000000"/>
                <w:sz w:val="20"/>
              </w:rPr>
              <w:t xml:space="preserve">
ге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 </w:t>
            </w:r>
            <w:r>
              <w:br/>
            </w:r>
            <w:r>
              <w:rPr>
                <w:rFonts w:ascii="Times New Roman"/>
                <w:b w:val="false"/>
                <w:i w:val="false"/>
                <w:color w:val="000000"/>
                <w:sz w:val="20"/>
              </w:rPr>
              <w:t xml:space="preserve">
ру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Тізілімді тапсырды: </w:t>
      </w:r>
      <w:r>
        <w:br/>
      </w:r>
      <w:r>
        <w:rPr>
          <w:rFonts w:ascii="Times New Roman"/>
          <w:b w:val="false"/>
          <w:i w:val="false"/>
          <w:color w:val="000000"/>
          <w:sz w:val="28"/>
        </w:rPr>
        <w:t xml:space="preserve">
______________________________   "____ "_______200__ж. </w:t>
      </w:r>
      <w:r>
        <w:br/>
      </w:r>
      <w:r>
        <w:rPr>
          <w:rFonts w:ascii="Times New Roman"/>
          <w:b w:val="false"/>
          <w:i w:val="false"/>
          <w:color w:val="000000"/>
          <w:sz w:val="28"/>
        </w:rPr>
        <w:t xml:space="preserve">
(жауапты бөлім қызметкерінің             (күні) </w:t>
      </w:r>
      <w:r>
        <w:br/>
      </w:r>
      <w:r>
        <w:rPr>
          <w:rFonts w:ascii="Times New Roman"/>
          <w:b w:val="false"/>
          <w:i w:val="false"/>
          <w:color w:val="000000"/>
          <w:sz w:val="28"/>
        </w:rPr>
        <w:t xml:space="preserve">
аты-жөні, лауазымы және қолы) </w:t>
      </w:r>
    </w:p>
    <w:p>
      <w:pPr>
        <w:spacing w:after="0"/>
        <w:ind w:left="0"/>
        <w:jc w:val="both"/>
      </w:pPr>
      <w:r>
        <w:rPr>
          <w:rFonts w:ascii="Times New Roman"/>
          <w:b w:val="false"/>
          <w:i w:val="false"/>
          <w:color w:val="000000"/>
          <w:sz w:val="28"/>
        </w:rPr>
        <w:t xml:space="preserve">Тізілімді қабылдады: </w:t>
      </w:r>
      <w:r>
        <w:br/>
      </w:r>
      <w:r>
        <w:rPr>
          <w:rFonts w:ascii="Times New Roman"/>
          <w:b w:val="false"/>
          <w:i w:val="false"/>
          <w:color w:val="000000"/>
          <w:sz w:val="28"/>
        </w:rPr>
        <w:t xml:space="preserve">
______________________________   "____ "_______200__ж. </w:t>
      </w:r>
      <w:r>
        <w:br/>
      </w:r>
      <w:r>
        <w:rPr>
          <w:rFonts w:ascii="Times New Roman"/>
          <w:b w:val="false"/>
          <w:i w:val="false"/>
          <w:color w:val="000000"/>
          <w:sz w:val="28"/>
        </w:rPr>
        <w:t xml:space="preserve">
(жауапты бөлім қызметкерінің             (күні) </w:t>
      </w:r>
      <w:r>
        <w:br/>
      </w:r>
      <w:r>
        <w:rPr>
          <w:rFonts w:ascii="Times New Roman"/>
          <w:b w:val="false"/>
          <w:i w:val="false"/>
          <w:color w:val="000000"/>
          <w:sz w:val="28"/>
        </w:rPr>
        <w:t xml:space="preserve">
аты-жөні, лауазымы және қолы) </w:t>
      </w:r>
    </w:p>
    <w:p>
      <w:pPr>
        <w:spacing w:after="0"/>
        <w:ind w:left="0"/>
        <w:jc w:val="both"/>
      </w:pPr>
      <w:r>
        <w:rPr>
          <w:rFonts w:ascii="Times New Roman"/>
          <w:b w:val="false"/>
          <w:i w:val="false"/>
          <w:color w:val="000000"/>
          <w:sz w:val="28"/>
        </w:rPr>
        <w:t xml:space="preserve">Жеке шотта таратуды жүргізді: </w:t>
      </w:r>
      <w:r>
        <w:br/>
      </w:r>
      <w:r>
        <w:rPr>
          <w:rFonts w:ascii="Times New Roman"/>
          <w:b w:val="false"/>
          <w:i w:val="false"/>
          <w:color w:val="000000"/>
          <w:sz w:val="28"/>
        </w:rPr>
        <w:t xml:space="preserve">
______________________________   "____ "_______200__ж. </w:t>
      </w:r>
      <w:r>
        <w:br/>
      </w:r>
      <w:r>
        <w:rPr>
          <w:rFonts w:ascii="Times New Roman"/>
          <w:b w:val="false"/>
          <w:i w:val="false"/>
          <w:color w:val="000000"/>
          <w:sz w:val="28"/>
        </w:rPr>
        <w:t xml:space="preserve">
(жауапты бөлім қызметкерінің             (күні) </w:t>
      </w:r>
      <w:r>
        <w:br/>
      </w:r>
      <w:r>
        <w:rPr>
          <w:rFonts w:ascii="Times New Roman"/>
          <w:b w:val="false"/>
          <w:i w:val="false"/>
          <w:color w:val="000000"/>
          <w:sz w:val="28"/>
        </w:rPr>
        <w:t xml:space="preserve">
аты-жөні, лауазымы және қолы) </w:t>
      </w:r>
    </w:p>
    <w:p>
      <w:pPr>
        <w:spacing w:after="0"/>
        <w:ind w:left="0"/>
        <w:jc w:val="both"/>
      </w:pPr>
      <w:r>
        <w:rPr>
          <w:rFonts w:ascii="Times New Roman"/>
          <w:b w:val="false"/>
          <w:i w:val="false"/>
          <w:color w:val="000000"/>
          <w:sz w:val="28"/>
        </w:rPr>
        <w:t xml:space="preserve">Ескерту: </w:t>
      </w:r>
    </w:p>
    <w:p>
      <w:pPr>
        <w:spacing w:after="0"/>
        <w:ind w:left="0"/>
        <w:jc w:val="both"/>
      </w:pPr>
      <w:r>
        <w:rPr>
          <w:rFonts w:ascii="Times New Roman"/>
          <w:b w:val="false"/>
          <w:i w:val="false"/>
          <w:color w:val="000000"/>
          <w:sz w:val="28"/>
        </w:rPr>
        <w:t xml:space="preserve">* - арнаулы салық режимінде бюджетпен есеп-айырысуларды жүзеге асыру кезінде арнаулы салық режимінің нақты түрі көрсетіледі </w:t>
      </w:r>
      <w:r>
        <w:br/>
      </w:r>
      <w:r>
        <w:rPr>
          <w:rFonts w:ascii="Times New Roman"/>
          <w:b w:val="false"/>
          <w:i w:val="false"/>
          <w:color w:val="000000"/>
          <w:sz w:val="28"/>
        </w:rPr>
        <w:t xml:space="preserve">
** - салық тексеруінің аяқталған күні </w:t>
      </w:r>
    </w:p>
    <w:bookmarkStart w:name="z165" w:id="1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346 бұйрығына </w:t>
      </w:r>
      <w:r>
        <w:br/>
      </w:r>
      <w:r>
        <w:rPr>
          <w:rFonts w:ascii="Times New Roman"/>
          <w:b w:val="false"/>
          <w:i w:val="false"/>
          <w:color w:val="000000"/>
          <w:sz w:val="28"/>
        </w:rPr>
        <w:t xml:space="preserve">
                                                 17-қосымша </w:t>
      </w:r>
      <w:r>
        <w:br/>
      </w:r>
      <w:r>
        <w:rPr>
          <w:rFonts w:ascii="Times New Roman"/>
          <w:b w:val="false"/>
          <w:i w:val="false"/>
          <w:color w:val="000000"/>
          <w:sz w:val="28"/>
        </w:rPr>
        <w:t xml:space="preserve">
                                                N 13-қосымша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w:t>
      </w:r>
      <w:r>
        <w:br/>
      </w:r>
      <w:r>
        <w:rPr>
          <w:rFonts w:ascii="Times New Roman"/>
          <w:b w:val="false"/>
          <w:i w:val="false"/>
          <w:color w:val="000000"/>
          <w:sz w:val="28"/>
        </w:rPr>
        <w:t xml:space="preserve">
                                                  бекітілген </w:t>
      </w:r>
    </w:p>
    <w:bookmarkEnd w:id="164"/>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(салық органының атауы) </w:t>
      </w:r>
    </w:p>
    <w:p>
      <w:pPr>
        <w:spacing w:after="0"/>
        <w:ind w:left="0"/>
        <w:jc w:val="both"/>
      </w:pP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(салық төлеушінің атауы мен СТН-і) </w:t>
      </w:r>
      <w:r>
        <w:br/>
      </w:r>
      <w:r>
        <w:rPr>
          <w:rFonts w:ascii="Times New Roman"/>
          <w:b w:val="false"/>
          <w:i w:val="false"/>
          <w:color w:val="000000"/>
          <w:sz w:val="28"/>
        </w:rPr>
        <w:t xml:space="preserve">
        бойынша төлеу жөніндегі салық міндеттемелерін орындау </w:t>
      </w:r>
      <w:r>
        <w:br/>
      </w:r>
      <w:r>
        <w:rPr>
          <w:rFonts w:ascii="Times New Roman"/>
          <w:b w:val="false"/>
          <w:i w:val="false"/>
          <w:color w:val="000000"/>
          <w:sz w:val="28"/>
        </w:rPr>
        <w:t xml:space="preserve">
                    мерзімдерін өзгерту бойынша </w:t>
      </w:r>
      <w:r>
        <w:br/>
      </w:r>
      <w:r>
        <w:rPr>
          <w:rFonts w:ascii="Times New Roman"/>
          <w:b w:val="false"/>
          <w:i w:val="false"/>
          <w:color w:val="000000"/>
          <w:sz w:val="28"/>
        </w:rPr>
        <w:t>
</w:t>
      </w:r>
      <w:r>
        <w:rPr>
          <w:rFonts w:ascii="Times New Roman"/>
          <w:b/>
          <w:i w:val="false"/>
          <w:color w:val="000000"/>
          <w:sz w:val="28"/>
        </w:rPr>
        <w:t xml:space="preserve">                           Тізілім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793"/>
        <w:gridCol w:w="1233"/>
        <w:gridCol w:w="1473"/>
        <w:gridCol w:w="1033"/>
        <w:gridCol w:w="2073"/>
        <w:gridCol w:w="2113"/>
      </w:tblGrid>
      <w:tr>
        <w:trPr>
          <w:trHeight w:val="5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 </w:t>
            </w:r>
            <w:r>
              <w:br/>
            </w:r>
            <w:r>
              <w:rPr>
                <w:rFonts w:ascii="Times New Roman"/>
                <w:b w:val="false"/>
                <w:i w:val="false"/>
                <w:color w:val="000000"/>
                <w:sz w:val="20"/>
              </w:rPr>
              <w:t xml:space="preserve">
ба </w:t>
            </w:r>
            <w:r>
              <w:br/>
            </w:r>
            <w:r>
              <w:rPr>
                <w:rFonts w:ascii="Times New Roman"/>
                <w:b w:val="false"/>
                <w:i w:val="false"/>
                <w:color w:val="000000"/>
                <w:sz w:val="20"/>
              </w:rPr>
              <w:t xml:space="preserve">
түрі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БЖК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мін- </w:t>
            </w:r>
            <w:r>
              <w:br/>
            </w:r>
            <w:r>
              <w:rPr>
                <w:rFonts w:ascii="Times New Roman"/>
                <w:b w:val="false"/>
                <w:i w:val="false"/>
                <w:color w:val="000000"/>
                <w:sz w:val="20"/>
              </w:rPr>
              <w:t xml:space="preserve">
дет- </w:t>
            </w:r>
            <w:r>
              <w:br/>
            </w:r>
            <w:r>
              <w:rPr>
                <w:rFonts w:ascii="Times New Roman"/>
                <w:b w:val="false"/>
                <w:i w:val="false"/>
                <w:color w:val="000000"/>
                <w:sz w:val="20"/>
              </w:rPr>
              <w:t xml:space="preserve">
теме-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түрі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режи- </w:t>
            </w:r>
            <w:r>
              <w:br/>
            </w:r>
            <w:r>
              <w:rPr>
                <w:rFonts w:ascii="Times New Roman"/>
                <w:b w:val="false"/>
                <w:i w:val="false"/>
                <w:color w:val="000000"/>
                <w:sz w:val="20"/>
              </w:rPr>
              <w:t xml:space="preserve">
мінің </w:t>
            </w:r>
            <w:r>
              <w:br/>
            </w:r>
            <w:r>
              <w:rPr>
                <w:rFonts w:ascii="Times New Roman"/>
                <w:b w:val="false"/>
                <w:i w:val="false"/>
                <w:color w:val="000000"/>
                <w:sz w:val="20"/>
              </w:rPr>
              <w:t xml:space="preserve">
түрі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 </w:t>
            </w:r>
            <w:r>
              <w:br/>
            </w:r>
            <w:r>
              <w:rPr>
                <w:rFonts w:ascii="Times New Roman"/>
                <w:b w:val="false"/>
                <w:i w:val="false"/>
                <w:color w:val="000000"/>
                <w:sz w:val="20"/>
              </w:rPr>
              <w:t xml:space="preserve">
інге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беру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 </w:t>
            </w:r>
            <w:r>
              <w:br/>
            </w:r>
            <w:r>
              <w:rPr>
                <w:rFonts w:ascii="Times New Roman"/>
                <w:b w:val="false"/>
                <w:i w:val="false"/>
                <w:color w:val="000000"/>
                <w:sz w:val="20"/>
              </w:rPr>
              <w:t xml:space="preserve">
де- </w:t>
            </w:r>
            <w:r>
              <w:br/>
            </w:r>
            <w:r>
              <w:rPr>
                <w:rFonts w:ascii="Times New Roman"/>
                <w:b w:val="false"/>
                <w:i w:val="false"/>
                <w:color w:val="000000"/>
                <w:sz w:val="20"/>
              </w:rPr>
              <w:t xml:space="preserve">
месі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темелерін </w:t>
            </w:r>
            <w:r>
              <w:br/>
            </w:r>
            <w:r>
              <w:rPr>
                <w:rFonts w:ascii="Times New Roman"/>
                <w:b w:val="false"/>
                <w:i w:val="false"/>
                <w:color w:val="000000"/>
                <w:sz w:val="20"/>
              </w:rPr>
              <w:t xml:space="preserve">
орындау мерзім-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өзгер-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күні </w:t>
            </w:r>
            <w:r>
              <w:br/>
            </w:r>
            <w:r>
              <w:rPr>
                <w:rFonts w:ascii="Times New Roman"/>
                <w:b w:val="false"/>
                <w:i w:val="false"/>
                <w:color w:val="000000"/>
                <w:sz w:val="20"/>
              </w:rPr>
              <w:t xml:space="preserve">
мен N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темесін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өзгерту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(___ -__)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153"/>
        <w:gridCol w:w="1473"/>
        <w:gridCol w:w="1393"/>
        <w:gridCol w:w="2333"/>
      </w:tblGrid>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міндеттемесінің </w:t>
            </w:r>
            <w:r>
              <w:br/>
            </w:r>
            <w:r>
              <w:rPr>
                <w:rFonts w:ascii="Times New Roman"/>
                <w:b w:val="false"/>
                <w:i w:val="false"/>
                <w:color w:val="000000"/>
                <w:sz w:val="20"/>
              </w:rPr>
              <w:t xml:space="preserve">
өзгертілген </w:t>
            </w:r>
            <w:r>
              <w:br/>
            </w:r>
            <w:r>
              <w:rPr>
                <w:rFonts w:ascii="Times New Roman"/>
                <w:b w:val="false"/>
                <w:i w:val="false"/>
                <w:color w:val="000000"/>
                <w:sz w:val="20"/>
              </w:rPr>
              <w:t xml:space="preserve">
орындау мерзіммен жалпы сома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кестесі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шарты </w:t>
            </w:r>
          </w:p>
        </w:tc>
      </w:tr>
      <w:tr>
        <w:trPr>
          <w:trHeight w:val="55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(төлем)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(теңге)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ақы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Тізілімді тапсырдым: </w:t>
      </w:r>
    </w:p>
    <w:p>
      <w:pPr>
        <w:spacing w:after="0"/>
        <w:ind w:left="0"/>
        <w:jc w:val="both"/>
      </w:pPr>
      <w:r>
        <w:rPr>
          <w:rFonts w:ascii="Times New Roman"/>
          <w:b w:val="false"/>
          <w:i w:val="false"/>
          <w:color w:val="000000"/>
          <w:sz w:val="28"/>
        </w:rPr>
        <w:t xml:space="preserve">Жауапты бөлімнің бастығы: _____________   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______________________________   "____ "_______200__ж. </w:t>
      </w:r>
      <w:r>
        <w:br/>
      </w:r>
      <w:r>
        <w:rPr>
          <w:rFonts w:ascii="Times New Roman"/>
          <w:b w:val="false"/>
          <w:i w:val="false"/>
          <w:color w:val="000000"/>
          <w:sz w:val="28"/>
        </w:rPr>
        <w:t xml:space="preserve">
(жауапты бөлім қызметкерінің              (күні) </w:t>
      </w:r>
      <w:r>
        <w:br/>
      </w:r>
      <w:r>
        <w:rPr>
          <w:rFonts w:ascii="Times New Roman"/>
          <w:b w:val="false"/>
          <w:i w:val="false"/>
          <w:color w:val="000000"/>
          <w:sz w:val="28"/>
        </w:rPr>
        <w:t xml:space="preserve">
аты-жөні, лауазымы және қолы) </w:t>
      </w:r>
    </w:p>
    <w:p>
      <w:pPr>
        <w:spacing w:after="0"/>
        <w:ind w:left="0"/>
        <w:jc w:val="both"/>
      </w:pPr>
      <w:r>
        <w:rPr>
          <w:rFonts w:ascii="Times New Roman"/>
          <w:b w:val="false"/>
          <w:i w:val="false"/>
          <w:color w:val="000000"/>
          <w:sz w:val="28"/>
        </w:rPr>
        <w:t xml:space="preserve">Тізілімді қабылдадым: </w:t>
      </w:r>
      <w:r>
        <w:br/>
      </w:r>
      <w:r>
        <w:rPr>
          <w:rFonts w:ascii="Times New Roman"/>
          <w:b w:val="false"/>
          <w:i w:val="false"/>
          <w:color w:val="000000"/>
          <w:sz w:val="28"/>
        </w:rPr>
        <w:t xml:space="preserve">
______________________________   "____ "_______200__ж. </w:t>
      </w:r>
      <w:r>
        <w:br/>
      </w:r>
      <w:r>
        <w:rPr>
          <w:rFonts w:ascii="Times New Roman"/>
          <w:b w:val="false"/>
          <w:i w:val="false"/>
          <w:color w:val="000000"/>
          <w:sz w:val="28"/>
        </w:rPr>
        <w:t xml:space="preserve">
(жауапты бөлім қызметкерінің             (күні) </w:t>
      </w:r>
      <w:r>
        <w:br/>
      </w:r>
      <w:r>
        <w:rPr>
          <w:rFonts w:ascii="Times New Roman"/>
          <w:b w:val="false"/>
          <w:i w:val="false"/>
          <w:color w:val="000000"/>
          <w:sz w:val="28"/>
        </w:rPr>
        <w:t xml:space="preserve">
аты-жөні, лауазымы және қолы) </w:t>
      </w:r>
    </w:p>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xml:space="preserve">
Салық органының атауы </w:t>
      </w:r>
      <w:r>
        <w:br/>
      </w:r>
      <w:r>
        <w:rPr>
          <w:rFonts w:ascii="Times New Roman"/>
          <w:b w:val="false"/>
          <w:i w:val="false"/>
          <w:color w:val="000000"/>
          <w:sz w:val="28"/>
        </w:rPr>
        <w:t xml:space="preserve">
  </w:t>
      </w:r>
    </w:p>
    <w:bookmarkStart w:name="z166" w:id="1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кейбір бұйрықтарына </w:t>
      </w:r>
      <w:r>
        <w:br/>
      </w:r>
      <w:r>
        <w:rPr>
          <w:rFonts w:ascii="Times New Roman"/>
          <w:b w:val="false"/>
          <w:i w:val="false"/>
          <w:color w:val="000000"/>
          <w:sz w:val="28"/>
        </w:rPr>
        <w:t xml:space="preserve">
                                              мен толықтырулар </w:t>
      </w:r>
      <w:r>
        <w:br/>
      </w:r>
      <w:r>
        <w:rPr>
          <w:rFonts w:ascii="Times New Roman"/>
          <w:b w:val="false"/>
          <w:i w:val="false"/>
          <w:color w:val="000000"/>
          <w:sz w:val="28"/>
        </w:rPr>
        <w:t xml:space="preserve">
                                               енгізу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346 бұйрығына </w:t>
      </w:r>
      <w:r>
        <w:br/>
      </w:r>
      <w:r>
        <w:rPr>
          <w:rFonts w:ascii="Times New Roman"/>
          <w:b w:val="false"/>
          <w:i w:val="false"/>
          <w:color w:val="000000"/>
          <w:sz w:val="28"/>
        </w:rPr>
        <w:t xml:space="preserve">
                                                 18-қосымша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N№530 бұйрығымен бекітілген </w:t>
      </w:r>
      <w:r>
        <w:br/>
      </w:r>
      <w:r>
        <w:rPr>
          <w:rFonts w:ascii="Times New Roman"/>
          <w:b w:val="false"/>
          <w:i w:val="false"/>
          <w:color w:val="000000"/>
          <w:sz w:val="28"/>
        </w:rPr>
        <w:t xml:space="preserve">
                                      Дербес шот жүргізу ережелеріне </w:t>
      </w:r>
      <w:r>
        <w:br/>
      </w:r>
      <w:r>
        <w:rPr>
          <w:rFonts w:ascii="Times New Roman"/>
          <w:b w:val="false"/>
          <w:i w:val="false"/>
          <w:color w:val="000000"/>
          <w:sz w:val="28"/>
        </w:rPr>
        <w:t xml:space="preserve">
                                                N 14 қосымша </w:t>
      </w:r>
    </w:p>
    <w:bookmarkEnd w:id="165"/>
    <w:p>
      <w:pPr>
        <w:spacing w:after="0"/>
        <w:ind w:left="0"/>
        <w:jc w:val="both"/>
      </w:pPr>
      <w:r>
        <w:rPr>
          <w:rFonts w:ascii="Times New Roman"/>
          <w:b/>
          <w:i w:val="false"/>
          <w:color w:val="000000"/>
          <w:sz w:val="28"/>
        </w:rPr>
        <w:t xml:space="preserve">                                      "Бекітемін" </w:t>
      </w:r>
    </w:p>
    <w:p>
      <w:pPr>
        <w:spacing w:after="0"/>
        <w:ind w:left="0"/>
        <w:jc w:val="both"/>
      </w:pPr>
      <w:r>
        <w:rPr>
          <w:rFonts w:ascii="Times New Roman"/>
          <w:b w:val="false"/>
          <w:i w:val="false"/>
          <w:color w:val="000000"/>
          <w:sz w:val="28"/>
        </w:rPr>
        <w:t xml:space="preserve">                                          Салық органының басшысы </w:t>
      </w:r>
    </w:p>
    <w:p>
      <w:pPr>
        <w:spacing w:after="0"/>
        <w:ind w:left="0"/>
        <w:jc w:val="both"/>
      </w:pPr>
      <w:r>
        <w:rPr>
          <w:rFonts w:ascii="Times New Roman"/>
          <w:b w:val="false"/>
          <w:i w:val="false"/>
          <w:color w:val="000000"/>
          <w:sz w:val="28"/>
        </w:rPr>
        <w:t xml:space="preserve">        Нөлдік ставка бойынша салық салынатын айналым бойынша </w:t>
      </w:r>
      <w:r>
        <w:br/>
      </w:r>
      <w:r>
        <w:rPr>
          <w:rFonts w:ascii="Times New Roman"/>
          <w:b w:val="false"/>
          <w:i w:val="false"/>
          <w:color w:val="000000"/>
          <w:sz w:val="28"/>
        </w:rPr>
        <w:t xml:space="preserve">
                  қосылған құн салығы сомасын қайтаруға </w:t>
      </w:r>
      <w:r>
        <w:br/>
      </w:r>
      <w:r>
        <w:rPr>
          <w:rFonts w:ascii="Times New Roman"/>
          <w:b w:val="false"/>
          <w:i w:val="false"/>
          <w:color w:val="000000"/>
          <w:sz w:val="28"/>
        </w:rPr>
        <w:t>
</w:t>
      </w:r>
      <w:r>
        <w:rPr>
          <w:rFonts w:ascii="Times New Roman"/>
          <w:b/>
          <w:i w:val="false"/>
          <w:color w:val="000000"/>
          <w:sz w:val="28"/>
        </w:rPr>
        <w:t xml:space="preserve">                              ӨКІМ </w:t>
      </w:r>
      <w:r>
        <w:br/>
      </w:r>
      <w:r>
        <w:rPr>
          <w:rFonts w:ascii="Times New Roman"/>
          <w:b w:val="false"/>
          <w:i w:val="false"/>
          <w:color w:val="000000"/>
          <w:sz w:val="28"/>
        </w:rPr>
        <w:t xml:space="preserve">
                    200__ж. "____"____________ N___ </w:t>
      </w:r>
    </w:p>
    <w:p>
      <w:pPr>
        <w:spacing w:after="0"/>
        <w:ind w:left="0"/>
        <w:jc w:val="both"/>
      </w:pPr>
      <w:r>
        <w:rPr>
          <w:rFonts w:ascii="Times New Roman"/>
          <w:b w:val="false"/>
          <w:i w:val="false"/>
          <w:color w:val="000000"/>
          <w:sz w:val="28"/>
        </w:rPr>
        <w:t xml:space="preserve">СТН </w:t>
      </w:r>
      <w:r>
        <w:br/>
      </w:r>
      <w:r>
        <w:rPr>
          <w:rFonts w:ascii="Times New Roman"/>
          <w:b w:val="false"/>
          <w:i w:val="false"/>
          <w:color w:val="000000"/>
          <w:sz w:val="28"/>
        </w:rPr>
        <w:t xml:space="preserve">
ҚҚС төлеушінің атауы </w:t>
      </w:r>
      <w:r>
        <w:br/>
      </w:r>
      <w:r>
        <w:rPr>
          <w:rFonts w:ascii="Times New Roman"/>
          <w:b w:val="false"/>
          <w:i w:val="false"/>
          <w:color w:val="000000"/>
          <w:sz w:val="28"/>
        </w:rPr>
        <w:t xml:space="preserve">
ҚҚС бойынша есепке қою туралы куәліктің сериясы мен нөмірі </w:t>
      </w:r>
      <w:r>
        <w:br/>
      </w:r>
      <w:r>
        <w:rPr>
          <w:rFonts w:ascii="Times New Roman"/>
          <w:b w:val="false"/>
          <w:i w:val="false"/>
          <w:color w:val="000000"/>
          <w:sz w:val="28"/>
        </w:rPr>
        <w:t xml:space="preserve">
302.00 нысаны бойынша қайтаруға ұсынылған ҚҚС сомасы </w:t>
      </w:r>
      <w:r>
        <w:br/>
      </w:r>
      <w:r>
        <w:rPr>
          <w:rFonts w:ascii="Times New Roman"/>
          <w:b w:val="false"/>
          <w:i w:val="false"/>
          <w:color w:val="000000"/>
          <w:sz w:val="28"/>
        </w:rPr>
        <w:t xml:space="preserve">
Салық тексеруі актісіне сәйкес қайтаруға жататын ҚҚС сомасы </w:t>
      </w:r>
      <w:r>
        <w:br/>
      </w:r>
      <w:r>
        <w:rPr>
          <w:rFonts w:ascii="Times New Roman"/>
          <w:b w:val="false"/>
          <w:i w:val="false"/>
          <w:color w:val="000000"/>
          <w:sz w:val="28"/>
        </w:rPr>
        <w:t xml:space="preserve">
Өкімді толтыру күніне дербес шот көшірмесі бойынша ҚҚС сальдосы </w:t>
      </w:r>
      <w:r>
        <w:br/>
      </w:r>
      <w:r>
        <w:rPr>
          <w:rFonts w:ascii="Times New Roman"/>
          <w:b w:val="false"/>
          <w:i w:val="false"/>
          <w:color w:val="000000"/>
          <w:sz w:val="28"/>
        </w:rPr>
        <w:t xml:space="preserve">
332.00 нысаны бойынша Өтініштің кіріс нөмірі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33"/>
        <w:gridCol w:w="1253"/>
        <w:gridCol w:w="1333"/>
        <w:gridCol w:w="1233"/>
        <w:gridCol w:w="1413"/>
        <w:gridCol w:w="1413"/>
        <w:gridCol w:w="141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Д/ш </w:t>
            </w:r>
            <w:r>
              <w:br/>
            </w:r>
            <w:r>
              <w:rPr>
                <w:rFonts w:ascii="Times New Roman"/>
                <w:b w:val="false"/>
                <w:i w:val="false"/>
                <w:color w:val="000000"/>
                <w:sz w:val="20"/>
              </w:rPr>
              <w:t xml:space="preserve">
Р/с№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ор- </w:t>
            </w:r>
            <w:r>
              <w:br/>
            </w:r>
            <w:r>
              <w:rPr>
                <w:rFonts w:ascii="Times New Roman"/>
                <w:b w:val="false"/>
                <w:i w:val="false"/>
                <w:color w:val="000000"/>
                <w:sz w:val="20"/>
              </w:rPr>
              <w:t xml:space="preserve">
га- </w:t>
            </w:r>
            <w:r>
              <w:br/>
            </w:r>
            <w:r>
              <w:rPr>
                <w:rFonts w:ascii="Times New Roman"/>
                <w:b w:val="false"/>
                <w:i w:val="false"/>
                <w:color w:val="000000"/>
                <w:sz w:val="20"/>
              </w:rPr>
              <w:t xml:space="preserve">
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 </w:t>
            </w:r>
            <w:r>
              <w:br/>
            </w:r>
            <w:r>
              <w:rPr>
                <w:rFonts w:ascii="Times New Roman"/>
                <w:b w:val="false"/>
                <w:i w:val="false"/>
                <w:color w:val="000000"/>
                <w:sz w:val="20"/>
              </w:rPr>
              <w:t xml:space="preserve">
ды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лым- </w:t>
            </w:r>
            <w:r>
              <w:br/>
            </w:r>
            <w:r>
              <w:rPr>
                <w:rFonts w:ascii="Times New Roman"/>
                <w:b w:val="false"/>
                <w:i w:val="false"/>
                <w:color w:val="000000"/>
                <w:sz w:val="20"/>
              </w:rPr>
              <w:t xml:space="preserve">
дық </w:t>
            </w:r>
            <w:r>
              <w:br/>
            </w:r>
            <w:r>
              <w:rPr>
                <w:rFonts w:ascii="Times New Roman"/>
                <w:b w:val="false"/>
                <w:i w:val="false"/>
                <w:color w:val="000000"/>
                <w:sz w:val="20"/>
              </w:rPr>
              <w:t xml:space="preserve">
бө- </w:t>
            </w:r>
            <w:r>
              <w:br/>
            </w:r>
            <w:r>
              <w:rPr>
                <w:rFonts w:ascii="Times New Roman"/>
                <w:b w:val="false"/>
                <w:i w:val="false"/>
                <w:color w:val="000000"/>
                <w:sz w:val="20"/>
              </w:rPr>
              <w:t xml:space="preserve">
лім- </w:t>
            </w:r>
            <w:r>
              <w:br/>
            </w:r>
            <w:r>
              <w:rPr>
                <w:rFonts w:ascii="Times New Roman"/>
                <w:b w:val="false"/>
                <w:i w:val="false"/>
                <w:color w:val="000000"/>
                <w:sz w:val="20"/>
              </w:rPr>
              <w:t xml:space="preserve">
ше-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лым- </w:t>
            </w:r>
            <w:r>
              <w:br/>
            </w:r>
            <w:r>
              <w:rPr>
                <w:rFonts w:ascii="Times New Roman"/>
                <w:b w:val="false"/>
                <w:i w:val="false"/>
                <w:color w:val="000000"/>
                <w:sz w:val="20"/>
              </w:rPr>
              <w:t xml:space="preserve">
дық </w:t>
            </w:r>
            <w:r>
              <w:br/>
            </w:r>
            <w:r>
              <w:rPr>
                <w:rFonts w:ascii="Times New Roman"/>
                <w:b w:val="false"/>
                <w:i w:val="false"/>
                <w:color w:val="000000"/>
                <w:sz w:val="20"/>
              </w:rPr>
              <w:t xml:space="preserve">
бө- </w:t>
            </w:r>
            <w:r>
              <w:br/>
            </w:r>
            <w:r>
              <w:rPr>
                <w:rFonts w:ascii="Times New Roman"/>
                <w:b w:val="false"/>
                <w:i w:val="false"/>
                <w:color w:val="000000"/>
                <w:sz w:val="20"/>
              </w:rPr>
              <w:t xml:space="preserve">
лім- </w:t>
            </w:r>
            <w:r>
              <w:br/>
            </w:r>
            <w:r>
              <w:rPr>
                <w:rFonts w:ascii="Times New Roman"/>
                <w:b w:val="false"/>
                <w:i w:val="false"/>
                <w:color w:val="000000"/>
                <w:sz w:val="20"/>
              </w:rPr>
              <w:t xml:space="preserve">
ше- </w:t>
            </w:r>
            <w:r>
              <w:br/>
            </w:r>
            <w:r>
              <w:rPr>
                <w:rFonts w:ascii="Times New Roman"/>
                <w:b w:val="false"/>
                <w:i w:val="false"/>
                <w:color w:val="000000"/>
                <w:sz w:val="20"/>
              </w:rPr>
              <w:t xml:space="preserve">
нің </w:t>
            </w:r>
            <w:r>
              <w:br/>
            </w:r>
            <w:r>
              <w:rPr>
                <w:rFonts w:ascii="Times New Roman"/>
                <w:b w:val="false"/>
                <w:i w:val="false"/>
                <w:color w:val="000000"/>
                <w:sz w:val="20"/>
              </w:rPr>
              <w:t xml:space="preserve">
СТН-і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кі-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те- </w:t>
            </w:r>
            <w:r>
              <w:br/>
            </w:r>
            <w:r>
              <w:rPr>
                <w:rFonts w:ascii="Times New Roman"/>
                <w:b w:val="false"/>
                <w:i w:val="false"/>
                <w:color w:val="000000"/>
                <w:sz w:val="20"/>
              </w:rPr>
              <w:t xml:space="preserve">
рін </w:t>
            </w:r>
            <w:r>
              <w:br/>
            </w:r>
            <w:r>
              <w:rPr>
                <w:rFonts w:ascii="Times New Roman"/>
                <w:b w:val="false"/>
                <w:i w:val="false"/>
                <w:color w:val="000000"/>
                <w:sz w:val="20"/>
              </w:rPr>
              <w:t xml:space="preserve">
жік- </w:t>
            </w:r>
            <w:r>
              <w:br/>
            </w:r>
            <w:r>
              <w:rPr>
                <w:rFonts w:ascii="Times New Roman"/>
                <w:b w:val="false"/>
                <w:i w:val="false"/>
                <w:color w:val="000000"/>
                <w:sz w:val="20"/>
              </w:rPr>
              <w:t xml:space="preserve">
теу </w:t>
            </w:r>
            <w:r>
              <w:br/>
            </w:r>
            <w:r>
              <w:rPr>
                <w:rFonts w:ascii="Times New Roman"/>
                <w:b w:val="false"/>
                <w:i w:val="false"/>
                <w:color w:val="000000"/>
                <w:sz w:val="20"/>
              </w:rPr>
              <w:t xml:space="preserve">
коды </w:t>
            </w:r>
            <w:r>
              <w:br/>
            </w:r>
            <w:r>
              <w:rPr>
                <w:rFonts w:ascii="Times New Roman"/>
                <w:b w:val="false"/>
                <w:i w:val="false"/>
                <w:color w:val="000000"/>
                <w:sz w:val="20"/>
              </w:rPr>
              <w:t xml:space="preserve">
(БЖК)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есепке жатқызуға </w:t>
            </w:r>
            <w:r>
              <w:br/>
            </w:r>
            <w:r>
              <w:rPr>
                <w:rFonts w:ascii="Times New Roman"/>
                <w:b w:val="false"/>
                <w:i w:val="false"/>
                <w:color w:val="000000"/>
                <w:sz w:val="20"/>
              </w:rPr>
              <w:t xml:space="preserve">
(қайтаруға) </w:t>
            </w:r>
            <w:r>
              <w:br/>
            </w:r>
            <w:r>
              <w:rPr>
                <w:rFonts w:ascii="Times New Roman"/>
                <w:b w:val="false"/>
                <w:i w:val="false"/>
                <w:color w:val="000000"/>
                <w:sz w:val="20"/>
              </w:rPr>
              <w:t xml:space="preserve">
жататын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w:t>
            </w:r>
            <w:r>
              <w:br/>
            </w:r>
            <w:r>
              <w:rPr>
                <w:rFonts w:ascii="Times New Roman"/>
                <w:b w:val="false"/>
                <w:i w:val="false"/>
                <w:color w:val="000000"/>
                <w:sz w:val="20"/>
              </w:rPr>
              <w:t xml:space="preserve">
құн салығы </w:t>
            </w:r>
            <w:r>
              <w:br/>
            </w:r>
            <w:r>
              <w:rPr>
                <w:rFonts w:ascii="Times New Roman"/>
                <w:b w:val="false"/>
                <w:i w:val="false"/>
                <w:color w:val="000000"/>
                <w:sz w:val="20"/>
              </w:rPr>
              <w:t xml:space="preserve">
мен басқа да </w:t>
            </w:r>
            <w:r>
              <w:br/>
            </w:r>
            <w:r>
              <w:rPr>
                <w:rFonts w:ascii="Times New Roman"/>
                <w:b w:val="false"/>
                <w:i w:val="false"/>
                <w:color w:val="000000"/>
                <w:sz w:val="20"/>
              </w:rPr>
              <w:t xml:space="preserve">
салық түрлері </w:t>
            </w:r>
            <w:r>
              <w:br/>
            </w:r>
            <w:r>
              <w:rPr>
                <w:rFonts w:ascii="Times New Roman"/>
                <w:b w:val="false"/>
                <w:i w:val="false"/>
                <w:color w:val="000000"/>
                <w:sz w:val="20"/>
              </w:rPr>
              <w:t xml:space="preserve">
бойынша салық </w:t>
            </w:r>
            <w:r>
              <w:br/>
            </w:r>
            <w:r>
              <w:rPr>
                <w:rFonts w:ascii="Times New Roman"/>
                <w:b w:val="false"/>
                <w:i w:val="false"/>
                <w:color w:val="000000"/>
                <w:sz w:val="20"/>
              </w:rPr>
              <w:t xml:space="preserve">
берешегін </w:t>
            </w:r>
            <w:r>
              <w:br/>
            </w:r>
            <w:r>
              <w:rPr>
                <w:rFonts w:ascii="Times New Roman"/>
                <w:b w:val="false"/>
                <w:i w:val="false"/>
                <w:color w:val="000000"/>
                <w:sz w:val="20"/>
              </w:rPr>
              <w:t xml:space="preserve">
өтеу есебіне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пұл </w:t>
            </w:r>
            <w:r>
              <w:br/>
            </w:r>
            <w:r>
              <w:rPr>
                <w:rFonts w:ascii="Times New Roman"/>
                <w:b w:val="false"/>
                <w:i w:val="false"/>
                <w:color w:val="000000"/>
                <w:sz w:val="20"/>
              </w:rPr>
              <w:t xml:space="preserve">
сомасы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сомасы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сомасы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413"/>
        <w:gridCol w:w="1853"/>
        <w:gridCol w:w="1513"/>
        <w:gridCol w:w="1713"/>
        <w:gridCol w:w="1833"/>
      </w:tblGrid>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есепке жатқызуға </w:t>
            </w:r>
            <w:r>
              <w:br/>
            </w:r>
            <w:r>
              <w:rPr>
                <w:rFonts w:ascii="Times New Roman"/>
                <w:b w:val="false"/>
                <w:i w:val="false"/>
                <w:color w:val="000000"/>
                <w:sz w:val="20"/>
              </w:rPr>
              <w:t xml:space="preserve">
(қайтаруға) </w:t>
            </w:r>
            <w:r>
              <w:br/>
            </w:r>
            <w:r>
              <w:rPr>
                <w:rFonts w:ascii="Times New Roman"/>
                <w:b w:val="false"/>
                <w:i w:val="false"/>
                <w:color w:val="000000"/>
                <w:sz w:val="20"/>
              </w:rPr>
              <w:t xml:space="preserve">
жататын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төлеушілердің </w:t>
            </w:r>
            <w:r>
              <w:br/>
            </w:r>
            <w:r>
              <w:rPr>
                <w:rFonts w:ascii="Times New Roman"/>
                <w:b w:val="false"/>
                <w:i w:val="false"/>
                <w:color w:val="000000"/>
                <w:sz w:val="20"/>
              </w:rPr>
              <w:t xml:space="preserve">
банктік шотына </w:t>
            </w:r>
            <w:r>
              <w:br/>
            </w:r>
            <w:r>
              <w:rPr>
                <w:rFonts w:ascii="Times New Roman"/>
                <w:b w:val="false"/>
                <w:i w:val="false"/>
                <w:color w:val="000000"/>
                <w:sz w:val="20"/>
              </w:rPr>
              <w:t xml:space="preserve">
аудару үшін </w:t>
            </w:r>
            <w:r>
              <w:br/>
            </w:r>
            <w:r>
              <w:rPr>
                <w:rFonts w:ascii="Times New Roman"/>
                <w:b w:val="false"/>
                <w:i w:val="false"/>
                <w:color w:val="000000"/>
                <w:sz w:val="20"/>
              </w:rPr>
              <w:t xml:space="preserve">
реквизиттер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импор- </w:t>
            </w:r>
            <w:r>
              <w:br/>
            </w:r>
            <w:r>
              <w:rPr>
                <w:rFonts w:ascii="Times New Roman"/>
                <w:b w:val="false"/>
                <w:i w:val="false"/>
                <w:color w:val="000000"/>
                <w:sz w:val="20"/>
              </w:rPr>
              <w:t xml:space="preserve">
ты ке-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леуге </w:t>
            </w:r>
            <w:r>
              <w:br/>
            </w:r>
            <w:r>
              <w:rPr>
                <w:rFonts w:ascii="Times New Roman"/>
                <w:b w:val="false"/>
                <w:i w:val="false"/>
                <w:color w:val="000000"/>
                <w:sz w:val="20"/>
              </w:rPr>
              <w:t xml:space="preserve">
жататын </w:t>
            </w:r>
            <w:r>
              <w:br/>
            </w:r>
            <w:r>
              <w:rPr>
                <w:rFonts w:ascii="Times New Roman"/>
                <w:b w:val="false"/>
                <w:i w:val="false"/>
                <w:color w:val="000000"/>
                <w:sz w:val="20"/>
              </w:rPr>
              <w:t xml:space="preserve">
ҚҚС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 </w:t>
            </w:r>
            <w:r>
              <w:br/>
            </w:r>
            <w:r>
              <w:rPr>
                <w:rFonts w:ascii="Times New Roman"/>
                <w:b w:val="false"/>
                <w:i w:val="false"/>
                <w:color w:val="000000"/>
                <w:sz w:val="20"/>
              </w:rPr>
              <w:t xml:space="preserve">
кел- </w:t>
            </w:r>
            <w:r>
              <w:br/>
            </w:r>
            <w:r>
              <w:rPr>
                <w:rFonts w:ascii="Times New Roman"/>
                <w:b w:val="false"/>
                <w:i w:val="false"/>
                <w:color w:val="000000"/>
                <w:sz w:val="20"/>
              </w:rPr>
              <w:t xml:space="preserve">
меген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ге </w:t>
            </w:r>
            <w:r>
              <w:br/>
            </w:r>
            <w:r>
              <w:rPr>
                <w:rFonts w:ascii="Times New Roman"/>
                <w:b w:val="false"/>
                <w:i w:val="false"/>
                <w:color w:val="000000"/>
                <w:sz w:val="20"/>
              </w:rPr>
              <w:t xml:space="preserve">
жата- </w:t>
            </w:r>
            <w:r>
              <w:br/>
            </w:r>
            <w:r>
              <w:rPr>
                <w:rFonts w:ascii="Times New Roman"/>
                <w:b w:val="false"/>
                <w:i w:val="false"/>
                <w:color w:val="000000"/>
                <w:sz w:val="20"/>
              </w:rPr>
              <w:t xml:space="preserve">
тын </w:t>
            </w:r>
            <w:r>
              <w:br/>
            </w:r>
            <w:r>
              <w:rPr>
                <w:rFonts w:ascii="Times New Roman"/>
                <w:b w:val="false"/>
                <w:i w:val="false"/>
                <w:color w:val="000000"/>
                <w:sz w:val="20"/>
              </w:rPr>
              <w:t xml:space="preserve">
ҚҚС </w:t>
            </w:r>
            <w:r>
              <w:br/>
            </w:r>
            <w:r>
              <w:rPr>
                <w:rFonts w:ascii="Times New Roman"/>
                <w:b w:val="false"/>
                <w:i w:val="false"/>
                <w:color w:val="000000"/>
                <w:sz w:val="20"/>
              </w:rPr>
              <w:t xml:space="preserve">
шотына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банктік </w:t>
            </w:r>
            <w:r>
              <w:br/>
            </w:r>
            <w:r>
              <w:rPr>
                <w:rFonts w:ascii="Times New Roman"/>
                <w:b w:val="false"/>
                <w:i w:val="false"/>
                <w:color w:val="000000"/>
                <w:sz w:val="20"/>
              </w:rPr>
              <w:t xml:space="preserve">
шотына </w:t>
            </w:r>
            <w:r>
              <w:br/>
            </w:r>
            <w:r>
              <w:rPr>
                <w:rFonts w:ascii="Times New Roman"/>
                <w:b w:val="false"/>
                <w:i w:val="false"/>
                <w:color w:val="000000"/>
                <w:sz w:val="20"/>
              </w:rPr>
              <w:t xml:space="preserve">
ақшаны </w:t>
            </w:r>
            <w:r>
              <w:br/>
            </w:r>
            <w:r>
              <w:rPr>
                <w:rFonts w:ascii="Times New Roman"/>
                <w:b w:val="false"/>
                <w:i w:val="false"/>
                <w:color w:val="000000"/>
                <w:sz w:val="20"/>
              </w:rPr>
              <w:t xml:space="preserve">
аудару </w:t>
            </w:r>
            <w:r>
              <w:br/>
            </w:r>
            <w:r>
              <w:rPr>
                <w:rFonts w:ascii="Times New Roman"/>
                <w:b w:val="false"/>
                <w:i w:val="false"/>
                <w:color w:val="000000"/>
                <w:sz w:val="20"/>
              </w:rPr>
              <w:t xml:space="preserve">
түрінде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 </w:t>
            </w:r>
            <w:r>
              <w:br/>
            </w:r>
            <w:r>
              <w:rPr>
                <w:rFonts w:ascii="Times New Roman"/>
                <w:b w:val="false"/>
                <w:i w:val="false"/>
                <w:color w:val="000000"/>
                <w:sz w:val="20"/>
              </w:rPr>
              <w:t xml:space="preserve">
фициар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тің </w:t>
            </w:r>
            <w:r>
              <w:br/>
            </w:r>
            <w:r>
              <w:rPr>
                <w:rFonts w:ascii="Times New Roman"/>
                <w:b w:val="false"/>
                <w:i w:val="false"/>
                <w:color w:val="000000"/>
                <w:sz w:val="20"/>
              </w:rPr>
              <w:t xml:space="preserve">
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тік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тендіру </w:t>
            </w:r>
            <w:r>
              <w:br/>
            </w:r>
            <w:r>
              <w:rPr>
                <w:rFonts w:ascii="Times New Roman"/>
                <w:b w:val="false"/>
                <w:i w:val="false"/>
                <w:color w:val="000000"/>
                <w:sz w:val="20"/>
              </w:rPr>
              <w:t xml:space="preserve">
коды </w:t>
            </w:r>
            <w:r>
              <w:br/>
            </w:r>
            <w:r>
              <w:rPr>
                <w:rFonts w:ascii="Times New Roman"/>
                <w:b w:val="false"/>
                <w:i w:val="false"/>
                <w:color w:val="000000"/>
                <w:sz w:val="20"/>
              </w:rPr>
              <w:t xml:space="preserve">
(БСК)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тенді- </w:t>
            </w:r>
            <w:r>
              <w:br/>
            </w:r>
            <w:r>
              <w:rPr>
                <w:rFonts w:ascii="Times New Roman"/>
                <w:b w:val="false"/>
                <w:i w:val="false"/>
                <w:color w:val="000000"/>
                <w:sz w:val="20"/>
              </w:rPr>
              <w:t xml:space="preserve">
ру </w:t>
            </w:r>
            <w:r>
              <w:br/>
            </w:r>
            <w:r>
              <w:rPr>
                <w:rFonts w:ascii="Times New Roman"/>
                <w:b w:val="false"/>
                <w:i w:val="false"/>
                <w:color w:val="000000"/>
                <w:sz w:val="20"/>
              </w:rPr>
              <w:t xml:space="preserve">
коды </w:t>
            </w:r>
            <w:r>
              <w:br/>
            </w:r>
            <w:r>
              <w:rPr>
                <w:rFonts w:ascii="Times New Roman"/>
                <w:b w:val="false"/>
                <w:i w:val="false"/>
                <w:color w:val="000000"/>
                <w:sz w:val="20"/>
              </w:rPr>
              <w:t xml:space="preserve">
(ЖСК) </w:t>
            </w:r>
          </w:p>
        </w:tc>
      </w:tr>
      <w:tr>
        <w:trPr>
          <w:trHeight w:val="39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Өкімді тапсырды: </w:t>
      </w:r>
    </w:p>
    <w:p>
      <w:pPr>
        <w:spacing w:after="0"/>
        <w:ind w:left="0"/>
        <w:jc w:val="both"/>
      </w:pPr>
      <w:r>
        <w:rPr>
          <w:rFonts w:ascii="Times New Roman"/>
          <w:b w:val="false"/>
          <w:i w:val="false"/>
          <w:color w:val="000000"/>
          <w:sz w:val="28"/>
        </w:rPr>
        <w:t xml:space="preserve">Жауапты бөлімнің бастығы:  _______________    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______________________________   "____ "_______200__ж. </w:t>
      </w:r>
      <w:r>
        <w:br/>
      </w:r>
      <w:r>
        <w:rPr>
          <w:rFonts w:ascii="Times New Roman"/>
          <w:b w:val="false"/>
          <w:i w:val="false"/>
          <w:color w:val="000000"/>
          <w:sz w:val="28"/>
        </w:rPr>
        <w:t xml:space="preserve">
(жауапты бөлім қызметкерінің              (күні) </w:t>
      </w:r>
      <w:r>
        <w:br/>
      </w:r>
      <w:r>
        <w:rPr>
          <w:rFonts w:ascii="Times New Roman"/>
          <w:b w:val="false"/>
          <w:i w:val="false"/>
          <w:color w:val="000000"/>
          <w:sz w:val="28"/>
        </w:rPr>
        <w:t xml:space="preserve">
аты-жөні, лауазымы және қолы) </w:t>
      </w:r>
    </w:p>
    <w:p>
      <w:pPr>
        <w:spacing w:after="0"/>
        <w:ind w:left="0"/>
        <w:jc w:val="both"/>
      </w:pPr>
      <w:r>
        <w:rPr>
          <w:rFonts w:ascii="Times New Roman"/>
          <w:b w:val="false"/>
          <w:i w:val="false"/>
          <w:color w:val="000000"/>
          <w:sz w:val="28"/>
        </w:rPr>
        <w:t xml:space="preserve">Өкімді қабылдады: </w:t>
      </w:r>
      <w:r>
        <w:br/>
      </w:r>
      <w:r>
        <w:rPr>
          <w:rFonts w:ascii="Times New Roman"/>
          <w:b w:val="false"/>
          <w:i w:val="false"/>
          <w:color w:val="000000"/>
          <w:sz w:val="28"/>
        </w:rPr>
        <w:t xml:space="preserve">
______________________________   "____ "_______200__ж. </w:t>
      </w:r>
      <w:r>
        <w:br/>
      </w:r>
      <w:r>
        <w:rPr>
          <w:rFonts w:ascii="Times New Roman"/>
          <w:b w:val="false"/>
          <w:i w:val="false"/>
          <w:color w:val="000000"/>
          <w:sz w:val="28"/>
        </w:rPr>
        <w:t xml:space="preserve">
(Есеп бөлімі қызметкерінің              (күні) </w:t>
      </w:r>
      <w:r>
        <w:br/>
      </w:r>
      <w:r>
        <w:rPr>
          <w:rFonts w:ascii="Times New Roman"/>
          <w:b w:val="false"/>
          <w:i w:val="false"/>
          <w:color w:val="000000"/>
          <w:sz w:val="28"/>
        </w:rPr>
        <w:t xml:space="preserve">
аты-жөні, лауазымы және қолы) </w:t>
      </w:r>
    </w:p>
    <w:p>
      <w:pPr>
        <w:spacing w:after="0"/>
        <w:ind w:left="0"/>
        <w:jc w:val="both"/>
      </w:pPr>
      <w:r>
        <w:rPr>
          <w:rFonts w:ascii="Times New Roman"/>
          <w:b w:val="false"/>
          <w:i w:val="false"/>
          <w:color w:val="000000"/>
          <w:sz w:val="28"/>
        </w:rPr>
        <w:t xml:space="preserve">* Ескерту. Қайтаруға жататын ҚҚС сомасы әр БЖК бойынша көрсетіледі </w:t>
      </w:r>
    </w:p>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xml:space="preserve">
    Салық органының атауы </w:t>
      </w:r>
    </w:p>
    <w:bookmarkStart w:name="z167" w:id="166"/>
    <w:p>
      <w:pPr>
        <w:spacing w:after="0"/>
        <w:ind w:left="0"/>
        <w:jc w:val="both"/>
      </w:pPr>
      <w:r>
        <w:rPr>
          <w:rFonts w:ascii="Times New Roman"/>
          <w:b w:val="false"/>
          <w:i w:val="false"/>
          <w:color w:val="000000"/>
          <w:sz w:val="28"/>
        </w:rPr>
        <w:t xml:space="preserve">
                                           ҚР ҚМ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346 бұйрығына </w:t>
      </w:r>
      <w:r>
        <w:br/>
      </w:r>
      <w:r>
        <w:rPr>
          <w:rFonts w:ascii="Times New Roman"/>
          <w:b w:val="false"/>
          <w:i w:val="false"/>
          <w:color w:val="000000"/>
          <w:sz w:val="28"/>
        </w:rPr>
        <w:t xml:space="preserve">
                                                 19-қосымша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N№530 бұйрығымен бекітілген </w:t>
      </w:r>
      <w:r>
        <w:br/>
      </w:r>
      <w:r>
        <w:rPr>
          <w:rFonts w:ascii="Times New Roman"/>
          <w:b w:val="false"/>
          <w:i w:val="false"/>
          <w:color w:val="000000"/>
          <w:sz w:val="28"/>
        </w:rPr>
        <w:t xml:space="preserve">
                                      Дербес шот жүргізу ережелеріне </w:t>
      </w:r>
      <w:r>
        <w:br/>
      </w:r>
      <w:r>
        <w:rPr>
          <w:rFonts w:ascii="Times New Roman"/>
          <w:b w:val="false"/>
          <w:i w:val="false"/>
          <w:color w:val="000000"/>
          <w:sz w:val="28"/>
        </w:rPr>
        <w:t xml:space="preserve">
                                                N 15 қосымша </w:t>
      </w:r>
    </w:p>
    <w:bookmarkEnd w:id="166"/>
    <w:p>
      <w:pPr>
        <w:spacing w:after="0"/>
        <w:ind w:left="0"/>
        <w:jc w:val="both"/>
      </w:pPr>
      <w:r>
        <w:rPr>
          <w:rFonts w:ascii="Times New Roman"/>
          <w:b/>
          <w:i w:val="false"/>
          <w:color w:val="000000"/>
          <w:sz w:val="28"/>
        </w:rPr>
        <w:t xml:space="preserve">                                      "Бекітемін" </w:t>
      </w:r>
    </w:p>
    <w:p>
      <w:pPr>
        <w:spacing w:after="0"/>
        <w:ind w:left="0"/>
        <w:jc w:val="both"/>
      </w:pPr>
      <w:r>
        <w:rPr>
          <w:rFonts w:ascii="Times New Roman"/>
          <w:b w:val="false"/>
          <w:i w:val="false"/>
          <w:color w:val="000000"/>
          <w:sz w:val="28"/>
        </w:rPr>
        <w:t xml:space="preserve">                                          Салық органының басшысы </w:t>
      </w:r>
    </w:p>
    <w:p>
      <w:pPr>
        <w:spacing w:after="0"/>
        <w:ind w:left="0"/>
        <w:jc w:val="both"/>
      </w:pPr>
      <w:r>
        <w:rPr>
          <w:rFonts w:ascii="Times New Roman"/>
          <w:b w:val="false"/>
          <w:i w:val="false"/>
          <w:color w:val="000000"/>
          <w:sz w:val="28"/>
        </w:rPr>
        <w:t xml:space="preserve">          Грант қаражаты есебінен сатып алынған тауарлар </w:t>
      </w:r>
      <w:r>
        <w:br/>
      </w:r>
      <w:r>
        <w:rPr>
          <w:rFonts w:ascii="Times New Roman"/>
          <w:b w:val="false"/>
          <w:i w:val="false"/>
          <w:color w:val="000000"/>
          <w:sz w:val="28"/>
        </w:rPr>
        <w:t xml:space="preserve">
         (жұмыстар, қызметтер) бойынша төленген қосылған </w:t>
      </w:r>
      <w:r>
        <w:br/>
      </w:r>
      <w:r>
        <w:rPr>
          <w:rFonts w:ascii="Times New Roman"/>
          <w:b w:val="false"/>
          <w:i w:val="false"/>
          <w:color w:val="000000"/>
          <w:sz w:val="28"/>
        </w:rPr>
        <w:t xml:space="preserve">
                        құн салығын қайтаруға </w:t>
      </w:r>
      <w:r>
        <w:br/>
      </w:r>
      <w:r>
        <w:rPr>
          <w:rFonts w:ascii="Times New Roman"/>
          <w:b w:val="false"/>
          <w:i w:val="false"/>
          <w:color w:val="000000"/>
          <w:sz w:val="28"/>
        </w:rPr>
        <w:t>
</w:t>
      </w:r>
      <w:r>
        <w:rPr>
          <w:rFonts w:ascii="Times New Roman"/>
          <w:b/>
          <w:i w:val="false"/>
          <w:color w:val="000000"/>
          <w:sz w:val="28"/>
        </w:rPr>
        <w:t xml:space="preserve">                              ӨКІМ </w:t>
      </w:r>
      <w:r>
        <w:br/>
      </w:r>
      <w:r>
        <w:rPr>
          <w:rFonts w:ascii="Times New Roman"/>
          <w:b w:val="false"/>
          <w:i w:val="false"/>
          <w:color w:val="000000"/>
          <w:sz w:val="28"/>
        </w:rPr>
        <w:t xml:space="preserve">
                         200__ж. "____ "____________ </w:t>
      </w:r>
    </w:p>
    <w:p>
      <w:pPr>
        <w:spacing w:after="0"/>
        <w:ind w:left="0"/>
        <w:jc w:val="both"/>
      </w:pPr>
      <w:r>
        <w:rPr>
          <w:rFonts w:ascii="Times New Roman"/>
          <w:b w:val="false"/>
          <w:i w:val="false"/>
          <w:color w:val="000000"/>
          <w:sz w:val="28"/>
        </w:rPr>
        <w:t xml:space="preserve">СТН </w:t>
      </w:r>
      <w:r>
        <w:br/>
      </w:r>
      <w:r>
        <w:rPr>
          <w:rFonts w:ascii="Times New Roman"/>
          <w:b w:val="false"/>
          <w:i w:val="false"/>
          <w:color w:val="000000"/>
          <w:sz w:val="28"/>
        </w:rPr>
        <w:t xml:space="preserve">
Грант алушының атауы </w:t>
      </w:r>
      <w:r>
        <w:br/>
      </w:r>
      <w:r>
        <w:rPr>
          <w:rFonts w:ascii="Times New Roman"/>
          <w:b w:val="false"/>
          <w:i w:val="false"/>
          <w:color w:val="000000"/>
          <w:sz w:val="28"/>
        </w:rPr>
        <w:t xml:space="preserve">
322.00 нысаны бойынша Өтініштің кіріс нөмірі____күні________ </w:t>
      </w:r>
      <w:r>
        <w:br/>
      </w:r>
      <w:r>
        <w:rPr>
          <w:rFonts w:ascii="Times New Roman"/>
          <w:b w:val="false"/>
          <w:i w:val="false"/>
          <w:color w:val="000000"/>
          <w:sz w:val="28"/>
        </w:rPr>
        <w:t xml:space="preserve">
322.00 нысаны бойынша өтініш бойынша қайтаруға ұсынылған ҚҚС сомасы </w:t>
      </w:r>
      <w:r>
        <w:br/>
      </w:r>
      <w:r>
        <w:rPr>
          <w:rFonts w:ascii="Times New Roman"/>
          <w:b w:val="false"/>
          <w:i w:val="false"/>
          <w:color w:val="000000"/>
          <w:sz w:val="28"/>
        </w:rPr>
        <w:t xml:space="preserve">
Салық тексеру актісіне сәйкес қайтарылуға тиіс ҚҚС сомасы </w:t>
      </w:r>
      <w:r>
        <w:br/>
      </w:r>
      <w:r>
        <w:rPr>
          <w:rFonts w:ascii="Times New Roman"/>
          <w:b w:val="false"/>
          <w:i w:val="false"/>
          <w:color w:val="000000"/>
          <w:sz w:val="28"/>
        </w:rPr>
        <w:t xml:space="preserve">
322.00 нысаны бойынша Өтініштің кіріс нөмірі______күні____________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870"/>
        <w:gridCol w:w="1050"/>
        <w:gridCol w:w="1169"/>
        <w:gridCol w:w="1150"/>
        <w:gridCol w:w="1209"/>
        <w:gridCol w:w="1110"/>
        <w:gridCol w:w="1130"/>
        <w:gridCol w:w="1170"/>
        <w:gridCol w:w="1190"/>
        <w:gridCol w:w="1151"/>
        <w:gridCol w:w="1111"/>
      </w:tblGrid>
      <w:tr>
        <w:trPr>
          <w:trHeight w:val="255"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ор- </w:t>
            </w:r>
            <w:r>
              <w:br/>
            </w:r>
            <w:r>
              <w:rPr>
                <w:rFonts w:ascii="Times New Roman"/>
                <w:b w:val="false"/>
                <w:i w:val="false"/>
                <w:color w:val="000000"/>
                <w:sz w:val="20"/>
              </w:rPr>
              <w:t xml:space="preserve">
га- </w:t>
            </w:r>
            <w:r>
              <w:br/>
            </w:r>
            <w:r>
              <w:rPr>
                <w:rFonts w:ascii="Times New Roman"/>
                <w:b w:val="false"/>
                <w:i w:val="false"/>
                <w:color w:val="000000"/>
                <w:sz w:val="20"/>
              </w:rPr>
              <w:t xml:space="preserve">
ны- </w:t>
            </w:r>
            <w:r>
              <w:br/>
            </w:r>
            <w:r>
              <w:rPr>
                <w:rFonts w:ascii="Times New Roman"/>
                <w:b w:val="false"/>
                <w:i w:val="false"/>
                <w:color w:val="000000"/>
                <w:sz w:val="20"/>
              </w:rPr>
              <w:t xml:space="preserve">
ның ко- </w:t>
            </w:r>
            <w:r>
              <w:br/>
            </w:r>
            <w:r>
              <w:rPr>
                <w:rFonts w:ascii="Times New Roman"/>
                <w:b w:val="false"/>
                <w:i w:val="false"/>
                <w:color w:val="000000"/>
                <w:sz w:val="20"/>
              </w:rPr>
              <w:t xml:space="preserve">
ды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кі-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те- </w:t>
            </w:r>
            <w:r>
              <w:br/>
            </w:r>
            <w:r>
              <w:rPr>
                <w:rFonts w:ascii="Times New Roman"/>
                <w:b w:val="false"/>
                <w:i w:val="false"/>
                <w:color w:val="000000"/>
                <w:sz w:val="20"/>
              </w:rPr>
              <w:t xml:space="preserve">
рі </w:t>
            </w:r>
            <w:r>
              <w:br/>
            </w:r>
            <w:r>
              <w:rPr>
                <w:rFonts w:ascii="Times New Roman"/>
                <w:b w:val="false"/>
                <w:i w:val="false"/>
                <w:color w:val="000000"/>
                <w:sz w:val="20"/>
              </w:rPr>
              <w:t xml:space="preserve">
жік- </w:t>
            </w:r>
            <w:r>
              <w:br/>
            </w:r>
            <w:r>
              <w:rPr>
                <w:rFonts w:ascii="Times New Roman"/>
                <w:b w:val="false"/>
                <w:i w:val="false"/>
                <w:color w:val="000000"/>
                <w:sz w:val="20"/>
              </w:rPr>
              <w:t xml:space="preserve">
те- </w:t>
            </w:r>
            <w:r>
              <w:br/>
            </w:r>
            <w:r>
              <w:rPr>
                <w:rFonts w:ascii="Times New Roman"/>
                <w:b w:val="false"/>
                <w:i w:val="false"/>
                <w:color w:val="000000"/>
                <w:sz w:val="20"/>
              </w:rPr>
              <w:t xml:space="preserve">
ме- </w:t>
            </w:r>
            <w:r>
              <w:br/>
            </w:r>
            <w:r>
              <w:rPr>
                <w:rFonts w:ascii="Times New Roman"/>
                <w:b w:val="false"/>
                <w:i w:val="false"/>
                <w:color w:val="000000"/>
                <w:sz w:val="20"/>
              </w:rPr>
              <w:t xml:space="preserve">
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ко- </w:t>
            </w:r>
            <w:r>
              <w:br/>
            </w:r>
            <w:r>
              <w:rPr>
                <w:rFonts w:ascii="Times New Roman"/>
                <w:b w:val="false"/>
                <w:i w:val="false"/>
                <w:color w:val="000000"/>
                <w:sz w:val="20"/>
              </w:rPr>
              <w:t xml:space="preserve">
ды- </w:t>
            </w:r>
            <w:r>
              <w:br/>
            </w:r>
            <w:r>
              <w:rPr>
                <w:rFonts w:ascii="Times New Roman"/>
                <w:b w:val="false"/>
                <w:i w:val="false"/>
                <w:color w:val="000000"/>
                <w:sz w:val="20"/>
              </w:rPr>
              <w:t xml:space="preserve">
на </w:t>
            </w:r>
            <w:r>
              <w:br/>
            </w:r>
            <w:r>
              <w:rPr>
                <w:rFonts w:ascii="Times New Roman"/>
                <w:b w:val="false"/>
                <w:i w:val="false"/>
                <w:color w:val="000000"/>
                <w:sz w:val="20"/>
              </w:rPr>
              <w:t xml:space="preserve">
(БЖК)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есепке жатқызуға </w:t>
            </w:r>
            <w:r>
              <w:br/>
            </w:r>
            <w:r>
              <w:rPr>
                <w:rFonts w:ascii="Times New Roman"/>
                <w:b w:val="false"/>
                <w:i w:val="false"/>
                <w:color w:val="000000"/>
                <w:sz w:val="20"/>
              </w:rPr>
              <w:t xml:space="preserve">
(қайтаруға) жататын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алушы </w:t>
            </w:r>
            <w:r>
              <w:br/>
            </w:r>
            <w:r>
              <w:rPr>
                <w:rFonts w:ascii="Times New Roman"/>
                <w:b w:val="false"/>
                <w:i w:val="false"/>
                <w:color w:val="000000"/>
                <w:sz w:val="20"/>
              </w:rPr>
              <w:t xml:space="preserve">
банк шотына </w:t>
            </w:r>
            <w:r>
              <w:br/>
            </w:r>
            <w:r>
              <w:rPr>
                <w:rFonts w:ascii="Times New Roman"/>
                <w:b w:val="false"/>
                <w:i w:val="false"/>
                <w:color w:val="000000"/>
                <w:sz w:val="20"/>
              </w:rPr>
              <w:t xml:space="preserve">
аударуға </w:t>
            </w:r>
            <w:r>
              <w:br/>
            </w:r>
            <w:r>
              <w:rPr>
                <w:rFonts w:ascii="Times New Roman"/>
                <w:b w:val="false"/>
                <w:i w:val="false"/>
                <w:color w:val="000000"/>
                <w:sz w:val="20"/>
              </w:rPr>
              <w:t xml:space="preserve">
арналған банк </w:t>
            </w:r>
            <w:r>
              <w:br/>
            </w:r>
            <w:r>
              <w:rPr>
                <w:rFonts w:ascii="Times New Roman"/>
                <w:b w:val="false"/>
                <w:i w:val="false"/>
                <w:color w:val="000000"/>
                <w:sz w:val="20"/>
              </w:rPr>
              <w:t xml:space="preserve">
реквизиттері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w:t>
            </w:r>
            <w:r>
              <w:br/>
            </w:r>
            <w:r>
              <w:rPr>
                <w:rFonts w:ascii="Times New Roman"/>
                <w:b w:val="false"/>
                <w:i w:val="false"/>
                <w:color w:val="000000"/>
                <w:sz w:val="20"/>
              </w:rPr>
              <w:t xml:space="preserve">
құн салығы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салықтардың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берешегін </w:t>
            </w:r>
            <w:r>
              <w:br/>
            </w:r>
            <w:r>
              <w:rPr>
                <w:rFonts w:ascii="Times New Roman"/>
                <w:b w:val="false"/>
                <w:i w:val="false"/>
                <w:color w:val="000000"/>
                <w:sz w:val="20"/>
              </w:rPr>
              <w:t xml:space="preserve">
өтеу </w:t>
            </w:r>
            <w:r>
              <w:br/>
            </w:r>
            <w:r>
              <w:rPr>
                <w:rFonts w:ascii="Times New Roman"/>
                <w:b w:val="false"/>
                <w:i w:val="false"/>
                <w:color w:val="000000"/>
                <w:sz w:val="20"/>
              </w:rPr>
              <w:t xml:space="preserve">
есебіне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уар- </w:t>
            </w:r>
            <w:r>
              <w:br/>
            </w:r>
            <w:r>
              <w:rPr>
                <w:rFonts w:ascii="Times New Roman"/>
                <w:b w:val="false"/>
                <w:i w:val="false"/>
                <w:color w:val="000000"/>
                <w:sz w:val="20"/>
              </w:rPr>
              <w:t xml:space="preserve">
лар им- </w:t>
            </w:r>
            <w:r>
              <w:br/>
            </w:r>
            <w:r>
              <w:rPr>
                <w:rFonts w:ascii="Times New Roman"/>
                <w:b w:val="false"/>
                <w:i w:val="false"/>
                <w:color w:val="000000"/>
                <w:sz w:val="20"/>
              </w:rPr>
              <w:t xml:space="preserve">
пор- </w:t>
            </w:r>
            <w:r>
              <w:br/>
            </w:r>
            <w:r>
              <w:rPr>
                <w:rFonts w:ascii="Times New Roman"/>
                <w:b w:val="false"/>
                <w:i w:val="false"/>
                <w:color w:val="000000"/>
                <w:sz w:val="20"/>
              </w:rPr>
              <w:t xml:space="preserve">
ты ке- </w:t>
            </w:r>
            <w:r>
              <w:br/>
            </w:r>
            <w:r>
              <w:rPr>
                <w:rFonts w:ascii="Times New Roman"/>
                <w:b w:val="false"/>
                <w:i w:val="false"/>
                <w:color w:val="000000"/>
                <w:sz w:val="20"/>
              </w:rPr>
              <w:t xml:space="preserve">
зін- </w:t>
            </w:r>
            <w:r>
              <w:br/>
            </w:r>
            <w:r>
              <w:rPr>
                <w:rFonts w:ascii="Times New Roman"/>
                <w:b w:val="false"/>
                <w:i w:val="false"/>
                <w:color w:val="000000"/>
                <w:sz w:val="20"/>
              </w:rPr>
              <w:t xml:space="preserve">
де тө- </w:t>
            </w:r>
            <w:r>
              <w:br/>
            </w:r>
            <w:r>
              <w:rPr>
                <w:rFonts w:ascii="Times New Roman"/>
                <w:b w:val="false"/>
                <w:i w:val="false"/>
                <w:color w:val="000000"/>
                <w:sz w:val="20"/>
              </w:rPr>
              <w:t xml:space="preserve">
ле- </w:t>
            </w:r>
            <w:r>
              <w:br/>
            </w:r>
            <w:r>
              <w:rPr>
                <w:rFonts w:ascii="Times New Roman"/>
                <w:b w:val="false"/>
                <w:i w:val="false"/>
                <w:color w:val="000000"/>
                <w:sz w:val="20"/>
              </w:rPr>
              <w:t xml:space="preserve">
ну- </w:t>
            </w:r>
            <w:r>
              <w:br/>
            </w:r>
            <w:r>
              <w:rPr>
                <w:rFonts w:ascii="Times New Roman"/>
                <w:b w:val="false"/>
                <w:i w:val="false"/>
                <w:color w:val="000000"/>
                <w:sz w:val="20"/>
              </w:rPr>
              <w:t xml:space="preserve">
ге жа- </w:t>
            </w:r>
            <w:r>
              <w:br/>
            </w:r>
            <w:r>
              <w:rPr>
                <w:rFonts w:ascii="Times New Roman"/>
                <w:b w:val="false"/>
                <w:i w:val="false"/>
                <w:color w:val="000000"/>
                <w:sz w:val="20"/>
              </w:rPr>
              <w:t xml:space="preserve">
та- </w:t>
            </w:r>
            <w:r>
              <w:br/>
            </w:r>
            <w:r>
              <w:rPr>
                <w:rFonts w:ascii="Times New Roman"/>
                <w:b w:val="false"/>
                <w:i w:val="false"/>
                <w:color w:val="000000"/>
                <w:sz w:val="20"/>
              </w:rPr>
              <w:t xml:space="preserve">
тын </w:t>
            </w:r>
            <w:r>
              <w:br/>
            </w:r>
            <w:r>
              <w:rPr>
                <w:rFonts w:ascii="Times New Roman"/>
                <w:b w:val="false"/>
                <w:i w:val="false"/>
                <w:color w:val="000000"/>
                <w:sz w:val="20"/>
              </w:rPr>
              <w:t xml:space="preserve">
ҚҚС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 </w:t>
            </w:r>
            <w:r>
              <w:br/>
            </w:r>
            <w:r>
              <w:rPr>
                <w:rFonts w:ascii="Times New Roman"/>
                <w:b w:val="false"/>
                <w:i w:val="false"/>
                <w:color w:val="000000"/>
                <w:sz w:val="20"/>
              </w:rPr>
              <w:t xml:space="preserve">
не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 </w:t>
            </w:r>
            <w:r>
              <w:br/>
            </w:r>
            <w:r>
              <w:rPr>
                <w:rFonts w:ascii="Times New Roman"/>
                <w:b w:val="false"/>
                <w:i w:val="false"/>
                <w:color w:val="000000"/>
                <w:sz w:val="20"/>
              </w:rPr>
              <w:t xml:space="preserve">
кел- </w:t>
            </w:r>
            <w:r>
              <w:br/>
            </w:r>
            <w:r>
              <w:rPr>
                <w:rFonts w:ascii="Times New Roman"/>
                <w:b w:val="false"/>
                <w:i w:val="false"/>
                <w:color w:val="000000"/>
                <w:sz w:val="20"/>
              </w:rPr>
              <w:t xml:space="preserve">
ме- </w:t>
            </w:r>
            <w:r>
              <w:br/>
            </w:r>
            <w:r>
              <w:rPr>
                <w:rFonts w:ascii="Times New Roman"/>
                <w:b w:val="false"/>
                <w:i w:val="false"/>
                <w:color w:val="000000"/>
                <w:sz w:val="20"/>
              </w:rPr>
              <w:t xml:space="preserve">
ген </w:t>
            </w:r>
            <w:r>
              <w:br/>
            </w:r>
            <w:r>
              <w:rPr>
                <w:rFonts w:ascii="Times New Roman"/>
                <w:b w:val="false"/>
                <w:i w:val="false"/>
                <w:color w:val="000000"/>
                <w:sz w:val="20"/>
              </w:rPr>
              <w:t xml:space="preserve">
ре- </w:t>
            </w:r>
            <w:r>
              <w:br/>
            </w:r>
            <w:r>
              <w:rPr>
                <w:rFonts w:ascii="Times New Roman"/>
                <w:b w:val="false"/>
                <w:i w:val="false"/>
                <w:color w:val="000000"/>
                <w:sz w:val="20"/>
              </w:rPr>
              <w:t xml:space="preserve">
зи- </w:t>
            </w:r>
            <w:r>
              <w:br/>
            </w:r>
            <w:r>
              <w:rPr>
                <w:rFonts w:ascii="Times New Roman"/>
                <w:b w:val="false"/>
                <w:i w:val="false"/>
                <w:color w:val="000000"/>
                <w:sz w:val="20"/>
              </w:rPr>
              <w:t xml:space="preserve">
дент үшін тө- </w:t>
            </w:r>
            <w:r>
              <w:br/>
            </w:r>
            <w:r>
              <w:rPr>
                <w:rFonts w:ascii="Times New Roman"/>
                <w:b w:val="false"/>
                <w:i w:val="false"/>
                <w:color w:val="000000"/>
                <w:sz w:val="20"/>
              </w:rPr>
              <w:t xml:space="preserve">
ле- </w:t>
            </w:r>
            <w:r>
              <w:br/>
            </w:r>
            <w:r>
              <w:rPr>
                <w:rFonts w:ascii="Times New Roman"/>
                <w:b w:val="false"/>
                <w:i w:val="false"/>
                <w:color w:val="000000"/>
                <w:sz w:val="20"/>
              </w:rPr>
              <w:t xml:space="preserve">
ну- </w:t>
            </w:r>
            <w:r>
              <w:br/>
            </w:r>
            <w:r>
              <w:rPr>
                <w:rFonts w:ascii="Times New Roman"/>
                <w:b w:val="false"/>
                <w:i w:val="false"/>
                <w:color w:val="000000"/>
                <w:sz w:val="20"/>
              </w:rPr>
              <w:t xml:space="preserve">
ге жа- </w:t>
            </w:r>
            <w:r>
              <w:br/>
            </w:r>
            <w:r>
              <w:rPr>
                <w:rFonts w:ascii="Times New Roman"/>
                <w:b w:val="false"/>
                <w:i w:val="false"/>
                <w:color w:val="000000"/>
                <w:sz w:val="20"/>
              </w:rPr>
              <w:t xml:space="preserve">
та- </w:t>
            </w:r>
            <w:r>
              <w:br/>
            </w:r>
            <w:r>
              <w:rPr>
                <w:rFonts w:ascii="Times New Roman"/>
                <w:b w:val="false"/>
                <w:i w:val="false"/>
                <w:color w:val="000000"/>
                <w:sz w:val="20"/>
              </w:rPr>
              <w:t xml:space="preserve">
тын ҚҚС есе- </w:t>
            </w:r>
            <w:r>
              <w:br/>
            </w:r>
            <w:r>
              <w:rPr>
                <w:rFonts w:ascii="Times New Roman"/>
                <w:b w:val="false"/>
                <w:i w:val="false"/>
                <w:color w:val="000000"/>
                <w:sz w:val="20"/>
              </w:rPr>
              <w:t xml:space="preserve">
бі- </w:t>
            </w:r>
            <w:r>
              <w:br/>
            </w:r>
            <w:r>
              <w:rPr>
                <w:rFonts w:ascii="Times New Roman"/>
                <w:b w:val="false"/>
                <w:i w:val="false"/>
                <w:color w:val="000000"/>
                <w:sz w:val="20"/>
              </w:rPr>
              <w:t xml:space="preserve">
не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банк шо- </w:t>
            </w:r>
            <w:r>
              <w:br/>
            </w:r>
            <w:r>
              <w:rPr>
                <w:rFonts w:ascii="Times New Roman"/>
                <w:b w:val="false"/>
                <w:i w:val="false"/>
                <w:color w:val="000000"/>
                <w:sz w:val="20"/>
              </w:rPr>
              <w:t xml:space="preserve">
тына ау- </w:t>
            </w:r>
            <w:r>
              <w:br/>
            </w:r>
            <w:r>
              <w:rPr>
                <w:rFonts w:ascii="Times New Roman"/>
                <w:b w:val="false"/>
                <w:i w:val="false"/>
                <w:color w:val="000000"/>
                <w:sz w:val="20"/>
              </w:rPr>
              <w:t xml:space="preserve">
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 </w:t>
            </w:r>
            <w:r>
              <w:br/>
            </w:r>
            <w:r>
              <w:rPr>
                <w:rFonts w:ascii="Times New Roman"/>
                <w:b w:val="false"/>
                <w:i w:val="false"/>
                <w:color w:val="000000"/>
                <w:sz w:val="20"/>
              </w:rPr>
              <w:t xml:space="preserve">
тү- </w:t>
            </w:r>
            <w:r>
              <w:br/>
            </w:r>
            <w:r>
              <w:rPr>
                <w:rFonts w:ascii="Times New Roman"/>
                <w:b w:val="false"/>
                <w:i w:val="false"/>
                <w:color w:val="000000"/>
                <w:sz w:val="20"/>
              </w:rPr>
              <w:t xml:space="preserve">
рін- </w:t>
            </w:r>
            <w:r>
              <w:br/>
            </w:r>
            <w:r>
              <w:rPr>
                <w:rFonts w:ascii="Times New Roman"/>
                <w:b w:val="false"/>
                <w:i w:val="false"/>
                <w:color w:val="000000"/>
                <w:sz w:val="20"/>
              </w:rPr>
              <w:t xml:space="preserve">
де </w:t>
            </w:r>
          </w:p>
        </w:tc>
        <w:tc>
          <w:tcPr>
            <w:tcW w:w="0" w:type="auto"/>
            <w:gridSpan w:val="3"/>
            <w:vMerge/>
            <w:tcBorders>
              <w:top w:val="nil"/>
              <w:left w:val="single" w:color="cfcfcf" w:sz="5"/>
              <w:bottom w:val="single" w:color="cfcfcf" w:sz="5"/>
              <w:right w:val="single" w:color="cfcfcf" w:sz="5"/>
            </w:tcBorders>
          </w:tcP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со-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 </w:t>
            </w:r>
            <w:r>
              <w:br/>
            </w:r>
            <w:r>
              <w:rPr>
                <w:rFonts w:ascii="Times New Roman"/>
                <w:b w:val="false"/>
                <w:i w:val="false"/>
                <w:color w:val="000000"/>
                <w:sz w:val="20"/>
              </w:rPr>
              <w:t xml:space="preserve">
сім- </w:t>
            </w:r>
            <w:r>
              <w:br/>
            </w:r>
            <w:r>
              <w:rPr>
                <w:rFonts w:ascii="Times New Roman"/>
                <w:b w:val="false"/>
                <w:i w:val="false"/>
                <w:color w:val="000000"/>
                <w:sz w:val="20"/>
              </w:rPr>
              <w:t xml:space="preserve">
пұл со-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со-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 </w:t>
            </w:r>
            <w:r>
              <w:br/>
            </w:r>
            <w:r>
              <w:rPr>
                <w:rFonts w:ascii="Times New Roman"/>
                <w:b w:val="false"/>
                <w:i w:val="false"/>
                <w:color w:val="000000"/>
                <w:sz w:val="20"/>
              </w:rPr>
              <w:t xml:space="preserve">
фици- </w:t>
            </w:r>
            <w:r>
              <w:br/>
            </w:r>
            <w:r>
              <w:rPr>
                <w:rFonts w:ascii="Times New Roman"/>
                <w:b w:val="false"/>
                <w:i w:val="false"/>
                <w:color w:val="000000"/>
                <w:sz w:val="20"/>
              </w:rPr>
              <w:t xml:space="preserve">
ар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тің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тік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r>
              <w:br/>
            </w:r>
            <w:r>
              <w:rPr>
                <w:rFonts w:ascii="Times New Roman"/>
                <w:b w:val="false"/>
                <w:i w:val="false"/>
                <w:color w:val="000000"/>
                <w:sz w:val="20"/>
              </w:rPr>
              <w:t xml:space="preserve">
тен- </w:t>
            </w:r>
            <w:r>
              <w:br/>
            </w:r>
            <w:r>
              <w:rPr>
                <w:rFonts w:ascii="Times New Roman"/>
                <w:b w:val="false"/>
                <w:i w:val="false"/>
                <w:color w:val="000000"/>
                <w:sz w:val="20"/>
              </w:rPr>
              <w:t xml:space="preserve">
діру </w:t>
            </w:r>
            <w:r>
              <w:br/>
            </w:r>
            <w:r>
              <w:rPr>
                <w:rFonts w:ascii="Times New Roman"/>
                <w:b w:val="false"/>
                <w:i w:val="false"/>
                <w:color w:val="000000"/>
                <w:sz w:val="20"/>
              </w:rPr>
              <w:t xml:space="preserve">
коды </w:t>
            </w:r>
            <w:r>
              <w:br/>
            </w:r>
            <w:r>
              <w:rPr>
                <w:rFonts w:ascii="Times New Roman"/>
                <w:b w:val="false"/>
                <w:i w:val="false"/>
                <w:color w:val="000000"/>
                <w:sz w:val="20"/>
              </w:rPr>
              <w:t xml:space="preserve">
(БСК)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r>
              <w:br/>
            </w:r>
            <w:r>
              <w:rPr>
                <w:rFonts w:ascii="Times New Roman"/>
                <w:b w:val="false"/>
                <w:i w:val="false"/>
                <w:color w:val="000000"/>
                <w:sz w:val="20"/>
              </w:rPr>
              <w:t xml:space="preserve">
тен- </w:t>
            </w:r>
            <w:r>
              <w:br/>
            </w:r>
            <w:r>
              <w:rPr>
                <w:rFonts w:ascii="Times New Roman"/>
                <w:b w:val="false"/>
                <w:i w:val="false"/>
                <w:color w:val="000000"/>
                <w:sz w:val="20"/>
              </w:rPr>
              <w:t xml:space="preserve">
діру </w:t>
            </w:r>
            <w:r>
              <w:br/>
            </w:r>
            <w:r>
              <w:rPr>
                <w:rFonts w:ascii="Times New Roman"/>
                <w:b w:val="false"/>
                <w:i w:val="false"/>
                <w:color w:val="000000"/>
                <w:sz w:val="20"/>
              </w:rPr>
              <w:t xml:space="preserve">
коды </w:t>
            </w:r>
            <w:r>
              <w:br/>
            </w:r>
            <w:r>
              <w:rPr>
                <w:rFonts w:ascii="Times New Roman"/>
                <w:b w:val="false"/>
                <w:i w:val="false"/>
                <w:color w:val="000000"/>
                <w:sz w:val="20"/>
              </w:rPr>
              <w:t xml:space="preserve">
(ЖСК) </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Өкімді тапсырды: </w:t>
      </w:r>
    </w:p>
    <w:p>
      <w:pPr>
        <w:spacing w:after="0"/>
        <w:ind w:left="0"/>
        <w:jc w:val="both"/>
      </w:pPr>
      <w:r>
        <w:rPr>
          <w:rFonts w:ascii="Times New Roman"/>
          <w:b w:val="false"/>
          <w:i w:val="false"/>
          <w:color w:val="000000"/>
          <w:sz w:val="28"/>
        </w:rPr>
        <w:t xml:space="preserve">Жауапты бөлімнің бастығы:  _______________    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______________________________   200__ж."____ "_______ </w:t>
      </w:r>
      <w:r>
        <w:br/>
      </w:r>
      <w:r>
        <w:rPr>
          <w:rFonts w:ascii="Times New Roman"/>
          <w:b w:val="false"/>
          <w:i w:val="false"/>
          <w:color w:val="000000"/>
          <w:sz w:val="28"/>
        </w:rPr>
        <w:t xml:space="preserve">
(жауапты бөлім қызметкерінің                   (күні) </w:t>
      </w:r>
      <w:r>
        <w:br/>
      </w:r>
      <w:r>
        <w:rPr>
          <w:rFonts w:ascii="Times New Roman"/>
          <w:b w:val="false"/>
          <w:i w:val="false"/>
          <w:color w:val="000000"/>
          <w:sz w:val="28"/>
        </w:rPr>
        <w:t xml:space="preserve">
аты-жөні, лауазымы және қолы) </w:t>
      </w:r>
    </w:p>
    <w:p>
      <w:pPr>
        <w:spacing w:after="0"/>
        <w:ind w:left="0"/>
        <w:jc w:val="both"/>
      </w:pPr>
      <w:r>
        <w:rPr>
          <w:rFonts w:ascii="Times New Roman"/>
          <w:b w:val="false"/>
          <w:i w:val="false"/>
          <w:color w:val="000000"/>
          <w:sz w:val="28"/>
        </w:rPr>
        <w:t xml:space="preserve">Өкімді қабылдады: </w:t>
      </w:r>
      <w:r>
        <w:br/>
      </w:r>
      <w:r>
        <w:rPr>
          <w:rFonts w:ascii="Times New Roman"/>
          <w:b w:val="false"/>
          <w:i w:val="false"/>
          <w:color w:val="000000"/>
          <w:sz w:val="28"/>
        </w:rPr>
        <w:t xml:space="preserve">
______________________________   200__ж."____ "_______ </w:t>
      </w:r>
      <w:r>
        <w:br/>
      </w:r>
      <w:r>
        <w:rPr>
          <w:rFonts w:ascii="Times New Roman"/>
          <w:b w:val="false"/>
          <w:i w:val="false"/>
          <w:color w:val="000000"/>
          <w:sz w:val="28"/>
        </w:rPr>
        <w:t xml:space="preserve">
(Есеп бөлімі қызметкерінің                      (күні) </w:t>
      </w:r>
      <w:r>
        <w:br/>
      </w:r>
      <w:r>
        <w:rPr>
          <w:rFonts w:ascii="Times New Roman"/>
          <w:b w:val="false"/>
          <w:i w:val="false"/>
          <w:color w:val="000000"/>
          <w:sz w:val="28"/>
        </w:rPr>
        <w:t xml:space="preserve">
аты-жөні және қолы) </w:t>
      </w:r>
    </w:p>
    <w:p>
      <w:pPr>
        <w:spacing w:after="0"/>
        <w:ind w:left="0"/>
        <w:jc w:val="both"/>
      </w:pPr>
      <w:r>
        <w:rPr>
          <w:rFonts w:ascii="Times New Roman"/>
          <w:b w:val="false"/>
          <w:i w:val="false"/>
          <w:color w:val="000000"/>
          <w:sz w:val="28"/>
        </w:rPr>
        <w:t xml:space="preserve">* Ескерту. Қайтаруға (есепке жатқызуға) тиіс ҚҚС сомасы әр БЖК-на </w:t>
      </w:r>
      <w:r>
        <w:br/>
      </w:r>
      <w:r>
        <w:rPr>
          <w:rFonts w:ascii="Times New Roman"/>
          <w:b w:val="false"/>
          <w:i w:val="false"/>
          <w:color w:val="000000"/>
          <w:sz w:val="28"/>
        </w:rPr>
        <w:t xml:space="preserve">
жол бойынша көрсетіледі </w:t>
      </w:r>
    </w:p>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xml:space="preserve">
    Салық органының атауы </w:t>
      </w:r>
    </w:p>
    <w:bookmarkStart w:name="z168" w:id="1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346 бұйрығына </w:t>
      </w:r>
      <w:r>
        <w:br/>
      </w:r>
      <w:r>
        <w:rPr>
          <w:rFonts w:ascii="Times New Roman"/>
          <w:b w:val="false"/>
          <w:i w:val="false"/>
          <w:color w:val="000000"/>
          <w:sz w:val="28"/>
        </w:rPr>
        <w:t xml:space="preserve">
                                                 20-қосымша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N№530 бұйрығымен бекітілген </w:t>
      </w:r>
      <w:r>
        <w:br/>
      </w:r>
      <w:r>
        <w:rPr>
          <w:rFonts w:ascii="Times New Roman"/>
          <w:b w:val="false"/>
          <w:i w:val="false"/>
          <w:color w:val="000000"/>
          <w:sz w:val="28"/>
        </w:rPr>
        <w:t xml:space="preserve">
                                      Дербес шот жүргізу ережелеріне </w:t>
      </w:r>
      <w:r>
        <w:br/>
      </w:r>
      <w:r>
        <w:rPr>
          <w:rFonts w:ascii="Times New Roman"/>
          <w:b w:val="false"/>
          <w:i w:val="false"/>
          <w:color w:val="000000"/>
          <w:sz w:val="28"/>
        </w:rPr>
        <w:t xml:space="preserve">
                                                N 16 қосымша </w:t>
      </w:r>
    </w:p>
    <w:bookmarkEnd w:id="167"/>
    <w:p>
      <w:pPr>
        <w:spacing w:after="0"/>
        <w:ind w:left="0"/>
        <w:jc w:val="both"/>
      </w:pPr>
      <w:r>
        <w:rPr>
          <w:rFonts w:ascii="Times New Roman"/>
          <w:b/>
          <w:i w:val="false"/>
          <w:color w:val="000000"/>
          <w:sz w:val="28"/>
        </w:rPr>
        <w:t xml:space="preserve">                                      "Бекітемін" </w:t>
      </w:r>
    </w:p>
    <w:p>
      <w:pPr>
        <w:spacing w:after="0"/>
        <w:ind w:left="0"/>
        <w:jc w:val="both"/>
      </w:pPr>
      <w:r>
        <w:rPr>
          <w:rFonts w:ascii="Times New Roman"/>
          <w:b w:val="false"/>
          <w:i w:val="false"/>
          <w:color w:val="000000"/>
          <w:sz w:val="28"/>
        </w:rPr>
        <w:t xml:space="preserve">                                          Салық органының басшысы </w:t>
      </w:r>
    </w:p>
    <w:p>
      <w:pPr>
        <w:spacing w:after="0"/>
        <w:ind w:left="0"/>
        <w:jc w:val="both"/>
      </w:pPr>
      <w:r>
        <w:rPr>
          <w:rFonts w:ascii="Times New Roman"/>
          <w:b w:val="false"/>
          <w:i w:val="false"/>
          <w:color w:val="000000"/>
          <w:sz w:val="28"/>
        </w:rPr>
        <w:t xml:space="preserve">      Қазақстан Республикасында тіркелген дипломатиялық және </w:t>
      </w:r>
      <w:r>
        <w:br/>
      </w:r>
      <w:r>
        <w:rPr>
          <w:rFonts w:ascii="Times New Roman"/>
          <w:b w:val="false"/>
          <w:i w:val="false"/>
          <w:color w:val="000000"/>
          <w:sz w:val="28"/>
        </w:rPr>
        <w:t xml:space="preserve">
  соларға теңестірілген өкілдіктерге қосылған құн салығы сомасын </w:t>
      </w:r>
      <w:r>
        <w:br/>
      </w:r>
      <w:r>
        <w:rPr>
          <w:rFonts w:ascii="Times New Roman"/>
          <w:b w:val="false"/>
          <w:i w:val="false"/>
          <w:color w:val="000000"/>
          <w:sz w:val="28"/>
        </w:rPr>
        <w:t xml:space="preserve">
                              қайтаруға </w:t>
      </w:r>
      <w:r>
        <w:br/>
      </w:r>
      <w:r>
        <w:rPr>
          <w:rFonts w:ascii="Times New Roman"/>
          <w:b w:val="false"/>
          <w:i w:val="false"/>
          <w:color w:val="000000"/>
          <w:sz w:val="28"/>
        </w:rPr>
        <w:t>
</w:t>
      </w:r>
      <w:r>
        <w:rPr>
          <w:rFonts w:ascii="Times New Roman"/>
          <w:b/>
          <w:i w:val="false"/>
          <w:color w:val="000000"/>
          <w:sz w:val="28"/>
        </w:rPr>
        <w:t xml:space="preserve">                             ӨКІМ </w:t>
      </w:r>
      <w:r>
        <w:br/>
      </w:r>
      <w:r>
        <w:rPr>
          <w:rFonts w:ascii="Times New Roman"/>
          <w:b w:val="false"/>
          <w:i w:val="false"/>
          <w:color w:val="000000"/>
          <w:sz w:val="28"/>
        </w:rPr>
        <w:t xml:space="preserve">
                 200__ж. ________________ "____ "№____ </w:t>
      </w:r>
    </w:p>
    <w:p>
      <w:pPr>
        <w:spacing w:after="0"/>
        <w:ind w:left="0"/>
        <w:jc w:val="both"/>
      </w:pPr>
      <w:r>
        <w:rPr>
          <w:rFonts w:ascii="Times New Roman"/>
          <w:b w:val="false"/>
          <w:i w:val="false"/>
          <w:color w:val="000000"/>
          <w:sz w:val="28"/>
        </w:rPr>
        <w:t xml:space="preserve">СТН </w:t>
      </w:r>
      <w:r>
        <w:br/>
      </w:r>
      <w:r>
        <w:rPr>
          <w:rFonts w:ascii="Times New Roman"/>
          <w:b w:val="false"/>
          <w:i w:val="false"/>
          <w:color w:val="000000"/>
          <w:sz w:val="28"/>
        </w:rPr>
        <w:t xml:space="preserve">
Өкілдіктің атауы </w:t>
      </w:r>
      <w:r>
        <w:br/>
      </w:r>
      <w:r>
        <w:rPr>
          <w:rFonts w:ascii="Times New Roman"/>
          <w:b w:val="false"/>
          <w:i w:val="false"/>
          <w:color w:val="000000"/>
          <w:sz w:val="28"/>
        </w:rPr>
        <w:t xml:space="preserve">
Жиынтық ведомості (тізілім) негізінде қайтаруға ұсынылған ҚҚС сомасы </w:t>
      </w:r>
      <w:r>
        <w:br/>
      </w:r>
      <w:r>
        <w:rPr>
          <w:rFonts w:ascii="Times New Roman"/>
          <w:b w:val="false"/>
          <w:i w:val="false"/>
          <w:color w:val="000000"/>
          <w:sz w:val="28"/>
        </w:rPr>
        <w:t xml:space="preserve">
Салық тексеру актісімен расталған және бюджеттен қайтаруға </w:t>
      </w:r>
      <w:r>
        <w:br/>
      </w:r>
      <w:r>
        <w:rPr>
          <w:rFonts w:ascii="Times New Roman"/>
          <w:b w:val="false"/>
          <w:i w:val="false"/>
          <w:color w:val="000000"/>
          <w:sz w:val="28"/>
        </w:rPr>
        <w:t xml:space="preserve">
жататын ҚҚС сомасы </w:t>
      </w:r>
      <w:r>
        <w:br/>
      </w:r>
      <w:r>
        <w:rPr>
          <w:rFonts w:ascii="Times New Roman"/>
          <w:b w:val="false"/>
          <w:i w:val="false"/>
          <w:color w:val="000000"/>
          <w:sz w:val="28"/>
        </w:rPr>
        <w:t xml:space="preserve">
337.00 нысаны бойынша Тізілімнің кіріс нөмірі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433"/>
        <w:gridCol w:w="1593"/>
        <w:gridCol w:w="1593"/>
        <w:gridCol w:w="1593"/>
        <w:gridCol w:w="2293"/>
      </w:tblGrid>
      <w:tr>
        <w:trPr>
          <w:trHeight w:val="49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br/>
            </w:r>
            <w:r>
              <w:rPr>
                <w:rFonts w:ascii="Times New Roman"/>
                <w:b w:val="false"/>
                <w:i w:val="false"/>
                <w:color w:val="000000"/>
                <w:sz w:val="20"/>
              </w:rPr>
              <w:t xml:space="preserve">
дік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(жұ- </w:t>
            </w:r>
            <w:r>
              <w:br/>
            </w:r>
            <w:r>
              <w:rPr>
                <w:rFonts w:ascii="Times New Roman"/>
                <w:b w:val="false"/>
                <w:i w:val="false"/>
                <w:color w:val="000000"/>
                <w:sz w:val="20"/>
              </w:rPr>
              <w:t xml:space="preserve">
мысшы-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СТН-і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Өкілдіктердің банктік шотына аудару </w:t>
            </w:r>
            <w:r>
              <w:br/>
            </w:r>
            <w:r>
              <w:rPr>
                <w:rFonts w:ascii="Times New Roman"/>
                <w:b w:val="false"/>
                <w:i w:val="false"/>
                <w:color w:val="000000"/>
                <w:sz w:val="20"/>
              </w:rPr>
              <w:t xml:space="preserve">
үшін банктік реквизиттер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 </w:t>
            </w:r>
            <w:r>
              <w:br/>
            </w:r>
            <w:r>
              <w:rPr>
                <w:rFonts w:ascii="Times New Roman"/>
                <w:b w:val="false"/>
                <w:i w:val="false"/>
                <w:color w:val="000000"/>
                <w:sz w:val="20"/>
              </w:rPr>
              <w:t xml:space="preserve">
фициар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тің </w:t>
            </w:r>
            <w:r>
              <w:br/>
            </w:r>
            <w:r>
              <w:rPr>
                <w:rFonts w:ascii="Times New Roman"/>
                <w:b w:val="false"/>
                <w:i w:val="false"/>
                <w:color w:val="000000"/>
                <w:sz w:val="20"/>
              </w:rPr>
              <w:t xml:space="preserve">
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сәйкес-тендіру </w:t>
            </w:r>
            <w:r>
              <w:br/>
            </w:r>
            <w:r>
              <w:rPr>
                <w:rFonts w:ascii="Times New Roman"/>
                <w:b w:val="false"/>
                <w:i w:val="false"/>
                <w:color w:val="000000"/>
                <w:sz w:val="20"/>
              </w:rPr>
              <w:t xml:space="preserve">
коды </w:t>
            </w:r>
            <w:r>
              <w:br/>
            </w:r>
            <w:r>
              <w:rPr>
                <w:rFonts w:ascii="Times New Roman"/>
                <w:b w:val="false"/>
                <w:i w:val="false"/>
                <w:color w:val="000000"/>
                <w:sz w:val="20"/>
              </w:rPr>
              <w:t xml:space="preserve">
(БСК)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сәйкес-тендіру </w:t>
            </w:r>
            <w:r>
              <w:br/>
            </w:r>
            <w:r>
              <w:rPr>
                <w:rFonts w:ascii="Times New Roman"/>
                <w:b w:val="false"/>
                <w:i w:val="false"/>
                <w:color w:val="000000"/>
                <w:sz w:val="20"/>
              </w:rPr>
              <w:t xml:space="preserve">
коды </w:t>
            </w:r>
            <w:r>
              <w:br/>
            </w:r>
            <w:r>
              <w:rPr>
                <w:rFonts w:ascii="Times New Roman"/>
                <w:b w:val="false"/>
                <w:i w:val="false"/>
                <w:color w:val="000000"/>
                <w:sz w:val="20"/>
              </w:rPr>
              <w:t xml:space="preserve">
(ЖСК)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кердің </w:t>
            </w:r>
            <w:r>
              <w:br/>
            </w:r>
            <w:r>
              <w:rPr>
                <w:rFonts w:ascii="Times New Roman"/>
                <w:b w:val="false"/>
                <w:i w:val="false"/>
                <w:color w:val="000000"/>
                <w:sz w:val="20"/>
              </w:rPr>
              <w:t xml:space="preserve">
дербес </w:t>
            </w:r>
            <w:r>
              <w:br/>
            </w:r>
            <w:r>
              <w:rPr>
                <w:rFonts w:ascii="Times New Roman"/>
                <w:b w:val="false"/>
                <w:i w:val="false"/>
                <w:color w:val="000000"/>
                <w:sz w:val="20"/>
              </w:rPr>
              <w:t xml:space="preserve">
шотының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дебеттік </w:t>
            </w:r>
            <w:r>
              <w:br/>
            </w:r>
            <w:r>
              <w:rPr>
                <w:rFonts w:ascii="Times New Roman"/>
                <w:b w:val="false"/>
                <w:i w:val="false"/>
                <w:color w:val="000000"/>
                <w:sz w:val="20"/>
              </w:rPr>
              <w:t xml:space="preserve">
карточка-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нөмірі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Өкімді тапсырды: </w:t>
      </w:r>
    </w:p>
    <w:p>
      <w:pPr>
        <w:spacing w:after="0"/>
        <w:ind w:left="0"/>
        <w:jc w:val="both"/>
      </w:pPr>
      <w:r>
        <w:rPr>
          <w:rFonts w:ascii="Times New Roman"/>
          <w:b w:val="false"/>
          <w:i w:val="false"/>
          <w:color w:val="000000"/>
          <w:sz w:val="28"/>
        </w:rPr>
        <w:t xml:space="preserve">Жауапты бөлімнің бастығы:  _______________    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______________________________   "____ "_______200__ж. </w:t>
      </w:r>
      <w:r>
        <w:br/>
      </w:r>
      <w:r>
        <w:rPr>
          <w:rFonts w:ascii="Times New Roman"/>
          <w:b w:val="false"/>
          <w:i w:val="false"/>
          <w:color w:val="000000"/>
          <w:sz w:val="28"/>
        </w:rPr>
        <w:t xml:space="preserve">
(жауапты бөлім қызметкерінің </w:t>
      </w:r>
      <w:r>
        <w:br/>
      </w:r>
      <w:r>
        <w:rPr>
          <w:rFonts w:ascii="Times New Roman"/>
          <w:b w:val="false"/>
          <w:i w:val="false"/>
          <w:color w:val="000000"/>
          <w:sz w:val="28"/>
        </w:rPr>
        <w:t xml:space="preserve">
аты-жөні, қызметі және қолы) </w:t>
      </w:r>
    </w:p>
    <w:p>
      <w:pPr>
        <w:spacing w:after="0"/>
        <w:ind w:left="0"/>
        <w:jc w:val="both"/>
      </w:pPr>
      <w:r>
        <w:rPr>
          <w:rFonts w:ascii="Times New Roman"/>
          <w:b w:val="false"/>
          <w:i w:val="false"/>
          <w:color w:val="000000"/>
          <w:sz w:val="28"/>
        </w:rPr>
        <w:t xml:space="preserve">Өкімді қабылдады: </w:t>
      </w:r>
      <w:r>
        <w:br/>
      </w:r>
      <w:r>
        <w:rPr>
          <w:rFonts w:ascii="Times New Roman"/>
          <w:b w:val="false"/>
          <w:i w:val="false"/>
          <w:color w:val="000000"/>
          <w:sz w:val="28"/>
        </w:rPr>
        <w:t xml:space="preserve">
______________________________   "____ "_______200__ж. </w:t>
      </w:r>
      <w:r>
        <w:br/>
      </w:r>
      <w:r>
        <w:rPr>
          <w:rFonts w:ascii="Times New Roman"/>
          <w:b w:val="false"/>
          <w:i w:val="false"/>
          <w:color w:val="000000"/>
          <w:sz w:val="28"/>
        </w:rPr>
        <w:t xml:space="preserve">
(Есеп бөлімі қызметкерінің </w:t>
      </w:r>
      <w:r>
        <w:br/>
      </w:r>
      <w:r>
        <w:rPr>
          <w:rFonts w:ascii="Times New Roman"/>
          <w:b w:val="false"/>
          <w:i w:val="false"/>
          <w:color w:val="000000"/>
          <w:sz w:val="28"/>
        </w:rPr>
        <w:t xml:space="preserve">
аты-жөні, қызметі және қолы) </w:t>
      </w:r>
    </w:p>
    <w:bookmarkStart w:name="z172" w:id="1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346 бұйрығына </w:t>
      </w:r>
      <w:r>
        <w:br/>
      </w:r>
      <w:r>
        <w:rPr>
          <w:rFonts w:ascii="Times New Roman"/>
          <w:b w:val="false"/>
          <w:i w:val="false"/>
          <w:color w:val="000000"/>
          <w:sz w:val="28"/>
        </w:rPr>
        <w:t xml:space="preserve">
                                                  21-қосымша </w:t>
      </w:r>
      <w:r>
        <w:br/>
      </w:r>
      <w:r>
        <w:rPr>
          <w:rFonts w:ascii="Times New Roman"/>
          <w:b w:val="false"/>
          <w:i w:val="false"/>
          <w:color w:val="000000"/>
          <w:sz w:val="28"/>
        </w:rPr>
        <w:t xml:space="preserve">
                                                  N 17-қосымша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N№530 бұйрығымен бекітілді </w:t>
      </w:r>
    </w:p>
    <w:bookmarkEnd w:id="168"/>
    <w:p>
      <w:pPr>
        <w:spacing w:after="0"/>
        <w:ind w:left="0"/>
        <w:jc w:val="both"/>
      </w:pPr>
      <w:r>
        <w:rPr>
          <w:rFonts w:ascii="Times New Roman"/>
          <w:b/>
          <w:i w:val="false"/>
          <w:color w:val="000000"/>
          <w:sz w:val="28"/>
        </w:rPr>
        <w:t xml:space="preserve">         Салық және бюджетке төленетін басқа да міндетті </w:t>
      </w:r>
      <w:r>
        <w:br/>
      </w:r>
      <w:r>
        <w:rPr>
          <w:rFonts w:ascii="Times New Roman"/>
          <w:b w:val="false"/>
          <w:i w:val="false"/>
          <w:color w:val="000000"/>
          <w:sz w:val="28"/>
        </w:rPr>
        <w:t>
</w:t>
      </w:r>
      <w:r>
        <w:rPr>
          <w:rFonts w:ascii="Times New Roman"/>
          <w:b/>
          <w:i w:val="false"/>
          <w:color w:val="000000"/>
          <w:sz w:val="28"/>
        </w:rPr>
        <w:t xml:space="preserve">     төлемдер, міндетті зейнетақы жарналары және әлеуметтік </w:t>
      </w:r>
      <w:r>
        <w:br/>
      </w:r>
      <w:r>
        <w:rPr>
          <w:rFonts w:ascii="Times New Roman"/>
          <w:b w:val="false"/>
          <w:i w:val="false"/>
          <w:color w:val="000000"/>
          <w:sz w:val="28"/>
        </w:rPr>
        <w:t>
</w:t>
      </w:r>
      <w:r>
        <w:rPr>
          <w:rFonts w:ascii="Times New Roman"/>
          <w:b/>
          <w:i w:val="false"/>
          <w:color w:val="000000"/>
          <w:sz w:val="28"/>
        </w:rPr>
        <w:t xml:space="preserve">     аударымдар бойынша салық төлеушінің (салық агентінің) </w:t>
      </w:r>
      <w:r>
        <w:br/>
      </w:r>
      <w:r>
        <w:rPr>
          <w:rFonts w:ascii="Times New Roman"/>
          <w:b w:val="false"/>
          <w:i w:val="false"/>
          <w:color w:val="000000"/>
          <w:sz w:val="28"/>
        </w:rPr>
        <w:t>
</w:t>
      </w:r>
      <w:r>
        <w:rPr>
          <w:rFonts w:ascii="Times New Roman"/>
          <w:b/>
          <w:i w:val="false"/>
          <w:color w:val="000000"/>
          <w:sz w:val="28"/>
        </w:rPr>
        <w:t xml:space="preserve">        дербес шотында көрініс табуы тиіс салық есептілігі </w:t>
      </w:r>
      <w:r>
        <w:br/>
      </w:r>
      <w:r>
        <w:rPr>
          <w:rFonts w:ascii="Times New Roman"/>
          <w:b w:val="false"/>
          <w:i w:val="false"/>
          <w:color w:val="000000"/>
          <w:sz w:val="28"/>
        </w:rPr>
        <w:t>
</w:t>
      </w:r>
      <w:r>
        <w:rPr>
          <w:rFonts w:ascii="Times New Roman"/>
          <w:b/>
          <w:i w:val="false"/>
          <w:color w:val="000000"/>
          <w:sz w:val="28"/>
        </w:rPr>
        <w:t xml:space="preserve">                   нысандарынан деректер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645"/>
        <w:gridCol w:w="512"/>
        <w:gridCol w:w="690"/>
        <w:gridCol w:w="1357"/>
        <w:gridCol w:w="1329"/>
        <w:gridCol w:w="1846"/>
        <w:gridCol w:w="2043"/>
        <w:gridCol w:w="1505"/>
        <w:gridCol w:w="1648"/>
      </w:tblGrid>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ы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п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 </w:t>
            </w:r>
            <w:r>
              <w:br/>
            </w:r>
            <w:r>
              <w:rPr>
                <w:rFonts w:ascii="Times New Roman"/>
                <w:b w:val="false"/>
                <w:i w:val="false"/>
                <w:color w:val="000000"/>
                <w:sz w:val="20"/>
              </w:rPr>
              <w:t xml:space="preserve">
ғын сы- </w:t>
            </w:r>
            <w:r>
              <w:br/>
            </w:r>
            <w:r>
              <w:rPr>
                <w:rFonts w:ascii="Times New Roman"/>
                <w:b w:val="false"/>
                <w:i w:val="false"/>
                <w:color w:val="000000"/>
                <w:sz w:val="20"/>
              </w:rPr>
              <w:t xml:space="preserve">
нып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 </w:t>
            </w:r>
            <w:r>
              <w:br/>
            </w:r>
            <w:r>
              <w:rPr>
                <w:rFonts w:ascii="Times New Roman"/>
                <w:b w:val="false"/>
                <w:i w:val="false"/>
                <w:color w:val="000000"/>
                <w:sz w:val="20"/>
              </w:rPr>
              <w:t xml:space="preserve">
ци- </w:t>
            </w:r>
            <w:r>
              <w:br/>
            </w:r>
            <w:r>
              <w:rPr>
                <w:rFonts w:ascii="Times New Roman"/>
                <w:b w:val="false"/>
                <w:i w:val="false"/>
                <w:color w:val="000000"/>
                <w:sz w:val="20"/>
              </w:rPr>
              <w:t xml:space="preserve">
фи- </w:t>
            </w:r>
            <w:r>
              <w:br/>
            </w:r>
            <w:r>
              <w:rPr>
                <w:rFonts w:ascii="Times New Roman"/>
                <w:b w:val="false"/>
                <w:i w:val="false"/>
                <w:color w:val="000000"/>
                <w:sz w:val="20"/>
              </w:rPr>
              <w:t xml:space="preserve">
ка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не- </w:t>
            </w:r>
            <w:r>
              <w:br/>
            </w:r>
            <w:r>
              <w:rPr>
                <w:rFonts w:ascii="Times New Roman"/>
                <w:b w:val="false"/>
                <w:i w:val="false"/>
                <w:color w:val="000000"/>
                <w:sz w:val="20"/>
              </w:rPr>
              <w:t xml:space="preserve">
месе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мін- </w:t>
            </w:r>
            <w:r>
              <w:br/>
            </w:r>
            <w:r>
              <w:rPr>
                <w:rFonts w:ascii="Times New Roman"/>
                <w:b w:val="false"/>
                <w:i w:val="false"/>
                <w:color w:val="000000"/>
                <w:sz w:val="20"/>
              </w:rPr>
              <w:t xml:space="preserve">
детті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атауы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нысаны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тілі- </w:t>
            </w:r>
            <w:r>
              <w:br/>
            </w:r>
            <w:r>
              <w:rPr>
                <w:rFonts w:ascii="Times New Roman"/>
                <w:b w:val="false"/>
                <w:i w:val="false"/>
                <w:color w:val="000000"/>
                <w:sz w:val="20"/>
              </w:rPr>
              <w:t xml:space="preserve">
гі </w:t>
            </w:r>
            <w:r>
              <w:br/>
            </w:r>
            <w:r>
              <w:rPr>
                <w:rFonts w:ascii="Times New Roman"/>
                <w:b w:val="false"/>
                <w:i w:val="false"/>
                <w:color w:val="000000"/>
                <w:sz w:val="20"/>
              </w:rPr>
              <w:t xml:space="preserve">
ныса- </w:t>
            </w:r>
            <w:r>
              <w:br/>
            </w:r>
            <w:r>
              <w:rPr>
                <w:rFonts w:ascii="Times New Roman"/>
                <w:b w:val="false"/>
                <w:i w:val="false"/>
                <w:color w:val="000000"/>
                <w:sz w:val="20"/>
              </w:rPr>
              <w:t xml:space="preserve">
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w:t>
            </w:r>
            <w:r>
              <w:br/>
            </w:r>
            <w:r>
              <w:rPr>
                <w:rFonts w:ascii="Times New Roman"/>
                <w:b w:val="false"/>
                <w:i w:val="false"/>
                <w:color w:val="000000"/>
                <w:sz w:val="20"/>
              </w:rPr>
              <w:t xml:space="preserve">
шілер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салық аген- </w:t>
            </w:r>
            <w:r>
              <w:br/>
            </w:r>
            <w:r>
              <w:rPr>
                <w:rFonts w:ascii="Times New Roman"/>
                <w:b w:val="false"/>
                <w:i w:val="false"/>
                <w:color w:val="000000"/>
                <w:sz w:val="20"/>
              </w:rPr>
              <w:t xml:space="preserve">
тінің дер- </w:t>
            </w:r>
            <w:r>
              <w:br/>
            </w:r>
            <w:r>
              <w:rPr>
                <w:rFonts w:ascii="Times New Roman"/>
                <w:b w:val="false"/>
                <w:i w:val="false"/>
                <w:color w:val="000000"/>
                <w:sz w:val="20"/>
              </w:rPr>
              <w:t xml:space="preserve">
бес </w:t>
            </w:r>
            <w:r>
              <w:br/>
            </w:r>
            <w:r>
              <w:rPr>
                <w:rFonts w:ascii="Times New Roman"/>
                <w:b w:val="false"/>
                <w:i w:val="false"/>
                <w:color w:val="000000"/>
                <w:sz w:val="20"/>
              </w:rPr>
              <w:t xml:space="preserve">
шоты- </w:t>
            </w:r>
            <w:r>
              <w:br/>
            </w:r>
            <w:r>
              <w:rPr>
                <w:rFonts w:ascii="Times New Roman"/>
                <w:b w:val="false"/>
                <w:i w:val="false"/>
                <w:color w:val="000000"/>
                <w:sz w:val="20"/>
              </w:rPr>
              <w:t xml:space="preserve">
на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есеп- </w:t>
            </w:r>
            <w:r>
              <w:br/>
            </w:r>
            <w:r>
              <w:rPr>
                <w:rFonts w:ascii="Times New Roman"/>
                <w:b w:val="false"/>
                <w:i w:val="false"/>
                <w:color w:val="000000"/>
                <w:sz w:val="20"/>
              </w:rPr>
              <w:t xml:space="preserve">
теуге (аза- </w:t>
            </w:r>
            <w:r>
              <w:br/>
            </w:r>
            <w:r>
              <w:rPr>
                <w:rFonts w:ascii="Times New Roman"/>
                <w:b w:val="false"/>
                <w:i w:val="false"/>
                <w:color w:val="000000"/>
                <w:sz w:val="20"/>
              </w:rPr>
              <w:t xml:space="preserve">
юға) </w:t>
            </w:r>
            <w:r>
              <w:br/>
            </w:r>
            <w:r>
              <w:rPr>
                <w:rFonts w:ascii="Times New Roman"/>
                <w:b w:val="false"/>
                <w:i w:val="false"/>
                <w:color w:val="000000"/>
                <w:sz w:val="20"/>
              </w:rPr>
              <w:t xml:space="preserve">
ауы- </w:t>
            </w:r>
            <w:r>
              <w:br/>
            </w:r>
            <w:r>
              <w:rPr>
                <w:rFonts w:ascii="Times New Roman"/>
                <w:b w:val="false"/>
                <w:i w:val="false"/>
                <w:color w:val="000000"/>
                <w:sz w:val="20"/>
              </w:rPr>
              <w:t xml:space="preserve">
сатын жол- </w:t>
            </w:r>
            <w:r>
              <w:br/>
            </w:r>
            <w:r>
              <w:rPr>
                <w:rFonts w:ascii="Times New Roman"/>
                <w:b w:val="false"/>
                <w:i w:val="false"/>
                <w:color w:val="000000"/>
                <w:sz w:val="20"/>
              </w:rPr>
              <w:t xml:space="preserve">
дың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r>
      <w:tr>
        <w:trPr>
          <w:trHeight w:val="22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0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Корпорациялық табыс салығы </w:t>
            </w:r>
          </w:p>
        </w:tc>
      </w:tr>
      <w:tr>
        <w:trPr>
          <w:trHeight w:val="66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01, 02, 05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бой- </w:t>
            </w:r>
            <w:r>
              <w:br/>
            </w:r>
            <w:r>
              <w:rPr>
                <w:rFonts w:ascii="Times New Roman"/>
                <w:b w:val="false"/>
                <w:i w:val="false"/>
                <w:color w:val="000000"/>
                <w:sz w:val="20"/>
              </w:rPr>
              <w:t xml:space="preserve">
ынша дек- </w:t>
            </w:r>
            <w:r>
              <w:br/>
            </w:r>
            <w:r>
              <w:rPr>
                <w:rFonts w:ascii="Times New Roman"/>
                <w:b w:val="false"/>
                <w:i w:val="false"/>
                <w:color w:val="000000"/>
                <w:sz w:val="20"/>
              </w:rPr>
              <w:t xml:space="preserve">
ларация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ҰБ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мелерді, </w:t>
            </w:r>
            <w:r>
              <w:br/>
            </w:r>
            <w:r>
              <w:rPr>
                <w:rFonts w:ascii="Times New Roman"/>
                <w:b w:val="false"/>
                <w:i w:val="false"/>
                <w:color w:val="000000"/>
                <w:sz w:val="20"/>
              </w:rPr>
              <w:t xml:space="preserve">
екінші деңгей-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банк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цияла- </w:t>
            </w:r>
            <w:r>
              <w:br/>
            </w:r>
            <w:r>
              <w:rPr>
                <w:rFonts w:ascii="Times New Roman"/>
                <w:b w:val="false"/>
                <w:i w:val="false"/>
                <w:color w:val="000000"/>
                <w:sz w:val="20"/>
              </w:rPr>
              <w:t xml:space="preserve">
рының жеке- </w:t>
            </w:r>
            <w:r>
              <w:br/>
            </w:r>
            <w:r>
              <w:rPr>
                <w:rFonts w:ascii="Times New Roman"/>
                <w:b w:val="false"/>
                <w:i w:val="false"/>
                <w:color w:val="000000"/>
                <w:sz w:val="20"/>
              </w:rPr>
              <w:t xml:space="preserve">
леген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дарды,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дарын (115- </w:t>
            </w:r>
            <w:r>
              <w:br/>
            </w:r>
            <w:r>
              <w:rPr>
                <w:rFonts w:ascii="Times New Roman"/>
                <w:b w:val="false"/>
                <w:i w:val="false"/>
                <w:color w:val="000000"/>
                <w:sz w:val="20"/>
              </w:rPr>
              <w:t xml:space="preserve">
119 </w:t>
            </w:r>
            <w:r>
              <w:br/>
            </w:r>
            <w:r>
              <w:rPr>
                <w:rFonts w:ascii="Times New Roman"/>
                <w:b w:val="false"/>
                <w:i w:val="false"/>
                <w:color w:val="000000"/>
                <w:sz w:val="20"/>
              </w:rPr>
              <w:t xml:space="preserve">
баптар)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салада </w:t>
            </w:r>
            <w:r>
              <w:br/>
            </w:r>
            <w:r>
              <w:rPr>
                <w:rFonts w:ascii="Times New Roman"/>
                <w:b w:val="false"/>
                <w:i w:val="false"/>
                <w:color w:val="000000"/>
                <w:sz w:val="20"/>
              </w:rPr>
              <w:t xml:space="preserve">
(120, </w:t>
            </w:r>
            <w:r>
              <w:br/>
            </w:r>
            <w:r>
              <w:rPr>
                <w:rFonts w:ascii="Times New Roman"/>
                <w:b w:val="false"/>
                <w:i w:val="false"/>
                <w:color w:val="000000"/>
                <w:sz w:val="20"/>
              </w:rPr>
              <w:t xml:space="preserve">
121- </w:t>
            </w:r>
            <w:r>
              <w:br/>
            </w:r>
            <w:r>
              <w:rPr>
                <w:rFonts w:ascii="Times New Roman"/>
                <w:b w:val="false"/>
                <w:i w:val="false"/>
                <w:color w:val="000000"/>
                <w:sz w:val="20"/>
              </w:rPr>
              <w:t xml:space="preserve">
баптар) </w:t>
            </w:r>
            <w:r>
              <w:br/>
            </w:r>
            <w:r>
              <w:rPr>
                <w:rFonts w:ascii="Times New Roman"/>
                <w:b w:val="false"/>
                <w:i w:val="false"/>
                <w:color w:val="000000"/>
                <w:sz w:val="20"/>
              </w:rPr>
              <w:t xml:space="preserve">
қызме- </w:t>
            </w:r>
            <w:r>
              <w:br/>
            </w:r>
            <w:r>
              <w:rPr>
                <w:rFonts w:ascii="Times New Roman"/>
                <w:b w:val="false"/>
                <w:i w:val="false"/>
                <w:color w:val="000000"/>
                <w:sz w:val="20"/>
              </w:rPr>
              <w:t xml:space="preserve">
тін </w:t>
            </w:r>
            <w:r>
              <w:br/>
            </w:r>
            <w:r>
              <w:rPr>
                <w:rFonts w:ascii="Times New Roman"/>
                <w:b w:val="false"/>
                <w:i w:val="false"/>
                <w:color w:val="000000"/>
                <w:sz w:val="20"/>
              </w:rPr>
              <w:t xml:space="preserve">
жүзеге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сондай- </w:t>
            </w:r>
            <w:r>
              <w:br/>
            </w:r>
            <w:r>
              <w:rPr>
                <w:rFonts w:ascii="Times New Roman"/>
                <w:b w:val="false"/>
                <w:i w:val="false"/>
                <w:color w:val="000000"/>
                <w:sz w:val="20"/>
              </w:rPr>
              <w:t xml:space="preserve">
ақ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тер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коммер-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ҚР </w:t>
            </w:r>
            <w:r>
              <w:br/>
            </w:r>
            <w:r>
              <w:rPr>
                <w:rFonts w:ascii="Times New Roman"/>
                <w:b w:val="false"/>
                <w:i w:val="false"/>
                <w:color w:val="000000"/>
                <w:sz w:val="20"/>
              </w:rPr>
              <w:t xml:space="preserve">
қызме- </w:t>
            </w:r>
            <w:r>
              <w:br/>
            </w:r>
            <w:r>
              <w:rPr>
                <w:rFonts w:ascii="Times New Roman"/>
                <w:b w:val="false"/>
                <w:i w:val="false"/>
                <w:color w:val="000000"/>
                <w:sz w:val="20"/>
              </w:rPr>
              <w:t xml:space="preserve">
тін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ғалар,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i w:val="false"/>
                <w:color w:val="000000"/>
                <w:sz w:val="20"/>
              </w:rPr>
              <w:t xml:space="preserve">100.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051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101.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004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101.0 </w:t>
            </w:r>
            <w:r>
              <w:br/>
            </w:r>
            <w:r>
              <w:rPr>
                <w:rFonts w:ascii="Times New Roman"/>
                <w:b w:val="false"/>
                <w:i w:val="false"/>
                <w:color w:val="000000"/>
                <w:sz w:val="20"/>
              </w:rPr>
              <w:t>
</w:t>
            </w:r>
            <w:r>
              <w:rPr>
                <w:rFonts w:ascii="Times New Roman"/>
                <w:b/>
                <w:i w:val="false"/>
                <w:color w:val="000000"/>
                <w:sz w:val="20"/>
              </w:rPr>
              <w:t xml:space="preserve">2.005 </w:t>
            </w:r>
            <w:r>
              <w:br/>
            </w:r>
            <w:r>
              <w:rPr>
                <w:rFonts w:ascii="Times New Roman"/>
                <w:b w:val="false"/>
                <w:i w:val="false"/>
                <w:color w:val="000000"/>
                <w:sz w:val="20"/>
              </w:rPr>
              <w:t xml:space="preserve">
б) 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салы-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табысы </w:t>
            </w:r>
            <w:r>
              <w:br/>
            </w:r>
            <w:r>
              <w:rPr>
                <w:rFonts w:ascii="Times New Roman"/>
                <w:b w:val="false"/>
                <w:i w:val="false"/>
                <w:color w:val="000000"/>
                <w:sz w:val="20"/>
              </w:rPr>
              <w:t xml:space="preserve">
жоқ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бұр- </w:t>
            </w:r>
            <w:r>
              <w:br/>
            </w:r>
            <w:r>
              <w:rPr>
                <w:rFonts w:ascii="Times New Roman"/>
                <w:b w:val="false"/>
                <w:i w:val="false"/>
                <w:color w:val="000000"/>
                <w:sz w:val="20"/>
              </w:rPr>
              <w:t xml:space="preserve">
ыңғы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ңінің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шеккен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100. </w:t>
            </w:r>
            <w:r>
              <w:br/>
            </w:r>
            <w:r>
              <w:rPr>
                <w:rFonts w:ascii="Times New Roman"/>
                <w:b w:val="false"/>
                <w:i w:val="false"/>
                <w:color w:val="000000"/>
                <w:sz w:val="20"/>
              </w:rPr>
              <w:t xml:space="preserve">
00.51 </w:t>
            </w:r>
            <w:r>
              <w:br/>
            </w:r>
            <w:r>
              <w:rPr>
                <w:rFonts w:ascii="Times New Roman"/>
                <w:b w:val="false"/>
                <w:i w:val="false"/>
                <w:color w:val="000000"/>
                <w:sz w:val="20"/>
              </w:rPr>
              <w:t xml:space="preserve">
алу </w:t>
            </w:r>
            <w:r>
              <w:br/>
            </w:r>
            <w:r>
              <w:rPr>
                <w:rFonts w:ascii="Times New Roman"/>
                <w:b w:val="false"/>
                <w:i w:val="false"/>
                <w:color w:val="000000"/>
                <w:sz w:val="20"/>
              </w:rPr>
              <w:t xml:space="preserve">
101. </w:t>
            </w:r>
            <w:r>
              <w:br/>
            </w:r>
            <w:r>
              <w:rPr>
                <w:rFonts w:ascii="Times New Roman"/>
                <w:b w:val="false"/>
                <w:i w:val="false"/>
                <w:color w:val="000000"/>
                <w:sz w:val="20"/>
              </w:rPr>
              <w:t xml:space="preserve">
01. </w:t>
            </w:r>
            <w:r>
              <w:br/>
            </w:r>
            <w:r>
              <w:rPr>
                <w:rFonts w:ascii="Times New Roman"/>
                <w:b w:val="false"/>
                <w:i w:val="false"/>
                <w:color w:val="000000"/>
                <w:sz w:val="20"/>
              </w:rPr>
              <w:t xml:space="preserve">
004  </w:t>
            </w:r>
            <w:r>
              <w:br/>
            </w:r>
            <w:r>
              <w:rPr>
                <w:rFonts w:ascii="Times New Roman"/>
                <w:b w:val="false"/>
                <w:i w:val="false"/>
                <w:color w:val="000000"/>
                <w:sz w:val="20"/>
              </w:rPr>
              <w:t xml:space="preserve">
алу </w:t>
            </w:r>
            <w:r>
              <w:br/>
            </w:r>
            <w:r>
              <w:rPr>
                <w:rFonts w:ascii="Times New Roman"/>
                <w:b w:val="false"/>
                <w:i w:val="false"/>
                <w:color w:val="000000"/>
                <w:sz w:val="20"/>
              </w:rPr>
              <w:t xml:space="preserve">
101. </w:t>
            </w:r>
            <w:r>
              <w:br/>
            </w:r>
            <w:r>
              <w:rPr>
                <w:rFonts w:ascii="Times New Roman"/>
                <w:b w:val="false"/>
                <w:i w:val="false"/>
                <w:color w:val="000000"/>
                <w:sz w:val="20"/>
              </w:rPr>
              <w:t xml:space="preserve">
03. </w:t>
            </w:r>
            <w:r>
              <w:br/>
            </w:r>
            <w:r>
              <w:rPr>
                <w:rFonts w:ascii="Times New Roman"/>
                <w:b w:val="false"/>
                <w:i w:val="false"/>
                <w:color w:val="000000"/>
                <w:sz w:val="20"/>
              </w:rPr>
              <w:t xml:space="preserve">
003 </w:t>
            </w:r>
            <w:r>
              <w:br/>
            </w:r>
            <w:r>
              <w:rPr>
                <w:rFonts w:ascii="Times New Roman"/>
                <w:b w:val="false"/>
                <w:i w:val="false"/>
                <w:color w:val="000000"/>
                <w:sz w:val="20"/>
              </w:rPr>
              <w:t xml:space="preserve">
в) қайта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ғандар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:100. </w:t>
            </w:r>
            <w:r>
              <w:br/>
            </w:r>
            <w:r>
              <w:rPr>
                <w:rFonts w:ascii="Times New Roman"/>
                <w:b w:val="false"/>
                <w:i w:val="false"/>
                <w:color w:val="000000"/>
                <w:sz w:val="20"/>
              </w:rPr>
              <w:t xml:space="preserve">
00. </w:t>
            </w:r>
            <w:r>
              <w:br/>
            </w:r>
            <w:r>
              <w:rPr>
                <w:rFonts w:ascii="Times New Roman"/>
                <w:b w:val="false"/>
                <w:i w:val="false"/>
                <w:color w:val="000000"/>
                <w:sz w:val="20"/>
              </w:rPr>
              <w:t xml:space="preserve">
051 </w:t>
            </w:r>
            <w:r>
              <w:br/>
            </w:r>
            <w:r>
              <w:rPr>
                <w:rFonts w:ascii="Times New Roman"/>
                <w:b w:val="false"/>
                <w:i w:val="false"/>
                <w:color w:val="000000"/>
                <w:sz w:val="20"/>
              </w:rPr>
              <w:t xml:space="preserve">
алу </w:t>
            </w:r>
            <w:r>
              <w:br/>
            </w:r>
            <w:r>
              <w:rPr>
                <w:rFonts w:ascii="Times New Roman"/>
                <w:b w:val="false"/>
                <w:i w:val="false"/>
                <w:color w:val="000000"/>
                <w:sz w:val="20"/>
              </w:rPr>
              <w:t xml:space="preserve">
101. </w:t>
            </w:r>
            <w:r>
              <w:br/>
            </w:r>
            <w:r>
              <w:rPr>
                <w:rFonts w:ascii="Times New Roman"/>
                <w:b w:val="false"/>
                <w:i w:val="false"/>
                <w:color w:val="000000"/>
                <w:sz w:val="20"/>
              </w:rPr>
              <w:t xml:space="preserve">
04. </w:t>
            </w:r>
            <w:r>
              <w:br/>
            </w:r>
            <w:r>
              <w:rPr>
                <w:rFonts w:ascii="Times New Roman"/>
                <w:b w:val="false"/>
                <w:i w:val="false"/>
                <w:color w:val="000000"/>
                <w:sz w:val="20"/>
              </w:rPr>
              <w:t xml:space="preserve">
001 </w:t>
            </w:r>
          </w:p>
        </w:tc>
      </w:tr>
      <w:tr>
        <w:trPr>
          <w:trHeight w:val="334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01, 02, 05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цияны </w:t>
            </w:r>
            <w:r>
              <w:br/>
            </w:r>
            <w:r>
              <w:rPr>
                <w:rFonts w:ascii="Times New Roman"/>
                <w:b w:val="false"/>
                <w:i w:val="false"/>
                <w:color w:val="000000"/>
                <w:sz w:val="20"/>
              </w:rPr>
              <w:t xml:space="preserve">
өткізуге дейін КТС бойынша </w:t>
            </w:r>
            <w:r>
              <w:br/>
            </w:r>
            <w:r>
              <w:rPr>
                <w:rFonts w:ascii="Times New Roman"/>
                <w:b w:val="false"/>
                <w:i w:val="false"/>
                <w:color w:val="000000"/>
                <w:sz w:val="20"/>
              </w:rPr>
              <w:t xml:space="preserve">
аванстық </w:t>
            </w:r>
            <w:r>
              <w:br/>
            </w:r>
            <w:r>
              <w:rPr>
                <w:rFonts w:ascii="Times New Roman"/>
                <w:b w:val="false"/>
                <w:i w:val="false"/>
                <w:color w:val="000000"/>
                <w:sz w:val="20"/>
              </w:rPr>
              <w:t xml:space="preserve">
төлемдер </w:t>
            </w:r>
            <w:r>
              <w:br/>
            </w:r>
            <w:r>
              <w:rPr>
                <w:rFonts w:ascii="Times New Roman"/>
                <w:b w:val="false"/>
                <w:i w:val="false"/>
                <w:color w:val="000000"/>
                <w:sz w:val="20"/>
              </w:rPr>
              <w:t xml:space="preserve">
сомасының </w:t>
            </w:r>
            <w:r>
              <w:br/>
            </w:r>
            <w:r>
              <w:rPr>
                <w:rFonts w:ascii="Times New Roman"/>
                <w:b w:val="false"/>
                <w:i w:val="false"/>
                <w:color w:val="000000"/>
                <w:sz w:val="20"/>
              </w:rPr>
              <w:t xml:space="preserve">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100.00, 110.00 </w:t>
            </w:r>
            <w:r>
              <w:br/>
            </w:r>
            <w:r>
              <w:rPr>
                <w:rFonts w:ascii="Times New Roman"/>
                <w:b w:val="false"/>
                <w:i w:val="false"/>
                <w:color w:val="000000"/>
                <w:sz w:val="20"/>
              </w:rPr>
              <w:t xml:space="preserve">
және </w:t>
            </w:r>
            <w:r>
              <w:br/>
            </w:r>
            <w:r>
              <w:rPr>
                <w:rFonts w:ascii="Times New Roman"/>
                <w:b w:val="false"/>
                <w:i w:val="false"/>
                <w:color w:val="000000"/>
                <w:sz w:val="20"/>
              </w:rPr>
              <w:t xml:space="preserve">
120.00 </w:t>
            </w:r>
            <w:r>
              <w:br/>
            </w:r>
            <w:r>
              <w:rPr>
                <w:rFonts w:ascii="Times New Roman"/>
                <w:b w:val="false"/>
                <w:i w:val="false"/>
                <w:color w:val="000000"/>
                <w:sz w:val="20"/>
              </w:rPr>
              <w:t xml:space="preserve">
нысан-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беретін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ғына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(өзге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тер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101.01.004 (А-F) </w:t>
            </w:r>
          </w:p>
        </w:tc>
      </w:tr>
      <w:tr>
        <w:trPr>
          <w:trHeight w:val="229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01, 02, 05 </w:t>
            </w: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цияны </w:t>
            </w:r>
            <w:r>
              <w:br/>
            </w:r>
            <w:r>
              <w:rPr>
                <w:rFonts w:ascii="Times New Roman"/>
                <w:b w:val="false"/>
                <w:i w:val="false"/>
                <w:color w:val="000000"/>
                <w:sz w:val="20"/>
              </w:rPr>
              <w:t xml:space="preserve">
өткізуге дейін КТС бойынша </w:t>
            </w:r>
            <w:r>
              <w:br/>
            </w:r>
            <w:r>
              <w:rPr>
                <w:rFonts w:ascii="Times New Roman"/>
                <w:b w:val="false"/>
                <w:i w:val="false"/>
                <w:color w:val="000000"/>
                <w:sz w:val="20"/>
              </w:rPr>
              <w:t xml:space="preserve">
аванстық </w:t>
            </w:r>
            <w:r>
              <w:br/>
            </w:r>
            <w:r>
              <w:rPr>
                <w:rFonts w:ascii="Times New Roman"/>
                <w:b w:val="false"/>
                <w:i w:val="false"/>
                <w:color w:val="000000"/>
                <w:sz w:val="20"/>
              </w:rPr>
              <w:t xml:space="preserve">
төлемдер </w:t>
            </w:r>
            <w:r>
              <w:br/>
            </w:r>
            <w:r>
              <w:rPr>
                <w:rFonts w:ascii="Times New Roman"/>
                <w:b w:val="false"/>
                <w:i w:val="false"/>
                <w:color w:val="000000"/>
                <w:sz w:val="20"/>
              </w:rPr>
              <w:t xml:space="preserve">
сомасының </w:t>
            </w:r>
            <w:r>
              <w:br/>
            </w:r>
            <w:r>
              <w:rPr>
                <w:rFonts w:ascii="Times New Roman"/>
                <w:b w:val="false"/>
                <w:i w:val="false"/>
                <w:color w:val="000000"/>
                <w:sz w:val="20"/>
              </w:rPr>
              <w:t xml:space="preserve">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110.00 және 120.00 нысанда- </w:t>
            </w:r>
            <w:r>
              <w:br/>
            </w:r>
            <w:r>
              <w:rPr>
                <w:rFonts w:ascii="Times New Roman"/>
                <w:b w:val="false"/>
                <w:i w:val="false"/>
                <w:color w:val="000000"/>
                <w:sz w:val="20"/>
              </w:rPr>
              <w:t xml:space="preserve">
рын </w:t>
            </w:r>
            <w:r>
              <w:br/>
            </w:r>
            <w:r>
              <w:rPr>
                <w:rFonts w:ascii="Times New Roman"/>
                <w:b w:val="false"/>
                <w:i w:val="false"/>
                <w:color w:val="000000"/>
                <w:sz w:val="20"/>
              </w:rPr>
              <w:t xml:space="preserve">
беретін заңды тұлға-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ғына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(өзге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тер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101.02.008 (қан- </w:t>
            </w:r>
            <w:r>
              <w:br/>
            </w:r>
            <w:r>
              <w:rPr>
                <w:rFonts w:ascii="Times New Roman"/>
                <w:b w:val="false"/>
                <w:i w:val="false"/>
                <w:color w:val="000000"/>
                <w:sz w:val="20"/>
              </w:rPr>
              <w:t>
</w:t>
            </w:r>
            <w:r>
              <w:rPr>
                <w:rFonts w:ascii="Times New Roman"/>
                <w:b/>
                <w:i w:val="false"/>
                <w:color w:val="000000"/>
                <w:sz w:val="20"/>
              </w:rPr>
              <w:t xml:space="preserve">дай ай- </w:t>
            </w:r>
            <w:r>
              <w:br/>
            </w:r>
            <w:r>
              <w:rPr>
                <w:rFonts w:ascii="Times New Roman"/>
                <w:b w:val="false"/>
                <w:i w:val="false"/>
                <w:color w:val="000000"/>
                <w:sz w:val="20"/>
              </w:rPr>
              <w:t>
</w:t>
            </w:r>
            <w:r>
              <w:rPr>
                <w:rFonts w:ascii="Times New Roman"/>
                <w:b/>
                <w:i w:val="false"/>
                <w:color w:val="000000"/>
                <w:sz w:val="20"/>
              </w:rPr>
              <w:t xml:space="preserve">лар) </w:t>
            </w:r>
            <w:r>
              <w:br/>
            </w:r>
            <w:r>
              <w:rPr>
                <w:rFonts w:ascii="Times New Roman"/>
                <w:b w:val="false"/>
                <w:i w:val="false"/>
                <w:color w:val="000000"/>
                <w:sz w:val="20"/>
              </w:rPr>
              <w:t>
</w:t>
            </w:r>
            <w:r>
              <w:rPr>
                <w:rFonts w:ascii="Times New Roman"/>
                <w:b/>
                <w:i w:val="false"/>
                <w:color w:val="000000"/>
                <w:sz w:val="20"/>
              </w:rPr>
              <w:t xml:space="preserve">және 101.02.006 (ай- </w:t>
            </w:r>
            <w:r>
              <w:br/>
            </w:r>
            <w:r>
              <w:rPr>
                <w:rFonts w:ascii="Times New Roman"/>
                <w:b w:val="false"/>
                <w:i w:val="false"/>
                <w:color w:val="000000"/>
                <w:sz w:val="20"/>
              </w:rPr>
              <w:t>
</w:t>
            </w:r>
            <w:r>
              <w:rPr>
                <w:rFonts w:ascii="Times New Roman"/>
                <w:b/>
                <w:i w:val="false"/>
                <w:color w:val="000000"/>
                <w:sz w:val="20"/>
              </w:rPr>
              <w:t xml:space="preserve">лар саны) есе- </w:t>
            </w:r>
            <w:r>
              <w:br/>
            </w:r>
            <w:r>
              <w:rPr>
                <w:rFonts w:ascii="Times New Roman"/>
                <w:b w:val="false"/>
                <w:i w:val="false"/>
                <w:color w:val="000000"/>
                <w:sz w:val="20"/>
              </w:rPr>
              <w:t>
</w:t>
            </w:r>
            <w:r>
              <w:rPr>
                <w:rFonts w:ascii="Times New Roman"/>
                <w:b/>
                <w:i w:val="false"/>
                <w:color w:val="000000"/>
                <w:sz w:val="20"/>
              </w:rPr>
              <w:t xml:space="preserve">бімен 101.02.007 </w:t>
            </w:r>
            <w:r>
              <w:br/>
            </w:r>
            <w:r>
              <w:rPr>
                <w:rFonts w:ascii="Times New Roman"/>
                <w:b w:val="false"/>
                <w:i w:val="false"/>
                <w:color w:val="000000"/>
                <w:sz w:val="20"/>
              </w:rPr>
              <w:t>
</w:t>
            </w:r>
            <w:r>
              <w:rPr>
                <w:rFonts w:ascii="Times New Roman"/>
                <w:b/>
                <w:i w:val="false"/>
                <w:color w:val="000000"/>
                <w:sz w:val="20"/>
              </w:rPr>
              <w:t xml:space="preserve">(ай </w:t>
            </w:r>
            <w:r>
              <w:br/>
            </w:r>
            <w:r>
              <w:rPr>
                <w:rFonts w:ascii="Times New Roman"/>
                <w:b w:val="false"/>
                <w:i w:val="false"/>
                <w:color w:val="000000"/>
                <w:sz w:val="20"/>
              </w:rPr>
              <w:t>
</w:t>
            </w:r>
            <w:r>
              <w:rPr>
                <w:rFonts w:ascii="Times New Roman"/>
                <w:b/>
                <w:i w:val="false"/>
                <w:color w:val="000000"/>
                <w:sz w:val="20"/>
              </w:rPr>
              <w:t xml:space="preserve">үшін </w:t>
            </w:r>
            <w:r>
              <w:br/>
            </w:r>
            <w:r>
              <w:rPr>
                <w:rFonts w:ascii="Times New Roman"/>
                <w:b w:val="false"/>
                <w:i w:val="false"/>
                <w:color w:val="000000"/>
                <w:sz w:val="20"/>
              </w:rPr>
              <w:t>
</w:t>
            </w:r>
            <w:r>
              <w:rPr>
                <w:rFonts w:ascii="Times New Roman"/>
                <w:b/>
                <w:i w:val="false"/>
                <w:color w:val="000000"/>
                <w:sz w:val="20"/>
              </w:rPr>
              <w:t xml:space="preserve">сома) </w:t>
            </w:r>
          </w:p>
        </w:tc>
      </w:tr>
      <w:tr>
        <w:trPr>
          <w:trHeight w:val="334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01, 02, 05 </w:t>
            </w: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цияны </w:t>
            </w:r>
            <w:r>
              <w:br/>
            </w:r>
            <w:r>
              <w:rPr>
                <w:rFonts w:ascii="Times New Roman"/>
                <w:b w:val="false"/>
                <w:i w:val="false"/>
                <w:color w:val="000000"/>
                <w:sz w:val="20"/>
              </w:rPr>
              <w:t xml:space="preserve">
өткізуге дейін КТС бойынша </w:t>
            </w:r>
            <w:r>
              <w:br/>
            </w:r>
            <w:r>
              <w:rPr>
                <w:rFonts w:ascii="Times New Roman"/>
                <w:b w:val="false"/>
                <w:i w:val="false"/>
                <w:color w:val="000000"/>
                <w:sz w:val="20"/>
              </w:rPr>
              <w:t xml:space="preserve">
аванстық </w:t>
            </w:r>
            <w:r>
              <w:br/>
            </w:r>
            <w:r>
              <w:rPr>
                <w:rFonts w:ascii="Times New Roman"/>
                <w:b w:val="false"/>
                <w:i w:val="false"/>
                <w:color w:val="000000"/>
                <w:sz w:val="20"/>
              </w:rPr>
              <w:t xml:space="preserve">
төлемдер </w:t>
            </w:r>
            <w:r>
              <w:br/>
            </w:r>
            <w:r>
              <w:rPr>
                <w:rFonts w:ascii="Times New Roman"/>
                <w:b w:val="false"/>
                <w:i w:val="false"/>
                <w:color w:val="000000"/>
                <w:sz w:val="20"/>
              </w:rPr>
              <w:t xml:space="preserve">
сомасының </w:t>
            </w:r>
            <w:r>
              <w:br/>
            </w:r>
            <w:r>
              <w:rPr>
                <w:rFonts w:ascii="Times New Roman"/>
                <w:b w:val="false"/>
                <w:i w:val="false"/>
                <w:color w:val="000000"/>
                <w:sz w:val="20"/>
              </w:rPr>
              <w:t xml:space="preserve">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110.00 және 120.00 нысан-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беретін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ғына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(өзге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тер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101.03. </w:t>
            </w:r>
            <w:r>
              <w:br/>
            </w:r>
            <w:r>
              <w:rPr>
                <w:rFonts w:ascii="Times New Roman"/>
                <w:b w:val="false"/>
                <w:i w:val="false"/>
                <w:color w:val="000000"/>
                <w:sz w:val="20"/>
              </w:rPr>
              <w:t xml:space="preserve">
006 </w:t>
            </w:r>
            <w:r>
              <w:br/>
            </w:r>
            <w:r>
              <w:rPr>
                <w:rFonts w:ascii="Times New Roman"/>
                <w:b w:val="false"/>
                <w:i w:val="false"/>
                <w:color w:val="000000"/>
                <w:sz w:val="20"/>
              </w:rPr>
              <w:t xml:space="preserve">
және 101.03. </w:t>
            </w:r>
            <w:r>
              <w:br/>
            </w:r>
            <w:r>
              <w:rPr>
                <w:rFonts w:ascii="Times New Roman"/>
                <w:b w:val="false"/>
                <w:i w:val="false"/>
                <w:color w:val="000000"/>
                <w:sz w:val="20"/>
              </w:rPr>
              <w:t xml:space="preserve">
004 </w:t>
            </w:r>
            <w:r>
              <w:br/>
            </w:r>
            <w:r>
              <w:rPr>
                <w:rFonts w:ascii="Times New Roman"/>
                <w:b w:val="false"/>
                <w:i w:val="false"/>
                <w:color w:val="000000"/>
                <w:sz w:val="20"/>
              </w:rPr>
              <w:t xml:space="preserve">
ес- </w:t>
            </w:r>
            <w:r>
              <w:br/>
            </w:r>
            <w:r>
              <w:rPr>
                <w:rFonts w:ascii="Times New Roman"/>
                <w:b w:val="false"/>
                <w:i w:val="false"/>
                <w:color w:val="000000"/>
                <w:sz w:val="20"/>
              </w:rPr>
              <w:t xml:space="preserve">
кере </w:t>
            </w:r>
            <w:r>
              <w:br/>
            </w:r>
            <w:r>
              <w:rPr>
                <w:rFonts w:ascii="Times New Roman"/>
                <w:b w:val="false"/>
                <w:i w:val="false"/>
                <w:color w:val="000000"/>
                <w:sz w:val="20"/>
              </w:rPr>
              <w:t xml:space="preserve">
оты- </w:t>
            </w:r>
            <w:r>
              <w:br/>
            </w:r>
            <w:r>
              <w:rPr>
                <w:rFonts w:ascii="Times New Roman"/>
                <w:b w:val="false"/>
                <w:i w:val="false"/>
                <w:color w:val="000000"/>
                <w:sz w:val="20"/>
              </w:rPr>
              <w:t xml:space="preserve">
рып 101.03. </w:t>
            </w:r>
            <w:r>
              <w:br/>
            </w:r>
            <w:r>
              <w:rPr>
                <w:rFonts w:ascii="Times New Roman"/>
                <w:b w:val="false"/>
                <w:i w:val="false"/>
                <w:color w:val="000000"/>
                <w:sz w:val="20"/>
              </w:rPr>
              <w:t xml:space="preserve">
005 </w:t>
            </w:r>
          </w:p>
        </w:tc>
      </w:tr>
      <w:tr>
        <w:trPr>
          <w:trHeight w:val="235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01, 02, 05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құрылған салық тө- </w:t>
            </w:r>
            <w:r>
              <w:br/>
            </w:r>
            <w:r>
              <w:rPr>
                <w:rFonts w:ascii="Times New Roman"/>
                <w:b w:val="false"/>
                <w:i w:val="false"/>
                <w:color w:val="000000"/>
                <w:sz w:val="20"/>
              </w:rPr>
              <w:t xml:space="preserve">
леушілер </w:t>
            </w:r>
            <w:r>
              <w:br/>
            </w:r>
            <w:r>
              <w:rPr>
                <w:rFonts w:ascii="Times New Roman"/>
                <w:b w:val="false"/>
                <w:i w:val="false"/>
                <w:color w:val="000000"/>
                <w:sz w:val="20"/>
              </w:rPr>
              <w:t xml:space="preserve">
бойынша КТС бойынша аванстық төлемдер сомала-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110.00 және 120.00 нысан-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беретін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ғына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(өзге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тер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101.04. </w:t>
            </w:r>
            <w:r>
              <w:br/>
            </w:r>
            <w:r>
              <w:rPr>
                <w:rFonts w:ascii="Times New Roman"/>
                <w:b w:val="false"/>
                <w:i w:val="false"/>
                <w:color w:val="000000"/>
                <w:sz w:val="20"/>
              </w:rPr>
              <w:t xml:space="preserve">
004 </w:t>
            </w:r>
            <w:r>
              <w:br/>
            </w:r>
            <w:r>
              <w:rPr>
                <w:rFonts w:ascii="Times New Roman"/>
                <w:b w:val="false"/>
                <w:i w:val="false"/>
                <w:color w:val="000000"/>
                <w:sz w:val="20"/>
              </w:rPr>
              <w:t xml:space="preserve">
және 101.04. </w:t>
            </w:r>
            <w:r>
              <w:br/>
            </w:r>
            <w:r>
              <w:rPr>
                <w:rFonts w:ascii="Times New Roman"/>
                <w:b w:val="false"/>
                <w:i w:val="false"/>
                <w:color w:val="000000"/>
                <w:sz w:val="20"/>
              </w:rPr>
              <w:t xml:space="preserve">
002 </w:t>
            </w:r>
            <w:r>
              <w:br/>
            </w:r>
            <w:r>
              <w:rPr>
                <w:rFonts w:ascii="Times New Roman"/>
                <w:b w:val="false"/>
                <w:i w:val="false"/>
                <w:color w:val="000000"/>
                <w:sz w:val="20"/>
              </w:rPr>
              <w:t xml:space="preserve">
еске- </w:t>
            </w:r>
            <w:r>
              <w:br/>
            </w:r>
            <w:r>
              <w:rPr>
                <w:rFonts w:ascii="Times New Roman"/>
                <w:b w:val="false"/>
                <w:i w:val="false"/>
                <w:color w:val="000000"/>
                <w:sz w:val="20"/>
              </w:rPr>
              <w:t xml:space="preserve">
ре оты- </w:t>
            </w:r>
            <w:r>
              <w:br/>
            </w:r>
            <w:r>
              <w:rPr>
                <w:rFonts w:ascii="Times New Roman"/>
                <w:b w:val="false"/>
                <w:i w:val="false"/>
                <w:color w:val="000000"/>
                <w:sz w:val="20"/>
              </w:rPr>
              <w:t xml:space="preserve">
рып </w:t>
            </w:r>
            <w:r>
              <w:br/>
            </w:r>
            <w:r>
              <w:rPr>
                <w:rFonts w:ascii="Times New Roman"/>
                <w:b w:val="false"/>
                <w:i w:val="false"/>
                <w:color w:val="000000"/>
                <w:sz w:val="20"/>
              </w:rPr>
              <w:t xml:space="preserve">
101.04. </w:t>
            </w:r>
            <w:r>
              <w:br/>
            </w:r>
            <w:r>
              <w:rPr>
                <w:rFonts w:ascii="Times New Roman"/>
                <w:b w:val="false"/>
                <w:i w:val="false"/>
                <w:color w:val="000000"/>
                <w:sz w:val="20"/>
              </w:rPr>
              <w:t xml:space="preserve">
003 </w:t>
            </w:r>
          </w:p>
        </w:tc>
      </w:tr>
      <w:tr>
        <w:trPr>
          <w:trHeight w:val="192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03, 06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төлем көзінен ұсталған корпора-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табыс салығы сомала- </w:t>
            </w:r>
            <w:r>
              <w:br/>
            </w:r>
            <w:r>
              <w:rPr>
                <w:rFonts w:ascii="Times New Roman"/>
                <w:b w:val="false"/>
                <w:i w:val="false"/>
                <w:color w:val="000000"/>
                <w:sz w:val="20"/>
              </w:rPr>
              <w:t xml:space="preserve">
рының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агенті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101.05.002 А,В,С </w:t>
            </w:r>
          </w:p>
        </w:tc>
      </w:tr>
      <w:tr>
        <w:trPr>
          <w:trHeight w:val="207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04, 07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 </w:t>
            </w:r>
            <w:r>
              <w:br/>
            </w:r>
            <w:r>
              <w:rPr>
                <w:rFonts w:ascii="Times New Roman"/>
                <w:b w:val="false"/>
                <w:i w:val="false"/>
                <w:color w:val="000000"/>
                <w:sz w:val="20"/>
              </w:rPr>
              <w:t xml:space="preserve">
дің төлем көзінен ұсталған корпора-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табыс салығы сомалары- </w:t>
            </w:r>
            <w:r>
              <w:br/>
            </w:r>
            <w:r>
              <w:rPr>
                <w:rFonts w:ascii="Times New Roman"/>
                <w:b w:val="false"/>
                <w:i w:val="false"/>
                <w:color w:val="000000"/>
                <w:sz w:val="20"/>
              </w:rPr>
              <w:t xml:space="preserve">
ның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101.06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агенті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101.06.005 А,В,С </w:t>
            </w:r>
            <w:r>
              <w:br/>
            </w:r>
            <w:r>
              <w:rPr>
                <w:rFonts w:ascii="Times New Roman"/>
                <w:b w:val="false"/>
                <w:i w:val="false"/>
                <w:color w:val="000000"/>
                <w:sz w:val="20"/>
              </w:rPr>
              <w:t>
</w:t>
            </w:r>
            <w:r>
              <w:rPr>
                <w:rFonts w:ascii="Times New Roman"/>
                <w:b/>
                <w:i w:val="false"/>
                <w:color w:val="000000"/>
                <w:sz w:val="20"/>
              </w:rPr>
              <w:t xml:space="preserve">101.06 </w:t>
            </w:r>
            <w:r>
              <w:br/>
            </w:r>
            <w:r>
              <w:rPr>
                <w:rFonts w:ascii="Times New Roman"/>
                <w:b w:val="false"/>
                <w:i w:val="false"/>
                <w:color w:val="000000"/>
                <w:sz w:val="20"/>
              </w:rPr>
              <w:t>
</w:t>
            </w:r>
            <w:r>
              <w:rPr>
                <w:rFonts w:ascii="Times New Roman"/>
                <w:b/>
                <w:i w:val="false"/>
                <w:color w:val="000000"/>
                <w:sz w:val="20"/>
              </w:rPr>
              <w:t xml:space="preserve">.006 </w:t>
            </w:r>
            <w:r>
              <w:br/>
            </w:r>
            <w:r>
              <w:rPr>
                <w:rFonts w:ascii="Times New Roman"/>
                <w:b w:val="false"/>
                <w:i w:val="false"/>
                <w:color w:val="000000"/>
                <w:sz w:val="20"/>
              </w:rPr>
              <w:t>
</w:t>
            </w:r>
            <w:r>
              <w:rPr>
                <w:rFonts w:ascii="Times New Roman"/>
                <w:b/>
                <w:i w:val="false"/>
                <w:color w:val="000000"/>
                <w:sz w:val="20"/>
              </w:rPr>
              <w:t xml:space="preserve">А,В,С </w:t>
            </w:r>
            <w:r>
              <w:br/>
            </w:r>
            <w:r>
              <w:rPr>
                <w:rFonts w:ascii="Times New Roman"/>
                <w:b w:val="false"/>
                <w:i w:val="false"/>
                <w:color w:val="000000"/>
                <w:sz w:val="20"/>
              </w:rPr>
              <w:t xml:space="preserve">
  </w:t>
            </w:r>
          </w:p>
        </w:tc>
      </w:tr>
      <w:tr>
        <w:trPr>
          <w:trHeight w:val="232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04, 07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және банктік операция- </w:t>
            </w:r>
            <w:r>
              <w:br/>
            </w:r>
            <w:r>
              <w:rPr>
                <w:rFonts w:ascii="Times New Roman"/>
                <w:b w:val="false"/>
                <w:i w:val="false"/>
                <w:color w:val="000000"/>
                <w:sz w:val="20"/>
              </w:rPr>
              <w:t xml:space="preserve">
лардың жекелеген түрлерін жүзеге асыратын ұйымдар табыс ететін, шартты банк салымына орналас- </w:t>
            </w:r>
            <w:r>
              <w:br/>
            </w:r>
            <w:r>
              <w:rPr>
                <w:rFonts w:ascii="Times New Roman"/>
                <w:b w:val="false"/>
                <w:i w:val="false"/>
                <w:color w:val="000000"/>
                <w:sz w:val="20"/>
              </w:rPr>
              <w:t xml:space="preserve">
тырылған, резидент еместерге төленген, ҚР мемле- </w:t>
            </w:r>
            <w:r>
              <w:br/>
            </w:r>
            <w:r>
              <w:rPr>
                <w:rFonts w:ascii="Times New Roman"/>
                <w:b w:val="false"/>
                <w:i w:val="false"/>
                <w:color w:val="000000"/>
                <w:sz w:val="20"/>
              </w:rPr>
              <w:t xml:space="preserve">
кеттік бюджетіне аударыл- </w:t>
            </w:r>
            <w:r>
              <w:br/>
            </w:r>
            <w:r>
              <w:rPr>
                <w:rFonts w:ascii="Times New Roman"/>
                <w:b w:val="false"/>
                <w:i w:val="false"/>
                <w:color w:val="000000"/>
                <w:sz w:val="20"/>
              </w:rPr>
              <w:t xml:space="preserve">
ған, рези- </w:t>
            </w:r>
            <w:r>
              <w:br/>
            </w:r>
            <w:r>
              <w:rPr>
                <w:rFonts w:ascii="Times New Roman"/>
                <w:b w:val="false"/>
                <w:i w:val="false"/>
                <w:color w:val="000000"/>
                <w:sz w:val="20"/>
              </w:rPr>
              <w:t xml:space="preserve">
дент емес- </w:t>
            </w:r>
            <w:r>
              <w:br/>
            </w:r>
            <w:r>
              <w:rPr>
                <w:rFonts w:ascii="Times New Roman"/>
                <w:b w:val="false"/>
                <w:i w:val="false"/>
                <w:color w:val="000000"/>
                <w:sz w:val="20"/>
              </w:rPr>
              <w:t xml:space="preserve">
тердің табыс салығының сомалары туралы есеп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банктер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банктік опера-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леген </w:t>
            </w:r>
            <w:r>
              <w:br/>
            </w:r>
            <w:r>
              <w:rPr>
                <w:rFonts w:ascii="Times New Roman"/>
                <w:b w:val="false"/>
                <w:i w:val="false"/>
                <w:color w:val="000000"/>
                <w:sz w:val="20"/>
              </w:rPr>
              <w:t xml:space="preserve">
түрле- </w:t>
            </w:r>
            <w:r>
              <w:br/>
            </w:r>
            <w:r>
              <w:rPr>
                <w:rFonts w:ascii="Times New Roman"/>
                <w:b w:val="false"/>
                <w:i w:val="false"/>
                <w:color w:val="000000"/>
                <w:sz w:val="20"/>
              </w:rPr>
              <w:t xml:space="preserve">
рін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ұйымдар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және D ба-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дарын ес- </w:t>
            </w:r>
            <w:r>
              <w:br/>
            </w:r>
            <w:r>
              <w:rPr>
                <w:rFonts w:ascii="Times New Roman"/>
                <w:b w:val="false"/>
                <w:i w:val="false"/>
                <w:color w:val="000000"/>
                <w:sz w:val="20"/>
              </w:rPr>
              <w:t xml:space="preserve">
кере оты- </w:t>
            </w:r>
            <w:r>
              <w:br/>
            </w:r>
            <w:r>
              <w:rPr>
                <w:rFonts w:ascii="Times New Roman"/>
                <w:b w:val="false"/>
                <w:i w:val="false"/>
                <w:color w:val="000000"/>
                <w:sz w:val="20"/>
              </w:rPr>
              <w:t xml:space="preserve">
рып 101.09 есе- </w:t>
            </w:r>
            <w:r>
              <w:br/>
            </w:r>
            <w:r>
              <w:rPr>
                <w:rFonts w:ascii="Times New Roman"/>
                <w:b w:val="false"/>
                <w:i w:val="false"/>
                <w:color w:val="000000"/>
                <w:sz w:val="20"/>
              </w:rPr>
              <w:t xml:space="preserve">
біне қо- </w:t>
            </w:r>
            <w:r>
              <w:br/>
            </w:r>
            <w:r>
              <w:rPr>
                <w:rFonts w:ascii="Times New Roman"/>
                <w:b w:val="false"/>
                <w:i w:val="false"/>
                <w:color w:val="000000"/>
                <w:sz w:val="20"/>
              </w:rPr>
              <w:t xml:space="preserve">
сымша ны- </w:t>
            </w:r>
            <w:r>
              <w:br/>
            </w:r>
            <w:r>
              <w:rPr>
                <w:rFonts w:ascii="Times New Roman"/>
                <w:b w:val="false"/>
                <w:i w:val="false"/>
                <w:color w:val="000000"/>
                <w:sz w:val="20"/>
              </w:rPr>
              <w:t xml:space="preserve">
сан- </w:t>
            </w:r>
            <w:r>
              <w:br/>
            </w:r>
            <w:r>
              <w:rPr>
                <w:rFonts w:ascii="Times New Roman"/>
                <w:b w:val="false"/>
                <w:i w:val="false"/>
                <w:color w:val="000000"/>
                <w:sz w:val="20"/>
              </w:rPr>
              <w:t xml:space="preserve">
ның Н </w:t>
            </w:r>
            <w:r>
              <w:br/>
            </w:r>
            <w:r>
              <w:rPr>
                <w:rFonts w:ascii="Times New Roman"/>
                <w:b w:val="false"/>
                <w:i w:val="false"/>
                <w:color w:val="000000"/>
                <w:sz w:val="20"/>
              </w:rPr>
              <w:t xml:space="preserve">
баға- </w:t>
            </w:r>
            <w:r>
              <w:br/>
            </w:r>
            <w:r>
              <w:rPr>
                <w:rFonts w:ascii="Times New Roman"/>
                <w:b w:val="false"/>
                <w:i w:val="false"/>
                <w:color w:val="000000"/>
                <w:sz w:val="20"/>
              </w:rPr>
              <w:t xml:space="preserve">
нының (са- </w:t>
            </w:r>
            <w:r>
              <w:br/>
            </w:r>
            <w:r>
              <w:rPr>
                <w:rFonts w:ascii="Times New Roman"/>
                <w:b w:val="false"/>
                <w:i w:val="false"/>
                <w:color w:val="000000"/>
                <w:sz w:val="20"/>
              </w:rPr>
              <w:t xml:space="preserve">
лымды (та- </w:t>
            </w:r>
            <w:r>
              <w:br/>
            </w:r>
            <w:r>
              <w:rPr>
                <w:rFonts w:ascii="Times New Roman"/>
                <w:b w:val="false"/>
                <w:i w:val="false"/>
                <w:color w:val="000000"/>
                <w:sz w:val="20"/>
              </w:rPr>
              <w:t xml:space="preserve">
быс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ғын </w:t>
            </w:r>
            <w:r>
              <w:br/>
            </w:r>
            <w:r>
              <w:rPr>
                <w:rFonts w:ascii="Times New Roman"/>
                <w:b w:val="false"/>
                <w:i w:val="false"/>
                <w:color w:val="000000"/>
                <w:sz w:val="20"/>
              </w:rPr>
              <w:t xml:space="preserve">
ен- </w:t>
            </w:r>
            <w:r>
              <w:br/>
            </w:r>
            <w:r>
              <w:rPr>
                <w:rFonts w:ascii="Times New Roman"/>
                <w:b w:val="false"/>
                <w:i w:val="false"/>
                <w:color w:val="000000"/>
                <w:sz w:val="20"/>
              </w:rPr>
              <w:t xml:space="preserve">
гізу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J баға- </w:t>
            </w:r>
            <w:r>
              <w:br/>
            </w:r>
            <w:r>
              <w:rPr>
                <w:rFonts w:ascii="Times New Roman"/>
                <w:b w:val="false"/>
                <w:i w:val="false"/>
                <w:color w:val="000000"/>
                <w:sz w:val="20"/>
              </w:rPr>
              <w:t xml:space="preserve">
нының (ша- </w:t>
            </w:r>
            <w:r>
              <w:br/>
            </w:r>
            <w:r>
              <w:rPr>
                <w:rFonts w:ascii="Times New Roman"/>
                <w:b w:val="false"/>
                <w:i w:val="false"/>
                <w:color w:val="000000"/>
                <w:sz w:val="20"/>
              </w:rPr>
              <w:t xml:space="preserve">
ртты банк салы- </w:t>
            </w:r>
            <w:r>
              <w:br/>
            </w:r>
            <w:r>
              <w:rPr>
                <w:rFonts w:ascii="Times New Roman"/>
                <w:b w:val="false"/>
                <w:i w:val="false"/>
                <w:color w:val="000000"/>
                <w:sz w:val="20"/>
              </w:rPr>
              <w:t xml:space="preserve">
мына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тыры- </w:t>
            </w:r>
            <w:r>
              <w:br/>
            </w:r>
            <w:r>
              <w:rPr>
                <w:rFonts w:ascii="Times New Roman"/>
                <w:b w:val="false"/>
                <w:i w:val="false"/>
                <w:color w:val="000000"/>
                <w:sz w:val="20"/>
              </w:rPr>
              <w:t xml:space="preserve">
лған табыс салы- </w:t>
            </w:r>
            <w:r>
              <w:br/>
            </w:r>
            <w:r>
              <w:rPr>
                <w:rFonts w:ascii="Times New Roman"/>
                <w:b w:val="false"/>
                <w:i w:val="false"/>
                <w:color w:val="000000"/>
                <w:sz w:val="20"/>
              </w:rPr>
              <w:t xml:space="preserve">
ғы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тиі- </w:t>
            </w:r>
            <w:r>
              <w:br/>
            </w:r>
            <w:r>
              <w:rPr>
                <w:rFonts w:ascii="Times New Roman"/>
                <w:b w:val="false"/>
                <w:i w:val="false"/>
                <w:color w:val="000000"/>
                <w:sz w:val="20"/>
              </w:rPr>
              <w:t xml:space="preserve">
сті </w:t>
            </w:r>
            <w:r>
              <w:br/>
            </w:r>
            <w:r>
              <w:rPr>
                <w:rFonts w:ascii="Times New Roman"/>
                <w:b w:val="false"/>
                <w:i w:val="false"/>
                <w:color w:val="000000"/>
                <w:sz w:val="20"/>
              </w:rPr>
              <w:t xml:space="preserve">
жол-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нан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04, 07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лық табыс салығы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және банктік операция- </w:t>
            </w:r>
            <w:r>
              <w:br/>
            </w:r>
            <w:r>
              <w:rPr>
                <w:rFonts w:ascii="Times New Roman"/>
                <w:b w:val="false"/>
                <w:i w:val="false"/>
                <w:color w:val="000000"/>
                <w:sz w:val="20"/>
              </w:rPr>
              <w:t xml:space="preserve">
лардың жекелеген түрлерін жүзеге асыратын ұйымдар табыс ететін, резидент еместер- </w:t>
            </w:r>
            <w:r>
              <w:br/>
            </w:r>
            <w:r>
              <w:rPr>
                <w:rFonts w:ascii="Times New Roman"/>
                <w:b w:val="false"/>
                <w:i w:val="false"/>
                <w:color w:val="000000"/>
                <w:sz w:val="20"/>
              </w:rPr>
              <w:t xml:space="preserve">
дің табыс салығын шартты банк салымына орналас- </w:t>
            </w:r>
            <w:r>
              <w:br/>
            </w:r>
            <w:r>
              <w:rPr>
                <w:rFonts w:ascii="Times New Roman"/>
                <w:b w:val="false"/>
                <w:i w:val="false"/>
                <w:color w:val="000000"/>
                <w:sz w:val="20"/>
              </w:rPr>
              <w:t xml:space="preserve">
тырған сәттен бастап есептел- </w:t>
            </w:r>
            <w:r>
              <w:br/>
            </w:r>
            <w:r>
              <w:rPr>
                <w:rFonts w:ascii="Times New Roman"/>
                <w:b w:val="false"/>
                <w:i w:val="false"/>
                <w:color w:val="000000"/>
                <w:sz w:val="20"/>
              </w:rPr>
              <w:t xml:space="preserve">
ген, оны мемлекет- </w:t>
            </w:r>
            <w:r>
              <w:br/>
            </w:r>
            <w:r>
              <w:rPr>
                <w:rFonts w:ascii="Times New Roman"/>
                <w:b w:val="false"/>
                <w:i w:val="false"/>
                <w:color w:val="000000"/>
                <w:sz w:val="20"/>
              </w:rPr>
              <w:t xml:space="preserve">
тік бюд- </w:t>
            </w:r>
            <w:r>
              <w:br/>
            </w:r>
            <w:r>
              <w:rPr>
                <w:rFonts w:ascii="Times New Roman"/>
                <w:b w:val="false"/>
                <w:i w:val="false"/>
                <w:color w:val="000000"/>
                <w:sz w:val="20"/>
              </w:rPr>
              <w:t xml:space="preserve">
жетке аударған- </w:t>
            </w:r>
            <w:r>
              <w:br/>
            </w:r>
            <w:r>
              <w:rPr>
                <w:rFonts w:ascii="Times New Roman"/>
                <w:b w:val="false"/>
                <w:i w:val="false"/>
                <w:color w:val="000000"/>
                <w:sz w:val="20"/>
              </w:rPr>
              <w:t xml:space="preserve">
ға дейін </w:t>
            </w:r>
            <w:r>
              <w:br/>
            </w:r>
            <w:r>
              <w:rPr>
                <w:rFonts w:ascii="Times New Roman"/>
                <w:b w:val="false"/>
                <w:i w:val="false"/>
                <w:color w:val="000000"/>
                <w:sz w:val="20"/>
              </w:rPr>
              <w:t xml:space="preserve">
банк сыйақыла- </w:t>
            </w:r>
            <w:r>
              <w:br/>
            </w:r>
            <w:r>
              <w:rPr>
                <w:rFonts w:ascii="Times New Roman"/>
                <w:b w:val="false"/>
                <w:i w:val="false"/>
                <w:color w:val="000000"/>
                <w:sz w:val="20"/>
              </w:rPr>
              <w:t xml:space="preserve">
рының сомасы туралы мәлімет- </w:t>
            </w:r>
            <w:r>
              <w:br/>
            </w:r>
            <w:r>
              <w:rPr>
                <w:rFonts w:ascii="Times New Roman"/>
                <w:b w:val="false"/>
                <w:i w:val="false"/>
                <w:color w:val="000000"/>
                <w:sz w:val="20"/>
              </w:rPr>
              <w:t xml:space="preserve">
тер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банктер және </w:t>
            </w:r>
            <w:r>
              <w:br/>
            </w:r>
            <w:r>
              <w:rPr>
                <w:rFonts w:ascii="Times New Roman"/>
                <w:b w:val="false"/>
                <w:i w:val="false"/>
                <w:color w:val="000000"/>
                <w:sz w:val="20"/>
              </w:rPr>
              <w:t xml:space="preserve">
банктік опера-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лардың жеке- </w:t>
            </w:r>
            <w:r>
              <w:br/>
            </w:r>
            <w:r>
              <w:rPr>
                <w:rFonts w:ascii="Times New Roman"/>
                <w:b w:val="false"/>
                <w:i w:val="false"/>
                <w:color w:val="000000"/>
                <w:sz w:val="20"/>
              </w:rPr>
              <w:t xml:space="preserve">
леген </w:t>
            </w:r>
            <w:r>
              <w:br/>
            </w:r>
            <w:r>
              <w:rPr>
                <w:rFonts w:ascii="Times New Roman"/>
                <w:b w:val="false"/>
                <w:i w:val="false"/>
                <w:color w:val="000000"/>
                <w:sz w:val="20"/>
              </w:rPr>
              <w:t xml:space="preserve">
түрле- </w:t>
            </w:r>
            <w:r>
              <w:br/>
            </w:r>
            <w:r>
              <w:rPr>
                <w:rFonts w:ascii="Times New Roman"/>
                <w:b w:val="false"/>
                <w:i w:val="false"/>
                <w:color w:val="000000"/>
                <w:sz w:val="20"/>
              </w:rPr>
              <w:t xml:space="preserve">
рін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ұйымдар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101.10.001. В </w:t>
            </w:r>
          </w:p>
        </w:tc>
      </w:tr>
      <w:tr>
        <w:trPr>
          <w:trHeight w:val="51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банктер және банктік опера-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леген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лерін жүзеге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ұйымдар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rPr>
                <w:rFonts w:ascii="Times New Roman"/>
                <w:b/>
                <w:i w:val="false"/>
                <w:color w:val="000000"/>
                <w:sz w:val="20"/>
              </w:rPr>
              <w:t xml:space="preserve">110.00.048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101.01.004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101. </w:t>
            </w:r>
            <w:r>
              <w:br/>
            </w:r>
            <w:r>
              <w:rPr>
                <w:rFonts w:ascii="Times New Roman"/>
                <w:b w:val="false"/>
                <w:i w:val="false"/>
                <w:color w:val="000000"/>
                <w:sz w:val="20"/>
              </w:rPr>
              <w:t>
</w:t>
            </w:r>
            <w:r>
              <w:rPr>
                <w:rFonts w:ascii="Times New Roman"/>
                <w:b/>
                <w:i w:val="false"/>
                <w:color w:val="000000"/>
                <w:sz w:val="20"/>
              </w:rPr>
              <w:t xml:space="preserve">02.005 </w:t>
            </w:r>
            <w:r>
              <w:br/>
            </w:r>
            <w:r>
              <w:rPr>
                <w:rFonts w:ascii="Times New Roman"/>
                <w:b w:val="false"/>
                <w:i w:val="false"/>
                <w:color w:val="000000"/>
                <w:sz w:val="20"/>
              </w:rPr>
              <w:t xml:space="preserve">
б) за- </w:t>
            </w:r>
            <w:r>
              <w:br/>
            </w:r>
            <w:r>
              <w:rPr>
                <w:rFonts w:ascii="Times New Roman"/>
                <w:b w:val="false"/>
                <w:i w:val="false"/>
                <w:color w:val="000000"/>
                <w:sz w:val="20"/>
              </w:rPr>
              <w:t xml:space="preserve">
лал шек- </w:t>
            </w:r>
            <w:r>
              <w:br/>
            </w:r>
            <w:r>
              <w:rPr>
                <w:rFonts w:ascii="Times New Roman"/>
                <w:b w:val="false"/>
                <w:i w:val="false"/>
                <w:color w:val="000000"/>
                <w:sz w:val="20"/>
              </w:rPr>
              <w:t xml:space="preserve">
кен </w:t>
            </w:r>
            <w:r>
              <w:br/>
            </w:r>
            <w:r>
              <w:rPr>
                <w:rFonts w:ascii="Times New Roman"/>
                <w:b w:val="false"/>
                <w:i w:val="false"/>
                <w:color w:val="000000"/>
                <w:sz w:val="20"/>
              </w:rPr>
              <w:t xml:space="preserve">
кә- </w:t>
            </w:r>
            <w:r>
              <w:br/>
            </w:r>
            <w:r>
              <w:rPr>
                <w:rFonts w:ascii="Times New Roman"/>
                <w:b w:val="false"/>
                <w:i w:val="false"/>
                <w:color w:val="000000"/>
                <w:sz w:val="20"/>
              </w:rPr>
              <w:t xml:space="preserve">
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100. </w:t>
            </w:r>
            <w:r>
              <w:br/>
            </w:r>
            <w:r>
              <w:rPr>
                <w:rFonts w:ascii="Times New Roman"/>
                <w:b w:val="false"/>
                <w:i w:val="false"/>
                <w:color w:val="000000"/>
                <w:sz w:val="20"/>
              </w:rPr>
              <w:t xml:space="preserve">
00. </w:t>
            </w:r>
            <w:r>
              <w:br/>
            </w:r>
            <w:r>
              <w:rPr>
                <w:rFonts w:ascii="Times New Roman"/>
                <w:b w:val="false"/>
                <w:i w:val="false"/>
                <w:color w:val="000000"/>
                <w:sz w:val="20"/>
              </w:rPr>
              <w:t xml:space="preserve">
048 </w:t>
            </w:r>
            <w:r>
              <w:br/>
            </w:r>
            <w:r>
              <w:rPr>
                <w:rFonts w:ascii="Times New Roman"/>
                <w:b w:val="false"/>
                <w:i w:val="false"/>
                <w:color w:val="000000"/>
                <w:sz w:val="20"/>
              </w:rPr>
              <w:t xml:space="preserve">
алу </w:t>
            </w:r>
            <w:r>
              <w:br/>
            </w:r>
            <w:r>
              <w:rPr>
                <w:rFonts w:ascii="Times New Roman"/>
                <w:b w:val="false"/>
                <w:i w:val="false"/>
                <w:color w:val="000000"/>
                <w:sz w:val="20"/>
              </w:rPr>
              <w:t xml:space="preserve">
101. </w:t>
            </w:r>
            <w:r>
              <w:br/>
            </w:r>
            <w:r>
              <w:rPr>
                <w:rFonts w:ascii="Times New Roman"/>
                <w:b w:val="false"/>
                <w:i w:val="false"/>
                <w:color w:val="000000"/>
                <w:sz w:val="20"/>
              </w:rPr>
              <w:t xml:space="preserve">
01. </w:t>
            </w:r>
            <w:r>
              <w:br/>
            </w:r>
            <w:r>
              <w:rPr>
                <w:rFonts w:ascii="Times New Roman"/>
                <w:b w:val="false"/>
                <w:i w:val="false"/>
                <w:color w:val="000000"/>
                <w:sz w:val="20"/>
              </w:rPr>
              <w:t xml:space="preserve">
004  </w:t>
            </w:r>
            <w:r>
              <w:br/>
            </w:r>
            <w:r>
              <w:rPr>
                <w:rFonts w:ascii="Times New Roman"/>
                <w:b w:val="false"/>
                <w:i w:val="false"/>
                <w:color w:val="000000"/>
                <w:sz w:val="20"/>
              </w:rPr>
              <w:t xml:space="preserve">
алу </w:t>
            </w:r>
            <w:r>
              <w:br/>
            </w:r>
            <w:r>
              <w:rPr>
                <w:rFonts w:ascii="Times New Roman"/>
                <w:b w:val="false"/>
                <w:i w:val="false"/>
                <w:color w:val="000000"/>
                <w:sz w:val="20"/>
              </w:rPr>
              <w:t xml:space="preserve">
101. </w:t>
            </w:r>
            <w:r>
              <w:br/>
            </w:r>
            <w:r>
              <w:rPr>
                <w:rFonts w:ascii="Times New Roman"/>
                <w:b w:val="false"/>
                <w:i w:val="false"/>
                <w:color w:val="000000"/>
                <w:sz w:val="20"/>
              </w:rPr>
              <w:t xml:space="preserve">
03. </w:t>
            </w:r>
            <w:r>
              <w:br/>
            </w:r>
            <w:r>
              <w:rPr>
                <w:rFonts w:ascii="Times New Roman"/>
                <w:b w:val="false"/>
                <w:i w:val="false"/>
                <w:color w:val="000000"/>
                <w:sz w:val="20"/>
              </w:rPr>
              <w:t xml:space="preserve">
003 </w:t>
            </w:r>
            <w:r>
              <w:br/>
            </w:r>
            <w:r>
              <w:rPr>
                <w:rFonts w:ascii="Times New Roman"/>
                <w:b w:val="false"/>
                <w:i w:val="false"/>
                <w:color w:val="000000"/>
                <w:sz w:val="20"/>
              </w:rPr>
              <w:t xml:space="preserve">
в) жаңа- </w:t>
            </w:r>
            <w:r>
              <w:br/>
            </w:r>
            <w:r>
              <w:rPr>
                <w:rFonts w:ascii="Times New Roman"/>
                <w:b w:val="false"/>
                <w:i w:val="false"/>
                <w:color w:val="000000"/>
                <w:sz w:val="20"/>
              </w:rPr>
              <w:t xml:space="preserve">
дан </w:t>
            </w:r>
            <w:r>
              <w:br/>
            </w:r>
            <w:r>
              <w:rPr>
                <w:rFonts w:ascii="Times New Roman"/>
                <w:b w:val="false"/>
                <w:i w:val="false"/>
                <w:color w:val="000000"/>
                <w:sz w:val="20"/>
              </w:rPr>
              <w:t xml:space="preserve">
құ-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100.00. </w:t>
            </w:r>
            <w:r>
              <w:br/>
            </w:r>
            <w:r>
              <w:rPr>
                <w:rFonts w:ascii="Times New Roman"/>
                <w:b w:val="false"/>
                <w:i w:val="false"/>
                <w:color w:val="000000"/>
                <w:sz w:val="20"/>
              </w:rPr>
              <w:t xml:space="preserve">
048 </w:t>
            </w:r>
            <w:r>
              <w:br/>
            </w:r>
            <w:r>
              <w:rPr>
                <w:rFonts w:ascii="Times New Roman"/>
                <w:b w:val="false"/>
                <w:i w:val="false"/>
                <w:color w:val="000000"/>
                <w:sz w:val="20"/>
              </w:rPr>
              <w:t xml:space="preserve">
алу </w:t>
            </w:r>
            <w:r>
              <w:br/>
            </w:r>
            <w:r>
              <w:rPr>
                <w:rFonts w:ascii="Times New Roman"/>
                <w:b w:val="false"/>
                <w:i w:val="false"/>
                <w:color w:val="000000"/>
                <w:sz w:val="20"/>
              </w:rPr>
              <w:t xml:space="preserve">
101.04. </w:t>
            </w:r>
            <w:r>
              <w:br/>
            </w:r>
            <w:r>
              <w:rPr>
                <w:rFonts w:ascii="Times New Roman"/>
                <w:b w:val="false"/>
                <w:i w:val="false"/>
                <w:color w:val="000000"/>
                <w:sz w:val="20"/>
              </w:rPr>
              <w:t xml:space="preserve">
001 </w:t>
            </w:r>
          </w:p>
        </w:tc>
      </w:tr>
      <w:tr>
        <w:trPr>
          <w:trHeight w:val="108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лық табыс салығы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(қайта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дары </w:t>
            </w:r>
            <w:r>
              <w:br/>
            </w:r>
            <w:r>
              <w:rPr>
                <w:rFonts w:ascii="Times New Roman"/>
                <w:b w:val="false"/>
                <w:i w:val="false"/>
                <w:color w:val="000000"/>
                <w:sz w:val="20"/>
              </w:rPr>
              <w:t xml:space="preserve">
(115- </w:t>
            </w:r>
            <w:r>
              <w:br/>
            </w:r>
            <w:r>
              <w:rPr>
                <w:rFonts w:ascii="Times New Roman"/>
                <w:b w:val="false"/>
                <w:i w:val="false"/>
                <w:color w:val="000000"/>
                <w:sz w:val="20"/>
              </w:rPr>
              <w:t xml:space="preserve">
119 </w:t>
            </w:r>
            <w:r>
              <w:br/>
            </w:r>
            <w:r>
              <w:rPr>
                <w:rFonts w:ascii="Times New Roman"/>
                <w:b w:val="false"/>
                <w:i w:val="false"/>
                <w:color w:val="000000"/>
                <w:sz w:val="20"/>
              </w:rPr>
              <w:t xml:space="preserve">
-бап- </w:t>
            </w:r>
            <w:r>
              <w:br/>
            </w:r>
            <w:r>
              <w:rPr>
                <w:rFonts w:ascii="Times New Roman"/>
                <w:b w:val="false"/>
                <w:i w:val="false"/>
                <w:color w:val="000000"/>
                <w:sz w:val="20"/>
              </w:rPr>
              <w:t xml:space="preserve">
тар)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(120.00.014 алу </w:t>
            </w:r>
            <w:r>
              <w:br/>
            </w:r>
            <w:r>
              <w:rPr>
                <w:rFonts w:ascii="Times New Roman"/>
                <w:b w:val="false"/>
                <w:i w:val="false"/>
                <w:color w:val="000000"/>
                <w:sz w:val="20"/>
              </w:rPr>
              <w:t xml:space="preserve">
121.00.024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айлар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алу </w:t>
            </w:r>
            <w:r>
              <w:br/>
            </w:r>
            <w:r>
              <w:rPr>
                <w:rFonts w:ascii="Times New Roman"/>
                <w:b w:val="false"/>
                <w:i w:val="false"/>
                <w:color w:val="000000"/>
                <w:sz w:val="20"/>
              </w:rPr>
              <w:t xml:space="preserve">
101.01. </w:t>
            </w:r>
            <w:r>
              <w:br/>
            </w:r>
            <w:r>
              <w:rPr>
                <w:rFonts w:ascii="Times New Roman"/>
                <w:b w:val="false"/>
                <w:i w:val="false"/>
                <w:color w:val="000000"/>
                <w:sz w:val="20"/>
              </w:rPr>
              <w:t xml:space="preserve">
004. </w:t>
            </w:r>
            <w:r>
              <w:br/>
            </w:r>
            <w:r>
              <w:rPr>
                <w:rFonts w:ascii="Times New Roman"/>
                <w:b w:val="false"/>
                <w:i w:val="false"/>
                <w:color w:val="000000"/>
                <w:sz w:val="20"/>
              </w:rPr>
              <w:t xml:space="preserve">
алу </w:t>
            </w:r>
            <w:r>
              <w:br/>
            </w:r>
            <w:r>
              <w:rPr>
                <w:rFonts w:ascii="Times New Roman"/>
                <w:b w:val="false"/>
                <w:i w:val="false"/>
                <w:color w:val="000000"/>
                <w:sz w:val="20"/>
              </w:rPr>
              <w:t xml:space="preserve">
101.02. </w:t>
            </w:r>
            <w:r>
              <w:br/>
            </w:r>
            <w:r>
              <w:rPr>
                <w:rFonts w:ascii="Times New Roman"/>
                <w:b w:val="false"/>
                <w:i w:val="false"/>
                <w:color w:val="000000"/>
                <w:sz w:val="20"/>
              </w:rPr>
              <w:t xml:space="preserve">
005 </w:t>
            </w:r>
            <w:r>
              <w:br/>
            </w:r>
            <w:r>
              <w:rPr>
                <w:rFonts w:ascii="Times New Roman"/>
                <w:b w:val="false"/>
                <w:i w:val="false"/>
                <w:color w:val="000000"/>
                <w:sz w:val="20"/>
              </w:rPr>
              <w:t xml:space="preserve">
б)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тен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шеккен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айлар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алу </w:t>
            </w:r>
            <w:r>
              <w:br/>
            </w:r>
            <w:r>
              <w:rPr>
                <w:rFonts w:ascii="Times New Roman"/>
                <w:b w:val="false"/>
                <w:i w:val="false"/>
                <w:color w:val="000000"/>
                <w:sz w:val="20"/>
              </w:rPr>
              <w:t xml:space="preserve">
120.00. </w:t>
            </w:r>
            <w:r>
              <w:br/>
            </w:r>
            <w:r>
              <w:rPr>
                <w:rFonts w:ascii="Times New Roman"/>
                <w:b w:val="false"/>
                <w:i w:val="false"/>
                <w:color w:val="000000"/>
                <w:sz w:val="20"/>
              </w:rPr>
              <w:t xml:space="preserve">
004 </w:t>
            </w:r>
            <w:r>
              <w:br/>
            </w:r>
            <w:r>
              <w:rPr>
                <w:rFonts w:ascii="Times New Roman"/>
                <w:b w:val="false"/>
                <w:i w:val="false"/>
                <w:color w:val="000000"/>
                <w:sz w:val="20"/>
              </w:rPr>
              <w:t xml:space="preserve">
алу </w:t>
            </w:r>
            <w:r>
              <w:br/>
            </w:r>
            <w:r>
              <w:rPr>
                <w:rFonts w:ascii="Times New Roman"/>
                <w:b w:val="false"/>
                <w:i w:val="false"/>
                <w:color w:val="000000"/>
                <w:sz w:val="20"/>
              </w:rPr>
              <w:t xml:space="preserve">
101.03. </w:t>
            </w:r>
            <w:r>
              <w:br/>
            </w:r>
            <w:r>
              <w:rPr>
                <w:rFonts w:ascii="Times New Roman"/>
                <w:b w:val="false"/>
                <w:i w:val="false"/>
                <w:color w:val="000000"/>
                <w:sz w:val="20"/>
              </w:rPr>
              <w:t xml:space="preserve">
003 </w:t>
            </w:r>
            <w:r>
              <w:br/>
            </w:r>
            <w:r>
              <w:rPr>
                <w:rFonts w:ascii="Times New Roman"/>
                <w:b w:val="false"/>
                <w:i w:val="false"/>
                <w:color w:val="000000"/>
                <w:sz w:val="20"/>
              </w:rPr>
              <w:t xml:space="preserve">
в) жа- </w:t>
            </w:r>
            <w:r>
              <w:br/>
            </w:r>
            <w:r>
              <w:rPr>
                <w:rFonts w:ascii="Times New Roman"/>
                <w:b w:val="false"/>
                <w:i w:val="false"/>
                <w:color w:val="000000"/>
                <w:sz w:val="20"/>
              </w:rPr>
              <w:t xml:space="preserve">
ңадан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ғандар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120.00. </w:t>
            </w:r>
            <w:r>
              <w:br/>
            </w:r>
            <w:r>
              <w:rPr>
                <w:rFonts w:ascii="Times New Roman"/>
                <w:b w:val="false"/>
                <w:i w:val="false"/>
                <w:color w:val="000000"/>
                <w:sz w:val="20"/>
              </w:rPr>
              <w:t xml:space="preserve">
014 алу </w:t>
            </w:r>
            <w:r>
              <w:br/>
            </w:r>
            <w:r>
              <w:rPr>
                <w:rFonts w:ascii="Times New Roman"/>
                <w:b w:val="false"/>
                <w:i w:val="false"/>
                <w:color w:val="000000"/>
                <w:sz w:val="20"/>
              </w:rPr>
              <w:t xml:space="preserve">
121.00. </w:t>
            </w:r>
            <w:r>
              <w:br/>
            </w:r>
            <w:r>
              <w:rPr>
                <w:rFonts w:ascii="Times New Roman"/>
                <w:b w:val="false"/>
                <w:i w:val="false"/>
                <w:color w:val="000000"/>
                <w:sz w:val="20"/>
              </w:rPr>
              <w:t xml:space="preserve">
024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айлар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алу 101.04. </w:t>
            </w:r>
            <w:r>
              <w:br/>
            </w:r>
            <w:r>
              <w:rPr>
                <w:rFonts w:ascii="Times New Roman"/>
                <w:b w:val="false"/>
                <w:i w:val="false"/>
                <w:color w:val="000000"/>
                <w:sz w:val="20"/>
              </w:rPr>
              <w:t xml:space="preserve">
001 </w:t>
            </w:r>
          </w:p>
        </w:tc>
      </w:tr>
      <w:tr>
        <w:trPr>
          <w:trHeight w:val="100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лық табыс салығы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қоры- </w:t>
            </w:r>
            <w:r>
              <w:br/>
            </w:r>
            <w:r>
              <w:rPr>
                <w:rFonts w:ascii="Times New Roman"/>
                <w:b w:val="false"/>
                <w:i w:val="false"/>
                <w:color w:val="000000"/>
                <w:sz w:val="20"/>
              </w:rPr>
              <w:t xml:space="preserve">
тындысы </w:t>
            </w:r>
            <w:r>
              <w:br/>
            </w:r>
            <w:r>
              <w:rPr>
                <w:rFonts w:ascii="Times New Roman"/>
                <w:b w:val="false"/>
                <w:i w:val="false"/>
                <w:color w:val="000000"/>
                <w:sz w:val="20"/>
              </w:rPr>
              <w:t xml:space="preserve">
бойынша сақтан- </w:t>
            </w:r>
            <w:r>
              <w:br/>
            </w:r>
            <w:r>
              <w:rPr>
                <w:rFonts w:ascii="Times New Roman"/>
                <w:b w:val="false"/>
                <w:i w:val="false"/>
                <w:color w:val="000000"/>
                <w:sz w:val="20"/>
              </w:rPr>
              <w:t xml:space="preserve">
дыру сый- </w:t>
            </w:r>
            <w:r>
              <w:br/>
            </w:r>
            <w:r>
              <w:rPr>
                <w:rFonts w:ascii="Times New Roman"/>
                <w:b w:val="false"/>
                <w:i w:val="false"/>
                <w:color w:val="000000"/>
                <w:sz w:val="20"/>
              </w:rPr>
              <w:t xml:space="preserve">
ақылары </w:t>
            </w:r>
            <w:r>
              <w:br/>
            </w:r>
            <w:r>
              <w:rPr>
                <w:rFonts w:ascii="Times New Roman"/>
                <w:b w:val="false"/>
                <w:i w:val="false"/>
                <w:color w:val="000000"/>
                <w:sz w:val="20"/>
              </w:rPr>
              <w:t xml:space="preserve">
түріндегі кірістер бойынша корпора-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табыс салығы жөніндегі есеп (115-б. 1-т.)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(қайта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дары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024 </w:t>
            </w:r>
          </w:p>
        </w:tc>
      </w:tr>
      <w:tr>
        <w:trPr>
          <w:trHeight w:val="19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 табыс салығы 
</w:t>
            </w:r>
          </w:p>
        </w:tc>
      </w:tr>
      <w:tr>
        <w:trPr>
          <w:trHeight w:val="12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 </w:t>
            </w:r>
            <w:r>
              <w:br/>
            </w:r>
            <w:r>
              <w:rPr>
                <w:rFonts w:ascii="Times New Roman"/>
                <w:b w:val="false"/>
                <w:i w:val="false"/>
                <w:color w:val="000000"/>
                <w:sz w:val="20"/>
              </w:rPr>
              <w:t xml:space="preserve">
нен </w:t>
            </w:r>
            <w:r>
              <w:br/>
            </w:r>
            <w:r>
              <w:rPr>
                <w:rFonts w:ascii="Times New Roman"/>
                <w:b w:val="false"/>
                <w:i w:val="false"/>
                <w:color w:val="000000"/>
                <w:sz w:val="20"/>
              </w:rPr>
              <w:t xml:space="preserve">
салық салы- </w:t>
            </w:r>
            <w:r>
              <w:br/>
            </w:r>
            <w:r>
              <w:rPr>
                <w:rFonts w:ascii="Times New Roman"/>
                <w:b w:val="false"/>
                <w:i w:val="false"/>
                <w:color w:val="000000"/>
                <w:sz w:val="20"/>
              </w:rPr>
              <w:t xml:space="preserve">
натын кіріс- </w:t>
            </w:r>
            <w:r>
              <w:br/>
            </w:r>
            <w:r>
              <w:rPr>
                <w:rFonts w:ascii="Times New Roman"/>
                <w:b w:val="false"/>
                <w:i w:val="false"/>
                <w:color w:val="000000"/>
                <w:sz w:val="20"/>
              </w:rPr>
              <w:t xml:space="preserve">
терден жеке табыс салығы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көзінен салық салынатын кірістер- </w:t>
            </w:r>
            <w:r>
              <w:br/>
            </w:r>
            <w:r>
              <w:rPr>
                <w:rFonts w:ascii="Times New Roman"/>
                <w:b w:val="false"/>
                <w:i w:val="false"/>
                <w:color w:val="000000"/>
                <w:sz w:val="20"/>
              </w:rPr>
              <w:t xml:space="preserve">
ден жеке табыс салығы бойынша есеп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w:t>
            </w:r>
            <w:r>
              <w:br/>
            </w:r>
            <w:r>
              <w:rPr>
                <w:rFonts w:ascii="Times New Roman"/>
                <w:b w:val="false"/>
                <w:i w:val="false"/>
                <w:color w:val="000000"/>
                <w:sz w:val="20"/>
              </w:rPr>
              <w:t xml:space="preserve">
салық режимін қолдана- </w:t>
            </w:r>
            <w:r>
              <w:br/>
            </w:r>
            <w:r>
              <w:rPr>
                <w:rFonts w:ascii="Times New Roman"/>
                <w:b w:val="false"/>
                <w:i w:val="false"/>
                <w:color w:val="000000"/>
                <w:sz w:val="20"/>
              </w:rPr>
              <w:t xml:space="preserve">
тын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дерін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шаруа (фермер) қожа- </w:t>
            </w:r>
            <w:r>
              <w:br/>
            </w:r>
            <w:r>
              <w:rPr>
                <w:rFonts w:ascii="Times New Roman"/>
                <w:b w:val="false"/>
                <w:i w:val="false"/>
                <w:color w:val="000000"/>
                <w:sz w:val="20"/>
              </w:rPr>
              <w:t xml:space="preserve">
лықта- </w:t>
            </w:r>
            <w:r>
              <w:br/>
            </w:r>
            <w:r>
              <w:rPr>
                <w:rFonts w:ascii="Times New Roman"/>
                <w:b w:val="false"/>
                <w:i w:val="false"/>
                <w:color w:val="000000"/>
                <w:sz w:val="20"/>
              </w:rPr>
              <w:t xml:space="preserve">
рын қос- </w:t>
            </w:r>
            <w:r>
              <w:br/>
            </w:r>
            <w:r>
              <w:rPr>
                <w:rFonts w:ascii="Times New Roman"/>
                <w:b w:val="false"/>
                <w:i w:val="false"/>
                <w:color w:val="000000"/>
                <w:sz w:val="20"/>
              </w:rPr>
              <w:t xml:space="preserve">
пағанда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тері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201.00.006 </w:t>
            </w:r>
            <w:r>
              <w:br/>
            </w:r>
            <w:r>
              <w:rPr>
                <w:rFonts w:ascii="Times New Roman"/>
                <w:b w:val="false"/>
                <w:i w:val="false"/>
                <w:color w:val="000000"/>
                <w:sz w:val="20"/>
              </w:rPr>
              <w:t>
</w:t>
            </w:r>
            <w:r>
              <w:rPr>
                <w:rFonts w:ascii="Times New Roman"/>
                <w:b/>
                <w:i w:val="false"/>
                <w:color w:val="000000"/>
                <w:sz w:val="20"/>
              </w:rPr>
              <w:t xml:space="preserve">А,В,С </w:t>
            </w:r>
            <w:r>
              <w:br/>
            </w:r>
            <w:r>
              <w:rPr>
                <w:rFonts w:ascii="Times New Roman"/>
                <w:b w:val="false"/>
                <w:i w:val="false"/>
                <w:color w:val="000000"/>
                <w:sz w:val="20"/>
              </w:rPr>
              <w:t>
</w:t>
            </w:r>
            <w:r>
              <w:rPr>
                <w:rFonts w:ascii="Times New Roman"/>
                <w:b/>
                <w:i w:val="false"/>
                <w:color w:val="000000"/>
                <w:sz w:val="20"/>
              </w:rPr>
              <w:t xml:space="preserve">жеке </w:t>
            </w:r>
            <w:r>
              <w:br/>
            </w:r>
            <w:r>
              <w:rPr>
                <w:rFonts w:ascii="Times New Roman"/>
                <w:b w:val="false"/>
                <w:i w:val="false"/>
                <w:color w:val="000000"/>
                <w:sz w:val="20"/>
              </w:rPr>
              <w:t>
</w:t>
            </w:r>
            <w:r>
              <w:rPr>
                <w:rFonts w:ascii="Times New Roman"/>
                <w:b/>
                <w:i w:val="false"/>
                <w:color w:val="000000"/>
                <w:sz w:val="20"/>
              </w:rPr>
              <w:t xml:space="preserve">табыс </w:t>
            </w:r>
            <w:r>
              <w:br/>
            </w:r>
            <w:r>
              <w:rPr>
                <w:rFonts w:ascii="Times New Roman"/>
                <w:b w:val="false"/>
                <w:i w:val="false"/>
                <w:color w:val="000000"/>
                <w:sz w:val="20"/>
              </w:rPr>
              <w:t>
</w:t>
            </w:r>
            <w:r>
              <w:rPr>
                <w:rFonts w:ascii="Times New Roman"/>
                <w:b/>
                <w:i w:val="false"/>
                <w:color w:val="000000"/>
                <w:sz w:val="20"/>
              </w:rPr>
              <w:t xml:space="preserve">са- </w:t>
            </w:r>
            <w:r>
              <w:br/>
            </w:r>
            <w:r>
              <w:rPr>
                <w:rFonts w:ascii="Times New Roman"/>
                <w:b w:val="false"/>
                <w:i w:val="false"/>
                <w:color w:val="000000"/>
                <w:sz w:val="20"/>
              </w:rPr>
              <w:t>
</w:t>
            </w:r>
            <w:r>
              <w:rPr>
                <w:rFonts w:ascii="Times New Roman"/>
                <w:b/>
                <w:i w:val="false"/>
                <w:color w:val="000000"/>
                <w:sz w:val="20"/>
              </w:rPr>
              <w:t xml:space="preserve">лығы </w:t>
            </w:r>
            <w:r>
              <w:br/>
            </w:r>
            <w:r>
              <w:rPr>
                <w:rFonts w:ascii="Times New Roman"/>
                <w:b w:val="false"/>
                <w:i w:val="false"/>
                <w:color w:val="000000"/>
                <w:sz w:val="20"/>
              </w:rPr>
              <w:t>
</w:t>
            </w:r>
            <w:r>
              <w:rPr>
                <w:rFonts w:ascii="Times New Roman"/>
                <w:b/>
                <w:i w:val="false"/>
                <w:color w:val="000000"/>
                <w:sz w:val="20"/>
              </w:rPr>
              <w:t xml:space="preserve">(БЖК </w:t>
            </w:r>
            <w:r>
              <w:br/>
            </w:r>
            <w:r>
              <w:rPr>
                <w:rFonts w:ascii="Times New Roman"/>
                <w:b w:val="false"/>
                <w:i w:val="false"/>
                <w:color w:val="000000"/>
                <w:sz w:val="20"/>
              </w:rPr>
              <w:t>
</w:t>
            </w:r>
            <w:r>
              <w:rPr>
                <w:rFonts w:ascii="Times New Roman"/>
                <w:b/>
                <w:i w:val="false"/>
                <w:color w:val="000000"/>
                <w:sz w:val="20"/>
              </w:rPr>
              <w:t xml:space="preserve">*101201) </w:t>
            </w:r>
          </w:p>
        </w:tc>
      </w:tr>
      <w:tr>
        <w:trPr>
          <w:trHeight w:val="33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рымдар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201.00.010 </w:t>
            </w:r>
            <w:r>
              <w:br/>
            </w:r>
            <w:r>
              <w:rPr>
                <w:rFonts w:ascii="Times New Roman"/>
                <w:b w:val="false"/>
                <w:i w:val="false"/>
                <w:color w:val="000000"/>
                <w:sz w:val="20"/>
              </w:rPr>
              <w:t>
</w:t>
            </w:r>
            <w:r>
              <w:rPr>
                <w:rFonts w:ascii="Times New Roman"/>
                <w:b/>
                <w:i w:val="false"/>
                <w:color w:val="000000"/>
                <w:sz w:val="20"/>
              </w:rPr>
              <w:t xml:space="preserve">А,В,С </w:t>
            </w:r>
            <w:r>
              <w:br/>
            </w:r>
            <w:r>
              <w:rPr>
                <w:rFonts w:ascii="Times New Roman"/>
                <w:b w:val="false"/>
                <w:i w:val="false"/>
                <w:color w:val="000000"/>
                <w:sz w:val="20"/>
              </w:rPr>
              <w:t>
</w:t>
            </w:r>
            <w:r>
              <w:rPr>
                <w:rFonts w:ascii="Times New Roman"/>
                <w:b/>
                <w:i w:val="false"/>
                <w:color w:val="000000"/>
                <w:sz w:val="20"/>
              </w:rPr>
              <w:t xml:space="preserve">әлеу- </w:t>
            </w:r>
            <w:r>
              <w:br/>
            </w:r>
            <w:r>
              <w:rPr>
                <w:rFonts w:ascii="Times New Roman"/>
                <w:b w:val="false"/>
                <w:i w:val="false"/>
                <w:color w:val="000000"/>
                <w:sz w:val="20"/>
              </w:rPr>
              <w:t>
</w:t>
            </w:r>
            <w:r>
              <w:rPr>
                <w:rFonts w:ascii="Times New Roman"/>
                <w:b/>
                <w:i w:val="false"/>
                <w:color w:val="000000"/>
                <w:sz w:val="20"/>
              </w:rPr>
              <w:t xml:space="preserve">мет- </w:t>
            </w:r>
            <w:r>
              <w:br/>
            </w:r>
            <w:r>
              <w:rPr>
                <w:rFonts w:ascii="Times New Roman"/>
                <w:b w:val="false"/>
                <w:i w:val="false"/>
                <w:color w:val="000000"/>
                <w:sz w:val="20"/>
              </w:rPr>
              <w:t>
</w:t>
            </w:r>
            <w:r>
              <w:rPr>
                <w:rFonts w:ascii="Times New Roman"/>
                <w:b/>
                <w:i w:val="false"/>
                <w:color w:val="000000"/>
                <w:sz w:val="20"/>
              </w:rPr>
              <w:t xml:space="preserve">тік ауда- </w:t>
            </w:r>
            <w:r>
              <w:br/>
            </w:r>
            <w:r>
              <w:rPr>
                <w:rFonts w:ascii="Times New Roman"/>
                <w:b w:val="false"/>
                <w:i w:val="false"/>
                <w:color w:val="000000"/>
                <w:sz w:val="20"/>
              </w:rPr>
              <w:t>
</w:t>
            </w:r>
            <w:r>
              <w:rPr>
                <w:rFonts w:ascii="Times New Roman"/>
                <w:b/>
                <w:i w:val="false"/>
                <w:color w:val="000000"/>
                <w:sz w:val="20"/>
              </w:rPr>
              <w:t xml:space="preserve">рым- </w:t>
            </w:r>
            <w:r>
              <w:br/>
            </w:r>
            <w:r>
              <w:rPr>
                <w:rFonts w:ascii="Times New Roman"/>
                <w:b w:val="false"/>
                <w:i w:val="false"/>
                <w:color w:val="000000"/>
                <w:sz w:val="20"/>
              </w:rPr>
              <w:t>
</w:t>
            </w:r>
            <w:r>
              <w:rPr>
                <w:rFonts w:ascii="Times New Roman"/>
                <w:b/>
                <w:i w:val="false"/>
                <w:color w:val="000000"/>
                <w:sz w:val="20"/>
              </w:rPr>
              <w:t xml:space="preserve">дар (БЖК* 902101) </w:t>
            </w:r>
          </w:p>
        </w:tc>
      </w:tr>
      <w:tr>
        <w:trPr>
          <w:trHeight w:val="33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 </w:t>
            </w:r>
            <w:r>
              <w:br/>
            </w:r>
            <w:r>
              <w:rPr>
                <w:rFonts w:ascii="Times New Roman"/>
                <w:b w:val="false"/>
                <w:i w:val="false"/>
                <w:color w:val="000000"/>
                <w:sz w:val="20"/>
              </w:rPr>
              <w:t xml:space="preserve">
детті </w:t>
            </w:r>
            <w:r>
              <w:br/>
            </w:r>
            <w:r>
              <w:rPr>
                <w:rFonts w:ascii="Times New Roman"/>
                <w:b w:val="false"/>
                <w:i w:val="false"/>
                <w:color w:val="000000"/>
                <w:sz w:val="20"/>
              </w:rPr>
              <w:t xml:space="preserve">
зей- </w:t>
            </w:r>
            <w:r>
              <w:br/>
            </w:r>
            <w:r>
              <w:rPr>
                <w:rFonts w:ascii="Times New Roman"/>
                <w:b w:val="false"/>
                <w:i w:val="false"/>
                <w:color w:val="000000"/>
                <w:sz w:val="20"/>
              </w:rPr>
              <w:t xml:space="preserve">
нет- </w:t>
            </w:r>
            <w:r>
              <w:br/>
            </w:r>
            <w:r>
              <w:rPr>
                <w:rFonts w:ascii="Times New Roman"/>
                <w:b w:val="false"/>
                <w:i w:val="false"/>
                <w:color w:val="000000"/>
                <w:sz w:val="20"/>
              </w:rPr>
              <w:t xml:space="preserve">
ақы </w:t>
            </w:r>
            <w:r>
              <w:br/>
            </w:r>
            <w:r>
              <w:rPr>
                <w:rFonts w:ascii="Times New Roman"/>
                <w:b w:val="false"/>
                <w:i w:val="false"/>
                <w:color w:val="000000"/>
                <w:sz w:val="20"/>
              </w:rPr>
              <w:t xml:space="preserve">
жарна- </w:t>
            </w:r>
            <w:r>
              <w:br/>
            </w:r>
            <w:r>
              <w:rPr>
                <w:rFonts w:ascii="Times New Roman"/>
                <w:b w:val="false"/>
                <w:i w:val="false"/>
                <w:color w:val="000000"/>
                <w:sz w:val="20"/>
              </w:rPr>
              <w:t xml:space="preserve">
лары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201.00.008 А,В,С </w:t>
            </w:r>
            <w:r>
              <w:br/>
            </w:r>
            <w:r>
              <w:rPr>
                <w:rFonts w:ascii="Times New Roman"/>
                <w:b w:val="false"/>
                <w:i w:val="false"/>
                <w:color w:val="000000"/>
                <w:sz w:val="20"/>
              </w:rPr>
              <w:t>
</w:t>
            </w:r>
            <w:r>
              <w:rPr>
                <w:rFonts w:ascii="Times New Roman"/>
                <w:b/>
                <w:i w:val="false"/>
                <w:color w:val="000000"/>
                <w:sz w:val="20"/>
              </w:rPr>
              <w:t xml:space="preserve">зей- </w:t>
            </w:r>
            <w:r>
              <w:br/>
            </w:r>
            <w:r>
              <w:rPr>
                <w:rFonts w:ascii="Times New Roman"/>
                <w:b w:val="false"/>
                <w:i w:val="false"/>
                <w:color w:val="000000"/>
                <w:sz w:val="20"/>
              </w:rPr>
              <w:t>
</w:t>
            </w:r>
            <w:r>
              <w:rPr>
                <w:rFonts w:ascii="Times New Roman"/>
                <w:b/>
                <w:i w:val="false"/>
                <w:color w:val="000000"/>
                <w:sz w:val="20"/>
              </w:rPr>
              <w:t xml:space="preserve">нет- </w:t>
            </w:r>
            <w:r>
              <w:br/>
            </w:r>
            <w:r>
              <w:rPr>
                <w:rFonts w:ascii="Times New Roman"/>
                <w:b w:val="false"/>
                <w:i w:val="false"/>
                <w:color w:val="000000"/>
                <w:sz w:val="20"/>
              </w:rPr>
              <w:t>
</w:t>
            </w:r>
            <w:r>
              <w:rPr>
                <w:rFonts w:ascii="Times New Roman"/>
                <w:b/>
                <w:i w:val="false"/>
                <w:color w:val="000000"/>
                <w:sz w:val="20"/>
              </w:rPr>
              <w:t xml:space="preserve">ақы жар- </w:t>
            </w:r>
            <w:r>
              <w:br/>
            </w:r>
            <w:r>
              <w:rPr>
                <w:rFonts w:ascii="Times New Roman"/>
                <w:b w:val="false"/>
                <w:i w:val="false"/>
                <w:color w:val="000000"/>
                <w:sz w:val="20"/>
              </w:rPr>
              <w:t>
</w:t>
            </w:r>
            <w:r>
              <w:rPr>
                <w:rFonts w:ascii="Times New Roman"/>
                <w:b/>
                <w:i w:val="false"/>
                <w:color w:val="000000"/>
                <w:sz w:val="20"/>
              </w:rPr>
              <w:t xml:space="preserve">на- </w:t>
            </w:r>
            <w:r>
              <w:br/>
            </w:r>
            <w:r>
              <w:rPr>
                <w:rFonts w:ascii="Times New Roman"/>
                <w:b w:val="false"/>
                <w:i w:val="false"/>
                <w:color w:val="000000"/>
                <w:sz w:val="20"/>
              </w:rPr>
              <w:t>
</w:t>
            </w:r>
            <w:r>
              <w:rPr>
                <w:rFonts w:ascii="Times New Roman"/>
                <w:b/>
                <w:i w:val="false"/>
                <w:color w:val="000000"/>
                <w:sz w:val="20"/>
              </w:rPr>
              <w:t xml:space="preserve">лары (БЖК* 901101) </w:t>
            </w:r>
          </w:p>
        </w:tc>
      </w:tr>
      <w:tr>
        <w:trPr>
          <w:trHeight w:val="33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Оңайла-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арнаулы салық режимін қолда-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тері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201.00.008 D </w:t>
            </w:r>
            <w:r>
              <w:br/>
            </w:r>
            <w:r>
              <w:rPr>
                <w:rFonts w:ascii="Times New Roman"/>
                <w:b w:val="false"/>
                <w:i w:val="false"/>
                <w:color w:val="000000"/>
                <w:sz w:val="20"/>
              </w:rPr>
              <w:t>
</w:t>
            </w:r>
            <w:r>
              <w:rPr>
                <w:rFonts w:ascii="Times New Roman"/>
                <w:b/>
                <w:i w:val="false"/>
                <w:color w:val="000000"/>
                <w:sz w:val="20"/>
              </w:rPr>
              <w:t xml:space="preserve">зей- </w:t>
            </w:r>
            <w:r>
              <w:br/>
            </w:r>
            <w:r>
              <w:rPr>
                <w:rFonts w:ascii="Times New Roman"/>
                <w:b w:val="false"/>
                <w:i w:val="false"/>
                <w:color w:val="000000"/>
                <w:sz w:val="20"/>
              </w:rPr>
              <w:t>
</w:t>
            </w:r>
            <w:r>
              <w:rPr>
                <w:rFonts w:ascii="Times New Roman"/>
                <w:b/>
                <w:i w:val="false"/>
                <w:color w:val="000000"/>
                <w:sz w:val="20"/>
              </w:rPr>
              <w:t xml:space="preserve">нет- </w:t>
            </w:r>
            <w:r>
              <w:br/>
            </w:r>
            <w:r>
              <w:rPr>
                <w:rFonts w:ascii="Times New Roman"/>
                <w:b w:val="false"/>
                <w:i w:val="false"/>
                <w:color w:val="000000"/>
                <w:sz w:val="20"/>
              </w:rPr>
              <w:t>
</w:t>
            </w:r>
            <w:r>
              <w:rPr>
                <w:rFonts w:ascii="Times New Roman"/>
                <w:b/>
                <w:i w:val="false"/>
                <w:color w:val="000000"/>
                <w:sz w:val="20"/>
              </w:rPr>
              <w:t xml:space="preserve">ақы </w:t>
            </w:r>
            <w:r>
              <w:br/>
            </w:r>
            <w:r>
              <w:rPr>
                <w:rFonts w:ascii="Times New Roman"/>
                <w:b w:val="false"/>
                <w:i w:val="false"/>
                <w:color w:val="000000"/>
                <w:sz w:val="20"/>
              </w:rPr>
              <w:t>
</w:t>
            </w:r>
            <w:r>
              <w:rPr>
                <w:rFonts w:ascii="Times New Roman"/>
                <w:b/>
                <w:i w:val="false"/>
                <w:color w:val="000000"/>
                <w:sz w:val="20"/>
              </w:rPr>
              <w:t xml:space="preserve">жар- </w:t>
            </w:r>
            <w:r>
              <w:br/>
            </w:r>
            <w:r>
              <w:rPr>
                <w:rFonts w:ascii="Times New Roman"/>
                <w:b w:val="false"/>
                <w:i w:val="false"/>
                <w:color w:val="000000"/>
                <w:sz w:val="20"/>
              </w:rPr>
              <w:t>
</w:t>
            </w:r>
            <w:r>
              <w:rPr>
                <w:rFonts w:ascii="Times New Roman"/>
                <w:b/>
                <w:i w:val="false"/>
                <w:color w:val="000000"/>
                <w:sz w:val="20"/>
              </w:rPr>
              <w:t xml:space="preserve">на- </w:t>
            </w:r>
            <w:r>
              <w:br/>
            </w:r>
            <w:r>
              <w:rPr>
                <w:rFonts w:ascii="Times New Roman"/>
                <w:b w:val="false"/>
                <w:i w:val="false"/>
                <w:color w:val="000000"/>
                <w:sz w:val="20"/>
              </w:rPr>
              <w:t>
</w:t>
            </w:r>
            <w:r>
              <w:rPr>
                <w:rFonts w:ascii="Times New Roman"/>
                <w:b/>
                <w:i w:val="false"/>
                <w:color w:val="000000"/>
                <w:sz w:val="20"/>
              </w:rPr>
              <w:t xml:space="preserve">лары </w:t>
            </w:r>
            <w:r>
              <w:br/>
            </w:r>
            <w:r>
              <w:rPr>
                <w:rFonts w:ascii="Times New Roman"/>
                <w:b w:val="false"/>
                <w:i w:val="false"/>
                <w:color w:val="000000"/>
                <w:sz w:val="20"/>
              </w:rPr>
              <w:t>
</w:t>
            </w:r>
            <w:r>
              <w:rPr>
                <w:rFonts w:ascii="Times New Roman"/>
                <w:b/>
                <w:i w:val="false"/>
                <w:color w:val="000000"/>
                <w:sz w:val="20"/>
              </w:rPr>
              <w:t xml:space="preserve">(БЖК* 901101) </w:t>
            </w:r>
          </w:p>
        </w:tc>
      </w:tr>
      <w:tr>
        <w:trPr>
          <w:trHeight w:val="211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 </w:t>
            </w:r>
            <w:r>
              <w:br/>
            </w:r>
            <w:r>
              <w:rPr>
                <w:rFonts w:ascii="Times New Roman"/>
                <w:b w:val="false"/>
                <w:i w:val="false"/>
                <w:color w:val="000000"/>
                <w:sz w:val="20"/>
              </w:rPr>
              <w:t xml:space="preserve">
натын кіріс- </w:t>
            </w:r>
            <w:r>
              <w:br/>
            </w:r>
            <w:r>
              <w:rPr>
                <w:rFonts w:ascii="Times New Roman"/>
                <w:b w:val="false"/>
                <w:i w:val="false"/>
                <w:color w:val="000000"/>
                <w:sz w:val="20"/>
              </w:rPr>
              <w:t xml:space="preserve">
терден жеке табыс салығы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ұсталатын резидент еместер- </w:t>
            </w:r>
            <w:r>
              <w:br/>
            </w:r>
            <w:r>
              <w:rPr>
                <w:rFonts w:ascii="Times New Roman"/>
                <w:b w:val="false"/>
                <w:i w:val="false"/>
                <w:color w:val="000000"/>
                <w:sz w:val="20"/>
              </w:rPr>
              <w:t xml:space="preserve">
ден алы-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жеке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сомасының </w:t>
            </w:r>
            <w:r>
              <w:br/>
            </w:r>
            <w:r>
              <w:rPr>
                <w:rFonts w:ascii="Times New Roman"/>
                <w:b w:val="false"/>
                <w:i w:val="false"/>
                <w:color w:val="000000"/>
                <w:sz w:val="20"/>
              </w:rPr>
              <w:t xml:space="preserve">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агенті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005. </w:t>
            </w:r>
            <w:r>
              <w:br/>
            </w:r>
            <w:r>
              <w:rPr>
                <w:rFonts w:ascii="Times New Roman"/>
                <w:b w:val="false"/>
                <w:i w:val="false"/>
                <w:color w:val="000000"/>
                <w:sz w:val="20"/>
              </w:rPr>
              <w:t>
</w:t>
            </w:r>
            <w:r>
              <w:rPr>
                <w:rFonts w:ascii="Times New Roman"/>
                <w:b/>
                <w:i w:val="false"/>
                <w:color w:val="000000"/>
                <w:sz w:val="20"/>
              </w:rPr>
              <w:t xml:space="preserve">А,В,С </w:t>
            </w:r>
            <w:r>
              <w:br/>
            </w:r>
            <w:r>
              <w:rPr>
                <w:rFonts w:ascii="Times New Roman"/>
                <w:b w:val="false"/>
                <w:i w:val="false"/>
                <w:color w:val="000000"/>
                <w:sz w:val="20"/>
              </w:rPr>
              <w:t>
</w:t>
            </w:r>
            <w:r>
              <w:rPr>
                <w:rFonts w:ascii="Times New Roman"/>
                <w:b/>
                <w:i w:val="false"/>
                <w:color w:val="000000"/>
                <w:sz w:val="20"/>
              </w:rPr>
              <w:t xml:space="preserve">201.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006. </w:t>
            </w:r>
            <w:r>
              <w:br/>
            </w:r>
            <w:r>
              <w:rPr>
                <w:rFonts w:ascii="Times New Roman"/>
                <w:b w:val="false"/>
                <w:i w:val="false"/>
                <w:color w:val="000000"/>
                <w:sz w:val="20"/>
              </w:rPr>
              <w:t>
</w:t>
            </w:r>
            <w:r>
              <w:rPr>
                <w:rFonts w:ascii="Times New Roman"/>
                <w:b/>
                <w:i w:val="false"/>
                <w:color w:val="000000"/>
                <w:sz w:val="20"/>
              </w:rPr>
              <w:t xml:space="preserve">А,В,С </w:t>
            </w:r>
          </w:p>
        </w:tc>
      </w:tr>
      <w:tr>
        <w:trPr>
          <w:trHeight w:val="477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 </w:t>
            </w:r>
            <w:r>
              <w:br/>
            </w:r>
            <w:r>
              <w:rPr>
                <w:rFonts w:ascii="Times New Roman"/>
                <w:b w:val="false"/>
                <w:i w:val="false"/>
                <w:color w:val="000000"/>
                <w:sz w:val="20"/>
              </w:rPr>
              <w:t xml:space="preserve">
тын ЖТС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төленген кірістер бойынша жеке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 </w:t>
            </w:r>
            <w:r>
              <w:br/>
            </w:r>
            <w:r>
              <w:rPr>
                <w:rFonts w:ascii="Times New Roman"/>
                <w:b w:val="false"/>
                <w:i w:val="false"/>
                <w:color w:val="000000"/>
                <w:sz w:val="20"/>
              </w:rPr>
              <w:t xml:space="preserve">
денд- </w:t>
            </w:r>
            <w:r>
              <w:br/>
            </w:r>
            <w:r>
              <w:rPr>
                <w:rFonts w:ascii="Times New Roman"/>
                <w:b w:val="false"/>
                <w:i w:val="false"/>
                <w:color w:val="000000"/>
                <w:sz w:val="20"/>
              </w:rPr>
              <w:t xml:space="preserve">
тер,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лар, </w:t>
            </w:r>
            <w:r>
              <w:br/>
            </w:r>
            <w:r>
              <w:rPr>
                <w:rFonts w:ascii="Times New Roman"/>
                <w:b w:val="false"/>
                <w:i w:val="false"/>
                <w:color w:val="000000"/>
                <w:sz w:val="20"/>
              </w:rPr>
              <w:t xml:space="preserve">
ұтыстар түрін-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тер бойынша салық агент- </w:t>
            </w:r>
            <w:r>
              <w:br/>
            </w:r>
            <w:r>
              <w:rPr>
                <w:rFonts w:ascii="Times New Roman"/>
                <w:b w:val="false"/>
                <w:i w:val="false"/>
                <w:color w:val="000000"/>
                <w:sz w:val="20"/>
              </w:rPr>
              <w:t xml:space="preserve">
тері (Кодек- </w:t>
            </w:r>
            <w:r>
              <w:br/>
            </w:r>
            <w:r>
              <w:rPr>
                <w:rFonts w:ascii="Times New Roman"/>
                <w:b w:val="false"/>
                <w:i w:val="false"/>
                <w:color w:val="000000"/>
                <w:sz w:val="20"/>
              </w:rPr>
              <w:t xml:space="preserve">
стің </w:t>
            </w:r>
            <w:r>
              <w:br/>
            </w:r>
            <w:r>
              <w:rPr>
                <w:rFonts w:ascii="Times New Roman"/>
                <w:b w:val="false"/>
                <w:i w:val="false"/>
                <w:color w:val="000000"/>
                <w:sz w:val="20"/>
              </w:rPr>
              <w:t xml:space="preserve">
145-б, </w:t>
            </w:r>
            <w:r>
              <w:br/>
            </w:r>
            <w:r>
              <w:rPr>
                <w:rFonts w:ascii="Times New Roman"/>
                <w:b w:val="false"/>
                <w:i w:val="false"/>
                <w:color w:val="000000"/>
                <w:sz w:val="20"/>
              </w:rPr>
              <w:t xml:space="preserve">
2т.)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 </w:t>
            </w:r>
            <w:r>
              <w:br/>
            </w:r>
            <w:r>
              <w:rPr>
                <w:rFonts w:ascii="Times New Roman"/>
                <w:b w:val="false"/>
                <w:i w:val="false"/>
                <w:color w:val="000000"/>
                <w:sz w:val="20"/>
              </w:rPr>
              <w:t>
</w:t>
            </w:r>
            <w:r>
              <w:rPr>
                <w:rFonts w:ascii="Times New Roman"/>
                <w:b/>
                <w:i w:val="false"/>
                <w:color w:val="000000"/>
                <w:sz w:val="20"/>
              </w:rPr>
              <w:t xml:space="preserve">02. </w:t>
            </w:r>
            <w:r>
              <w:br/>
            </w:r>
            <w:r>
              <w:rPr>
                <w:rFonts w:ascii="Times New Roman"/>
                <w:b w:val="false"/>
                <w:i w:val="false"/>
                <w:color w:val="000000"/>
                <w:sz w:val="20"/>
              </w:rPr>
              <w:t>
</w:t>
            </w:r>
            <w:r>
              <w:rPr>
                <w:rFonts w:ascii="Times New Roman"/>
                <w:b/>
                <w:i w:val="false"/>
                <w:color w:val="000000"/>
                <w:sz w:val="20"/>
              </w:rPr>
              <w:t xml:space="preserve">006. </w:t>
            </w:r>
            <w:r>
              <w:br/>
            </w:r>
            <w:r>
              <w:rPr>
                <w:rFonts w:ascii="Times New Roman"/>
                <w:b w:val="false"/>
                <w:i w:val="false"/>
                <w:color w:val="000000"/>
                <w:sz w:val="20"/>
              </w:rPr>
              <w:t>
</w:t>
            </w:r>
            <w:r>
              <w:rPr>
                <w:rFonts w:ascii="Times New Roman"/>
                <w:b/>
                <w:i w:val="false"/>
                <w:color w:val="000000"/>
                <w:sz w:val="20"/>
              </w:rPr>
              <w:t xml:space="preserve">А,В,С </w:t>
            </w:r>
            <w:r>
              <w:br/>
            </w:r>
            <w:r>
              <w:rPr>
                <w:rFonts w:ascii="Times New Roman"/>
                <w:b w:val="false"/>
                <w:i w:val="false"/>
                <w:color w:val="000000"/>
                <w:sz w:val="20"/>
              </w:rPr>
              <w:t>
</w:t>
            </w:r>
            <w:r>
              <w:rPr>
                <w:rFonts w:ascii="Times New Roman"/>
                <w:b/>
                <w:i w:val="false"/>
                <w:color w:val="000000"/>
                <w:sz w:val="20"/>
              </w:rPr>
              <w:t xml:space="preserve">жеке </w:t>
            </w:r>
            <w:r>
              <w:br/>
            </w:r>
            <w:r>
              <w:rPr>
                <w:rFonts w:ascii="Times New Roman"/>
                <w:b w:val="false"/>
                <w:i w:val="false"/>
                <w:color w:val="000000"/>
                <w:sz w:val="20"/>
              </w:rPr>
              <w:t>
</w:t>
            </w:r>
            <w:r>
              <w:rPr>
                <w:rFonts w:ascii="Times New Roman"/>
                <w:b/>
                <w:i w:val="false"/>
                <w:color w:val="000000"/>
                <w:sz w:val="20"/>
              </w:rPr>
              <w:t xml:space="preserve">табыс </w:t>
            </w:r>
            <w:r>
              <w:br/>
            </w:r>
            <w:r>
              <w:rPr>
                <w:rFonts w:ascii="Times New Roman"/>
                <w:b w:val="false"/>
                <w:i w:val="false"/>
                <w:color w:val="000000"/>
                <w:sz w:val="20"/>
              </w:rPr>
              <w:t>
</w:t>
            </w:r>
            <w:r>
              <w:rPr>
                <w:rFonts w:ascii="Times New Roman"/>
                <w:b/>
                <w:i w:val="false"/>
                <w:color w:val="000000"/>
                <w:sz w:val="20"/>
              </w:rPr>
              <w:t xml:space="preserve">салы- </w:t>
            </w:r>
            <w:r>
              <w:br/>
            </w:r>
            <w:r>
              <w:rPr>
                <w:rFonts w:ascii="Times New Roman"/>
                <w:b w:val="false"/>
                <w:i w:val="false"/>
                <w:color w:val="000000"/>
                <w:sz w:val="20"/>
              </w:rPr>
              <w:t>
</w:t>
            </w:r>
            <w:r>
              <w:rPr>
                <w:rFonts w:ascii="Times New Roman"/>
                <w:b/>
                <w:i w:val="false"/>
                <w:color w:val="000000"/>
                <w:sz w:val="20"/>
              </w:rPr>
              <w:t xml:space="preserve">ғы </w:t>
            </w:r>
            <w:r>
              <w:br/>
            </w:r>
            <w:r>
              <w:rPr>
                <w:rFonts w:ascii="Times New Roman"/>
                <w:b w:val="false"/>
                <w:i w:val="false"/>
                <w:color w:val="000000"/>
                <w:sz w:val="20"/>
              </w:rPr>
              <w:t>
</w:t>
            </w:r>
            <w:r>
              <w:rPr>
                <w:rFonts w:ascii="Times New Roman"/>
                <w:b/>
                <w:i w:val="false"/>
                <w:color w:val="000000"/>
                <w:sz w:val="20"/>
              </w:rPr>
              <w:t xml:space="preserve">(БЖК* 101201) </w:t>
            </w:r>
          </w:p>
        </w:tc>
      </w:tr>
      <w:tr>
        <w:trPr>
          <w:trHeight w:val="1135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01  01  02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ЖТС </w:t>
            </w:r>
            <w:r>
              <w:br/>
            </w:r>
            <w:r>
              <w:rPr>
                <w:rFonts w:ascii="Times New Roman"/>
                <w:b w:val="false"/>
                <w:i w:val="false"/>
                <w:color w:val="000000"/>
                <w:sz w:val="20"/>
              </w:rPr>
              <w:t xml:space="preserve">
МЗЖ </w:t>
            </w:r>
            <w:r>
              <w:br/>
            </w:r>
            <w:r>
              <w:rPr>
                <w:rFonts w:ascii="Times New Roman"/>
                <w:b w:val="false"/>
                <w:i w:val="false"/>
                <w:color w:val="000000"/>
                <w:sz w:val="20"/>
              </w:rPr>
              <w:t xml:space="preserve">
ӘА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төленген кірістер бойынша жеке табыс салығы бойынша есеп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Кодек- </w:t>
            </w:r>
            <w:r>
              <w:br/>
            </w:r>
            <w:r>
              <w:rPr>
                <w:rFonts w:ascii="Times New Roman"/>
                <w:b w:val="false"/>
                <w:i w:val="false"/>
                <w:color w:val="000000"/>
                <w:sz w:val="20"/>
              </w:rPr>
              <w:t xml:space="preserve">
стің </w:t>
            </w:r>
            <w:r>
              <w:br/>
            </w:r>
            <w:r>
              <w:rPr>
                <w:rFonts w:ascii="Times New Roman"/>
                <w:b w:val="false"/>
                <w:i w:val="false"/>
                <w:color w:val="000000"/>
                <w:sz w:val="20"/>
              </w:rPr>
              <w:t xml:space="preserve">
145-б, </w:t>
            </w:r>
            <w:r>
              <w:br/>
            </w:r>
            <w:r>
              <w:rPr>
                <w:rFonts w:ascii="Times New Roman"/>
                <w:b w:val="false"/>
                <w:i w:val="false"/>
                <w:color w:val="000000"/>
                <w:sz w:val="20"/>
              </w:rPr>
              <w:t xml:space="preserve">
1-т.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став- </w:t>
            </w:r>
            <w:r>
              <w:br/>
            </w:r>
            <w:r>
              <w:rPr>
                <w:rFonts w:ascii="Times New Roman"/>
                <w:b w:val="false"/>
                <w:i w:val="false"/>
                <w:color w:val="000000"/>
                <w:sz w:val="20"/>
              </w:rPr>
              <w:t xml:space="preserve">
калар бойынша арнаулы салық режимін қолда-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(фермер) қожал- </w:t>
            </w:r>
            <w:r>
              <w:br/>
            </w:r>
            <w:r>
              <w:rPr>
                <w:rFonts w:ascii="Times New Roman"/>
                <w:b w:val="false"/>
                <w:i w:val="false"/>
                <w:color w:val="000000"/>
                <w:sz w:val="20"/>
              </w:rPr>
              <w:t xml:space="preserve">
ықтары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дерін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шілер -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тері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201.03.006 А </w:t>
            </w:r>
            <w:r>
              <w:br/>
            </w:r>
            <w:r>
              <w:rPr>
                <w:rFonts w:ascii="Times New Roman"/>
                <w:b w:val="false"/>
                <w:i w:val="false"/>
                <w:color w:val="000000"/>
                <w:sz w:val="20"/>
              </w:rPr>
              <w:t xml:space="preserve">
ЖТС (БЖК* 101201) </w:t>
            </w:r>
            <w:r>
              <w:br/>
            </w:r>
            <w:r>
              <w:rPr>
                <w:rFonts w:ascii="Times New Roman"/>
                <w:b w:val="false"/>
                <w:i w:val="false"/>
                <w:color w:val="000000"/>
                <w:sz w:val="20"/>
              </w:rPr>
              <w:t>
</w:t>
            </w:r>
            <w:r>
              <w:rPr>
                <w:rFonts w:ascii="Times New Roman"/>
                <w:b/>
                <w:i w:val="false"/>
                <w:color w:val="000000"/>
                <w:sz w:val="20"/>
              </w:rPr>
              <w:t xml:space="preserve">201. </w:t>
            </w:r>
            <w:r>
              <w:br/>
            </w:r>
            <w:r>
              <w:rPr>
                <w:rFonts w:ascii="Times New Roman"/>
                <w:b w:val="false"/>
                <w:i w:val="false"/>
                <w:color w:val="000000"/>
                <w:sz w:val="20"/>
              </w:rPr>
              <w:t>
</w:t>
            </w:r>
            <w:r>
              <w:rPr>
                <w:rFonts w:ascii="Times New Roman"/>
                <w:b/>
                <w:i w:val="false"/>
                <w:color w:val="000000"/>
                <w:sz w:val="20"/>
              </w:rPr>
              <w:t xml:space="preserve">03. </w:t>
            </w:r>
            <w:r>
              <w:br/>
            </w:r>
            <w:r>
              <w:rPr>
                <w:rFonts w:ascii="Times New Roman"/>
                <w:b w:val="false"/>
                <w:i w:val="false"/>
                <w:color w:val="000000"/>
                <w:sz w:val="20"/>
              </w:rPr>
              <w:t>
</w:t>
            </w:r>
            <w:r>
              <w:rPr>
                <w:rFonts w:ascii="Times New Roman"/>
                <w:b/>
                <w:i w:val="false"/>
                <w:color w:val="000000"/>
                <w:sz w:val="20"/>
              </w:rPr>
              <w:t xml:space="preserve">008 </w:t>
            </w:r>
            <w:r>
              <w:br/>
            </w:r>
            <w:r>
              <w:rPr>
                <w:rFonts w:ascii="Times New Roman"/>
                <w:b w:val="false"/>
                <w:i w:val="false"/>
                <w:color w:val="000000"/>
                <w:sz w:val="20"/>
              </w:rPr>
              <w:t>
</w:t>
            </w:r>
            <w:r>
              <w:rPr>
                <w:rFonts w:ascii="Times New Roman"/>
                <w:b/>
                <w:i w:val="false"/>
                <w:color w:val="000000"/>
                <w:sz w:val="20"/>
              </w:rPr>
              <w:t xml:space="preserve">А </w:t>
            </w:r>
            <w:r>
              <w:br/>
            </w:r>
            <w:r>
              <w:rPr>
                <w:rFonts w:ascii="Times New Roman"/>
                <w:b w:val="false"/>
                <w:i w:val="false"/>
                <w:color w:val="000000"/>
                <w:sz w:val="20"/>
              </w:rPr>
              <w:t xml:space="preserve">
МЗЖ (БЖК*901101) </w:t>
            </w:r>
            <w:r>
              <w:br/>
            </w:r>
            <w:r>
              <w:rPr>
                <w:rFonts w:ascii="Times New Roman"/>
                <w:b w:val="false"/>
                <w:i w:val="false"/>
                <w:color w:val="000000"/>
                <w:sz w:val="20"/>
              </w:rPr>
              <w:t>
</w:t>
            </w:r>
            <w:r>
              <w:rPr>
                <w:rFonts w:ascii="Times New Roman"/>
                <w:b/>
                <w:i w:val="false"/>
                <w:color w:val="000000"/>
                <w:sz w:val="20"/>
              </w:rPr>
              <w:t xml:space="preserve">201. </w:t>
            </w:r>
            <w:r>
              <w:br/>
            </w:r>
            <w:r>
              <w:rPr>
                <w:rFonts w:ascii="Times New Roman"/>
                <w:b w:val="false"/>
                <w:i w:val="false"/>
                <w:color w:val="000000"/>
                <w:sz w:val="20"/>
              </w:rPr>
              <w:t>
</w:t>
            </w:r>
            <w:r>
              <w:rPr>
                <w:rFonts w:ascii="Times New Roman"/>
                <w:b/>
                <w:i w:val="false"/>
                <w:color w:val="000000"/>
                <w:sz w:val="20"/>
              </w:rPr>
              <w:t xml:space="preserve">03. </w:t>
            </w:r>
            <w:r>
              <w:br/>
            </w:r>
            <w:r>
              <w:rPr>
                <w:rFonts w:ascii="Times New Roman"/>
                <w:b w:val="false"/>
                <w:i w:val="false"/>
                <w:color w:val="000000"/>
                <w:sz w:val="20"/>
              </w:rPr>
              <w:t>
</w:t>
            </w:r>
            <w:r>
              <w:rPr>
                <w:rFonts w:ascii="Times New Roman"/>
                <w:b/>
                <w:i w:val="false"/>
                <w:color w:val="000000"/>
                <w:sz w:val="20"/>
              </w:rPr>
              <w:t xml:space="preserve">010 </w:t>
            </w:r>
            <w:r>
              <w:br/>
            </w:r>
            <w:r>
              <w:rPr>
                <w:rFonts w:ascii="Times New Roman"/>
                <w:b w:val="false"/>
                <w:i w:val="false"/>
                <w:color w:val="000000"/>
                <w:sz w:val="20"/>
              </w:rPr>
              <w:t>
</w:t>
            </w:r>
            <w:r>
              <w:rPr>
                <w:rFonts w:ascii="Times New Roman"/>
                <w:b/>
                <w:i w:val="false"/>
                <w:color w:val="000000"/>
                <w:sz w:val="20"/>
              </w:rPr>
              <w:t xml:space="preserve">А </w:t>
            </w:r>
            <w:r>
              <w:br/>
            </w:r>
            <w:r>
              <w:rPr>
                <w:rFonts w:ascii="Times New Roman"/>
                <w:b w:val="false"/>
                <w:i w:val="false"/>
                <w:color w:val="000000"/>
                <w:sz w:val="20"/>
              </w:rPr>
              <w:t>
</w:t>
            </w:r>
            <w:r>
              <w:rPr>
                <w:rFonts w:ascii="Times New Roman"/>
                <w:b/>
                <w:i w:val="false"/>
                <w:color w:val="000000"/>
                <w:sz w:val="20"/>
              </w:rPr>
              <w:t xml:space="preserve">әл. </w:t>
            </w:r>
            <w:r>
              <w:br/>
            </w:r>
            <w:r>
              <w:rPr>
                <w:rFonts w:ascii="Times New Roman"/>
                <w:b w:val="false"/>
                <w:i w:val="false"/>
                <w:color w:val="000000"/>
                <w:sz w:val="20"/>
              </w:rPr>
              <w:t>
</w:t>
            </w:r>
            <w:r>
              <w:rPr>
                <w:rFonts w:ascii="Times New Roman"/>
                <w:b/>
                <w:i w:val="false"/>
                <w:color w:val="000000"/>
                <w:sz w:val="20"/>
              </w:rPr>
              <w:t xml:space="preserve">ауда- </w:t>
            </w:r>
            <w:r>
              <w:br/>
            </w:r>
            <w:r>
              <w:rPr>
                <w:rFonts w:ascii="Times New Roman"/>
                <w:b w:val="false"/>
                <w:i w:val="false"/>
                <w:color w:val="000000"/>
                <w:sz w:val="20"/>
              </w:rPr>
              <w:t>
</w:t>
            </w:r>
            <w:r>
              <w:rPr>
                <w:rFonts w:ascii="Times New Roman"/>
                <w:b/>
                <w:i w:val="false"/>
                <w:color w:val="000000"/>
                <w:sz w:val="20"/>
              </w:rPr>
              <w:t xml:space="preserve">рым- </w:t>
            </w:r>
            <w:r>
              <w:br/>
            </w:r>
            <w:r>
              <w:rPr>
                <w:rFonts w:ascii="Times New Roman"/>
                <w:b w:val="false"/>
                <w:i w:val="false"/>
                <w:color w:val="000000"/>
                <w:sz w:val="20"/>
              </w:rPr>
              <w:t>
</w:t>
            </w:r>
            <w:r>
              <w:rPr>
                <w:rFonts w:ascii="Times New Roman"/>
                <w:b/>
                <w:i w:val="false"/>
                <w:color w:val="000000"/>
                <w:sz w:val="20"/>
              </w:rPr>
              <w:t xml:space="preserve">дар </w:t>
            </w:r>
            <w:r>
              <w:br/>
            </w:r>
            <w:r>
              <w:rPr>
                <w:rFonts w:ascii="Times New Roman"/>
                <w:b w:val="false"/>
                <w:i w:val="false"/>
                <w:color w:val="000000"/>
                <w:sz w:val="20"/>
              </w:rPr>
              <w:t>
</w:t>
            </w:r>
            <w:r>
              <w:rPr>
                <w:rFonts w:ascii="Times New Roman"/>
                <w:b/>
                <w:i w:val="false"/>
                <w:color w:val="000000"/>
                <w:sz w:val="20"/>
              </w:rPr>
              <w:t xml:space="preserve">(БЖК* 902101) </w:t>
            </w:r>
            <w:r>
              <w:br/>
            </w:r>
            <w:r>
              <w:rPr>
                <w:rFonts w:ascii="Times New Roman"/>
                <w:b w:val="false"/>
                <w:i w:val="false"/>
                <w:color w:val="000000"/>
                <w:sz w:val="20"/>
              </w:rPr>
              <w:t>
</w:t>
            </w:r>
            <w:r>
              <w:rPr>
                <w:rFonts w:ascii="Times New Roman"/>
                <w:b/>
                <w:i w:val="false"/>
                <w:color w:val="000000"/>
                <w:sz w:val="20"/>
              </w:rPr>
              <w:t xml:space="preserve">201.03.006 В </w:t>
            </w:r>
            <w:r>
              <w:br/>
            </w:r>
            <w:r>
              <w:rPr>
                <w:rFonts w:ascii="Times New Roman"/>
                <w:b w:val="false"/>
                <w:i w:val="false"/>
                <w:color w:val="000000"/>
                <w:sz w:val="20"/>
              </w:rPr>
              <w:t xml:space="preserve">
ЖТС (БЖК* 101201) </w:t>
            </w:r>
            <w:r>
              <w:br/>
            </w:r>
            <w:r>
              <w:rPr>
                <w:rFonts w:ascii="Times New Roman"/>
                <w:b w:val="false"/>
                <w:i w:val="false"/>
                <w:color w:val="000000"/>
                <w:sz w:val="20"/>
              </w:rPr>
              <w:t>
</w:t>
            </w:r>
            <w:r>
              <w:rPr>
                <w:rFonts w:ascii="Times New Roman"/>
                <w:b/>
                <w:i w:val="false"/>
                <w:color w:val="000000"/>
                <w:sz w:val="20"/>
              </w:rPr>
              <w:t xml:space="preserve">201. </w:t>
            </w:r>
            <w:r>
              <w:br/>
            </w:r>
            <w:r>
              <w:rPr>
                <w:rFonts w:ascii="Times New Roman"/>
                <w:b w:val="false"/>
                <w:i w:val="false"/>
                <w:color w:val="000000"/>
                <w:sz w:val="20"/>
              </w:rPr>
              <w:t>
</w:t>
            </w:r>
            <w:r>
              <w:rPr>
                <w:rFonts w:ascii="Times New Roman"/>
                <w:b/>
                <w:i w:val="false"/>
                <w:color w:val="000000"/>
                <w:sz w:val="20"/>
              </w:rPr>
              <w:t xml:space="preserve">03. </w:t>
            </w:r>
            <w:r>
              <w:br/>
            </w:r>
            <w:r>
              <w:rPr>
                <w:rFonts w:ascii="Times New Roman"/>
                <w:b w:val="false"/>
                <w:i w:val="false"/>
                <w:color w:val="000000"/>
                <w:sz w:val="20"/>
              </w:rPr>
              <w:t>
</w:t>
            </w:r>
            <w:r>
              <w:rPr>
                <w:rFonts w:ascii="Times New Roman"/>
                <w:b/>
                <w:i w:val="false"/>
                <w:color w:val="000000"/>
                <w:sz w:val="20"/>
              </w:rPr>
              <w:t xml:space="preserve">008 </w:t>
            </w:r>
            <w:r>
              <w:br/>
            </w:r>
            <w:r>
              <w:rPr>
                <w:rFonts w:ascii="Times New Roman"/>
                <w:b w:val="false"/>
                <w:i w:val="false"/>
                <w:color w:val="000000"/>
                <w:sz w:val="20"/>
              </w:rPr>
              <w:t>
</w:t>
            </w:r>
            <w:r>
              <w:rPr>
                <w:rFonts w:ascii="Times New Roman"/>
                <w:b/>
                <w:i w:val="false"/>
                <w:color w:val="000000"/>
                <w:sz w:val="20"/>
              </w:rPr>
              <w:t xml:space="preserve">В </w:t>
            </w:r>
            <w:r>
              <w:br/>
            </w:r>
            <w:r>
              <w:rPr>
                <w:rFonts w:ascii="Times New Roman"/>
                <w:b w:val="false"/>
                <w:i w:val="false"/>
                <w:color w:val="000000"/>
                <w:sz w:val="20"/>
              </w:rPr>
              <w:t xml:space="preserve">
МЗЖ (БЖК*901101) </w:t>
            </w:r>
            <w:r>
              <w:br/>
            </w:r>
            <w:r>
              <w:rPr>
                <w:rFonts w:ascii="Times New Roman"/>
                <w:b w:val="false"/>
                <w:i w:val="false"/>
                <w:color w:val="000000"/>
                <w:sz w:val="20"/>
              </w:rPr>
              <w:t>
</w:t>
            </w:r>
            <w:r>
              <w:rPr>
                <w:rFonts w:ascii="Times New Roman"/>
                <w:b/>
                <w:i w:val="false"/>
                <w:color w:val="000000"/>
                <w:sz w:val="20"/>
              </w:rPr>
              <w:t xml:space="preserve">201. </w:t>
            </w:r>
            <w:r>
              <w:br/>
            </w:r>
            <w:r>
              <w:rPr>
                <w:rFonts w:ascii="Times New Roman"/>
                <w:b w:val="false"/>
                <w:i w:val="false"/>
                <w:color w:val="000000"/>
                <w:sz w:val="20"/>
              </w:rPr>
              <w:t>
</w:t>
            </w:r>
            <w:r>
              <w:rPr>
                <w:rFonts w:ascii="Times New Roman"/>
                <w:b/>
                <w:i w:val="false"/>
                <w:color w:val="000000"/>
                <w:sz w:val="20"/>
              </w:rPr>
              <w:t xml:space="preserve">03. </w:t>
            </w:r>
            <w:r>
              <w:br/>
            </w:r>
            <w:r>
              <w:rPr>
                <w:rFonts w:ascii="Times New Roman"/>
                <w:b w:val="false"/>
                <w:i w:val="false"/>
                <w:color w:val="000000"/>
                <w:sz w:val="20"/>
              </w:rPr>
              <w:t>
</w:t>
            </w:r>
            <w:r>
              <w:rPr>
                <w:rFonts w:ascii="Times New Roman"/>
                <w:b/>
                <w:i w:val="false"/>
                <w:color w:val="000000"/>
                <w:sz w:val="20"/>
              </w:rPr>
              <w:t xml:space="preserve">010 </w:t>
            </w:r>
            <w:r>
              <w:br/>
            </w:r>
            <w:r>
              <w:rPr>
                <w:rFonts w:ascii="Times New Roman"/>
                <w:b w:val="false"/>
                <w:i w:val="false"/>
                <w:color w:val="000000"/>
                <w:sz w:val="20"/>
              </w:rPr>
              <w:t>
</w:t>
            </w:r>
            <w:r>
              <w:rPr>
                <w:rFonts w:ascii="Times New Roman"/>
                <w:b/>
                <w:i w:val="false"/>
                <w:color w:val="000000"/>
                <w:sz w:val="20"/>
              </w:rPr>
              <w:t xml:space="preserve">В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 (БЖК* 902101)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r>
              <w:br/>
            </w:r>
            <w:r>
              <w:rPr>
                <w:rFonts w:ascii="Times New Roman"/>
                <w:b w:val="false"/>
                <w:i w:val="false"/>
                <w:color w:val="000000"/>
                <w:sz w:val="20"/>
              </w:rPr>
              <w:t xml:space="preserve">
ті зей- </w:t>
            </w:r>
            <w:r>
              <w:br/>
            </w:r>
            <w:r>
              <w:rPr>
                <w:rFonts w:ascii="Times New Roman"/>
                <w:b w:val="false"/>
                <w:i w:val="false"/>
                <w:color w:val="000000"/>
                <w:sz w:val="20"/>
              </w:rPr>
              <w:t xml:space="preserve">
нетақы </w:t>
            </w:r>
            <w:r>
              <w:br/>
            </w:r>
            <w:r>
              <w:rPr>
                <w:rFonts w:ascii="Times New Roman"/>
                <w:b w:val="false"/>
                <w:i w:val="false"/>
                <w:color w:val="000000"/>
                <w:sz w:val="20"/>
              </w:rPr>
              <w:t xml:space="preserve">
жарна- </w:t>
            </w:r>
            <w:r>
              <w:br/>
            </w:r>
            <w:r>
              <w:rPr>
                <w:rFonts w:ascii="Times New Roman"/>
                <w:b w:val="false"/>
                <w:i w:val="false"/>
                <w:color w:val="000000"/>
                <w:sz w:val="20"/>
              </w:rPr>
              <w:t xml:space="preserve">
лары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Жеке кәсіп-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(фер- </w:t>
            </w:r>
            <w:r>
              <w:br/>
            </w:r>
            <w:r>
              <w:rPr>
                <w:rFonts w:ascii="Times New Roman"/>
                <w:b w:val="false"/>
                <w:i w:val="false"/>
                <w:color w:val="000000"/>
                <w:sz w:val="20"/>
              </w:rPr>
              <w:t xml:space="preserve">
мерлік) </w:t>
            </w:r>
            <w:r>
              <w:br/>
            </w:r>
            <w:r>
              <w:rPr>
                <w:rFonts w:ascii="Times New Roman"/>
                <w:b w:val="false"/>
                <w:i w:val="false"/>
                <w:color w:val="000000"/>
                <w:sz w:val="20"/>
              </w:rPr>
              <w:t xml:space="preserve">
қожа- </w:t>
            </w:r>
            <w:r>
              <w:br/>
            </w:r>
            <w:r>
              <w:rPr>
                <w:rFonts w:ascii="Times New Roman"/>
                <w:b w:val="false"/>
                <w:i w:val="false"/>
                <w:color w:val="000000"/>
                <w:sz w:val="20"/>
              </w:rPr>
              <w:t xml:space="preserve">
лықтар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АСР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ныла- </w:t>
            </w:r>
            <w:r>
              <w:br/>
            </w:r>
            <w:r>
              <w:rPr>
                <w:rFonts w:ascii="Times New Roman"/>
                <w:b w:val="false"/>
                <w:i w:val="false"/>
                <w:color w:val="000000"/>
                <w:sz w:val="20"/>
              </w:rPr>
              <w:t xml:space="preserve">
тындар- </w:t>
            </w:r>
            <w:r>
              <w:br/>
            </w:r>
            <w:r>
              <w:rPr>
                <w:rFonts w:ascii="Times New Roman"/>
                <w:b w:val="false"/>
                <w:i w:val="false"/>
                <w:color w:val="000000"/>
                <w:sz w:val="20"/>
              </w:rPr>
              <w:t xml:space="preserve">
ды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адво- </w:t>
            </w:r>
            <w:r>
              <w:br/>
            </w:r>
            <w:r>
              <w:rPr>
                <w:rFonts w:ascii="Times New Roman"/>
                <w:b w:val="false"/>
                <w:i w:val="false"/>
                <w:color w:val="000000"/>
                <w:sz w:val="20"/>
              </w:rPr>
              <w:t xml:space="preserve">
каттар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жеке </w:t>
            </w:r>
            <w:r>
              <w:br/>
            </w:r>
            <w:r>
              <w:rPr>
                <w:rFonts w:ascii="Times New Roman"/>
                <w:b w:val="false"/>
                <w:i w:val="false"/>
                <w:color w:val="000000"/>
                <w:sz w:val="20"/>
              </w:rPr>
              <w:t xml:space="preserve">
нотари- </w:t>
            </w:r>
            <w:r>
              <w:br/>
            </w:r>
            <w:r>
              <w:rPr>
                <w:rFonts w:ascii="Times New Roman"/>
                <w:b w:val="false"/>
                <w:i w:val="false"/>
                <w:color w:val="000000"/>
                <w:sz w:val="20"/>
              </w:rPr>
              <w:t xml:space="preserve">
устар </w:t>
            </w:r>
            <w:r>
              <w:br/>
            </w:r>
            <w:r>
              <w:rPr>
                <w:rFonts w:ascii="Times New Roman"/>
                <w:b w:val="false"/>
                <w:i w:val="false"/>
                <w:color w:val="000000"/>
                <w:sz w:val="20"/>
              </w:rPr>
              <w:t xml:space="preserve">
2. Шаруа (фер- </w:t>
            </w:r>
            <w:r>
              <w:br/>
            </w:r>
            <w:r>
              <w:rPr>
                <w:rFonts w:ascii="Times New Roman"/>
                <w:b w:val="false"/>
                <w:i w:val="false"/>
                <w:color w:val="000000"/>
                <w:sz w:val="20"/>
              </w:rPr>
              <w:t xml:space="preserve">
мерлік) </w:t>
            </w:r>
            <w:r>
              <w:br/>
            </w:r>
            <w:r>
              <w:rPr>
                <w:rFonts w:ascii="Times New Roman"/>
                <w:b w:val="false"/>
                <w:i w:val="false"/>
                <w:color w:val="000000"/>
                <w:sz w:val="20"/>
              </w:rPr>
              <w:t xml:space="preserve">
қожа- </w:t>
            </w:r>
            <w:r>
              <w:br/>
            </w:r>
            <w:r>
              <w:rPr>
                <w:rFonts w:ascii="Times New Roman"/>
                <w:b w:val="false"/>
                <w:i w:val="false"/>
                <w:color w:val="000000"/>
                <w:sz w:val="20"/>
              </w:rPr>
              <w:t xml:space="preserve">
лықтары үшін АСР қолда- </w:t>
            </w:r>
            <w:r>
              <w:br/>
            </w:r>
            <w:r>
              <w:rPr>
                <w:rFonts w:ascii="Times New Roman"/>
                <w:b w:val="false"/>
                <w:i w:val="false"/>
                <w:color w:val="000000"/>
                <w:sz w:val="20"/>
              </w:rPr>
              <w:t xml:space="preserve">
нылатын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3. </w:t>
            </w:r>
            <w:r>
              <w:br/>
            </w:r>
            <w:r>
              <w:rPr>
                <w:rFonts w:ascii="Times New Roman"/>
                <w:b w:val="false"/>
                <w:i w:val="false"/>
                <w:color w:val="000000"/>
                <w:sz w:val="20"/>
              </w:rPr>
              <w:t xml:space="preserve">
Оңай- </w:t>
            </w:r>
            <w:r>
              <w:br/>
            </w:r>
            <w:r>
              <w:rPr>
                <w:rFonts w:ascii="Times New Roman"/>
                <w:b w:val="false"/>
                <w:i w:val="false"/>
                <w:color w:val="000000"/>
                <w:sz w:val="20"/>
              </w:rPr>
              <w:t xml:space="preserve">
латыл-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арна- </w:t>
            </w:r>
            <w:r>
              <w:br/>
            </w:r>
            <w:r>
              <w:rPr>
                <w:rFonts w:ascii="Times New Roman"/>
                <w:b w:val="false"/>
                <w:i w:val="false"/>
                <w:color w:val="000000"/>
                <w:sz w:val="20"/>
              </w:rPr>
              <w:t xml:space="preserve">
улы </w:t>
            </w:r>
            <w:r>
              <w:br/>
            </w:r>
            <w:r>
              <w:rPr>
                <w:rFonts w:ascii="Times New Roman"/>
                <w:b w:val="false"/>
                <w:i w:val="false"/>
                <w:color w:val="000000"/>
                <w:sz w:val="20"/>
              </w:rPr>
              <w:t xml:space="preserve">
салық режимін қолда-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 </w:t>
            </w:r>
            <w:r>
              <w:br/>
            </w:r>
            <w:r>
              <w:rPr>
                <w:rFonts w:ascii="Times New Roman"/>
                <w:b w:val="false"/>
                <w:i w:val="false"/>
                <w:color w:val="000000"/>
                <w:sz w:val="20"/>
              </w:rPr>
              <w:t>
</w:t>
            </w:r>
            <w:r>
              <w:rPr>
                <w:rFonts w:ascii="Times New Roman"/>
                <w:b/>
                <w:i w:val="false"/>
                <w:color w:val="000000"/>
                <w:sz w:val="20"/>
              </w:rPr>
              <w:t xml:space="preserve">04. </w:t>
            </w:r>
            <w:r>
              <w:br/>
            </w:r>
            <w:r>
              <w:rPr>
                <w:rFonts w:ascii="Times New Roman"/>
                <w:b w:val="false"/>
                <w:i w:val="false"/>
                <w:color w:val="000000"/>
                <w:sz w:val="20"/>
              </w:rPr>
              <w:t>
</w:t>
            </w:r>
            <w:r>
              <w:rPr>
                <w:rFonts w:ascii="Times New Roman"/>
                <w:b/>
                <w:i w:val="false"/>
                <w:color w:val="000000"/>
                <w:sz w:val="20"/>
              </w:rPr>
              <w:t xml:space="preserve">002 </w:t>
            </w:r>
            <w:r>
              <w:br/>
            </w:r>
            <w:r>
              <w:rPr>
                <w:rFonts w:ascii="Times New Roman"/>
                <w:b w:val="false"/>
                <w:i w:val="false"/>
                <w:color w:val="000000"/>
                <w:sz w:val="20"/>
              </w:rPr>
              <w:t>
</w:t>
            </w:r>
            <w:r>
              <w:rPr>
                <w:rFonts w:ascii="Times New Roman"/>
                <w:b/>
                <w:i w:val="false"/>
                <w:color w:val="000000"/>
                <w:sz w:val="20"/>
              </w:rPr>
              <w:t xml:space="preserve">А,В,С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           201. </w:t>
            </w:r>
            <w:r>
              <w:br/>
            </w:r>
            <w:r>
              <w:rPr>
                <w:rFonts w:ascii="Times New Roman"/>
                <w:b w:val="false"/>
                <w:i w:val="false"/>
                <w:color w:val="000000"/>
                <w:sz w:val="20"/>
              </w:rPr>
              <w:t>
</w:t>
            </w:r>
            <w:r>
              <w:rPr>
                <w:rFonts w:ascii="Times New Roman"/>
                <w:b/>
                <w:i w:val="false"/>
                <w:color w:val="000000"/>
                <w:sz w:val="20"/>
              </w:rPr>
              <w:t xml:space="preserve">04. </w:t>
            </w:r>
            <w:r>
              <w:br/>
            </w:r>
            <w:r>
              <w:rPr>
                <w:rFonts w:ascii="Times New Roman"/>
                <w:b w:val="false"/>
                <w:i w:val="false"/>
                <w:color w:val="000000"/>
                <w:sz w:val="20"/>
              </w:rPr>
              <w:t>
</w:t>
            </w:r>
            <w:r>
              <w:rPr>
                <w:rFonts w:ascii="Times New Roman"/>
                <w:b/>
                <w:i w:val="false"/>
                <w:color w:val="000000"/>
                <w:sz w:val="20"/>
              </w:rPr>
              <w:t xml:space="preserve">004 A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    201. </w:t>
            </w:r>
            <w:r>
              <w:br/>
            </w:r>
            <w:r>
              <w:rPr>
                <w:rFonts w:ascii="Times New Roman"/>
                <w:b w:val="false"/>
                <w:i w:val="false"/>
                <w:color w:val="000000"/>
                <w:sz w:val="20"/>
              </w:rPr>
              <w:t>
</w:t>
            </w:r>
            <w:r>
              <w:rPr>
                <w:rFonts w:ascii="Times New Roman"/>
                <w:b/>
                <w:i w:val="false"/>
                <w:color w:val="000000"/>
                <w:sz w:val="20"/>
              </w:rPr>
              <w:t xml:space="preserve">04. </w:t>
            </w:r>
            <w:r>
              <w:br/>
            </w:r>
            <w:r>
              <w:rPr>
                <w:rFonts w:ascii="Times New Roman"/>
                <w:b w:val="false"/>
                <w:i w:val="false"/>
                <w:color w:val="000000"/>
                <w:sz w:val="20"/>
              </w:rPr>
              <w:t>
</w:t>
            </w:r>
            <w:r>
              <w:rPr>
                <w:rFonts w:ascii="Times New Roman"/>
                <w:b/>
                <w:i w:val="false"/>
                <w:color w:val="000000"/>
                <w:sz w:val="20"/>
              </w:rPr>
              <w:t xml:space="preserve">004 В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          201. </w:t>
            </w:r>
            <w:r>
              <w:br/>
            </w:r>
            <w:r>
              <w:rPr>
                <w:rFonts w:ascii="Times New Roman"/>
                <w:b w:val="false"/>
                <w:i w:val="false"/>
                <w:color w:val="000000"/>
                <w:sz w:val="20"/>
              </w:rPr>
              <w:t>
</w:t>
            </w:r>
            <w:r>
              <w:rPr>
                <w:rFonts w:ascii="Times New Roman"/>
                <w:b/>
                <w:i w:val="false"/>
                <w:color w:val="000000"/>
                <w:sz w:val="20"/>
              </w:rPr>
              <w:t xml:space="preserve">04. </w:t>
            </w:r>
            <w:r>
              <w:br/>
            </w:r>
            <w:r>
              <w:rPr>
                <w:rFonts w:ascii="Times New Roman"/>
                <w:b w:val="false"/>
                <w:i w:val="false"/>
                <w:color w:val="000000"/>
                <w:sz w:val="20"/>
              </w:rPr>
              <w:t>
</w:t>
            </w:r>
            <w:r>
              <w:rPr>
                <w:rFonts w:ascii="Times New Roman"/>
                <w:b/>
                <w:i w:val="false"/>
                <w:color w:val="000000"/>
                <w:sz w:val="20"/>
              </w:rPr>
              <w:t xml:space="preserve">002 D </w:t>
            </w:r>
          </w:p>
        </w:tc>
      </w:tr>
      <w:tr>
        <w:trPr>
          <w:trHeight w:val="427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ЖТС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азамат- </w:t>
            </w:r>
            <w:r>
              <w:br/>
            </w:r>
            <w:r>
              <w:rPr>
                <w:rFonts w:ascii="Times New Roman"/>
                <w:b w:val="false"/>
                <w:i w:val="false"/>
                <w:color w:val="000000"/>
                <w:sz w:val="20"/>
              </w:rPr>
              <w:t xml:space="preserve">
тары мен азамат- </w:t>
            </w:r>
            <w:r>
              <w:br/>
            </w:r>
            <w:r>
              <w:rPr>
                <w:rFonts w:ascii="Times New Roman"/>
                <w:b w:val="false"/>
                <w:i w:val="false"/>
                <w:color w:val="000000"/>
                <w:sz w:val="20"/>
              </w:rPr>
              <w:t xml:space="preserve">
тығы жоқ </w:t>
            </w:r>
            <w:r>
              <w:br/>
            </w:r>
            <w:r>
              <w:rPr>
                <w:rFonts w:ascii="Times New Roman"/>
                <w:b w:val="false"/>
                <w:i w:val="false"/>
                <w:color w:val="000000"/>
                <w:sz w:val="20"/>
              </w:rPr>
              <w:t xml:space="preserve">
тұлғалар- </w:t>
            </w:r>
            <w:r>
              <w:br/>
            </w:r>
            <w:r>
              <w:rPr>
                <w:rFonts w:ascii="Times New Roman"/>
                <w:b w:val="false"/>
                <w:i w:val="false"/>
                <w:color w:val="000000"/>
                <w:sz w:val="20"/>
              </w:rPr>
              <w:t xml:space="preserve">
дың табыс- </w:t>
            </w:r>
            <w:r>
              <w:br/>
            </w:r>
            <w:r>
              <w:rPr>
                <w:rFonts w:ascii="Times New Roman"/>
                <w:b w:val="false"/>
                <w:i w:val="false"/>
                <w:color w:val="000000"/>
                <w:sz w:val="20"/>
              </w:rPr>
              <w:t xml:space="preserve">
тарынан жеке табыс </w:t>
            </w:r>
            <w:r>
              <w:br/>
            </w:r>
            <w:r>
              <w:rPr>
                <w:rFonts w:ascii="Times New Roman"/>
                <w:b w:val="false"/>
                <w:i w:val="false"/>
                <w:color w:val="000000"/>
                <w:sz w:val="20"/>
              </w:rPr>
              <w:t xml:space="preserve">
салығы бойынша аванстық төлемдер сомасының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агенті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 </w:t>
            </w:r>
            <w:r>
              <w:br/>
            </w:r>
            <w:r>
              <w:rPr>
                <w:rFonts w:ascii="Times New Roman"/>
                <w:b w:val="false"/>
                <w:i w:val="false"/>
                <w:color w:val="000000"/>
                <w:sz w:val="20"/>
              </w:rPr>
              <w:t>
</w:t>
            </w:r>
            <w:r>
              <w:rPr>
                <w:rFonts w:ascii="Times New Roman"/>
                <w:b/>
                <w:i w:val="false"/>
                <w:color w:val="000000"/>
                <w:sz w:val="20"/>
              </w:rPr>
              <w:t xml:space="preserve">05. </w:t>
            </w:r>
            <w:r>
              <w:br/>
            </w:r>
            <w:r>
              <w:rPr>
                <w:rFonts w:ascii="Times New Roman"/>
                <w:b w:val="false"/>
                <w:i w:val="false"/>
                <w:color w:val="000000"/>
                <w:sz w:val="20"/>
              </w:rPr>
              <w:t>
</w:t>
            </w:r>
            <w:r>
              <w:rPr>
                <w:rFonts w:ascii="Times New Roman"/>
                <w:b/>
                <w:i w:val="false"/>
                <w:color w:val="000000"/>
                <w:sz w:val="20"/>
              </w:rPr>
              <w:t xml:space="preserve">003 </w:t>
            </w:r>
            <w:r>
              <w:br/>
            </w:r>
            <w:r>
              <w:rPr>
                <w:rFonts w:ascii="Times New Roman"/>
                <w:b w:val="false"/>
                <w:i w:val="false"/>
                <w:color w:val="000000"/>
                <w:sz w:val="20"/>
              </w:rPr>
              <w:t>
</w:t>
            </w:r>
            <w:r>
              <w:rPr>
                <w:rFonts w:ascii="Times New Roman"/>
                <w:b/>
                <w:i w:val="false"/>
                <w:color w:val="000000"/>
                <w:sz w:val="20"/>
              </w:rPr>
              <w:t xml:space="preserve">ай- </w:t>
            </w:r>
            <w:r>
              <w:br/>
            </w:r>
            <w:r>
              <w:rPr>
                <w:rFonts w:ascii="Times New Roman"/>
                <w:b w:val="false"/>
                <w:i w:val="false"/>
                <w:color w:val="000000"/>
                <w:sz w:val="20"/>
              </w:rPr>
              <w:t>
</w:t>
            </w:r>
            <w:r>
              <w:rPr>
                <w:rFonts w:ascii="Times New Roman"/>
                <w:b/>
                <w:i w:val="false"/>
                <w:color w:val="000000"/>
                <w:sz w:val="20"/>
              </w:rPr>
              <w:t xml:space="preserve">лар- </w:t>
            </w:r>
            <w:r>
              <w:br/>
            </w:r>
            <w:r>
              <w:rPr>
                <w:rFonts w:ascii="Times New Roman"/>
                <w:b w:val="false"/>
                <w:i w:val="false"/>
                <w:color w:val="000000"/>
                <w:sz w:val="20"/>
              </w:rPr>
              <w:t>
</w:t>
            </w:r>
            <w:r>
              <w:rPr>
                <w:rFonts w:ascii="Times New Roman"/>
                <w:b/>
                <w:i w:val="false"/>
                <w:color w:val="000000"/>
                <w:sz w:val="20"/>
              </w:rPr>
              <w:t xml:space="preserve">дың </w:t>
            </w:r>
            <w:r>
              <w:br/>
            </w:r>
            <w:r>
              <w:rPr>
                <w:rFonts w:ascii="Times New Roman"/>
                <w:b w:val="false"/>
                <w:i w:val="false"/>
                <w:color w:val="000000"/>
                <w:sz w:val="20"/>
              </w:rPr>
              <w:t>
</w:t>
            </w:r>
            <w:r>
              <w:rPr>
                <w:rFonts w:ascii="Times New Roman"/>
                <w:b/>
                <w:i w:val="false"/>
                <w:color w:val="000000"/>
                <w:sz w:val="20"/>
              </w:rPr>
              <w:t xml:space="preserve">бөлі- </w:t>
            </w:r>
            <w:r>
              <w:br/>
            </w:r>
            <w:r>
              <w:rPr>
                <w:rFonts w:ascii="Times New Roman"/>
                <w:b w:val="false"/>
                <w:i w:val="false"/>
                <w:color w:val="000000"/>
                <w:sz w:val="20"/>
              </w:rPr>
              <w:t>
</w:t>
            </w:r>
            <w:r>
              <w:rPr>
                <w:rFonts w:ascii="Times New Roman"/>
                <w:b/>
                <w:i w:val="false"/>
                <w:color w:val="000000"/>
                <w:sz w:val="20"/>
              </w:rPr>
              <w:t xml:space="preserve">гінде </w:t>
            </w:r>
          </w:p>
        </w:tc>
      </w:tr>
      <w:tr>
        <w:trPr>
          <w:trHeight w:val="435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ЖТС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азамат- </w:t>
            </w:r>
            <w:r>
              <w:br/>
            </w:r>
            <w:r>
              <w:rPr>
                <w:rFonts w:ascii="Times New Roman"/>
                <w:b w:val="false"/>
                <w:i w:val="false"/>
                <w:color w:val="000000"/>
                <w:sz w:val="20"/>
              </w:rPr>
              <w:t xml:space="preserve">
тары мен азамат- </w:t>
            </w:r>
            <w:r>
              <w:br/>
            </w:r>
            <w:r>
              <w:rPr>
                <w:rFonts w:ascii="Times New Roman"/>
                <w:b w:val="false"/>
                <w:i w:val="false"/>
                <w:color w:val="000000"/>
                <w:sz w:val="20"/>
              </w:rPr>
              <w:t xml:space="preserve">
тығы жоқ </w:t>
            </w:r>
            <w:r>
              <w:br/>
            </w:r>
            <w:r>
              <w:rPr>
                <w:rFonts w:ascii="Times New Roman"/>
                <w:b w:val="false"/>
                <w:i w:val="false"/>
                <w:color w:val="000000"/>
                <w:sz w:val="20"/>
              </w:rPr>
              <w:t xml:space="preserve">
тұлғалар- </w:t>
            </w:r>
            <w:r>
              <w:br/>
            </w:r>
            <w:r>
              <w:rPr>
                <w:rFonts w:ascii="Times New Roman"/>
                <w:b w:val="false"/>
                <w:i w:val="false"/>
                <w:color w:val="000000"/>
                <w:sz w:val="20"/>
              </w:rPr>
              <w:t xml:space="preserve">
дың табыс- </w:t>
            </w:r>
            <w:r>
              <w:br/>
            </w:r>
            <w:r>
              <w:rPr>
                <w:rFonts w:ascii="Times New Roman"/>
                <w:b w:val="false"/>
                <w:i w:val="false"/>
                <w:color w:val="000000"/>
                <w:sz w:val="20"/>
              </w:rPr>
              <w:t xml:space="preserve">
тарынан жеке табыс </w:t>
            </w:r>
            <w:r>
              <w:br/>
            </w:r>
            <w:r>
              <w:rPr>
                <w:rFonts w:ascii="Times New Roman"/>
                <w:b w:val="false"/>
                <w:i w:val="false"/>
                <w:color w:val="000000"/>
                <w:sz w:val="20"/>
              </w:rPr>
              <w:t xml:space="preserve">
салығы бойынша аванстық төлемдер сомасының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201.06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агенті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 </w:t>
            </w:r>
            <w:r>
              <w:br/>
            </w:r>
            <w:r>
              <w:rPr>
                <w:rFonts w:ascii="Times New Roman"/>
                <w:b w:val="false"/>
                <w:i w:val="false"/>
                <w:color w:val="000000"/>
                <w:sz w:val="20"/>
              </w:rPr>
              <w:t>
</w:t>
            </w:r>
            <w:r>
              <w:rPr>
                <w:rFonts w:ascii="Times New Roman"/>
                <w:b/>
                <w:i w:val="false"/>
                <w:color w:val="000000"/>
                <w:sz w:val="20"/>
              </w:rPr>
              <w:t xml:space="preserve">06. </w:t>
            </w:r>
            <w:r>
              <w:br/>
            </w:r>
            <w:r>
              <w:rPr>
                <w:rFonts w:ascii="Times New Roman"/>
                <w:b w:val="false"/>
                <w:i w:val="false"/>
                <w:color w:val="000000"/>
                <w:sz w:val="20"/>
              </w:rPr>
              <w:t>
</w:t>
            </w:r>
            <w:r>
              <w:rPr>
                <w:rFonts w:ascii="Times New Roman"/>
                <w:b/>
                <w:i w:val="false"/>
                <w:color w:val="000000"/>
                <w:sz w:val="20"/>
              </w:rPr>
              <w:t xml:space="preserve">002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201. </w:t>
            </w:r>
            <w:r>
              <w:br/>
            </w:r>
            <w:r>
              <w:rPr>
                <w:rFonts w:ascii="Times New Roman"/>
                <w:b w:val="false"/>
                <w:i w:val="false"/>
                <w:color w:val="000000"/>
                <w:sz w:val="20"/>
              </w:rPr>
              <w:t>
</w:t>
            </w:r>
            <w:r>
              <w:rPr>
                <w:rFonts w:ascii="Times New Roman"/>
                <w:b/>
                <w:i w:val="false"/>
                <w:color w:val="000000"/>
                <w:sz w:val="20"/>
              </w:rPr>
              <w:t xml:space="preserve">05. </w:t>
            </w:r>
            <w:r>
              <w:br/>
            </w:r>
            <w:r>
              <w:rPr>
                <w:rFonts w:ascii="Times New Roman"/>
                <w:b w:val="false"/>
                <w:i w:val="false"/>
                <w:color w:val="000000"/>
                <w:sz w:val="20"/>
              </w:rPr>
              <w:t>
</w:t>
            </w:r>
            <w:r>
              <w:rPr>
                <w:rFonts w:ascii="Times New Roman"/>
                <w:b/>
                <w:i w:val="false"/>
                <w:color w:val="000000"/>
                <w:sz w:val="20"/>
              </w:rPr>
              <w:t xml:space="preserve">002 </w:t>
            </w:r>
            <w:r>
              <w:br/>
            </w:r>
            <w:r>
              <w:rPr>
                <w:rFonts w:ascii="Times New Roman"/>
                <w:b w:val="false"/>
                <w:i w:val="false"/>
                <w:color w:val="000000"/>
                <w:sz w:val="20"/>
              </w:rPr>
              <w:t xml:space="preserve">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 </w:t>
            </w:r>
            <w:r>
              <w:br/>
            </w:r>
            <w:r>
              <w:rPr>
                <w:rFonts w:ascii="Times New Roman"/>
                <w:b w:val="false"/>
                <w:i w:val="false"/>
                <w:color w:val="000000"/>
                <w:sz w:val="20"/>
              </w:rPr>
              <w:t xml:space="preserve">
байтын </w:t>
            </w:r>
            <w:r>
              <w:br/>
            </w:r>
            <w:r>
              <w:rPr>
                <w:rFonts w:ascii="Times New Roman"/>
                <w:b w:val="false"/>
                <w:i w:val="false"/>
                <w:color w:val="000000"/>
                <w:sz w:val="20"/>
              </w:rPr>
              <w:t xml:space="preserve">
ЖТС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азамат- </w:t>
            </w:r>
            <w:r>
              <w:br/>
            </w:r>
            <w:r>
              <w:rPr>
                <w:rFonts w:ascii="Times New Roman"/>
                <w:b w:val="false"/>
                <w:i w:val="false"/>
                <w:color w:val="000000"/>
                <w:sz w:val="20"/>
              </w:rPr>
              <w:t xml:space="preserve">
тары мен азамат- </w:t>
            </w:r>
            <w:r>
              <w:br/>
            </w:r>
            <w:r>
              <w:rPr>
                <w:rFonts w:ascii="Times New Roman"/>
                <w:b w:val="false"/>
                <w:i w:val="false"/>
                <w:color w:val="000000"/>
                <w:sz w:val="20"/>
              </w:rPr>
              <w:t xml:space="preserve">
тығы жоқ </w:t>
            </w:r>
            <w:r>
              <w:br/>
            </w:r>
            <w:r>
              <w:rPr>
                <w:rFonts w:ascii="Times New Roman"/>
                <w:b w:val="false"/>
                <w:i w:val="false"/>
                <w:color w:val="000000"/>
                <w:sz w:val="20"/>
              </w:rPr>
              <w:t xml:space="preserve">
тұлғалар- </w:t>
            </w:r>
            <w:r>
              <w:br/>
            </w:r>
            <w:r>
              <w:rPr>
                <w:rFonts w:ascii="Times New Roman"/>
                <w:b w:val="false"/>
                <w:i w:val="false"/>
                <w:color w:val="000000"/>
                <w:sz w:val="20"/>
              </w:rPr>
              <w:t xml:space="preserve">
дың табыс- </w:t>
            </w:r>
            <w:r>
              <w:br/>
            </w:r>
            <w:r>
              <w:rPr>
                <w:rFonts w:ascii="Times New Roman"/>
                <w:b w:val="false"/>
                <w:i w:val="false"/>
                <w:color w:val="000000"/>
                <w:sz w:val="20"/>
              </w:rPr>
              <w:t xml:space="preserve">
тарынан жеке табыс </w:t>
            </w:r>
            <w:r>
              <w:br/>
            </w:r>
            <w:r>
              <w:rPr>
                <w:rFonts w:ascii="Times New Roman"/>
                <w:b w:val="false"/>
                <w:i w:val="false"/>
                <w:color w:val="000000"/>
                <w:sz w:val="20"/>
              </w:rPr>
              <w:t xml:space="preserve">
салығы бойынша аванстық төлемдер сомасының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201.07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кодек-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191-б. </w:t>
            </w:r>
            <w:r>
              <w:br/>
            </w:r>
            <w:r>
              <w:rPr>
                <w:rFonts w:ascii="Times New Roman"/>
                <w:b w:val="false"/>
                <w:i w:val="false"/>
                <w:color w:val="000000"/>
                <w:sz w:val="20"/>
              </w:rPr>
              <w:t xml:space="preserve">
1-т. </w:t>
            </w:r>
            <w:r>
              <w:br/>
            </w:r>
            <w:r>
              <w:rPr>
                <w:rFonts w:ascii="Times New Roman"/>
                <w:b w:val="false"/>
                <w:i w:val="false"/>
                <w:color w:val="000000"/>
                <w:sz w:val="20"/>
              </w:rPr>
              <w:t xml:space="preserve">
айқын- </w:t>
            </w:r>
            <w:r>
              <w:br/>
            </w:r>
            <w:r>
              <w:rPr>
                <w:rFonts w:ascii="Times New Roman"/>
                <w:b w:val="false"/>
                <w:i w:val="false"/>
                <w:color w:val="000000"/>
                <w:sz w:val="20"/>
              </w:rPr>
              <w:t xml:space="preserve">
далған, кіріс алатын, төлем көзде- </w:t>
            </w:r>
            <w:r>
              <w:br/>
            </w:r>
            <w:r>
              <w:rPr>
                <w:rFonts w:ascii="Times New Roman"/>
                <w:b w:val="false"/>
                <w:i w:val="false"/>
                <w:color w:val="000000"/>
                <w:sz w:val="20"/>
              </w:rPr>
              <w:t xml:space="preserve">
рінен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табыс салығы салын- </w:t>
            </w:r>
            <w:r>
              <w:br/>
            </w:r>
            <w:r>
              <w:rPr>
                <w:rFonts w:ascii="Times New Roman"/>
                <w:b w:val="false"/>
                <w:i w:val="false"/>
                <w:color w:val="000000"/>
                <w:sz w:val="20"/>
              </w:rPr>
              <w:t xml:space="preserve">
байтын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 </w:t>
            </w:r>
            <w:r>
              <w:br/>
            </w:r>
            <w:r>
              <w:rPr>
                <w:rFonts w:ascii="Times New Roman"/>
                <w:b w:val="false"/>
                <w:i w:val="false"/>
                <w:color w:val="000000"/>
                <w:sz w:val="20"/>
              </w:rPr>
              <w:t>
</w:t>
            </w:r>
            <w:r>
              <w:rPr>
                <w:rFonts w:ascii="Times New Roman"/>
                <w:b/>
                <w:i w:val="false"/>
                <w:color w:val="000000"/>
                <w:sz w:val="20"/>
              </w:rPr>
              <w:t xml:space="preserve">07. </w:t>
            </w:r>
            <w:r>
              <w:br/>
            </w:r>
            <w:r>
              <w:rPr>
                <w:rFonts w:ascii="Times New Roman"/>
                <w:b w:val="false"/>
                <w:i w:val="false"/>
                <w:color w:val="000000"/>
                <w:sz w:val="20"/>
              </w:rPr>
              <w:t>
</w:t>
            </w:r>
            <w:r>
              <w:rPr>
                <w:rFonts w:ascii="Times New Roman"/>
                <w:b/>
                <w:i w:val="false"/>
                <w:color w:val="000000"/>
                <w:sz w:val="20"/>
              </w:rPr>
              <w:t xml:space="preserve">005 </w:t>
            </w:r>
            <w:r>
              <w:br/>
            </w:r>
            <w:r>
              <w:rPr>
                <w:rFonts w:ascii="Times New Roman"/>
                <w:b w:val="false"/>
                <w:i w:val="false"/>
                <w:color w:val="000000"/>
                <w:sz w:val="20"/>
              </w:rPr>
              <w:t>
</w:t>
            </w:r>
            <w:r>
              <w:rPr>
                <w:rFonts w:ascii="Times New Roman"/>
                <w:b/>
                <w:i w:val="false"/>
                <w:color w:val="000000"/>
                <w:sz w:val="20"/>
              </w:rPr>
              <w:t xml:space="preserve">еске- </w:t>
            </w:r>
            <w:r>
              <w:br/>
            </w:r>
            <w:r>
              <w:rPr>
                <w:rFonts w:ascii="Times New Roman"/>
                <w:b w:val="false"/>
                <w:i w:val="false"/>
                <w:color w:val="000000"/>
                <w:sz w:val="20"/>
              </w:rPr>
              <w:t>
</w:t>
            </w:r>
            <w:r>
              <w:rPr>
                <w:rFonts w:ascii="Times New Roman"/>
                <w:b/>
                <w:i w:val="false"/>
                <w:color w:val="000000"/>
                <w:sz w:val="20"/>
              </w:rPr>
              <w:t xml:space="preserve">ре </w:t>
            </w:r>
            <w:r>
              <w:br/>
            </w:r>
            <w:r>
              <w:rPr>
                <w:rFonts w:ascii="Times New Roman"/>
                <w:b w:val="false"/>
                <w:i w:val="false"/>
                <w:color w:val="000000"/>
                <w:sz w:val="20"/>
              </w:rPr>
              <w:t>
</w:t>
            </w:r>
            <w:r>
              <w:rPr>
                <w:rFonts w:ascii="Times New Roman"/>
                <w:b/>
                <w:i w:val="false"/>
                <w:color w:val="000000"/>
                <w:sz w:val="20"/>
              </w:rPr>
              <w:t xml:space="preserve">оты- </w:t>
            </w:r>
            <w:r>
              <w:br/>
            </w:r>
            <w:r>
              <w:rPr>
                <w:rFonts w:ascii="Times New Roman"/>
                <w:b w:val="false"/>
                <w:i w:val="false"/>
                <w:color w:val="000000"/>
                <w:sz w:val="20"/>
              </w:rPr>
              <w:t>
</w:t>
            </w:r>
            <w:r>
              <w:rPr>
                <w:rFonts w:ascii="Times New Roman"/>
                <w:b/>
                <w:i w:val="false"/>
                <w:color w:val="000000"/>
                <w:sz w:val="20"/>
              </w:rPr>
              <w:t xml:space="preserve">рып </w:t>
            </w:r>
            <w:r>
              <w:br/>
            </w:r>
            <w:r>
              <w:rPr>
                <w:rFonts w:ascii="Times New Roman"/>
                <w:b w:val="false"/>
                <w:i w:val="false"/>
                <w:color w:val="000000"/>
                <w:sz w:val="20"/>
              </w:rPr>
              <w:t>
</w:t>
            </w:r>
            <w:r>
              <w:rPr>
                <w:rFonts w:ascii="Times New Roman"/>
                <w:b/>
                <w:i w:val="false"/>
                <w:color w:val="000000"/>
                <w:sz w:val="20"/>
              </w:rPr>
              <w:t xml:space="preserve">201. </w:t>
            </w:r>
            <w:r>
              <w:br/>
            </w:r>
            <w:r>
              <w:rPr>
                <w:rFonts w:ascii="Times New Roman"/>
                <w:b w:val="false"/>
                <w:i w:val="false"/>
                <w:color w:val="000000"/>
                <w:sz w:val="20"/>
              </w:rPr>
              <w:t>
</w:t>
            </w:r>
            <w:r>
              <w:rPr>
                <w:rFonts w:ascii="Times New Roman"/>
                <w:b/>
                <w:i w:val="false"/>
                <w:color w:val="000000"/>
                <w:sz w:val="20"/>
              </w:rPr>
              <w:t xml:space="preserve">07. </w:t>
            </w:r>
            <w:r>
              <w:br/>
            </w:r>
            <w:r>
              <w:rPr>
                <w:rFonts w:ascii="Times New Roman"/>
                <w:b w:val="false"/>
                <w:i w:val="false"/>
                <w:color w:val="000000"/>
                <w:sz w:val="20"/>
              </w:rPr>
              <w:t>
</w:t>
            </w:r>
            <w:r>
              <w:rPr>
                <w:rFonts w:ascii="Times New Roman"/>
                <w:b/>
                <w:i w:val="false"/>
                <w:color w:val="000000"/>
                <w:sz w:val="20"/>
              </w:rPr>
              <w:t xml:space="preserve">004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 </w:t>
            </w:r>
            <w:r>
              <w:br/>
            </w:r>
            <w:r>
              <w:rPr>
                <w:rFonts w:ascii="Times New Roman"/>
                <w:b w:val="false"/>
                <w:i w:val="false"/>
                <w:color w:val="000000"/>
                <w:sz w:val="20"/>
              </w:rPr>
              <w:t xml:space="preserve">
кер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тер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а) </w:t>
            </w:r>
            <w:r>
              <w:br/>
            </w:r>
            <w:r>
              <w:rPr>
                <w:rFonts w:ascii="Times New Roman"/>
                <w:b w:val="false"/>
                <w:i w:val="false"/>
                <w:color w:val="000000"/>
                <w:sz w:val="20"/>
              </w:rPr>
              <w:t>
</w:t>
            </w:r>
            <w:r>
              <w:rPr>
                <w:rFonts w:ascii="Times New Roman"/>
                <w:b/>
                <w:i w:val="false"/>
                <w:color w:val="000000"/>
                <w:sz w:val="20"/>
              </w:rPr>
              <w:t xml:space="preserve">200.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009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004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02. </w:t>
            </w:r>
            <w:r>
              <w:br/>
            </w:r>
            <w:r>
              <w:rPr>
                <w:rFonts w:ascii="Times New Roman"/>
                <w:b w:val="false"/>
                <w:i w:val="false"/>
                <w:color w:val="000000"/>
                <w:sz w:val="20"/>
              </w:rPr>
              <w:t>
</w:t>
            </w:r>
            <w:r>
              <w:rPr>
                <w:rFonts w:ascii="Times New Roman"/>
                <w:b/>
                <w:i w:val="false"/>
                <w:color w:val="000000"/>
                <w:sz w:val="20"/>
              </w:rPr>
              <w:t xml:space="preserve">005 </w:t>
            </w:r>
            <w:r>
              <w:br/>
            </w:r>
            <w:r>
              <w:rPr>
                <w:rFonts w:ascii="Times New Roman"/>
                <w:b w:val="false"/>
                <w:i w:val="false"/>
                <w:color w:val="000000"/>
                <w:sz w:val="20"/>
              </w:rPr>
              <w:t xml:space="preserve">
б)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салы-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кірісі </w:t>
            </w:r>
            <w:r>
              <w:br/>
            </w:r>
            <w:r>
              <w:rPr>
                <w:rFonts w:ascii="Times New Roman"/>
                <w:b w:val="false"/>
                <w:i w:val="false"/>
                <w:color w:val="000000"/>
                <w:sz w:val="20"/>
              </w:rPr>
              <w:t xml:space="preserve">
жоқ </w:t>
            </w:r>
            <w:r>
              <w:br/>
            </w:r>
            <w:r>
              <w:rPr>
                <w:rFonts w:ascii="Times New Roman"/>
                <w:b w:val="false"/>
                <w:i w:val="false"/>
                <w:color w:val="000000"/>
                <w:sz w:val="20"/>
              </w:rPr>
              <w:t xml:space="preserve">
неме- </w:t>
            </w:r>
            <w:r>
              <w:br/>
            </w:r>
            <w:r>
              <w:rPr>
                <w:rFonts w:ascii="Times New Roman"/>
                <w:b w:val="false"/>
                <w:i w:val="false"/>
                <w:color w:val="000000"/>
                <w:sz w:val="20"/>
              </w:rPr>
              <w:t xml:space="preserve">
се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ңінің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шек- </w:t>
            </w:r>
            <w:r>
              <w:br/>
            </w:r>
            <w:r>
              <w:rPr>
                <w:rFonts w:ascii="Times New Roman"/>
                <w:b w:val="false"/>
                <w:i w:val="false"/>
                <w:color w:val="000000"/>
                <w:sz w:val="20"/>
              </w:rPr>
              <w:t xml:space="preserve">
кен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w:t>
            </w:r>
            <w:r>
              <w:rPr>
                <w:rFonts w:ascii="Times New Roman"/>
                <w:b/>
                <w:i w:val="false"/>
                <w:color w:val="000000"/>
                <w:sz w:val="20"/>
              </w:rPr>
              <w:t xml:space="preserve">200.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009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004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03. </w:t>
            </w:r>
            <w:r>
              <w:br/>
            </w:r>
            <w:r>
              <w:rPr>
                <w:rFonts w:ascii="Times New Roman"/>
                <w:b w:val="false"/>
                <w:i w:val="false"/>
                <w:color w:val="000000"/>
                <w:sz w:val="20"/>
              </w:rPr>
              <w:t>
</w:t>
            </w:r>
            <w:r>
              <w:rPr>
                <w:rFonts w:ascii="Times New Roman"/>
                <w:b/>
                <w:i w:val="false"/>
                <w:color w:val="000000"/>
                <w:sz w:val="20"/>
              </w:rPr>
              <w:t xml:space="preserve">003 </w:t>
            </w:r>
            <w:r>
              <w:br/>
            </w:r>
            <w:r>
              <w:rPr>
                <w:rFonts w:ascii="Times New Roman"/>
                <w:b w:val="false"/>
                <w:i w:val="false"/>
                <w:color w:val="000000"/>
                <w:sz w:val="20"/>
              </w:rPr>
              <w:t xml:space="preserve">
в) </w:t>
            </w:r>
            <w:r>
              <w:br/>
            </w:r>
            <w:r>
              <w:rPr>
                <w:rFonts w:ascii="Times New Roman"/>
                <w:b w:val="false"/>
                <w:i w:val="false"/>
                <w:color w:val="000000"/>
                <w:sz w:val="20"/>
              </w:rPr>
              <w:t xml:space="preserve">
Жаңа- </w:t>
            </w:r>
            <w:r>
              <w:br/>
            </w:r>
            <w:r>
              <w:rPr>
                <w:rFonts w:ascii="Times New Roman"/>
                <w:b w:val="false"/>
                <w:i w:val="false"/>
                <w:color w:val="000000"/>
                <w:sz w:val="20"/>
              </w:rPr>
              <w:t xml:space="preserve">
дан </w:t>
            </w:r>
            <w:r>
              <w:br/>
            </w:r>
            <w:r>
              <w:rPr>
                <w:rFonts w:ascii="Times New Roman"/>
                <w:b w:val="false"/>
                <w:i w:val="false"/>
                <w:color w:val="000000"/>
                <w:sz w:val="20"/>
              </w:rPr>
              <w:t xml:space="preserve">
құ-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w:t>
            </w:r>
            <w:r>
              <w:rPr>
                <w:rFonts w:ascii="Times New Roman"/>
                <w:b/>
                <w:i w:val="false"/>
                <w:color w:val="000000"/>
                <w:sz w:val="20"/>
              </w:rPr>
              <w:t xml:space="preserve">200.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009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04. </w:t>
            </w:r>
            <w:r>
              <w:br/>
            </w:r>
            <w:r>
              <w:rPr>
                <w:rFonts w:ascii="Times New Roman"/>
                <w:b w:val="false"/>
                <w:i w:val="false"/>
                <w:color w:val="000000"/>
                <w:sz w:val="20"/>
              </w:rPr>
              <w:t>
</w:t>
            </w:r>
            <w:r>
              <w:rPr>
                <w:rFonts w:ascii="Times New Roman"/>
                <w:b/>
                <w:i w:val="false"/>
                <w:color w:val="000000"/>
                <w:sz w:val="20"/>
              </w:rPr>
              <w:t xml:space="preserve">001. </w:t>
            </w: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тер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w:t>
            </w:r>
            <w:r>
              <w:rPr>
                <w:rFonts w:ascii="Times New Roman"/>
                <w:b/>
                <w:i w:val="false"/>
                <w:color w:val="000000"/>
                <w:sz w:val="20"/>
              </w:rPr>
              <w:t xml:space="preserve">200.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009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07. </w:t>
            </w:r>
            <w:r>
              <w:br/>
            </w:r>
            <w:r>
              <w:rPr>
                <w:rFonts w:ascii="Times New Roman"/>
                <w:b w:val="false"/>
                <w:i w:val="false"/>
                <w:color w:val="000000"/>
                <w:sz w:val="20"/>
              </w:rPr>
              <w:t>
</w:t>
            </w:r>
            <w:r>
              <w:rPr>
                <w:rFonts w:ascii="Times New Roman"/>
                <w:b/>
                <w:i w:val="false"/>
                <w:color w:val="000000"/>
                <w:sz w:val="20"/>
              </w:rPr>
              <w:t xml:space="preserve">002. </w:t>
            </w:r>
            <w:r>
              <w:br/>
            </w:r>
            <w:r>
              <w:rPr>
                <w:rFonts w:ascii="Times New Roman"/>
                <w:b w:val="false"/>
                <w:i w:val="false"/>
                <w:color w:val="000000"/>
                <w:sz w:val="20"/>
              </w:rPr>
              <w:t>
</w:t>
            </w:r>
            <w:r>
              <w:rPr>
                <w:rFonts w:ascii="Times New Roman"/>
                <w:b/>
                <w:i w:val="false"/>
                <w:color w:val="000000"/>
                <w:sz w:val="20"/>
              </w:rPr>
              <w:t xml:space="preserve">3. 200.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017 </w:t>
            </w:r>
            <w:r>
              <w:br/>
            </w:r>
            <w:r>
              <w:rPr>
                <w:rFonts w:ascii="Times New Roman"/>
                <w:b w:val="false"/>
                <w:i w:val="false"/>
                <w:color w:val="000000"/>
                <w:sz w:val="20"/>
              </w:rPr>
              <w:t xml:space="preserve">
ЖТС </w:t>
            </w:r>
            <w:r>
              <w:br/>
            </w:r>
            <w:r>
              <w:rPr>
                <w:rFonts w:ascii="Times New Roman"/>
                <w:b w:val="false"/>
                <w:i w:val="false"/>
                <w:color w:val="000000"/>
                <w:sz w:val="20"/>
              </w:rPr>
              <w:t xml:space="preserve">
(БЖК* </w:t>
            </w:r>
            <w:r>
              <w:br/>
            </w:r>
            <w:r>
              <w:rPr>
                <w:rFonts w:ascii="Times New Roman"/>
                <w:b w:val="false"/>
                <w:i w:val="false"/>
                <w:color w:val="000000"/>
                <w:sz w:val="20"/>
              </w:rPr>
              <w:t xml:space="preserve">
101 </w:t>
            </w:r>
            <w:r>
              <w:br/>
            </w:r>
            <w:r>
              <w:rPr>
                <w:rFonts w:ascii="Times New Roman"/>
                <w:b w:val="false"/>
                <w:i w:val="false"/>
                <w:color w:val="000000"/>
                <w:sz w:val="20"/>
              </w:rPr>
              <w:t xml:space="preserve">
202) </w:t>
            </w:r>
          </w:p>
        </w:tc>
      </w:tr>
      <w:tr>
        <w:trPr>
          <w:trHeight w:val="193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 </w:t>
            </w:r>
            <w:r>
              <w:br/>
            </w:r>
            <w:r>
              <w:rPr>
                <w:rFonts w:ascii="Times New Roman"/>
                <w:b w:val="false"/>
                <w:i w:val="false"/>
                <w:color w:val="000000"/>
                <w:sz w:val="20"/>
              </w:rPr>
              <w:t xml:space="preserve">
детті </w:t>
            </w:r>
            <w:r>
              <w:br/>
            </w:r>
            <w:r>
              <w:rPr>
                <w:rFonts w:ascii="Times New Roman"/>
                <w:b w:val="false"/>
                <w:i w:val="false"/>
                <w:color w:val="000000"/>
                <w:sz w:val="20"/>
              </w:rPr>
              <w:t xml:space="preserve">
зей- </w:t>
            </w:r>
            <w:r>
              <w:br/>
            </w:r>
            <w:r>
              <w:rPr>
                <w:rFonts w:ascii="Times New Roman"/>
                <w:b w:val="false"/>
                <w:i w:val="false"/>
                <w:color w:val="000000"/>
                <w:sz w:val="20"/>
              </w:rPr>
              <w:t xml:space="preserve">
нетақы </w:t>
            </w:r>
            <w:r>
              <w:br/>
            </w:r>
            <w:r>
              <w:rPr>
                <w:rFonts w:ascii="Times New Roman"/>
                <w:b w:val="false"/>
                <w:i w:val="false"/>
                <w:color w:val="000000"/>
                <w:sz w:val="20"/>
              </w:rPr>
              <w:t xml:space="preserve">
жарна- </w:t>
            </w:r>
            <w:r>
              <w:br/>
            </w:r>
            <w:r>
              <w:rPr>
                <w:rFonts w:ascii="Times New Roman"/>
                <w:b w:val="false"/>
                <w:i w:val="false"/>
                <w:color w:val="000000"/>
                <w:sz w:val="20"/>
              </w:rPr>
              <w:t xml:space="preserve">
лары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 </w:t>
            </w:r>
            <w:r>
              <w:br/>
            </w:r>
            <w:r>
              <w:rPr>
                <w:rFonts w:ascii="Times New Roman"/>
                <w:b w:val="false"/>
                <w:i w:val="false"/>
                <w:color w:val="000000"/>
                <w:sz w:val="20"/>
              </w:rPr>
              <w:t>
</w:t>
            </w:r>
            <w:r>
              <w:rPr>
                <w:rFonts w:ascii="Times New Roman"/>
                <w:b/>
                <w:i w:val="false"/>
                <w:color w:val="000000"/>
                <w:sz w:val="20"/>
              </w:rPr>
              <w:t xml:space="preserve">02. </w:t>
            </w:r>
            <w:r>
              <w:br/>
            </w:r>
            <w:r>
              <w:rPr>
                <w:rFonts w:ascii="Times New Roman"/>
                <w:b w:val="false"/>
                <w:i w:val="false"/>
                <w:color w:val="000000"/>
                <w:sz w:val="20"/>
              </w:rPr>
              <w:t>
</w:t>
            </w:r>
            <w:r>
              <w:rPr>
                <w:rFonts w:ascii="Times New Roman"/>
                <w:b/>
                <w:i w:val="false"/>
                <w:color w:val="000000"/>
                <w:sz w:val="20"/>
              </w:rPr>
              <w:t xml:space="preserve">027 </w:t>
            </w:r>
            <w:r>
              <w:br/>
            </w:r>
            <w:r>
              <w:rPr>
                <w:rFonts w:ascii="Times New Roman"/>
                <w:b w:val="false"/>
                <w:i w:val="false"/>
                <w:color w:val="000000"/>
                <w:sz w:val="20"/>
              </w:rPr>
              <w:t xml:space="preserve">
МЗЖ </w:t>
            </w:r>
            <w:r>
              <w:br/>
            </w:r>
            <w:r>
              <w:rPr>
                <w:rFonts w:ascii="Times New Roman"/>
                <w:b w:val="false"/>
                <w:i w:val="false"/>
                <w:color w:val="000000"/>
                <w:sz w:val="20"/>
              </w:rPr>
              <w:t xml:space="preserve">
(БЖК* </w:t>
            </w:r>
            <w:r>
              <w:br/>
            </w:r>
            <w:r>
              <w:rPr>
                <w:rFonts w:ascii="Times New Roman"/>
                <w:b w:val="false"/>
                <w:i w:val="false"/>
                <w:color w:val="000000"/>
                <w:sz w:val="20"/>
              </w:rPr>
              <w:t xml:space="preserve">
901 </w:t>
            </w:r>
            <w:r>
              <w:br/>
            </w:r>
            <w:r>
              <w:rPr>
                <w:rFonts w:ascii="Times New Roman"/>
                <w:b w:val="false"/>
                <w:i w:val="false"/>
                <w:color w:val="000000"/>
                <w:sz w:val="20"/>
              </w:rPr>
              <w:t xml:space="preserve">
101)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көзде- </w:t>
            </w:r>
            <w:r>
              <w:br/>
            </w:r>
            <w:r>
              <w:rPr>
                <w:rFonts w:ascii="Times New Roman"/>
                <w:b w:val="false"/>
                <w:i w:val="false"/>
                <w:color w:val="000000"/>
                <w:sz w:val="20"/>
              </w:rPr>
              <w:t xml:space="preserve">
рінен салық салын- </w:t>
            </w:r>
            <w:r>
              <w:br/>
            </w:r>
            <w:r>
              <w:rPr>
                <w:rFonts w:ascii="Times New Roman"/>
                <w:b w:val="false"/>
                <w:i w:val="false"/>
                <w:color w:val="000000"/>
                <w:sz w:val="20"/>
              </w:rPr>
              <w:t xml:space="preserve">
байтын ЖТС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тәр- </w:t>
            </w:r>
            <w:r>
              <w:br/>
            </w:r>
            <w:r>
              <w:rPr>
                <w:rFonts w:ascii="Times New Roman"/>
                <w:b w:val="false"/>
                <w:i w:val="false"/>
                <w:color w:val="000000"/>
                <w:sz w:val="20"/>
              </w:rPr>
              <w:t xml:space="preserve">
тіпте қызме- </w:t>
            </w:r>
            <w:r>
              <w:br/>
            </w:r>
            <w:r>
              <w:rPr>
                <w:rFonts w:ascii="Times New Roman"/>
                <w:b w:val="false"/>
                <w:i w:val="false"/>
                <w:color w:val="000000"/>
                <w:sz w:val="20"/>
              </w:rPr>
              <w:t xml:space="preserve">
тін жү- </w:t>
            </w:r>
            <w:r>
              <w:br/>
            </w:r>
            <w:r>
              <w:rPr>
                <w:rFonts w:ascii="Times New Roman"/>
                <w:b w:val="false"/>
                <w:i w:val="false"/>
                <w:color w:val="000000"/>
                <w:sz w:val="20"/>
              </w:rPr>
              <w:t xml:space="preserve">
зеге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 </w:t>
            </w:r>
            <w:r>
              <w:br/>
            </w:r>
            <w:r>
              <w:rPr>
                <w:rFonts w:ascii="Times New Roman"/>
                <w:b w:val="false"/>
                <w:i w:val="false"/>
                <w:color w:val="000000"/>
                <w:sz w:val="20"/>
              </w:rPr>
              <w:t>
</w:t>
            </w:r>
            <w:r>
              <w:rPr>
                <w:rFonts w:ascii="Times New Roman"/>
                <w:b/>
                <w:i w:val="false"/>
                <w:color w:val="000000"/>
                <w:sz w:val="20"/>
              </w:rPr>
              <w:t xml:space="preserve">200.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008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004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02. </w:t>
            </w:r>
            <w:r>
              <w:br/>
            </w:r>
            <w:r>
              <w:rPr>
                <w:rFonts w:ascii="Times New Roman"/>
                <w:b w:val="false"/>
                <w:i w:val="false"/>
                <w:color w:val="000000"/>
                <w:sz w:val="20"/>
              </w:rPr>
              <w:t>
</w:t>
            </w:r>
            <w:r>
              <w:rPr>
                <w:rFonts w:ascii="Times New Roman"/>
                <w:b/>
                <w:i w:val="false"/>
                <w:color w:val="000000"/>
                <w:sz w:val="20"/>
              </w:rPr>
              <w:t xml:space="preserve">005 </w:t>
            </w:r>
            <w:r>
              <w:br/>
            </w:r>
            <w:r>
              <w:rPr>
                <w:rFonts w:ascii="Times New Roman"/>
                <w:b w:val="false"/>
                <w:i w:val="false"/>
                <w:color w:val="000000"/>
                <w:sz w:val="20"/>
              </w:rPr>
              <w:t xml:space="preserve">
б)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салы-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кірісі </w:t>
            </w:r>
            <w:r>
              <w:br/>
            </w:r>
            <w:r>
              <w:rPr>
                <w:rFonts w:ascii="Times New Roman"/>
                <w:b w:val="false"/>
                <w:i w:val="false"/>
                <w:color w:val="000000"/>
                <w:sz w:val="20"/>
              </w:rPr>
              <w:t xml:space="preserve">
жоқ </w:t>
            </w:r>
            <w:r>
              <w:br/>
            </w:r>
            <w:r>
              <w:rPr>
                <w:rFonts w:ascii="Times New Roman"/>
                <w:b w:val="false"/>
                <w:i w:val="false"/>
                <w:color w:val="000000"/>
                <w:sz w:val="20"/>
              </w:rPr>
              <w:t xml:space="preserve">
неме- </w:t>
            </w:r>
            <w:r>
              <w:br/>
            </w:r>
            <w:r>
              <w:rPr>
                <w:rFonts w:ascii="Times New Roman"/>
                <w:b w:val="false"/>
                <w:i w:val="false"/>
                <w:color w:val="000000"/>
                <w:sz w:val="20"/>
              </w:rPr>
              <w:t xml:space="preserve">
се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ңінің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шек- </w:t>
            </w:r>
            <w:r>
              <w:br/>
            </w:r>
            <w:r>
              <w:rPr>
                <w:rFonts w:ascii="Times New Roman"/>
                <w:b w:val="false"/>
                <w:i w:val="false"/>
                <w:color w:val="000000"/>
                <w:sz w:val="20"/>
              </w:rPr>
              <w:t xml:space="preserve">
кен </w:t>
            </w:r>
            <w:r>
              <w:br/>
            </w:r>
            <w:r>
              <w:rPr>
                <w:rFonts w:ascii="Times New Roman"/>
                <w:b w:val="false"/>
                <w:i w:val="false"/>
                <w:color w:val="000000"/>
                <w:sz w:val="20"/>
              </w:rPr>
              <w:t xml:space="preserve">
ЖК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w:t>
            </w:r>
            <w:r>
              <w:rPr>
                <w:rFonts w:ascii="Times New Roman"/>
                <w:b/>
                <w:i w:val="false"/>
                <w:color w:val="000000"/>
                <w:sz w:val="20"/>
              </w:rPr>
              <w:t xml:space="preserve">220.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008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004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03. </w:t>
            </w:r>
            <w:r>
              <w:br/>
            </w:r>
            <w:r>
              <w:rPr>
                <w:rFonts w:ascii="Times New Roman"/>
                <w:b w:val="false"/>
                <w:i w:val="false"/>
                <w:color w:val="000000"/>
                <w:sz w:val="20"/>
              </w:rPr>
              <w:t>
</w:t>
            </w:r>
            <w:r>
              <w:rPr>
                <w:rFonts w:ascii="Times New Roman"/>
                <w:b/>
                <w:i w:val="false"/>
                <w:color w:val="000000"/>
                <w:sz w:val="20"/>
              </w:rPr>
              <w:t xml:space="preserve">003 </w:t>
            </w:r>
            <w:r>
              <w:br/>
            </w:r>
            <w:r>
              <w:rPr>
                <w:rFonts w:ascii="Times New Roman"/>
                <w:b w:val="false"/>
                <w:i w:val="false"/>
                <w:color w:val="000000"/>
                <w:sz w:val="20"/>
              </w:rPr>
              <w:t xml:space="preserve">
в) </w:t>
            </w:r>
            <w:r>
              <w:br/>
            </w:r>
            <w:r>
              <w:rPr>
                <w:rFonts w:ascii="Times New Roman"/>
                <w:b w:val="false"/>
                <w:i w:val="false"/>
                <w:color w:val="000000"/>
                <w:sz w:val="20"/>
              </w:rPr>
              <w:t xml:space="preserve">
Жаңа- </w:t>
            </w:r>
            <w:r>
              <w:br/>
            </w:r>
            <w:r>
              <w:rPr>
                <w:rFonts w:ascii="Times New Roman"/>
                <w:b w:val="false"/>
                <w:i w:val="false"/>
                <w:color w:val="000000"/>
                <w:sz w:val="20"/>
              </w:rPr>
              <w:t xml:space="preserve">
дан </w:t>
            </w:r>
            <w:r>
              <w:br/>
            </w:r>
            <w:r>
              <w:rPr>
                <w:rFonts w:ascii="Times New Roman"/>
                <w:b w:val="false"/>
                <w:i w:val="false"/>
                <w:color w:val="000000"/>
                <w:sz w:val="20"/>
              </w:rPr>
              <w:t xml:space="preserve">
құ-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w:t>
            </w:r>
            <w:r>
              <w:rPr>
                <w:rFonts w:ascii="Times New Roman"/>
                <w:b/>
                <w:i w:val="false"/>
                <w:color w:val="000000"/>
                <w:sz w:val="20"/>
              </w:rPr>
              <w:t xml:space="preserve">220.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008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04. </w:t>
            </w:r>
            <w:r>
              <w:br/>
            </w:r>
            <w:r>
              <w:rPr>
                <w:rFonts w:ascii="Times New Roman"/>
                <w:b w:val="false"/>
                <w:i w:val="false"/>
                <w:color w:val="000000"/>
                <w:sz w:val="20"/>
              </w:rPr>
              <w:t>
</w:t>
            </w:r>
            <w:r>
              <w:rPr>
                <w:rFonts w:ascii="Times New Roman"/>
                <w:b/>
                <w:i w:val="false"/>
                <w:color w:val="000000"/>
                <w:sz w:val="20"/>
              </w:rPr>
              <w:t xml:space="preserve">001. </w:t>
            </w:r>
            <w:r>
              <w:br/>
            </w:r>
            <w:r>
              <w:rPr>
                <w:rFonts w:ascii="Times New Roman"/>
                <w:b w:val="false"/>
                <w:i w:val="false"/>
                <w:color w:val="000000"/>
                <w:sz w:val="20"/>
              </w:rPr>
              <w:t xml:space="preserve">
  </w:t>
            </w:r>
            <w:r>
              <w:br/>
            </w:r>
            <w:r>
              <w:rPr>
                <w:rFonts w:ascii="Times New Roman"/>
                <w:b w:val="false"/>
                <w:i w:val="false"/>
                <w:color w:val="000000"/>
                <w:sz w:val="20"/>
              </w:rPr>
              <w:t xml:space="preserve">
2.Рези-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тер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w:t>
            </w:r>
            <w:r>
              <w:rPr>
                <w:rFonts w:ascii="Times New Roman"/>
                <w:b/>
                <w:i w:val="false"/>
                <w:color w:val="000000"/>
                <w:sz w:val="20"/>
              </w:rPr>
              <w:t xml:space="preserve">220.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008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201. </w:t>
            </w:r>
            <w:r>
              <w:br/>
            </w:r>
            <w:r>
              <w:rPr>
                <w:rFonts w:ascii="Times New Roman"/>
                <w:b w:val="false"/>
                <w:i w:val="false"/>
                <w:color w:val="000000"/>
                <w:sz w:val="20"/>
              </w:rPr>
              <w:t>
</w:t>
            </w:r>
            <w:r>
              <w:rPr>
                <w:rFonts w:ascii="Times New Roman"/>
                <w:b/>
                <w:i w:val="false"/>
                <w:color w:val="000000"/>
                <w:sz w:val="20"/>
              </w:rPr>
              <w:t xml:space="preserve">07. </w:t>
            </w:r>
            <w:r>
              <w:br/>
            </w:r>
            <w:r>
              <w:rPr>
                <w:rFonts w:ascii="Times New Roman"/>
                <w:b w:val="false"/>
                <w:i w:val="false"/>
                <w:color w:val="000000"/>
                <w:sz w:val="20"/>
              </w:rPr>
              <w:t>
</w:t>
            </w:r>
            <w:r>
              <w:rPr>
                <w:rFonts w:ascii="Times New Roman"/>
                <w:b/>
                <w:i w:val="false"/>
                <w:color w:val="000000"/>
                <w:sz w:val="20"/>
              </w:rPr>
              <w:t xml:space="preserve">002 </w:t>
            </w:r>
          </w:p>
        </w:tc>
      </w:tr>
      <w:tr>
        <w:trPr>
          <w:trHeight w:val="330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көзде- </w:t>
            </w:r>
            <w:r>
              <w:br/>
            </w:r>
            <w:r>
              <w:rPr>
                <w:rFonts w:ascii="Times New Roman"/>
                <w:b w:val="false"/>
                <w:i w:val="false"/>
                <w:color w:val="000000"/>
                <w:sz w:val="20"/>
              </w:rPr>
              <w:t xml:space="preserve">
рінен салық салын- </w:t>
            </w:r>
            <w:r>
              <w:br/>
            </w:r>
            <w:r>
              <w:rPr>
                <w:rFonts w:ascii="Times New Roman"/>
                <w:b w:val="false"/>
                <w:i w:val="false"/>
                <w:color w:val="000000"/>
                <w:sz w:val="20"/>
              </w:rPr>
              <w:t xml:space="preserve">
байтын ЖТС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тап- </w:t>
            </w:r>
            <w:r>
              <w:br/>
            </w:r>
            <w:r>
              <w:rPr>
                <w:rFonts w:ascii="Times New Roman"/>
                <w:b w:val="false"/>
                <w:i w:val="false"/>
                <w:color w:val="000000"/>
                <w:sz w:val="20"/>
              </w:rPr>
              <w:t xml:space="preserve">
сырғанға </w:t>
            </w:r>
            <w:r>
              <w:br/>
            </w:r>
            <w:r>
              <w:rPr>
                <w:rFonts w:ascii="Times New Roman"/>
                <w:b w:val="false"/>
                <w:i w:val="false"/>
                <w:color w:val="000000"/>
                <w:sz w:val="20"/>
              </w:rPr>
              <w:t xml:space="preserve">
дейінгі аванстық төлемдер сомасының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200.00 нысан-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ететін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салығын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үшін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004 </w:t>
            </w:r>
            <w:r>
              <w:br/>
            </w:r>
            <w:r>
              <w:rPr>
                <w:rFonts w:ascii="Times New Roman"/>
                <w:b w:val="false"/>
                <w:i w:val="false"/>
                <w:color w:val="000000"/>
                <w:sz w:val="20"/>
              </w:rPr>
              <w:t>
</w:t>
            </w:r>
            <w:r>
              <w:rPr>
                <w:rFonts w:ascii="Times New Roman"/>
                <w:b/>
                <w:i w:val="false"/>
                <w:color w:val="000000"/>
                <w:sz w:val="20"/>
              </w:rPr>
              <w:t xml:space="preserve">(A-F) </w:t>
            </w:r>
          </w:p>
        </w:tc>
      </w:tr>
      <w:tr>
        <w:trPr>
          <w:trHeight w:val="49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көзде- </w:t>
            </w:r>
            <w:r>
              <w:br/>
            </w:r>
            <w:r>
              <w:rPr>
                <w:rFonts w:ascii="Times New Roman"/>
                <w:b w:val="false"/>
                <w:i w:val="false"/>
                <w:color w:val="000000"/>
                <w:sz w:val="20"/>
              </w:rPr>
              <w:t xml:space="preserve">
рінен салық салын- </w:t>
            </w:r>
            <w:r>
              <w:br/>
            </w:r>
            <w:r>
              <w:rPr>
                <w:rFonts w:ascii="Times New Roman"/>
                <w:b w:val="false"/>
                <w:i w:val="false"/>
                <w:color w:val="000000"/>
                <w:sz w:val="20"/>
              </w:rPr>
              <w:t xml:space="preserve">
байтын ЖТС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тап- </w:t>
            </w:r>
            <w:r>
              <w:br/>
            </w:r>
            <w:r>
              <w:rPr>
                <w:rFonts w:ascii="Times New Roman"/>
                <w:b w:val="false"/>
                <w:i w:val="false"/>
                <w:color w:val="000000"/>
                <w:sz w:val="20"/>
              </w:rPr>
              <w:t xml:space="preserve">
сырғанға </w:t>
            </w:r>
            <w:r>
              <w:br/>
            </w:r>
            <w:r>
              <w:rPr>
                <w:rFonts w:ascii="Times New Roman"/>
                <w:b w:val="false"/>
                <w:i w:val="false"/>
                <w:color w:val="000000"/>
                <w:sz w:val="20"/>
              </w:rPr>
              <w:t xml:space="preserve">
дейінгі аванстық төлемдер сомасының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200.00 нысан-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ететін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салығын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үшін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02. </w:t>
            </w:r>
            <w:r>
              <w:br/>
            </w:r>
            <w:r>
              <w:rPr>
                <w:rFonts w:ascii="Times New Roman"/>
                <w:b w:val="false"/>
                <w:i w:val="false"/>
                <w:color w:val="000000"/>
                <w:sz w:val="20"/>
              </w:rPr>
              <w:t>
</w:t>
            </w:r>
            <w:r>
              <w:rPr>
                <w:rFonts w:ascii="Times New Roman"/>
                <w:b/>
                <w:i w:val="false"/>
                <w:color w:val="000000"/>
                <w:sz w:val="20"/>
              </w:rPr>
              <w:t xml:space="preserve">007 </w:t>
            </w:r>
            <w:r>
              <w:br/>
            </w:r>
            <w:r>
              <w:rPr>
                <w:rFonts w:ascii="Times New Roman"/>
                <w:b w:val="false"/>
                <w:i w:val="false"/>
                <w:color w:val="000000"/>
                <w:sz w:val="20"/>
              </w:rPr>
              <w:t xml:space="preserve">
(ай </w:t>
            </w:r>
            <w:r>
              <w:br/>
            </w:r>
            <w:r>
              <w:rPr>
                <w:rFonts w:ascii="Times New Roman"/>
                <w:b w:val="false"/>
                <w:i w:val="false"/>
                <w:color w:val="000000"/>
                <w:sz w:val="20"/>
              </w:rPr>
              <w:t xml:space="preserve">
үшін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ескере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221. </w:t>
            </w:r>
            <w:r>
              <w:br/>
            </w:r>
            <w:r>
              <w:rPr>
                <w:rFonts w:ascii="Times New Roman"/>
                <w:b w:val="false"/>
                <w:i w:val="false"/>
                <w:color w:val="000000"/>
                <w:sz w:val="20"/>
              </w:rPr>
              <w:t xml:space="preserve">
02. </w:t>
            </w:r>
            <w:r>
              <w:br/>
            </w:r>
            <w:r>
              <w:rPr>
                <w:rFonts w:ascii="Times New Roman"/>
                <w:b w:val="false"/>
                <w:i w:val="false"/>
                <w:color w:val="000000"/>
                <w:sz w:val="20"/>
              </w:rPr>
              <w:t xml:space="preserve">
008 </w:t>
            </w:r>
            <w:r>
              <w:br/>
            </w:r>
            <w:r>
              <w:rPr>
                <w:rFonts w:ascii="Times New Roman"/>
                <w:b w:val="false"/>
                <w:i w:val="false"/>
                <w:color w:val="000000"/>
                <w:sz w:val="20"/>
              </w:rPr>
              <w:t xml:space="preserve">
(қан- </w:t>
            </w:r>
            <w:r>
              <w:br/>
            </w:r>
            <w:r>
              <w:rPr>
                <w:rFonts w:ascii="Times New Roman"/>
                <w:b w:val="false"/>
                <w:i w:val="false"/>
                <w:color w:val="000000"/>
                <w:sz w:val="20"/>
              </w:rPr>
              <w:t xml:space="preserve">
дай </w:t>
            </w:r>
            <w:r>
              <w:br/>
            </w:r>
            <w:r>
              <w:rPr>
                <w:rFonts w:ascii="Times New Roman"/>
                <w:b w:val="false"/>
                <w:i w:val="false"/>
                <w:color w:val="000000"/>
                <w:sz w:val="20"/>
              </w:rPr>
              <w:t xml:space="preserve">
ай) </w:t>
            </w:r>
            <w:r>
              <w:br/>
            </w:r>
            <w:r>
              <w:rPr>
                <w:rFonts w:ascii="Times New Roman"/>
                <w:b w:val="false"/>
                <w:i w:val="false"/>
                <w:color w:val="000000"/>
                <w:sz w:val="20"/>
              </w:rPr>
              <w:t xml:space="preserve">
және </w:t>
            </w:r>
            <w:r>
              <w:br/>
            </w:r>
            <w:r>
              <w:rPr>
                <w:rFonts w:ascii="Times New Roman"/>
                <w:b w:val="false"/>
                <w:i w:val="false"/>
                <w:color w:val="000000"/>
                <w:sz w:val="20"/>
              </w:rPr>
              <w:t xml:space="preserve">
221. </w:t>
            </w:r>
            <w:r>
              <w:br/>
            </w:r>
            <w:r>
              <w:rPr>
                <w:rFonts w:ascii="Times New Roman"/>
                <w:b w:val="false"/>
                <w:i w:val="false"/>
                <w:color w:val="000000"/>
                <w:sz w:val="20"/>
              </w:rPr>
              <w:t xml:space="preserve">
02. </w:t>
            </w:r>
            <w:r>
              <w:br/>
            </w:r>
            <w:r>
              <w:rPr>
                <w:rFonts w:ascii="Times New Roman"/>
                <w:b w:val="false"/>
                <w:i w:val="false"/>
                <w:color w:val="000000"/>
                <w:sz w:val="20"/>
              </w:rPr>
              <w:t xml:space="preserve">
006 </w:t>
            </w:r>
            <w:r>
              <w:br/>
            </w:r>
            <w:r>
              <w:rPr>
                <w:rFonts w:ascii="Times New Roman"/>
                <w:b w:val="false"/>
                <w:i w:val="false"/>
                <w:color w:val="000000"/>
                <w:sz w:val="20"/>
              </w:rPr>
              <w:t xml:space="preserve">
(ай </w:t>
            </w:r>
            <w:r>
              <w:br/>
            </w:r>
            <w:r>
              <w:rPr>
                <w:rFonts w:ascii="Times New Roman"/>
                <w:b w:val="false"/>
                <w:i w:val="false"/>
                <w:color w:val="000000"/>
                <w:sz w:val="20"/>
              </w:rPr>
              <w:t xml:space="preserve">
саны) </w:t>
            </w:r>
          </w:p>
        </w:tc>
      </w:tr>
      <w:tr>
        <w:trPr>
          <w:trHeight w:val="351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көзде </w:t>
            </w:r>
            <w:r>
              <w:br/>
            </w:r>
            <w:r>
              <w:rPr>
                <w:rFonts w:ascii="Times New Roman"/>
                <w:b w:val="false"/>
                <w:i w:val="false"/>
                <w:color w:val="000000"/>
                <w:sz w:val="20"/>
              </w:rPr>
              <w:t xml:space="preserve">
рінен салық салын- </w:t>
            </w:r>
            <w:r>
              <w:br/>
            </w:r>
            <w:r>
              <w:rPr>
                <w:rFonts w:ascii="Times New Roman"/>
                <w:b w:val="false"/>
                <w:i w:val="false"/>
                <w:color w:val="000000"/>
                <w:sz w:val="20"/>
              </w:rPr>
              <w:t xml:space="preserve">
байтын ЖТС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тап- </w:t>
            </w:r>
            <w:r>
              <w:br/>
            </w:r>
            <w:r>
              <w:rPr>
                <w:rFonts w:ascii="Times New Roman"/>
                <w:b w:val="false"/>
                <w:i w:val="false"/>
                <w:color w:val="000000"/>
                <w:sz w:val="20"/>
              </w:rPr>
              <w:t xml:space="preserve">
сырғанға </w:t>
            </w:r>
            <w:r>
              <w:br/>
            </w:r>
            <w:r>
              <w:rPr>
                <w:rFonts w:ascii="Times New Roman"/>
                <w:b w:val="false"/>
                <w:i w:val="false"/>
                <w:color w:val="000000"/>
                <w:sz w:val="20"/>
              </w:rPr>
              <w:t xml:space="preserve">
дейінгі аванстық төлемдер сомасының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200.00 нысан-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ететін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салығын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үшін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03. </w:t>
            </w:r>
            <w:r>
              <w:br/>
            </w:r>
            <w:r>
              <w:rPr>
                <w:rFonts w:ascii="Times New Roman"/>
                <w:b w:val="false"/>
                <w:i w:val="false"/>
                <w:color w:val="000000"/>
                <w:sz w:val="20"/>
              </w:rPr>
              <w:t>
</w:t>
            </w:r>
            <w:r>
              <w:rPr>
                <w:rFonts w:ascii="Times New Roman"/>
                <w:b/>
                <w:i w:val="false"/>
                <w:color w:val="000000"/>
                <w:sz w:val="20"/>
              </w:rPr>
              <w:t xml:space="preserve">006 </w:t>
            </w:r>
            <w:r>
              <w:br/>
            </w:r>
            <w:r>
              <w:rPr>
                <w:rFonts w:ascii="Times New Roman"/>
                <w:b w:val="false"/>
                <w:i w:val="false"/>
                <w:color w:val="000000"/>
                <w:sz w:val="20"/>
              </w:rPr>
              <w:t>
</w:t>
            </w:r>
            <w:r>
              <w:rPr>
                <w:rFonts w:ascii="Times New Roman"/>
                <w:b/>
                <w:i w:val="false"/>
                <w:color w:val="000000"/>
                <w:sz w:val="20"/>
              </w:rPr>
              <w:t xml:space="preserve">және </w:t>
            </w:r>
            <w:r>
              <w:br/>
            </w:r>
            <w:r>
              <w:rPr>
                <w:rFonts w:ascii="Times New Roman"/>
                <w:b w:val="false"/>
                <w:i w:val="false"/>
                <w:color w:val="000000"/>
                <w:sz w:val="20"/>
              </w:rPr>
              <w:t>
</w:t>
            </w: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03. </w:t>
            </w:r>
            <w:r>
              <w:br/>
            </w:r>
            <w:r>
              <w:rPr>
                <w:rFonts w:ascii="Times New Roman"/>
                <w:b w:val="false"/>
                <w:i w:val="false"/>
                <w:color w:val="000000"/>
                <w:sz w:val="20"/>
              </w:rPr>
              <w:t>
</w:t>
            </w:r>
            <w:r>
              <w:rPr>
                <w:rFonts w:ascii="Times New Roman"/>
                <w:b/>
                <w:i w:val="false"/>
                <w:color w:val="000000"/>
                <w:sz w:val="20"/>
              </w:rPr>
              <w:t xml:space="preserve">004 </w:t>
            </w:r>
            <w:r>
              <w:br/>
            </w:r>
            <w:r>
              <w:rPr>
                <w:rFonts w:ascii="Times New Roman"/>
                <w:b w:val="false"/>
                <w:i w:val="false"/>
                <w:color w:val="000000"/>
                <w:sz w:val="20"/>
              </w:rPr>
              <w:t>
</w:t>
            </w:r>
            <w:r>
              <w:rPr>
                <w:rFonts w:ascii="Times New Roman"/>
                <w:b/>
                <w:i w:val="false"/>
                <w:color w:val="000000"/>
                <w:sz w:val="20"/>
              </w:rPr>
              <w:t xml:space="preserve">еске- </w:t>
            </w:r>
            <w:r>
              <w:br/>
            </w:r>
            <w:r>
              <w:rPr>
                <w:rFonts w:ascii="Times New Roman"/>
                <w:b w:val="false"/>
                <w:i w:val="false"/>
                <w:color w:val="000000"/>
                <w:sz w:val="20"/>
              </w:rPr>
              <w:t>
</w:t>
            </w:r>
            <w:r>
              <w:rPr>
                <w:rFonts w:ascii="Times New Roman"/>
                <w:b/>
                <w:i w:val="false"/>
                <w:color w:val="000000"/>
                <w:sz w:val="20"/>
              </w:rPr>
              <w:t xml:space="preserve">ре </w:t>
            </w:r>
            <w:r>
              <w:br/>
            </w:r>
            <w:r>
              <w:rPr>
                <w:rFonts w:ascii="Times New Roman"/>
                <w:b w:val="false"/>
                <w:i w:val="false"/>
                <w:color w:val="000000"/>
                <w:sz w:val="20"/>
              </w:rPr>
              <w:t>
</w:t>
            </w:r>
            <w:r>
              <w:rPr>
                <w:rFonts w:ascii="Times New Roman"/>
                <w:b/>
                <w:i w:val="false"/>
                <w:color w:val="000000"/>
                <w:sz w:val="20"/>
              </w:rPr>
              <w:t xml:space="preserve">оты- </w:t>
            </w:r>
            <w:r>
              <w:br/>
            </w:r>
            <w:r>
              <w:rPr>
                <w:rFonts w:ascii="Times New Roman"/>
                <w:b w:val="false"/>
                <w:i w:val="false"/>
                <w:color w:val="000000"/>
                <w:sz w:val="20"/>
              </w:rPr>
              <w:t>
</w:t>
            </w:r>
            <w:r>
              <w:rPr>
                <w:rFonts w:ascii="Times New Roman"/>
                <w:b/>
                <w:i w:val="false"/>
                <w:color w:val="000000"/>
                <w:sz w:val="20"/>
              </w:rPr>
              <w:t xml:space="preserve">рып </w:t>
            </w:r>
            <w:r>
              <w:br/>
            </w:r>
            <w:r>
              <w:rPr>
                <w:rFonts w:ascii="Times New Roman"/>
                <w:b w:val="false"/>
                <w:i w:val="false"/>
                <w:color w:val="000000"/>
                <w:sz w:val="20"/>
              </w:rPr>
              <w:t>
</w:t>
            </w: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03. </w:t>
            </w:r>
            <w:r>
              <w:br/>
            </w:r>
            <w:r>
              <w:rPr>
                <w:rFonts w:ascii="Times New Roman"/>
                <w:b w:val="false"/>
                <w:i w:val="false"/>
                <w:color w:val="000000"/>
                <w:sz w:val="20"/>
              </w:rPr>
              <w:t>
</w:t>
            </w:r>
            <w:r>
              <w:rPr>
                <w:rFonts w:ascii="Times New Roman"/>
                <w:b/>
                <w:i w:val="false"/>
                <w:color w:val="000000"/>
                <w:sz w:val="20"/>
              </w:rPr>
              <w:t xml:space="preserve">005 </w:t>
            </w:r>
          </w:p>
        </w:tc>
      </w:tr>
      <w:tr>
        <w:trPr>
          <w:trHeight w:val="372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көзде- </w:t>
            </w:r>
            <w:r>
              <w:br/>
            </w:r>
            <w:r>
              <w:rPr>
                <w:rFonts w:ascii="Times New Roman"/>
                <w:b w:val="false"/>
                <w:i w:val="false"/>
                <w:color w:val="000000"/>
                <w:sz w:val="20"/>
              </w:rPr>
              <w:t xml:space="preserve">
рінен салық салын- </w:t>
            </w:r>
            <w:r>
              <w:br/>
            </w:r>
            <w:r>
              <w:rPr>
                <w:rFonts w:ascii="Times New Roman"/>
                <w:b w:val="false"/>
                <w:i w:val="false"/>
                <w:color w:val="000000"/>
                <w:sz w:val="20"/>
              </w:rPr>
              <w:t xml:space="preserve">
байтын ЖТС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құрылған салық төлеу- </w:t>
            </w:r>
            <w:r>
              <w:br/>
            </w:r>
            <w:r>
              <w:rPr>
                <w:rFonts w:ascii="Times New Roman"/>
                <w:b w:val="false"/>
                <w:i w:val="false"/>
                <w:color w:val="000000"/>
                <w:sz w:val="20"/>
              </w:rPr>
              <w:t xml:space="preserve">
шілер бойынша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200.00 нысан-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ететін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салығын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үшін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04. </w:t>
            </w:r>
            <w:r>
              <w:br/>
            </w:r>
            <w:r>
              <w:rPr>
                <w:rFonts w:ascii="Times New Roman"/>
                <w:b w:val="false"/>
                <w:i w:val="false"/>
                <w:color w:val="000000"/>
                <w:sz w:val="20"/>
              </w:rPr>
              <w:t>
</w:t>
            </w:r>
            <w:r>
              <w:rPr>
                <w:rFonts w:ascii="Times New Roman"/>
                <w:b/>
                <w:i w:val="false"/>
                <w:color w:val="000000"/>
                <w:sz w:val="20"/>
              </w:rPr>
              <w:t xml:space="preserve">004 </w:t>
            </w:r>
            <w:r>
              <w:br/>
            </w:r>
            <w:r>
              <w:rPr>
                <w:rFonts w:ascii="Times New Roman"/>
                <w:b w:val="false"/>
                <w:i w:val="false"/>
                <w:color w:val="000000"/>
                <w:sz w:val="20"/>
              </w:rPr>
              <w:t>
</w:t>
            </w:r>
            <w:r>
              <w:rPr>
                <w:rFonts w:ascii="Times New Roman"/>
                <w:b/>
                <w:i w:val="false"/>
                <w:color w:val="000000"/>
                <w:sz w:val="20"/>
              </w:rPr>
              <w:t xml:space="preserve">және </w:t>
            </w:r>
            <w:r>
              <w:br/>
            </w:r>
            <w:r>
              <w:rPr>
                <w:rFonts w:ascii="Times New Roman"/>
                <w:b w:val="false"/>
                <w:i w:val="false"/>
                <w:color w:val="000000"/>
                <w:sz w:val="20"/>
              </w:rPr>
              <w:t>
</w:t>
            </w: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04. </w:t>
            </w:r>
            <w:r>
              <w:br/>
            </w:r>
            <w:r>
              <w:rPr>
                <w:rFonts w:ascii="Times New Roman"/>
                <w:b w:val="false"/>
                <w:i w:val="false"/>
                <w:color w:val="000000"/>
                <w:sz w:val="20"/>
              </w:rPr>
              <w:t>
</w:t>
            </w:r>
            <w:r>
              <w:rPr>
                <w:rFonts w:ascii="Times New Roman"/>
                <w:b/>
                <w:i w:val="false"/>
                <w:color w:val="000000"/>
                <w:sz w:val="20"/>
              </w:rPr>
              <w:t xml:space="preserve">002 </w:t>
            </w:r>
            <w:r>
              <w:br/>
            </w:r>
            <w:r>
              <w:rPr>
                <w:rFonts w:ascii="Times New Roman"/>
                <w:b w:val="false"/>
                <w:i w:val="false"/>
                <w:color w:val="000000"/>
                <w:sz w:val="20"/>
              </w:rPr>
              <w:t>
</w:t>
            </w:r>
            <w:r>
              <w:rPr>
                <w:rFonts w:ascii="Times New Roman"/>
                <w:b/>
                <w:i w:val="false"/>
                <w:color w:val="000000"/>
                <w:sz w:val="20"/>
              </w:rPr>
              <w:t xml:space="preserve">еске- </w:t>
            </w:r>
            <w:r>
              <w:br/>
            </w:r>
            <w:r>
              <w:rPr>
                <w:rFonts w:ascii="Times New Roman"/>
                <w:b w:val="false"/>
                <w:i w:val="false"/>
                <w:color w:val="000000"/>
                <w:sz w:val="20"/>
              </w:rPr>
              <w:t>
</w:t>
            </w:r>
            <w:r>
              <w:rPr>
                <w:rFonts w:ascii="Times New Roman"/>
                <w:b/>
                <w:i w:val="false"/>
                <w:color w:val="000000"/>
                <w:sz w:val="20"/>
              </w:rPr>
              <w:t xml:space="preserve">ре </w:t>
            </w:r>
            <w:r>
              <w:br/>
            </w:r>
            <w:r>
              <w:rPr>
                <w:rFonts w:ascii="Times New Roman"/>
                <w:b w:val="false"/>
                <w:i w:val="false"/>
                <w:color w:val="000000"/>
                <w:sz w:val="20"/>
              </w:rPr>
              <w:t>
</w:t>
            </w:r>
            <w:r>
              <w:rPr>
                <w:rFonts w:ascii="Times New Roman"/>
                <w:b/>
                <w:i w:val="false"/>
                <w:color w:val="000000"/>
                <w:sz w:val="20"/>
              </w:rPr>
              <w:t xml:space="preserve">оты- </w:t>
            </w:r>
            <w:r>
              <w:br/>
            </w:r>
            <w:r>
              <w:rPr>
                <w:rFonts w:ascii="Times New Roman"/>
                <w:b w:val="false"/>
                <w:i w:val="false"/>
                <w:color w:val="000000"/>
                <w:sz w:val="20"/>
              </w:rPr>
              <w:t>
</w:t>
            </w:r>
            <w:r>
              <w:rPr>
                <w:rFonts w:ascii="Times New Roman"/>
                <w:b/>
                <w:i w:val="false"/>
                <w:color w:val="000000"/>
                <w:sz w:val="20"/>
              </w:rPr>
              <w:t xml:space="preserve">рып </w:t>
            </w:r>
            <w:r>
              <w:br/>
            </w:r>
            <w:r>
              <w:rPr>
                <w:rFonts w:ascii="Times New Roman"/>
                <w:b w:val="false"/>
                <w:i w:val="false"/>
                <w:color w:val="000000"/>
                <w:sz w:val="20"/>
              </w:rPr>
              <w:t>
</w:t>
            </w:r>
            <w:r>
              <w:rPr>
                <w:rFonts w:ascii="Times New Roman"/>
                <w:b/>
                <w:i w:val="false"/>
                <w:color w:val="000000"/>
                <w:sz w:val="20"/>
              </w:rPr>
              <w:t xml:space="preserve">221. </w:t>
            </w:r>
            <w:r>
              <w:br/>
            </w:r>
            <w:r>
              <w:rPr>
                <w:rFonts w:ascii="Times New Roman"/>
                <w:b w:val="false"/>
                <w:i w:val="false"/>
                <w:color w:val="000000"/>
                <w:sz w:val="20"/>
              </w:rPr>
              <w:t>
</w:t>
            </w:r>
            <w:r>
              <w:rPr>
                <w:rFonts w:ascii="Times New Roman"/>
                <w:b/>
                <w:i w:val="false"/>
                <w:color w:val="000000"/>
                <w:sz w:val="20"/>
              </w:rPr>
              <w:t xml:space="preserve">04. </w:t>
            </w:r>
            <w:r>
              <w:br/>
            </w:r>
            <w:r>
              <w:rPr>
                <w:rFonts w:ascii="Times New Roman"/>
                <w:b w:val="false"/>
                <w:i w:val="false"/>
                <w:color w:val="000000"/>
                <w:sz w:val="20"/>
              </w:rPr>
              <w:t>
</w:t>
            </w:r>
            <w:r>
              <w:rPr>
                <w:rFonts w:ascii="Times New Roman"/>
                <w:b/>
                <w:i w:val="false"/>
                <w:color w:val="000000"/>
                <w:sz w:val="20"/>
              </w:rPr>
              <w:t xml:space="preserve">003 </w:t>
            </w:r>
          </w:p>
        </w:tc>
      </w:tr>
      <w:tr>
        <w:trPr>
          <w:trHeight w:val="21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салық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тар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сон- </w:t>
            </w:r>
            <w:r>
              <w:br/>
            </w:r>
            <w:r>
              <w:rPr>
                <w:rFonts w:ascii="Times New Roman"/>
                <w:b w:val="false"/>
                <w:i w:val="false"/>
                <w:color w:val="000000"/>
                <w:sz w:val="20"/>
              </w:rPr>
              <w:t xml:space="preserve">
дай-ақ ҚР-да тұрақты мекеме арқылы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метін жүзеге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емес </w:t>
            </w:r>
            <w:r>
              <w:br/>
            </w:r>
            <w:r>
              <w:rPr>
                <w:rFonts w:ascii="Times New Roman"/>
                <w:b w:val="false"/>
                <w:i w:val="false"/>
                <w:color w:val="000000"/>
                <w:sz w:val="20"/>
              </w:rPr>
              <w:t xml:space="preserve">
тер,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мелерді және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лымдық бөлім- </w:t>
            </w:r>
            <w:r>
              <w:br/>
            </w:r>
            <w:r>
              <w:rPr>
                <w:rFonts w:ascii="Times New Roman"/>
                <w:b w:val="false"/>
                <w:i w:val="false"/>
                <w:color w:val="000000"/>
                <w:sz w:val="20"/>
              </w:rPr>
              <w:t xml:space="preserve">
шелері </w:t>
            </w:r>
            <w:r>
              <w:br/>
            </w:r>
            <w:r>
              <w:rPr>
                <w:rFonts w:ascii="Times New Roman"/>
                <w:b w:val="false"/>
                <w:i w:val="false"/>
                <w:color w:val="000000"/>
                <w:sz w:val="20"/>
              </w:rPr>
              <w:t xml:space="preserve">
бар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дік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фили- </w:t>
            </w:r>
            <w:r>
              <w:br/>
            </w:r>
            <w:r>
              <w:rPr>
                <w:rFonts w:ascii="Times New Roman"/>
                <w:b w:val="false"/>
                <w:i w:val="false"/>
                <w:color w:val="000000"/>
                <w:sz w:val="20"/>
              </w:rPr>
              <w:t xml:space="preserve">
алдары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өкіл- </w:t>
            </w:r>
            <w:r>
              <w:br/>
            </w:r>
            <w:r>
              <w:rPr>
                <w:rFonts w:ascii="Times New Roman"/>
                <w:b w:val="false"/>
                <w:i w:val="false"/>
                <w:color w:val="000000"/>
                <w:sz w:val="20"/>
              </w:rPr>
              <w:t xml:space="preserve">
дік-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шелері </w:t>
            </w:r>
            <w:r>
              <w:br/>
            </w:r>
            <w:r>
              <w:rPr>
                <w:rFonts w:ascii="Times New Roman"/>
                <w:b w:val="false"/>
                <w:i w:val="false"/>
                <w:color w:val="000000"/>
                <w:sz w:val="20"/>
              </w:rPr>
              <w:t xml:space="preserve">
бар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br/>
            </w:r>
            <w:r>
              <w:rPr>
                <w:rFonts w:ascii="Times New Roman"/>
                <w:b w:val="false"/>
                <w:i w:val="false"/>
                <w:color w:val="000000"/>
                <w:sz w:val="20"/>
              </w:rPr>
              <w:t>
</w:t>
            </w:r>
            <w:r>
              <w:rPr>
                <w:rFonts w:ascii="Times New Roman"/>
                <w:b/>
                <w:i w:val="false"/>
                <w:color w:val="000000"/>
                <w:sz w:val="20"/>
              </w:rPr>
              <w:t xml:space="preserve">600.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008 </w:t>
            </w:r>
            <w:r>
              <w:br/>
            </w:r>
            <w:r>
              <w:rPr>
                <w:rFonts w:ascii="Times New Roman"/>
                <w:b w:val="false"/>
                <w:i w:val="false"/>
                <w:color w:val="000000"/>
                <w:sz w:val="20"/>
              </w:rPr>
              <w:t>
</w:t>
            </w:r>
            <w:r>
              <w:rPr>
                <w:rFonts w:ascii="Times New Roman"/>
                <w:b/>
                <w:i w:val="false"/>
                <w:color w:val="000000"/>
                <w:sz w:val="20"/>
              </w:rPr>
              <w:t xml:space="preserve">А,В,С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600.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003 </w:t>
            </w:r>
            <w:r>
              <w:br/>
            </w:r>
            <w:r>
              <w:rPr>
                <w:rFonts w:ascii="Times New Roman"/>
                <w:b w:val="false"/>
                <w:i w:val="false"/>
                <w:color w:val="000000"/>
                <w:sz w:val="20"/>
              </w:rPr>
              <w:t>
</w:t>
            </w:r>
            <w:r>
              <w:rPr>
                <w:rFonts w:ascii="Times New Roman"/>
                <w:b/>
                <w:i w:val="false"/>
                <w:color w:val="000000"/>
                <w:sz w:val="20"/>
              </w:rPr>
              <w:t xml:space="preserve">А,В,С </w:t>
            </w:r>
            <w:r>
              <w:br/>
            </w:r>
            <w:r>
              <w:rPr>
                <w:rFonts w:ascii="Times New Roman"/>
                <w:b w:val="false"/>
                <w:i w:val="false"/>
                <w:color w:val="000000"/>
                <w:sz w:val="20"/>
              </w:rPr>
              <w:t xml:space="preserve">
  </w:t>
            </w:r>
            <w:r>
              <w:br/>
            </w:r>
            <w:r>
              <w:rPr>
                <w:rFonts w:ascii="Times New Roman"/>
                <w:b w:val="false"/>
                <w:i w:val="false"/>
                <w:color w:val="000000"/>
                <w:sz w:val="20"/>
              </w:rPr>
              <w:t xml:space="preserve">
2. Әр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бөлек </w:t>
            </w:r>
            <w:r>
              <w:br/>
            </w:r>
            <w:r>
              <w:rPr>
                <w:rFonts w:ascii="Times New Roman"/>
                <w:b w:val="false"/>
                <w:i w:val="false"/>
                <w:color w:val="000000"/>
                <w:sz w:val="20"/>
              </w:rPr>
              <w:t>
</w:t>
            </w:r>
            <w:r>
              <w:rPr>
                <w:rFonts w:ascii="Times New Roman"/>
                <w:b/>
                <w:i w:val="false"/>
                <w:color w:val="000000"/>
                <w:sz w:val="20"/>
              </w:rPr>
              <w:t xml:space="preserve">600. </w:t>
            </w:r>
            <w:r>
              <w:br/>
            </w:r>
            <w:r>
              <w:rPr>
                <w:rFonts w:ascii="Times New Roman"/>
                <w:b w:val="false"/>
                <w:i w:val="false"/>
                <w:color w:val="000000"/>
                <w:sz w:val="20"/>
              </w:rPr>
              <w:t>
</w:t>
            </w:r>
            <w:r>
              <w:rPr>
                <w:rFonts w:ascii="Times New Roman"/>
                <w:b/>
                <w:i w:val="false"/>
                <w:color w:val="000000"/>
                <w:sz w:val="20"/>
              </w:rPr>
              <w:t xml:space="preserve">02. </w:t>
            </w:r>
            <w:r>
              <w:br/>
            </w:r>
            <w:r>
              <w:rPr>
                <w:rFonts w:ascii="Times New Roman"/>
                <w:b w:val="false"/>
                <w:i w:val="false"/>
                <w:color w:val="000000"/>
                <w:sz w:val="20"/>
              </w:rPr>
              <w:t>
</w:t>
            </w:r>
            <w:r>
              <w:rPr>
                <w:rFonts w:ascii="Times New Roman"/>
                <w:b/>
                <w:i w:val="false"/>
                <w:color w:val="000000"/>
                <w:sz w:val="20"/>
              </w:rPr>
              <w:t xml:space="preserve">012 </w:t>
            </w:r>
            <w:r>
              <w:br/>
            </w:r>
            <w:r>
              <w:rPr>
                <w:rFonts w:ascii="Times New Roman"/>
                <w:b w:val="false"/>
                <w:i w:val="false"/>
                <w:color w:val="000000"/>
                <w:sz w:val="20"/>
              </w:rPr>
              <w:t>
</w:t>
            </w:r>
            <w:r>
              <w:rPr>
                <w:rFonts w:ascii="Times New Roman"/>
                <w:b/>
                <w:i w:val="false"/>
                <w:color w:val="000000"/>
                <w:sz w:val="20"/>
              </w:rPr>
              <w:t xml:space="preserve">А,В,С </w:t>
            </w:r>
            <w:r>
              <w:br/>
            </w:r>
            <w:r>
              <w:rPr>
                <w:rFonts w:ascii="Times New Roman"/>
                <w:b w:val="false"/>
                <w:i w:val="false"/>
                <w:color w:val="000000"/>
                <w:sz w:val="20"/>
              </w:rPr>
              <w:t xml:space="preserve">
  </w:t>
            </w:r>
          </w:p>
        </w:tc>
      </w:tr>
      <w:tr>
        <w:trPr>
          <w:trHeight w:val="282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 </w:t>
            </w:r>
            <w:r>
              <w:br/>
            </w:r>
            <w:r>
              <w:rPr>
                <w:rFonts w:ascii="Times New Roman"/>
                <w:b w:val="false"/>
                <w:i w:val="false"/>
                <w:color w:val="000000"/>
                <w:sz w:val="20"/>
              </w:rPr>
              <w:t xml:space="preserve">
дық бөлімше- </w:t>
            </w:r>
            <w:r>
              <w:br/>
            </w:r>
            <w:r>
              <w:rPr>
                <w:rFonts w:ascii="Times New Roman"/>
                <w:b w:val="false"/>
                <w:i w:val="false"/>
                <w:color w:val="000000"/>
                <w:sz w:val="20"/>
              </w:rPr>
              <w:t xml:space="preserve">
лер үшін төлеуге жататын әлеумет- </w:t>
            </w:r>
            <w:r>
              <w:br/>
            </w:r>
            <w:r>
              <w:rPr>
                <w:rFonts w:ascii="Times New Roman"/>
                <w:b w:val="false"/>
                <w:i w:val="false"/>
                <w:color w:val="000000"/>
                <w:sz w:val="20"/>
              </w:rPr>
              <w:t xml:space="preserve">
тік салық </w:t>
            </w:r>
            <w:r>
              <w:br/>
            </w:r>
            <w:r>
              <w:rPr>
                <w:rFonts w:ascii="Times New Roman"/>
                <w:b w:val="false"/>
                <w:i w:val="false"/>
                <w:color w:val="000000"/>
                <w:sz w:val="20"/>
              </w:rPr>
              <w:t xml:space="preserve">
сомалары- </w:t>
            </w:r>
            <w:r>
              <w:br/>
            </w:r>
            <w:r>
              <w:rPr>
                <w:rFonts w:ascii="Times New Roman"/>
                <w:b w:val="false"/>
                <w:i w:val="false"/>
                <w:color w:val="000000"/>
                <w:sz w:val="20"/>
              </w:rPr>
              <w:t xml:space="preserve">
ның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шелері </w:t>
            </w:r>
            <w:r>
              <w:br/>
            </w:r>
            <w:r>
              <w:rPr>
                <w:rFonts w:ascii="Times New Roman"/>
                <w:b w:val="false"/>
                <w:i w:val="false"/>
                <w:color w:val="000000"/>
                <w:sz w:val="20"/>
              </w:rPr>
              <w:t xml:space="preserve">
бар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002 </w:t>
            </w:r>
            <w:r>
              <w:br/>
            </w:r>
            <w:r>
              <w:rPr>
                <w:rFonts w:ascii="Times New Roman"/>
                <w:b w:val="false"/>
                <w:i w:val="false"/>
                <w:color w:val="000000"/>
                <w:sz w:val="20"/>
              </w:rPr>
              <w:t>
</w:t>
            </w:r>
            <w:r>
              <w:rPr>
                <w:rFonts w:ascii="Times New Roman"/>
                <w:b/>
                <w:i w:val="false"/>
                <w:color w:val="000000"/>
                <w:sz w:val="20"/>
              </w:rPr>
              <w:t xml:space="preserve">А,В,С </w:t>
            </w:r>
          </w:p>
        </w:tc>
      </w:tr>
      <w:tr>
        <w:trPr>
          <w:trHeight w:val="28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өкілдік бойынша әлеумет- </w:t>
            </w:r>
            <w:r>
              <w:br/>
            </w:r>
            <w:r>
              <w:rPr>
                <w:rFonts w:ascii="Times New Roman"/>
                <w:b w:val="false"/>
                <w:i w:val="false"/>
                <w:color w:val="000000"/>
                <w:sz w:val="20"/>
              </w:rPr>
              <w:t xml:space="preserve">
тік салық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шелері </w:t>
            </w:r>
            <w:r>
              <w:br/>
            </w:r>
            <w:r>
              <w:rPr>
                <w:rFonts w:ascii="Times New Roman"/>
                <w:b w:val="false"/>
                <w:i w:val="false"/>
                <w:color w:val="000000"/>
                <w:sz w:val="20"/>
              </w:rPr>
              <w:t xml:space="preserve">
бар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601.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001 </w:t>
            </w:r>
            <w:r>
              <w:br/>
            </w:r>
            <w:r>
              <w:rPr>
                <w:rFonts w:ascii="Times New Roman"/>
                <w:b w:val="false"/>
                <w:i w:val="false"/>
                <w:color w:val="000000"/>
                <w:sz w:val="20"/>
              </w:rPr>
              <w:t>
</w:t>
            </w:r>
            <w:r>
              <w:rPr>
                <w:rFonts w:ascii="Times New Roman"/>
                <w:b/>
                <w:i w:val="false"/>
                <w:color w:val="000000"/>
                <w:sz w:val="20"/>
              </w:rPr>
              <w:t xml:space="preserve">А,В,С </w:t>
            </w:r>
          </w:p>
        </w:tc>
      </w:tr>
      <w:tr>
        <w:trPr>
          <w:trHeight w:val="120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тар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мекеме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610.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011 </w:t>
            </w:r>
            <w:r>
              <w:br/>
            </w:r>
            <w:r>
              <w:rPr>
                <w:rFonts w:ascii="Times New Roman"/>
                <w:b w:val="false"/>
                <w:i w:val="false"/>
                <w:color w:val="000000"/>
                <w:sz w:val="20"/>
              </w:rPr>
              <w:t>
</w:t>
            </w:r>
            <w:r>
              <w:rPr>
                <w:rFonts w:ascii="Times New Roman"/>
                <w:b/>
                <w:i w:val="false"/>
                <w:color w:val="000000"/>
                <w:sz w:val="20"/>
              </w:rPr>
              <w:t xml:space="preserve">А,В,С </w:t>
            </w:r>
          </w:p>
        </w:tc>
      </w:tr>
      <w:tr>
        <w:trPr>
          <w:trHeight w:val="108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тар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тің же- </w:t>
            </w:r>
            <w:r>
              <w:br/>
            </w:r>
            <w:r>
              <w:rPr>
                <w:rFonts w:ascii="Times New Roman"/>
                <w:b w:val="false"/>
                <w:i w:val="false"/>
                <w:color w:val="000000"/>
                <w:sz w:val="20"/>
              </w:rPr>
              <w:t xml:space="preserve">
келеген түрле- </w:t>
            </w:r>
            <w:r>
              <w:br/>
            </w:r>
            <w:r>
              <w:rPr>
                <w:rFonts w:ascii="Times New Roman"/>
                <w:b w:val="false"/>
                <w:i w:val="false"/>
                <w:color w:val="000000"/>
                <w:sz w:val="20"/>
              </w:rPr>
              <w:t xml:space="preserve">
ріне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арнаулы салық режимі- </w:t>
            </w:r>
            <w:r>
              <w:br/>
            </w:r>
            <w:r>
              <w:rPr>
                <w:rFonts w:ascii="Times New Roman"/>
                <w:b w:val="false"/>
                <w:i w:val="false"/>
                <w:color w:val="000000"/>
                <w:sz w:val="20"/>
              </w:rPr>
              <w:t xml:space="preserve">
нен </w:t>
            </w:r>
            <w:r>
              <w:br/>
            </w:r>
            <w:r>
              <w:rPr>
                <w:rFonts w:ascii="Times New Roman"/>
                <w:b w:val="false"/>
                <w:i w:val="false"/>
                <w:color w:val="000000"/>
                <w:sz w:val="20"/>
              </w:rPr>
              <w:t xml:space="preserve">
басқа арнаулы салық режимін қолда-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жеке </w:t>
            </w:r>
            <w:r>
              <w:br/>
            </w:r>
            <w:r>
              <w:rPr>
                <w:rFonts w:ascii="Times New Roman"/>
                <w:b w:val="false"/>
                <w:i w:val="false"/>
                <w:color w:val="000000"/>
                <w:sz w:val="20"/>
              </w:rPr>
              <w:t xml:space="preserve">
нота- </w:t>
            </w:r>
            <w:r>
              <w:br/>
            </w:r>
            <w:r>
              <w:rPr>
                <w:rFonts w:ascii="Times New Roman"/>
                <w:b w:val="false"/>
                <w:i w:val="false"/>
                <w:color w:val="000000"/>
                <w:sz w:val="20"/>
              </w:rPr>
              <w:t xml:space="preserve">
риус-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адво- </w:t>
            </w:r>
            <w:r>
              <w:br/>
            </w:r>
            <w:r>
              <w:rPr>
                <w:rFonts w:ascii="Times New Roman"/>
                <w:b w:val="false"/>
                <w:i w:val="false"/>
                <w:color w:val="000000"/>
                <w:sz w:val="20"/>
              </w:rPr>
              <w:t xml:space="preserve">
каттар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007 </w:t>
            </w:r>
            <w:r>
              <w:br/>
            </w:r>
            <w:r>
              <w:rPr>
                <w:rFonts w:ascii="Times New Roman"/>
                <w:b w:val="false"/>
                <w:i w:val="false"/>
                <w:color w:val="000000"/>
                <w:sz w:val="20"/>
              </w:rPr>
              <w:t>
</w:t>
            </w:r>
            <w:r>
              <w:rPr>
                <w:rFonts w:ascii="Times New Roman"/>
                <w:b/>
                <w:i w:val="false"/>
                <w:color w:val="000000"/>
                <w:sz w:val="20"/>
              </w:rPr>
              <w:t xml:space="preserve">А,В,С </w:t>
            </w:r>
          </w:p>
        </w:tc>
      </w:tr>
      <w:tr>
        <w:trPr>
          <w:trHeight w:val="10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тар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 </w:t>
            </w:r>
            <w:r>
              <w:br/>
            </w:r>
            <w:r>
              <w:rPr>
                <w:rFonts w:ascii="Times New Roman"/>
                <w:b w:val="false"/>
                <w:i w:val="false"/>
                <w:color w:val="000000"/>
                <w:sz w:val="20"/>
              </w:rPr>
              <w:t xml:space="preserve">
лыс </w:t>
            </w:r>
            <w:r>
              <w:br/>
            </w:r>
            <w:r>
              <w:rPr>
                <w:rFonts w:ascii="Times New Roman"/>
                <w:b w:val="false"/>
                <w:i w:val="false"/>
                <w:color w:val="000000"/>
                <w:sz w:val="20"/>
              </w:rPr>
              <w:t xml:space="preserve">
тірек аппа- </w:t>
            </w:r>
            <w:r>
              <w:br/>
            </w:r>
            <w:r>
              <w:rPr>
                <w:rFonts w:ascii="Times New Roman"/>
                <w:b w:val="false"/>
                <w:i w:val="false"/>
                <w:color w:val="000000"/>
                <w:sz w:val="20"/>
              </w:rPr>
              <w:t xml:space="preserve">
раттары </w:t>
            </w:r>
            <w:r>
              <w:br/>
            </w:r>
            <w:r>
              <w:rPr>
                <w:rFonts w:ascii="Times New Roman"/>
                <w:b w:val="false"/>
                <w:i w:val="false"/>
                <w:color w:val="000000"/>
                <w:sz w:val="20"/>
              </w:rPr>
              <w:t xml:space="preserve">
бұзыл-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есту, сөйлеу, көру </w:t>
            </w:r>
            <w:r>
              <w:br/>
            </w:r>
            <w:r>
              <w:rPr>
                <w:rFonts w:ascii="Times New Roman"/>
                <w:b w:val="false"/>
                <w:i w:val="false"/>
                <w:color w:val="000000"/>
                <w:sz w:val="20"/>
              </w:rPr>
              <w:t xml:space="preserve">
қабі- </w:t>
            </w:r>
            <w:r>
              <w:br/>
            </w:r>
            <w:r>
              <w:rPr>
                <w:rFonts w:ascii="Times New Roman"/>
                <w:b w:val="false"/>
                <w:i w:val="false"/>
                <w:color w:val="000000"/>
                <w:sz w:val="20"/>
              </w:rPr>
              <w:t xml:space="preserve">
летінен айырыл- </w:t>
            </w:r>
            <w:r>
              <w:br/>
            </w:r>
            <w:r>
              <w:rPr>
                <w:rFonts w:ascii="Times New Roman"/>
                <w:b w:val="false"/>
                <w:i w:val="false"/>
                <w:color w:val="000000"/>
                <w:sz w:val="20"/>
              </w:rPr>
              <w:t xml:space="preserve">
ған мүге- </w:t>
            </w:r>
            <w:r>
              <w:br/>
            </w:r>
            <w:r>
              <w:rPr>
                <w:rFonts w:ascii="Times New Roman"/>
                <w:b w:val="false"/>
                <w:i w:val="false"/>
                <w:color w:val="000000"/>
                <w:sz w:val="20"/>
              </w:rPr>
              <w:t xml:space="preserve">
дектер жұмыс істей-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кодексі-нің 121- </w:t>
            </w:r>
            <w:r>
              <w:br/>
            </w:r>
            <w:r>
              <w:rPr>
                <w:rFonts w:ascii="Times New Roman"/>
                <w:b w:val="false"/>
                <w:i w:val="false"/>
                <w:color w:val="000000"/>
                <w:sz w:val="20"/>
              </w:rPr>
              <w:t xml:space="preserve">
бабының 2-тарма </w:t>
            </w:r>
            <w:r>
              <w:br/>
            </w:r>
            <w:r>
              <w:rPr>
                <w:rFonts w:ascii="Times New Roman"/>
                <w:b w:val="false"/>
                <w:i w:val="false"/>
                <w:color w:val="000000"/>
                <w:sz w:val="20"/>
              </w:rPr>
              <w:t xml:space="preserve">
-ғында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талап- </w:t>
            </w:r>
            <w:r>
              <w:br/>
            </w:r>
            <w:r>
              <w:rPr>
                <w:rFonts w:ascii="Times New Roman"/>
                <w:b w:val="false"/>
                <w:i w:val="false"/>
                <w:color w:val="000000"/>
                <w:sz w:val="20"/>
              </w:rPr>
              <w:t xml:space="preserve">
тарға сәйкес </w:t>
            </w:r>
            <w:r>
              <w:br/>
            </w:r>
            <w:r>
              <w:rPr>
                <w:rFonts w:ascii="Times New Roman"/>
                <w:b w:val="false"/>
                <w:i w:val="false"/>
                <w:color w:val="000000"/>
                <w:sz w:val="20"/>
              </w:rPr>
              <w:t xml:space="preserve">
келетін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данды-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ұйымдар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016 </w:t>
            </w:r>
            <w:r>
              <w:br/>
            </w:r>
            <w:r>
              <w:rPr>
                <w:rFonts w:ascii="Times New Roman"/>
                <w:b w:val="false"/>
                <w:i w:val="false"/>
                <w:color w:val="000000"/>
                <w:sz w:val="20"/>
              </w:rPr>
              <w:t>
</w:t>
            </w:r>
            <w:r>
              <w:rPr>
                <w:rFonts w:ascii="Times New Roman"/>
                <w:b/>
                <w:i w:val="false"/>
                <w:color w:val="000000"/>
                <w:sz w:val="20"/>
              </w:rPr>
              <w:t xml:space="preserve">А,В,С </w:t>
            </w:r>
          </w:p>
        </w:tc>
      </w:tr>
      <w:tr>
        <w:trPr>
          <w:trHeight w:val="478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тар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 </w:t>
            </w:r>
            <w:r>
              <w:br/>
            </w:r>
            <w:r>
              <w:rPr>
                <w:rFonts w:ascii="Times New Roman"/>
                <w:b w:val="false"/>
                <w:i w:val="false"/>
                <w:color w:val="000000"/>
                <w:sz w:val="20"/>
              </w:rPr>
              <w:t xml:space="preserve">
биль жолдарын пайдала- </w:t>
            </w:r>
            <w:r>
              <w:br/>
            </w:r>
            <w:r>
              <w:rPr>
                <w:rFonts w:ascii="Times New Roman"/>
                <w:b w:val="false"/>
                <w:i w:val="false"/>
                <w:color w:val="000000"/>
                <w:sz w:val="20"/>
              </w:rPr>
              <w:t xml:space="preserve">
нушылар- </w:t>
            </w:r>
            <w:r>
              <w:br/>
            </w:r>
            <w:r>
              <w:rPr>
                <w:rFonts w:ascii="Times New Roman"/>
                <w:b w:val="false"/>
                <w:i w:val="false"/>
                <w:color w:val="000000"/>
                <w:sz w:val="20"/>
              </w:rPr>
              <w:t xml:space="preserve">
дың ауда- </w:t>
            </w:r>
            <w:r>
              <w:br/>
            </w:r>
            <w:r>
              <w:rPr>
                <w:rFonts w:ascii="Times New Roman"/>
                <w:b w:val="false"/>
                <w:i w:val="false"/>
                <w:color w:val="000000"/>
                <w:sz w:val="20"/>
              </w:rPr>
              <w:t xml:space="preserve">
рымдары- </w:t>
            </w:r>
            <w:r>
              <w:br/>
            </w:r>
            <w:r>
              <w:rPr>
                <w:rFonts w:ascii="Times New Roman"/>
                <w:b w:val="false"/>
                <w:i w:val="false"/>
                <w:color w:val="000000"/>
                <w:sz w:val="20"/>
              </w:rPr>
              <w:t xml:space="preserve">
ның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дарда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тәр- </w:t>
            </w:r>
            <w:r>
              <w:br/>
            </w:r>
            <w:r>
              <w:rPr>
                <w:rFonts w:ascii="Times New Roman"/>
                <w:b w:val="false"/>
                <w:i w:val="false"/>
                <w:color w:val="000000"/>
                <w:sz w:val="20"/>
              </w:rPr>
              <w:t xml:space="preserve">
тіпте </w:t>
            </w:r>
            <w:r>
              <w:br/>
            </w:r>
            <w:r>
              <w:rPr>
                <w:rFonts w:ascii="Times New Roman"/>
                <w:b w:val="false"/>
                <w:i w:val="false"/>
                <w:color w:val="000000"/>
                <w:sz w:val="20"/>
              </w:rPr>
              <w:t xml:space="preserve">
ҚР-мен </w:t>
            </w:r>
            <w:r>
              <w:br/>
            </w:r>
            <w:r>
              <w:rPr>
                <w:rFonts w:ascii="Times New Roman"/>
                <w:b w:val="false"/>
                <w:i w:val="false"/>
                <w:color w:val="000000"/>
                <w:sz w:val="20"/>
              </w:rPr>
              <w:t xml:space="preserve">
жасал- </w:t>
            </w:r>
            <w:r>
              <w:br/>
            </w:r>
            <w:r>
              <w:rPr>
                <w:rFonts w:ascii="Times New Roman"/>
                <w:b w:val="false"/>
                <w:i w:val="false"/>
                <w:color w:val="000000"/>
                <w:sz w:val="20"/>
              </w:rPr>
              <w:t xml:space="preserve">
ған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жасай-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004 </w:t>
            </w:r>
            <w:r>
              <w:br/>
            </w:r>
            <w:r>
              <w:rPr>
                <w:rFonts w:ascii="Times New Roman"/>
                <w:b w:val="false"/>
                <w:i w:val="false"/>
                <w:color w:val="000000"/>
                <w:sz w:val="20"/>
              </w:rPr>
              <w:t>
</w:t>
            </w:r>
            <w:r>
              <w:rPr>
                <w:rFonts w:ascii="Times New Roman"/>
                <w:b/>
                <w:i w:val="false"/>
                <w:color w:val="000000"/>
                <w:sz w:val="20"/>
              </w:rPr>
              <w:t xml:space="preserve">А,В,С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тар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қамтуға жәрдем- </w:t>
            </w:r>
            <w:r>
              <w:br/>
            </w:r>
            <w:r>
              <w:rPr>
                <w:rFonts w:ascii="Times New Roman"/>
                <w:b w:val="false"/>
                <w:i w:val="false"/>
                <w:color w:val="000000"/>
                <w:sz w:val="20"/>
              </w:rPr>
              <w:t xml:space="preserve">
десу, </w:t>
            </w:r>
            <w:r>
              <w:br/>
            </w:r>
            <w:r>
              <w:rPr>
                <w:rFonts w:ascii="Times New Roman"/>
                <w:b w:val="false"/>
                <w:i w:val="false"/>
                <w:color w:val="000000"/>
                <w:sz w:val="20"/>
              </w:rPr>
              <w:t xml:space="preserve">
міндетті медицина- </w:t>
            </w:r>
            <w:r>
              <w:br/>
            </w:r>
            <w:r>
              <w:rPr>
                <w:rFonts w:ascii="Times New Roman"/>
                <w:b w:val="false"/>
                <w:i w:val="false"/>
                <w:color w:val="000000"/>
                <w:sz w:val="20"/>
              </w:rPr>
              <w:t xml:space="preserve">
лық сақ- </w:t>
            </w:r>
            <w:r>
              <w:br/>
            </w:r>
            <w:r>
              <w:rPr>
                <w:rFonts w:ascii="Times New Roman"/>
                <w:b w:val="false"/>
                <w:i w:val="false"/>
                <w:color w:val="000000"/>
                <w:sz w:val="20"/>
              </w:rPr>
              <w:t xml:space="preserve">
тандыру, мемле- </w:t>
            </w:r>
            <w:r>
              <w:br/>
            </w:r>
            <w:r>
              <w:rPr>
                <w:rFonts w:ascii="Times New Roman"/>
                <w:b w:val="false"/>
                <w:i w:val="false"/>
                <w:color w:val="000000"/>
                <w:sz w:val="20"/>
              </w:rPr>
              <w:t xml:space="preserve">
кеттік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зейнетақы төлеудің мемлекет- </w:t>
            </w:r>
            <w:r>
              <w:br/>
            </w:r>
            <w:r>
              <w:rPr>
                <w:rFonts w:ascii="Times New Roman"/>
                <w:b w:val="false"/>
                <w:i w:val="false"/>
                <w:color w:val="000000"/>
                <w:sz w:val="20"/>
              </w:rPr>
              <w:t xml:space="preserve">
тік орта- </w:t>
            </w:r>
            <w:r>
              <w:br/>
            </w:r>
            <w:r>
              <w:rPr>
                <w:rFonts w:ascii="Times New Roman"/>
                <w:b w:val="false"/>
                <w:i w:val="false"/>
                <w:color w:val="000000"/>
                <w:sz w:val="20"/>
              </w:rPr>
              <w:t xml:space="preserve">
лығы қорларына аударым- </w:t>
            </w:r>
            <w:r>
              <w:br/>
            </w:r>
            <w:r>
              <w:rPr>
                <w:rFonts w:ascii="Times New Roman"/>
                <w:b w:val="false"/>
                <w:i w:val="false"/>
                <w:color w:val="000000"/>
                <w:sz w:val="20"/>
              </w:rPr>
              <w:t xml:space="preserve">
дар қорының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дарда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тәр- </w:t>
            </w:r>
            <w:r>
              <w:br/>
            </w:r>
            <w:r>
              <w:rPr>
                <w:rFonts w:ascii="Times New Roman"/>
                <w:b w:val="false"/>
                <w:i w:val="false"/>
                <w:color w:val="000000"/>
                <w:sz w:val="20"/>
              </w:rPr>
              <w:t xml:space="preserve">
тіпте </w:t>
            </w:r>
            <w:r>
              <w:br/>
            </w:r>
            <w:r>
              <w:rPr>
                <w:rFonts w:ascii="Times New Roman"/>
                <w:b w:val="false"/>
                <w:i w:val="false"/>
                <w:color w:val="000000"/>
                <w:sz w:val="20"/>
              </w:rPr>
              <w:t xml:space="preserve">
ҚР-мен </w:t>
            </w:r>
            <w:r>
              <w:br/>
            </w:r>
            <w:r>
              <w:rPr>
                <w:rFonts w:ascii="Times New Roman"/>
                <w:b w:val="false"/>
                <w:i w:val="false"/>
                <w:color w:val="000000"/>
                <w:sz w:val="20"/>
              </w:rPr>
              <w:t xml:space="preserve">
жасал-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шарттар </w:t>
            </w:r>
            <w:r>
              <w:br/>
            </w:r>
            <w:r>
              <w:rPr>
                <w:rFonts w:ascii="Times New Roman"/>
                <w:b w:val="false"/>
                <w:i w:val="false"/>
                <w:color w:val="000000"/>
                <w:sz w:val="20"/>
              </w:rPr>
              <w:t xml:space="preserve">
бойынша жұмыс жасай-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005 </w:t>
            </w:r>
            <w:r>
              <w:br/>
            </w:r>
            <w:r>
              <w:rPr>
                <w:rFonts w:ascii="Times New Roman"/>
                <w:b w:val="false"/>
                <w:i w:val="false"/>
                <w:color w:val="000000"/>
                <w:sz w:val="20"/>
              </w:rPr>
              <w:t>
</w:t>
            </w:r>
            <w:r>
              <w:rPr>
                <w:rFonts w:ascii="Times New Roman"/>
                <w:b/>
                <w:i w:val="false"/>
                <w:color w:val="000000"/>
                <w:sz w:val="20"/>
              </w:rPr>
              <w:t xml:space="preserve">А,В,С </w:t>
            </w:r>
            <w:r>
              <w:br/>
            </w:r>
            <w:r>
              <w:rPr>
                <w:rFonts w:ascii="Times New Roman"/>
                <w:b w:val="false"/>
                <w:i w:val="false"/>
                <w:color w:val="000000"/>
                <w:sz w:val="20"/>
              </w:rPr>
              <w:t>
</w:t>
            </w:r>
            <w:r>
              <w:rPr>
                <w:rFonts w:ascii="Times New Roman"/>
                <w:b/>
                <w:i w:val="false"/>
                <w:color w:val="000000"/>
                <w:sz w:val="20"/>
              </w:rPr>
              <w:t xml:space="preserve">651.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010 </w:t>
            </w:r>
            <w:r>
              <w:br/>
            </w:r>
            <w:r>
              <w:rPr>
                <w:rFonts w:ascii="Times New Roman"/>
                <w:b w:val="false"/>
                <w:i w:val="false"/>
                <w:color w:val="000000"/>
                <w:sz w:val="20"/>
              </w:rPr>
              <w:t>
</w:t>
            </w:r>
            <w:r>
              <w:rPr>
                <w:rFonts w:ascii="Times New Roman"/>
                <w:b/>
                <w:i w:val="false"/>
                <w:color w:val="000000"/>
                <w:sz w:val="20"/>
              </w:rPr>
              <w:t xml:space="preserve">А,В,С </w:t>
            </w:r>
            <w:r>
              <w:br/>
            </w:r>
            <w:r>
              <w:rPr>
                <w:rFonts w:ascii="Times New Roman"/>
                <w:b w:val="false"/>
                <w:i w:val="false"/>
                <w:color w:val="000000"/>
                <w:sz w:val="20"/>
              </w:rPr>
              <w:t>
</w:t>
            </w:r>
            <w:r>
              <w:rPr>
                <w:rFonts w:ascii="Times New Roman"/>
                <w:b/>
                <w:i w:val="false"/>
                <w:color w:val="000000"/>
                <w:sz w:val="20"/>
              </w:rPr>
              <w:t xml:space="preserve">651.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015 </w:t>
            </w:r>
            <w:r>
              <w:br/>
            </w:r>
            <w:r>
              <w:rPr>
                <w:rFonts w:ascii="Times New Roman"/>
                <w:b w:val="false"/>
                <w:i w:val="false"/>
                <w:color w:val="000000"/>
                <w:sz w:val="20"/>
              </w:rPr>
              <w:t>
</w:t>
            </w:r>
            <w:r>
              <w:rPr>
                <w:rFonts w:ascii="Times New Roman"/>
                <w:b/>
                <w:i w:val="false"/>
                <w:color w:val="000000"/>
                <w:sz w:val="20"/>
              </w:rPr>
              <w:t xml:space="preserve">А,В,С </w:t>
            </w:r>
            <w:r>
              <w:br/>
            </w:r>
            <w:r>
              <w:rPr>
                <w:rFonts w:ascii="Times New Roman"/>
                <w:b w:val="false"/>
                <w:i w:val="false"/>
                <w:color w:val="000000"/>
                <w:sz w:val="20"/>
              </w:rPr>
              <w:t>
</w:t>
            </w:r>
            <w:r>
              <w:rPr>
                <w:rFonts w:ascii="Times New Roman"/>
                <w:b/>
                <w:i w:val="false"/>
                <w:color w:val="000000"/>
                <w:sz w:val="20"/>
              </w:rPr>
              <w:t xml:space="preserve">651.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020 </w:t>
            </w:r>
            <w:r>
              <w:br/>
            </w:r>
            <w:r>
              <w:rPr>
                <w:rFonts w:ascii="Times New Roman"/>
                <w:b w:val="false"/>
                <w:i w:val="false"/>
                <w:color w:val="000000"/>
                <w:sz w:val="20"/>
              </w:rPr>
              <w:t>
</w:t>
            </w:r>
            <w:r>
              <w:rPr>
                <w:rFonts w:ascii="Times New Roman"/>
                <w:b/>
                <w:i w:val="false"/>
                <w:color w:val="000000"/>
                <w:sz w:val="20"/>
              </w:rPr>
              <w:t xml:space="preserve">А,В,С </w:t>
            </w:r>
          </w:p>
        </w:tc>
      </w:tr>
      <w:tr>
        <w:trPr>
          <w:trHeight w:val="21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салықтар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мен жеке кәсіп-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мүлкіне салына- </w:t>
            </w:r>
            <w:r>
              <w:br/>
            </w:r>
            <w:r>
              <w:rPr>
                <w:rFonts w:ascii="Times New Roman"/>
                <w:b w:val="false"/>
                <w:i w:val="false"/>
                <w:color w:val="000000"/>
                <w:sz w:val="20"/>
              </w:rPr>
              <w:t xml:space="preserve">
тын салық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сондай- </w:t>
            </w:r>
            <w:r>
              <w:br/>
            </w:r>
            <w:r>
              <w:rPr>
                <w:rFonts w:ascii="Times New Roman"/>
                <w:b w:val="false"/>
                <w:i w:val="false"/>
                <w:color w:val="000000"/>
                <w:sz w:val="20"/>
              </w:rPr>
              <w:t xml:space="preserve">
ақ ҚР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тімен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тұтыну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шегінде </w:t>
            </w:r>
            <w:r>
              <w:br/>
            </w:r>
            <w:r>
              <w:rPr>
                <w:rFonts w:ascii="Times New Roman"/>
                <w:b w:val="false"/>
                <w:i w:val="false"/>
                <w:color w:val="000000"/>
                <w:sz w:val="20"/>
              </w:rPr>
              <w:t xml:space="preserve">
бірың- </w:t>
            </w:r>
            <w:r>
              <w:br/>
            </w:r>
            <w:r>
              <w:rPr>
                <w:rFonts w:ascii="Times New Roman"/>
                <w:b w:val="false"/>
                <w:i w:val="false"/>
                <w:color w:val="000000"/>
                <w:sz w:val="20"/>
              </w:rPr>
              <w:t xml:space="preserve">
ғай жер </w:t>
            </w:r>
            <w:r>
              <w:br/>
            </w:r>
            <w:r>
              <w:rPr>
                <w:rFonts w:ascii="Times New Roman"/>
                <w:b w:val="false"/>
                <w:i w:val="false"/>
                <w:color w:val="000000"/>
                <w:sz w:val="20"/>
              </w:rPr>
              <w:t xml:space="preserve">
салығын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ді, </w:t>
            </w:r>
            <w:r>
              <w:br/>
            </w:r>
            <w:r>
              <w:rPr>
                <w:rFonts w:ascii="Times New Roman"/>
                <w:b w:val="false"/>
                <w:i w:val="false"/>
                <w:color w:val="000000"/>
                <w:sz w:val="20"/>
              </w:rPr>
              <w:t xml:space="preserve">
сондай- </w:t>
            </w:r>
            <w:r>
              <w:br/>
            </w:r>
            <w:r>
              <w:rPr>
                <w:rFonts w:ascii="Times New Roman"/>
                <w:b w:val="false"/>
                <w:i w:val="false"/>
                <w:color w:val="000000"/>
                <w:sz w:val="20"/>
              </w:rPr>
              <w:t xml:space="preserve">
ақ ҚР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тізбесі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данды-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бірың- </w:t>
            </w:r>
            <w:r>
              <w:br/>
            </w:r>
            <w:r>
              <w:rPr>
                <w:rFonts w:ascii="Times New Roman"/>
                <w:b w:val="false"/>
                <w:i w:val="false"/>
                <w:color w:val="000000"/>
                <w:sz w:val="20"/>
              </w:rPr>
              <w:t xml:space="preserve">
ғай жер </w:t>
            </w:r>
            <w:r>
              <w:br/>
            </w:r>
            <w:r>
              <w:rPr>
                <w:rFonts w:ascii="Times New Roman"/>
                <w:b w:val="false"/>
                <w:i w:val="false"/>
                <w:color w:val="000000"/>
                <w:sz w:val="20"/>
              </w:rPr>
              <w:t xml:space="preserve">
салығын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шілерді </w:t>
            </w:r>
            <w:r>
              <w:br/>
            </w:r>
            <w:r>
              <w:rPr>
                <w:rFonts w:ascii="Times New Roman"/>
                <w:b w:val="false"/>
                <w:i w:val="false"/>
                <w:color w:val="000000"/>
                <w:sz w:val="20"/>
              </w:rPr>
              <w:t xml:space="preserve">
қоса </w:t>
            </w:r>
            <w:r>
              <w:br/>
            </w:r>
            <w:r>
              <w:rPr>
                <w:rFonts w:ascii="Times New Roman"/>
                <w:b w:val="false"/>
                <w:i w:val="false"/>
                <w:color w:val="000000"/>
                <w:sz w:val="20"/>
              </w:rPr>
              <w:t xml:space="preserve">
алғанда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өнімде- </w:t>
            </w:r>
            <w:r>
              <w:br/>
            </w:r>
            <w:r>
              <w:rPr>
                <w:rFonts w:ascii="Times New Roman"/>
                <w:b w:val="false"/>
                <w:i w:val="false"/>
                <w:color w:val="000000"/>
                <w:sz w:val="20"/>
              </w:rPr>
              <w:t xml:space="preserve">
рін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шілерді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жедел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құқы- </w:t>
            </w:r>
            <w:r>
              <w:br/>
            </w:r>
            <w:r>
              <w:rPr>
                <w:rFonts w:ascii="Times New Roman"/>
                <w:b w:val="false"/>
                <w:i w:val="false"/>
                <w:color w:val="000000"/>
                <w:sz w:val="20"/>
              </w:rPr>
              <w:t xml:space="preserve">
ғындағы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салу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тілері </w:t>
            </w:r>
            <w:r>
              <w:br/>
            </w:r>
            <w:r>
              <w:rPr>
                <w:rFonts w:ascii="Times New Roman"/>
                <w:b w:val="false"/>
                <w:i w:val="false"/>
                <w:color w:val="000000"/>
                <w:sz w:val="20"/>
              </w:rPr>
              <w:t xml:space="preserve">
бар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011 </w:t>
            </w:r>
            <w:r>
              <w:br/>
            </w:r>
            <w:r>
              <w:rPr>
                <w:rFonts w:ascii="Times New Roman"/>
                <w:b w:val="false"/>
                <w:i w:val="false"/>
                <w:color w:val="000000"/>
                <w:sz w:val="20"/>
              </w:rPr>
              <w:t>
</w:t>
            </w:r>
            <w:r>
              <w:rPr>
                <w:rFonts w:ascii="Times New Roman"/>
                <w:b/>
                <w:i w:val="false"/>
                <w:color w:val="000000"/>
                <w:sz w:val="20"/>
              </w:rPr>
              <w:t xml:space="preserve">немесе </w:t>
            </w:r>
            <w:r>
              <w:br/>
            </w:r>
            <w:r>
              <w:rPr>
                <w:rFonts w:ascii="Times New Roman"/>
                <w:b w:val="false"/>
                <w:i w:val="false"/>
                <w:color w:val="000000"/>
                <w:sz w:val="20"/>
              </w:rPr>
              <w:t>
</w:t>
            </w:r>
            <w:r>
              <w:rPr>
                <w:rFonts w:ascii="Times New Roman"/>
                <w:b/>
                <w:i w:val="false"/>
                <w:color w:val="000000"/>
                <w:sz w:val="20"/>
              </w:rPr>
              <w:t xml:space="preserve">700.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012 </w:t>
            </w:r>
          </w:p>
        </w:tc>
      </w:tr>
      <w:tr>
        <w:trPr>
          <w:trHeight w:val="168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мен ЖК </w:t>
            </w:r>
            <w:r>
              <w:br/>
            </w:r>
            <w:r>
              <w:rPr>
                <w:rFonts w:ascii="Times New Roman"/>
                <w:b w:val="false"/>
                <w:i w:val="false"/>
                <w:color w:val="000000"/>
                <w:sz w:val="20"/>
              </w:rPr>
              <w:t xml:space="preserve">
мүлкіне </w:t>
            </w:r>
            <w:r>
              <w:br/>
            </w:r>
            <w:r>
              <w:rPr>
                <w:rFonts w:ascii="Times New Roman"/>
                <w:b w:val="false"/>
                <w:i w:val="false"/>
                <w:color w:val="000000"/>
                <w:sz w:val="20"/>
              </w:rPr>
              <w:t xml:space="preserve">
салық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бойынша ағымдағы төлемдер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701.02 </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701. </w:t>
            </w:r>
            <w:r>
              <w:br/>
            </w:r>
            <w:r>
              <w:rPr>
                <w:rFonts w:ascii="Times New Roman"/>
                <w:b w:val="false"/>
                <w:i w:val="false"/>
                <w:color w:val="000000"/>
                <w:sz w:val="20"/>
              </w:rPr>
              <w:t>
</w:t>
            </w:r>
            <w:r>
              <w:rPr>
                <w:rFonts w:ascii="Times New Roman"/>
                <w:b/>
                <w:i w:val="false"/>
                <w:color w:val="000000"/>
                <w:sz w:val="20"/>
              </w:rPr>
              <w:t xml:space="preserve">02. </w:t>
            </w:r>
            <w:r>
              <w:br/>
            </w:r>
            <w:r>
              <w:rPr>
                <w:rFonts w:ascii="Times New Roman"/>
                <w:b w:val="false"/>
                <w:i w:val="false"/>
                <w:color w:val="000000"/>
                <w:sz w:val="20"/>
              </w:rPr>
              <w:t>
</w:t>
            </w:r>
            <w:r>
              <w:rPr>
                <w:rFonts w:ascii="Times New Roman"/>
                <w:b/>
                <w:i w:val="false"/>
                <w:color w:val="000000"/>
                <w:sz w:val="20"/>
              </w:rPr>
              <w:t xml:space="preserve">006 </w:t>
            </w:r>
            <w:r>
              <w:br/>
            </w:r>
            <w:r>
              <w:rPr>
                <w:rFonts w:ascii="Times New Roman"/>
                <w:b w:val="false"/>
                <w:i w:val="false"/>
                <w:color w:val="000000"/>
                <w:sz w:val="20"/>
              </w:rPr>
              <w:t>
</w:t>
            </w:r>
            <w:r>
              <w:rPr>
                <w:rFonts w:ascii="Times New Roman"/>
                <w:b/>
                <w:i w:val="false"/>
                <w:color w:val="000000"/>
                <w:sz w:val="20"/>
              </w:rPr>
              <w:t xml:space="preserve">А,В, </w:t>
            </w:r>
            <w:r>
              <w:br/>
            </w:r>
            <w:r>
              <w:rPr>
                <w:rFonts w:ascii="Times New Roman"/>
                <w:b w:val="false"/>
                <w:i w:val="false"/>
                <w:color w:val="000000"/>
                <w:sz w:val="20"/>
              </w:rPr>
              <w:t>
</w:t>
            </w:r>
            <w:r>
              <w:rPr>
                <w:rFonts w:ascii="Times New Roman"/>
                <w:b/>
                <w:i w:val="false"/>
                <w:color w:val="000000"/>
                <w:sz w:val="20"/>
              </w:rPr>
              <w:t xml:space="preserve">С,D </w:t>
            </w:r>
          </w:p>
        </w:tc>
      </w:tr>
      <w:tr>
        <w:trPr>
          <w:trHeight w:val="330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r>
              <w:br/>
            </w:r>
            <w:r>
              <w:rPr>
                <w:rFonts w:ascii="Times New Roman"/>
                <w:b w:val="false"/>
                <w:i w:val="false"/>
                <w:color w:val="000000"/>
                <w:sz w:val="20"/>
              </w:rPr>
              <w:t xml:space="preserve">
лар мен ЖК мүлкіне салық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бойынша ағымдағы төлемдер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701.03 </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701. </w:t>
            </w:r>
            <w:r>
              <w:br/>
            </w:r>
            <w:r>
              <w:rPr>
                <w:rFonts w:ascii="Times New Roman"/>
                <w:b w:val="false"/>
                <w:i w:val="false"/>
                <w:color w:val="000000"/>
                <w:sz w:val="20"/>
              </w:rPr>
              <w:t>
</w:t>
            </w:r>
            <w:r>
              <w:rPr>
                <w:rFonts w:ascii="Times New Roman"/>
                <w:b/>
                <w:i w:val="false"/>
                <w:color w:val="000000"/>
                <w:sz w:val="20"/>
              </w:rPr>
              <w:t xml:space="preserve">03. </w:t>
            </w:r>
            <w:r>
              <w:br/>
            </w:r>
            <w:r>
              <w:rPr>
                <w:rFonts w:ascii="Times New Roman"/>
                <w:b w:val="false"/>
                <w:i w:val="false"/>
                <w:color w:val="000000"/>
                <w:sz w:val="20"/>
              </w:rPr>
              <w:t>
</w:t>
            </w:r>
            <w:r>
              <w:rPr>
                <w:rFonts w:ascii="Times New Roman"/>
                <w:b/>
                <w:i w:val="false"/>
                <w:color w:val="000000"/>
                <w:sz w:val="20"/>
              </w:rPr>
              <w:t xml:space="preserve">008 </w:t>
            </w:r>
            <w:r>
              <w:br/>
            </w:r>
            <w:r>
              <w:rPr>
                <w:rFonts w:ascii="Times New Roman"/>
                <w:b w:val="false"/>
                <w:i w:val="false"/>
                <w:color w:val="000000"/>
                <w:sz w:val="20"/>
              </w:rPr>
              <w:t>
</w:t>
            </w:r>
            <w:r>
              <w:rPr>
                <w:rFonts w:ascii="Times New Roman"/>
                <w:b/>
                <w:i w:val="false"/>
                <w:color w:val="000000"/>
                <w:sz w:val="20"/>
              </w:rPr>
              <w:t xml:space="preserve">А,В, </w:t>
            </w:r>
            <w:r>
              <w:br/>
            </w:r>
            <w:r>
              <w:rPr>
                <w:rFonts w:ascii="Times New Roman"/>
                <w:b w:val="false"/>
                <w:i w:val="false"/>
                <w:color w:val="000000"/>
                <w:sz w:val="20"/>
              </w:rPr>
              <w:t>
</w:t>
            </w:r>
            <w:r>
              <w:rPr>
                <w:rFonts w:ascii="Times New Roman"/>
                <w:b/>
                <w:i w:val="false"/>
                <w:color w:val="000000"/>
                <w:sz w:val="20"/>
              </w:rPr>
              <w:t xml:space="preserve">С,D </w:t>
            </w:r>
            <w:r>
              <w:br/>
            </w:r>
            <w:r>
              <w:rPr>
                <w:rFonts w:ascii="Times New Roman"/>
                <w:b w:val="false"/>
                <w:i w:val="false"/>
                <w:color w:val="000000"/>
                <w:sz w:val="20"/>
              </w:rPr>
              <w:t>
</w:t>
            </w:r>
            <w:r>
              <w:rPr>
                <w:rFonts w:ascii="Times New Roman"/>
                <w:b/>
                <w:i w:val="false"/>
                <w:color w:val="000000"/>
                <w:sz w:val="20"/>
              </w:rPr>
              <w:t xml:space="preserve">701. </w:t>
            </w:r>
            <w:r>
              <w:br/>
            </w:r>
            <w:r>
              <w:rPr>
                <w:rFonts w:ascii="Times New Roman"/>
                <w:b w:val="false"/>
                <w:i w:val="false"/>
                <w:color w:val="000000"/>
                <w:sz w:val="20"/>
              </w:rPr>
              <w:t>
</w:t>
            </w:r>
            <w:r>
              <w:rPr>
                <w:rFonts w:ascii="Times New Roman"/>
                <w:b/>
                <w:i w:val="false"/>
                <w:color w:val="000000"/>
                <w:sz w:val="20"/>
              </w:rPr>
              <w:t xml:space="preserve">03. </w:t>
            </w:r>
            <w:r>
              <w:br/>
            </w:r>
            <w:r>
              <w:rPr>
                <w:rFonts w:ascii="Times New Roman"/>
                <w:b w:val="false"/>
                <w:i w:val="false"/>
                <w:color w:val="000000"/>
                <w:sz w:val="20"/>
              </w:rPr>
              <w:t>
</w:t>
            </w:r>
            <w:r>
              <w:rPr>
                <w:rFonts w:ascii="Times New Roman"/>
                <w:b/>
                <w:i w:val="false"/>
                <w:color w:val="000000"/>
                <w:sz w:val="20"/>
              </w:rPr>
              <w:t xml:space="preserve">016 </w:t>
            </w:r>
            <w:r>
              <w:br/>
            </w:r>
            <w:r>
              <w:rPr>
                <w:rFonts w:ascii="Times New Roman"/>
                <w:b w:val="false"/>
                <w:i w:val="false"/>
                <w:color w:val="000000"/>
                <w:sz w:val="20"/>
              </w:rPr>
              <w:t>
</w:t>
            </w:r>
            <w:r>
              <w:rPr>
                <w:rFonts w:ascii="Times New Roman"/>
                <w:b/>
                <w:i w:val="false"/>
                <w:color w:val="000000"/>
                <w:sz w:val="20"/>
              </w:rPr>
              <w:t xml:space="preserve">А,В, </w:t>
            </w:r>
            <w:r>
              <w:br/>
            </w:r>
            <w:r>
              <w:rPr>
                <w:rFonts w:ascii="Times New Roman"/>
                <w:b w:val="false"/>
                <w:i w:val="false"/>
                <w:color w:val="000000"/>
                <w:sz w:val="20"/>
              </w:rPr>
              <w:t>
</w:t>
            </w:r>
            <w:r>
              <w:rPr>
                <w:rFonts w:ascii="Times New Roman"/>
                <w:b/>
                <w:i w:val="false"/>
                <w:color w:val="000000"/>
                <w:sz w:val="20"/>
              </w:rPr>
              <w:t xml:space="preserve">С,D </w:t>
            </w:r>
          </w:p>
        </w:tc>
      </w:tr>
      <w:tr>
        <w:trPr>
          <w:trHeight w:val="426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03, 04, 05, 06, 07, 08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 </w:t>
            </w:r>
            <w:r>
              <w:br/>
            </w:r>
            <w:r>
              <w:rPr>
                <w:rFonts w:ascii="Times New Roman"/>
                <w:b w:val="false"/>
                <w:i w:val="false"/>
                <w:color w:val="000000"/>
                <w:sz w:val="20"/>
              </w:rPr>
              <w:t xml:space="preserve">
тінде пайда- </w:t>
            </w:r>
            <w:r>
              <w:br/>
            </w:r>
            <w:r>
              <w:rPr>
                <w:rFonts w:ascii="Times New Roman"/>
                <w:b w:val="false"/>
                <w:i w:val="false"/>
                <w:color w:val="000000"/>
                <w:sz w:val="20"/>
              </w:rPr>
              <w:t xml:space="preserve">
ланатын </w:t>
            </w:r>
            <w:r>
              <w:br/>
            </w:r>
            <w:r>
              <w:rPr>
                <w:rFonts w:ascii="Times New Roman"/>
                <w:b w:val="false"/>
                <w:i w:val="false"/>
                <w:color w:val="000000"/>
                <w:sz w:val="20"/>
              </w:rPr>
              <w:t xml:space="preserve">
жер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бірың- </w:t>
            </w:r>
            <w:r>
              <w:br/>
            </w:r>
            <w:r>
              <w:rPr>
                <w:rFonts w:ascii="Times New Roman"/>
                <w:b w:val="false"/>
                <w:i w:val="false"/>
                <w:color w:val="000000"/>
                <w:sz w:val="20"/>
              </w:rPr>
              <w:t xml:space="preserve">
ғай жер </w:t>
            </w:r>
            <w:r>
              <w:br/>
            </w:r>
            <w:r>
              <w:rPr>
                <w:rFonts w:ascii="Times New Roman"/>
                <w:b w:val="false"/>
                <w:i w:val="false"/>
                <w:color w:val="000000"/>
                <w:sz w:val="20"/>
              </w:rPr>
              <w:t xml:space="preserve">
салығын </w:t>
            </w:r>
            <w:r>
              <w:br/>
            </w:r>
            <w:r>
              <w:rPr>
                <w:rFonts w:ascii="Times New Roman"/>
                <w:b w:val="false"/>
                <w:i w:val="false"/>
                <w:color w:val="000000"/>
                <w:sz w:val="20"/>
              </w:rPr>
              <w:t xml:space="preserve">
төлей-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арнаулы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режимі </w:t>
            </w:r>
            <w:r>
              <w:br/>
            </w:r>
            <w:r>
              <w:rPr>
                <w:rFonts w:ascii="Times New Roman"/>
                <w:b w:val="false"/>
                <w:i w:val="false"/>
                <w:color w:val="000000"/>
                <w:sz w:val="20"/>
              </w:rPr>
              <w:t xml:space="preserve">
тара-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(фер- </w:t>
            </w:r>
            <w:r>
              <w:br/>
            </w:r>
            <w:r>
              <w:rPr>
                <w:rFonts w:ascii="Times New Roman"/>
                <w:b w:val="false"/>
                <w:i w:val="false"/>
                <w:color w:val="000000"/>
                <w:sz w:val="20"/>
              </w:rPr>
              <w:t xml:space="preserve">
мер) </w:t>
            </w:r>
            <w:r>
              <w:br/>
            </w:r>
            <w:r>
              <w:rPr>
                <w:rFonts w:ascii="Times New Roman"/>
                <w:b w:val="false"/>
                <w:i w:val="false"/>
                <w:color w:val="000000"/>
                <w:sz w:val="20"/>
              </w:rPr>
              <w:t xml:space="preserve">
қожа- </w:t>
            </w:r>
            <w:r>
              <w:br/>
            </w:r>
            <w:r>
              <w:rPr>
                <w:rFonts w:ascii="Times New Roman"/>
                <w:b w:val="false"/>
                <w:i w:val="false"/>
                <w:color w:val="000000"/>
                <w:sz w:val="20"/>
              </w:rPr>
              <w:t xml:space="preserve">
лықта- </w:t>
            </w:r>
            <w:r>
              <w:br/>
            </w:r>
            <w:r>
              <w:rPr>
                <w:rFonts w:ascii="Times New Roman"/>
                <w:b w:val="false"/>
                <w:i w:val="false"/>
                <w:color w:val="000000"/>
                <w:sz w:val="20"/>
              </w:rPr>
              <w:t xml:space="preserve">
рын,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салу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салудың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үлгісі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зіле- </w:t>
            </w:r>
            <w:r>
              <w:br/>
            </w:r>
            <w:r>
              <w:rPr>
                <w:rFonts w:ascii="Times New Roman"/>
                <w:b w:val="false"/>
                <w:i w:val="false"/>
                <w:color w:val="000000"/>
                <w:sz w:val="20"/>
              </w:rPr>
              <w:t xml:space="preserve">
тін жер </w:t>
            </w:r>
            <w:r>
              <w:br/>
            </w:r>
            <w:r>
              <w:rPr>
                <w:rFonts w:ascii="Times New Roman"/>
                <w:b w:val="false"/>
                <w:i w:val="false"/>
                <w:color w:val="000000"/>
                <w:sz w:val="20"/>
              </w:rPr>
              <w:t xml:space="preserve">
қойна- </w:t>
            </w:r>
            <w:r>
              <w:br/>
            </w:r>
            <w:r>
              <w:rPr>
                <w:rFonts w:ascii="Times New Roman"/>
                <w:b w:val="false"/>
                <w:i w:val="false"/>
                <w:color w:val="000000"/>
                <w:sz w:val="20"/>
              </w:rPr>
              <w:t xml:space="preserve">
уын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ланушы-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қылмыс- </w:t>
            </w:r>
            <w:r>
              <w:br/>
            </w:r>
            <w:r>
              <w:rPr>
                <w:rFonts w:ascii="Times New Roman"/>
                <w:b w:val="false"/>
                <w:i w:val="false"/>
                <w:color w:val="000000"/>
                <w:sz w:val="20"/>
              </w:rPr>
              <w:t xml:space="preserve">
тық жа- </w:t>
            </w:r>
            <w:r>
              <w:br/>
            </w:r>
            <w:r>
              <w:rPr>
                <w:rFonts w:ascii="Times New Roman"/>
                <w:b w:val="false"/>
                <w:i w:val="false"/>
                <w:color w:val="000000"/>
                <w:sz w:val="20"/>
              </w:rPr>
              <w:t xml:space="preserve">
заларды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уәкі- </w:t>
            </w:r>
            <w:r>
              <w:br/>
            </w:r>
            <w:r>
              <w:rPr>
                <w:rFonts w:ascii="Times New Roman"/>
                <w:b w:val="false"/>
                <w:i w:val="false"/>
                <w:color w:val="000000"/>
                <w:sz w:val="20"/>
              </w:rPr>
              <w:t xml:space="preserve">
летті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ның </w:t>
            </w:r>
            <w:r>
              <w:br/>
            </w:r>
            <w:r>
              <w:rPr>
                <w:rFonts w:ascii="Times New Roman"/>
                <w:b w:val="false"/>
                <w:i w:val="false"/>
                <w:color w:val="000000"/>
                <w:sz w:val="20"/>
              </w:rPr>
              <w:t xml:space="preserve">
түзеу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діни </w:t>
            </w:r>
            <w:r>
              <w:br/>
            </w:r>
            <w:r>
              <w:rPr>
                <w:rFonts w:ascii="Times New Roman"/>
                <w:b w:val="false"/>
                <w:i w:val="false"/>
                <w:color w:val="000000"/>
                <w:sz w:val="20"/>
              </w:rPr>
              <w:t xml:space="preserve">
бір- </w:t>
            </w:r>
            <w:r>
              <w:br/>
            </w:r>
            <w:r>
              <w:rPr>
                <w:rFonts w:ascii="Times New Roman"/>
                <w:b w:val="false"/>
                <w:i w:val="false"/>
                <w:color w:val="000000"/>
                <w:sz w:val="20"/>
              </w:rPr>
              <w:t xml:space="preserve">
лестік-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қы ақы- </w:t>
            </w:r>
            <w:r>
              <w:br/>
            </w:r>
            <w:r>
              <w:rPr>
                <w:rFonts w:ascii="Times New Roman"/>
                <w:b w:val="false"/>
                <w:i w:val="false"/>
                <w:color w:val="000000"/>
                <w:sz w:val="20"/>
              </w:rPr>
              <w:t xml:space="preserve">
сыз жер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құқы- </w:t>
            </w:r>
            <w:r>
              <w:br/>
            </w:r>
            <w:r>
              <w:rPr>
                <w:rFonts w:ascii="Times New Roman"/>
                <w:b w:val="false"/>
                <w:i w:val="false"/>
                <w:color w:val="000000"/>
                <w:sz w:val="20"/>
              </w:rPr>
              <w:t xml:space="preserve">
ғындағы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салу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тілері </w:t>
            </w:r>
            <w:r>
              <w:br/>
            </w:r>
            <w:r>
              <w:rPr>
                <w:rFonts w:ascii="Times New Roman"/>
                <w:b w:val="false"/>
                <w:i w:val="false"/>
                <w:color w:val="000000"/>
                <w:sz w:val="20"/>
              </w:rPr>
              <w:t xml:space="preserve">
бар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700.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019 </w:t>
            </w:r>
            <w:r>
              <w:br/>
            </w:r>
            <w:r>
              <w:rPr>
                <w:rFonts w:ascii="Times New Roman"/>
                <w:b w:val="false"/>
                <w:i w:val="false"/>
                <w:color w:val="000000"/>
                <w:sz w:val="20"/>
              </w:rPr>
              <w:t xml:space="preserve">
әр </w:t>
            </w:r>
            <w:r>
              <w:br/>
            </w:r>
            <w:r>
              <w:rPr>
                <w:rFonts w:ascii="Times New Roman"/>
                <w:b w:val="false"/>
                <w:i w:val="false"/>
                <w:color w:val="000000"/>
                <w:sz w:val="20"/>
              </w:rPr>
              <w:t xml:space="preserve">
жер </w:t>
            </w:r>
            <w:r>
              <w:br/>
            </w:r>
            <w:r>
              <w:rPr>
                <w:rFonts w:ascii="Times New Roman"/>
                <w:b w:val="false"/>
                <w:i w:val="false"/>
                <w:color w:val="000000"/>
                <w:sz w:val="20"/>
              </w:rPr>
              <w:t xml:space="preserve">
те- </w:t>
            </w:r>
            <w:r>
              <w:br/>
            </w:r>
            <w:r>
              <w:rPr>
                <w:rFonts w:ascii="Times New Roman"/>
                <w:b w:val="false"/>
                <w:i w:val="false"/>
                <w:color w:val="000000"/>
                <w:sz w:val="20"/>
              </w:rPr>
              <w:t xml:space="preserve">
лімі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03, 04, 05, 06, 07, 08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бойынша ағымдағы төлемдер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701.00 </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104303 </w:t>
            </w:r>
            <w:r>
              <w:br/>
            </w:r>
            <w:r>
              <w:rPr>
                <w:rFonts w:ascii="Times New Roman"/>
                <w:b w:val="false"/>
                <w:i w:val="false"/>
                <w:color w:val="000000"/>
                <w:sz w:val="20"/>
              </w:rPr>
              <w:t xml:space="preserve">
В, </w:t>
            </w:r>
            <w:r>
              <w:br/>
            </w:r>
            <w:r>
              <w:rPr>
                <w:rFonts w:ascii="Times New Roman"/>
                <w:b w:val="false"/>
                <w:i w:val="false"/>
                <w:color w:val="000000"/>
                <w:sz w:val="20"/>
              </w:rPr>
              <w:t xml:space="preserve">
С,D, </w:t>
            </w:r>
            <w:r>
              <w:br/>
            </w:r>
            <w:r>
              <w:rPr>
                <w:rFonts w:ascii="Times New Roman"/>
                <w:b w:val="false"/>
                <w:i w:val="false"/>
                <w:color w:val="000000"/>
                <w:sz w:val="20"/>
              </w:rPr>
              <w:t xml:space="preserve">
E </w:t>
            </w:r>
            <w:r>
              <w:br/>
            </w:r>
            <w:r>
              <w:rPr>
                <w:rFonts w:ascii="Times New Roman"/>
                <w:b w:val="false"/>
                <w:i w:val="false"/>
                <w:color w:val="000000"/>
                <w:sz w:val="20"/>
              </w:rPr>
              <w:t xml:space="preserve">
104304 </w:t>
            </w:r>
            <w:r>
              <w:br/>
            </w:r>
            <w:r>
              <w:rPr>
                <w:rFonts w:ascii="Times New Roman"/>
                <w:b w:val="false"/>
                <w:i w:val="false"/>
                <w:color w:val="000000"/>
                <w:sz w:val="20"/>
              </w:rPr>
              <w:t xml:space="preserve">
В, </w:t>
            </w:r>
            <w:r>
              <w:br/>
            </w:r>
            <w:r>
              <w:rPr>
                <w:rFonts w:ascii="Times New Roman"/>
                <w:b w:val="false"/>
                <w:i w:val="false"/>
                <w:color w:val="000000"/>
                <w:sz w:val="20"/>
              </w:rPr>
              <w:t xml:space="preserve">
С,D, </w:t>
            </w:r>
            <w:r>
              <w:br/>
            </w:r>
            <w:r>
              <w:rPr>
                <w:rFonts w:ascii="Times New Roman"/>
                <w:b w:val="false"/>
                <w:i w:val="false"/>
                <w:color w:val="000000"/>
                <w:sz w:val="20"/>
              </w:rPr>
              <w:t xml:space="preserve">
E </w:t>
            </w:r>
            <w:r>
              <w:br/>
            </w:r>
            <w:r>
              <w:rPr>
                <w:rFonts w:ascii="Times New Roman"/>
                <w:b w:val="false"/>
                <w:i w:val="false"/>
                <w:color w:val="000000"/>
                <w:sz w:val="20"/>
              </w:rPr>
              <w:t xml:space="preserve">
104305 </w:t>
            </w:r>
            <w:r>
              <w:br/>
            </w:r>
            <w:r>
              <w:rPr>
                <w:rFonts w:ascii="Times New Roman"/>
                <w:b w:val="false"/>
                <w:i w:val="false"/>
                <w:color w:val="000000"/>
                <w:sz w:val="20"/>
              </w:rPr>
              <w:t xml:space="preserve">
В, </w:t>
            </w:r>
            <w:r>
              <w:br/>
            </w:r>
            <w:r>
              <w:rPr>
                <w:rFonts w:ascii="Times New Roman"/>
                <w:b w:val="false"/>
                <w:i w:val="false"/>
                <w:color w:val="000000"/>
                <w:sz w:val="20"/>
              </w:rPr>
              <w:t xml:space="preserve">
С,D, </w:t>
            </w:r>
            <w:r>
              <w:br/>
            </w:r>
            <w:r>
              <w:rPr>
                <w:rFonts w:ascii="Times New Roman"/>
                <w:b w:val="false"/>
                <w:i w:val="false"/>
                <w:color w:val="000000"/>
                <w:sz w:val="20"/>
              </w:rPr>
              <w:t xml:space="preserve">
E </w:t>
            </w:r>
            <w:r>
              <w:br/>
            </w:r>
            <w:r>
              <w:rPr>
                <w:rFonts w:ascii="Times New Roman"/>
                <w:b w:val="false"/>
                <w:i w:val="false"/>
                <w:color w:val="000000"/>
                <w:sz w:val="20"/>
              </w:rPr>
              <w:t xml:space="preserve">
104306 </w:t>
            </w:r>
            <w:r>
              <w:br/>
            </w:r>
            <w:r>
              <w:rPr>
                <w:rFonts w:ascii="Times New Roman"/>
                <w:b w:val="false"/>
                <w:i w:val="false"/>
                <w:color w:val="000000"/>
                <w:sz w:val="20"/>
              </w:rPr>
              <w:t xml:space="preserve">
В, </w:t>
            </w:r>
            <w:r>
              <w:br/>
            </w:r>
            <w:r>
              <w:rPr>
                <w:rFonts w:ascii="Times New Roman"/>
                <w:b w:val="false"/>
                <w:i w:val="false"/>
                <w:color w:val="000000"/>
                <w:sz w:val="20"/>
              </w:rPr>
              <w:t xml:space="preserve">
С,D, </w:t>
            </w:r>
            <w:r>
              <w:br/>
            </w:r>
            <w:r>
              <w:rPr>
                <w:rFonts w:ascii="Times New Roman"/>
                <w:b w:val="false"/>
                <w:i w:val="false"/>
                <w:color w:val="000000"/>
                <w:sz w:val="20"/>
              </w:rPr>
              <w:t xml:space="preserve">
E </w:t>
            </w:r>
            <w:r>
              <w:br/>
            </w:r>
            <w:r>
              <w:rPr>
                <w:rFonts w:ascii="Times New Roman"/>
                <w:b w:val="false"/>
                <w:i w:val="false"/>
                <w:color w:val="000000"/>
                <w:sz w:val="20"/>
              </w:rPr>
              <w:t xml:space="preserve">
104307 </w:t>
            </w:r>
            <w:r>
              <w:br/>
            </w:r>
            <w:r>
              <w:rPr>
                <w:rFonts w:ascii="Times New Roman"/>
                <w:b w:val="false"/>
                <w:i w:val="false"/>
                <w:color w:val="000000"/>
                <w:sz w:val="20"/>
              </w:rPr>
              <w:t xml:space="preserve">
В, </w:t>
            </w:r>
            <w:r>
              <w:br/>
            </w:r>
            <w:r>
              <w:rPr>
                <w:rFonts w:ascii="Times New Roman"/>
                <w:b w:val="false"/>
                <w:i w:val="false"/>
                <w:color w:val="000000"/>
                <w:sz w:val="20"/>
              </w:rPr>
              <w:t xml:space="preserve">
С,D, </w:t>
            </w:r>
            <w:r>
              <w:br/>
            </w:r>
            <w:r>
              <w:rPr>
                <w:rFonts w:ascii="Times New Roman"/>
                <w:b w:val="false"/>
                <w:i w:val="false"/>
                <w:color w:val="000000"/>
                <w:sz w:val="20"/>
              </w:rPr>
              <w:t xml:space="preserve">
E </w:t>
            </w:r>
            <w:r>
              <w:br/>
            </w:r>
            <w:r>
              <w:rPr>
                <w:rFonts w:ascii="Times New Roman"/>
                <w:b w:val="false"/>
                <w:i w:val="false"/>
                <w:color w:val="000000"/>
                <w:sz w:val="20"/>
              </w:rPr>
              <w:t xml:space="preserve">
104308 </w:t>
            </w:r>
            <w:r>
              <w:br/>
            </w:r>
            <w:r>
              <w:rPr>
                <w:rFonts w:ascii="Times New Roman"/>
                <w:b w:val="false"/>
                <w:i w:val="false"/>
                <w:color w:val="000000"/>
                <w:sz w:val="20"/>
              </w:rPr>
              <w:t xml:space="preserve">
В,С,D, </w:t>
            </w:r>
            <w:r>
              <w:br/>
            </w:r>
            <w:r>
              <w:rPr>
                <w:rFonts w:ascii="Times New Roman"/>
                <w:b w:val="false"/>
                <w:i w:val="false"/>
                <w:color w:val="000000"/>
                <w:sz w:val="20"/>
              </w:rPr>
              <w:t xml:space="preserve">
E </w:t>
            </w:r>
          </w:p>
        </w:tc>
      </w:tr>
      <w:tr>
        <w:trPr>
          <w:trHeight w:val="300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r>
              <w:br/>
            </w:r>
            <w:r>
              <w:rPr>
                <w:rFonts w:ascii="Times New Roman"/>
                <w:b w:val="false"/>
                <w:i w:val="false"/>
                <w:color w:val="000000"/>
                <w:sz w:val="20"/>
              </w:rPr>
              <w:t xml:space="preserve">
лардан көлік құралдарына салық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салық режимін қолда-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дерін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ғанда меншік құқы- </w:t>
            </w:r>
            <w:r>
              <w:br/>
            </w:r>
            <w:r>
              <w:rPr>
                <w:rFonts w:ascii="Times New Roman"/>
                <w:b w:val="false"/>
                <w:i w:val="false"/>
                <w:color w:val="000000"/>
                <w:sz w:val="20"/>
              </w:rPr>
              <w:t xml:space="preserve">
ғында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салу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тісі </w:t>
            </w:r>
            <w:r>
              <w:br/>
            </w:r>
            <w:r>
              <w:rPr>
                <w:rFonts w:ascii="Times New Roman"/>
                <w:b w:val="false"/>
                <w:i w:val="false"/>
                <w:color w:val="000000"/>
                <w:sz w:val="20"/>
              </w:rPr>
              <w:t xml:space="preserve">
бар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007 </w:t>
            </w:r>
            <w:r>
              <w:br/>
            </w:r>
            <w:r>
              <w:rPr>
                <w:rFonts w:ascii="Times New Roman"/>
                <w:b w:val="false"/>
                <w:i w:val="false"/>
                <w:color w:val="000000"/>
                <w:sz w:val="20"/>
              </w:rPr>
              <w:t>
</w:t>
            </w:r>
            <w:r>
              <w:rPr>
                <w:rFonts w:ascii="Times New Roman"/>
                <w:b/>
                <w:i w:val="false"/>
                <w:color w:val="000000"/>
                <w:sz w:val="20"/>
              </w:rPr>
              <w:t xml:space="preserve">немесе </w:t>
            </w:r>
            <w:r>
              <w:br/>
            </w:r>
            <w:r>
              <w:rPr>
                <w:rFonts w:ascii="Times New Roman"/>
                <w:b w:val="false"/>
                <w:i w:val="false"/>
                <w:color w:val="000000"/>
                <w:sz w:val="20"/>
              </w:rPr>
              <w:t>
</w:t>
            </w:r>
            <w:r>
              <w:rPr>
                <w:rFonts w:ascii="Times New Roman"/>
                <w:b/>
                <w:i w:val="false"/>
                <w:color w:val="000000"/>
                <w:sz w:val="20"/>
              </w:rPr>
              <w:t xml:space="preserve">700.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008 </w:t>
            </w:r>
          </w:p>
        </w:tc>
      </w:tr>
      <w:tr>
        <w:trPr>
          <w:trHeight w:val="277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r>
              <w:br/>
            </w:r>
            <w:r>
              <w:rPr>
                <w:rFonts w:ascii="Times New Roman"/>
                <w:b w:val="false"/>
                <w:i w:val="false"/>
                <w:color w:val="000000"/>
                <w:sz w:val="20"/>
              </w:rPr>
              <w:t xml:space="preserve">
лардан көлік құрал- </w:t>
            </w:r>
            <w:r>
              <w:br/>
            </w:r>
            <w:r>
              <w:rPr>
                <w:rFonts w:ascii="Times New Roman"/>
                <w:b w:val="false"/>
                <w:i w:val="false"/>
                <w:color w:val="000000"/>
                <w:sz w:val="20"/>
              </w:rPr>
              <w:t xml:space="preserve">
дарына салық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r>
              <w:br/>
            </w:r>
            <w:r>
              <w:rPr>
                <w:rFonts w:ascii="Times New Roman"/>
                <w:b w:val="false"/>
                <w:i w:val="false"/>
                <w:color w:val="000000"/>
                <w:sz w:val="20"/>
              </w:rPr>
              <w:t xml:space="preserve">
дан көлік құралдар- </w:t>
            </w:r>
            <w:r>
              <w:br/>
            </w:r>
            <w:r>
              <w:rPr>
                <w:rFonts w:ascii="Times New Roman"/>
                <w:b w:val="false"/>
                <w:i w:val="false"/>
                <w:color w:val="000000"/>
                <w:sz w:val="20"/>
              </w:rPr>
              <w:t xml:space="preserve">
ына </w:t>
            </w:r>
            <w:r>
              <w:br/>
            </w:r>
            <w:r>
              <w:rPr>
                <w:rFonts w:ascii="Times New Roman"/>
                <w:b w:val="false"/>
                <w:i w:val="false"/>
                <w:color w:val="000000"/>
                <w:sz w:val="20"/>
              </w:rPr>
              <w:t xml:space="preserve">
салығы ағымдағы төлемдер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701.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001 </w:t>
            </w:r>
          </w:p>
        </w:tc>
      </w:tr>
      <w:tr>
        <w:trPr>
          <w:trHeight w:val="21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Қосылған құн салығы 
</w:t>
            </w:r>
          </w:p>
        </w:tc>
      </w:tr>
      <w:tr>
        <w:trPr>
          <w:trHeight w:val="192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аума- </w:t>
            </w:r>
            <w:r>
              <w:br/>
            </w:r>
            <w:r>
              <w:rPr>
                <w:rFonts w:ascii="Times New Roman"/>
                <w:b w:val="false"/>
                <w:i w:val="false"/>
                <w:color w:val="000000"/>
                <w:sz w:val="20"/>
              </w:rPr>
              <w:t xml:space="preserve">
ғында өнді- </w:t>
            </w:r>
            <w:r>
              <w:br/>
            </w:r>
            <w:r>
              <w:rPr>
                <w:rFonts w:ascii="Times New Roman"/>
                <w:b w:val="false"/>
                <w:i w:val="false"/>
                <w:color w:val="000000"/>
                <w:sz w:val="20"/>
              </w:rPr>
              <w:t xml:space="preserve">
рілген тауар- </w:t>
            </w:r>
            <w:r>
              <w:br/>
            </w:r>
            <w:r>
              <w:rPr>
                <w:rFonts w:ascii="Times New Roman"/>
                <w:b w:val="false"/>
                <w:i w:val="false"/>
                <w:color w:val="000000"/>
                <w:sz w:val="20"/>
              </w:rPr>
              <w:t xml:space="preserve">
ларға, орын- </w:t>
            </w:r>
            <w:r>
              <w:br/>
            </w:r>
            <w:r>
              <w:rPr>
                <w:rFonts w:ascii="Times New Roman"/>
                <w:b w:val="false"/>
                <w:i w:val="false"/>
                <w:color w:val="000000"/>
                <w:sz w:val="20"/>
              </w:rPr>
              <w:t xml:space="preserve">
далған жұмыс- </w:t>
            </w:r>
            <w:r>
              <w:br/>
            </w:r>
            <w:r>
              <w:rPr>
                <w:rFonts w:ascii="Times New Roman"/>
                <w:b w:val="false"/>
                <w:i w:val="false"/>
                <w:color w:val="000000"/>
                <w:sz w:val="20"/>
              </w:rPr>
              <w:t xml:space="preserve">
тарға және көрсе- </w:t>
            </w:r>
            <w:r>
              <w:br/>
            </w:r>
            <w:r>
              <w:rPr>
                <w:rFonts w:ascii="Times New Roman"/>
                <w:b w:val="false"/>
                <w:i w:val="false"/>
                <w:color w:val="000000"/>
                <w:sz w:val="20"/>
              </w:rPr>
              <w:t xml:space="preserve">
тілген қызмет- </w:t>
            </w:r>
            <w:r>
              <w:br/>
            </w:r>
            <w:r>
              <w:rPr>
                <w:rFonts w:ascii="Times New Roman"/>
                <w:b w:val="false"/>
                <w:i w:val="false"/>
                <w:color w:val="000000"/>
                <w:sz w:val="20"/>
              </w:rPr>
              <w:t xml:space="preserve">
терге қосыл- </w:t>
            </w:r>
            <w:r>
              <w:br/>
            </w:r>
            <w:r>
              <w:rPr>
                <w:rFonts w:ascii="Times New Roman"/>
                <w:b w:val="false"/>
                <w:i w:val="false"/>
                <w:color w:val="000000"/>
                <w:sz w:val="20"/>
              </w:rPr>
              <w:t xml:space="preserve">
ған құн </w:t>
            </w:r>
            <w:r>
              <w:br/>
            </w:r>
            <w:r>
              <w:rPr>
                <w:rFonts w:ascii="Times New Roman"/>
                <w:b w:val="false"/>
                <w:i w:val="false"/>
                <w:color w:val="000000"/>
                <w:sz w:val="20"/>
              </w:rPr>
              <w:t xml:space="preserve">
салығы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 </w:t>
            </w:r>
            <w:r>
              <w:br/>
            </w:r>
            <w:r>
              <w:rPr>
                <w:rFonts w:ascii="Times New Roman"/>
                <w:b w:val="false"/>
                <w:i w:val="false"/>
                <w:color w:val="000000"/>
                <w:sz w:val="20"/>
              </w:rPr>
              <w:t xml:space="preserve">
ған құн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022 не- </w:t>
            </w:r>
            <w:r>
              <w:br/>
            </w:r>
            <w:r>
              <w:rPr>
                <w:rFonts w:ascii="Times New Roman"/>
                <w:b w:val="false"/>
                <w:i w:val="false"/>
                <w:color w:val="000000"/>
                <w:sz w:val="20"/>
              </w:rPr>
              <w:t>
</w:t>
            </w:r>
            <w:r>
              <w:rPr>
                <w:rFonts w:ascii="Times New Roman"/>
                <w:b/>
                <w:i w:val="false"/>
                <w:color w:val="000000"/>
                <w:sz w:val="20"/>
              </w:rPr>
              <w:t xml:space="preserve">месе 300.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023 </w:t>
            </w:r>
            <w:r>
              <w:br/>
            </w:r>
            <w:r>
              <w:rPr>
                <w:rFonts w:ascii="Times New Roman"/>
                <w:b w:val="false"/>
                <w:i w:val="false"/>
                <w:color w:val="000000"/>
                <w:sz w:val="20"/>
              </w:rPr>
              <w:t>
</w:t>
            </w:r>
            <w:r>
              <w:rPr>
                <w:rFonts w:ascii="Times New Roman"/>
                <w:b/>
                <w:i w:val="false"/>
                <w:color w:val="000000"/>
                <w:sz w:val="20"/>
              </w:rPr>
              <w:t xml:space="preserve">Қо- </w:t>
            </w:r>
            <w:r>
              <w:br/>
            </w:r>
            <w:r>
              <w:rPr>
                <w:rFonts w:ascii="Times New Roman"/>
                <w:b w:val="false"/>
                <w:i w:val="false"/>
                <w:color w:val="000000"/>
                <w:sz w:val="20"/>
              </w:rPr>
              <w:t>
</w:t>
            </w:r>
            <w:r>
              <w:rPr>
                <w:rFonts w:ascii="Times New Roman"/>
                <w:b/>
                <w:i w:val="false"/>
                <w:color w:val="000000"/>
                <w:sz w:val="20"/>
              </w:rPr>
              <w:t xml:space="preserve">сымша ны- </w:t>
            </w:r>
            <w:r>
              <w:br/>
            </w:r>
            <w:r>
              <w:rPr>
                <w:rFonts w:ascii="Times New Roman"/>
                <w:b w:val="false"/>
                <w:i w:val="false"/>
                <w:color w:val="000000"/>
                <w:sz w:val="20"/>
              </w:rPr>
              <w:t>
</w:t>
            </w:r>
            <w:r>
              <w:rPr>
                <w:rFonts w:ascii="Times New Roman"/>
                <w:b/>
                <w:i w:val="false"/>
                <w:color w:val="000000"/>
                <w:sz w:val="20"/>
              </w:rPr>
              <w:t xml:space="preserve">сан: </w:t>
            </w:r>
            <w:r>
              <w:br/>
            </w:r>
            <w:r>
              <w:rPr>
                <w:rFonts w:ascii="Times New Roman"/>
                <w:b w:val="false"/>
                <w:i w:val="false"/>
                <w:color w:val="000000"/>
                <w:sz w:val="20"/>
              </w:rPr>
              <w:t>
</w:t>
            </w:r>
            <w:r>
              <w:rPr>
                <w:rFonts w:ascii="Times New Roman"/>
                <w:b/>
                <w:i w:val="false"/>
                <w:color w:val="000000"/>
                <w:sz w:val="20"/>
              </w:rPr>
              <w:t xml:space="preserve">300.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022 </w:t>
            </w:r>
            <w:r>
              <w:br/>
            </w:r>
            <w:r>
              <w:rPr>
                <w:rFonts w:ascii="Times New Roman"/>
                <w:b w:val="false"/>
                <w:i w:val="false"/>
                <w:color w:val="000000"/>
                <w:sz w:val="20"/>
              </w:rPr>
              <w:t>
</w:t>
            </w:r>
            <w:r>
              <w:rPr>
                <w:rFonts w:ascii="Times New Roman"/>
                <w:b/>
                <w:i w:val="false"/>
                <w:color w:val="000000"/>
                <w:sz w:val="20"/>
              </w:rPr>
              <w:t xml:space="preserve">және (не- </w:t>
            </w:r>
            <w:r>
              <w:br/>
            </w:r>
            <w:r>
              <w:rPr>
                <w:rFonts w:ascii="Times New Roman"/>
                <w:b w:val="false"/>
                <w:i w:val="false"/>
                <w:color w:val="000000"/>
                <w:sz w:val="20"/>
              </w:rPr>
              <w:t>
</w:t>
            </w:r>
            <w:r>
              <w:rPr>
                <w:rFonts w:ascii="Times New Roman"/>
                <w:b/>
                <w:i w:val="false"/>
                <w:color w:val="000000"/>
                <w:sz w:val="20"/>
              </w:rPr>
              <w:t xml:space="preserve">месе) 300.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023 </w:t>
            </w:r>
          </w:p>
        </w:tc>
      </w:tr>
      <w:tr>
        <w:trPr>
          <w:trHeight w:val="417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ау- </w:t>
            </w:r>
            <w:r>
              <w:br/>
            </w:r>
            <w:r>
              <w:rPr>
                <w:rFonts w:ascii="Times New Roman"/>
                <w:b w:val="false"/>
                <w:i w:val="false"/>
                <w:color w:val="000000"/>
                <w:sz w:val="20"/>
              </w:rPr>
              <w:t xml:space="preserve">
мағында импорт- </w:t>
            </w:r>
            <w:r>
              <w:br/>
            </w:r>
            <w:r>
              <w:rPr>
                <w:rFonts w:ascii="Times New Roman"/>
                <w:b w:val="false"/>
                <w:i w:val="false"/>
                <w:color w:val="000000"/>
                <w:sz w:val="20"/>
              </w:rPr>
              <w:t xml:space="preserve">
тала- </w:t>
            </w:r>
            <w:r>
              <w:br/>
            </w:r>
            <w:r>
              <w:rPr>
                <w:rFonts w:ascii="Times New Roman"/>
                <w:b w:val="false"/>
                <w:i w:val="false"/>
                <w:color w:val="000000"/>
                <w:sz w:val="20"/>
              </w:rPr>
              <w:t xml:space="preserve">
тын тауар- </w:t>
            </w:r>
            <w:r>
              <w:br/>
            </w:r>
            <w:r>
              <w:rPr>
                <w:rFonts w:ascii="Times New Roman"/>
                <w:b w:val="false"/>
                <w:i w:val="false"/>
                <w:color w:val="000000"/>
                <w:sz w:val="20"/>
              </w:rPr>
              <w:t xml:space="preserve">
ларға қосыл-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құн </w:t>
            </w:r>
            <w:r>
              <w:br/>
            </w:r>
            <w:r>
              <w:rPr>
                <w:rFonts w:ascii="Times New Roman"/>
                <w:b w:val="false"/>
                <w:i w:val="false"/>
                <w:color w:val="000000"/>
                <w:sz w:val="20"/>
              </w:rPr>
              <w:t xml:space="preserve">
салығы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300.07. </w:t>
            </w:r>
            <w:r>
              <w:br/>
            </w:r>
            <w:r>
              <w:rPr>
                <w:rFonts w:ascii="Times New Roman"/>
                <w:b w:val="false"/>
                <w:i w:val="false"/>
                <w:color w:val="000000"/>
                <w:sz w:val="20"/>
              </w:rPr>
              <w:t xml:space="preserve">
001, </w:t>
            </w:r>
            <w:r>
              <w:br/>
            </w:r>
            <w:r>
              <w:rPr>
                <w:rFonts w:ascii="Times New Roman"/>
                <w:b w:val="false"/>
                <w:i w:val="false"/>
                <w:color w:val="000000"/>
                <w:sz w:val="20"/>
              </w:rPr>
              <w:t xml:space="preserve">
300.07. </w:t>
            </w:r>
            <w:r>
              <w:br/>
            </w:r>
            <w:r>
              <w:rPr>
                <w:rFonts w:ascii="Times New Roman"/>
                <w:b w:val="false"/>
                <w:i w:val="false"/>
                <w:color w:val="000000"/>
                <w:sz w:val="20"/>
              </w:rPr>
              <w:t xml:space="preserve">
002 жолдарына қосымша нысандар </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300.07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 </w:t>
            </w:r>
            <w:r>
              <w:br/>
            </w:r>
            <w:r>
              <w:rPr>
                <w:rFonts w:ascii="Times New Roman"/>
                <w:b w:val="false"/>
                <w:i w:val="false"/>
                <w:color w:val="000000"/>
                <w:sz w:val="20"/>
              </w:rPr>
              <w:t xml:space="preserve">
ған құн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импор- </w:t>
            </w:r>
            <w:r>
              <w:br/>
            </w:r>
            <w:r>
              <w:rPr>
                <w:rFonts w:ascii="Times New Roman"/>
                <w:b w:val="false"/>
                <w:i w:val="false"/>
                <w:color w:val="000000"/>
                <w:sz w:val="20"/>
              </w:rPr>
              <w:t xml:space="preserve">
тын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баға- </w:t>
            </w:r>
            <w:r>
              <w:br/>
            </w:r>
            <w:r>
              <w:rPr>
                <w:rFonts w:ascii="Times New Roman"/>
                <w:b w:val="false"/>
                <w:i w:val="false"/>
                <w:color w:val="000000"/>
                <w:sz w:val="20"/>
              </w:rPr>
              <w:t xml:space="preserve">
нында көрсе-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төлем мер- </w:t>
            </w:r>
            <w:r>
              <w:br/>
            </w:r>
            <w:r>
              <w:rPr>
                <w:rFonts w:ascii="Times New Roman"/>
                <w:b w:val="false"/>
                <w:i w:val="false"/>
                <w:color w:val="000000"/>
                <w:sz w:val="20"/>
              </w:rPr>
              <w:t xml:space="preserve">
зімі 300.07.001 жолына </w:t>
            </w:r>
            <w:r>
              <w:br/>
            </w:r>
            <w:r>
              <w:rPr>
                <w:rFonts w:ascii="Times New Roman"/>
                <w:b w:val="false"/>
                <w:i w:val="false"/>
                <w:color w:val="000000"/>
                <w:sz w:val="20"/>
              </w:rPr>
              <w:t xml:space="preserve">
қосым- </w:t>
            </w:r>
            <w:r>
              <w:br/>
            </w:r>
            <w:r>
              <w:rPr>
                <w:rFonts w:ascii="Times New Roman"/>
                <w:b w:val="false"/>
                <w:i w:val="false"/>
                <w:color w:val="000000"/>
                <w:sz w:val="20"/>
              </w:rPr>
              <w:t xml:space="preserve">
ша </w:t>
            </w:r>
            <w:r>
              <w:br/>
            </w:r>
            <w:r>
              <w:rPr>
                <w:rFonts w:ascii="Times New Roman"/>
                <w:b w:val="false"/>
                <w:i w:val="false"/>
                <w:color w:val="000000"/>
                <w:sz w:val="20"/>
              </w:rPr>
              <w:t xml:space="preserve">
нысан- </w:t>
            </w:r>
            <w:r>
              <w:br/>
            </w:r>
            <w:r>
              <w:rPr>
                <w:rFonts w:ascii="Times New Roman"/>
                <w:b w:val="false"/>
                <w:i w:val="false"/>
                <w:color w:val="000000"/>
                <w:sz w:val="20"/>
              </w:rPr>
              <w:t xml:space="preserve">
нан өтіп кеткен </w:t>
            </w:r>
            <w:r>
              <w:br/>
            </w:r>
            <w:r>
              <w:rPr>
                <w:rFonts w:ascii="Times New Roman"/>
                <w:b w:val="false"/>
                <w:i w:val="false"/>
                <w:color w:val="000000"/>
                <w:sz w:val="20"/>
              </w:rPr>
              <w:t xml:space="preserve">
G </w:t>
            </w:r>
            <w:r>
              <w:br/>
            </w:r>
            <w:r>
              <w:rPr>
                <w:rFonts w:ascii="Times New Roman"/>
                <w:b w:val="false"/>
                <w:i w:val="false"/>
                <w:color w:val="000000"/>
                <w:sz w:val="20"/>
              </w:rPr>
              <w:t xml:space="preserve">
баға- </w:t>
            </w:r>
            <w:r>
              <w:br/>
            </w:r>
            <w:r>
              <w:rPr>
                <w:rFonts w:ascii="Times New Roman"/>
                <w:b w:val="false"/>
                <w:i w:val="false"/>
                <w:color w:val="000000"/>
                <w:sz w:val="20"/>
              </w:rPr>
              <w:t xml:space="preserve">
нының әр </w:t>
            </w:r>
            <w:r>
              <w:br/>
            </w:r>
            <w:r>
              <w:rPr>
                <w:rFonts w:ascii="Times New Roman"/>
                <w:b w:val="false"/>
                <w:i w:val="false"/>
                <w:color w:val="000000"/>
                <w:sz w:val="20"/>
              </w:rPr>
              <w:t xml:space="preserve">
жол-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Н ба- </w:t>
            </w:r>
            <w:r>
              <w:br/>
            </w:r>
            <w:r>
              <w:rPr>
                <w:rFonts w:ascii="Times New Roman"/>
                <w:b w:val="false"/>
                <w:i w:val="false"/>
                <w:color w:val="000000"/>
                <w:sz w:val="20"/>
              </w:rPr>
              <w:t xml:space="preserve">
ғанын ескере </w:t>
            </w:r>
            <w:r>
              <w:br/>
            </w:r>
            <w:r>
              <w:rPr>
                <w:rFonts w:ascii="Times New Roman"/>
                <w:b w:val="false"/>
                <w:i w:val="false"/>
                <w:color w:val="000000"/>
                <w:sz w:val="20"/>
              </w:rPr>
              <w:t xml:space="preserve">
оты- </w:t>
            </w:r>
            <w:r>
              <w:br/>
            </w:r>
            <w:r>
              <w:rPr>
                <w:rFonts w:ascii="Times New Roman"/>
                <w:b w:val="false"/>
                <w:i w:val="false"/>
                <w:color w:val="000000"/>
                <w:sz w:val="20"/>
              </w:rPr>
              <w:t xml:space="preserve">
рып, </w:t>
            </w:r>
            <w:r>
              <w:br/>
            </w:r>
            <w:r>
              <w:rPr>
                <w:rFonts w:ascii="Times New Roman"/>
                <w:b w:val="false"/>
                <w:i w:val="false"/>
                <w:color w:val="000000"/>
                <w:sz w:val="20"/>
              </w:rPr>
              <w:t xml:space="preserve">
D </w:t>
            </w:r>
            <w:r>
              <w:br/>
            </w:r>
            <w:r>
              <w:rPr>
                <w:rFonts w:ascii="Times New Roman"/>
                <w:b w:val="false"/>
                <w:i w:val="false"/>
                <w:color w:val="000000"/>
                <w:sz w:val="20"/>
              </w:rPr>
              <w:t xml:space="preserve">
баға- </w:t>
            </w:r>
            <w:r>
              <w:br/>
            </w:r>
            <w:r>
              <w:rPr>
                <w:rFonts w:ascii="Times New Roman"/>
                <w:b w:val="false"/>
                <w:i w:val="false"/>
                <w:color w:val="000000"/>
                <w:sz w:val="20"/>
              </w:rPr>
              <w:t xml:space="preserve">
нында көрсе-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төлем мер- </w:t>
            </w:r>
            <w:r>
              <w:br/>
            </w:r>
            <w:r>
              <w:rPr>
                <w:rFonts w:ascii="Times New Roman"/>
                <w:b w:val="false"/>
                <w:i w:val="false"/>
                <w:color w:val="000000"/>
                <w:sz w:val="20"/>
              </w:rPr>
              <w:t xml:space="preserve">
зімі 300. </w:t>
            </w:r>
            <w:r>
              <w:br/>
            </w:r>
            <w:r>
              <w:rPr>
                <w:rFonts w:ascii="Times New Roman"/>
                <w:b w:val="false"/>
                <w:i w:val="false"/>
                <w:color w:val="000000"/>
                <w:sz w:val="20"/>
              </w:rPr>
              <w:t xml:space="preserve">
07. </w:t>
            </w:r>
            <w:r>
              <w:br/>
            </w:r>
            <w:r>
              <w:rPr>
                <w:rFonts w:ascii="Times New Roman"/>
                <w:b w:val="false"/>
                <w:i w:val="false"/>
                <w:color w:val="000000"/>
                <w:sz w:val="20"/>
              </w:rPr>
              <w:t xml:space="preserve">
002 жолына қо- </w:t>
            </w:r>
            <w:r>
              <w:br/>
            </w:r>
            <w:r>
              <w:rPr>
                <w:rFonts w:ascii="Times New Roman"/>
                <w:b w:val="false"/>
                <w:i w:val="false"/>
                <w:color w:val="000000"/>
                <w:sz w:val="20"/>
              </w:rPr>
              <w:t xml:space="preserve">
сымша нысан- </w:t>
            </w:r>
            <w:r>
              <w:br/>
            </w:r>
            <w:r>
              <w:rPr>
                <w:rFonts w:ascii="Times New Roman"/>
                <w:b w:val="false"/>
                <w:i w:val="false"/>
                <w:color w:val="000000"/>
                <w:sz w:val="20"/>
              </w:rPr>
              <w:t xml:space="preserve">
нан өтіп кет- </w:t>
            </w:r>
            <w:r>
              <w:br/>
            </w:r>
            <w:r>
              <w:rPr>
                <w:rFonts w:ascii="Times New Roman"/>
                <w:b w:val="false"/>
                <w:i w:val="false"/>
                <w:color w:val="000000"/>
                <w:sz w:val="20"/>
              </w:rPr>
              <w:t xml:space="preserve">
кен G </w:t>
            </w:r>
            <w:r>
              <w:br/>
            </w:r>
            <w:r>
              <w:rPr>
                <w:rFonts w:ascii="Times New Roman"/>
                <w:b w:val="false"/>
                <w:i w:val="false"/>
                <w:color w:val="000000"/>
                <w:sz w:val="20"/>
              </w:rPr>
              <w:t xml:space="preserve">
баға- </w:t>
            </w:r>
            <w:r>
              <w:br/>
            </w:r>
            <w:r>
              <w:rPr>
                <w:rFonts w:ascii="Times New Roman"/>
                <w:b w:val="false"/>
                <w:i w:val="false"/>
                <w:color w:val="000000"/>
                <w:sz w:val="20"/>
              </w:rPr>
              <w:t xml:space="preserve">
нының әр </w:t>
            </w:r>
            <w:r>
              <w:br/>
            </w:r>
            <w:r>
              <w:rPr>
                <w:rFonts w:ascii="Times New Roman"/>
                <w:b w:val="false"/>
                <w:i w:val="false"/>
                <w:color w:val="000000"/>
                <w:sz w:val="20"/>
              </w:rPr>
              <w:t xml:space="preserve">
жол- </w:t>
            </w:r>
            <w:r>
              <w:br/>
            </w:r>
            <w:r>
              <w:rPr>
                <w:rFonts w:ascii="Times New Roman"/>
                <w:b w:val="false"/>
                <w:i w:val="false"/>
                <w:color w:val="000000"/>
                <w:sz w:val="20"/>
              </w:rPr>
              <w:t xml:space="preserve">
дары </w:t>
            </w:r>
          </w:p>
        </w:tc>
      </w:tr>
      <w:tr>
        <w:trPr>
          <w:trHeight w:val="417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аума- </w:t>
            </w:r>
            <w:r>
              <w:br/>
            </w:r>
            <w:r>
              <w:rPr>
                <w:rFonts w:ascii="Times New Roman"/>
                <w:b w:val="false"/>
                <w:i w:val="false"/>
                <w:color w:val="000000"/>
                <w:sz w:val="20"/>
              </w:rPr>
              <w:t xml:space="preserve">
ғынан </w:t>
            </w:r>
            <w:r>
              <w:br/>
            </w:r>
            <w:r>
              <w:rPr>
                <w:rFonts w:ascii="Times New Roman"/>
                <w:b w:val="false"/>
                <w:i w:val="false"/>
                <w:color w:val="000000"/>
                <w:sz w:val="20"/>
              </w:rPr>
              <w:t xml:space="preserve">
импорт- </w:t>
            </w:r>
            <w:r>
              <w:br/>
            </w:r>
            <w:r>
              <w:rPr>
                <w:rFonts w:ascii="Times New Roman"/>
                <w:b w:val="false"/>
                <w:i w:val="false"/>
                <w:color w:val="000000"/>
                <w:sz w:val="20"/>
              </w:rPr>
              <w:t xml:space="preserve">
талатын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рылатын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қосыл-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құн </w:t>
            </w:r>
            <w:r>
              <w:br/>
            </w:r>
            <w:r>
              <w:rPr>
                <w:rFonts w:ascii="Times New Roman"/>
                <w:b w:val="false"/>
                <w:i w:val="false"/>
                <w:color w:val="000000"/>
                <w:sz w:val="20"/>
              </w:rPr>
              <w:t xml:space="preserve">
салығы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үшін қосыл-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құн </w:t>
            </w:r>
            <w:r>
              <w:br/>
            </w:r>
            <w:r>
              <w:rPr>
                <w:rFonts w:ascii="Times New Roman"/>
                <w:b w:val="false"/>
                <w:i w:val="false"/>
                <w:color w:val="000000"/>
                <w:sz w:val="20"/>
              </w:rPr>
              <w:t xml:space="preserve">
салығы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цияға </w:t>
            </w:r>
            <w:r>
              <w:br/>
            </w:r>
            <w:r>
              <w:rPr>
                <w:rFonts w:ascii="Times New Roman"/>
                <w:b w:val="false"/>
                <w:i w:val="false"/>
                <w:color w:val="000000"/>
                <w:sz w:val="20"/>
              </w:rPr>
              <w:t xml:space="preserve">
қосымша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 </w:t>
            </w:r>
            <w:r>
              <w:br/>
            </w:r>
            <w:r>
              <w:rPr>
                <w:rFonts w:ascii="Times New Roman"/>
                <w:b w:val="false"/>
                <w:i w:val="false"/>
                <w:color w:val="000000"/>
                <w:sz w:val="20"/>
              </w:rPr>
              <w:t xml:space="preserve">
ған құн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300. </w:t>
            </w:r>
            <w:r>
              <w:br/>
            </w:r>
            <w:r>
              <w:rPr>
                <w:rFonts w:ascii="Times New Roman"/>
                <w:b w:val="false"/>
                <w:i w:val="false"/>
                <w:color w:val="000000"/>
                <w:sz w:val="20"/>
              </w:rPr>
              <w:t>
</w:t>
            </w:r>
            <w:r>
              <w:rPr>
                <w:rFonts w:ascii="Times New Roman"/>
                <w:b/>
                <w:i w:val="false"/>
                <w:color w:val="000000"/>
                <w:sz w:val="20"/>
              </w:rPr>
              <w:t xml:space="preserve">11. </w:t>
            </w:r>
            <w:r>
              <w:br/>
            </w:r>
            <w:r>
              <w:rPr>
                <w:rFonts w:ascii="Times New Roman"/>
                <w:b w:val="false"/>
                <w:i w:val="false"/>
                <w:color w:val="000000"/>
                <w:sz w:val="20"/>
              </w:rPr>
              <w:t>
</w:t>
            </w:r>
            <w:r>
              <w:rPr>
                <w:rFonts w:ascii="Times New Roman"/>
                <w:b/>
                <w:i w:val="false"/>
                <w:color w:val="000000"/>
                <w:sz w:val="20"/>
              </w:rPr>
              <w:t xml:space="preserve">002 </w:t>
            </w:r>
          </w:p>
        </w:tc>
      </w:tr>
      <w:tr>
        <w:trPr>
          <w:trHeight w:val="21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Акциздер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аума- </w:t>
            </w:r>
            <w:r>
              <w:br/>
            </w:r>
            <w:r>
              <w:rPr>
                <w:rFonts w:ascii="Times New Roman"/>
                <w:b w:val="false"/>
                <w:i w:val="false"/>
                <w:color w:val="000000"/>
                <w:sz w:val="20"/>
              </w:rPr>
              <w:t xml:space="preserve">
ғында </w:t>
            </w:r>
            <w:r>
              <w:br/>
            </w:r>
            <w:r>
              <w:rPr>
                <w:rFonts w:ascii="Times New Roman"/>
                <w:b w:val="false"/>
                <w:i w:val="false"/>
                <w:color w:val="000000"/>
                <w:sz w:val="20"/>
              </w:rPr>
              <w:t xml:space="preserve">
акциз- </w:t>
            </w:r>
            <w:r>
              <w:br/>
            </w:r>
            <w:r>
              <w:rPr>
                <w:rFonts w:ascii="Times New Roman"/>
                <w:b w:val="false"/>
                <w:i w:val="false"/>
                <w:color w:val="000000"/>
                <w:sz w:val="20"/>
              </w:rPr>
              <w:t xml:space="preserve">
деле-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ретін, </w:t>
            </w:r>
            <w:r>
              <w:br/>
            </w:r>
            <w:r>
              <w:rPr>
                <w:rFonts w:ascii="Times New Roman"/>
                <w:b w:val="false"/>
                <w:i w:val="false"/>
                <w:color w:val="000000"/>
                <w:sz w:val="20"/>
              </w:rPr>
              <w:t xml:space="preserve">
тәркел-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иесі </w:t>
            </w:r>
            <w:r>
              <w:br/>
            </w:r>
            <w:r>
              <w:rPr>
                <w:rFonts w:ascii="Times New Roman"/>
                <w:b w:val="false"/>
                <w:i w:val="false"/>
                <w:color w:val="000000"/>
                <w:sz w:val="20"/>
              </w:rPr>
              <w:t xml:space="preserve">
жоқ </w:t>
            </w:r>
            <w:r>
              <w:br/>
            </w:r>
            <w:r>
              <w:rPr>
                <w:rFonts w:ascii="Times New Roman"/>
                <w:b w:val="false"/>
                <w:i w:val="false"/>
                <w:color w:val="000000"/>
                <w:sz w:val="20"/>
              </w:rPr>
              <w:t xml:space="preserve">
акциз- </w:t>
            </w:r>
            <w:r>
              <w:br/>
            </w:r>
            <w:r>
              <w:rPr>
                <w:rFonts w:ascii="Times New Roman"/>
                <w:b w:val="false"/>
                <w:i w:val="false"/>
                <w:color w:val="000000"/>
                <w:sz w:val="20"/>
              </w:rPr>
              <w:t xml:space="preserve">
дедетін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сондай- </w:t>
            </w:r>
            <w:r>
              <w:br/>
            </w:r>
            <w:r>
              <w:rPr>
                <w:rFonts w:ascii="Times New Roman"/>
                <w:b w:val="false"/>
                <w:i w:val="false"/>
                <w:color w:val="000000"/>
                <w:sz w:val="20"/>
              </w:rPr>
              <w:t xml:space="preserve">
ақ </w:t>
            </w:r>
            <w:r>
              <w:br/>
            </w:r>
            <w:r>
              <w:rPr>
                <w:rFonts w:ascii="Times New Roman"/>
                <w:b w:val="false"/>
                <w:i w:val="false"/>
                <w:color w:val="000000"/>
                <w:sz w:val="20"/>
              </w:rPr>
              <w:t xml:space="preserve">
мұра- </w:t>
            </w:r>
            <w:r>
              <w:br/>
            </w:r>
            <w:r>
              <w:rPr>
                <w:rFonts w:ascii="Times New Roman"/>
                <w:b w:val="false"/>
                <w:i w:val="false"/>
                <w:color w:val="000000"/>
                <w:sz w:val="20"/>
              </w:rPr>
              <w:t xml:space="preserve">
герлік </w:t>
            </w:r>
            <w:r>
              <w:br/>
            </w:r>
            <w:r>
              <w:rPr>
                <w:rFonts w:ascii="Times New Roman"/>
                <w:b w:val="false"/>
                <w:i w:val="false"/>
                <w:color w:val="000000"/>
                <w:sz w:val="20"/>
              </w:rPr>
              <w:t xml:space="preserve">
құқығы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кетке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және ҚР </w:t>
            </w:r>
            <w:r>
              <w:br/>
            </w:r>
            <w:r>
              <w:rPr>
                <w:rFonts w:ascii="Times New Roman"/>
                <w:b w:val="false"/>
                <w:i w:val="false"/>
                <w:color w:val="000000"/>
                <w:sz w:val="20"/>
              </w:rPr>
              <w:t xml:space="preserve">
аума- </w:t>
            </w:r>
            <w:r>
              <w:br/>
            </w:r>
            <w:r>
              <w:rPr>
                <w:rFonts w:ascii="Times New Roman"/>
                <w:b w:val="false"/>
                <w:i w:val="false"/>
                <w:color w:val="000000"/>
                <w:sz w:val="20"/>
              </w:rPr>
              <w:t xml:space="preserve">
ғында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 </w:t>
            </w:r>
            <w:r>
              <w:br/>
            </w:r>
            <w:r>
              <w:rPr>
                <w:rFonts w:ascii="Times New Roman"/>
                <w:b w:val="false"/>
                <w:i w:val="false"/>
                <w:color w:val="000000"/>
                <w:sz w:val="20"/>
              </w:rPr>
              <w:t xml:space="preserve">
менші-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өтеусіз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акциз- </w:t>
            </w:r>
            <w:r>
              <w:br/>
            </w:r>
            <w:r>
              <w:rPr>
                <w:rFonts w:ascii="Times New Roman"/>
                <w:b w:val="false"/>
                <w:i w:val="false"/>
                <w:color w:val="000000"/>
                <w:sz w:val="20"/>
              </w:rPr>
              <w:t xml:space="preserve">
делетін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(егер </w:t>
            </w:r>
            <w:r>
              <w:br/>
            </w:r>
            <w:r>
              <w:rPr>
                <w:rFonts w:ascii="Times New Roman"/>
                <w:b w:val="false"/>
                <w:i w:val="false"/>
                <w:color w:val="000000"/>
                <w:sz w:val="20"/>
              </w:rPr>
              <w:t xml:space="preserve">
акциз </w:t>
            </w:r>
            <w:r>
              <w:br/>
            </w:r>
            <w:r>
              <w:rPr>
                <w:rFonts w:ascii="Times New Roman"/>
                <w:b w:val="false"/>
                <w:i w:val="false"/>
                <w:color w:val="000000"/>
                <w:sz w:val="20"/>
              </w:rPr>
              <w:t xml:space="preserve">
бұрын </w:t>
            </w:r>
            <w:r>
              <w:br/>
            </w:r>
            <w:r>
              <w:rPr>
                <w:rFonts w:ascii="Times New Roman"/>
                <w:b w:val="false"/>
                <w:i w:val="false"/>
                <w:color w:val="000000"/>
                <w:sz w:val="20"/>
              </w:rPr>
              <w:t xml:space="preserve">
төлен- </w:t>
            </w:r>
            <w:r>
              <w:br/>
            </w:r>
            <w:r>
              <w:rPr>
                <w:rFonts w:ascii="Times New Roman"/>
                <w:b w:val="false"/>
                <w:i w:val="false"/>
                <w:color w:val="000000"/>
                <w:sz w:val="20"/>
              </w:rPr>
              <w:t xml:space="preserve">
бесе) </w:t>
            </w:r>
            <w:r>
              <w:br/>
            </w:r>
            <w:r>
              <w:rPr>
                <w:rFonts w:ascii="Times New Roman"/>
                <w:b w:val="false"/>
                <w:i w:val="false"/>
                <w:color w:val="000000"/>
                <w:sz w:val="20"/>
              </w:rPr>
              <w:t xml:space="preserve">
өткі- </w:t>
            </w:r>
            <w:r>
              <w:br/>
            </w:r>
            <w:r>
              <w:rPr>
                <w:rFonts w:ascii="Times New Roman"/>
                <w:b w:val="false"/>
                <w:i w:val="false"/>
                <w:color w:val="000000"/>
                <w:sz w:val="20"/>
              </w:rPr>
              <w:t xml:space="preserve">
зуін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01, 02, 03, 04, 05, 06, 07, 08, 12, 18, 37,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аума- </w:t>
            </w:r>
            <w:r>
              <w:br/>
            </w:r>
            <w:r>
              <w:rPr>
                <w:rFonts w:ascii="Times New Roman"/>
                <w:b w:val="false"/>
                <w:i w:val="false"/>
                <w:color w:val="000000"/>
                <w:sz w:val="20"/>
              </w:rPr>
              <w:t xml:space="preserve">
ғында өнді- </w:t>
            </w:r>
            <w:r>
              <w:br/>
            </w:r>
            <w:r>
              <w:rPr>
                <w:rFonts w:ascii="Times New Roman"/>
                <w:b w:val="false"/>
                <w:i w:val="false"/>
                <w:color w:val="000000"/>
                <w:sz w:val="20"/>
              </w:rPr>
              <w:t xml:space="preserve">
рілген  алко- </w:t>
            </w:r>
            <w:r>
              <w:br/>
            </w:r>
            <w:r>
              <w:rPr>
                <w:rFonts w:ascii="Times New Roman"/>
                <w:b w:val="false"/>
                <w:i w:val="false"/>
                <w:color w:val="000000"/>
                <w:sz w:val="20"/>
              </w:rPr>
              <w:t xml:space="preserve">
голь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түрлері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бойынша деклара- </w:t>
            </w:r>
            <w:r>
              <w:br/>
            </w:r>
            <w:r>
              <w:rPr>
                <w:rFonts w:ascii="Times New Roman"/>
                <w:b w:val="false"/>
                <w:i w:val="false"/>
                <w:color w:val="000000"/>
                <w:sz w:val="20"/>
              </w:rPr>
              <w:t xml:space="preserve">
ция </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400.09. </w:t>
            </w:r>
            <w:r>
              <w:br/>
            </w:r>
            <w:r>
              <w:rPr>
                <w:rFonts w:ascii="Times New Roman"/>
                <w:b w:val="false"/>
                <w:i w:val="false"/>
                <w:color w:val="000000"/>
                <w:sz w:val="20"/>
              </w:rPr>
              <w:t xml:space="preserve">
001 ныса- </w:t>
            </w:r>
            <w:r>
              <w:br/>
            </w:r>
            <w:r>
              <w:rPr>
                <w:rFonts w:ascii="Times New Roman"/>
                <w:b w:val="false"/>
                <w:i w:val="false"/>
                <w:color w:val="000000"/>
                <w:sz w:val="20"/>
              </w:rPr>
              <w:t xml:space="preserve">
нына қосымша нысан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ұйым </w:t>
            </w:r>
            <w:r>
              <w:br/>
            </w:r>
            <w:r>
              <w:rPr>
                <w:rFonts w:ascii="Times New Roman"/>
                <w:b w:val="false"/>
                <w:i w:val="false"/>
                <w:color w:val="000000"/>
                <w:sz w:val="20"/>
              </w:rPr>
              <w:t xml:space="preserve">
үшін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xml:space="preserve">
07. </w:t>
            </w:r>
            <w:r>
              <w:br/>
            </w:r>
            <w:r>
              <w:rPr>
                <w:rFonts w:ascii="Times New Roman"/>
                <w:b w:val="false"/>
                <w:i w:val="false"/>
                <w:color w:val="000000"/>
                <w:sz w:val="20"/>
              </w:rPr>
              <w:t xml:space="preserve">
001C </w:t>
            </w:r>
            <w:r>
              <w:br/>
            </w:r>
            <w:r>
              <w:rPr>
                <w:rFonts w:ascii="Times New Roman"/>
                <w:b w:val="false"/>
                <w:i w:val="false"/>
                <w:color w:val="000000"/>
                <w:sz w:val="20"/>
              </w:rPr>
              <w:t xml:space="preserve">
(B ба-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105201, 105202, 105203, 105204, 105205, 105206, 105207, 105208, 105212, 105218, 105237 БЖК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Егер </w:t>
            </w:r>
            <w:r>
              <w:br/>
            </w:r>
            <w:r>
              <w:rPr>
                <w:rFonts w:ascii="Times New Roman"/>
                <w:b w:val="false"/>
                <w:i w:val="false"/>
                <w:color w:val="000000"/>
                <w:sz w:val="20"/>
              </w:rPr>
              <w:t xml:space="preserve">
БЖК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бір- </w:t>
            </w:r>
            <w:r>
              <w:br/>
            </w:r>
            <w:r>
              <w:rPr>
                <w:rFonts w:ascii="Times New Roman"/>
                <w:b w:val="false"/>
                <w:i w:val="false"/>
                <w:color w:val="000000"/>
                <w:sz w:val="20"/>
              </w:rPr>
              <w:t xml:space="preserve">
неше </w:t>
            </w:r>
            <w:r>
              <w:br/>
            </w:r>
            <w:r>
              <w:rPr>
                <w:rFonts w:ascii="Times New Roman"/>
                <w:b w:val="false"/>
                <w:i w:val="false"/>
                <w:color w:val="000000"/>
                <w:sz w:val="20"/>
              </w:rPr>
              <w:t xml:space="preserve">
жолдар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келсе,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теуге </w:t>
            </w:r>
            <w:r>
              <w:br/>
            </w:r>
            <w:r>
              <w:rPr>
                <w:rFonts w:ascii="Times New Roman"/>
                <w:b w:val="false"/>
                <w:i w:val="false"/>
                <w:color w:val="000000"/>
                <w:sz w:val="20"/>
              </w:rPr>
              <w:t xml:space="preserve">
осы жол-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алы- </w:t>
            </w:r>
            <w:r>
              <w:br/>
            </w:r>
            <w:r>
              <w:rPr>
                <w:rFonts w:ascii="Times New Roman"/>
                <w:b w:val="false"/>
                <w:i w:val="false"/>
                <w:color w:val="000000"/>
                <w:sz w:val="20"/>
              </w:rPr>
              <w:t xml:space="preserve">
нады </w:t>
            </w:r>
          </w:p>
        </w:tc>
      </w:tr>
      <w:tr>
        <w:trPr>
          <w:trHeight w:val="79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xml:space="preserve">
07. </w:t>
            </w:r>
            <w:r>
              <w:br/>
            </w:r>
            <w:r>
              <w:rPr>
                <w:rFonts w:ascii="Times New Roman"/>
                <w:b w:val="false"/>
                <w:i w:val="false"/>
                <w:color w:val="000000"/>
                <w:sz w:val="20"/>
              </w:rPr>
              <w:t xml:space="preserve">
001D </w:t>
            </w:r>
            <w:r>
              <w:br/>
            </w:r>
            <w:r>
              <w:rPr>
                <w:rFonts w:ascii="Times New Roman"/>
                <w:b w:val="false"/>
                <w:i w:val="false"/>
                <w:color w:val="000000"/>
                <w:sz w:val="20"/>
              </w:rPr>
              <w:t xml:space="preserve">
(B ба-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105201, 105202, 105203, 105204, 105205, 105206, 105207, 105208, 105212, 105218, 105237 КБК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Егер </w:t>
            </w:r>
            <w:r>
              <w:br/>
            </w:r>
            <w:r>
              <w:rPr>
                <w:rFonts w:ascii="Times New Roman"/>
                <w:b w:val="false"/>
                <w:i w:val="false"/>
                <w:color w:val="000000"/>
                <w:sz w:val="20"/>
              </w:rPr>
              <w:t xml:space="preserve">
КБК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не бір- </w:t>
            </w:r>
            <w:r>
              <w:br/>
            </w:r>
            <w:r>
              <w:rPr>
                <w:rFonts w:ascii="Times New Roman"/>
                <w:b w:val="false"/>
                <w:i w:val="false"/>
                <w:color w:val="000000"/>
                <w:sz w:val="20"/>
              </w:rPr>
              <w:t xml:space="preserve">
неше </w:t>
            </w:r>
            <w:r>
              <w:br/>
            </w:r>
            <w:r>
              <w:rPr>
                <w:rFonts w:ascii="Times New Roman"/>
                <w:b w:val="false"/>
                <w:i w:val="false"/>
                <w:color w:val="000000"/>
                <w:sz w:val="20"/>
              </w:rPr>
              <w:t xml:space="preserve">
жолдар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келсе,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теуге </w:t>
            </w:r>
            <w:r>
              <w:br/>
            </w:r>
            <w:r>
              <w:rPr>
                <w:rFonts w:ascii="Times New Roman"/>
                <w:b w:val="false"/>
                <w:i w:val="false"/>
                <w:color w:val="000000"/>
                <w:sz w:val="20"/>
              </w:rPr>
              <w:t xml:space="preserve">
осы жол-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алы- </w:t>
            </w:r>
            <w:r>
              <w:br/>
            </w:r>
            <w:r>
              <w:rPr>
                <w:rFonts w:ascii="Times New Roman"/>
                <w:b w:val="false"/>
                <w:i w:val="false"/>
                <w:color w:val="000000"/>
                <w:sz w:val="20"/>
              </w:rPr>
              <w:t xml:space="preserve">
нады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xml:space="preserve">
07. </w:t>
            </w:r>
            <w:r>
              <w:br/>
            </w:r>
            <w:r>
              <w:rPr>
                <w:rFonts w:ascii="Times New Roman"/>
                <w:b w:val="false"/>
                <w:i w:val="false"/>
                <w:color w:val="000000"/>
                <w:sz w:val="20"/>
              </w:rPr>
              <w:t xml:space="preserve">
001E </w:t>
            </w:r>
            <w:r>
              <w:br/>
            </w:r>
            <w:r>
              <w:rPr>
                <w:rFonts w:ascii="Times New Roman"/>
                <w:b w:val="false"/>
                <w:i w:val="false"/>
                <w:color w:val="000000"/>
                <w:sz w:val="20"/>
              </w:rPr>
              <w:t xml:space="preserve">
(B ба-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105201, 105202, 105203, 105204, 105205, 105206, 105207, 105208, 105212, 105218, 105237 КБК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Егер </w:t>
            </w:r>
            <w:r>
              <w:br/>
            </w:r>
            <w:r>
              <w:rPr>
                <w:rFonts w:ascii="Times New Roman"/>
                <w:b w:val="false"/>
                <w:i w:val="false"/>
                <w:color w:val="000000"/>
                <w:sz w:val="20"/>
              </w:rPr>
              <w:t xml:space="preserve">
КБК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не бір- </w:t>
            </w:r>
            <w:r>
              <w:br/>
            </w:r>
            <w:r>
              <w:rPr>
                <w:rFonts w:ascii="Times New Roman"/>
                <w:b w:val="false"/>
                <w:i w:val="false"/>
                <w:color w:val="000000"/>
                <w:sz w:val="20"/>
              </w:rPr>
              <w:t xml:space="preserve">
неше </w:t>
            </w:r>
            <w:r>
              <w:br/>
            </w:r>
            <w:r>
              <w:rPr>
                <w:rFonts w:ascii="Times New Roman"/>
                <w:b w:val="false"/>
                <w:i w:val="false"/>
                <w:color w:val="000000"/>
                <w:sz w:val="20"/>
              </w:rPr>
              <w:t xml:space="preserve">
жолдар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келсе,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теуге </w:t>
            </w:r>
            <w:r>
              <w:br/>
            </w:r>
            <w:r>
              <w:rPr>
                <w:rFonts w:ascii="Times New Roman"/>
                <w:b w:val="false"/>
                <w:i w:val="false"/>
                <w:color w:val="000000"/>
                <w:sz w:val="20"/>
              </w:rPr>
              <w:t xml:space="preserve">
осы жол-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алы- </w:t>
            </w:r>
            <w:r>
              <w:br/>
            </w:r>
            <w:r>
              <w:rPr>
                <w:rFonts w:ascii="Times New Roman"/>
                <w:b w:val="false"/>
                <w:i w:val="false"/>
                <w:color w:val="000000"/>
                <w:sz w:val="20"/>
              </w:rPr>
              <w:t xml:space="preserve">
нады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65"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01, 02, 03, 04, 05, 06, 07, 08, 12, 18, 37,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сының аума- </w:t>
            </w:r>
            <w:r>
              <w:br/>
            </w:r>
            <w:r>
              <w:rPr>
                <w:rFonts w:ascii="Times New Roman"/>
                <w:b w:val="false"/>
                <w:i w:val="false"/>
                <w:color w:val="000000"/>
                <w:sz w:val="20"/>
              </w:rPr>
              <w:t xml:space="preserve">
ғында өнді- </w:t>
            </w:r>
            <w:r>
              <w:br/>
            </w:r>
            <w:r>
              <w:rPr>
                <w:rFonts w:ascii="Times New Roman"/>
                <w:b w:val="false"/>
                <w:i w:val="false"/>
                <w:color w:val="000000"/>
                <w:sz w:val="20"/>
              </w:rPr>
              <w:t xml:space="preserve">
рілген алко- </w:t>
            </w:r>
            <w:r>
              <w:br/>
            </w:r>
            <w:r>
              <w:rPr>
                <w:rFonts w:ascii="Times New Roman"/>
                <w:b w:val="false"/>
                <w:i w:val="false"/>
                <w:color w:val="000000"/>
                <w:sz w:val="20"/>
              </w:rPr>
              <w:t xml:space="preserve">
голь барлық түрлері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 </w:t>
            </w:r>
            <w:r>
              <w:br/>
            </w:r>
            <w:r>
              <w:rPr>
                <w:rFonts w:ascii="Times New Roman"/>
                <w:b w:val="false"/>
                <w:i w:val="false"/>
                <w:color w:val="000000"/>
                <w:sz w:val="20"/>
              </w:rPr>
              <w:t xml:space="preserve">
дық бөлімше үшін акциз есебі </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421.01                   421.03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бөлімше </w:t>
            </w:r>
            <w:r>
              <w:br/>
            </w:r>
            <w:r>
              <w:rPr>
                <w:rFonts w:ascii="Times New Roman"/>
                <w:b w:val="false"/>
                <w:i w:val="false"/>
                <w:color w:val="000000"/>
                <w:sz w:val="20"/>
              </w:rPr>
              <w:t xml:space="preserve">
үшін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421.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002А қосу 421.03.001G </w:t>
            </w:r>
            <w:r>
              <w:br/>
            </w:r>
            <w:r>
              <w:rPr>
                <w:rFonts w:ascii="Times New Roman"/>
                <w:b w:val="false"/>
                <w:i w:val="false"/>
                <w:color w:val="000000"/>
                <w:sz w:val="20"/>
              </w:rPr>
              <w:t xml:space="preserve">
(В ба- </w:t>
            </w:r>
            <w:r>
              <w:br/>
            </w:r>
            <w:r>
              <w:rPr>
                <w:rFonts w:ascii="Times New Roman"/>
                <w:b w:val="false"/>
                <w:i w:val="false"/>
                <w:color w:val="000000"/>
                <w:sz w:val="20"/>
              </w:rPr>
              <w:t xml:space="preserve">
ға- </w:t>
            </w:r>
            <w:r>
              <w:br/>
            </w:r>
            <w:r>
              <w:rPr>
                <w:rFonts w:ascii="Times New Roman"/>
                <w:b w:val="false"/>
                <w:i w:val="false"/>
                <w:color w:val="000000"/>
                <w:sz w:val="20"/>
              </w:rPr>
              <w:t xml:space="preserve">
нында көр- </w:t>
            </w:r>
            <w:r>
              <w:br/>
            </w:r>
            <w:r>
              <w:rPr>
                <w:rFonts w:ascii="Times New Roman"/>
                <w:b w:val="false"/>
                <w:i w:val="false"/>
                <w:color w:val="000000"/>
                <w:sz w:val="20"/>
              </w:rPr>
              <w:t xml:space="preserve">
се-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105201, 105202, 105203, 105204, 105205, 105206, 105207, 105208, 105212, 105218, 105237 КБК бой- </w:t>
            </w:r>
            <w:r>
              <w:br/>
            </w:r>
            <w:r>
              <w:rPr>
                <w:rFonts w:ascii="Times New Roman"/>
                <w:b w:val="false"/>
                <w:i w:val="false"/>
                <w:color w:val="000000"/>
                <w:sz w:val="20"/>
              </w:rPr>
              <w:t xml:space="preserve">
ынша) Егер КБК мәлі- </w:t>
            </w:r>
            <w:r>
              <w:br/>
            </w:r>
            <w:r>
              <w:rPr>
                <w:rFonts w:ascii="Times New Roman"/>
                <w:b w:val="false"/>
                <w:i w:val="false"/>
                <w:color w:val="000000"/>
                <w:sz w:val="20"/>
              </w:rPr>
              <w:t xml:space="preserve">
метіне бір- </w:t>
            </w:r>
            <w:r>
              <w:br/>
            </w:r>
            <w:r>
              <w:rPr>
                <w:rFonts w:ascii="Times New Roman"/>
                <w:b w:val="false"/>
                <w:i w:val="false"/>
                <w:color w:val="000000"/>
                <w:sz w:val="20"/>
              </w:rPr>
              <w:t xml:space="preserve">
неше жол- </w:t>
            </w:r>
            <w:r>
              <w:br/>
            </w:r>
            <w:r>
              <w:rPr>
                <w:rFonts w:ascii="Times New Roman"/>
                <w:b w:val="false"/>
                <w:i w:val="false"/>
                <w:color w:val="000000"/>
                <w:sz w:val="20"/>
              </w:rPr>
              <w:t xml:space="preserve">
дар сәй- </w:t>
            </w:r>
            <w:r>
              <w:br/>
            </w:r>
            <w:r>
              <w:rPr>
                <w:rFonts w:ascii="Times New Roman"/>
                <w:b w:val="false"/>
                <w:i w:val="false"/>
                <w:color w:val="000000"/>
                <w:sz w:val="20"/>
              </w:rPr>
              <w:t xml:space="preserve">
кес келсе, есеп- </w:t>
            </w:r>
            <w:r>
              <w:br/>
            </w:r>
            <w:r>
              <w:rPr>
                <w:rFonts w:ascii="Times New Roman"/>
                <w:b w:val="false"/>
                <w:i w:val="false"/>
                <w:color w:val="000000"/>
                <w:sz w:val="20"/>
              </w:rPr>
              <w:t xml:space="preserve">
теуге осы жол-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жалпы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алы- </w:t>
            </w:r>
            <w:r>
              <w:br/>
            </w:r>
            <w:r>
              <w:rPr>
                <w:rFonts w:ascii="Times New Roman"/>
                <w:b w:val="false"/>
                <w:i w:val="false"/>
                <w:color w:val="000000"/>
                <w:sz w:val="20"/>
              </w:rPr>
              <w:t xml:space="preserve">
нады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421.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002B қосу 421. </w:t>
            </w:r>
            <w:r>
              <w:br/>
            </w:r>
            <w:r>
              <w:rPr>
                <w:rFonts w:ascii="Times New Roman"/>
                <w:b w:val="false"/>
                <w:i w:val="false"/>
                <w:color w:val="000000"/>
                <w:sz w:val="20"/>
              </w:rPr>
              <w:t>
</w:t>
            </w:r>
            <w:r>
              <w:rPr>
                <w:rFonts w:ascii="Times New Roman"/>
                <w:b/>
                <w:i w:val="false"/>
                <w:color w:val="000000"/>
                <w:sz w:val="20"/>
              </w:rPr>
              <w:t xml:space="preserve">03. </w:t>
            </w:r>
            <w:r>
              <w:br/>
            </w:r>
            <w:r>
              <w:rPr>
                <w:rFonts w:ascii="Times New Roman"/>
                <w:b w:val="false"/>
                <w:i w:val="false"/>
                <w:color w:val="000000"/>
                <w:sz w:val="20"/>
              </w:rPr>
              <w:t>
</w:t>
            </w:r>
            <w:r>
              <w:rPr>
                <w:rFonts w:ascii="Times New Roman"/>
                <w:b/>
                <w:i w:val="false"/>
                <w:color w:val="000000"/>
                <w:sz w:val="20"/>
              </w:rPr>
              <w:t xml:space="preserve">001H </w:t>
            </w:r>
            <w:r>
              <w:br/>
            </w:r>
            <w:r>
              <w:rPr>
                <w:rFonts w:ascii="Times New Roman"/>
                <w:b w:val="false"/>
                <w:i w:val="false"/>
                <w:color w:val="000000"/>
                <w:sz w:val="20"/>
              </w:rPr>
              <w:t xml:space="preserve">
(В ба- </w:t>
            </w:r>
            <w:r>
              <w:br/>
            </w:r>
            <w:r>
              <w:rPr>
                <w:rFonts w:ascii="Times New Roman"/>
                <w:b w:val="false"/>
                <w:i w:val="false"/>
                <w:color w:val="000000"/>
                <w:sz w:val="20"/>
              </w:rPr>
              <w:t xml:space="preserve">
ға- </w:t>
            </w:r>
            <w:r>
              <w:br/>
            </w:r>
            <w:r>
              <w:rPr>
                <w:rFonts w:ascii="Times New Roman"/>
                <w:b w:val="false"/>
                <w:i w:val="false"/>
                <w:color w:val="000000"/>
                <w:sz w:val="20"/>
              </w:rPr>
              <w:t xml:space="preserve">
нында көр- </w:t>
            </w:r>
            <w:r>
              <w:br/>
            </w:r>
            <w:r>
              <w:rPr>
                <w:rFonts w:ascii="Times New Roman"/>
                <w:b w:val="false"/>
                <w:i w:val="false"/>
                <w:color w:val="000000"/>
                <w:sz w:val="20"/>
              </w:rPr>
              <w:t xml:space="preserve">
се-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105201, 105202, 105203, 105204, 105205, 105206, 105207, 105208, 105212, 105218, 105237 БЖК бой- </w:t>
            </w:r>
            <w:r>
              <w:br/>
            </w:r>
            <w:r>
              <w:rPr>
                <w:rFonts w:ascii="Times New Roman"/>
                <w:b w:val="false"/>
                <w:i w:val="false"/>
                <w:color w:val="000000"/>
                <w:sz w:val="20"/>
              </w:rPr>
              <w:t xml:space="preserve">
ынша) Егер БЖК мәлі- </w:t>
            </w:r>
            <w:r>
              <w:br/>
            </w:r>
            <w:r>
              <w:rPr>
                <w:rFonts w:ascii="Times New Roman"/>
                <w:b w:val="false"/>
                <w:i w:val="false"/>
                <w:color w:val="000000"/>
                <w:sz w:val="20"/>
              </w:rPr>
              <w:t xml:space="preserve">
метіне бір- </w:t>
            </w:r>
            <w:r>
              <w:br/>
            </w:r>
            <w:r>
              <w:rPr>
                <w:rFonts w:ascii="Times New Roman"/>
                <w:b w:val="false"/>
                <w:i w:val="false"/>
                <w:color w:val="000000"/>
                <w:sz w:val="20"/>
              </w:rPr>
              <w:t xml:space="preserve">
неше жол- </w:t>
            </w:r>
            <w:r>
              <w:br/>
            </w:r>
            <w:r>
              <w:rPr>
                <w:rFonts w:ascii="Times New Roman"/>
                <w:b w:val="false"/>
                <w:i w:val="false"/>
                <w:color w:val="000000"/>
                <w:sz w:val="20"/>
              </w:rPr>
              <w:t xml:space="preserve">
дар сәй- </w:t>
            </w:r>
            <w:r>
              <w:br/>
            </w:r>
            <w:r>
              <w:rPr>
                <w:rFonts w:ascii="Times New Roman"/>
                <w:b w:val="false"/>
                <w:i w:val="false"/>
                <w:color w:val="000000"/>
                <w:sz w:val="20"/>
              </w:rPr>
              <w:t xml:space="preserve">
кес келсе, есеп- </w:t>
            </w:r>
            <w:r>
              <w:br/>
            </w:r>
            <w:r>
              <w:rPr>
                <w:rFonts w:ascii="Times New Roman"/>
                <w:b w:val="false"/>
                <w:i w:val="false"/>
                <w:color w:val="000000"/>
                <w:sz w:val="20"/>
              </w:rPr>
              <w:t xml:space="preserve">
теуге осы жол-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жалпы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алы- </w:t>
            </w:r>
            <w:r>
              <w:br/>
            </w:r>
            <w:r>
              <w:rPr>
                <w:rFonts w:ascii="Times New Roman"/>
                <w:b w:val="false"/>
                <w:i w:val="false"/>
                <w:color w:val="000000"/>
                <w:sz w:val="20"/>
              </w:rPr>
              <w:t xml:space="preserve">
нады </w:t>
            </w:r>
          </w:p>
        </w:tc>
      </w:tr>
      <w:tr>
        <w:trPr>
          <w:trHeight w:val="5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421.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002C қосу 421. </w:t>
            </w:r>
            <w:r>
              <w:br/>
            </w:r>
            <w:r>
              <w:rPr>
                <w:rFonts w:ascii="Times New Roman"/>
                <w:b w:val="false"/>
                <w:i w:val="false"/>
                <w:color w:val="000000"/>
                <w:sz w:val="20"/>
              </w:rPr>
              <w:t>
</w:t>
            </w:r>
            <w:r>
              <w:rPr>
                <w:rFonts w:ascii="Times New Roman"/>
                <w:b/>
                <w:i w:val="false"/>
                <w:color w:val="000000"/>
                <w:sz w:val="20"/>
              </w:rPr>
              <w:t xml:space="preserve">03. </w:t>
            </w:r>
            <w:r>
              <w:br/>
            </w:r>
            <w:r>
              <w:rPr>
                <w:rFonts w:ascii="Times New Roman"/>
                <w:b w:val="false"/>
                <w:i w:val="false"/>
                <w:color w:val="000000"/>
                <w:sz w:val="20"/>
              </w:rPr>
              <w:t>
</w:t>
            </w:r>
            <w:r>
              <w:rPr>
                <w:rFonts w:ascii="Times New Roman"/>
                <w:b/>
                <w:i w:val="false"/>
                <w:color w:val="000000"/>
                <w:sz w:val="20"/>
              </w:rPr>
              <w:t xml:space="preserve">001I </w:t>
            </w:r>
            <w:r>
              <w:br/>
            </w:r>
            <w:r>
              <w:rPr>
                <w:rFonts w:ascii="Times New Roman"/>
                <w:b w:val="false"/>
                <w:i w:val="false"/>
                <w:color w:val="000000"/>
                <w:sz w:val="20"/>
              </w:rPr>
              <w:t xml:space="preserve">
(В ба- </w:t>
            </w:r>
            <w:r>
              <w:br/>
            </w:r>
            <w:r>
              <w:rPr>
                <w:rFonts w:ascii="Times New Roman"/>
                <w:b w:val="false"/>
                <w:i w:val="false"/>
                <w:color w:val="000000"/>
                <w:sz w:val="20"/>
              </w:rPr>
              <w:t xml:space="preserve">
ға- </w:t>
            </w:r>
            <w:r>
              <w:br/>
            </w:r>
            <w:r>
              <w:rPr>
                <w:rFonts w:ascii="Times New Roman"/>
                <w:b w:val="false"/>
                <w:i w:val="false"/>
                <w:color w:val="000000"/>
                <w:sz w:val="20"/>
              </w:rPr>
              <w:t xml:space="preserve">
нында көр- </w:t>
            </w:r>
            <w:r>
              <w:br/>
            </w:r>
            <w:r>
              <w:rPr>
                <w:rFonts w:ascii="Times New Roman"/>
                <w:b w:val="false"/>
                <w:i w:val="false"/>
                <w:color w:val="000000"/>
                <w:sz w:val="20"/>
              </w:rPr>
              <w:t xml:space="preserve">
се-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105201, 105202, 105203, 105204, 105205, 105206, 105207, 105208, 105212, 105218, 105237 БЖК бой- </w:t>
            </w:r>
            <w:r>
              <w:br/>
            </w:r>
            <w:r>
              <w:rPr>
                <w:rFonts w:ascii="Times New Roman"/>
                <w:b w:val="false"/>
                <w:i w:val="false"/>
                <w:color w:val="000000"/>
                <w:sz w:val="20"/>
              </w:rPr>
              <w:t xml:space="preserve">
ынша) Егер БЖК мәлі- </w:t>
            </w:r>
            <w:r>
              <w:br/>
            </w:r>
            <w:r>
              <w:rPr>
                <w:rFonts w:ascii="Times New Roman"/>
                <w:b w:val="false"/>
                <w:i w:val="false"/>
                <w:color w:val="000000"/>
                <w:sz w:val="20"/>
              </w:rPr>
              <w:t xml:space="preserve">
метіне бір- </w:t>
            </w:r>
            <w:r>
              <w:br/>
            </w:r>
            <w:r>
              <w:rPr>
                <w:rFonts w:ascii="Times New Roman"/>
                <w:b w:val="false"/>
                <w:i w:val="false"/>
                <w:color w:val="000000"/>
                <w:sz w:val="20"/>
              </w:rPr>
              <w:t xml:space="preserve">
неше жол- </w:t>
            </w:r>
            <w:r>
              <w:br/>
            </w:r>
            <w:r>
              <w:rPr>
                <w:rFonts w:ascii="Times New Roman"/>
                <w:b w:val="false"/>
                <w:i w:val="false"/>
                <w:color w:val="000000"/>
                <w:sz w:val="20"/>
              </w:rPr>
              <w:t xml:space="preserve">
дар сәй- </w:t>
            </w:r>
            <w:r>
              <w:br/>
            </w:r>
            <w:r>
              <w:rPr>
                <w:rFonts w:ascii="Times New Roman"/>
                <w:b w:val="false"/>
                <w:i w:val="false"/>
                <w:color w:val="000000"/>
                <w:sz w:val="20"/>
              </w:rPr>
              <w:t xml:space="preserve">
кес келсе, есеп- </w:t>
            </w:r>
            <w:r>
              <w:br/>
            </w:r>
            <w:r>
              <w:rPr>
                <w:rFonts w:ascii="Times New Roman"/>
                <w:b w:val="false"/>
                <w:i w:val="false"/>
                <w:color w:val="000000"/>
                <w:sz w:val="20"/>
              </w:rPr>
              <w:t xml:space="preserve">
теуге осы жол-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жалпы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алы- </w:t>
            </w:r>
            <w:r>
              <w:br/>
            </w:r>
            <w:r>
              <w:rPr>
                <w:rFonts w:ascii="Times New Roman"/>
                <w:b w:val="false"/>
                <w:i w:val="false"/>
                <w:color w:val="000000"/>
                <w:sz w:val="20"/>
              </w:rPr>
              <w:t xml:space="preserve">
нады </w:t>
            </w:r>
          </w:p>
        </w:tc>
      </w:tr>
      <w:tr>
        <w:trPr>
          <w:trHeight w:val="52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сының аума- </w:t>
            </w:r>
            <w:r>
              <w:br/>
            </w:r>
            <w:r>
              <w:rPr>
                <w:rFonts w:ascii="Times New Roman"/>
                <w:b w:val="false"/>
                <w:i w:val="false"/>
                <w:color w:val="000000"/>
                <w:sz w:val="20"/>
              </w:rPr>
              <w:t xml:space="preserve">
ғында өнді- </w:t>
            </w:r>
            <w:r>
              <w:br/>
            </w:r>
            <w:r>
              <w:rPr>
                <w:rFonts w:ascii="Times New Roman"/>
                <w:b w:val="false"/>
                <w:i w:val="false"/>
                <w:color w:val="000000"/>
                <w:sz w:val="20"/>
              </w:rPr>
              <w:t xml:space="preserve">
рілген фильт- </w:t>
            </w:r>
            <w:r>
              <w:br/>
            </w:r>
            <w:r>
              <w:rPr>
                <w:rFonts w:ascii="Times New Roman"/>
                <w:b w:val="false"/>
                <w:i w:val="false"/>
                <w:color w:val="000000"/>
                <w:sz w:val="20"/>
              </w:rPr>
              <w:t xml:space="preserve">
рлі темекі бұйым- </w:t>
            </w:r>
            <w:r>
              <w:br/>
            </w:r>
            <w:r>
              <w:rPr>
                <w:rFonts w:ascii="Times New Roman"/>
                <w:b w:val="false"/>
                <w:i w:val="false"/>
                <w:color w:val="000000"/>
                <w:sz w:val="20"/>
              </w:rPr>
              <w:t xml:space="preserve">
дары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цияға 3 </w:t>
            </w:r>
            <w:r>
              <w:br/>
            </w:r>
            <w:r>
              <w:rPr>
                <w:rFonts w:ascii="Times New Roman"/>
                <w:b w:val="false"/>
                <w:i w:val="false"/>
                <w:color w:val="000000"/>
                <w:sz w:val="20"/>
              </w:rPr>
              <w:t xml:space="preserve">
қосымша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ұйым </w:t>
            </w:r>
            <w:r>
              <w:br/>
            </w:r>
            <w:r>
              <w:rPr>
                <w:rFonts w:ascii="Times New Roman"/>
                <w:b w:val="false"/>
                <w:i w:val="false"/>
                <w:color w:val="000000"/>
                <w:sz w:val="20"/>
              </w:rPr>
              <w:t xml:space="preserve">
үшін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xml:space="preserve">
03. </w:t>
            </w:r>
            <w:r>
              <w:br/>
            </w:r>
            <w:r>
              <w:rPr>
                <w:rFonts w:ascii="Times New Roman"/>
                <w:b w:val="false"/>
                <w:i w:val="false"/>
                <w:color w:val="000000"/>
                <w:sz w:val="20"/>
              </w:rPr>
              <w:t xml:space="preserve">
011A </w:t>
            </w:r>
            <w:r>
              <w:br/>
            </w:r>
            <w:r>
              <w:rPr>
                <w:rFonts w:ascii="Times New Roman"/>
                <w:b w:val="false"/>
                <w:i w:val="false"/>
                <w:color w:val="000000"/>
                <w:sz w:val="20"/>
              </w:rPr>
              <w:t xml:space="preserve">
400. </w:t>
            </w:r>
            <w:r>
              <w:br/>
            </w:r>
            <w:r>
              <w:rPr>
                <w:rFonts w:ascii="Times New Roman"/>
                <w:b w:val="false"/>
                <w:i w:val="false"/>
                <w:color w:val="000000"/>
                <w:sz w:val="20"/>
              </w:rPr>
              <w:t xml:space="preserve">
03. </w:t>
            </w:r>
            <w:r>
              <w:br/>
            </w:r>
            <w:r>
              <w:rPr>
                <w:rFonts w:ascii="Times New Roman"/>
                <w:b w:val="false"/>
                <w:i w:val="false"/>
                <w:color w:val="000000"/>
                <w:sz w:val="20"/>
              </w:rPr>
              <w:t xml:space="preserve">
011B </w:t>
            </w:r>
            <w:r>
              <w:br/>
            </w:r>
            <w:r>
              <w:rPr>
                <w:rFonts w:ascii="Times New Roman"/>
                <w:b w:val="false"/>
                <w:i w:val="false"/>
                <w:color w:val="000000"/>
                <w:sz w:val="20"/>
              </w:rPr>
              <w:t xml:space="preserve">
400. </w:t>
            </w:r>
            <w:r>
              <w:br/>
            </w:r>
            <w:r>
              <w:rPr>
                <w:rFonts w:ascii="Times New Roman"/>
                <w:b w:val="false"/>
                <w:i w:val="false"/>
                <w:color w:val="000000"/>
                <w:sz w:val="20"/>
              </w:rPr>
              <w:t xml:space="preserve">
03. </w:t>
            </w:r>
            <w:r>
              <w:br/>
            </w:r>
            <w:r>
              <w:rPr>
                <w:rFonts w:ascii="Times New Roman"/>
                <w:b w:val="false"/>
                <w:i w:val="false"/>
                <w:color w:val="000000"/>
                <w:sz w:val="20"/>
              </w:rPr>
              <w:t xml:space="preserve">
011C </w:t>
            </w:r>
          </w:p>
        </w:tc>
      </w:tr>
      <w:tr>
        <w:trPr>
          <w:trHeight w:val="57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сының аума- </w:t>
            </w:r>
            <w:r>
              <w:br/>
            </w:r>
            <w:r>
              <w:rPr>
                <w:rFonts w:ascii="Times New Roman"/>
                <w:b w:val="false"/>
                <w:i w:val="false"/>
                <w:color w:val="000000"/>
                <w:sz w:val="20"/>
              </w:rPr>
              <w:t xml:space="preserve">
ғында өнді- </w:t>
            </w:r>
            <w:r>
              <w:br/>
            </w:r>
            <w:r>
              <w:rPr>
                <w:rFonts w:ascii="Times New Roman"/>
                <w:b w:val="false"/>
                <w:i w:val="false"/>
                <w:color w:val="000000"/>
                <w:sz w:val="20"/>
              </w:rPr>
              <w:t xml:space="preserve">
рілген фильт- </w:t>
            </w:r>
            <w:r>
              <w:br/>
            </w:r>
            <w:r>
              <w:rPr>
                <w:rFonts w:ascii="Times New Roman"/>
                <w:b w:val="false"/>
                <w:i w:val="false"/>
                <w:color w:val="000000"/>
                <w:sz w:val="20"/>
              </w:rPr>
              <w:t xml:space="preserve">
рсіз темекі бұйым- </w:t>
            </w:r>
            <w:r>
              <w:br/>
            </w:r>
            <w:r>
              <w:rPr>
                <w:rFonts w:ascii="Times New Roman"/>
                <w:b w:val="false"/>
                <w:i w:val="false"/>
                <w:color w:val="000000"/>
                <w:sz w:val="20"/>
              </w:rPr>
              <w:t xml:space="preserve">
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құра- </w:t>
            </w:r>
            <w:r>
              <w:br/>
            </w:r>
            <w:r>
              <w:rPr>
                <w:rFonts w:ascii="Times New Roman"/>
                <w:b w:val="false"/>
                <w:i w:val="false"/>
                <w:color w:val="000000"/>
                <w:sz w:val="20"/>
              </w:rPr>
              <w:t xml:space="preserve">
мында </w:t>
            </w:r>
            <w:r>
              <w:br/>
            </w:r>
            <w:r>
              <w:rPr>
                <w:rFonts w:ascii="Times New Roman"/>
                <w:b w:val="false"/>
                <w:i w:val="false"/>
                <w:color w:val="000000"/>
                <w:sz w:val="20"/>
              </w:rPr>
              <w:t xml:space="preserve">
темекі </w:t>
            </w:r>
            <w:r>
              <w:br/>
            </w:r>
            <w:r>
              <w:rPr>
                <w:rFonts w:ascii="Times New Roman"/>
                <w:b w:val="false"/>
                <w:i w:val="false"/>
                <w:color w:val="000000"/>
                <w:sz w:val="20"/>
              </w:rPr>
              <w:t xml:space="preserve">
мен т.б.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дары бар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 </w:t>
            </w:r>
            <w:r>
              <w:br/>
            </w:r>
            <w:r>
              <w:rPr>
                <w:rFonts w:ascii="Times New Roman"/>
                <w:b w:val="false"/>
                <w:i w:val="false"/>
                <w:color w:val="000000"/>
                <w:sz w:val="20"/>
              </w:rPr>
              <w:t>
</w:t>
            </w:r>
            <w:r>
              <w:rPr>
                <w:rFonts w:ascii="Times New Roman"/>
                <w:b/>
                <w:i w:val="false"/>
                <w:color w:val="000000"/>
                <w:sz w:val="20"/>
              </w:rPr>
              <w:t xml:space="preserve">03. </w:t>
            </w:r>
            <w:r>
              <w:br/>
            </w:r>
            <w:r>
              <w:rPr>
                <w:rFonts w:ascii="Times New Roman"/>
                <w:b w:val="false"/>
                <w:i w:val="false"/>
                <w:color w:val="000000"/>
                <w:sz w:val="20"/>
              </w:rPr>
              <w:t>
</w:t>
            </w:r>
            <w:r>
              <w:rPr>
                <w:rFonts w:ascii="Times New Roman"/>
                <w:b/>
                <w:i w:val="false"/>
                <w:color w:val="000000"/>
                <w:sz w:val="20"/>
              </w:rPr>
              <w:t xml:space="preserve">022А </w:t>
            </w:r>
            <w:r>
              <w:br/>
            </w:r>
            <w:r>
              <w:rPr>
                <w:rFonts w:ascii="Times New Roman"/>
                <w:b w:val="false"/>
                <w:i w:val="false"/>
                <w:color w:val="000000"/>
                <w:sz w:val="20"/>
              </w:rPr>
              <w:t>
</w:t>
            </w:r>
            <w:r>
              <w:rPr>
                <w:rFonts w:ascii="Times New Roman"/>
                <w:b/>
                <w:i w:val="false"/>
                <w:color w:val="000000"/>
                <w:sz w:val="20"/>
              </w:rPr>
              <w:t xml:space="preserve">400. </w:t>
            </w:r>
            <w:r>
              <w:br/>
            </w:r>
            <w:r>
              <w:rPr>
                <w:rFonts w:ascii="Times New Roman"/>
                <w:b w:val="false"/>
                <w:i w:val="false"/>
                <w:color w:val="000000"/>
                <w:sz w:val="20"/>
              </w:rPr>
              <w:t>
</w:t>
            </w:r>
            <w:r>
              <w:rPr>
                <w:rFonts w:ascii="Times New Roman"/>
                <w:b/>
                <w:i w:val="false"/>
                <w:color w:val="000000"/>
                <w:sz w:val="20"/>
              </w:rPr>
              <w:t xml:space="preserve">03. </w:t>
            </w:r>
            <w:r>
              <w:br/>
            </w:r>
            <w:r>
              <w:rPr>
                <w:rFonts w:ascii="Times New Roman"/>
                <w:b w:val="false"/>
                <w:i w:val="false"/>
                <w:color w:val="000000"/>
                <w:sz w:val="20"/>
              </w:rPr>
              <w:t>
</w:t>
            </w:r>
            <w:r>
              <w:rPr>
                <w:rFonts w:ascii="Times New Roman"/>
                <w:b/>
                <w:i w:val="false"/>
                <w:color w:val="000000"/>
                <w:sz w:val="20"/>
              </w:rPr>
              <w:t xml:space="preserve">022B </w:t>
            </w:r>
            <w:r>
              <w:br/>
            </w:r>
            <w:r>
              <w:rPr>
                <w:rFonts w:ascii="Times New Roman"/>
                <w:b w:val="false"/>
                <w:i w:val="false"/>
                <w:color w:val="000000"/>
                <w:sz w:val="20"/>
              </w:rPr>
              <w:t>
</w:t>
            </w:r>
            <w:r>
              <w:rPr>
                <w:rFonts w:ascii="Times New Roman"/>
                <w:b/>
                <w:i w:val="false"/>
                <w:color w:val="000000"/>
                <w:sz w:val="20"/>
              </w:rPr>
              <w:t xml:space="preserve">400. </w:t>
            </w:r>
            <w:r>
              <w:br/>
            </w:r>
            <w:r>
              <w:rPr>
                <w:rFonts w:ascii="Times New Roman"/>
                <w:b w:val="false"/>
                <w:i w:val="false"/>
                <w:color w:val="000000"/>
                <w:sz w:val="20"/>
              </w:rPr>
              <w:t>
</w:t>
            </w:r>
            <w:r>
              <w:rPr>
                <w:rFonts w:ascii="Times New Roman"/>
                <w:b/>
                <w:i w:val="false"/>
                <w:color w:val="000000"/>
                <w:sz w:val="20"/>
              </w:rPr>
              <w:t xml:space="preserve">03. </w:t>
            </w:r>
            <w:r>
              <w:br/>
            </w:r>
            <w:r>
              <w:rPr>
                <w:rFonts w:ascii="Times New Roman"/>
                <w:b w:val="false"/>
                <w:i w:val="false"/>
                <w:color w:val="000000"/>
                <w:sz w:val="20"/>
              </w:rPr>
              <w:t>
</w:t>
            </w:r>
            <w:r>
              <w:rPr>
                <w:rFonts w:ascii="Times New Roman"/>
                <w:b/>
                <w:i w:val="false"/>
                <w:color w:val="000000"/>
                <w:sz w:val="20"/>
              </w:rPr>
              <w:t xml:space="preserve">022C </w:t>
            </w:r>
          </w:p>
        </w:tc>
      </w:tr>
      <w:tr>
        <w:trPr>
          <w:trHeight w:val="5565"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аума- </w:t>
            </w:r>
            <w:r>
              <w:br/>
            </w:r>
            <w:r>
              <w:rPr>
                <w:rFonts w:ascii="Times New Roman"/>
                <w:b w:val="false"/>
                <w:i w:val="false"/>
                <w:color w:val="000000"/>
                <w:sz w:val="20"/>
              </w:rPr>
              <w:t xml:space="preserve">
ғында өнді- </w:t>
            </w:r>
            <w:r>
              <w:br/>
            </w:r>
            <w:r>
              <w:rPr>
                <w:rFonts w:ascii="Times New Roman"/>
                <w:b w:val="false"/>
                <w:i w:val="false"/>
                <w:color w:val="000000"/>
                <w:sz w:val="20"/>
              </w:rPr>
              <w:t xml:space="preserve">
рілген шикі мұнай, газ </w:t>
            </w:r>
            <w:r>
              <w:br/>
            </w:r>
            <w:r>
              <w:rPr>
                <w:rFonts w:ascii="Times New Roman"/>
                <w:b w:val="false"/>
                <w:i w:val="false"/>
                <w:color w:val="000000"/>
                <w:sz w:val="20"/>
              </w:rPr>
              <w:t xml:space="preserve">
конден- </w:t>
            </w:r>
            <w:r>
              <w:br/>
            </w:r>
            <w:r>
              <w:rPr>
                <w:rFonts w:ascii="Times New Roman"/>
                <w:b w:val="false"/>
                <w:i w:val="false"/>
                <w:color w:val="000000"/>
                <w:sz w:val="20"/>
              </w:rPr>
              <w:t xml:space="preserve">
саты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цияға </w:t>
            </w:r>
            <w:r>
              <w:br/>
            </w:r>
            <w:r>
              <w:rPr>
                <w:rFonts w:ascii="Times New Roman"/>
                <w:b w:val="false"/>
                <w:i w:val="false"/>
                <w:color w:val="000000"/>
                <w:sz w:val="20"/>
              </w:rPr>
              <w:t xml:space="preserve">
N 4 </w:t>
            </w:r>
            <w:r>
              <w:br/>
            </w:r>
            <w:r>
              <w:rPr>
                <w:rFonts w:ascii="Times New Roman"/>
                <w:b w:val="false"/>
                <w:i w:val="false"/>
                <w:color w:val="000000"/>
                <w:sz w:val="20"/>
              </w:rPr>
              <w:t xml:space="preserve">
қосымша </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400.04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ұйым </w:t>
            </w:r>
            <w:r>
              <w:br/>
            </w:r>
            <w:r>
              <w:rPr>
                <w:rFonts w:ascii="Times New Roman"/>
                <w:b w:val="false"/>
                <w:i w:val="false"/>
                <w:color w:val="000000"/>
                <w:sz w:val="20"/>
              </w:rPr>
              <w:t xml:space="preserve">
үшін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 </w:t>
            </w:r>
            <w:r>
              <w:br/>
            </w:r>
            <w:r>
              <w:rPr>
                <w:rFonts w:ascii="Times New Roman"/>
                <w:b w:val="false"/>
                <w:i w:val="false"/>
                <w:color w:val="000000"/>
                <w:sz w:val="20"/>
              </w:rPr>
              <w:t>
</w:t>
            </w:r>
            <w:r>
              <w:rPr>
                <w:rFonts w:ascii="Times New Roman"/>
                <w:b/>
                <w:i w:val="false"/>
                <w:color w:val="000000"/>
                <w:sz w:val="20"/>
              </w:rPr>
              <w:t xml:space="preserve">04. </w:t>
            </w:r>
            <w:r>
              <w:br/>
            </w:r>
            <w:r>
              <w:rPr>
                <w:rFonts w:ascii="Times New Roman"/>
                <w:b w:val="false"/>
                <w:i w:val="false"/>
                <w:color w:val="000000"/>
                <w:sz w:val="20"/>
              </w:rPr>
              <w:t>
</w:t>
            </w:r>
            <w:r>
              <w:rPr>
                <w:rFonts w:ascii="Times New Roman"/>
                <w:b/>
                <w:i w:val="false"/>
                <w:color w:val="000000"/>
                <w:sz w:val="20"/>
              </w:rPr>
              <w:t xml:space="preserve">012 </w:t>
            </w:r>
            <w:r>
              <w:br/>
            </w:r>
            <w:r>
              <w:rPr>
                <w:rFonts w:ascii="Times New Roman"/>
                <w:b w:val="false"/>
                <w:i w:val="false"/>
                <w:color w:val="000000"/>
                <w:sz w:val="20"/>
              </w:rPr>
              <w:t>
</w:t>
            </w:r>
            <w:r>
              <w:rPr>
                <w:rFonts w:ascii="Times New Roman"/>
                <w:b/>
                <w:i w:val="false"/>
                <w:color w:val="000000"/>
                <w:sz w:val="20"/>
              </w:rPr>
              <w:t xml:space="preserve">A </w:t>
            </w:r>
            <w:r>
              <w:br/>
            </w:r>
            <w:r>
              <w:rPr>
                <w:rFonts w:ascii="Times New Roman"/>
                <w:b w:val="false"/>
                <w:i w:val="false"/>
                <w:color w:val="000000"/>
                <w:sz w:val="20"/>
              </w:rPr>
              <w:t xml:space="preserve">
Егер </w:t>
            </w:r>
            <w:r>
              <w:br/>
            </w:r>
            <w:r>
              <w:rPr>
                <w:rFonts w:ascii="Times New Roman"/>
                <w:b w:val="false"/>
                <w:i w:val="false"/>
                <w:color w:val="000000"/>
                <w:sz w:val="20"/>
              </w:rPr>
              <w:t xml:space="preserve">
400.04 </w:t>
            </w:r>
            <w:r>
              <w:br/>
            </w:r>
            <w:r>
              <w:rPr>
                <w:rFonts w:ascii="Times New Roman"/>
                <w:b w:val="false"/>
                <w:i w:val="false"/>
                <w:color w:val="000000"/>
                <w:sz w:val="20"/>
              </w:rPr>
              <w:t xml:space="preserve">
ныса-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бір- </w:t>
            </w:r>
            <w:r>
              <w:br/>
            </w:r>
            <w:r>
              <w:rPr>
                <w:rFonts w:ascii="Times New Roman"/>
                <w:b w:val="false"/>
                <w:i w:val="false"/>
                <w:color w:val="000000"/>
                <w:sz w:val="20"/>
              </w:rPr>
              <w:t xml:space="preserve">
неше </w:t>
            </w:r>
            <w:r>
              <w:br/>
            </w:r>
            <w:r>
              <w:rPr>
                <w:rFonts w:ascii="Times New Roman"/>
                <w:b w:val="false"/>
                <w:i w:val="false"/>
                <w:color w:val="000000"/>
                <w:sz w:val="20"/>
              </w:rPr>
              <w:t xml:space="preserve">
беті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етіл- </w:t>
            </w:r>
            <w:r>
              <w:br/>
            </w:r>
            <w:r>
              <w:rPr>
                <w:rFonts w:ascii="Times New Roman"/>
                <w:b w:val="false"/>
                <w:i w:val="false"/>
                <w:color w:val="000000"/>
                <w:sz w:val="20"/>
              </w:rPr>
              <w:t xml:space="preserve">
се, есеп- </w:t>
            </w:r>
            <w:r>
              <w:br/>
            </w:r>
            <w:r>
              <w:rPr>
                <w:rFonts w:ascii="Times New Roman"/>
                <w:b w:val="false"/>
                <w:i w:val="false"/>
                <w:color w:val="000000"/>
                <w:sz w:val="20"/>
              </w:rPr>
              <w:t xml:space="preserve">
теуге </w:t>
            </w:r>
            <w:r>
              <w:br/>
            </w:r>
            <w:r>
              <w:rPr>
                <w:rFonts w:ascii="Times New Roman"/>
                <w:b w:val="false"/>
                <w:i w:val="false"/>
                <w:color w:val="000000"/>
                <w:sz w:val="20"/>
              </w:rPr>
              <w:t xml:space="preserve">
осы </w:t>
            </w:r>
            <w:r>
              <w:br/>
            </w:r>
            <w:r>
              <w:rPr>
                <w:rFonts w:ascii="Times New Roman"/>
                <w:b w:val="false"/>
                <w:i w:val="false"/>
                <w:color w:val="000000"/>
                <w:sz w:val="20"/>
              </w:rPr>
              <w:t xml:space="preserve">
жол- </w:t>
            </w:r>
            <w:r>
              <w:br/>
            </w:r>
            <w:r>
              <w:rPr>
                <w:rFonts w:ascii="Times New Roman"/>
                <w:b w:val="false"/>
                <w:i w:val="false"/>
                <w:color w:val="000000"/>
                <w:sz w:val="20"/>
              </w:rPr>
              <w:t xml:space="preserve">
дың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алына- </w:t>
            </w:r>
            <w:r>
              <w:br/>
            </w:r>
            <w:r>
              <w:rPr>
                <w:rFonts w:ascii="Times New Roman"/>
                <w:b w:val="false"/>
                <w:i w:val="false"/>
                <w:color w:val="000000"/>
                <w:sz w:val="20"/>
              </w:rPr>
              <w:t xml:space="preserve">
ды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 </w:t>
            </w:r>
            <w:r>
              <w:br/>
            </w:r>
            <w:r>
              <w:rPr>
                <w:rFonts w:ascii="Times New Roman"/>
                <w:b w:val="false"/>
                <w:i w:val="false"/>
                <w:color w:val="000000"/>
                <w:sz w:val="20"/>
              </w:rPr>
              <w:t>
</w:t>
            </w:r>
            <w:r>
              <w:rPr>
                <w:rFonts w:ascii="Times New Roman"/>
                <w:b/>
                <w:i w:val="false"/>
                <w:color w:val="000000"/>
                <w:sz w:val="20"/>
              </w:rPr>
              <w:t xml:space="preserve">04. </w:t>
            </w:r>
            <w:r>
              <w:br/>
            </w:r>
            <w:r>
              <w:rPr>
                <w:rFonts w:ascii="Times New Roman"/>
                <w:b w:val="false"/>
                <w:i w:val="false"/>
                <w:color w:val="000000"/>
                <w:sz w:val="20"/>
              </w:rPr>
              <w:t>
</w:t>
            </w:r>
            <w:r>
              <w:rPr>
                <w:rFonts w:ascii="Times New Roman"/>
                <w:b/>
                <w:i w:val="false"/>
                <w:color w:val="000000"/>
                <w:sz w:val="20"/>
              </w:rPr>
              <w:t xml:space="preserve">012 </w:t>
            </w:r>
            <w:r>
              <w:br/>
            </w:r>
            <w:r>
              <w:rPr>
                <w:rFonts w:ascii="Times New Roman"/>
                <w:b w:val="false"/>
                <w:i w:val="false"/>
                <w:color w:val="000000"/>
                <w:sz w:val="20"/>
              </w:rPr>
              <w:t>
</w:t>
            </w:r>
            <w:r>
              <w:rPr>
                <w:rFonts w:ascii="Times New Roman"/>
                <w:b/>
                <w:i w:val="false"/>
                <w:color w:val="000000"/>
                <w:sz w:val="20"/>
              </w:rPr>
              <w:t xml:space="preserve">B </w:t>
            </w:r>
            <w:r>
              <w:br/>
            </w:r>
            <w:r>
              <w:rPr>
                <w:rFonts w:ascii="Times New Roman"/>
                <w:b w:val="false"/>
                <w:i w:val="false"/>
                <w:color w:val="000000"/>
                <w:sz w:val="20"/>
              </w:rPr>
              <w:t xml:space="preserve">
Егер </w:t>
            </w:r>
            <w:r>
              <w:br/>
            </w:r>
            <w:r>
              <w:rPr>
                <w:rFonts w:ascii="Times New Roman"/>
                <w:b w:val="false"/>
                <w:i w:val="false"/>
                <w:color w:val="000000"/>
                <w:sz w:val="20"/>
              </w:rPr>
              <w:t xml:space="preserve">
400.04 </w:t>
            </w:r>
            <w:r>
              <w:br/>
            </w:r>
            <w:r>
              <w:rPr>
                <w:rFonts w:ascii="Times New Roman"/>
                <w:b w:val="false"/>
                <w:i w:val="false"/>
                <w:color w:val="000000"/>
                <w:sz w:val="20"/>
              </w:rPr>
              <w:t xml:space="preserve">
ныса-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бір- </w:t>
            </w:r>
            <w:r>
              <w:br/>
            </w:r>
            <w:r>
              <w:rPr>
                <w:rFonts w:ascii="Times New Roman"/>
                <w:b w:val="false"/>
                <w:i w:val="false"/>
                <w:color w:val="000000"/>
                <w:sz w:val="20"/>
              </w:rPr>
              <w:t xml:space="preserve">
неше </w:t>
            </w:r>
            <w:r>
              <w:br/>
            </w:r>
            <w:r>
              <w:rPr>
                <w:rFonts w:ascii="Times New Roman"/>
                <w:b w:val="false"/>
                <w:i w:val="false"/>
                <w:color w:val="000000"/>
                <w:sz w:val="20"/>
              </w:rPr>
              <w:t xml:space="preserve">
беті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етіл- </w:t>
            </w:r>
            <w:r>
              <w:br/>
            </w:r>
            <w:r>
              <w:rPr>
                <w:rFonts w:ascii="Times New Roman"/>
                <w:b w:val="false"/>
                <w:i w:val="false"/>
                <w:color w:val="000000"/>
                <w:sz w:val="20"/>
              </w:rPr>
              <w:t xml:space="preserve">
се, есеп- </w:t>
            </w:r>
            <w:r>
              <w:br/>
            </w:r>
            <w:r>
              <w:rPr>
                <w:rFonts w:ascii="Times New Roman"/>
                <w:b w:val="false"/>
                <w:i w:val="false"/>
                <w:color w:val="000000"/>
                <w:sz w:val="20"/>
              </w:rPr>
              <w:t xml:space="preserve">
теуге </w:t>
            </w:r>
            <w:r>
              <w:br/>
            </w:r>
            <w:r>
              <w:rPr>
                <w:rFonts w:ascii="Times New Roman"/>
                <w:b w:val="false"/>
                <w:i w:val="false"/>
                <w:color w:val="000000"/>
                <w:sz w:val="20"/>
              </w:rPr>
              <w:t xml:space="preserve">
осы </w:t>
            </w:r>
            <w:r>
              <w:br/>
            </w:r>
            <w:r>
              <w:rPr>
                <w:rFonts w:ascii="Times New Roman"/>
                <w:b w:val="false"/>
                <w:i w:val="false"/>
                <w:color w:val="000000"/>
                <w:sz w:val="20"/>
              </w:rPr>
              <w:t xml:space="preserve">
жол- </w:t>
            </w:r>
            <w:r>
              <w:br/>
            </w:r>
            <w:r>
              <w:rPr>
                <w:rFonts w:ascii="Times New Roman"/>
                <w:b w:val="false"/>
                <w:i w:val="false"/>
                <w:color w:val="000000"/>
                <w:sz w:val="20"/>
              </w:rPr>
              <w:t xml:space="preserve">
дың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алына- </w:t>
            </w:r>
            <w:r>
              <w:br/>
            </w:r>
            <w:r>
              <w:rPr>
                <w:rFonts w:ascii="Times New Roman"/>
                <w:b w:val="false"/>
                <w:i w:val="false"/>
                <w:color w:val="000000"/>
                <w:sz w:val="20"/>
              </w:rPr>
              <w:t xml:space="preserve">
ды </w:t>
            </w:r>
          </w:p>
        </w:tc>
      </w:tr>
      <w:tr>
        <w:trPr>
          <w:trHeight w:val="5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 </w:t>
            </w:r>
            <w:r>
              <w:br/>
            </w:r>
            <w:r>
              <w:rPr>
                <w:rFonts w:ascii="Times New Roman"/>
                <w:b w:val="false"/>
                <w:i w:val="false"/>
                <w:color w:val="000000"/>
                <w:sz w:val="20"/>
              </w:rPr>
              <w:t>
</w:t>
            </w:r>
            <w:r>
              <w:rPr>
                <w:rFonts w:ascii="Times New Roman"/>
                <w:b/>
                <w:i w:val="false"/>
                <w:color w:val="000000"/>
                <w:sz w:val="20"/>
              </w:rPr>
              <w:t xml:space="preserve">04. </w:t>
            </w:r>
            <w:r>
              <w:br/>
            </w:r>
            <w:r>
              <w:rPr>
                <w:rFonts w:ascii="Times New Roman"/>
                <w:b w:val="false"/>
                <w:i w:val="false"/>
                <w:color w:val="000000"/>
                <w:sz w:val="20"/>
              </w:rPr>
              <w:t>
</w:t>
            </w:r>
            <w:r>
              <w:rPr>
                <w:rFonts w:ascii="Times New Roman"/>
                <w:b/>
                <w:i w:val="false"/>
                <w:color w:val="000000"/>
                <w:sz w:val="20"/>
              </w:rPr>
              <w:t xml:space="preserve">012 </w:t>
            </w:r>
            <w:r>
              <w:br/>
            </w:r>
            <w:r>
              <w:rPr>
                <w:rFonts w:ascii="Times New Roman"/>
                <w:b w:val="false"/>
                <w:i w:val="false"/>
                <w:color w:val="000000"/>
                <w:sz w:val="20"/>
              </w:rPr>
              <w:t>
</w:t>
            </w:r>
            <w:r>
              <w:rPr>
                <w:rFonts w:ascii="Times New Roman"/>
                <w:b/>
                <w:i w:val="false"/>
                <w:color w:val="000000"/>
                <w:sz w:val="20"/>
              </w:rPr>
              <w:t xml:space="preserve">C </w:t>
            </w:r>
            <w:r>
              <w:br/>
            </w:r>
            <w:r>
              <w:rPr>
                <w:rFonts w:ascii="Times New Roman"/>
                <w:b w:val="false"/>
                <w:i w:val="false"/>
                <w:color w:val="000000"/>
                <w:sz w:val="20"/>
              </w:rPr>
              <w:t xml:space="preserve">
Егер </w:t>
            </w:r>
            <w:r>
              <w:br/>
            </w:r>
            <w:r>
              <w:rPr>
                <w:rFonts w:ascii="Times New Roman"/>
                <w:b w:val="false"/>
                <w:i w:val="false"/>
                <w:color w:val="000000"/>
                <w:sz w:val="20"/>
              </w:rPr>
              <w:t xml:space="preserve">
400.04 </w:t>
            </w:r>
            <w:r>
              <w:br/>
            </w:r>
            <w:r>
              <w:rPr>
                <w:rFonts w:ascii="Times New Roman"/>
                <w:b w:val="false"/>
                <w:i w:val="false"/>
                <w:color w:val="000000"/>
                <w:sz w:val="20"/>
              </w:rPr>
              <w:t xml:space="preserve">
ныса-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бір- </w:t>
            </w:r>
            <w:r>
              <w:br/>
            </w:r>
            <w:r>
              <w:rPr>
                <w:rFonts w:ascii="Times New Roman"/>
                <w:b w:val="false"/>
                <w:i w:val="false"/>
                <w:color w:val="000000"/>
                <w:sz w:val="20"/>
              </w:rPr>
              <w:t xml:space="preserve">
неше </w:t>
            </w:r>
            <w:r>
              <w:br/>
            </w:r>
            <w:r>
              <w:rPr>
                <w:rFonts w:ascii="Times New Roman"/>
                <w:b w:val="false"/>
                <w:i w:val="false"/>
                <w:color w:val="000000"/>
                <w:sz w:val="20"/>
              </w:rPr>
              <w:t xml:space="preserve">
беті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етіл- </w:t>
            </w:r>
            <w:r>
              <w:br/>
            </w:r>
            <w:r>
              <w:rPr>
                <w:rFonts w:ascii="Times New Roman"/>
                <w:b w:val="false"/>
                <w:i w:val="false"/>
                <w:color w:val="000000"/>
                <w:sz w:val="20"/>
              </w:rPr>
              <w:t xml:space="preserve">
се, есеп- </w:t>
            </w:r>
            <w:r>
              <w:br/>
            </w:r>
            <w:r>
              <w:rPr>
                <w:rFonts w:ascii="Times New Roman"/>
                <w:b w:val="false"/>
                <w:i w:val="false"/>
                <w:color w:val="000000"/>
                <w:sz w:val="20"/>
              </w:rPr>
              <w:t xml:space="preserve">
теуге </w:t>
            </w:r>
            <w:r>
              <w:br/>
            </w:r>
            <w:r>
              <w:rPr>
                <w:rFonts w:ascii="Times New Roman"/>
                <w:b w:val="false"/>
                <w:i w:val="false"/>
                <w:color w:val="000000"/>
                <w:sz w:val="20"/>
              </w:rPr>
              <w:t xml:space="preserve">
осы </w:t>
            </w:r>
            <w:r>
              <w:br/>
            </w:r>
            <w:r>
              <w:rPr>
                <w:rFonts w:ascii="Times New Roman"/>
                <w:b w:val="false"/>
                <w:i w:val="false"/>
                <w:color w:val="000000"/>
                <w:sz w:val="20"/>
              </w:rPr>
              <w:t xml:space="preserve">
жол- </w:t>
            </w:r>
            <w:r>
              <w:br/>
            </w:r>
            <w:r>
              <w:rPr>
                <w:rFonts w:ascii="Times New Roman"/>
                <w:b w:val="false"/>
                <w:i w:val="false"/>
                <w:color w:val="000000"/>
                <w:sz w:val="20"/>
              </w:rPr>
              <w:t xml:space="preserve">
дың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алына- </w:t>
            </w:r>
            <w:r>
              <w:br/>
            </w:r>
            <w:r>
              <w:rPr>
                <w:rFonts w:ascii="Times New Roman"/>
                <w:b w:val="false"/>
                <w:i w:val="false"/>
                <w:color w:val="000000"/>
                <w:sz w:val="20"/>
              </w:rPr>
              <w:t xml:space="preserve">
ды </w:t>
            </w:r>
          </w:p>
        </w:tc>
      </w:tr>
      <w:tr>
        <w:trPr>
          <w:trHeight w:val="306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90, 91, 92, 93, 94, 95, 96, </w:t>
            </w:r>
            <w:r>
              <w:br/>
            </w:r>
            <w:r>
              <w:rPr>
                <w:rFonts w:ascii="Times New Roman"/>
                <w:b w:val="false"/>
                <w:i w:val="false"/>
                <w:color w:val="000000"/>
                <w:sz w:val="20"/>
              </w:rPr>
              <w:t xml:space="preserve">
97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руші көтерме бөлшек- </w:t>
            </w:r>
            <w:r>
              <w:br/>
            </w:r>
            <w:r>
              <w:rPr>
                <w:rFonts w:ascii="Times New Roman"/>
                <w:b w:val="false"/>
                <w:i w:val="false"/>
                <w:color w:val="000000"/>
                <w:sz w:val="20"/>
              </w:rPr>
              <w:t xml:space="preserve">
теп сататын және заңды және жеке тұлға- </w:t>
            </w:r>
            <w:r>
              <w:br/>
            </w:r>
            <w:r>
              <w:rPr>
                <w:rFonts w:ascii="Times New Roman"/>
                <w:b w:val="false"/>
                <w:i w:val="false"/>
                <w:color w:val="000000"/>
                <w:sz w:val="20"/>
              </w:rPr>
              <w:t xml:space="preserve">
лармен көтерме және бөлшек- </w:t>
            </w:r>
            <w:r>
              <w:br/>
            </w:r>
            <w:r>
              <w:rPr>
                <w:rFonts w:ascii="Times New Roman"/>
                <w:b w:val="false"/>
                <w:i w:val="false"/>
                <w:color w:val="000000"/>
                <w:sz w:val="20"/>
              </w:rPr>
              <w:t xml:space="preserve">
теп сататын өз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рісінің бензині (авиа-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ты қос- </w:t>
            </w:r>
            <w:r>
              <w:br/>
            </w:r>
            <w:r>
              <w:rPr>
                <w:rFonts w:ascii="Times New Roman"/>
                <w:b w:val="false"/>
                <w:i w:val="false"/>
                <w:color w:val="000000"/>
                <w:sz w:val="20"/>
              </w:rPr>
              <w:t xml:space="preserve">
паған- </w:t>
            </w:r>
            <w:r>
              <w:br/>
            </w:r>
            <w:r>
              <w:rPr>
                <w:rFonts w:ascii="Times New Roman"/>
                <w:b w:val="false"/>
                <w:i w:val="false"/>
                <w:color w:val="000000"/>
                <w:sz w:val="20"/>
              </w:rPr>
              <w:t xml:space="preserve">
да), дизель отыны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бойынша декла- </w:t>
            </w:r>
            <w:r>
              <w:br/>
            </w:r>
            <w:r>
              <w:rPr>
                <w:rFonts w:ascii="Times New Roman"/>
                <w:b w:val="false"/>
                <w:i w:val="false"/>
                <w:color w:val="000000"/>
                <w:sz w:val="20"/>
              </w:rPr>
              <w:t xml:space="preserve">
рация </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400.05 немесе 400.07. </w:t>
            </w:r>
            <w:r>
              <w:br/>
            </w:r>
            <w:r>
              <w:rPr>
                <w:rFonts w:ascii="Times New Roman"/>
                <w:b w:val="false"/>
                <w:i w:val="false"/>
                <w:color w:val="000000"/>
                <w:sz w:val="20"/>
              </w:rPr>
              <w:t xml:space="preserve">
001 жолына қосымша нысан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ұйым </w:t>
            </w:r>
            <w:r>
              <w:br/>
            </w:r>
            <w:r>
              <w:rPr>
                <w:rFonts w:ascii="Times New Roman"/>
                <w:b w:val="false"/>
                <w:i w:val="false"/>
                <w:color w:val="000000"/>
                <w:sz w:val="20"/>
              </w:rPr>
              <w:t xml:space="preserve">
үшін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 </w:t>
            </w:r>
            <w:r>
              <w:br/>
            </w:r>
            <w:r>
              <w:rPr>
                <w:rFonts w:ascii="Times New Roman"/>
                <w:b w:val="false"/>
                <w:i w:val="false"/>
                <w:color w:val="000000"/>
                <w:sz w:val="20"/>
              </w:rPr>
              <w:t>
</w:t>
            </w:r>
            <w:r>
              <w:rPr>
                <w:rFonts w:ascii="Times New Roman"/>
                <w:b/>
                <w:i w:val="false"/>
                <w:color w:val="000000"/>
                <w:sz w:val="20"/>
              </w:rPr>
              <w:t xml:space="preserve">05. </w:t>
            </w:r>
            <w:r>
              <w:br/>
            </w:r>
            <w:r>
              <w:rPr>
                <w:rFonts w:ascii="Times New Roman"/>
                <w:b w:val="false"/>
                <w:i w:val="false"/>
                <w:color w:val="000000"/>
                <w:sz w:val="20"/>
              </w:rPr>
              <w:t>
</w:t>
            </w:r>
            <w:r>
              <w:rPr>
                <w:rFonts w:ascii="Times New Roman"/>
                <w:b/>
                <w:i w:val="false"/>
                <w:color w:val="000000"/>
                <w:sz w:val="20"/>
              </w:rPr>
              <w:t xml:space="preserve">007 </w:t>
            </w:r>
            <w:r>
              <w:br/>
            </w:r>
            <w:r>
              <w:rPr>
                <w:rFonts w:ascii="Times New Roman"/>
                <w:b w:val="false"/>
                <w:i w:val="false"/>
                <w:color w:val="000000"/>
                <w:sz w:val="20"/>
              </w:rPr>
              <w:t>
</w:t>
            </w:r>
            <w:r>
              <w:rPr>
                <w:rFonts w:ascii="Times New Roman"/>
                <w:b/>
                <w:i w:val="false"/>
                <w:color w:val="000000"/>
                <w:sz w:val="20"/>
              </w:rPr>
              <w:t xml:space="preserve">В </w:t>
            </w:r>
            <w:r>
              <w:br/>
            </w:r>
            <w:r>
              <w:rPr>
                <w:rFonts w:ascii="Times New Roman"/>
                <w:b w:val="false"/>
                <w:i w:val="false"/>
                <w:color w:val="000000"/>
                <w:sz w:val="20"/>
              </w:rPr>
              <w:t>
</w:t>
            </w:r>
            <w:r>
              <w:rPr>
                <w:rFonts w:ascii="Times New Roman"/>
                <w:b/>
                <w:i w:val="false"/>
                <w:color w:val="000000"/>
                <w:sz w:val="20"/>
              </w:rPr>
              <w:t xml:space="preserve">не- </w:t>
            </w:r>
            <w:r>
              <w:br/>
            </w:r>
            <w:r>
              <w:rPr>
                <w:rFonts w:ascii="Times New Roman"/>
                <w:b w:val="false"/>
                <w:i w:val="false"/>
                <w:color w:val="000000"/>
                <w:sz w:val="20"/>
              </w:rPr>
              <w:t>
</w:t>
            </w:r>
            <w:r>
              <w:rPr>
                <w:rFonts w:ascii="Times New Roman"/>
                <w:b/>
                <w:i w:val="false"/>
                <w:color w:val="000000"/>
                <w:sz w:val="20"/>
              </w:rPr>
              <w:t xml:space="preserve">месе </w:t>
            </w:r>
            <w:r>
              <w:br/>
            </w:r>
            <w:r>
              <w:rPr>
                <w:rFonts w:ascii="Times New Roman"/>
                <w:b w:val="false"/>
                <w:i w:val="false"/>
                <w:color w:val="000000"/>
                <w:sz w:val="20"/>
              </w:rPr>
              <w:t>
</w:t>
            </w:r>
            <w:r>
              <w:rPr>
                <w:rFonts w:ascii="Times New Roman"/>
                <w:b/>
                <w:i w:val="false"/>
                <w:color w:val="000000"/>
                <w:sz w:val="20"/>
              </w:rPr>
              <w:t xml:space="preserve">400. </w:t>
            </w:r>
            <w:r>
              <w:br/>
            </w:r>
            <w:r>
              <w:rPr>
                <w:rFonts w:ascii="Times New Roman"/>
                <w:b w:val="false"/>
                <w:i w:val="false"/>
                <w:color w:val="000000"/>
                <w:sz w:val="20"/>
              </w:rPr>
              <w:t>
</w:t>
            </w:r>
            <w:r>
              <w:rPr>
                <w:rFonts w:ascii="Times New Roman"/>
                <w:b/>
                <w:i w:val="false"/>
                <w:color w:val="000000"/>
                <w:sz w:val="20"/>
              </w:rPr>
              <w:t xml:space="preserve">07. </w:t>
            </w:r>
            <w:r>
              <w:br/>
            </w:r>
            <w:r>
              <w:rPr>
                <w:rFonts w:ascii="Times New Roman"/>
                <w:b w:val="false"/>
                <w:i w:val="false"/>
                <w:color w:val="000000"/>
                <w:sz w:val="20"/>
              </w:rPr>
              <w:t>
</w:t>
            </w:r>
            <w:r>
              <w:rPr>
                <w:rFonts w:ascii="Times New Roman"/>
                <w:b/>
                <w:i w:val="false"/>
                <w:color w:val="000000"/>
                <w:sz w:val="20"/>
              </w:rPr>
              <w:t xml:space="preserve">001С </w:t>
            </w:r>
            <w:r>
              <w:br/>
            </w:r>
            <w:r>
              <w:rPr>
                <w:rFonts w:ascii="Times New Roman"/>
                <w:b w:val="false"/>
                <w:i w:val="false"/>
                <w:color w:val="000000"/>
                <w:sz w:val="20"/>
              </w:rPr>
              <w:t xml:space="preserve">
(А неме- </w:t>
            </w:r>
            <w:r>
              <w:br/>
            </w:r>
            <w:r>
              <w:rPr>
                <w:rFonts w:ascii="Times New Roman"/>
                <w:b w:val="false"/>
                <w:i w:val="false"/>
                <w:color w:val="000000"/>
                <w:sz w:val="20"/>
              </w:rPr>
              <w:t xml:space="preserve">
се В баға- </w:t>
            </w:r>
            <w:r>
              <w:br/>
            </w:r>
            <w:r>
              <w:rPr>
                <w:rFonts w:ascii="Times New Roman"/>
                <w:b w:val="false"/>
                <w:i w:val="false"/>
                <w:color w:val="000000"/>
                <w:sz w:val="20"/>
              </w:rPr>
              <w:t xml:space="preserve">
нында көрсе-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105290, 105291 , 105292, 105293, 105294, 105295, 105296, 105297 БЖК бой- </w:t>
            </w:r>
            <w:r>
              <w:br/>
            </w:r>
            <w:r>
              <w:rPr>
                <w:rFonts w:ascii="Times New Roman"/>
                <w:b w:val="false"/>
                <w:i w:val="false"/>
                <w:color w:val="000000"/>
                <w:sz w:val="20"/>
              </w:rPr>
              <w:t xml:space="preserve">
ынша) Егер БЖК мәлі- </w:t>
            </w:r>
            <w:r>
              <w:br/>
            </w:r>
            <w:r>
              <w:rPr>
                <w:rFonts w:ascii="Times New Roman"/>
                <w:b w:val="false"/>
                <w:i w:val="false"/>
                <w:color w:val="000000"/>
                <w:sz w:val="20"/>
              </w:rPr>
              <w:t xml:space="preserve">
метіне бір- </w:t>
            </w:r>
            <w:r>
              <w:br/>
            </w:r>
            <w:r>
              <w:rPr>
                <w:rFonts w:ascii="Times New Roman"/>
                <w:b w:val="false"/>
                <w:i w:val="false"/>
                <w:color w:val="000000"/>
                <w:sz w:val="20"/>
              </w:rPr>
              <w:t xml:space="preserve">
неше жолдар сәйкес келсе, есеп- </w:t>
            </w:r>
            <w:r>
              <w:br/>
            </w:r>
            <w:r>
              <w:rPr>
                <w:rFonts w:ascii="Times New Roman"/>
                <w:b w:val="false"/>
                <w:i w:val="false"/>
                <w:color w:val="000000"/>
                <w:sz w:val="20"/>
              </w:rPr>
              <w:t xml:space="preserve">
теуге осы жол-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жалпы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алы- </w:t>
            </w:r>
            <w:r>
              <w:br/>
            </w:r>
            <w:r>
              <w:rPr>
                <w:rFonts w:ascii="Times New Roman"/>
                <w:b w:val="false"/>
                <w:i w:val="false"/>
                <w:color w:val="000000"/>
                <w:sz w:val="20"/>
              </w:rPr>
              <w:t xml:space="preserve">
нады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 </w:t>
            </w:r>
            <w:r>
              <w:br/>
            </w:r>
            <w:r>
              <w:rPr>
                <w:rFonts w:ascii="Times New Roman"/>
                <w:b w:val="false"/>
                <w:i w:val="false"/>
                <w:color w:val="000000"/>
                <w:sz w:val="20"/>
              </w:rPr>
              <w:t>
</w:t>
            </w:r>
            <w:r>
              <w:rPr>
                <w:rFonts w:ascii="Times New Roman"/>
                <w:b/>
                <w:i w:val="false"/>
                <w:color w:val="000000"/>
                <w:sz w:val="20"/>
              </w:rPr>
              <w:t xml:space="preserve">05. </w:t>
            </w:r>
            <w:r>
              <w:br/>
            </w:r>
            <w:r>
              <w:rPr>
                <w:rFonts w:ascii="Times New Roman"/>
                <w:b w:val="false"/>
                <w:i w:val="false"/>
                <w:color w:val="000000"/>
                <w:sz w:val="20"/>
              </w:rPr>
              <w:t>
</w:t>
            </w:r>
            <w:r>
              <w:rPr>
                <w:rFonts w:ascii="Times New Roman"/>
                <w:b/>
                <w:i w:val="false"/>
                <w:color w:val="000000"/>
                <w:sz w:val="20"/>
              </w:rPr>
              <w:t xml:space="preserve">007 </w:t>
            </w:r>
            <w:r>
              <w:br/>
            </w:r>
            <w:r>
              <w:rPr>
                <w:rFonts w:ascii="Times New Roman"/>
                <w:b w:val="false"/>
                <w:i w:val="false"/>
                <w:color w:val="000000"/>
                <w:sz w:val="20"/>
              </w:rPr>
              <w:t>
</w:t>
            </w:r>
            <w:r>
              <w:rPr>
                <w:rFonts w:ascii="Times New Roman"/>
                <w:b/>
                <w:i w:val="false"/>
                <w:color w:val="000000"/>
                <w:sz w:val="20"/>
              </w:rPr>
              <w:t xml:space="preserve">C </w:t>
            </w:r>
            <w:r>
              <w:br/>
            </w:r>
            <w:r>
              <w:rPr>
                <w:rFonts w:ascii="Times New Roman"/>
                <w:b w:val="false"/>
                <w:i w:val="false"/>
                <w:color w:val="000000"/>
                <w:sz w:val="20"/>
              </w:rPr>
              <w:t>
</w:t>
            </w:r>
            <w:r>
              <w:rPr>
                <w:rFonts w:ascii="Times New Roman"/>
                <w:b/>
                <w:i w:val="false"/>
                <w:color w:val="000000"/>
                <w:sz w:val="20"/>
              </w:rPr>
              <w:t xml:space="preserve">не- </w:t>
            </w:r>
            <w:r>
              <w:br/>
            </w:r>
            <w:r>
              <w:rPr>
                <w:rFonts w:ascii="Times New Roman"/>
                <w:b w:val="false"/>
                <w:i w:val="false"/>
                <w:color w:val="000000"/>
                <w:sz w:val="20"/>
              </w:rPr>
              <w:t>
</w:t>
            </w:r>
            <w:r>
              <w:rPr>
                <w:rFonts w:ascii="Times New Roman"/>
                <w:b/>
                <w:i w:val="false"/>
                <w:color w:val="000000"/>
                <w:sz w:val="20"/>
              </w:rPr>
              <w:t xml:space="preserve">месе </w:t>
            </w:r>
            <w:r>
              <w:br/>
            </w:r>
            <w:r>
              <w:rPr>
                <w:rFonts w:ascii="Times New Roman"/>
                <w:b w:val="false"/>
                <w:i w:val="false"/>
                <w:color w:val="000000"/>
                <w:sz w:val="20"/>
              </w:rPr>
              <w:t>
</w:t>
            </w:r>
            <w:r>
              <w:rPr>
                <w:rFonts w:ascii="Times New Roman"/>
                <w:b/>
                <w:i w:val="false"/>
                <w:color w:val="000000"/>
                <w:sz w:val="20"/>
              </w:rPr>
              <w:t xml:space="preserve">400. </w:t>
            </w:r>
            <w:r>
              <w:br/>
            </w:r>
            <w:r>
              <w:rPr>
                <w:rFonts w:ascii="Times New Roman"/>
                <w:b w:val="false"/>
                <w:i w:val="false"/>
                <w:color w:val="000000"/>
                <w:sz w:val="20"/>
              </w:rPr>
              <w:t>
</w:t>
            </w:r>
            <w:r>
              <w:rPr>
                <w:rFonts w:ascii="Times New Roman"/>
                <w:b/>
                <w:i w:val="false"/>
                <w:color w:val="000000"/>
                <w:sz w:val="20"/>
              </w:rPr>
              <w:t xml:space="preserve">07. </w:t>
            </w:r>
            <w:r>
              <w:br/>
            </w:r>
            <w:r>
              <w:rPr>
                <w:rFonts w:ascii="Times New Roman"/>
                <w:b w:val="false"/>
                <w:i w:val="false"/>
                <w:color w:val="000000"/>
                <w:sz w:val="20"/>
              </w:rPr>
              <w:t>
</w:t>
            </w:r>
            <w:r>
              <w:rPr>
                <w:rFonts w:ascii="Times New Roman"/>
                <w:b/>
                <w:i w:val="false"/>
                <w:color w:val="000000"/>
                <w:sz w:val="20"/>
              </w:rPr>
              <w:t xml:space="preserve">001D </w:t>
            </w:r>
            <w:r>
              <w:br/>
            </w:r>
            <w:r>
              <w:rPr>
                <w:rFonts w:ascii="Times New Roman"/>
                <w:b w:val="false"/>
                <w:i w:val="false"/>
                <w:color w:val="000000"/>
                <w:sz w:val="20"/>
              </w:rPr>
              <w:t xml:space="preserve">
(А неме- </w:t>
            </w:r>
            <w:r>
              <w:br/>
            </w:r>
            <w:r>
              <w:rPr>
                <w:rFonts w:ascii="Times New Roman"/>
                <w:b w:val="false"/>
                <w:i w:val="false"/>
                <w:color w:val="000000"/>
                <w:sz w:val="20"/>
              </w:rPr>
              <w:t xml:space="preserve">
се В баға- </w:t>
            </w:r>
            <w:r>
              <w:br/>
            </w:r>
            <w:r>
              <w:rPr>
                <w:rFonts w:ascii="Times New Roman"/>
                <w:b w:val="false"/>
                <w:i w:val="false"/>
                <w:color w:val="000000"/>
                <w:sz w:val="20"/>
              </w:rPr>
              <w:t xml:space="preserve">
нында көрсе-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105290, 105291, </w:t>
            </w:r>
            <w:r>
              <w:br/>
            </w:r>
            <w:r>
              <w:rPr>
                <w:rFonts w:ascii="Times New Roman"/>
                <w:b w:val="false"/>
                <w:i w:val="false"/>
                <w:color w:val="000000"/>
                <w:sz w:val="20"/>
              </w:rPr>
              <w:t xml:space="preserve">
105292, 105293, 105294, 105295, 105296, 105297 БЖК бой- </w:t>
            </w:r>
            <w:r>
              <w:br/>
            </w:r>
            <w:r>
              <w:rPr>
                <w:rFonts w:ascii="Times New Roman"/>
                <w:b w:val="false"/>
                <w:i w:val="false"/>
                <w:color w:val="000000"/>
                <w:sz w:val="20"/>
              </w:rPr>
              <w:t xml:space="preserve">
ынша) Егер БЖК мәлі- </w:t>
            </w:r>
            <w:r>
              <w:br/>
            </w:r>
            <w:r>
              <w:rPr>
                <w:rFonts w:ascii="Times New Roman"/>
                <w:b w:val="false"/>
                <w:i w:val="false"/>
                <w:color w:val="000000"/>
                <w:sz w:val="20"/>
              </w:rPr>
              <w:t xml:space="preserve">
метіне бір- </w:t>
            </w:r>
            <w:r>
              <w:br/>
            </w:r>
            <w:r>
              <w:rPr>
                <w:rFonts w:ascii="Times New Roman"/>
                <w:b w:val="false"/>
                <w:i w:val="false"/>
                <w:color w:val="000000"/>
                <w:sz w:val="20"/>
              </w:rPr>
              <w:t xml:space="preserve">
неше жолдар сәйкес келсе, есеп- </w:t>
            </w:r>
            <w:r>
              <w:br/>
            </w:r>
            <w:r>
              <w:rPr>
                <w:rFonts w:ascii="Times New Roman"/>
                <w:b w:val="false"/>
                <w:i w:val="false"/>
                <w:color w:val="000000"/>
                <w:sz w:val="20"/>
              </w:rPr>
              <w:t xml:space="preserve">
теуге осы жол-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жалпы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алы- </w:t>
            </w:r>
            <w:r>
              <w:br/>
            </w:r>
            <w:r>
              <w:rPr>
                <w:rFonts w:ascii="Times New Roman"/>
                <w:b w:val="false"/>
                <w:i w:val="false"/>
                <w:color w:val="000000"/>
                <w:sz w:val="20"/>
              </w:rPr>
              <w:t xml:space="preserve">
нады </w:t>
            </w:r>
          </w:p>
        </w:tc>
      </w:tr>
      <w:tr>
        <w:trPr>
          <w:trHeight w:val="30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 </w:t>
            </w:r>
            <w:r>
              <w:br/>
            </w:r>
            <w:r>
              <w:rPr>
                <w:rFonts w:ascii="Times New Roman"/>
                <w:b w:val="false"/>
                <w:i w:val="false"/>
                <w:color w:val="000000"/>
                <w:sz w:val="20"/>
              </w:rPr>
              <w:t>
</w:t>
            </w:r>
            <w:r>
              <w:rPr>
                <w:rFonts w:ascii="Times New Roman"/>
                <w:b/>
                <w:i w:val="false"/>
                <w:color w:val="000000"/>
                <w:sz w:val="20"/>
              </w:rPr>
              <w:t xml:space="preserve">05. </w:t>
            </w:r>
            <w:r>
              <w:br/>
            </w:r>
            <w:r>
              <w:rPr>
                <w:rFonts w:ascii="Times New Roman"/>
                <w:b w:val="false"/>
                <w:i w:val="false"/>
                <w:color w:val="000000"/>
                <w:sz w:val="20"/>
              </w:rPr>
              <w:t>
</w:t>
            </w:r>
            <w:r>
              <w:rPr>
                <w:rFonts w:ascii="Times New Roman"/>
                <w:b/>
                <w:i w:val="false"/>
                <w:color w:val="000000"/>
                <w:sz w:val="20"/>
              </w:rPr>
              <w:t xml:space="preserve">007 </w:t>
            </w:r>
            <w:r>
              <w:br/>
            </w:r>
            <w:r>
              <w:rPr>
                <w:rFonts w:ascii="Times New Roman"/>
                <w:b w:val="false"/>
                <w:i w:val="false"/>
                <w:color w:val="000000"/>
                <w:sz w:val="20"/>
              </w:rPr>
              <w:t>
</w:t>
            </w:r>
            <w:r>
              <w:rPr>
                <w:rFonts w:ascii="Times New Roman"/>
                <w:b/>
                <w:i w:val="false"/>
                <w:color w:val="000000"/>
                <w:sz w:val="20"/>
              </w:rPr>
              <w:t xml:space="preserve">D </w:t>
            </w:r>
            <w:r>
              <w:br/>
            </w:r>
            <w:r>
              <w:rPr>
                <w:rFonts w:ascii="Times New Roman"/>
                <w:b w:val="false"/>
                <w:i w:val="false"/>
                <w:color w:val="000000"/>
                <w:sz w:val="20"/>
              </w:rPr>
              <w:t>
</w:t>
            </w:r>
            <w:r>
              <w:rPr>
                <w:rFonts w:ascii="Times New Roman"/>
                <w:b/>
                <w:i w:val="false"/>
                <w:color w:val="000000"/>
                <w:sz w:val="20"/>
              </w:rPr>
              <w:t xml:space="preserve">не- </w:t>
            </w:r>
            <w:r>
              <w:br/>
            </w:r>
            <w:r>
              <w:rPr>
                <w:rFonts w:ascii="Times New Roman"/>
                <w:b w:val="false"/>
                <w:i w:val="false"/>
                <w:color w:val="000000"/>
                <w:sz w:val="20"/>
              </w:rPr>
              <w:t>
</w:t>
            </w:r>
            <w:r>
              <w:rPr>
                <w:rFonts w:ascii="Times New Roman"/>
                <w:b/>
                <w:i w:val="false"/>
                <w:color w:val="000000"/>
                <w:sz w:val="20"/>
              </w:rPr>
              <w:t xml:space="preserve">месе </w:t>
            </w:r>
            <w:r>
              <w:br/>
            </w:r>
            <w:r>
              <w:rPr>
                <w:rFonts w:ascii="Times New Roman"/>
                <w:b w:val="false"/>
                <w:i w:val="false"/>
                <w:color w:val="000000"/>
                <w:sz w:val="20"/>
              </w:rPr>
              <w:t>
</w:t>
            </w:r>
            <w:r>
              <w:rPr>
                <w:rFonts w:ascii="Times New Roman"/>
                <w:b/>
                <w:i w:val="false"/>
                <w:color w:val="000000"/>
                <w:sz w:val="20"/>
              </w:rPr>
              <w:t xml:space="preserve">400. </w:t>
            </w:r>
            <w:r>
              <w:br/>
            </w:r>
            <w:r>
              <w:rPr>
                <w:rFonts w:ascii="Times New Roman"/>
                <w:b w:val="false"/>
                <w:i w:val="false"/>
                <w:color w:val="000000"/>
                <w:sz w:val="20"/>
              </w:rPr>
              <w:t>
</w:t>
            </w:r>
            <w:r>
              <w:rPr>
                <w:rFonts w:ascii="Times New Roman"/>
                <w:b/>
                <w:i w:val="false"/>
                <w:color w:val="000000"/>
                <w:sz w:val="20"/>
              </w:rPr>
              <w:t xml:space="preserve">07. </w:t>
            </w:r>
            <w:r>
              <w:br/>
            </w:r>
            <w:r>
              <w:rPr>
                <w:rFonts w:ascii="Times New Roman"/>
                <w:b w:val="false"/>
                <w:i w:val="false"/>
                <w:color w:val="000000"/>
                <w:sz w:val="20"/>
              </w:rPr>
              <w:t>
</w:t>
            </w:r>
            <w:r>
              <w:rPr>
                <w:rFonts w:ascii="Times New Roman"/>
                <w:b/>
                <w:i w:val="false"/>
                <w:color w:val="000000"/>
                <w:sz w:val="20"/>
              </w:rPr>
              <w:t xml:space="preserve">001E </w:t>
            </w:r>
            <w:r>
              <w:br/>
            </w:r>
            <w:r>
              <w:rPr>
                <w:rFonts w:ascii="Times New Roman"/>
                <w:b w:val="false"/>
                <w:i w:val="false"/>
                <w:color w:val="000000"/>
                <w:sz w:val="20"/>
              </w:rPr>
              <w:t xml:space="preserve">
(А неме- </w:t>
            </w:r>
            <w:r>
              <w:br/>
            </w:r>
            <w:r>
              <w:rPr>
                <w:rFonts w:ascii="Times New Roman"/>
                <w:b w:val="false"/>
                <w:i w:val="false"/>
                <w:color w:val="000000"/>
                <w:sz w:val="20"/>
              </w:rPr>
              <w:t xml:space="preserve">
се В баға- </w:t>
            </w:r>
            <w:r>
              <w:br/>
            </w:r>
            <w:r>
              <w:rPr>
                <w:rFonts w:ascii="Times New Roman"/>
                <w:b w:val="false"/>
                <w:i w:val="false"/>
                <w:color w:val="000000"/>
                <w:sz w:val="20"/>
              </w:rPr>
              <w:t xml:space="preserve">
нында көрсе-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105290, 105291, </w:t>
            </w:r>
            <w:r>
              <w:br/>
            </w:r>
            <w:r>
              <w:rPr>
                <w:rFonts w:ascii="Times New Roman"/>
                <w:b w:val="false"/>
                <w:i w:val="false"/>
                <w:color w:val="000000"/>
                <w:sz w:val="20"/>
              </w:rPr>
              <w:t xml:space="preserve">
105292, 105293, 105294, 105295, 105296, 105297 БЖК бой- </w:t>
            </w:r>
            <w:r>
              <w:br/>
            </w:r>
            <w:r>
              <w:rPr>
                <w:rFonts w:ascii="Times New Roman"/>
                <w:b w:val="false"/>
                <w:i w:val="false"/>
                <w:color w:val="000000"/>
                <w:sz w:val="20"/>
              </w:rPr>
              <w:t xml:space="preserve">
ынша) Егер БЖК мәлі- </w:t>
            </w:r>
            <w:r>
              <w:br/>
            </w:r>
            <w:r>
              <w:rPr>
                <w:rFonts w:ascii="Times New Roman"/>
                <w:b w:val="false"/>
                <w:i w:val="false"/>
                <w:color w:val="000000"/>
                <w:sz w:val="20"/>
              </w:rPr>
              <w:t xml:space="preserve">
метіне бір- </w:t>
            </w:r>
            <w:r>
              <w:br/>
            </w:r>
            <w:r>
              <w:rPr>
                <w:rFonts w:ascii="Times New Roman"/>
                <w:b w:val="false"/>
                <w:i w:val="false"/>
                <w:color w:val="000000"/>
                <w:sz w:val="20"/>
              </w:rPr>
              <w:t xml:space="preserve">
неше жолдар сәйкес келсе, есеп- </w:t>
            </w:r>
            <w:r>
              <w:br/>
            </w:r>
            <w:r>
              <w:rPr>
                <w:rFonts w:ascii="Times New Roman"/>
                <w:b w:val="false"/>
                <w:i w:val="false"/>
                <w:color w:val="000000"/>
                <w:sz w:val="20"/>
              </w:rPr>
              <w:t xml:space="preserve">
теуге осы жол-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жалпы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алы- </w:t>
            </w:r>
            <w:r>
              <w:br/>
            </w:r>
            <w:r>
              <w:rPr>
                <w:rFonts w:ascii="Times New Roman"/>
                <w:b w:val="false"/>
                <w:i w:val="false"/>
                <w:color w:val="000000"/>
                <w:sz w:val="20"/>
              </w:rPr>
              <w:t xml:space="preserve">
нады </w:t>
            </w:r>
          </w:p>
        </w:tc>
      </w:tr>
      <w:tr>
        <w:trPr>
          <w:trHeight w:val="249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90, 91, 92, 93, 94, 95, 96, 97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руші көтерме бөлшек- </w:t>
            </w:r>
            <w:r>
              <w:br/>
            </w:r>
            <w:r>
              <w:rPr>
                <w:rFonts w:ascii="Times New Roman"/>
                <w:b w:val="false"/>
                <w:i w:val="false"/>
                <w:color w:val="000000"/>
                <w:sz w:val="20"/>
              </w:rPr>
              <w:t xml:space="preserve">
теп сататын және заңды және жеке тұлға- </w:t>
            </w:r>
            <w:r>
              <w:br/>
            </w:r>
            <w:r>
              <w:rPr>
                <w:rFonts w:ascii="Times New Roman"/>
                <w:b w:val="false"/>
                <w:i w:val="false"/>
                <w:color w:val="000000"/>
                <w:sz w:val="20"/>
              </w:rPr>
              <w:t xml:space="preserve">
лармен көтерме және бөлшек- </w:t>
            </w:r>
            <w:r>
              <w:br/>
            </w:r>
            <w:r>
              <w:rPr>
                <w:rFonts w:ascii="Times New Roman"/>
                <w:b w:val="false"/>
                <w:i w:val="false"/>
                <w:color w:val="000000"/>
                <w:sz w:val="20"/>
              </w:rPr>
              <w:t xml:space="preserve">
теп сататын өз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рісінің бензині (авиа-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ты қос- </w:t>
            </w:r>
            <w:r>
              <w:br/>
            </w:r>
            <w:r>
              <w:rPr>
                <w:rFonts w:ascii="Times New Roman"/>
                <w:b w:val="false"/>
                <w:i w:val="false"/>
                <w:color w:val="000000"/>
                <w:sz w:val="20"/>
              </w:rPr>
              <w:t xml:space="preserve">
паған- </w:t>
            </w:r>
            <w:r>
              <w:br/>
            </w:r>
            <w:r>
              <w:rPr>
                <w:rFonts w:ascii="Times New Roman"/>
                <w:b w:val="false"/>
                <w:i w:val="false"/>
                <w:color w:val="000000"/>
                <w:sz w:val="20"/>
              </w:rPr>
              <w:t xml:space="preserve">
да), дизель отыны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 </w:t>
            </w:r>
            <w:r>
              <w:br/>
            </w:r>
            <w:r>
              <w:rPr>
                <w:rFonts w:ascii="Times New Roman"/>
                <w:b w:val="false"/>
                <w:i w:val="false"/>
                <w:color w:val="000000"/>
                <w:sz w:val="20"/>
              </w:rPr>
              <w:t xml:space="preserve">
дық бөлімше үшін акциз есебі </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431.00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ретін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бөлімше </w:t>
            </w:r>
            <w:r>
              <w:br/>
            </w:r>
            <w:r>
              <w:rPr>
                <w:rFonts w:ascii="Times New Roman"/>
                <w:b w:val="false"/>
                <w:i w:val="false"/>
                <w:color w:val="000000"/>
                <w:sz w:val="20"/>
              </w:rPr>
              <w:t xml:space="preserve">
үшін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007 </w:t>
            </w:r>
            <w:r>
              <w:br/>
            </w:r>
            <w:r>
              <w:rPr>
                <w:rFonts w:ascii="Times New Roman"/>
                <w:b w:val="false"/>
                <w:i w:val="false"/>
                <w:color w:val="000000"/>
                <w:sz w:val="20"/>
              </w:rPr>
              <w:t>
</w:t>
            </w:r>
            <w:r>
              <w:rPr>
                <w:rFonts w:ascii="Times New Roman"/>
                <w:b/>
                <w:i w:val="false"/>
                <w:color w:val="000000"/>
                <w:sz w:val="20"/>
              </w:rPr>
              <w:t xml:space="preserve">B </w:t>
            </w:r>
            <w:r>
              <w:rPr>
                <w:rFonts w:ascii="Times New Roman"/>
                <w:b w:val="false"/>
                <w:i w:val="false"/>
                <w:color w:val="000000"/>
                <w:sz w:val="20"/>
              </w:rPr>
              <w:t xml:space="preserve">(А неме- </w:t>
            </w:r>
            <w:r>
              <w:br/>
            </w:r>
            <w:r>
              <w:rPr>
                <w:rFonts w:ascii="Times New Roman"/>
                <w:b w:val="false"/>
                <w:i w:val="false"/>
                <w:color w:val="000000"/>
                <w:sz w:val="20"/>
              </w:rPr>
              <w:t xml:space="preserve">
се В баға- </w:t>
            </w:r>
            <w:r>
              <w:br/>
            </w:r>
            <w:r>
              <w:rPr>
                <w:rFonts w:ascii="Times New Roman"/>
                <w:b w:val="false"/>
                <w:i w:val="false"/>
                <w:color w:val="000000"/>
                <w:sz w:val="20"/>
              </w:rPr>
              <w:t xml:space="preserve">
нында көрсе-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105290, </w:t>
            </w:r>
            <w:r>
              <w:br/>
            </w:r>
            <w:r>
              <w:rPr>
                <w:rFonts w:ascii="Times New Roman"/>
                <w:b w:val="false"/>
                <w:i w:val="false"/>
                <w:color w:val="000000"/>
                <w:sz w:val="20"/>
              </w:rPr>
              <w:t xml:space="preserve">
105291, 105292, </w:t>
            </w:r>
            <w:r>
              <w:br/>
            </w:r>
            <w:r>
              <w:rPr>
                <w:rFonts w:ascii="Times New Roman"/>
                <w:b w:val="false"/>
                <w:i w:val="false"/>
                <w:color w:val="000000"/>
                <w:sz w:val="20"/>
              </w:rPr>
              <w:t xml:space="preserve">
105293, 105294, 105295, 105296, 105297 БЖК бой- </w:t>
            </w:r>
            <w:r>
              <w:br/>
            </w:r>
            <w:r>
              <w:rPr>
                <w:rFonts w:ascii="Times New Roman"/>
                <w:b w:val="false"/>
                <w:i w:val="false"/>
                <w:color w:val="000000"/>
                <w:sz w:val="20"/>
              </w:rPr>
              <w:t xml:space="preserve">
ынша) Егер БЖК мәлі- </w:t>
            </w:r>
            <w:r>
              <w:br/>
            </w:r>
            <w:r>
              <w:rPr>
                <w:rFonts w:ascii="Times New Roman"/>
                <w:b w:val="false"/>
                <w:i w:val="false"/>
                <w:color w:val="000000"/>
                <w:sz w:val="20"/>
              </w:rPr>
              <w:t xml:space="preserve">
метіне бір- </w:t>
            </w:r>
            <w:r>
              <w:br/>
            </w:r>
            <w:r>
              <w:rPr>
                <w:rFonts w:ascii="Times New Roman"/>
                <w:b w:val="false"/>
                <w:i w:val="false"/>
                <w:color w:val="000000"/>
                <w:sz w:val="20"/>
              </w:rPr>
              <w:t xml:space="preserve">
неше жолдар сәйкес келсе, есеп- </w:t>
            </w:r>
            <w:r>
              <w:br/>
            </w:r>
            <w:r>
              <w:rPr>
                <w:rFonts w:ascii="Times New Roman"/>
                <w:b w:val="false"/>
                <w:i w:val="false"/>
                <w:color w:val="000000"/>
                <w:sz w:val="20"/>
              </w:rPr>
              <w:t xml:space="preserve">
теуге осы жол-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жалпы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алы- </w:t>
            </w:r>
            <w:r>
              <w:br/>
            </w:r>
            <w:r>
              <w:rPr>
                <w:rFonts w:ascii="Times New Roman"/>
                <w:b w:val="false"/>
                <w:i w:val="false"/>
                <w:color w:val="000000"/>
                <w:sz w:val="20"/>
              </w:rPr>
              <w:t xml:space="preserve">
нады </w:t>
            </w:r>
          </w:p>
        </w:tc>
      </w:tr>
      <w:tr>
        <w:trPr>
          <w:trHeight w:val="24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007 </w:t>
            </w:r>
            <w:r>
              <w:br/>
            </w:r>
            <w:r>
              <w:rPr>
                <w:rFonts w:ascii="Times New Roman"/>
                <w:b w:val="false"/>
                <w:i w:val="false"/>
                <w:color w:val="000000"/>
                <w:sz w:val="20"/>
              </w:rPr>
              <w:t>
</w:t>
            </w:r>
            <w:r>
              <w:rPr>
                <w:rFonts w:ascii="Times New Roman"/>
                <w:b/>
                <w:i w:val="false"/>
                <w:color w:val="000000"/>
                <w:sz w:val="20"/>
              </w:rPr>
              <w:t xml:space="preserve">C </w:t>
            </w:r>
            <w:r>
              <w:rPr>
                <w:rFonts w:ascii="Times New Roman"/>
                <w:b w:val="false"/>
                <w:i w:val="false"/>
                <w:color w:val="000000"/>
                <w:sz w:val="20"/>
              </w:rPr>
              <w:t xml:space="preserve">(А неме- </w:t>
            </w:r>
            <w:r>
              <w:br/>
            </w:r>
            <w:r>
              <w:rPr>
                <w:rFonts w:ascii="Times New Roman"/>
                <w:b w:val="false"/>
                <w:i w:val="false"/>
                <w:color w:val="000000"/>
                <w:sz w:val="20"/>
              </w:rPr>
              <w:t xml:space="preserve">
се В баға- </w:t>
            </w:r>
            <w:r>
              <w:br/>
            </w:r>
            <w:r>
              <w:rPr>
                <w:rFonts w:ascii="Times New Roman"/>
                <w:b w:val="false"/>
                <w:i w:val="false"/>
                <w:color w:val="000000"/>
                <w:sz w:val="20"/>
              </w:rPr>
              <w:t xml:space="preserve">
нында көрсе-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105290, </w:t>
            </w:r>
            <w:r>
              <w:br/>
            </w:r>
            <w:r>
              <w:rPr>
                <w:rFonts w:ascii="Times New Roman"/>
                <w:b w:val="false"/>
                <w:i w:val="false"/>
                <w:color w:val="000000"/>
                <w:sz w:val="20"/>
              </w:rPr>
              <w:t xml:space="preserve">
105291, 105292, </w:t>
            </w:r>
            <w:r>
              <w:br/>
            </w:r>
            <w:r>
              <w:rPr>
                <w:rFonts w:ascii="Times New Roman"/>
                <w:b w:val="false"/>
                <w:i w:val="false"/>
                <w:color w:val="000000"/>
                <w:sz w:val="20"/>
              </w:rPr>
              <w:t xml:space="preserve">
105293, 105294, 105295, 105296, 105297 БЖК бой- </w:t>
            </w:r>
            <w:r>
              <w:br/>
            </w:r>
            <w:r>
              <w:rPr>
                <w:rFonts w:ascii="Times New Roman"/>
                <w:b w:val="false"/>
                <w:i w:val="false"/>
                <w:color w:val="000000"/>
                <w:sz w:val="20"/>
              </w:rPr>
              <w:t xml:space="preserve">
ынша) Егер БЖК мәлі- </w:t>
            </w:r>
            <w:r>
              <w:br/>
            </w:r>
            <w:r>
              <w:rPr>
                <w:rFonts w:ascii="Times New Roman"/>
                <w:b w:val="false"/>
                <w:i w:val="false"/>
                <w:color w:val="000000"/>
                <w:sz w:val="20"/>
              </w:rPr>
              <w:t xml:space="preserve">
метіне бір- </w:t>
            </w:r>
            <w:r>
              <w:br/>
            </w:r>
            <w:r>
              <w:rPr>
                <w:rFonts w:ascii="Times New Roman"/>
                <w:b w:val="false"/>
                <w:i w:val="false"/>
                <w:color w:val="000000"/>
                <w:sz w:val="20"/>
              </w:rPr>
              <w:t xml:space="preserve">
неше жолдар сәйкес келсе, есеп- </w:t>
            </w:r>
            <w:r>
              <w:br/>
            </w:r>
            <w:r>
              <w:rPr>
                <w:rFonts w:ascii="Times New Roman"/>
                <w:b w:val="false"/>
                <w:i w:val="false"/>
                <w:color w:val="000000"/>
                <w:sz w:val="20"/>
              </w:rPr>
              <w:t xml:space="preserve">
теуге осы жол-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жалпы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алы- </w:t>
            </w:r>
            <w:r>
              <w:br/>
            </w:r>
            <w:r>
              <w:rPr>
                <w:rFonts w:ascii="Times New Roman"/>
                <w:b w:val="false"/>
                <w:i w:val="false"/>
                <w:color w:val="000000"/>
                <w:sz w:val="20"/>
              </w:rPr>
              <w:t xml:space="preserve">
нады </w:t>
            </w:r>
          </w:p>
        </w:tc>
      </w:tr>
      <w:tr>
        <w:trPr>
          <w:trHeight w:val="249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007 </w:t>
            </w:r>
            <w:r>
              <w:br/>
            </w:r>
            <w:r>
              <w:rPr>
                <w:rFonts w:ascii="Times New Roman"/>
                <w:b w:val="false"/>
                <w:i w:val="false"/>
                <w:color w:val="000000"/>
                <w:sz w:val="20"/>
              </w:rPr>
              <w:t>
</w:t>
            </w:r>
            <w:r>
              <w:rPr>
                <w:rFonts w:ascii="Times New Roman"/>
                <w:b/>
                <w:i w:val="false"/>
                <w:color w:val="000000"/>
                <w:sz w:val="20"/>
              </w:rPr>
              <w:t xml:space="preserve">D </w:t>
            </w:r>
            <w:r>
              <w:rPr>
                <w:rFonts w:ascii="Times New Roman"/>
                <w:b w:val="false"/>
                <w:i w:val="false"/>
                <w:color w:val="000000"/>
                <w:sz w:val="20"/>
              </w:rPr>
              <w:t xml:space="preserve">(А неме- </w:t>
            </w:r>
            <w:r>
              <w:br/>
            </w:r>
            <w:r>
              <w:rPr>
                <w:rFonts w:ascii="Times New Roman"/>
                <w:b w:val="false"/>
                <w:i w:val="false"/>
                <w:color w:val="000000"/>
                <w:sz w:val="20"/>
              </w:rPr>
              <w:t xml:space="preserve">
се В баға- </w:t>
            </w:r>
            <w:r>
              <w:br/>
            </w:r>
            <w:r>
              <w:rPr>
                <w:rFonts w:ascii="Times New Roman"/>
                <w:b w:val="false"/>
                <w:i w:val="false"/>
                <w:color w:val="000000"/>
                <w:sz w:val="20"/>
              </w:rPr>
              <w:t xml:space="preserve">
нында көрсе-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105290, </w:t>
            </w:r>
            <w:r>
              <w:br/>
            </w:r>
            <w:r>
              <w:rPr>
                <w:rFonts w:ascii="Times New Roman"/>
                <w:b w:val="false"/>
                <w:i w:val="false"/>
                <w:color w:val="000000"/>
                <w:sz w:val="20"/>
              </w:rPr>
              <w:t xml:space="preserve">
105291, 105292, </w:t>
            </w:r>
            <w:r>
              <w:br/>
            </w:r>
            <w:r>
              <w:rPr>
                <w:rFonts w:ascii="Times New Roman"/>
                <w:b w:val="false"/>
                <w:i w:val="false"/>
                <w:color w:val="000000"/>
                <w:sz w:val="20"/>
              </w:rPr>
              <w:t xml:space="preserve">
105293, 105294, 105295, 105296, 105297 БЖК бой- </w:t>
            </w:r>
            <w:r>
              <w:br/>
            </w:r>
            <w:r>
              <w:rPr>
                <w:rFonts w:ascii="Times New Roman"/>
                <w:b w:val="false"/>
                <w:i w:val="false"/>
                <w:color w:val="000000"/>
                <w:sz w:val="20"/>
              </w:rPr>
              <w:t xml:space="preserve">
ынша) Егер БЖК мәлі- </w:t>
            </w:r>
            <w:r>
              <w:br/>
            </w:r>
            <w:r>
              <w:rPr>
                <w:rFonts w:ascii="Times New Roman"/>
                <w:b w:val="false"/>
                <w:i w:val="false"/>
                <w:color w:val="000000"/>
                <w:sz w:val="20"/>
              </w:rPr>
              <w:t xml:space="preserve">
метіне бір- </w:t>
            </w:r>
            <w:r>
              <w:br/>
            </w:r>
            <w:r>
              <w:rPr>
                <w:rFonts w:ascii="Times New Roman"/>
                <w:b w:val="false"/>
                <w:i w:val="false"/>
                <w:color w:val="000000"/>
                <w:sz w:val="20"/>
              </w:rPr>
              <w:t xml:space="preserve">
неше жолдар сәйкес келсе, есеп- </w:t>
            </w:r>
            <w:r>
              <w:br/>
            </w:r>
            <w:r>
              <w:rPr>
                <w:rFonts w:ascii="Times New Roman"/>
                <w:b w:val="false"/>
                <w:i w:val="false"/>
                <w:color w:val="000000"/>
                <w:sz w:val="20"/>
              </w:rPr>
              <w:t xml:space="preserve">
теуге осы жол-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жалпы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алы- </w:t>
            </w:r>
            <w:r>
              <w:br/>
            </w:r>
            <w:r>
              <w:rPr>
                <w:rFonts w:ascii="Times New Roman"/>
                <w:b w:val="false"/>
                <w:i w:val="false"/>
                <w:color w:val="000000"/>
                <w:sz w:val="20"/>
              </w:rPr>
              <w:t xml:space="preserve">
нады </w:t>
            </w:r>
          </w:p>
        </w:tc>
      </w:tr>
      <w:tr>
        <w:trPr>
          <w:trHeight w:val="90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Лоте- </w:t>
            </w:r>
            <w:r>
              <w:br/>
            </w:r>
            <w:r>
              <w:rPr>
                <w:rFonts w:ascii="Times New Roman"/>
                <w:b w:val="false"/>
                <w:i w:val="false"/>
                <w:color w:val="000000"/>
                <w:sz w:val="20"/>
              </w:rPr>
              <w:t xml:space="preserve">
реяны ұйым- </w:t>
            </w:r>
            <w:r>
              <w:br/>
            </w:r>
            <w:r>
              <w:rPr>
                <w:rFonts w:ascii="Times New Roman"/>
                <w:b w:val="false"/>
                <w:i w:val="false"/>
                <w:color w:val="000000"/>
                <w:sz w:val="20"/>
              </w:rPr>
              <w:t xml:space="preserve">
дастыру және өткізу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аума- </w:t>
            </w:r>
            <w:r>
              <w:br/>
            </w:r>
            <w:r>
              <w:rPr>
                <w:rFonts w:ascii="Times New Roman"/>
                <w:b w:val="false"/>
                <w:i w:val="false"/>
                <w:color w:val="000000"/>
                <w:sz w:val="20"/>
              </w:rPr>
              <w:t xml:space="preserve">
ғында </w:t>
            </w:r>
            <w:r>
              <w:br/>
            </w:r>
            <w:r>
              <w:rPr>
                <w:rFonts w:ascii="Times New Roman"/>
                <w:b w:val="false"/>
                <w:i w:val="false"/>
                <w:color w:val="000000"/>
                <w:sz w:val="20"/>
              </w:rPr>
              <w:t xml:space="preserve">
акциз- </w:t>
            </w:r>
            <w:r>
              <w:br/>
            </w:r>
            <w:r>
              <w:rPr>
                <w:rFonts w:ascii="Times New Roman"/>
                <w:b w:val="false"/>
                <w:i w:val="false"/>
                <w:color w:val="000000"/>
                <w:sz w:val="20"/>
              </w:rPr>
              <w:t xml:space="preserve">
делетін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005 </w:t>
            </w:r>
          </w:p>
        </w:tc>
      </w:tr>
      <w:tr>
        <w:trPr>
          <w:trHeight w:val="21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қойнауын пайдалану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2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02,  22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салық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тармен </w:t>
            </w:r>
            <w:r>
              <w:br/>
            </w:r>
            <w:r>
              <w:rPr>
                <w:rFonts w:ascii="Times New Roman"/>
                <w:b w:val="false"/>
                <w:i w:val="false"/>
                <w:color w:val="000000"/>
                <w:sz w:val="20"/>
              </w:rPr>
              <w:t xml:space="preserve">
пайдалы қазба-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өзге </w:t>
            </w:r>
            <w:r>
              <w:br/>
            </w:r>
            <w:r>
              <w:rPr>
                <w:rFonts w:ascii="Times New Roman"/>
                <w:b w:val="false"/>
                <w:i w:val="false"/>
                <w:color w:val="000000"/>
                <w:sz w:val="20"/>
              </w:rPr>
              <w:t xml:space="preserve">
түрле- </w:t>
            </w:r>
            <w:r>
              <w:br/>
            </w:r>
            <w:r>
              <w:rPr>
                <w:rFonts w:ascii="Times New Roman"/>
                <w:b w:val="false"/>
                <w:i w:val="false"/>
                <w:color w:val="000000"/>
                <w:sz w:val="20"/>
              </w:rPr>
              <w:t xml:space="preserve">
рін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көздел-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шартта, </w:t>
            </w:r>
            <w:r>
              <w:br/>
            </w:r>
            <w:r>
              <w:rPr>
                <w:rFonts w:ascii="Times New Roman"/>
                <w:b w:val="false"/>
                <w:i w:val="false"/>
                <w:color w:val="000000"/>
                <w:sz w:val="20"/>
              </w:rPr>
              <w:t xml:space="preserve">
өндіру өнімді бөлуге, </w:t>
            </w:r>
            <w:r>
              <w:br/>
            </w:r>
            <w:r>
              <w:rPr>
                <w:rFonts w:ascii="Times New Roman"/>
                <w:b w:val="false"/>
                <w:i w:val="false"/>
                <w:color w:val="000000"/>
                <w:sz w:val="20"/>
              </w:rPr>
              <w:t xml:space="preserve">
кең </w:t>
            </w:r>
            <w:r>
              <w:br/>
            </w:r>
            <w:r>
              <w:rPr>
                <w:rFonts w:ascii="Times New Roman"/>
                <w:b w:val="false"/>
                <w:i w:val="false"/>
                <w:color w:val="000000"/>
                <w:sz w:val="20"/>
              </w:rPr>
              <w:t xml:space="preserve">
тарал-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пайдалы </w:t>
            </w:r>
            <w:r>
              <w:br/>
            </w:r>
            <w:r>
              <w:rPr>
                <w:rFonts w:ascii="Times New Roman"/>
                <w:b w:val="false"/>
                <w:i w:val="false"/>
                <w:color w:val="000000"/>
                <w:sz w:val="20"/>
              </w:rPr>
              <w:t xml:space="preserve">
қазба-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 </w:t>
            </w:r>
            <w:r>
              <w:br/>
            </w:r>
            <w:r>
              <w:rPr>
                <w:rFonts w:ascii="Times New Roman"/>
                <w:b w:val="false"/>
                <w:i w:val="false"/>
                <w:color w:val="000000"/>
                <w:sz w:val="20"/>
              </w:rPr>
              <w:t xml:space="preserve">
асты </w:t>
            </w:r>
            <w:r>
              <w:br/>
            </w:r>
            <w:r>
              <w:rPr>
                <w:rFonts w:ascii="Times New Roman"/>
                <w:b w:val="false"/>
                <w:i w:val="false"/>
                <w:color w:val="000000"/>
                <w:sz w:val="20"/>
              </w:rPr>
              <w:t xml:space="preserve">
суларын өнді- </w:t>
            </w:r>
            <w:r>
              <w:br/>
            </w:r>
            <w:r>
              <w:rPr>
                <w:rFonts w:ascii="Times New Roman"/>
                <w:b w:val="false"/>
                <w:i w:val="false"/>
                <w:color w:val="000000"/>
                <w:sz w:val="20"/>
              </w:rPr>
              <w:t xml:space="preserve">
руге, </w:t>
            </w:r>
            <w:r>
              <w:br/>
            </w:r>
            <w:r>
              <w:rPr>
                <w:rFonts w:ascii="Times New Roman"/>
                <w:b w:val="false"/>
                <w:i w:val="false"/>
                <w:color w:val="000000"/>
                <w:sz w:val="20"/>
              </w:rPr>
              <w:t xml:space="preserve">
сондай- </w:t>
            </w:r>
            <w:r>
              <w:br/>
            </w:r>
            <w:r>
              <w:rPr>
                <w:rFonts w:ascii="Times New Roman"/>
                <w:b w:val="false"/>
                <w:i w:val="false"/>
                <w:color w:val="000000"/>
                <w:sz w:val="20"/>
              </w:rPr>
              <w:t xml:space="preserve">
ақ бар- </w:t>
            </w:r>
            <w:r>
              <w:br/>
            </w:r>
            <w:r>
              <w:rPr>
                <w:rFonts w:ascii="Times New Roman"/>
                <w:b w:val="false"/>
                <w:i w:val="false"/>
                <w:color w:val="000000"/>
                <w:sz w:val="20"/>
              </w:rPr>
              <w:t xml:space="preserve">
лауға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руге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жер </w:t>
            </w:r>
            <w:r>
              <w:br/>
            </w:r>
            <w:r>
              <w:rPr>
                <w:rFonts w:ascii="Times New Roman"/>
                <w:b w:val="false"/>
                <w:i w:val="false"/>
                <w:color w:val="000000"/>
                <w:sz w:val="20"/>
              </w:rPr>
              <w:t xml:space="preserve">
асты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лыста- </w:t>
            </w:r>
            <w:r>
              <w:br/>
            </w:r>
            <w:r>
              <w:rPr>
                <w:rFonts w:ascii="Times New Roman"/>
                <w:b w:val="false"/>
                <w:i w:val="false"/>
                <w:color w:val="000000"/>
                <w:sz w:val="20"/>
              </w:rPr>
              <w:t xml:space="preserve">
рын </w:t>
            </w:r>
            <w:r>
              <w:br/>
            </w:r>
            <w:r>
              <w:rPr>
                <w:rFonts w:ascii="Times New Roman"/>
                <w:b w:val="false"/>
                <w:i w:val="false"/>
                <w:color w:val="000000"/>
                <w:sz w:val="20"/>
              </w:rPr>
              <w:t xml:space="preserve">
салуға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 </w:t>
            </w:r>
            <w:r>
              <w:br/>
            </w:r>
            <w:r>
              <w:rPr>
                <w:rFonts w:ascii="Times New Roman"/>
                <w:b w:val="false"/>
                <w:i w:val="false"/>
                <w:color w:val="000000"/>
                <w:sz w:val="20"/>
              </w:rPr>
              <w:t xml:space="preserve">
тін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тындар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017 </w:t>
            </w:r>
            <w:r>
              <w:br/>
            </w:r>
            <w:r>
              <w:rPr>
                <w:rFonts w:ascii="Times New Roman"/>
                <w:b w:val="false"/>
                <w:i w:val="false"/>
                <w:color w:val="000000"/>
                <w:sz w:val="20"/>
              </w:rPr>
              <w:t xml:space="preserve">
(2004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1 қаң-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на дейін жаса- </w:t>
            </w:r>
            <w:r>
              <w:br/>
            </w:r>
            <w:r>
              <w:rPr>
                <w:rFonts w:ascii="Times New Roman"/>
                <w:b w:val="false"/>
                <w:i w:val="false"/>
                <w:color w:val="000000"/>
                <w:sz w:val="20"/>
              </w:rPr>
              <w:t xml:space="preserve">
сқан келі- </w:t>
            </w:r>
            <w:r>
              <w:br/>
            </w:r>
            <w:r>
              <w:rPr>
                <w:rFonts w:ascii="Times New Roman"/>
                <w:b w:val="false"/>
                <w:i w:val="false"/>
                <w:color w:val="000000"/>
                <w:sz w:val="20"/>
              </w:rPr>
              <w:t xml:space="preserve">
сім шарт- </w:t>
            </w:r>
            <w:r>
              <w:br/>
            </w:r>
            <w:r>
              <w:rPr>
                <w:rFonts w:ascii="Times New Roman"/>
                <w:b w:val="false"/>
                <w:i w:val="false"/>
                <w:color w:val="000000"/>
                <w:sz w:val="20"/>
              </w:rPr>
              <w:t xml:space="preserve">
тар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салық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сеті- </w:t>
            </w:r>
            <w:r>
              <w:br/>
            </w:r>
            <w:r>
              <w:rPr>
                <w:rFonts w:ascii="Times New Roman"/>
                <w:b w:val="false"/>
                <w:i w:val="false"/>
                <w:color w:val="000000"/>
                <w:sz w:val="20"/>
              </w:rPr>
              <w:t xml:space="preserve">
леді) </w:t>
            </w:r>
          </w:p>
        </w:tc>
      </w:tr>
      <w:tr>
        <w:trPr>
          <w:trHeight w:val="7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025 </w:t>
            </w:r>
            <w:r>
              <w:br/>
            </w:r>
            <w:r>
              <w:rPr>
                <w:rFonts w:ascii="Times New Roman"/>
                <w:b w:val="false"/>
                <w:i w:val="false"/>
                <w:color w:val="000000"/>
                <w:sz w:val="20"/>
              </w:rPr>
              <w:t xml:space="preserve">
(2004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1 қаң-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на дейін жаса- </w:t>
            </w:r>
            <w:r>
              <w:br/>
            </w:r>
            <w:r>
              <w:rPr>
                <w:rFonts w:ascii="Times New Roman"/>
                <w:b w:val="false"/>
                <w:i w:val="false"/>
                <w:color w:val="000000"/>
                <w:sz w:val="20"/>
              </w:rPr>
              <w:t xml:space="preserve">
сқан келі- </w:t>
            </w:r>
            <w:r>
              <w:br/>
            </w:r>
            <w:r>
              <w:rPr>
                <w:rFonts w:ascii="Times New Roman"/>
                <w:b w:val="false"/>
                <w:i w:val="false"/>
                <w:color w:val="000000"/>
                <w:sz w:val="20"/>
              </w:rPr>
              <w:t xml:space="preserve">
сім шарт- </w:t>
            </w:r>
            <w:r>
              <w:br/>
            </w:r>
            <w:r>
              <w:rPr>
                <w:rFonts w:ascii="Times New Roman"/>
                <w:b w:val="false"/>
                <w:i w:val="false"/>
                <w:color w:val="000000"/>
                <w:sz w:val="20"/>
              </w:rPr>
              <w:t xml:space="preserve">
тар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салық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сеті- </w:t>
            </w:r>
            <w:r>
              <w:br/>
            </w:r>
            <w:r>
              <w:rPr>
                <w:rFonts w:ascii="Times New Roman"/>
                <w:b w:val="false"/>
                <w:i w:val="false"/>
                <w:color w:val="000000"/>
                <w:sz w:val="20"/>
              </w:rPr>
              <w:t xml:space="preserve">
леді)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25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 </w:t>
            </w:r>
            <w:r>
              <w:br/>
            </w:r>
            <w:r>
              <w:rPr>
                <w:rFonts w:ascii="Times New Roman"/>
                <w:b w:val="false"/>
                <w:i w:val="false"/>
                <w:color w:val="000000"/>
                <w:sz w:val="20"/>
              </w:rPr>
              <w:t xml:space="preserve">
тар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қойыла- </w:t>
            </w:r>
            <w:r>
              <w:br/>
            </w:r>
            <w:r>
              <w:rPr>
                <w:rFonts w:ascii="Times New Roman"/>
                <w:b w:val="false"/>
                <w:i w:val="false"/>
                <w:color w:val="000000"/>
                <w:sz w:val="20"/>
              </w:rPr>
              <w:t xml:space="preserve">
тын бонус бойынша 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 </w:t>
            </w:r>
            <w:r>
              <w:br/>
            </w:r>
            <w:r>
              <w:rPr>
                <w:rFonts w:ascii="Times New Roman"/>
                <w:b w:val="false"/>
                <w:i w:val="false"/>
                <w:color w:val="000000"/>
                <w:sz w:val="20"/>
              </w:rPr>
              <w:t xml:space="preserve">
гендік </w:t>
            </w:r>
            <w:r>
              <w:br/>
            </w:r>
            <w:r>
              <w:rPr>
                <w:rFonts w:ascii="Times New Roman"/>
                <w:b w:val="false"/>
                <w:i w:val="false"/>
                <w:color w:val="000000"/>
                <w:sz w:val="20"/>
              </w:rPr>
              <w:t xml:space="preserve">
мине- </w:t>
            </w:r>
            <w:r>
              <w:br/>
            </w:r>
            <w:r>
              <w:rPr>
                <w:rFonts w:ascii="Times New Roman"/>
                <w:b w:val="false"/>
                <w:i w:val="false"/>
                <w:color w:val="000000"/>
                <w:sz w:val="20"/>
              </w:rPr>
              <w:t xml:space="preserve">
ралды </w:t>
            </w:r>
            <w:r>
              <w:br/>
            </w:r>
            <w:r>
              <w:rPr>
                <w:rFonts w:ascii="Times New Roman"/>
                <w:b w:val="false"/>
                <w:i w:val="false"/>
                <w:color w:val="000000"/>
                <w:sz w:val="20"/>
              </w:rPr>
              <w:t xml:space="preserve">
құрам- </w:t>
            </w:r>
            <w:r>
              <w:br/>
            </w:r>
            <w:r>
              <w:rPr>
                <w:rFonts w:ascii="Times New Roman"/>
                <w:b w:val="false"/>
                <w:i w:val="false"/>
                <w:color w:val="000000"/>
                <w:sz w:val="20"/>
              </w:rPr>
              <w:t xml:space="preserve">
дардан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лы </w:t>
            </w:r>
            <w:r>
              <w:br/>
            </w:r>
            <w:r>
              <w:rPr>
                <w:rFonts w:ascii="Times New Roman"/>
                <w:b w:val="false"/>
                <w:i w:val="false"/>
                <w:color w:val="000000"/>
                <w:sz w:val="20"/>
              </w:rPr>
              <w:t xml:space="preserve">
қазба </w:t>
            </w:r>
            <w:r>
              <w:br/>
            </w:r>
            <w:r>
              <w:rPr>
                <w:rFonts w:ascii="Times New Roman"/>
                <w:b w:val="false"/>
                <w:i w:val="false"/>
                <w:color w:val="000000"/>
                <w:sz w:val="20"/>
              </w:rPr>
              <w:t xml:space="preserve">
алуды </w:t>
            </w:r>
            <w:r>
              <w:br/>
            </w:r>
            <w:r>
              <w:rPr>
                <w:rFonts w:ascii="Times New Roman"/>
                <w:b w:val="false"/>
                <w:i w:val="false"/>
                <w:color w:val="000000"/>
                <w:sz w:val="20"/>
              </w:rPr>
              <w:t xml:space="preserve">
қоса </w:t>
            </w:r>
            <w:r>
              <w:br/>
            </w:r>
            <w:r>
              <w:rPr>
                <w:rFonts w:ascii="Times New Roman"/>
                <w:b w:val="false"/>
                <w:i w:val="false"/>
                <w:color w:val="000000"/>
                <w:sz w:val="20"/>
              </w:rPr>
              <w:t xml:space="preserve">
алғанда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жер </w:t>
            </w:r>
            <w:r>
              <w:br/>
            </w:r>
            <w:r>
              <w:rPr>
                <w:rFonts w:ascii="Times New Roman"/>
                <w:b w:val="false"/>
                <w:i w:val="false"/>
                <w:color w:val="000000"/>
                <w:sz w:val="20"/>
              </w:rPr>
              <w:t xml:space="preserve">
қой- </w:t>
            </w:r>
            <w:r>
              <w:br/>
            </w:r>
            <w:r>
              <w:rPr>
                <w:rFonts w:ascii="Times New Roman"/>
                <w:b w:val="false"/>
                <w:i w:val="false"/>
                <w:color w:val="000000"/>
                <w:sz w:val="20"/>
              </w:rPr>
              <w:t xml:space="preserve">
науын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(бұдан </w:t>
            </w:r>
            <w:r>
              <w:br/>
            </w:r>
            <w:r>
              <w:rPr>
                <w:rFonts w:ascii="Times New Roman"/>
                <w:b w:val="false"/>
                <w:i w:val="false"/>
                <w:color w:val="000000"/>
                <w:sz w:val="20"/>
              </w:rPr>
              <w:t xml:space="preserve">
әрі - </w:t>
            </w:r>
            <w:r>
              <w:br/>
            </w:r>
            <w:r>
              <w:rPr>
                <w:rFonts w:ascii="Times New Roman"/>
                <w:b w:val="false"/>
                <w:i w:val="false"/>
                <w:color w:val="000000"/>
                <w:sz w:val="20"/>
              </w:rPr>
              <w:t xml:space="preserve">
жер </w:t>
            </w:r>
            <w:r>
              <w:br/>
            </w:r>
            <w:r>
              <w:rPr>
                <w:rFonts w:ascii="Times New Roman"/>
                <w:b w:val="false"/>
                <w:i w:val="false"/>
                <w:color w:val="000000"/>
                <w:sz w:val="20"/>
              </w:rPr>
              <w:t xml:space="preserve">
қойна- </w:t>
            </w:r>
            <w:r>
              <w:br/>
            </w:r>
            <w:r>
              <w:rPr>
                <w:rFonts w:ascii="Times New Roman"/>
                <w:b w:val="false"/>
                <w:i w:val="false"/>
                <w:color w:val="000000"/>
                <w:sz w:val="20"/>
              </w:rPr>
              <w:t xml:space="preserve">
уын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001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25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 </w:t>
            </w:r>
            <w:r>
              <w:br/>
            </w:r>
            <w:r>
              <w:rPr>
                <w:rFonts w:ascii="Times New Roman"/>
                <w:b w:val="false"/>
                <w:i w:val="false"/>
                <w:color w:val="000000"/>
                <w:sz w:val="20"/>
              </w:rPr>
              <w:t xml:space="preserve">
тар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табу бонусы бойынша декла- </w:t>
            </w:r>
            <w:r>
              <w:br/>
            </w:r>
            <w:r>
              <w:rPr>
                <w:rFonts w:ascii="Times New Roman"/>
                <w:b w:val="false"/>
                <w:i w:val="false"/>
                <w:color w:val="000000"/>
                <w:sz w:val="20"/>
              </w:rPr>
              <w:t xml:space="preserve">
рацияға </w:t>
            </w:r>
            <w:r>
              <w:br/>
            </w:r>
            <w:r>
              <w:rPr>
                <w:rFonts w:ascii="Times New Roman"/>
                <w:b w:val="false"/>
                <w:i w:val="false"/>
                <w:color w:val="000000"/>
                <w:sz w:val="20"/>
              </w:rPr>
              <w:t xml:space="preserve">
N№1 </w:t>
            </w:r>
            <w:r>
              <w:br/>
            </w:r>
            <w:r>
              <w:rPr>
                <w:rFonts w:ascii="Times New Roman"/>
                <w:b w:val="false"/>
                <w:i w:val="false"/>
                <w:color w:val="000000"/>
                <w:sz w:val="20"/>
              </w:rPr>
              <w:t xml:space="preserve">
қосымша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 </w:t>
            </w:r>
            <w:r>
              <w:br/>
            </w:r>
            <w:r>
              <w:rPr>
                <w:rFonts w:ascii="Times New Roman"/>
                <w:b w:val="false"/>
                <w:i w:val="false"/>
                <w:color w:val="000000"/>
                <w:sz w:val="20"/>
              </w:rPr>
              <w:t xml:space="preserve">
гендік мине- </w:t>
            </w:r>
            <w:r>
              <w:br/>
            </w:r>
            <w:r>
              <w:rPr>
                <w:rFonts w:ascii="Times New Roman"/>
                <w:b w:val="false"/>
                <w:i w:val="false"/>
                <w:color w:val="000000"/>
                <w:sz w:val="20"/>
              </w:rPr>
              <w:t xml:space="preserve">
ралды </w:t>
            </w:r>
            <w:r>
              <w:br/>
            </w:r>
            <w:r>
              <w:rPr>
                <w:rFonts w:ascii="Times New Roman"/>
                <w:b w:val="false"/>
                <w:i w:val="false"/>
                <w:color w:val="000000"/>
                <w:sz w:val="20"/>
              </w:rPr>
              <w:t xml:space="preserve">
құрам- </w:t>
            </w:r>
            <w:r>
              <w:br/>
            </w:r>
            <w:r>
              <w:rPr>
                <w:rFonts w:ascii="Times New Roman"/>
                <w:b w:val="false"/>
                <w:i w:val="false"/>
                <w:color w:val="000000"/>
                <w:sz w:val="20"/>
              </w:rPr>
              <w:t xml:space="preserve">
дардан </w:t>
            </w:r>
            <w:r>
              <w:br/>
            </w:r>
            <w:r>
              <w:rPr>
                <w:rFonts w:ascii="Times New Roman"/>
                <w:b w:val="false"/>
                <w:i w:val="false"/>
                <w:color w:val="000000"/>
                <w:sz w:val="20"/>
              </w:rPr>
              <w:t xml:space="preserve">
пайдалы </w:t>
            </w:r>
            <w:r>
              <w:br/>
            </w:r>
            <w:r>
              <w:rPr>
                <w:rFonts w:ascii="Times New Roman"/>
                <w:b w:val="false"/>
                <w:i w:val="false"/>
                <w:color w:val="000000"/>
                <w:sz w:val="20"/>
              </w:rPr>
              <w:t xml:space="preserve">
қазба </w:t>
            </w:r>
            <w:r>
              <w:br/>
            </w:r>
            <w:r>
              <w:rPr>
                <w:rFonts w:ascii="Times New Roman"/>
                <w:b w:val="false"/>
                <w:i w:val="false"/>
                <w:color w:val="000000"/>
                <w:sz w:val="20"/>
              </w:rPr>
              <w:t xml:space="preserve">
алуды </w:t>
            </w:r>
            <w:r>
              <w:br/>
            </w:r>
            <w:r>
              <w:rPr>
                <w:rFonts w:ascii="Times New Roman"/>
                <w:b w:val="false"/>
                <w:i w:val="false"/>
                <w:color w:val="000000"/>
                <w:sz w:val="20"/>
              </w:rPr>
              <w:t xml:space="preserve">
қоса </w:t>
            </w:r>
            <w:r>
              <w:br/>
            </w:r>
            <w:r>
              <w:rPr>
                <w:rFonts w:ascii="Times New Roman"/>
                <w:b w:val="false"/>
                <w:i w:val="false"/>
                <w:color w:val="000000"/>
                <w:sz w:val="20"/>
              </w:rPr>
              <w:t xml:space="preserve">
алғанда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ликасын-да жер </w:t>
            </w:r>
            <w:r>
              <w:br/>
            </w:r>
            <w:r>
              <w:rPr>
                <w:rFonts w:ascii="Times New Roman"/>
                <w:b w:val="false"/>
                <w:i w:val="false"/>
                <w:color w:val="000000"/>
                <w:sz w:val="20"/>
              </w:rPr>
              <w:t xml:space="preserve">
қойна- </w:t>
            </w:r>
            <w:r>
              <w:br/>
            </w:r>
            <w:r>
              <w:rPr>
                <w:rFonts w:ascii="Times New Roman"/>
                <w:b w:val="false"/>
                <w:i w:val="false"/>
                <w:color w:val="000000"/>
                <w:sz w:val="20"/>
              </w:rPr>
              <w:t xml:space="preserve">
уын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ғалар </w:t>
            </w:r>
            <w:r>
              <w:br/>
            </w:r>
            <w:r>
              <w:rPr>
                <w:rFonts w:ascii="Times New Roman"/>
                <w:b w:val="false"/>
                <w:i w:val="false"/>
                <w:color w:val="000000"/>
                <w:sz w:val="20"/>
              </w:rPr>
              <w:t xml:space="preserve">
(бұдан </w:t>
            </w:r>
            <w:r>
              <w:br/>
            </w:r>
            <w:r>
              <w:rPr>
                <w:rFonts w:ascii="Times New Roman"/>
                <w:b w:val="false"/>
                <w:i w:val="false"/>
                <w:color w:val="000000"/>
                <w:sz w:val="20"/>
              </w:rPr>
              <w:t xml:space="preserve">
әрі - </w:t>
            </w:r>
            <w:r>
              <w:br/>
            </w:r>
            <w:r>
              <w:rPr>
                <w:rFonts w:ascii="Times New Roman"/>
                <w:b w:val="false"/>
                <w:i w:val="false"/>
                <w:color w:val="000000"/>
                <w:sz w:val="20"/>
              </w:rPr>
              <w:t xml:space="preserve">
жер </w:t>
            </w:r>
            <w:r>
              <w:br/>
            </w:r>
            <w:r>
              <w:rPr>
                <w:rFonts w:ascii="Times New Roman"/>
                <w:b w:val="false"/>
                <w:i w:val="false"/>
                <w:color w:val="000000"/>
                <w:sz w:val="20"/>
              </w:rPr>
              <w:t xml:space="preserve">
қойна- </w:t>
            </w:r>
            <w:r>
              <w:br/>
            </w:r>
            <w:r>
              <w:rPr>
                <w:rFonts w:ascii="Times New Roman"/>
                <w:b w:val="false"/>
                <w:i w:val="false"/>
                <w:color w:val="000000"/>
                <w:sz w:val="20"/>
              </w:rPr>
              <w:t xml:space="preserve">
уын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520.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001 </w:t>
            </w:r>
          </w:p>
        </w:tc>
      </w:tr>
      <w:tr>
        <w:trPr>
          <w:trHeight w:val="208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25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 </w:t>
            </w:r>
            <w:r>
              <w:br/>
            </w:r>
            <w:r>
              <w:rPr>
                <w:rFonts w:ascii="Times New Roman"/>
                <w:b w:val="false"/>
                <w:i w:val="false"/>
                <w:color w:val="000000"/>
                <w:sz w:val="20"/>
              </w:rPr>
              <w:t xml:space="preserve">
тар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цияға </w:t>
            </w:r>
            <w:r>
              <w:br/>
            </w:r>
            <w:r>
              <w:rPr>
                <w:rFonts w:ascii="Times New Roman"/>
                <w:b w:val="false"/>
                <w:i w:val="false"/>
                <w:color w:val="000000"/>
                <w:sz w:val="20"/>
              </w:rPr>
              <w:t xml:space="preserve">
N 1 </w:t>
            </w:r>
            <w:r>
              <w:br/>
            </w:r>
            <w:r>
              <w:rPr>
                <w:rFonts w:ascii="Times New Roman"/>
                <w:b w:val="false"/>
                <w:i w:val="false"/>
                <w:color w:val="000000"/>
                <w:sz w:val="20"/>
              </w:rPr>
              <w:t xml:space="preserve">
қосымша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 </w:t>
            </w:r>
            <w:r>
              <w:br/>
            </w:r>
            <w:r>
              <w:rPr>
                <w:rFonts w:ascii="Times New Roman"/>
                <w:b w:val="false"/>
                <w:i w:val="false"/>
                <w:color w:val="000000"/>
                <w:sz w:val="20"/>
              </w:rPr>
              <w:t xml:space="preserve">
тында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тың осы </w:t>
            </w:r>
            <w:r>
              <w:br/>
            </w:r>
            <w:r>
              <w:rPr>
                <w:rFonts w:ascii="Times New Roman"/>
                <w:b w:val="false"/>
                <w:i w:val="false"/>
                <w:color w:val="000000"/>
                <w:sz w:val="20"/>
              </w:rPr>
              <w:t xml:space="preserve">
түрін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550.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004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26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бойынша Деклара- </w:t>
            </w:r>
            <w:r>
              <w:br/>
            </w:r>
            <w:r>
              <w:rPr>
                <w:rFonts w:ascii="Times New Roman"/>
                <w:b w:val="false"/>
                <w:i w:val="false"/>
                <w:color w:val="000000"/>
                <w:sz w:val="20"/>
              </w:rPr>
              <w:t xml:space="preserve">
цияға </w:t>
            </w:r>
            <w:r>
              <w:br/>
            </w:r>
            <w:r>
              <w:rPr>
                <w:rFonts w:ascii="Times New Roman"/>
                <w:b w:val="false"/>
                <w:i w:val="false"/>
                <w:color w:val="000000"/>
                <w:sz w:val="20"/>
              </w:rPr>
              <w:t xml:space="preserve">
N 1 </w:t>
            </w:r>
            <w:r>
              <w:br/>
            </w:r>
            <w:r>
              <w:rPr>
                <w:rFonts w:ascii="Times New Roman"/>
                <w:b w:val="false"/>
                <w:i w:val="false"/>
                <w:color w:val="000000"/>
                <w:sz w:val="20"/>
              </w:rPr>
              <w:t xml:space="preserve">
қосымша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 </w:t>
            </w:r>
            <w:r>
              <w:br/>
            </w:r>
            <w:r>
              <w:rPr>
                <w:rFonts w:ascii="Times New Roman"/>
                <w:b w:val="false"/>
                <w:i w:val="false"/>
                <w:color w:val="000000"/>
                <w:sz w:val="20"/>
              </w:rPr>
              <w:t xml:space="preserve">
гендік </w:t>
            </w:r>
            <w:r>
              <w:br/>
            </w:r>
            <w:r>
              <w:rPr>
                <w:rFonts w:ascii="Times New Roman"/>
                <w:b w:val="false"/>
                <w:i w:val="false"/>
                <w:color w:val="000000"/>
                <w:sz w:val="20"/>
              </w:rPr>
              <w:t xml:space="preserve">
мине- </w:t>
            </w:r>
            <w:r>
              <w:br/>
            </w:r>
            <w:r>
              <w:rPr>
                <w:rFonts w:ascii="Times New Roman"/>
                <w:b w:val="false"/>
                <w:i w:val="false"/>
                <w:color w:val="000000"/>
                <w:sz w:val="20"/>
              </w:rPr>
              <w:t xml:space="preserve">
ралды </w:t>
            </w:r>
            <w:r>
              <w:br/>
            </w:r>
            <w:r>
              <w:rPr>
                <w:rFonts w:ascii="Times New Roman"/>
                <w:b w:val="false"/>
                <w:i w:val="false"/>
                <w:color w:val="000000"/>
                <w:sz w:val="20"/>
              </w:rPr>
              <w:t xml:space="preserve">
құрам- </w:t>
            </w:r>
            <w:r>
              <w:br/>
            </w:r>
            <w:r>
              <w:rPr>
                <w:rFonts w:ascii="Times New Roman"/>
                <w:b w:val="false"/>
                <w:i w:val="false"/>
                <w:color w:val="000000"/>
                <w:sz w:val="20"/>
              </w:rPr>
              <w:t xml:space="preserve">
дардан </w:t>
            </w:r>
            <w:r>
              <w:br/>
            </w:r>
            <w:r>
              <w:rPr>
                <w:rFonts w:ascii="Times New Roman"/>
                <w:b w:val="false"/>
                <w:i w:val="false"/>
                <w:color w:val="000000"/>
                <w:sz w:val="20"/>
              </w:rPr>
              <w:t xml:space="preserve">
пайдалы </w:t>
            </w:r>
            <w:r>
              <w:br/>
            </w:r>
            <w:r>
              <w:rPr>
                <w:rFonts w:ascii="Times New Roman"/>
                <w:b w:val="false"/>
                <w:i w:val="false"/>
                <w:color w:val="000000"/>
                <w:sz w:val="20"/>
              </w:rPr>
              <w:t xml:space="preserve">
қазба </w:t>
            </w:r>
            <w:r>
              <w:br/>
            </w:r>
            <w:r>
              <w:rPr>
                <w:rFonts w:ascii="Times New Roman"/>
                <w:b w:val="false"/>
                <w:i w:val="false"/>
                <w:color w:val="000000"/>
                <w:sz w:val="20"/>
              </w:rPr>
              <w:t xml:space="preserve">
алуды </w:t>
            </w:r>
            <w:r>
              <w:br/>
            </w:r>
            <w:r>
              <w:rPr>
                <w:rFonts w:ascii="Times New Roman"/>
                <w:b w:val="false"/>
                <w:i w:val="false"/>
                <w:color w:val="000000"/>
                <w:sz w:val="20"/>
              </w:rPr>
              <w:t xml:space="preserve">
қоса </w:t>
            </w:r>
            <w:r>
              <w:br/>
            </w:r>
            <w:r>
              <w:rPr>
                <w:rFonts w:ascii="Times New Roman"/>
                <w:b w:val="false"/>
                <w:i w:val="false"/>
                <w:color w:val="000000"/>
                <w:sz w:val="20"/>
              </w:rPr>
              <w:t xml:space="preserve">
алғанда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жер </w:t>
            </w:r>
            <w:r>
              <w:br/>
            </w:r>
            <w:r>
              <w:rPr>
                <w:rFonts w:ascii="Times New Roman"/>
                <w:b w:val="false"/>
                <w:i w:val="false"/>
                <w:color w:val="000000"/>
                <w:sz w:val="20"/>
              </w:rPr>
              <w:t xml:space="preserve">
қойна- </w:t>
            </w:r>
            <w:r>
              <w:br/>
            </w:r>
            <w:r>
              <w:rPr>
                <w:rFonts w:ascii="Times New Roman"/>
                <w:b w:val="false"/>
                <w:i w:val="false"/>
                <w:color w:val="000000"/>
                <w:sz w:val="20"/>
              </w:rPr>
              <w:t xml:space="preserve">
уын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(бұдан </w:t>
            </w:r>
            <w:r>
              <w:br/>
            </w:r>
            <w:r>
              <w:rPr>
                <w:rFonts w:ascii="Times New Roman"/>
                <w:b w:val="false"/>
                <w:i w:val="false"/>
                <w:color w:val="000000"/>
                <w:sz w:val="20"/>
              </w:rPr>
              <w:t xml:space="preserve">
әрі - </w:t>
            </w:r>
            <w:r>
              <w:br/>
            </w:r>
            <w:r>
              <w:rPr>
                <w:rFonts w:ascii="Times New Roman"/>
                <w:b w:val="false"/>
                <w:i w:val="false"/>
                <w:color w:val="000000"/>
                <w:sz w:val="20"/>
              </w:rPr>
              <w:t xml:space="preserve">
жер </w:t>
            </w:r>
            <w:r>
              <w:br/>
            </w:r>
            <w:r>
              <w:rPr>
                <w:rFonts w:ascii="Times New Roman"/>
                <w:b w:val="false"/>
                <w:i w:val="false"/>
                <w:color w:val="000000"/>
                <w:sz w:val="20"/>
              </w:rPr>
              <w:t xml:space="preserve">
қойна- </w:t>
            </w:r>
            <w:r>
              <w:br/>
            </w:r>
            <w:r>
              <w:rPr>
                <w:rFonts w:ascii="Times New Roman"/>
                <w:b w:val="false"/>
                <w:i w:val="false"/>
                <w:color w:val="000000"/>
                <w:sz w:val="20"/>
              </w:rPr>
              <w:t xml:space="preserve">
уын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003 </w:t>
            </w:r>
          </w:p>
        </w:tc>
      </w:tr>
      <w:tr>
        <w:trPr>
          <w:trHeight w:val="337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26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шығын- </w:t>
            </w:r>
            <w:r>
              <w:br/>
            </w:r>
            <w:r>
              <w:rPr>
                <w:rFonts w:ascii="Times New Roman"/>
                <w:b w:val="false"/>
                <w:i w:val="false"/>
                <w:color w:val="000000"/>
                <w:sz w:val="20"/>
              </w:rPr>
              <w:t xml:space="preserve">
дар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шығындар бойынша 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 </w:t>
            </w:r>
            <w:r>
              <w:br/>
            </w:r>
            <w:r>
              <w:rPr>
                <w:rFonts w:ascii="Times New Roman"/>
                <w:b w:val="false"/>
                <w:i w:val="false"/>
                <w:color w:val="000000"/>
                <w:sz w:val="20"/>
              </w:rPr>
              <w:t xml:space="preserve">
тында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тың осы </w:t>
            </w:r>
            <w:r>
              <w:br/>
            </w:r>
            <w:r>
              <w:rPr>
                <w:rFonts w:ascii="Times New Roman"/>
                <w:b w:val="false"/>
                <w:i w:val="false"/>
                <w:color w:val="000000"/>
                <w:sz w:val="20"/>
              </w:rPr>
              <w:t xml:space="preserve">
түрін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560.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001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тала- </w:t>
            </w:r>
            <w:r>
              <w:br/>
            </w:r>
            <w:r>
              <w:rPr>
                <w:rFonts w:ascii="Times New Roman"/>
                <w:b w:val="false"/>
                <w:i w:val="false"/>
                <w:color w:val="000000"/>
                <w:sz w:val="20"/>
              </w:rPr>
              <w:t xml:space="preserve">
тын </w:t>
            </w:r>
            <w:r>
              <w:br/>
            </w:r>
            <w:r>
              <w:rPr>
                <w:rFonts w:ascii="Times New Roman"/>
                <w:b w:val="false"/>
                <w:i w:val="false"/>
                <w:color w:val="000000"/>
                <w:sz w:val="20"/>
              </w:rPr>
              <w:t xml:space="preserve">
шикі мұнай- </w:t>
            </w:r>
            <w:r>
              <w:br/>
            </w:r>
            <w:r>
              <w:rPr>
                <w:rFonts w:ascii="Times New Roman"/>
                <w:b w:val="false"/>
                <w:i w:val="false"/>
                <w:color w:val="000000"/>
                <w:sz w:val="20"/>
              </w:rPr>
              <w:t xml:space="preserve">
ға рента-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салық бойын- </w:t>
            </w:r>
            <w:r>
              <w:br/>
            </w:r>
            <w:r>
              <w:rPr>
                <w:rFonts w:ascii="Times New Roman"/>
                <w:b w:val="false"/>
                <w:i w:val="false"/>
                <w:color w:val="000000"/>
                <w:sz w:val="20"/>
              </w:rPr>
              <w:t xml:space="preserve">
ша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w:t>
            </w:r>
            <w:r>
              <w:br/>
            </w:r>
            <w:r>
              <w:rPr>
                <w:rFonts w:ascii="Times New Roman"/>
                <w:b w:val="false"/>
                <w:i w:val="false"/>
                <w:color w:val="000000"/>
                <w:sz w:val="20"/>
              </w:rPr>
              <w:t xml:space="preserve">
бөлу </w:t>
            </w:r>
            <w:r>
              <w:br/>
            </w:r>
            <w:r>
              <w:rPr>
                <w:rFonts w:ascii="Times New Roman"/>
                <w:b w:val="false"/>
                <w:i w:val="false"/>
                <w:color w:val="000000"/>
                <w:sz w:val="20"/>
              </w:rPr>
              <w:t xml:space="preserve">
туралы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жасас- </w:t>
            </w:r>
            <w:r>
              <w:br/>
            </w:r>
            <w:r>
              <w:rPr>
                <w:rFonts w:ascii="Times New Roman"/>
                <w:b w:val="false"/>
                <w:i w:val="false"/>
                <w:color w:val="000000"/>
                <w:sz w:val="20"/>
              </w:rPr>
              <w:t xml:space="preserve">
қан жер </w:t>
            </w:r>
            <w:r>
              <w:br/>
            </w:r>
            <w:r>
              <w:rPr>
                <w:rFonts w:ascii="Times New Roman"/>
                <w:b w:val="false"/>
                <w:i w:val="false"/>
                <w:color w:val="000000"/>
                <w:sz w:val="20"/>
              </w:rPr>
              <w:t xml:space="preserve">
қойна- </w:t>
            </w:r>
            <w:r>
              <w:br/>
            </w:r>
            <w:r>
              <w:rPr>
                <w:rFonts w:ascii="Times New Roman"/>
                <w:b w:val="false"/>
                <w:i w:val="false"/>
                <w:color w:val="000000"/>
                <w:sz w:val="20"/>
              </w:rPr>
              <w:t xml:space="preserve">
уын пайда- </w:t>
            </w:r>
            <w:r>
              <w:br/>
            </w:r>
            <w:r>
              <w:rPr>
                <w:rFonts w:ascii="Times New Roman"/>
                <w:b w:val="false"/>
                <w:i w:val="false"/>
                <w:color w:val="000000"/>
                <w:sz w:val="20"/>
              </w:rPr>
              <w:t xml:space="preserve">
ланушы-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шикі </w:t>
            </w:r>
            <w:r>
              <w:br/>
            </w:r>
            <w:r>
              <w:rPr>
                <w:rFonts w:ascii="Times New Roman"/>
                <w:b w:val="false"/>
                <w:i w:val="false"/>
                <w:color w:val="000000"/>
                <w:sz w:val="20"/>
              </w:rPr>
              <w:t xml:space="preserve">
мұнайды экс- </w:t>
            </w:r>
            <w:r>
              <w:br/>
            </w:r>
            <w:r>
              <w:rPr>
                <w:rFonts w:ascii="Times New Roman"/>
                <w:b w:val="false"/>
                <w:i w:val="false"/>
                <w:color w:val="000000"/>
                <w:sz w:val="20"/>
              </w:rPr>
              <w:t xml:space="preserve">
портқа </w:t>
            </w:r>
            <w:r>
              <w:br/>
            </w:r>
            <w:r>
              <w:rPr>
                <w:rFonts w:ascii="Times New Roman"/>
                <w:b w:val="false"/>
                <w:i w:val="false"/>
                <w:color w:val="000000"/>
                <w:sz w:val="20"/>
              </w:rPr>
              <w:t xml:space="preserve">
өткізе- </w:t>
            </w:r>
            <w:r>
              <w:br/>
            </w:r>
            <w:r>
              <w:rPr>
                <w:rFonts w:ascii="Times New Roman"/>
                <w:b w:val="false"/>
                <w:i w:val="false"/>
                <w:color w:val="000000"/>
                <w:sz w:val="20"/>
              </w:rPr>
              <w:t xml:space="preserve">
тін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570.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007 </w:t>
            </w:r>
          </w:p>
        </w:tc>
      </w:tr>
      <w:tr>
        <w:trPr>
          <w:trHeight w:val="5565"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08  28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Жасас- </w:t>
            </w:r>
            <w:r>
              <w:br/>
            </w:r>
            <w:r>
              <w:rPr>
                <w:rFonts w:ascii="Times New Roman"/>
                <w:b w:val="false"/>
                <w:i w:val="false"/>
                <w:color w:val="000000"/>
                <w:sz w:val="20"/>
              </w:rPr>
              <w:t xml:space="preserve">
қан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өнім- </w:t>
            </w:r>
            <w:r>
              <w:br/>
            </w:r>
            <w:r>
              <w:rPr>
                <w:rFonts w:ascii="Times New Roman"/>
                <w:b w:val="false"/>
                <w:i w:val="false"/>
                <w:color w:val="000000"/>
                <w:sz w:val="20"/>
              </w:rPr>
              <w:t xml:space="preserve">
дерді бөлу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үлесі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касының Үкіметі белгі- </w:t>
            </w:r>
            <w:r>
              <w:br/>
            </w:r>
            <w:r>
              <w:rPr>
                <w:rFonts w:ascii="Times New Roman"/>
                <w:b w:val="false"/>
                <w:i w:val="false"/>
                <w:color w:val="000000"/>
                <w:sz w:val="20"/>
              </w:rPr>
              <w:t xml:space="preserve">
леген </w:t>
            </w:r>
            <w:r>
              <w:br/>
            </w:r>
            <w:r>
              <w:rPr>
                <w:rFonts w:ascii="Times New Roman"/>
                <w:b w:val="false"/>
                <w:i w:val="false"/>
                <w:color w:val="000000"/>
                <w:sz w:val="20"/>
              </w:rPr>
              <w:t xml:space="preserve">
тізбе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лардан </w:t>
            </w:r>
            <w:r>
              <w:br/>
            </w:r>
            <w:r>
              <w:rPr>
                <w:rFonts w:ascii="Times New Roman"/>
                <w:b w:val="false"/>
                <w:i w:val="false"/>
                <w:color w:val="000000"/>
                <w:sz w:val="20"/>
              </w:rPr>
              <w:t xml:space="preserve">
басқа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008 </w:t>
            </w:r>
            <w:r>
              <w:br/>
            </w:r>
            <w:r>
              <w:rPr>
                <w:rFonts w:ascii="Times New Roman"/>
                <w:b w:val="false"/>
                <w:i w:val="false"/>
                <w:color w:val="000000"/>
                <w:sz w:val="20"/>
              </w:rPr>
              <w:t xml:space="preserve">
(2004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1 қаң-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на дейін жаса- </w:t>
            </w:r>
            <w:r>
              <w:br/>
            </w:r>
            <w:r>
              <w:rPr>
                <w:rFonts w:ascii="Times New Roman"/>
                <w:b w:val="false"/>
                <w:i w:val="false"/>
                <w:color w:val="000000"/>
                <w:sz w:val="20"/>
              </w:rPr>
              <w:t xml:space="preserve">
лған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бой- </w:t>
            </w:r>
            <w:r>
              <w:br/>
            </w:r>
            <w:r>
              <w:rPr>
                <w:rFonts w:ascii="Times New Roman"/>
                <w:b w:val="false"/>
                <w:i w:val="false"/>
                <w:color w:val="000000"/>
                <w:sz w:val="20"/>
              </w:rPr>
              <w:t xml:space="preserve">
ынша 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салық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сеті- </w:t>
            </w:r>
            <w:r>
              <w:br/>
            </w:r>
            <w:r>
              <w:rPr>
                <w:rFonts w:ascii="Times New Roman"/>
                <w:b w:val="false"/>
                <w:i w:val="false"/>
                <w:color w:val="000000"/>
                <w:sz w:val="20"/>
              </w:rPr>
              <w:t xml:space="preserve">
леді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017 </w:t>
            </w:r>
            <w:r>
              <w:br/>
            </w:r>
            <w:r>
              <w:rPr>
                <w:rFonts w:ascii="Times New Roman"/>
                <w:b w:val="false"/>
                <w:i w:val="false"/>
                <w:color w:val="000000"/>
                <w:sz w:val="20"/>
              </w:rPr>
              <w:t xml:space="preserve">
(2004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1 қаң- </w:t>
            </w:r>
            <w:r>
              <w:br/>
            </w:r>
            <w:r>
              <w:rPr>
                <w:rFonts w:ascii="Times New Roman"/>
                <w:b w:val="false"/>
                <w:i w:val="false"/>
                <w:color w:val="000000"/>
                <w:sz w:val="20"/>
              </w:rPr>
              <w:t xml:space="preserve">
тарына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жасал- </w:t>
            </w:r>
            <w:r>
              <w:br/>
            </w:r>
            <w:r>
              <w:rPr>
                <w:rFonts w:ascii="Times New Roman"/>
                <w:b w:val="false"/>
                <w:i w:val="false"/>
                <w:color w:val="000000"/>
                <w:sz w:val="20"/>
              </w:rPr>
              <w:t xml:space="preserve">
ған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бой- </w:t>
            </w:r>
            <w:r>
              <w:br/>
            </w:r>
            <w:r>
              <w:rPr>
                <w:rFonts w:ascii="Times New Roman"/>
                <w:b w:val="false"/>
                <w:i w:val="false"/>
                <w:color w:val="000000"/>
                <w:sz w:val="20"/>
              </w:rPr>
              <w:t xml:space="preserve">
ынша 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салық сомасы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сеті- </w:t>
            </w:r>
            <w:r>
              <w:br/>
            </w:r>
            <w:r>
              <w:rPr>
                <w:rFonts w:ascii="Times New Roman"/>
                <w:b w:val="false"/>
                <w:i w:val="false"/>
                <w:color w:val="000000"/>
                <w:sz w:val="20"/>
              </w:rPr>
              <w:t xml:space="preserve">
леді </w:t>
            </w:r>
          </w:p>
        </w:tc>
      </w:tr>
      <w:tr>
        <w:trPr>
          <w:trHeight w:val="5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034 </w:t>
            </w:r>
            <w:r>
              <w:br/>
            </w:r>
            <w:r>
              <w:rPr>
                <w:rFonts w:ascii="Times New Roman"/>
                <w:b w:val="false"/>
                <w:i w:val="false"/>
                <w:color w:val="000000"/>
                <w:sz w:val="20"/>
              </w:rPr>
              <w:t xml:space="preserve">
(2005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1 қаң- </w:t>
            </w:r>
            <w:r>
              <w:br/>
            </w:r>
            <w:r>
              <w:rPr>
                <w:rFonts w:ascii="Times New Roman"/>
                <w:b w:val="false"/>
                <w:i w:val="false"/>
                <w:color w:val="000000"/>
                <w:sz w:val="20"/>
              </w:rPr>
              <w:t xml:space="preserve">
тарына дейін жаса- </w:t>
            </w:r>
            <w:r>
              <w:br/>
            </w:r>
            <w:r>
              <w:rPr>
                <w:rFonts w:ascii="Times New Roman"/>
                <w:b w:val="false"/>
                <w:i w:val="false"/>
                <w:color w:val="000000"/>
                <w:sz w:val="20"/>
              </w:rPr>
              <w:t xml:space="preserve">
лған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бой- </w:t>
            </w:r>
            <w:r>
              <w:br/>
            </w:r>
            <w:r>
              <w:rPr>
                <w:rFonts w:ascii="Times New Roman"/>
                <w:b w:val="false"/>
                <w:i w:val="false"/>
                <w:color w:val="000000"/>
                <w:sz w:val="20"/>
              </w:rPr>
              <w:t xml:space="preserve">
ынша 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салық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тіледі </w:t>
            </w:r>
          </w:p>
        </w:tc>
      </w:tr>
      <w:tr>
        <w:trPr>
          <w:trHeight w:val="190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w:t>
            </w:r>
            <w:r>
              <w:br/>
            </w:r>
            <w:r>
              <w:rPr>
                <w:rFonts w:ascii="Times New Roman"/>
                <w:b w:val="false"/>
                <w:i w:val="false"/>
                <w:color w:val="000000"/>
                <w:sz w:val="20"/>
              </w:rPr>
              <w:t xml:space="preserve">
дерді бөлу туралы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бойынша қыз- </w:t>
            </w:r>
            <w:r>
              <w:br/>
            </w:r>
            <w:r>
              <w:rPr>
                <w:rFonts w:ascii="Times New Roman"/>
                <w:b w:val="false"/>
                <w:i w:val="false"/>
                <w:color w:val="000000"/>
                <w:sz w:val="20"/>
              </w:rPr>
              <w:t xml:space="preserve">
метін жүзеге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жер қойна- </w:t>
            </w:r>
            <w:r>
              <w:br/>
            </w:r>
            <w:r>
              <w:rPr>
                <w:rFonts w:ascii="Times New Roman"/>
                <w:b w:val="false"/>
                <w:i w:val="false"/>
                <w:color w:val="000000"/>
                <w:sz w:val="20"/>
              </w:rPr>
              <w:t xml:space="preserve">
уын пайда- </w:t>
            </w:r>
            <w:r>
              <w:br/>
            </w:r>
            <w:r>
              <w:rPr>
                <w:rFonts w:ascii="Times New Roman"/>
                <w:b w:val="false"/>
                <w:i w:val="false"/>
                <w:color w:val="000000"/>
                <w:sz w:val="20"/>
              </w:rPr>
              <w:t xml:space="preserve">
ланушы- </w:t>
            </w:r>
            <w:r>
              <w:br/>
            </w:r>
            <w:r>
              <w:rPr>
                <w:rFonts w:ascii="Times New Roman"/>
                <w:b w:val="false"/>
                <w:i w:val="false"/>
                <w:color w:val="000000"/>
                <w:sz w:val="20"/>
              </w:rPr>
              <w:t xml:space="preserve">
лардың қосым- </w:t>
            </w:r>
            <w:r>
              <w:br/>
            </w:r>
            <w:r>
              <w:rPr>
                <w:rFonts w:ascii="Times New Roman"/>
                <w:b w:val="false"/>
                <w:i w:val="false"/>
                <w:color w:val="000000"/>
                <w:sz w:val="20"/>
              </w:rPr>
              <w:t xml:space="preserve">
ша төлем- </w:t>
            </w:r>
            <w:r>
              <w:br/>
            </w:r>
            <w:r>
              <w:rPr>
                <w:rFonts w:ascii="Times New Roman"/>
                <w:b w:val="false"/>
                <w:i w:val="false"/>
                <w:color w:val="000000"/>
                <w:sz w:val="20"/>
              </w:rPr>
              <w:t xml:space="preserve">
дері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w:t>
            </w:r>
            <w:r>
              <w:br/>
            </w:r>
            <w:r>
              <w:rPr>
                <w:rFonts w:ascii="Times New Roman"/>
                <w:b w:val="false"/>
                <w:i w:val="false"/>
                <w:color w:val="000000"/>
                <w:sz w:val="20"/>
              </w:rPr>
              <w:t xml:space="preserve">
бөлу туралы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жасас- </w:t>
            </w:r>
            <w:r>
              <w:br/>
            </w:r>
            <w:r>
              <w:rPr>
                <w:rFonts w:ascii="Times New Roman"/>
                <w:b w:val="false"/>
                <w:i w:val="false"/>
                <w:color w:val="000000"/>
                <w:sz w:val="20"/>
              </w:rPr>
              <w:t xml:space="preserve">
қан жер қойна- </w:t>
            </w:r>
            <w:r>
              <w:br/>
            </w:r>
            <w:r>
              <w:rPr>
                <w:rFonts w:ascii="Times New Roman"/>
                <w:b w:val="false"/>
                <w:i w:val="false"/>
                <w:color w:val="000000"/>
                <w:sz w:val="20"/>
              </w:rPr>
              <w:t xml:space="preserve">
уын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шылар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болып </w:t>
            </w:r>
            <w:r>
              <w:br/>
            </w:r>
            <w:r>
              <w:rPr>
                <w:rFonts w:ascii="Times New Roman"/>
                <w:b w:val="false"/>
                <w:i w:val="false"/>
                <w:color w:val="000000"/>
                <w:sz w:val="20"/>
              </w:rPr>
              <w:t xml:space="preserve">
табы- </w:t>
            </w:r>
            <w:r>
              <w:br/>
            </w:r>
            <w:r>
              <w:rPr>
                <w:rFonts w:ascii="Times New Roman"/>
                <w:b w:val="false"/>
                <w:i w:val="false"/>
                <w:color w:val="000000"/>
                <w:sz w:val="20"/>
              </w:rPr>
              <w:t xml:space="preserve">
лады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580.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005 </w:t>
            </w:r>
          </w:p>
        </w:tc>
      </w:tr>
      <w:tr>
        <w:trPr>
          <w:trHeight w:val="3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Бюджетке төленетін өзге де міндетті төлемдер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w:t>
            </w:r>
            <w:r>
              <w:br/>
            </w:r>
            <w:r>
              <w:rPr>
                <w:rFonts w:ascii="Times New Roman"/>
                <w:b w:val="false"/>
                <w:i w:val="false"/>
                <w:color w:val="000000"/>
                <w:sz w:val="20"/>
              </w:rPr>
              <w:t xml:space="preserve">
аралық және (неме- </w:t>
            </w:r>
            <w:r>
              <w:br/>
            </w:r>
            <w:r>
              <w:rPr>
                <w:rFonts w:ascii="Times New Roman"/>
                <w:b w:val="false"/>
                <w:i w:val="false"/>
                <w:color w:val="000000"/>
                <w:sz w:val="20"/>
              </w:rPr>
              <w:t xml:space="preserve">
се) халы- </w:t>
            </w:r>
            <w:r>
              <w:br/>
            </w:r>
            <w:r>
              <w:rPr>
                <w:rFonts w:ascii="Times New Roman"/>
                <w:b w:val="false"/>
                <w:i w:val="false"/>
                <w:color w:val="000000"/>
                <w:sz w:val="20"/>
              </w:rPr>
              <w:t xml:space="preserve">
қара- </w:t>
            </w:r>
            <w:r>
              <w:br/>
            </w:r>
            <w:r>
              <w:rPr>
                <w:rFonts w:ascii="Times New Roman"/>
                <w:b w:val="false"/>
                <w:i w:val="false"/>
                <w:color w:val="000000"/>
                <w:sz w:val="20"/>
              </w:rPr>
              <w:t xml:space="preserve">
лық теле- </w:t>
            </w:r>
            <w:r>
              <w:br/>
            </w:r>
            <w:r>
              <w:rPr>
                <w:rFonts w:ascii="Times New Roman"/>
                <w:b w:val="false"/>
                <w:i w:val="false"/>
                <w:color w:val="000000"/>
                <w:sz w:val="20"/>
              </w:rPr>
              <w:t xml:space="preserve">
фон байла- </w:t>
            </w:r>
            <w:r>
              <w:br/>
            </w:r>
            <w:r>
              <w:rPr>
                <w:rFonts w:ascii="Times New Roman"/>
                <w:b w:val="false"/>
                <w:i w:val="false"/>
                <w:color w:val="000000"/>
                <w:sz w:val="20"/>
              </w:rPr>
              <w:t xml:space="preserve">
нысын </w:t>
            </w:r>
            <w:r>
              <w:br/>
            </w:r>
            <w:r>
              <w:rPr>
                <w:rFonts w:ascii="Times New Roman"/>
                <w:b w:val="false"/>
                <w:i w:val="false"/>
                <w:color w:val="000000"/>
                <w:sz w:val="20"/>
              </w:rPr>
              <w:t xml:space="preserve">
беруге </w:t>
            </w:r>
            <w:r>
              <w:br/>
            </w:r>
            <w:r>
              <w:rPr>
                <w:rFonts w:ascii="Times New Roman"/>
                <w:b w:val="false"/>
                <w:i w:val="false"/>
                <w:color w:val="000000"/>
                <w:sz w:val="20"/>
              </w:rPr>
              <w:t xml:space="preserve">
төлем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890.00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касының заңна- </w:t>
            </w:r>
            <w:r>
              <w:br/>
            </w:r>
            <w:r>
              <w:rPr>
                <w:rFonts w:ascii="Times New Roman"/>
                <w:b w:val="false"/>
                <w:i w:val="false"/>
                <w:color w:val="000000"/>
                <w:sz w:val="20"/>
              </w:rPr>
              <w:t xml:space="preserve">
мала- </w:t>
            </w:r>
            <w:r>
              <w:br/>
            </w:r>
            <w:r>
              <w:rPr>
                <w:rFonts w:ascii="Times New Roman"/>
                <w:b w:val="false"/>
                <w:i w:val="false"/>
                <w:color w:val="000000"/>
                <w:sz w:val="20"/>
              </w:rPr>
              <w:t xml:space="preserve">
рымен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тәр- </w:t>
            </w:r>
            <w:r>
              <w:br/>
            </w:r>
            <w:r>
              <w:rPr>
                <w:rFonts w:ascii="Times New Roman"/>
                <w:b w:val="false"/>
                <w:i w:val="false"/>
                <w:color w:val="000000"/>
                <w:sz w:val="20"/>
              </w:rPr>
              <w:t xml:space="preserve">
тіпте </w:t>
            </w:r>
            <w:r>
              <w:br/>
            </w:r>
            <w:r>
              <w:rPr>
                <w:rFonts w:ascii="Times New Roman"/>
                <w:b w:val="false"/>
                <w:i w:val="false"/>
                <w:color w:val="000000"/>
                <w:sz w:val="20"/>
              </w:rPr>
              <w:t xml:space="preserve">
құқығын алған, қала-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(немесе) халы- </w:t>
            </w:r>
            <w:r>
              <w:br/>
            </w:r>
            <w:r>
              <w:rPr>
                <w:rFonts w:ascii="Times New Roman"/>
                <w:b w:val="false"/>
                <w:i w:val="false"/>
                <w:color w:val="000000"/>
                <w:sz w:val="20"/>
              </w:rPr>
              <w:t xml:space="preserve">
қаралық </w:t>
            </w:r>
            <w:r>
              <w:br/>
            </w:r>
            <w:r>
              <w:rPr>
                <w:rFonts w:ascii="Times New Roman"/>
                <w:b w:val="false"/>
                <w:i w:val="false"/>
                <w:color w:val="000000"/>
                <w:sz w:val="20"/>
              </w:rPr>
              <w:t xml:space="preserve">
телефон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нысы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торлары </w:t>
            </w:r>
            <w:r>
              <w:br/>
            </w:r>
            <w:r>
              <w:rPr>
                <w:rFonts w:ascii="Times New Roman"/>
                <w:b w:val="false"/>
                <w:i w:val="false"/>
                <w:color w:val="000000"/>
                <w:sz w:val="20"/>
              </w:rPr>
              <w:t xml:space="preserve">
болып </w:t>
            </w:r>
            <w:r>
              <w:br/>
            </w:r>
            <w:r>
              <w:rPr>
                <w:rFonts w:ascii="Times New Roman"/>
                <w:b w:val="false"/>
                <w:i w:val="false"/>
                <w:color w:val="000000"/>
                <w:sz w:val="20"/>
              </w:rPr>
              <w:t xml:space="preserve">
табыла- </w:t>
            </w:r>
            <w:r>
              <w:br/>
            </w:r>
            <w:r>
              <w:rPr>
                <w:rFonts w:ascii="Times New Roman"/>
                <w:b w:val="false"/>
                <w:i w:val="false"/>
                <w:color w:val="000000"/>
                <w:sz w:val="20"/>
              </w:rPr>
              <w:t xml:space="preserve">
тын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 </w:t>
            </w:r>
            <w:r>
              <w:br/>
            </w:r>
            <w:r>
              <w:rPr>
                <w:rFonts w:ascii="Times New Roman"/>
                <w:b w:val="false"/>
                <w:i w:val="false"/>
                <w:color w:val="000000"/>
                <w:sz w:val="20"/>
              </w:rPr>
              <w:t>
</w:t>
            </w:r>
            <w:r>
              <w:rPr>
                <w:rFonts w:ascii="Times New Roman"/>
                <w:b/>
                <w:i w:val="false"/>
                <w:color w:val="000000"/>
                <w:sz w:val="20"/>
              </w:rPr>
              <w:t xml:space="preserve">рал- </w:t>
            </w:r>
            <w:r>
              <w:br/>
            </w:r>
            <w:r>
              <w:rPr>
                <w:rFonts w:ascii="Times New Roman"/>
                <w:b w:val="false"/>
                <w:i w:val="false"/>
                <w:color w:val="000000"/>
                <w:sz w:val="20"/>
              </w:rPr>
              <w:t>
</w:t>
            </w:r>
            <w:r>
              <w:rPr>
                <w:rFonts w:ascii="Times New Roman"/>
                <w:b/>
                <w:i w:val="false"/>
                <w:color w:val="000000"/>
                <w:sz w:val="20"/>
              </w:rPr>
              <w:t xml:space="preserve">майды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 </w:t>
            </w:r>
            <w:r>
              <w:br/>
            </w:r>
            <w:r>
              <w:rPr>
                <w:rFonts w:ascii="Times New Roman"/>
                <w:b w:val="false"/>
                <w:i w:val="false"/>
                <w:color w:val="000000"/>
                <w:sz w:val="20"/>
              </w:rPr>
              <w:t xml:space="preserve">
лық және (немесе)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теле- </w:t>
            </w:r>
            <w:r>
              <w:br/>
            </w:r>
            <w:r>
              <w:rPr>
                <w:rFonts w:ascii="Times New Roman"/>
                <w:b w:val="false"/>
                <w:i w:val="false"/>
                <w:color w:val="000000"/>
                <w:sz w:val="20"/>
              </w:rPr>
              <w:t xml:space="preserve">
фон бай- </w:t>
            </w:r>
            <w:r>
              <w:br/>
            </w:r>
            <w:r>
              <w:rPr>
                <w:rFonts w:ascii="Times New Roman"/>
                <w:b w:val="false"/>
                <w:i w:val="false"/>
                <w:color w:val="000000"/>
                <w:sz w:val="20"/>
              </w:rPr>
              <w:t xml:space="preserve">
ланысын беруге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нің </w:t>
            </w:r>
            <w:r>
              <w:br/>
            </w:r>
            <w:r>
              <w:rPr>
                <w:rFonts w:ascii="Times New Roman"/>
                <w:b w:val="false"/>
                <w:i w:val="false"/>
                <w:color w:val="000000"/>
                <w:sz w:val="20"/>
              </w:rPr>
              <w:t xml:space="preserve">
ағымда- </w:t>
            </w:r>
            <w:r>
              <w:br/>
            </w:r>
            <w:r>
              <w:rPr>
                <w:rFonts w:ascii="Times New Roman"/>
                <w:b w:val="false"/>
                <w:i w:val="false"/>
                <w:color w:val="000000"/>
                <w:sz w:val="20"/>
              </w:rPr>
              <w:t xml:space="preserve">
ғы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891.00 </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891.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002 </w:t>
            </w:r>
            <w:r>
              <w:br/>
            </w:r>
            <w:r>
              <w:rPr>
                <w:rFonts w:ascii="Times New Roman"/>
                <w:b w:val="false"/>
                <w:i w:val="false"/>
                <w:color w:val="000000"/>
                <w:sz w:val="20"/>
              </w:rPr>
              <w:t>
</w:t>
            </w:r>
            <w:r>
              <w:rPr>
                <w:rFonts w:ascii="Times New Roman"/>
                <w:b/>
                <w:i w:val="false"/>
                <w:color w:val="000000"/>
                <w:sz w:val="20"/>
              </w:rPr>
              <w:t xml:space="preserve">891.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003 </w:t>
            </w:r>
            <w:r>
              <w:br/>
            </w:r>
            <w:r>
              <w:rPr>
                <w:rFonts w:ascii="Times New Roman"/>
                <w:b w:val="false"/>
                <w:i w:val="false"/>
                <w:color w:val="000000"/>
                <w:sz w:val="20"/>
              </w:rPr>
              <w:t>
</w:t>
            </w:r>
            <w:r>
              <w:rPr>
                <w:rFonts w:ascii="Times New Roman"/>
                <w:b/>
                <w:i w:val="false"/>
                <w:color w:val="000000"/>
                <w:sz w:val="20"/>
              </w:rPr>
              <w:t xml:space="preserve">891.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004 </w:t>
            </w:r>
            <w:r>
              <w:br/>
            </w:r>
            <w:r>
              <w:rPr>
                <w:rFonts w:ascii="Times New Roman"/>
                <w:b w:val="false"/>
                <w:i w:val="false"/>
                <w:color w:val="000000"/>
                <w:sz w:val="20"/>
              </w:rPr>
              <w:t>
</w:t>
            </w:r>
            <w:r>
              <w:rPr>
                <w:rFonts w:ascii="Times New Roman"/>
                <w:b/>
                <w:i w:val="false"/>
                <w:color w:val="000000"/>
                <w:sz w:val="20"/>
              </w:rPr>
              <w:t xml:space="preserve">891.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005 </w:t>
            </w:r>
          </w:p>
        </w:tc>
      </w:tr>
      <w:tr>
        <w:trPr>
          <w:trHeight w:val="186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үсті көзде- </w:t>
            </w:r>
            <w:r>
              <w:br/>
            </w:r>
            <w:r>
              <w:rPr>
                <w:rFonts w:ascii="Times New Roman"/>
                <w:b w:val="false"/>
                <w:i w:val="false"/>
                <w:color w:val="000000"/>
                <w:sz w:val="20"/>
              </w:rPr>
              <w:t xml:space="preserve">
рінен </w:t>
            </w:r>
            <w:r>
              <w:br/>
            </w:r>
            <w:r>
              <w:rPr>
                <w:rFonts w:ascii="Times New Roman"/>
                <w:b w:val="false"/>
                <w:i w:val="false"/>
                <w:color w:val="000000"/>
                <w:sz w:val="20"/>
              </w:rPr>
              <w:t xml:space="preserve">
су ре- </w:t>
            </w:r>
            <w:r>
              <w:br/>
            </w:r>
            <w:r>
              <w:rPr>
                <w:rFonts w:ascii="Times New Roman"/>
                <w:b w:val="false"/>
                <w:i w:val="false"/>
                <w:color w:val="000000"/>
                <w:sz w:val="20"/>
              </w:rPr>
              <w:t xml:space="preserve">
сурс-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 </w:t>
            </w:r>
            <w:r>
              <w:br/>
            </w:r>
            <w:r>
              <w:rPr>
                <w:rFonts w:ascii="Times New Roman"/>
                <w:b w:val="false"/>
                <w:i w:val="false"/>
                <w:color w:val="000000"/>
                <w:sz w:val="20"/>
              </w:rPr>
              <w:t xml:space="preserve">
ғаны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төлем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(фер- </w:t>
            </w:r>
            <w:r>
              <w:br/>
            </w:r>
            <w:r>
              <w:rPr>
                <w:rFonts w:ascii="Times New Roman"/>
                <w:b w:val="false"/>
                <w:i w:val="false"/>
                <w:color w:val="000000"/>
                <w:sz w:val="20"/>
              </w:rPr>
              <w:t xml:space="preserve">
мер) </w:t>
            </w:r>
            <w:r>
              <w:br/>
            </w:r>
            <w:r>
              <w:rPr>
                <w:rFonts w:ascii="Times New Roman"/>
                <w:b w:val="false"/>
                <w:i w:val="false"/>
                <w:color w:val="000000"/>
                <w:sz w:val="20"/>
              </w:rPr>
              <w:t xml:space="preserve">
қожа- </w:t>
            </w:r>
            <w:r>
              <w:br/>
            </w:r>
            <w:r>
              <w:rPr>
                <w:rFonts w:ascii="Times New Roman"/>
                <w:b w:val="false"/>
                <w:i w:val="false"/>
                <w:color w:val="000000"/>
                <w:sz w:val="20"/>
              </w:rPr>
              <w:t xml:space="preserve">
лығы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дерін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рушілер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арнаулы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режимін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кодексі </w:t>
            </w:r>
            <w:r>
              <w:br/>
            </w:r>
            <w:r>
              <w:rPr>
                <w:rFonts w:ascii="Times New Roman"/>
                <w:b w:val="false"/>
                <w:i w:val="false"/>
                <w:color w:val="000000"/>
                <w:sz w:val="20"/>
              </w:rPr>
              <w:t xml:space="preserve">
458- </w:t>
            </w:r>
            <w:r>
              <w:br/>
            </w:r>
            <w:r>
              <w:rPr>
                <w:rFonts w:ascii="Times New Roman"/>
                <w:b w:val="false"/>
                <w:i w:val="false"/>
                <w:color w:val="000000"/>
                <w:sz w:val="20"/>
              </w:rPr>
              <w:t xml:space="preserve">
бабының </w:t>
            </w:r>
            <w:r>
              <w:br/>
            </w:r>
            <w:r>
              <w:rPr>
                <w:rFonts w:ascii="Times New Roman"/>
                <w:b w:val="false"/>
                <w:i w:val="false"/>
                <w:color w:val="000000"/>
                <w:sz w:val="20"/>
              </w:rPr>
              <w:t xml:space="preserve">
4-тар- </w:t>
            </w:r>
            <w:r>
              <w:br/>
            </w:r>
            <w:r>
              <w:rPr>
                <w:rFonts w:ascii="Times New Roman"/>
                <w:b w:val="false"/>
                <w:i w:val="false"/>
                <w:color w:val="000000"/>
                <w:sz w:val="20"/>
              </w:rPr>
              <w:t xml:space="preserve">
мағы)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006 </w:t>
            </w:r>
            <w:r>
              <w:br/>
            </w:r>
            <w:r>
              <w:rPr>
                <w:rFonts w:ascii="Times New Roman"/>
                <w:b w:val="false"/>
                <w:i w:val="false"/>
                <w:color w:val="000000"/>
                <w:sz w:val="20"/>
              </w:rPr>
              <w:t>
</w:t>
            </w:r>
            <w:r>
              <w:rPr>
                <w:rFonts w:ascii="Times New Roman"/>
                <w:b/>
                <w:i w:val="false"/>
                <w:color w:val="000000"/>
                <w:sz w:val="20"/>
              </w:rPr>
              <w:t xml:space="preserve">A I; </w:t>
            </w:r>
            <w:r>
              <w:br/>
            </w:r>
            <w:r>
              <w:rPr>
                <w:rFonts w:ascii="Times New Roman"/>
                <w:b w:val="false"/>
                <w:i w:val="false"/>
                <w:color w:val="000000"/>
                <w:sz w:val="20"/>
              </w:rPr>
              <w:t>
</w:t>
            </w:r>
            <w:r>
              <w:rPr>
                <w:rFonts w:ascii="Times New Roman"/>
                <w:b/>
                <w:i w:val="false"/>
                <w:color w:val="000000"/>
                <w:sz w:val="20"/>
              </w:rPr>
              <w:t xml:space="preserve">860.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006 </w:t>
            </w:r>
            <w:r>
              <w:br/>
            </w:r>
            <w:r>
              <w:rPr>
                <w:rFonts w:ascii="Times New Roman"/>
                <w:b w:val="false"/>
                <w:i w:val="false"/>
                <w:color w:val="000000"/>
                <w:sz w:val="20"/>
              </w:rPr>
              <w:t>
</w:t>
            </w:r>
            <w:r>
              <w:rPr>
                <w:rFonts w:ascii="Times New Roman"/>
                <w:b/>
                <w:i w:val="false"/>
                <w:color w:val="000000"/>
                <w:sz w:val="20"/>
              </w:rPr>
              <w:t xml:space="preserve">A ІI; </w:t>
            </w:r>
            <w:r>
              <w:br/>
            </w:r>
            <w:r>
              <w:rPr>
                <w:rFonts w:ascii="Times New Roman"/>
                <w:b w:val="false"/>
                <w:i w:val="false"/>
                <w:color w:val="000000"/>
                <w:sz w:val="20"/>
              </w:rPr>
              <w:t xml:space="preserve">
  </w:t>
            </w:r>
          </w:p>
        </w:tc>
      </w:tr>
      <w:tr>
        <w:trPr>
          <w:trHeight w:val="5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лыстар- </w:t>
            </w:r>
            <w:r>
              <w:br/>
            </w:r>
            <w:r>
              <w:rPr>
                <w:rFonts w:ascii="Times New Roman"/>
                <w:b w:val="false"/>
                <w:i w:val="false"/>
                <w:color w:val="000000"/>
                <w:sz w:val="20"/>
              </w:rPr>
              <w:t xml:space="preserve">
ды пай- </w:t>
            </w:r>
            <w:r>
              <w:br/>
            </w:r>
            <w:r>
              <w:rPr>
                <w:rFonts w:ascii="Times New Roman"/>
                <w:b w:val="false"/>
                <w:i w:val="false"/>
                <w:color w:val="000000"/>
                <w:sz w:val="20"/>
              </w:rPr>
              <w:t xml:space="preserve">
далана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жоғарғы </w:t>
            </w:r>
            <w:r>
              <w:br/>
            </w:r>
            <w:r>
              <w:rPr>
                <w:rFonts w:ascii="Times New Roman"/>
                <w:b w:val="false"/>
                <w:i w:val="false"/>
                <w:color w:val="000000"/>
                <w:sz w:val="20"/>
              </w:rPr>
              <w:t xml:space="preserve">
қабатты </w:t>
            </w:r>
            <w:r>
              <w:br/>
            </w:r>
            <w:r>
              <w:rPr>
                <w:rFonts w:ascii="Times New Roman"/>
                <w:b w:val="false"/>
                <w:i w:val="false"/>
                <w:color w:val="000000"/>
                <w:sz w:val="20"/>
              </w:rPr>
              <w:t xml:space="preserve">
су көз- </w:t>
            </w:r>
            <w:r>
              <w:br/>
            </w:r>
            <w:r>
              <w:rPr>
                <w:rFonts w:ascii="Times New Roman"/>
                <w:b w:val="false"/>
                <w:i w:val="false"/>
                <w:color w:val="000000"/>
                <w:sz w:val="20"/>
              </w:rPr>
              <w:t xml:space="preserve">
дерін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лануды жүзеге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(Салық кодек-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452- </w:t>
            </w:r>
            <w:r>
              <w:br/>
            </w:r>
            <w:r>
              <w:rPr>
                <w:rFonts w:ascii="Times New Roman"/>
                <w:b w:val="false"/>
                <w:i w:val="false"/>
                <w:color w:val="000000"/>
                <w:sz w:val="20"/>
              </w:rPr>
              <w:t xml:space="preserve">
бабы)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 </w:t>
            </w:r>
            <w:r>
              <w:br/>
            </w:r>
            <w:r>
              <w:rPr>
                <w:rFonts w:ascii="Times New Roman"/>
                <w:b w:val="false"/>
                <w:i w:val="false"/>
                <w:color w:val="000000"/>
                <w:sz w:val="20"/>
              </w:rPr>
              <w:t>
</w:t>
            </w:r>
            <w:r>
              <w:rPr>
                <w:rFonts w:ascii="Times New Roman"/>
                <w:b/>
                <w:i w:val="false"/>
                <w:color w:val="000000"/>
                <w:sz w:val="20"/>
              </w:rPr>
              <w:t xml:space="preserve">рал- </w:t>
            </w:r>
            <w:r>
              <w:br/>
            </w:r>
            <w:r>
              <w:rPr>
                <w:rFonts w:ascii="Times New Roman"/>
                <w:b w:val="false"/>
                <w:i w:val="false"/>
                <w:color w:val="000000"/>
                <w:sz w:val="20"/>
              </w:rPr>
              <w:t>
</w:t>
            </w:r>
            <w:r>
              <w:rPr>
                <w:rFonts w:ascii="Times New Roman"/>
                <w:b/>
                <w:i w:val="false"/>
                <w:color w:val="000000"/>
                <w:sz w:val="20"/>
              </w:rPr>
              <w:t xml:space="preserve">май- </w:t>
            </w:r>
            <w:r>
              <w:br/>
            </w:r>
            <w:r>
              <w:rPr>
                <w:rFonts w:ascii="Times New Roman"/>
                <w:b w:val="false"/>
                <w:i w:val="false"/>
                <w:color w:val="000000"/>
                <w:sz w:val="20"/>
              </w:rPr>
              <w:t>
</w:t>
            </w:r>
            <w:r>
              <w:rPr>
                <w:rFonts w:ascii="Times New Roman"/>
                <w:b/>
                <w:i w:val="false"/>
                <w:color w:val="000000"/>
                <w:sz w:val="20"/>
              </w:rPr>
              <w:t xml:space="preserve">ды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төлем сомала-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лыстар- </w:t>
            </w:r>
            <w:r>
              <w:br/>
            </w:r>
            <w:r>
              <w:rPr>
                <w:rFonts w:ascii="Times New Roman"/>
                <w:b w:val="false"/>
                <w:i w:val="false"/>
                <w:color w:val="000000"/>
                <w:sz w:val="20"/>
              </w:rPr>
              <w:t xml:space="preserve">
ды пай- </w:t>
            </w:r>
            <w:r>
              <w:br/>
            </w:r>
            <w:r>
              <w:rPr>
                <w:rFonts w:ascii="Times New Roman"/>
                <w:b w:val="false"/>
                <w:i w:val="false"/>
                <w:color w:val="000000"/>
                <w:sz w:val="20"/>
              </w:rPr>
              <w:t xml:space="preserve">
далана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жоғарғы </w:t>
            </w:r>
            <w:r>
              <w:br/>
            </w:r>
            <w:r>
              <w:rPr>
                <w:rFonts w:ascii="Times New Roman"/>
                <w:b w:val="false"/>
                <w:i w:val="false"/>
                <w:color w:val="000000"/>
                <w:sz w:val="20"/>
              </w:rPr>
              <w:t xml:space="preserve">
қабатты </w:t>
            </w:r>
            <w:r>
              <w:br/>
            </w:r>
            <w:r>
              <w:rPr>
                <w:rFonts w:ascii="Times New Roman"/>
                <w:b w:val="false"/>
                <w:i w:val="false"/>
                <w:color w:val="000000"/>
                <w:sz w:val="20"/>
              </w:rPr>
              <w:t xml:space="preserve">
су көз- </w:t>
            </w:r>
            <w:r>
              <w:br/>
            </w:r>
            <w:r>
              <w:rPr>
                <w:rFonts w:ascii="Times New Roman"/>
                <w:b w:val="false"/>
                <w:i w:val="false"/>
                <w:color w:val="000000"/>
                <w:sz w:val="20"/>
              </w:rPr>
              <w:t xml:space="preserve">
дерін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лануды жүзеге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(Салық кодек-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452- </w:t>
            </w:r>
            <w:r>
              <w:br/>
            </w:r>
            <w:r>
              <w:rPr>
                <w:rFonts w:ascii="Times New Roman"/>
                <w:b w:val="false"/>
                <w:i w:val="false"/>
                <w:color w:val="000000"/>
                <w:sz w:val="20"/>
              </w:rPr>
              <w:t xml:space="preserve">
бабы)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001 </w:t>
            </w:r>
            <w:r>
              <w:br/>
            </w:r>
            <w:r>
              <w:rPr>
                <w:rFonts w:ascii="Times New Roman"/>
                <w:b w:val="false"/>
                <w:i w:val="false"/>
                <w:color w:val="000000"/>
                <w:sz w:val="20"/>
              </w:rPr>
              <w:t>
</w:t>
            </w:r>
            <w:r>
              <w:rPr>
                <w:rFonts w:ascii="Times New Roman"/>
                <w:b/>
                <w:i w:val="false"/>
                <w:color w:val="000000"/>
                <w:sz w:val="20"/>
              </w:rPr>
              <w:t xml:space="preserve">A,B,C </w:t>
            </w:r>
          </w:p>
        </w:tc>
      </w:tr>
      <w:tr>
        <w:trPr>
          <w:trHeight w:val="52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жиілік спект- </w:t>
            </w:r>
            <w:r>
              <w:br/>
            </w:r>
            <w:r>
              <w:rPr>
                <w:rFonts w:ascii="Times New Roman"/>
                <w:b w:val="false"/>
                <w:i w:val="false"/>
                <w:color w:val="000000"/>
                <w:sz w:val="20"/>
              </w:rPr>
              <w:t xml:space="preserve">
рін пайда- </w:t>
            </w:r>
            <w:r>
              <w:br/>
            </w:r>
            <w:r>
              <w:rPr>
                <w:rFonts w:ascii="Times New Roman"/>
                <w:b w:val="false"/>
                <w:i w:val="false"/>
                <w:color w:val="000000"/>
                <w:sz w:val="20"/>
              </w:rPr>
              <w:t xml:space="preserve">
лан- </w:t>
            </w:r>
            <w:r>
              <w:br/>
            </w:r>
            <w:r>
              <w:rPr>
                <w:rFonts w:ascii="Times New Roman"/>
                <w:b w:val="false"/>
                <w:i w:val="false"/>
                <w:color w:val="000000"/>
                <w:sz w:val="20"/>
              </w:rPr>
              <w:t xml:space="preserve">
ғаны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төлем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жиілік спек- </w:t>
            </w:r>
            <w:r>
              <w:br/>
            </w:r>
            <w:r>
              <w:rPr>
                <w:rFonts w:ascii="Times New Roman"/>
                <w:b w:val="false"/>
                <w:i w:val="false"/>
                <w:color w:val="000000"/>
                <w:sz w:val="20"/>
              </w:rPr>
              <w:t xml:space="preserve">
трін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құқығын </w:t>
            </w:r>
            <w:r>
              <w:br/>
            </w:r>
            <w:r>
              <w:rPr>
                <w:rFonts w:ascii="Times New Roman"/>
                <w:b w:val="false"/>
                <w:i w:val="false"/>
                <w:color w:val="000000"/>
                <w:sz w:val="20"/>
              </w:rPr>
              <w:t xml:space="preserve">
заң </w:t>
            </w:r>
            <w:r>
              <w:br/>
            </w:r>
            <w:r>
              <w:rPr>
                <w:rFonts w:ascii="Times New Roman"/>
                <w:b w:val="false"/>
                <w:i w:val="false"/>
                <w:color w:val="000000"/>
                <w:sz w:val="20"/>
              </w:rPr>
              <w:t xml:space="preserve">
актіле- </w:t>
            </w:r>
            <w:r>
              <w:br/>
            </w:r>
            <w:r>
              <w:rPr>
                <w:rFonts w:ascii="Times New Roman"/>
                <w:b w:val="false"/>
                <w:i w:val="false"/>
                <w:color w:val="000000"/>
                <w:sz w:val="20"/>
              </w:rPr>
              <w:t xml:space="preserve">
рімен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ереже- </w:t>
            </w:r>
            <w:r>
              <w:br/>
            </w:r>
            <w:r>
              <w:rPr>
                <w:rFonts w:ascii="Times New Roman"/>
                <w:b w:val="false"/>
                <w:i w:val="false"/>
                <w:color w:val="000000"/>
                <w:sz w:val="20"/>
              </w:rPr>
              <w:t xml:space="preserve">
сінде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 </w:t>
            </w:r>
            <w:r>
              <w:br/>
            </w:r>
            <w:r>
              <w:rPr>
                <w:rFonts w:ascii="Times New Roman"/>
                <w:b w:val="false"/>
                <w:i w:val="false"/>
                <w:color w:val="000000"/>
                <w:sz w:val="20"/>
              </w:rPr>
              <w:t>
</w:t>
            </w:r>
            <w:r>
              <w:rPr>
                <w:rFonts w:ascii="Times New Roman"/>
                <w:b/>
                <w:i w:val="false"/>
                <w:color w:val="000000"/>
                <w:sz w:val="20"/>
              </w:rPr>
              <w:t xml:space="preserve">рал- </w:t>
            </w:r>
            <w:r>
              <w:br/>
            </w:r>
            <w:r>
              <w:rPr>
                <w:rFonts w:ascii="Times New Roman"/>
                <w:b w:val="false"/>
                <w:i w:val="false"/>
                <w:color w:val="000000"/>
                <w:sz w:val="20"/>
              </w:rPr>
              <w:t>
</w:t>
            </w:r>
            <w:r>
              <w:rPr>
                <w:rFonts w:ascii="Times New Roman"/>
                <w:b/>
                <w:i w:val="false"/>
                <w:color w:val="000000"/>
                <w:sz w:val="20"/>
              </w:rPr>
              <w:t xml:space="preserve">май- </w:t>
            </w:r>
            <w:r>
              <w:br/>
            </w:r>
            <w:r>
              <w:rPr>
                <w:rFonts w:ascii="Times New Roman"/>
                <w:b w:val="false"/>
                <w:i w:val="false"/>
                <w:color w:val="000000"/>
                <w:sz w:val="20"/>
              </w:rPr>
              <w:t>
</w:t>
            </w:r>
            <w:r>
              <w:rPr>
                <w:rFonts w:ascii="Times New Roman"/>
                <w:b/>
                <w:i w:val="false"/>
                <w:color w:val="000000"/>
                <w:sz w:val="20"/>
              </w:rPr>
              <w:t xml:space="preserve">ды </w:t>
            </w:r>
          </w:p>
        </w:tc>
      </w:tr>
      <w:tr>
        <w:trPr>
          <w:trHeight w:val="81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төлем сомала-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881.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002 </w:t>
            </w:r>
            <w:r>
              <w:br/>
            </w:r>
            <w:r>
              <w:rPr>
                <w:rFonts w:ascii="Times New Roman"/>
                <w:b w:val="false"/>
                <w:i w:val="false"/>
                <w:color w:val="000000"/>
                <w:sz w:val="20"/>
              </w:rPr>
              <w:t>
</w:t>
            </w:r>
            <w:r>
              <w:rPr>
                <w:rFonts w:ascii="Times New Roman"/>
                <w:b/>
                <w:i w:val="false"/>
                <w:color w:val="000000"/>
                <w:sz w:val="20"/>
              </w:rPr>
              <w:t xml:space="preserve">881.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003 </w:t>
            </w:r>
            <w:r>
              <w:br/>
            </w:r>
            <w:r>
              <w:rPr>
                <w:rFonts w:ascii="Times New Roman"/>
                <w:b w:val="false"/>
                <w:i w:val="false"/>
                <w:color w:val="000000"/>
                <w:sz w:val="20"/>
              </w:rPr>
              <w:t>
</w:t>
            </w:r>
            <w:r>
              <w:rPr>
                <w:rFonts w:ascii="Times New Roman"/>
                <w:b/>
                <w:i w:val="false"/>
                <w:color w:val="000000"/>
                <w:sz w:val="20"/>
              </w:rPr>
              <w:t xml:space="preserve">881.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004 </w:t>
            </w:r>
            <w:r>
              <w:br/>
            </w:r>
            <w:r>
              <w:rPr>
                <w:rFonts w:ascii="Times New Roman"/>
                <w:b w:val="false"/>
                <w:i w:val="false"/>
                <w:color w:val="000000"/>
                <w:sz w:val="20"/>
              </w:rPr>
              <w:t>
</w:t>
            </w:r>
            <w:r>
              <w:rPr>
                <w:rFonts w:ascii="Times New Roman"/>
                <w:b/>
                <w:i w:val="false"/>
                <w:color w:val="000000"/>
                <w:sz w:val="20"/>
              </w:rPr>
              <w:t xml:space="preserve">881.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005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телім- </w:t>
            </w:r>
            <w:r>
              <w:br/>
            </w:r>
            <w:r>
              <w:rPr>
                <w:rFonts w:ascii="Times New Roman"/>
                <w:b w:val="false"/>
                <w:i w:val="false"/>
                <w:color w:val="000000"/>
                <w:sz w:val="20"/>
              </w:rPr>
              <w:t xml:space="preserve">
дерін пайда- </w:t>
            </w:r>
            <w:r>
              <w:br/>
            </w:r>
            <w:r>
              <w:rPr>
                <w:rFonts w:ascii="Times New Roman"/>
                <w:b w:val="false"/>
                <w:i w:val="false"/>
                <w:color w:val="000000"/>
                <w:sz w:val="20"/>
              </w:rPr>
              <w:t xml:space="preserve">
лан- </w:t>
            </w:r>
            <w:r>
              <w:br/>
            </w:r>
            <w:r>
              <w:rPr>
                <w:rFonts w:ascii="Times New Roman"/>
                <w:b w:val="false"/>
                <w:i w:val="false"/>
                <w:color w:val="000000"/>
                <w:sz w:val="20"/>
              </w:rPr>
              <w:t xml:space="preserve">
ғаны үшін төлем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 </w:t>
            </w:r>
            <w:r>
              <w:br/>
            </w:r>
            <w:r>
              <w:rPr>
                <w:rFonts w:ascii="Times New Roman"/>
                <w:b w:val="false"/>
                <w:i w:val="false"/>
                <w:color w:val="000000"/>
                <w:sz w:val="20"/>
              </w:rPr>
              <w:t xml:space="preserve">
кесін </w:t>
            </w:r>
            <w:r>
              <w:br/>
            </w:r>
            <w:r>
              <w:rPr>
                <w:rFonts w:ascii="Times New Roman"/>
                <w:b w:val="false"/>
                <w:i w:val="false"/>
                <w:color w:val="000000"/>
                <w:sz w:val="20"/>
              </w:rPr>
              <w:t xml:space="preserve">
уақытша </w:t>
            </w:r>
            <w:r>
              <w:br/>
            </w:r>
            <w:r>
              <w:rPr>
                <w:rFonts w:ascii="Times New Roman"/>
                <w:b w:val="false"/>
                <w:i w:val="false"/>
                <w:color w:val="000000"/>
                <w:sz w:val="20"/>
              </w:rPr>
              <w:t xml:space="preserve">
жер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 </w:t>
            </w:r>
            <w:r>
              <w:br/>
            </w:r>
            <w:r>
              <w:rPr>
                <w:rFonts w:ascii="Times New Roman"/>
                <w:b w:val="false"/>
                <w:i w:val="false"/>
                <w:color w:val="000000"/>
                <w:sz w:val="20"/>
              </w:rPr>
              <w:t>
</w:t>
            </w:r>
            <w:r>
              <w:rPr>
                <w:rFonts w:ascii="Times New Roman"/>
                <w:b/>
                <w:i w:val="false"/>
                <w:color w:val="000000"/>
                <w:sz w:val="20"/>
              </w:rPr>
              <w:t xml:space="preserve">рал- </w:t>
            </w:r>
            <w:r>
              <w:br/>
            </w:r>
            <w:r>
              <w:rPr>
                <w:rFonts w:ascii="Times New Roman"/>
                <w:b w:val="false"/>
                <w:i w:val="false"/>
                <w:color w:val="000000"/>
                <w:sz w:val="20"/>
              </w:rPr>
              <w:t>
</w:t>
            </w:r>
            <w:r>
              <w:rPr>
                <w:rFonts w:ascii="Times New Roman"/>
                <w:b/>
                <w:i w:val="false"/>
                <w:color w:val="000000"/>
                <w:sz w:val="20"/>
              </w:rPr>
              <w:t xml:space="preserve">май- </w:t>
            </w:r>
            <w:r>
              <w:br/>
            </w:r>
            <w:r>
              <w:rPr>
                <w:rFonts w:ascii="Times New Roman"/>
                <w:b w:val="false"/>
                <w:i w:val="false"/>
                <w:color w:val="000000"/>
                <w:sz w:val="20"/>
              </w:rPr>
              <w:t>
</w:t>
            </w:r>
            <w:r>
              <w:rPr>
                <w:rFonts w:ascii="Times New Roman"/>
                <w:b/>
                <w:i w:val="false"/>
                <w:color w:val="000000"/>
                <w:sz w:val="20"/>
              </w:rPr>
              <w:t xml:space="preserve">ды </w:t>
            </w:r>
          </w:p>
        </w:tc>
      </w:tr>
      <w:tr>
        <w:trPr>
          <w:trHeight w:val="3135"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төлем сомала-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есебі </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851.00 </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851.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002 </w:t>
            </w:r>
            <w:r>
              <w:br/>
            </w:r>
            <w:r>
              <w:rPr>
                <w:rFonts w:ascii="Times New Roman"/>
                <w:b w:val="false"/>
                <w:i w:val="false"/>
                <w:color w:val="000000"/>
                <w:sz w:val="20"/>
              </w:rPr>
              <w:t>
</w:t>
            </w:r>
            <w:r>
              <w:rPr>
                <w:rFonts w:ascii="Times New Roman"/>
                <w:b/>
                <w:i w:val="false"/>
                <w:color w:val="000000"/>
                <w:sz w:val="20"/>
              </w:rPr>
              <w:t xml:space="preserve">851.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003 </w:t>
            </w:r>
            <w:r>
              <w:br/>
            </w:r>
            <w:r>
              <w:rPr>
                <w:rFonts w:ascii="Times New Roman"/>
                <w:b w:val="false"/>
                <w:i w:val="false"/>
                <w:color w:val="000000"/>
                <w:sz w:val="20"/>
              </w:rPr>
              <w:t>
</w:t>
            </w:r>
            <w:r>
              <w:rPr>
                <w:rFonts w:ascii="Times New Roman"/>
                <w:b/>
                <w:i w:val="false"/>
                <w:color w:val="000000"/>
                <w:sz w:val="20"/>
              </w:rPr>
              <w:t xml:space="preserve">851.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004 </w:t>
            </w:r>
            <w:r>
              <w:br/>
            </w:r>
            <w:r>
              <w:rPr>
                <w:rFonts w:ascii="Times New Roman"/>
                <w:b w:val="false"/>
                <w:i w:val="false"/>
                <w:color w:val="000000"/>
                <w:sz w:val="20"/>
              </w:rPr>
              <w:t>
</w:t>
            </w:r>
            <w:r>
              <w:rPr>
                <w:rFonts w:ascii="Times New Roman"/>
                <w:b/>
                <w:i w:val="false"/>
                <w:color w:val="000000"/>
                <w:sz w:val="20"/>
              </w:rPr>
              <w:t xml:space="preserve">851.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005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851.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006 </w:t>
            </w:r>
          </w:p>
        </w:tc>
      </w:tr>
      <w:tr>
        <w:trPr>
          <w:trHeight w:val="5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851.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007 </w:t>
            </w:r>
          </w:p>
        </w:tc>
      </w:tr>
      <w:tr>
        <w:trPr>
          <w:trHeight w:val="5565"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ортаны ласта- </w:t>
            </w:r>
            <w:r>
              <w:br/>
            </w:r>
            <w:r>
              <w:rPr>
                <w:rFonts w:ascii="Times New Roman"/>
                <w:b w:val="false"/>
                <w:i w:val="false"/>
                <w:color w:val="000000"/>
                <w:sz w:val="20"/>
              </w:rPr>
              <w:t xml:space="preserve">
ғаны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төлем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(фер- </w:t>
            </w:r>
            <w:r>
              <w:br/>
            </w:r>
            <w:r>
              <w:rPr>
                <w:rFonts w:ascii="Times New Roman"/>
                <w:b w:val="false"/>
                <w:i w:val="false"/>
                <w:color w:val="000000"/>
                <w:sz w:val="20"/>
              </w:rPr>
              <w:t xml:space="preserve">
мер) </w:t>
            </w:r>
            <w:r>
              <w:br/>
            </w:r>
            <w:r>
              <w:rPr>
                <w:rFonts w:ascii="Times New Roman"/>
                <w:b w:val="false"/>
                <w:i w:val="false"/>
                <w:color w:val="000000"/>
                <w:sz w:val="20"/>
              </w:rPr>
              <w:t xml:space="preserve">
қожа- </w:t>
            </w:r>
            <w:r>
              <w:br/>
            </w:r>
            <w:r>
              <w:rPr>
                <w:rFonts w:ascii="Times New Roman"/>
                <w:b w:val="false"/>
                <w:i w:val="false"/>
                <w:color w:val="000000"/>
                <w:sz w:val="20"/>
              </w:rPr>
              <w:t xml:space="preserve">
лығы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 </w:t>
            </w:r>
            <w:r>
              <w:br/>
            </w:r>
            <w:r>
              <w:rPr>
                <w:rFonts w:ascii="Times New Roman"/>
                <w:b w:val="false"/>
                <w:i w:val="false"/>
                <w:color w:val="000000"/>
                <w:sz w:val="20"/>
              </w:rPr>
              <w:t xml:space="preserve">
ашылық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дерін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арнаулы </w:t>
            </w:r>
            <w:r>
              <w:br/>
            </w:r>
            <w:r>
              <w:rPr>
                <w:rFonts w:ascii="Times New Roman"/>
                <w:b w:val="false"/>
                <w:i w:val="false"/>
                <w:color w:val="000000"/>
                <w:sz w:val="20"/>
              </w:rPr>
              <w:t xml:space="preserve">
салық режимін қолда-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салық төлеу-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(Салық кодексі </w:t>
            </w:r>
            <w:r>
              <w:br/>
            </w:r>
            <w:r>
              <w:rPr>
                <w:rFonts w:ascii="Times New Roman"/>
                <w:b w:val="false"/>
                <w:i w:val="false"/>
                <w:color w:val="000000"/>
                <w:sz w:val="20"/>
              </w:rPr>
              <w:t xml:space="preserve">
465- </w:t>
            </w:r>
            <w:r>
              <w:br/>
            </w:r>
            <w:r>
              <w:rPr>
                <w:rFonts w:ascii="Times New Roman"/>
                <w:b w:val="false"/>
                <w:i w:val="false"/>
                <w:color w:val="000000"/>
                <w:sz w:val="20"/>
              </w:rPr>
              <w:t xml:space="preserve">
бабының 4-тар- </w:t>
            </w:r>
            <w:r>
              <w:br/>
            </w:r>
            <w:r>
              <w:rPr>
                <w:rFonts w:ascii="Times New Roman"/>
                <w:b w:val="false"/>
                <w:i w:val="false"/>
                <w:color w:val="000000"/>
                <w:sz w:val="20"/>
              </w:rPr>
              <w:t xml:space="preserve">
мағы)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006 </w:t>
            </w:r>
            <w:r>
              <w:br/>
            </w:r>
            <w:r>
              <w:rPr>
                <w:rFonts w:ascii="Times New Roman"/>
                <w:b w:val="false"/>
                <w:i w:val="false"/>
                <w:color w:val="000000"/>
                <w:sz w:val="20"/>
              </w:rPr>
              <w:t>
</w:t>
            </w:r>
            <w:r>
              <w:rPr>
                <w:rFonts w:ascii="Times New Roman"/>
                <w:b/>
                <w:i w:val="false"/>
                <w:color w:val="000000"/>
                <w:sz w:val="20"/>
              </w:rPr>
              <w:t xml:space="preserve">AI; </w:t>
            </w:r>
            <w:r>
              <w:br/>
            </w:r>
            <w:r>
              <w:rPr>
                <w:rFonts w:ascii="Times New Roman"/>
                <w:b w:val="false"/>
                <w:i w:val="false"/>
                <w:color w:val="000000"/>
                <w:sz w:val="20"/>
              </w:rPr>
              <w:t xml:space="preserve">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006 </w:t>
            </w:r>
            <w:r>
              <w:br/>
            </w:r>
            <w:r>
              <w:rPr>
                <w:rFonts w:ascii="Times New Roman"/>
                <w:b w:val="false"/>
                <w:i w:val="false"/>
                <w:color w:val="000000"/>
                <w:sz w:val="20"/>
              </w:rPr>
              <w:t>
</w:t>
            </w:r>
            <w:r>
              <w:rPr>
                <w:rFonts w:ascii="Times New Roman"/>
                <w:b/>
                <w:i w:val="false"/>
                <w:color w:val="000000"/>
                <w:sz w:val="20"/>
              </w:rPr>
              <w:t xml:space="preserve">AIІ; </w:t>
            </w:r>
          </w:p>
        </w:tc>
      </w:tr>
      <w:tr>
        <w:trPr>
          <w:trHeight w:val="5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r>
              <w:br/>
            </w:r>
            <w:r>
              <w:rPr>
                <w:rFonts w:ascii="Times New Roman"/>
                <w:b w:val="false"/>
                <w:i w:val="false"/>
                <w:color w:val="000000"/>
                <w:sz w:val="20"/>
              </w:rPr>
              <w:t xml:space="preserve">
таби- </w:t>
            </w:r>
            <w:r>
              <w:br/>
            </w:r>
            <w:r>
              <w:rPr>
                <w:rFonts w:ascii="Times New Roman"/>
                <w:b w:val="false"/>
                <w:i w:val="false"/>
                <w:color w:val="000000"/>
                <w:sz w:val="20"/>
              </w:rPr>
              <w:t xml:space="preserve">
ғатты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тәрті- </w:t>
            </w:r>
            <w:r>
              <w:br/>
            </w:r>
            <w:r>
              <w:rPr>
                <w:rFonts w:ascii="Times New Roman"/>
                <w:b w:val="false"/>
                <w:i w:val="false"/>
                <w:color w:val="000000"/>
                <w:sz w:val="20"/>
              </w:rPr>
              <w:t xml:space="preserve">
бінде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касының аума- </w:t>
            </w:r>
            <w:r>
              <w:br/>
            </w:r>
            <w:r>
              <w:rPr>
                <w:rFonts w:ascii="Times New Roman"/>
                <w:b w:val="false"/>
                <w:i w:val="false"/>
                <w:color w:val="000000"/>
                <w:sz w:val="20"/>
              </w:rPr>
              <w:t xml:space="preserve">
ғында </w:t>
            </w:r>
            <w:r>
              <w:br/>
            </w:r>
            <w:r>
              <w:rPr>
                <w:rFonts w:ascii="Times New Roman"/>
                <w:b w:val="false"/>
                <w:i w:val="false"/>
                <w:color w:val="000000"/>
                <w:sz w:val="20"/>
              </w:rPr>
              <w:t xml:space="preserve">
қызме- </w:t>
            </w:r>
            <w:r>
              <w:br/>
            </w:r>
            <w:r>
              <w:rPr>
                <w:rFonts w:ascii="Times New Roman"/>
                <w:b w:val="false"/>
                <w:i w:val="false"/>
                <w:color w:val="000000"/>
                <w:sz w:val="20"/>
              </w:rPr>
              <w:t xml:space="preserve">
тін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ғалар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кодек-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460-б.)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 </w:t>
            </w:r>
            <w:r>
              <w:br/>
            </w:r>
            <w:r>
              <w:rPr>
                <w:rFonts w:ascii="Times New Roman"/>
                <w:b w:val="false"/>
                <w:i w:val="false"/>
                <w:color w:val="000000"/>
                <w:sz w:val="20"/>
              </w:rPr>
              <w:t>
</w:t>
            </w:r>
            <w:r>
              <w:rPr>
                <w:rFonts w:ascii="Times New Roman"/>
                <w:b/>
                <w:i w:val="false"/>
                <w:color w:val="000000"/>
                <w:sz w:val="20"/>
              </w:rPr>
              <w:t xml:space="preserve">рал- </w:t>
            </w:r>
            <w:r>
              <w:br/>
            </w:r>
            <w:r>
              <w:rPr>
                <w:rFonts w:ascii="Times New Roman"/>
                <w:b w:val="false"/>
                <w:i w:val="false"/>
                <w:color w:val="000000"/>
                <w:sz w:val="20"/>
              </w:rPr>
              <w:t>
</w:t>
            </w:r>
            <w:r>
              <w:rPr>
                <w:rFonts w:ascii="Times New Roman"/>
                <w:b/>
                <w:i w:val="false"/>
                <w:color w:val="000000"/>
                <w:sz w:val="20"/>
              </w:rPr>
              <w:t xml:space="preserve">майды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ласта- </w:t>
            </w:r>
            <w:r>
              <w:br/>
            </w:r>
            <w:r>
              <w:rPr>
                <w:rFonts w:ascii="Times New Roman"/>
                <w:b w:val="false"/>
                <w:i w:val="false"/>
                <w:color w:val="000000"/>
                <w:sz w:val="20"/>
              </w:rPr>
              <w:t xml:space="preserve">
ғаны үшін төлем бойынша ағымдағы төлемдер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r>
              <w:br/>
            </w:r>
            <w:r>
              <w:rPr>
                <w:rFonts w:ascii="Times New Roman"/>
                <w:b w:val="false"/>
                <w:i w:val="false"/>
                <w:color w:val="000000"/>
                <w:sz w:val="20"/>
              </w:rPr>
              <w:t xml:space="preserve">
таби- </w:t>
            </w:r>
            <w:r>
              <w:br/>
            </w:r>
            <w:r>
              <w:rPr>
                <w:rFonts w:ascii="Times New Roman"/>
                <w:b w:val="false"/>
                <w:i w:val="false"/>
                <w:color w:val="000000"/>
                <w:sz w:val="20"/>
              </w:rPr>
              <w:t xml:space="preserve">
ғатты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тәрті- </w:t>
            </w:r>
            <w:r>
              <w:br/>
            </w:r>
            <w:r>
              <w:rPr>
                <w:rFonts w:ascii="Times New Roman"/>
                <w:b w:val="false"/>
                <w:i w:val="false"/>
                <w:color w:val="000000"/>
                <w:sz w:val="20"/>
              </w:rPr>
              <w:t xml:space="preserve">
бінде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касының аума- </w:t>
            </w:r>
            <w:r>
              <w:br/>
            </w:r>
            <w:r>
              <w:rPr>
                <w:rFonts w:ascii="Times New Roman"/>
                <w:b w:val="false"/>
                <w:i w:val="false"/>
                <w:color w:val="000000"/>
                <w:sz w:val="20"/>
              </w:rPr>
              <w:t xml:space="preserve">
ғында </w:t>
            </w:r>
            <w:r>
              <w:br/>
            </w:r>
            <w:r>
              <w:rPr>
                <w:rFonts w:ascii="Times New Roman"/>
                <w:b w:val="false"/>
                <w:i w:val="false"/>
                <w:color w:val="000000"/>
                <w:sz w:val="20"/>
              </w:rPr>
              <w:t xml:space="preserve">
қызме- </w:t>
            </w:r>
            <w:r>
              <w:br/>
            </w:r>
            <w:r>
              <w:rPr>
                <w:rFonts w:ascii="Times New Roman"/>
                <w:b w:val="false"/>
                <w:i w:val="false"/>
                <w:color w:val="000000"/>
                <w:sz w:val="20"/>
              </w:rPr>
              <w:t xml:space="preserve">
тін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ғалар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кодек-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460-б.)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001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 </w:t>
            </w:r>
            <w:r>
              <w:br/>
            </w:r>
            <w:r>
              <w:rPr>
                <w:rFonts w:ascii="Times New Roman"/>
                <w:b w:val="false"/>
                <w:i w:val="false"/>
                <w:color w:val="000000"/>
                <w:sz w:val="20"/>
              </w:rPr>
              <w:t xml:space="preserve">
ондар-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алым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 </w:t>
            </w:r>
            <w:r>
              <w:br/>
            </w:r>
            <w:r>
              <w:rPr>
                <w:rFonts w:ascii="Times New Roman"/>
                <w:b w:val="false"/>
                <w:i w:val="false"/>
                <w:color w:val="000000"/>
                <w:sz w:val="20"/>
              </w:rPr>
              <w:t xml:space="preserve">
онда </w:t>
            </w:r>
            <w:r>
              <w:br/>
            </w:r>
            <w:r>
              <w:rPr>
                <w:rFonts w:ascii="Times New Roman"/>
                <w:b w:val="false"/>
                <w:i w:val="false"/>
                <w:color w:val="000000"/>
                <w:sz w:val="20"/>
              </w:rPr>
              <w:t xml:space="preserve">
сатуға </w:t>
            </w:r>
            <w:r>
              <w:br/>
            </w:r>
            <w:r>
              <w:rPr>
                <w:rFonts w:ascii="Times New Roman"/>
                <w:b w:val="false"/>
                <w:i w:val="false"/>
                <w:color w:val="000000"/>
                <w:sz w:val="20"/>
              </w:rPr>
              <w:t xml:space="preserve">
мүлік- </w:t>
            </w:r>
            <w:r>
              <w:br/>
            </w:r>
            <w:r>
              <w:rPr>
                <w:rFonts w:ascii="Times New Roman"/>
                <w:b w:val="false"/>
                <w:i w:val="false"/>
                <w:color w:val="000000"/>
                <w:sz w:val="20"/>
              </w:rPr>
              <w:t xml:space="preserve">
терін </w:t>
            </w:r>
            <w:r>
              <w:br/>
            </w:r>
            <w:r>
              <w:rPr>
                <w:rFonts w:ascii="Times New Roman"/>
                <w:b w:val="false"/>
                <w:i w:val="false"/>
                <w:color w:val="000000"/>
                <w:sz w:val="20"/>
              </w:rPr>
              <w:t xml:space="preserve">
(соның ішінде мүлік-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шығар- </w:t>
            </w:r>
            <w:r>
              <w:br/>
            </w:r>
            <w:r>
              <w:rPr>
                <w:rFonts w:ascii="Times New Roman"/>
                <w:b w:val="false"/>
                <w:i w:val="false"/>
                <w:color w:val="000000"/>
                <w:sz w:val="20"/>
              </w:rPr>
              <w:t xml:space="preserve">
ған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кодек-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427-б.)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810.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009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01 </w:t>
            </w:r>
            <w:r>
              <w:br/>
            </w:r>
            <w:r>
              <w:rPr>
                <w:rFonts w:ascii="Times New Roman"/>
                <w:b w:val="false"/>
                <w:i w:val="false"/>
                <w:color w:val="000000"/>
                <w:sz w:val="20"/>
              </w:rPr>
              <w:t xml:space="preserve">
03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02 01 </w:t>
            </w:r>
            <w:r>
              <w:br/>
            </w:r>
            <w:r>
              <w:rPr>
                <w:rFonts w:ascii="Times New Roman"/>
                <w:b w:val="false"/>
                <w:i w:val="false"/>
                <w:color w:val="000000"/>
                <w:sz w:val="20"/>
              </w:rPr>
              <w:t xml:space="preserve">
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ЖТС </w:t>
            </w:r>
            <w:r>
              <w:br/>
            </w:r>
            <w:r>
              <w:rPr>
                <w:rFonts w:ascii="Times New Roman"/>
                <w:b w:val="false"/>
                <w:i w:val="false"/>
                <w:color w:val="000000"/>
                <w:sz w:val="20"/>
              </w:rPr>
              <w:t xml:space="preserve">
КТС </w:t>
            </w:r>
            <w:r>
              <w:br/>
            </w:r>
            <w:r>
              <w:rPr>
                <w:rFonts w:ascii="Times New Roman"/>
                <w:b w:val="false"/>
                <w:i w:val="false"/>
                <w:color w:val="000000"/>
                <w:sz w:val="20"/>
              </w:rPr>
              <w:t xml:space="preserve">
Әлеу. </w:t>
            </w:r>
            <w:r>
              <w:br/>
            </w:r>
            <w:r>
              <w:rPr>
                <w:rFonts w:ascii="Times New Roman"/>
                <w:b w:val="false"/>
                <w:i w:val="false"/>
                <w:color w:val="000000"/>
                <w:sz w:val="20"/>
              </w:rPr>
              <w:t xml:space="preserve">
Салық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бизнес субъекті- </w:t>
            </w:r>
            <w:r>
              <w:br/>
            </w:r>
            <w:r>
              <w:rPr>
                <w:rFonts w:ascii="Times New Roman"/>
                <w:b w:val="false"/>
                <w:i w:val="false"/>
                <w:color w:val="000000"/>
                <w:sz w:val="20"/>
              </w:rPr>
              <w:t xml:space="preserve">
лері үшін оңайла-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Кодек-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371-ба- </w:t>
            </w:r>
            <w:r>
              <w:br/>
            </w:r>
            <w:r>
              <w:rPr>
                <w:rFonts w:ascii="Times New Roman"/>
                <w:b w:val="false"/>
                <w:i w:val="false"/>
                <w:color w:val="000000"/>
                <w:sz w:val="20"/>
              </w:rPr>
              <w:t xml:space="preserve">
бымен, 376- </w:t>
            </w:r>
            <w:r>
              <w:br/>
            </w:r>
            <w:r>
              <w:rPr>
                <w:rFonts w:ascii="Times New Roman"/>
                <w:b w:val="false"/>
                <w:i w:val="false"/>
                <w:color w:val="000000"/>
                <w:sz w:val="20"/>
              </w:rPr>
              <w:t xml:space="preserve">
бабының </w:t>
            </w:r>
            <w:r>
              <w:br/>
            </w:r>
            <w:r>
              <w:rPr>
                <w:rFonts w:ascii="Times New Roman"/>
                <w:b w:val="false"/>
                <w:i w:val="false"/>
                <w:color w:val="000000"/>
                <w:sz w:val="20"/>
              </w:rPr>
              <w:t xml:space="preserve">
2-тар- </w:t>
            </w:r>
            <w:r>
              <w:br/>
            </w:r>
            <w:r>
              <w:rPr>
                <w:rFonts w:ascii="Times New Roman"/>
                <w:b w:val="false"/>
                <w:i w:val="false"/>
                <w:color w:val="000000"/>
                <w:sz w:val="20"/>
              </w:rPr>
              <w:t xml:space="preserve">
мағымен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шартта- </w:t>
            </w:r>
            <w:r>
              <w:br/>
            </w:r>
            <w:r>
              <w:rPr>
                <w:rFonts w:ascii="Times New Roman"/>
                <w:b w:val="false"/>
                <w:i w:val="false"/>
                <w:color w:val="000000"/>
                <w:sz w:val="20"/>
              </w:rPr>
              <w:t xml:space="preserve">
рына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r>
              <w:br/>
            </w:r>
            <w:r>
              <w:rPr>
                <w:rFonts w:ascii="Times New Roman"/>
                <w:b w:val="false"/>
                <w:i w:val="false"/>
                <w:color w:val="000000"/>
                <w:sz w:val="20"/>
              </w:rPr>
              <w:t xml:space="preserve">
00. </w:t>
            </w:r>
            <w:r>
              <w:br/>
            </w:r>
            <w:r>
              <w:rPr>
                <w:rFonts w:ascii="Times New Roman"/>
                <w:b w:val="false"/>
                <w:i w:val="false"/>
                <w:color w:val="000000"/>
                <w:sz w:val="20"/>
              </w:rPr>
              <w:t xml:space="preserve">
010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 </w:t>
            </w:r>
            <w:r>
              <w:br/>
            </w:r>
            <w:r>
              <w:rPr>
                <w:rFonts w:ascii="Times New Roman"/>
                <w:b w:val="false"/>
                <w:i w:val="false"/>
                <w:color w:val="000000"/>
                <w:sz w:val="20"/>
              </w:rPr>
              <w:t xml:space="preserve">
(БЖК* </w:t>
            </w:r>
            <w:r>
              <w:br/>
            </w:r>
            <w:r>
              <w:rPr>
                <w:rFonts w:ascii="Times New Roman"/>
                <w:b w:val="false"/>
                <w:i w:val="false"/>
                <w:color w:val="000000"/>
                <w:sz w:val="20"/>
              </w:rPr>
              <w:t xml:space="preserve">
101202), </w:t>
            </w:r>
            <w:r>
              <w:br/>
            </w:r>
            <w:r>
              <w:rPr>
                <w:rFonts w:ascii="Times New Roman"/>
                <w:b w:val="false"/>
                <w:i w:val="false"/>
                <w:color w:val="000000"/>
                <w:sz w:val="20"/>
              </w:rPr>
              <w:t xml:space="preserve">
кор- </w:t>
            </w:r>
            <w:r>
              <w:br/>
            </w:r>
            <w:r>
              <w:rPr>
                <w:rFonts w:ascii="Times New Roman"/>
                <w:b w:val="false"/>
                <w:i w:val="false"/>
                <w:color w:val="000000"/>
                <w:sz w:val="20"/>
              </w:rPr>
              <w:t xml:space="preserve">
по- </w:t>
            </w:r>
            <w:r>
              <w:br/>
            </w:r>
            <w:r>
              <w:rPr>
                <w:rFonts w:ascii="Times New Roman"/>
                <w:b w:val="false"/>
                <w:i w:val="false"/>
                <w:color w:val="000000"/>
                <w:sz w:val="20"/>
              </w:rPr>
              <w:t xml:space="preserve">
раци- </w:t>
            </w:r>
            <w:r>
              <w:br/>
            </w:r>
            <w:r>
              <w:rPr>
                <w:rFonts w:ascii="Times New Roman"/>
                <w:b w:val="false"/>
                <w:i w:val="false"/>
                <w:color w:val="000000"/>
                <w:sz w:val="20"/>
              </w:rPr>
              <w:t xml:space="preserve">
ялық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 </w:t>
            </w:r>
            <w:r>
              <w:br/>
            </w:r>
            <w:r>
              <w:rPr>
                <w:rFonts w:ascii="Times New Roman"/>
                <w:b w:val="false"/>
                <w:i w:val="false"/>
                <w:color w:val="000000"/>
                <w:sz w:val="20"/>
              </w:rPr>
              <w:t xml:space="preserve">
(БЖК* </w:t>
            </w:r>
            <w:r>
              <w:br/>
            </w:r>
            <w:r>
              <w:rPr>
                <w:rFonts w:ascii="Times New Roman"/>
                <w:b w:val="false"/>
                <w:i w:val="false"/>
                <w:color w:val="000000"/>
                <w:sz w:val="20"/>
              </w:rPr>
              <w:t xml:space="preserve">
101101), </w:t>
            </w:r>
            <w:r>
              <w:br/>
            </w:r>
            <w:r>
              <w:rPr>
                <w:rFonts w:ascii="Times New Roman"/>
                <w:b w:val="false"/>
                <w:i w:val="false"/>
                <w:color w:val="000000"/>
                <w:sz w:val="20"/>
              </w:rPr>
              <w:t xml:space="preserve">
910. </w:t>
            </w:r>
            <w:r>
              <w:br/>
            </w:r>
            <w:r>
              <w:rPr>
                <w:rFonts w:ascii="Times New Roman"/>
                <w:b w:val="false"/>
                <w:i w:val="false"/>
                <w:color w:val="000000"/>
                <w:sz w:val="20"/>
              </w:rPr>
              <w:t xml:space="preserve">
00. </w:t>
            </w:r>
            <w:r>
              <w:br/>
            </w:r>
            <w:r>
              <w:rPr>
                <w:rFonts w:ascii="Times New Roman"/>
                <w:b w:val="false"/>
                <w:i w:val="false"/>
                <w:color w:val="000000"/>
                <w:sz w:val="20"/>
              </w:rPr>
              <w:t xml:space="preserve">
011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(БЖК* </w:t>
            </w:r>
            <w:r>
              <w:br/>
            </w:r>
            <w:r>
              <w:rPr>
                <w:rFonts w:ascii="Times New Roman"/>
                <w:b w:val="false"/>
                <w:i w:val="false"/>
                <w:color w:val="000000"/>
                <w:sz w:val="20"/>
              </w:rPr>
              <w:t xml:space="preserve">
103 </w:t>
            </w:r>
            <w:r>
              <w:br/>
            </w:r>
            <w:r>
              <w:rPr>
                <w:rFonts w:ascii="Times New Roman"/>
                <w:b w:val="false"/>
                <w:i w:val="false"/>
                <w:color w:val="000000"/>
                <w:sz w:val="20"/>
              </w:rPr>
              <w:t xml:space="preserve">
101)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1 1   9  9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01   03  02  01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2   1   1   1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02 01  01   01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ЖТС </w:t>
            </w:r>
            <w:r>
              <w:br/>
            </w:r>
            <w:r>
              <w:rPr>
                <w:rFonts w:ascii="Times New Roman"/>
                <w:b w:val="false"/>
                <w:i w:val="false"/>
                <w:color w:val="000000"/>
                <w:sz w:val="20"/>
              </w:rPr>
              <w:t xml:space="preserve">
Әлеу.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Әлеу.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МЗЖ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керлерге </w:t>
            </w:r>
            <w:r>
              <w:br/>
            </w:r>
            <w:r>
              <w:rPr>
                <w:rFonts w:ascii="Times New Roman"/>
                <w:b w:val="false"/>
                <w:i w:val="false"/>
                <w:color w:val="000000"/>
                <w:sz w:val="20"/>
              </w:rPr>
              <w:t xml:space="preserve">
патентті </w:t>
            </w:r>
            <w:r>
              <w:br/>
            </w:r>
            <w:r>
              <w:rPr>
                <w:rFonts w:ascii="Times New Roman"/>
                <w:b w:val="false"/>
                <w:i w:val="false"/>
                <w:color w:val="000000"/>
                <w:sz w:val="20"/>
              </w:rPr>
              <w:t xml:space="preserve">
алуына </w:t>
            </w:r>
            <w:r>
              <w:br/>
            </w:r>
            <w:r>
              <w:rPr>
                <w:rFonts w:ascii="Times New Roman"/>
                <w:b w:val="false"/>
                <w:i w:val="false"/>
                <w:color w:val="000000"/>
                <w:sz w:val="20"/>
              </w:rPr>
              <w:t xml:space="preserve">
өтініш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Кодек-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371-ба- </w:t>
            </w:r>
            <w:r>
              <w:br/>
            </w:r>
            <w:r>
              <w:rPr>
                <w:rFonts w:ascii="Times New Roman"/>
                <w:b w:val="false"/>
                <w:i w:val="false"/>
                <w:color w:val="000000"/>
                <w:sz w:val="20"/>
              </w:rPr>
              <w:t xml:space="preserve">
бымен, 376- </w:t>
            </w:r>
            <w:r>
              <w:br/>
            </w:r>
            <w:r>
              <w:rPr>
                <w:rFonts w:ascii="Times New Roman"/>
                <w:b w:val="false"/>
                <w:i w:val="false"/>
                <w:color w:val="000000"/>
                <w:sz w:val="20"/>
              </w:rPr>
              <w:t xml:space="preserve">
бабының </w:t>
            </w:r>
            <w:r>
              <w:br/>
            </w:r>
            <w:r>
              <w:rPr>
                <w:rFonts w:ascii="Times New Roman"/>
                <w:b w:val="false"/>
                <w:i w:val="false"/>
                <w:color w:val="000000"/>
                <w:sz w:val="20"/>
              </w:rPr>
              <w:t xml:space="preserve">
2-тар- </w:t>
            </w:r>
            <w:r>
              <w:br/>
            </w:r>
            <w:r>
              <w:rPr>
                <w:rFonts w:ascii="Times New Roman"/>
                <w:b w:val="false"/>
                <w:i w:val="false"/>
                <w:color w:val="000000"/>
                <w:sz w:val="20"/>
              </w:rPr>
              <w:t xml:space="preserve">
мағымен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шартта- </w:t>
            </w:r>
            <w:r>
              <w:br/>
            </w:r>
            <w:r>
              <w:rPr>
                <w:rFonts w:ascii="Times New Roman"/>
                <w:b w:val="false"/>
                <w:i w:val="false"/>
                <w:color w:val="000000"/>
                <w:sz w:val="20"/>
              </w:rPr>
              <w:t xml:space="preserve">
рына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r>
              <w:br/>
            </w:r>
            <w:r>
              <w:rPr>
                <w:rFonts w:ascii="Times New Roman"/>
                <w:b w:val="false"/>
                <w:i w:val="false"/>
                <w:color w:val="000000"/>
                <w:sz w:val="20"/>
              </w:rPr>
              <w:t xml:space="preserve">
00. </w:t>
            </w:r>
            <w:r>
              <w:br/>
            </w:r>
            <w:r>
              <w:rPr>
                <w:rFonts w:ascii="Times New Roman"/>
                <w:b w:val="false"/>
                <w:i w:val="false"/>
                <w:color w:val="000000"/>
                <w:sz w:val="20"/>
              </w:rPr>
              <w:t xml:space="preserve">
006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 </w:t>
            </w:r>
            <w:r>
              <w:br/>
            </w:r>
            <w:r>
              <w:rPr>
                <w:rFonts w:ascii="Times New Roman"/>
                <w:b w:val="false"/>
                <w:i w:val="false"/>
                <w:color w:val="000000"/>
                <w:sz w:val="20"/>
              </w:rPr>
              <w:t xml:space="preserve">
(БЖК* </w:t>
            </w:r>
            <w:r>
              <w:br/>
            </w:r>
            <w:r>
              <w:rPr>
                <w:rFonts w:ascii="Times New Roman"/>
                <w:b w:val="false"/>
                <w:i w:val="false"/>
                <w:color w:val="000000"/>
                <w:sz w:val="20"/>
              </w:rPr>
              <w:t xml:space="preserve">
101202),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(БЖК* </w:t>
            </w:r>
            <w:r>
              <w:br/>
            </w:r>
            <w:r>
              <w:rPr>
                <w:rFonts w:ascii="Times New Roman"/>
                <w:b w:val="false"/>
                <w:i w:val="false"/>
                <w:color w:val="000000"/>
                <w:sz w:val="20"/>
              </w:rPr>
              <w:t xml:space="preserve">
103101), </w:t>
            </w:r>
            <w:r>
              <w:br/>
            </w:r>
            <w:r>
              <w:rPr>
                <w:rFonts w:ascii="Times New Roman"/>
                <w:b w:val="false"/>
                <w:i w:val="false"/>
                <w:color w:val="000000"/>
                <w:sz w:val="20"/>
              </w:rPr>
              <w:t xml:space="preserve">
912. </w:t>
            </w:r>
            <w:r>
              <w:br/>
            </w:r>
            <w:r>
              <w:rPr>
                <w:rFonts w:ascii="Times New Roman"/>
                <w:b w:val="false"/>
                <w:i w:val="false"/>
                <w:color w:val="000000"/>
                <w:sz w:val="20"/>
              </w:rPr>
              <w:t xml:space="preserve">
00. </w:t>
            </w:r>
            <w:r>
              <w:br/>
            </w:r>
            <w:r>
              <w:rPr>
                <w:rFonts w:ascii="Times New Roman"/>
                <w:b w:val="false"/>
                <w:i w:val="false"/>
                <w:color w:val="000000"/>
                <w:sz w:val="20"/>
              </w:rPr>
              <w:t xml:space="preserve">
008 </w:t>
            </w:r>
            <w:r>
              <w:br/>
            </w:r>
            <w:r>
              <w:rPr>
                <w:rFonts w:ascii="Times New Roman"/>
                <w:b w:val="false"/>
                <w:i w:val="false"/>
                <w:color w:val="000000"/>
                <w:sz w:val="20"/>
              </w:rPr>
              <w:t xml:space="preserve">
әле- </w:t>
            </w:r>
            <w:r>
              <w:br/>
            </w:r>
            <w:r>
              <w:rPr>
                <w:rFonts w:ascii="Times New Roman"/>
                <w:b w:val="false"/>
                <w:i w:val="false"/>
                <w:color w:val="000000"/>
                <w:sz w:val="20"/>
              </w:rPr>
              <w:t xml:space="preserve">
ум.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ОПВ </w:t>
            </w:r>
            <w:r>
              <w:br/>
            </w:r>
            <w:r>
              <w:rPr>
                <w:rFonts w:ascii="Times New Roman"/>
                <w:b w:val="false"/>
                <w:i w:val="false"/>
                <w:color w:val="000000"/>
                <w:sz w:val="20"/>
              </w:rPr>
              <w:t xml:space="preserve">
(БЖК* </w:t>
            </w:r>
            <w:r>
              <w:br/>
            </w:r>
            <w:r>
              <w:rPr>
                <w:rFonts w:ascii="Times New Roman"/>
                <w:b w:val="false"/>
                <w:i w:val="false"/>
                <w:color w:val="000000"/>
                <w:sz w:val="20"/>
              </w:rPr>
              <w:t xml:space="preserve">
109 </w:t>
            </w:r>
            <w:r>
              <w:br/>
            </w:r>
            <w:r>
              <w:rPr>
                <w:rFonts w:ascii="Times New Roman"/>
                <w:b w:val="false"/>
                <w:i w:val="false"/>
                <w:color w:val="000000"/>
                <w:sz w:val="20"/>
              </w:rPr>
              <w:t xml:space="preserve">
101) </w:t>
            </w:r>
          </w:p>
        </w:tc>
      </w:tr>
      <w:tr>
        <w:trPr>
          <w:trHeight w:val="43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04 03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01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 </w:t>
            </w:r>
            <w:r>
              <w:br/>
            </w:r>
            <w:r>
              <w:rPr>
                <w:rFonts w:ascii="Times New Roman"/>
                <w:b w:val="false"/>
                <w:i w:val="false"/>
                <w:color w:val="000000"/>
                <w:sz w:val="20"/>
              </w:rPr>
              <w:t xml:space="preserve">
ғай </w:t>
            </w:r>
            <w:r>
              <w:br/>
            </w:r>
            <w:r>
              <w:rPr>
                <w:rFonts w:ascii="Times New Roman"/>
                <w:b w:val="false"/>
                <w:i w:val="false"/>
                <w:color w:val="000000"/>
                <w:sz w:val="20"/>
              </w:rPr>
              <w:t xml:space="preserve">
жер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Әлеу. </w:t>
            </w:r>
            <w:r>
              <w:br/>
            </w:r>
            <w:r>
              <w:rPr>
                <w:rFonts w:ascii="Times New Roman"/>
                <w:b w:val="false"/>
                <w:i w:val="false"/>
                <w:color w:val="000000"/>
                <w:sz w:val="20"/>
              </w:rPr>
              <w:t xml:space="preserve">
Салық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және әлеум. салықтар бойынша 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 </w:t>
            </w:r>
            <w:r>
              <w:br/>
            </w:r>
            <w:r>
              <w:rPr>
                <w:rFonts w:ascii="Times New Roman"/>
                <w:b w:val="false"/>
                <w:i w:val="false"/>
                <w:color w:val="000000"/>
                <w:sz w:val="20"/>
              </w:rPr>
              <w:t xml:space="preserve">
ғай жер </w:t>
            </w:r>
            <w:r>
              <w:br/>
            </w:r>
            <w:r>
              <w:rPr>
                <w:rFonts w:ascii="Times New Roman"/>
                <w:b w:val="false"/>
                <w:i w:val="false"/>
                <w:color w:val="000000"/>
                <w:sz w:val="20"/>
              </w:rPr>
              <w:t xml:space="preserve">
салығын </w:t>
            </w:r>
            <w:r>
              <w:br/>
            </w:r>
            <w:r>
              <w:rPr>
                <w:rFonts w:ascii="Times New Roman"/>
                <w:b w:val="false"/>
                <w:i w:val="false"/>
                <w:color w:val="000000"/>
                <w:sz w:val="20"/>
              </w:rPr>
              <w:t xml:space="preserve">
төлеуші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003 </w:t>
            </w:r>
            <w:r>
              <w:br/>
            </w:r>
            <w:r>
              <w:rPr>
                <w:rFonts w:ascii="Times New Roman"/>
                <w:b w:val="false"/>
                <w:i w:val="false"/>
                <w:color w:val="000000"/>
                <w:sz w:val="20"/>
              </w:rPr>
              <w:t>
</w:t>
            </w:r>
            <w:r>
              <w:rPr>
                <w:rFonts w:ascii="Times New Roman"/>
                <w:b/>
                <w:i w:val="false"/>
                <w:color w:val="000000"/>
                <w:sz w:val="20"/>
              </w:rPr>
              <w:t xml:space="preserve">немесе </w:t>
            </w:r>
            <w:r>
              <w:br/>
            </w:r>
            <w:r>
              <w:rPr>
                <w:rFonts w:ascii="Times New Roman"/>
                <w:b w:val="false"/>
                <w:i w:val="false"/>
                <w:color w:val="000000"/>
                <w:sz w:val="20"/>
              </w:rPr>
              <w:t>
</w:t>
            </w:r>
            <w:r>
              <w:rPr>
                <w:rFonts w:ascii="Times New Roman"/>
                <w:b/>
                <w:i w:val="false"/>
                <w:color w:val="000000"/>
                <w:sz w:val="20"/>
              </w:rPr>
              <w:t xml:space="preserve">920.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004 </w:t>
            </w:r>
            <w:r>
              <w:br/>
            </w:r>
            <w:r>
              <w:rPr>
                <w:rFonts w:ascii="Times New Roman"/>
                <w:b w:val="false"/>
                <w:i w:val="false"/>
                <w:color w:val="000000"/>
                <w:sz w:val="20"/>
              </w:rPr>
              <w:t>
</w:t>
            </w:r>
            <w:r>
              <w:rPr>
                <w:rFonts w:ascii="Times New Roman"/>
                <w:b/>
                <w:i w:val="false"/>
                <w:color w:val="000000"/>
                <w:sz w:val="20"/>
              </w:rPr>
              <w:t xml:space="preserve">бір- </w:t>
            </w:r>
            <w:r>
              <w:br/>
            </w:r>
            <w:r>
              <w:rPr>
                <w:rFonts w:ascii="Times New Roman"/>
                <w:b w:val="false"/>
                <w:i w:val="false"/>
                <w:color w:val="000000"/>
                <w:sz w:val="20"/>
              </w:rPr>
              <w:t>
</w:t>
            </w:r>
            <w:r>
              <w:rPr>
                <w:rFonts w:ascii="Times New Roman"/>
                <w:b/>
                <w:i w:val="false"/>
                <w:color w:val="000000"/>
                <w:sz w:val="20"/>
              </w:rPr>
              <w:t xml:space="preserve">ың- </w:t>
            </w:r>
            <w:r>
              <w:br/>
            </w:r>
            <w:r>
              <w:rPr>
                <w:rFonts w:ascii="Times New Roman"/>
                <w:b w:val="false"/>
                <w:i w:val="false"/>
                <w:color w:val="000000"/>
                <w:sz w:val="20"/>
              </w:rPr>
              <w:t>
</w:t>
            </w:r>
            <w:r>
              <w:rPr>
                <w:rFonts w:ascii="Times New Roman"/>
                <w:b/>
                <w:i w:val="false"/>
                <w:color w:val="000000"/>
                <w:sz w:val="20"/>
              </w:rPr>
              <w:t xml:space="preserve">ғай </w:t>
            </w:r>
            <w:r>
              <w:br/>
            </w:r>
            <w:r>
              <w:rPr>
                <w:rFonts w:ascii="Times New Roman"/>
                <w:b w:val="false"/>
                <w:i w:val="false"/>
                <w:color w:val="000000"/>
                <w:sz w:val="20"/>
              </w:rPr>
              <w:t>
</w:t>
            </w:r>
            <w:r>
              <w:rPr>
                <w:rFonts w:ascii="Times New Roman"/>
                <w:b/>
                <w:i w:val="false"/>
                <w:color w:val="000000"/>
                <w:sz w:val="20"/>
              </w:rPr>
              <w:t xml:space="preserve">жер </w:t>
            </w:r>
            <w:r>
              <w:br/>
            </w:r>
            <w:r>
              <w:rPr>
                <w:rFonts w:ascii="Times New Roman"/>
                <w:b w:val="false"/>
                <w:i w:val="false"/>
                <w:color w:val="000000"/>
                <w:sz w:val="20"/>
              </w:rPr>
              <w:t>
</w:t>
            </w:r>
            <w:r>
              <w:rPr>
                <w:rFonts w:ascii="Times New Roman"/>
                <w:b/>
                <w:i w:val="false"/>
                <w:color w:val="000000"/>
                <w:sz w:val="20"/>
              </w:rPr>
              <w:t xml:space="preserve">салы- </w:t>
            </w:r>
            <w:r>
              <w:br/>
            </w:r>
            <w:r>
              <w:rPr>
                <w:rFonts w:ascii="Times New Roman"/>
                <w:b w:val="false"/>
                <w:i w:val="false"/>
                <w:color w:val="000000"/>
                <w:sz w:val="20"/>
              </w:rPr>
              <w:t>
</w:t>
            </w:r>
            <w:r>
              <w:rPr>
                <w:rFonts w:ascii="Times New Roman"/>
                <w:b/>
                <w:i w:val="false"/>
                <w:color w:val="000000"/>
                <w:sz w:val="20"/>
              </w:rPr>
              <w:t xml:space="preserve">ғы </w:t>
            </w:r>
            <w:r>
              <w:br/>
            </w:r>
            <w:r>
              <w:rPr>
                <w:rFonts w:ascii="Times New Roman"/>
                <w:b w:val="false"/>
                <w:i w:val="false"/>
                <w:color w:val="000000"/>
                <w:sz w:val="20"/>
              </w:rPr>
              <w:t>
</w:t>
            </w:r>
            <w:r>
              <w:rPr>
                <w:rFonts w:ascii="Times New Roman"/>
                <w:b/>
                <w:i w:val="false"/>
                <w:color w:val="000000"/>
                <w:sz w:val="20"/>
              </w:rPr>
              <w:t xml:space="preserve">(БЖК* 104 </w:t>
            </w:r>
            <w:r>
              <w:br/>
            </w:r>
            <w:r>
              <w:rPr>
                <w:rFonts w:ascii="Times New Roman"/>
                <w:b w:val="false"/>
                <w:i w:val="false"/>
                <w:color w:val="000000"/>
                <w:sz w:val="20"/>
              </w:rPr>
              <w:t>
</w:t>
            </w:r>
            <w:r>
              <w:rPr>
                <w:rFonts w:ascii="Times New Roman"/>
                <w:b/>
                <w:i w:val="false"/>
                <w:color w:val="000000"/>
                <w:sz w:val="20"/>
              </w:rPr>
              <w:t xml:space="preserve">501) </w:t>
            </w:r>
          </w:p>
        </w:tc>
      </w:tr>
      <w:tr>
        <w:trPr>
          <w:trHeight w:val="43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цияға </w:t>
            </w:r>
            <w:r>
              <w:br/>
            </w:r>
            <w:r>
              <w:rPr>
                <w:rFonts w:ascii="Times New Roman"/>
                <w:b w:val="false"/>
                <w:i w:val="false"/>
                <w:color w:val="000000"/>
                <w:sz w:val="20"/>
              </w:rPr>
              <w:t xml:space="preserve">
қосымша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920.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009Ф </w:t>
            </w:r>
            <w:r>
              <w:br/>
            </w:r>
            <w:r>
              <w:rPr>
                <w:rFonts w:ascii="Times New Roman"/>
                <w:b w:val="false"/>
                <w:i w:val="false"/>
                <w:color w:val="000000"/>
                <w:sz w:val="20"/>
              </w:rPr>
              <w:t>
</w:t>
            </w:r>
            <w:r>
              <w:rPr>
                <w:rFonts w:ascii="Times New Roman"/>
                <w:b/>
                <w:i w:val="false"/>
                <w:color w:val="000000"/>
                <w:sz w:val="20"/>
              </w:rPr>
              <w:t xml:space="preserve">және </w:t>
            </w:r>
            <w:r>
              <w:br/>
            </w:r>
            <w:r>
              <w:rPr>
                <w:rFonts w:ascii="Times New Roman"/>
                <w:b w:val="false"/>
                <w:i w:val="false"/>
                <w:color w:val="000000"/>
                <w:sz w:val="20"/>
              </w:rPr>
              <w:t>
</w:t>
            </w:r>
            <w:r>
              <w:rPr>
                <w:rFonts w:ascii="Times New Roman"/>
                <w:b/>
                <w:i w:val="false"/>
                <w:color w:val="000000"/>
                <w:sz w:val="20"/>
              </w:rPr>
              <w:t xml:space="preserve">920. </w:t>
            </w:r>
            <w:r>
              <w:br/>
            </w:r>
            <w:r>
              <w:rPr>
                <w:rFonts w:ascii="Times New Roman"/>
                <w:b w:val="false"/>
                <w:i w:val="false"/>
                <w:color w:val="000000"/>
                <w:sz w:val="20"/>
              </w:rPr>
              <w:t>
</w:t>
            </w: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009B </w:t>
            </w:r>
            <w:r>
              <w:br/>
            </w:r>
            <w:r>
              <w:rPr>
                <w:rFonts w:ascii="Times New Roman"/>
                <w:b w:val="false"/>
                <w:i w:val="false"/>
                <w:color w:val="000000"/>
                <w:sz w:val="20"/>
              </w:rPr>
              <w:t>
</w:t>
            </w:r>
            <w:r>
              <w:rPr>
                <w:rFonts w:ascii="Times New Roman"/>
                <w:b/>
                <w:i w:val="false"/>
                <w:color w:val="000000"/>
                <w:sz w:val="20"/>
              </w:rPr>
              <w:t xml:space="preserve">Әлеу- </w:t>
            </w:r>
            <w:r>
              <w:br/>
            </w:r>
            <w:r>
              <w:rPr>
                <w:rFonts w:ascii="Times New Roman"/>
                <w:b w:val="false"/>
                <w:i w:val="false"/>
                <w:color w:val="000000"/>
                <w:sz w:val="20"/>
              </w:rPr>
              <w:t>
</w:t>
            </w:r>
            <w:r>
              <w:rPr>
                <w:rFonts w:ascii="Times New Roman"/>
                <w:b/>
                <w:i w:val="false"/>
                <w:color w:val="000000"/>
                <w:sz w:val="20"/>
              </w:rPr>
              <w:t xml:space="preserve">мет- </w:t>
            </w:r>
            <w:r>
              <w:br/>
            </w:r>
            <w:r>
              <w:rPr>
                <w:rFonts w:ascii="Times New Roman"/>
                <w:b w:val="false"/>
                <w:i w:val="false"/>
                <w:color w:val="000000"/>
                <w:sz w:val="20"/>
              </w:rPr>
              <w:t>
</w:t>
            </w:r>
            <w:r>
              <w:rPr>
                <w:rFonts w:ascii="Times New Roman"/>
                <w:b/>
                <w:i w:val="false"/>
                <w:color w:val="000000"/>
                <w:sz w:val="20"/>
              </w:rPr>
              <w:t xml:space="preserve">тік </w:t>
            </w:r>
            <w:r>
              <w:br/>
            </w:r>
            <w:r>
              <w:rPr>
                <w:rFonts w:ascii="Times New Roman"/>
                <w:b w:val="false"/>
                <w:i w:val="false"/>
                <w:color w:val="000000"/>
                <w:sz w:val="20"/>
              </w:rPr>
              <w:t>
</w:t>
            </w:r>
            <w:r>
              <w:rPr>
                <w:rFonts w:ascii="Times New Roman"/>
                <w:b/>
                <w:i w:val="false"/>
                <w:color w:val="000000"/>
                <w:sz w:val="20"/>
              </w:rPr>
              <w:t xml:space="preserve">салық </w:t>
            </w:r>
            <w:r>
              <w:br/>
            </w:r>
            <w:r>
              <w:rPr>
                <w:rFonts w:ascii="Times New Roman"/>
                <w:b w:val="false"/>
                <w:i w:val="false"/>
                <w:color w:val="000000"/>
                <w:sz w:val="20"/>
              </w:rPr>
              <w:t>
</w:t>
            </w:r>
            <w:r>
              <w:rPr>
                <w:rFonts w:ascii="Times New Roman"/>
                <w:b/>
                <w:i w:val="false"/>
                <w:color w:val="000000"/>
                <w:sz w:val="20"/>
              </w:rPr>
              <w:t xml:space="preserve">(БЖК* 103 </w:t>
            </w:r>
            <w:r>
              <w:br/>
            </w:r>
            <w:r>
              <w:rPr>
                <w:rFonts w:ascii="Times New Roman"/>
                <w:b w:val="false"/>
                <w:i w:val="false"/>
                <w:color w:val="000000"/>
                <w:sz w:val="20"/>
              </w:rPr>
              <w:t>
</w:t>
            </w:r>
            <w:r>
              <w:rPr>
                <w:rFonts w:ascii="Times New Roman"/>
                <w:b/>
                <w:i w:val="false"/>
                <w:color w:val="000000"/>
                <w:sz w:val="20"/>
              </w:rPr>
              <w:t xml:space="preserve">101) </w:t>
            </w:r>
          </w:p>
        </w:tc>
      </w:tr>
      <w:tr>
        <w:trPr>
          <w:trHeight w:val="288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 </w:t>
            </w:r>
            <w:r>
              <w:br/>
            </w:r>
            <w:r>
              <w:rPr>
                <w:rFonts w:ascii="Times New Roman"/>
                <w:b w:val="false"/>
                <w:i w:val="false"/>
                <w:color w:val="000000"/>
                <w:sz w:val="20"/>
              </w:rPr>
              <w:t xml:space="preserve">
ғай </w:t>
            </w:r>
            <w:r>
              <w:br/>
            </w:r>
            <w:r>
              <w:rPr>
                <w:rFonts w:ascii="Times New Roman"/>
                <w:b w:val="false"/>
                <w:i w:val="false"/>
                <w:color w:val="000000"/>
                <w:sz w:val="20"/>
              </w:rPr>
              <w:t xml:space="preserve">
жер </w:t>
            </w:r>
            <w:r>
              <w:br/>
            </w:r>
            <w:r>
              <w:rPr>
                <w:rFonts w:ascii="Times New Roman"/>
                <w:b w:val="false"/>
                <w:i w:val="false"/>
                <w:color w:val="000000"/>
                <w:sz w:val="20"/>
              </w:rPr>
              <w:t xml:space="preserve">
салығы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төлем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 </w:t>
            </w:r>
            <w:r>
              <w:br/>
            </w:r>
            <w:r>
              <w:rPr>
                <w:rFonts w:ascii="Times New Roman"/>
                <w:b w:val="false"/>
                <w:i w:val="false"/>
                <w:color w:val="000000"/>
                <w:sz w:val="20"/>
              </w:rPr>
              <w:t xml:space="preserve">
ғай жер </w:t>
            </w:r>
            <w:r>
              <w:br/>
            </w:r>
            <w:r>
              <w:rPr>
                <w:rFonts w:ascii="Times New Roman"/>
                <w:b w:val="false"/>
                <w:i w:val="false"/>
                <w:color w:val="000000"/>
                <w:sz w:val="20"/>
              </w:rPr>
              <w:t xml:space="preserve">
салығын </w:t>
            </w:r>
            <w:r>
              <w:br/>
            </w:r>
            <w:r>
              <w:rPr>
                <w:rFonts w:ascii="Times New Roman"/>
                <w:b w:val="false"/>
                <w:i w:val="false"/>
                <w:color w:val="000000"/>
                <w:sz w:val="20"/>
              </w:rPr>
              <w:t xml:space="preserve">
төлеуші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921.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004 </w:t>
            </w:r>
          </w:p>
        </w:tc>
      </w:tr>
      <w:tr>
        <w:trPr>
          <w:trHeight w:val="142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 </w:t>
            </w:r>
            <w:r>
              <w:br/>
            </w:r>
            <w:r>
              <w:rPr>
                <w:rFonts w:ascii="Times New Roman"/>
                <w:b w:val="false"/>
                <w:i w:val="false"/>
                <w:color w:val="000000"/>
                <w:sz w:val="20"/>
              </w:rPr>
              <w:t xml:space="preserve">
лығы өнімде- </w:t>
            </w:r>
            <w:r>
              <w:br/>
            </w:r>
            <w:r>
              <w:rPr>
                <w:rFonts w:ascii="Times New Roman"/>
                <w:b w:val="false"/>
                <w:i w:val="false"/>
                <w:color w:val="000000"/>
                <w:sz w:val="20"/>
              </w:rPr>
              <w:t xml:space="preserve">
рін өндіруші заңды тұлғалар үшін </w:t>
            </w:r>
            <w:r>
              <w:br/>
            </w:r>
            <w:r>
              <w:rPr>
                <w:rFonts w:ascii="Times New Roman"/>
                <w:b w:val="false"/>
                <w:i w:val="false"/>
                <w:color w:val="000000"/>
                <w:sz w:val="20"/>
              </w:rPr>
              <w:t xml:space="preserve">
патент </w:t>
            </w:r>
            <w:r>
              <w:br/>
            </w:r>
            <w:r>
              <w:rPr>
                <w:rFonts w:ascii="Times New Roman"/>
                <w:b w:val="false"/>
                <w:i w:val="false"/>
                <w:color w:val="000000"/>
                <w:sz w:val="20"/>
              </w:rPr>
              <w:t xml:space="preserve">
құнының </w:t>
            </w:r>
            <w:r>
              <w:br/>
            </w:r>
            <w:r>
              <w:rPr>
                <w:rFonts w:ascii="Times New Roman"/>
                <w:b w:val="false"/>
                <w:i w:val="false"/>
                <w:color w:val="000000"/>
                <w:sz w:val="20"/>
              </w:rPr>
              <w:t xml:space="preserve">
есебі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дерін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арнаулы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режимін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шілер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03  </w:t>
            </w:r>
            <w:r>
              <w:br/>
            </w:r>
            <w:r>
              <w:rPr>
                <w:rFonts w:ascii="Times New Roman"/>
                <w:b w:val="false"/>
                <w:i w:val="false"/>
                <w:color w:val="000000"/>
                <w:sz w:val="20"/>
              </w:rPr>
              <w:t xml:space="preserve">
  </w:t>
            </w:r>
            <w:r>
              <w:br/>
            </w:r>
            <w:r>
              <w:rPr>
                <w:rFonts w:ascii="Times New Roman"/>
                <w:b w:val="false"/>
                <w:i w:val="false"/>
                <w:color w:val="000000"/>
                <w:sz w:val="20"/>
              </w:rPr>
              <w:t xml:space="preserve">
01 05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1   </w:t>
            </w:r>
            <w:r>
              <w:br/>
            </w:r>
            <w:r>
              <w:rPr>
                <w:rFonts w:ascii="Times New Roman"/>
                <w:b w:val="false"/>
                <w:i w:val="false"/>
                <w:color w:val="000000"/>
                <w:sz w:val="20"/>
              </w:rPr>
              <w:t xml:space="preserve">
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03  </w:t>
            </w:r>
            <w:r>
              <w:br/>
            </w:r>
            <w:r>
              <w:rPr>
                <w:rFonts w:ascii="Times New Roman"/>
                <w:b w:val="false"/>
                <w:i w:val="false"/>
                <w:color w:val="000000"/>
                <w:sz w:val="20"/>
              </w:rPr>
              <w:t xml:space="preserve">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05  </w:t>
            </w:r>
            <w:r>
              <w:br/>
            </w:r>
            <w:r>
              <w:rPr>
                <w:rFonts w:ascii="Times New Roman"/>
                <w:b w:val="false"/>
                <w:i w:val="false"/>
                <w:color w:val="000000"/>
                <w:sz w:val="20"/>
              </w:rPr>
              <w:t xml:space="preserve">
  </w:t>
            </w:r>
            <w:r>
              <w:br/>
            </w:r>
            <w:r>
              <w:rPr>
                <w:rFonts w:ascii="Times New Roman"/>
                <w:b w:val="false"/>
                <w:i w:val="false"/>
                <w:color w:val="000000"/>
                <w:sz w:val="20"/>
              </w:rPr>
              <w:t xml:space="preserve">
06  </w:t>
            </w:r>
            <w:r>
              <w:br/>
            </w:r>
            <w:r>
              <w:rPr>
                <w:rFonts w:ascii="Times New Roman"/>
                <w:b w:val="false"/>
                <w:i w:val="false"/>
                <w:color w:val="000000"/>
                <w:sz w:val="20"/>
              </w:rPr>
              <w:t xml:space="preserve">
  </w:t>
            </w:r>
            <w:r>
              <w:br/>
            </w:r>
            <w:r>
              <w:rPr>
                <w:rFonts w:ascii="Times New Roman"/>
                <w:b w:val="false"/>
                <w:i w:val="false"/>
                <w:color w:val="000000"/>
                <w:sz w:val="20"/>
              </w:rPr>
              <w:t xml:space="preserve">
07  </w:t>
            </w:r>
            <w:r>
              <w:br/>
            </w:r>
            <w:r>
              <w:rPr>
                <w:rFonts w:ascii="Times New Roman"/>
                <w:b w:val="false"/>
                <w:i w:val="false"/>
                <w:color w:val="000000"/>
                <w:sz w:val="20"/>
              </w:rPr>
              <w:t xml:space="preserve">
  </w:t>
            </w:r>
            <w:r>
              <w:br/>
            </w:r>
            <w:r>
              <w:rPr>
                <w:rFonts w:ascii="Times New Roman"/>
                <w:b w:val="false"/>
                <w:i w:val="false"/>
                <w:color w:val="000000"/>
                <w:sz w:val="20"/>
              </w:rPr>
              <w:t xml:space="preserve">
08  </w:t>
            </w:r>
            <w:r>
              <w:br/>
            </w:r>
            <w:r>
              <w:rPr>
                <w:rFonts w:ascii="Times New Roman"/>
                <w:b w:val="false"/>
                <w:i w:val="false"/>
                <w:color w:val="000000"/>
                <w:sz w:val="20"/>
              </w:rPr>
              <w:t xml:space="preserve">
  </w:t>
            </w:r>
            <w:r>
              <w:br/>
            </w:r>
            <w:r>
              <w:rPr>
                <w:rFonts w:ascii="Times New Roman"/>
                <w:b w:val="false"/>
                <w:i w:val="false"/>
                <w:color w:val="000000"/>
                <w:sz w:val="20"/>
              </w:rPr>
              <w:t xml:space="preserve">
01 </w:t>
            </w:r>
            <w:r>
              <w:br/>
            </w:r>
            <w:r>
              <w:rPr>
                <w:rFonts w:ascii="Times New Roman"/>
                <w:b w:val="false"/>
                <w:i w:val="false"/>
                <w:color w:val="000000"/>
                <w:sz w:val="20"/>
              </w:rPr>
              <w:t xml:space="preserve">
  </w:t>
            </w:r>
            <w:r>
              <w:br/>
            </w:r>
            <w:r>
              <w:rPr>
                <w:rFonts w:ascii="Times New Roman"/>
                <w:b w:val="false"/>
                <w:i w:val="false"/>
                <w:color w:val="000000"/>
                <w:sz w:val="20"/>
              </w:rPr>
              <w:t xml:space="preserve">
01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01 </w:t>
            </w:r>
            <w:r>
              <w:br/>
            </w:r>
            <w:r>
              <w:rPr>
                <w:rFonts w:ascii="Times New Roman"/>
                <w:b w:val="false"/>
                <w:i w:val="false"/>
                <w:color w:val="000000"/>
                <w:sz w:val="20"/>
              </w:rPr>
              <w:t xml:space="preserve">
15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r>
              <w:br/>
            </w:r>
            <w:r>
              <w:rPr>
                <w:rFonts w:ascii="Times New Roman"/>
                <w:b w:val="false"/>
                <w:i w:val="false"/>
                <w:color w:val="000000"/>
                <w:sz w:val="20"/>
              </w:rPr>
              <w:t xml:space="preserve">
Жер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Жер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Жер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Жер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Жер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Жер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Мүлік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Көлік құрал- </w:t>
            </w:r>
            <w:r>
              <w:br/>
            </w:r>
            <w:r>
              <w:rPr>
                <w:rFonts w:ascii="Times New Roman"/>
                <w:b w:val="false"/>
                <w:i w:val="false"/>
                <w:color w:val="000000"/>
                <w:sz w:val="20"/>
              </w:rPr>
              <w:t xml:space="preserve">
дарына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КТС </w:t>
            </w:r>
            <w:r>
              <w:br/>
            </w:r>
            <w:r>
              <w:rPr>
                <w:rFonts w:ascii="Times New Roman"/>
                <w:b w:val="false"/>
                <w:i w:val="false"/>
                <w:color w:val="000000"/>
                <w:sz w:val="20"/>
              </w:rPr>
              <w:t xml:space="preserve">
Жер </w:t>
            </w:r>
            <w:r>
              <w:br/>
            </w:r>
            <w:r>
              <w:rPr>
                <w:rFonts w:ascii="Times New Roman"/>
                <w:b w:val="false"/>
                <w:i w:val="false"/>
                <w:color w:val="000000"/>
                <w:sz w:val="20"/>
              </w:rPr>
              <w:t xml:space="preserve">
телі- </w:t>
            </w:r>
            <w:r>
              <w:br/>
            </w:r>
            <w:r>
              <w:rPr>
                <w:rFonts w:ascii="Times New Roman"/>
                <w:b w:val="false"/>
                <w:i w:val="false"/>
                <w:color w:val="000000"/>
                <w:sz w:val="20"/>
              </w:rPr>
              <w:t xml:space="preserve">
мін </w:t>
            </w:r>
            <w:r>
              <w:br/>
            </w:r>
            <w:r>
              <w:rPr>
                <w:rFonts w:ascii="Times New Roman"/>
                <w:b w:val="false"/>
                <w:i w:val="false"/>
                <w:color w:val="000000"/>
                <w:sz w:val="20"/>
              </w:rPr>
              <w:t xml:space="preserve">
пайд. </w:t>
            </w:r>
            <w:r>
              <w:br/>
            </w:r>
            <w:r>
              <w:rPr>
                <w:rFonts w:ascii="Times New Roman"/>
                <w:b w:val="false"/>
                <w:i w:val="false"/>
                <w:color w:val="000000"/>
                <w:sz w:val="20"/>
              </w:rPr>
              <w:t xml:space="preserve">
төлем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11- </w:t>
            </w:r>
            <w:r>
              <w:br/>
            </w:r>
            <w:r>
              <w:rPr>
                <w:rFonts w:ascii="Times New Roman"/>
                <w:b w:val="false"/>
                <w:i w:val="false"/>
                <w:color w:val="000000"/>
                <w:sz w:val="20"/>
              </w:rPr>
              <w:t xml:space="preserve">
қосымша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931.11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r>
              <w:br/>
            </w:r>
            <w:r>
              <w:rPr>
                <w:rFonts w:ascii="Times New Roman"/>
                <w:b w:val="false"/>
                <w:i w:val="false"/>
                <w:color w:val="000000"/>
                <w:sz w:val="20"/>
              </w:rPr>
              <w:t xml:space="preserve">
11. </w:t>
            </w:r>
            <w:r>
              <w:br/>
            </w:r>
            <w:r>
              <w:rPr>
                <w:rFonts w:ascii="Times New Roman"/>
                <w:b w:val="false"/>
                <w:i w:val="false"/>
                <w:color w:val="000000"/>
                <w:sz w:val="20"/>
              </w:rPr>
              <w:t xml:space="preserve">
001 </w:t>
            </w:r>
            <w:r>
              <w:br/>
            </w:r>
            <w:r>
              <w:rPr>
                <w:rFonts w:ascii="Times New Roman"/>
                <w:b w:val="false"/>
                <w:i w:val="false"/>
                <w:color w:val="000000"/>
                <w:sz w:val="20"/>
              </w:rPr>
              <w:t xml:space="preserve">
НДС (КБК*105101) </w:t>
            </w:r>
            <w:r>
              <w:br/>
            </w:r>
            <w:r>
              <w:rPr>
                <w:rFonts w:ascii="Times New Roman"/>
                <w:b w:val="false"/>
                <w:i w:val="false"/>
                <w:color w:val="000000"/>
                <w:sz w:val="20"/>
              </w:rPr>
              <w:t xml:space="preserve">
931. </w:t>
            </w:r>
            <w:r>
              <w:br/>
            </w:r>
            <w:r>
              <w:rPr>
                <w:rFonts w:ascii="Times New Roman"/>
                <w:b w:val="false"/>
                <w:i w:val="false"/>
                <w:color w:val="000000"/>
                <w:sz w:val="20"/>
              </w:rPr>
              <w:t xml:space="preserve">
11. </w:t>
            </w:r>
            <w:r>
              <w:br/>
            </w:r>
            <w:r>
              <w:rPr>
                <w:rFonts w:ascii="Times New Roman"/>
                <w:b w:val="false"/>
                <w:i w:val="false"/>
                <w:color w:val="000000"/>
                <w:sz w:val="20"/>
              </w:rPr>
              <w:t xml:space="preserve">
002 </w:t>
            </w:r>
            <w:r>
              <w:br/>
            </w:r>
            <w:r>
              <w:rPr>
                <w:rFonts w:ascii="Times New Roman"/>
                <w:b w:val="false"/>
                <w:i w:val="false"/>
                <w:color w:val="000000"/>
                <w:sz w:val="20"/>
              </w:rPr>
              <w:t xml:space="preserve">
Жер </w:t>
            </w:r>
            <w:r>
              <w:br/>
            </w:r>
            <w:r>
              <w:rPr>
                <w:rFonts w:ascii="Times New Roman"/>
                <w:b w:val="false"/>
                <w:i w:val="false"/>
                <w:color w:val="000000"/>
                <w:sz w:val="20"/>
              </w:rPr>
              <w:t xml:space="preserve">
са- </w:t>
            </w:r>
            <w:r>
              <w:br/>
            </w:r>
            <w:r>
              <w:rPr>
                <w:rFonts w:ascii="Times New Roman"/>
                <w:b w:val="false"/>
                <w:i w:val="false"/>
                <w:color w:val="000000"/>
                <w:sz w:val="20"/>
              </w:rPr>
              <w:t xml:space="preserve">
лығы </w:t>
            </w:r>
            <w:r>
              <w:br/>
            </w:r>
            <w:r>
              <w:rPr>
                <w:rFonts w:ascii="Times New Roman"/>
                <w:b w:val="false"/>
                <w:i w:val="false"/>
                <w:color w:val="000000"/>
                <w:sz w:val="20"/>
              </w:rPr>
              <w:t xml:space="preserve">
(104303, 104304, 104305, 104306, 104307, </w:t>
            </w:r>
            <w:r>
              <w:br/>
            </w:r>
            <w:r>
              <w:rPr>
                <w:rFonts w:ascii="Times New Roman"/>
                <w:b w:val="false"/>
                <w:i w:val="false"/>
                <w:color w:val="000000"/>
                <w:sz w:val="20"/>
              </w:rPr>
              <w:t xml:space="preserve">
104308,БЖК*) </w:t>
            </w:r>
            <w:r>
              <w:br/>
            </w:r>
            <w:r>
              <w:rPr>
                <w:rFonts w:ascii="Times New Roman"/>
                <w:b w:val="false"/>
                <w:i w:val="false"/>
                <w:color w:val="000000"/>
                <w:sz w:val="20"/>
              </w:rPr>
              <w:t xml:space="preserve">
931. </w:t>
            </w:r>
            <w:r>
              <w:br/>
            </w:r>
            <w:r>
              <w:rPr>
                <w:rFonts w:ascii="Times New Roman"/>
                <w:b w:val="false"/>
                <w:i w:val="false"/>
                <w:color w:val="000000"/>
                <w:sz w:val="20"/>
              </w:rPr>
              <w:t xml:space="preserve">
11. </w:t>
            </w:r>
            <w:r>
              <w:br/>
            </w:r>
            <w:r>
              <w:rPr>
                <w:rFonts w:ascii="Times New Roman"/>
                <w:b w:val="false"/>
                <w:i w:val="false"/>
                <w:color w:val="000000"/>
                <w:sz w:val="20"/>
              </w:rPr>
              <w:t xml:space="preserve">
003 </w:t>
            </w:r>
            <w:r>
              <w:br/>
            </w:r>
            <w:r>
              <w:rPr>
                <w:rFonts w:ascii="Times New Roman"/>
                <w:b w:val="false"/>
                <w:i w:val="false"/>
                <w:color w:val="000000"/>
                <w:sz w:val="20"/>
              </w:rPr>
              <w:t xml:space="preserve">
Мүл. </w:t>
            </w:r>
            <w:r>
              <w:br/>
            </w:r>
            <w:r>
              <w:rPr>
                <w:rFonts w:ascii="Times New Roman"/>
                <w:b w:val="false"/>
                <w:i w:val="false"/>
                <w:color w:val="000000"/>
                <w:sz w:val="20"/>
              </w:rPr>
              <w:t xml:space="preserve">
са- </w:t>
            </w:r>
            <w:r>
              <w:br/>
            </w:r>
            <w:r>
              <w:rPr>
                <w:rFonts w:ascii="Times New Roman"/>
                <w:b w:val="false"/>
                <w:i w:val="false"/>
                <w:color w:val="000000"/>
                <w:sz w:val="20"/>
              </w:rPr>
              <w:t xml:space="preserve">
лығы </w:t>
            </w:r>
            <w:r>
              <w:br/>
            </w:r>
            <w:r>
              <w:rPr>
                <w:rFonts w:ascii="Times New Roman"/>
                <w:b w:val="false"/>
                <w:i w:val="false"/>
                <w:color w:val="000000"/>
                <w:sz w:val="20"/>
              </w:rPr>
              <w:t xml:space="preserve">
(104 </w:t>
            </w:r>
            <w:r>
              <w:br/>
            </w:r>
            <w:r>
              <w:rPr>
                <w:rFonts w:ascii="Times New Roman"/>
                <w:b w:val="false"/>
                <w:i w:val="false"/>
                <w:color w:val="000000"/>
                <w:sz w:val="20"/>
              </w:rPr>
              <w:t xml:space="preserve">
101 </w:t>
            </w:r>
            <w:r>
              <w:br/>
            </w:r>
            <w:r>
              <w:rPr>
                <w:rFonts w:ascii="Times New Roman"/>
                <w:b w:val="false"/>
                <w:i w:val="false"/>
                <w:color w:val="000000"/>
                <w:sz w:val="20"/>
              </w:rPr>
              <w:t xml:space="preserve">
БЖК*) </w:t>
            </w:r>
            <w:r>
              <w:br/>
            </w:r>
            <w:r>
              <w:rPr>
                <w:rFonts w:ascii="Times New Roman"/>
                <w:b w:val="false"/>
                <w:i w:val="false"/>
                <w:color w:val="000000"/>
                <w:sz w:val="20"/>
              </w:rPr>
              <w:t xml:space="preserve">
931. </w:t>
            </w:r>
            <w:r>
              <w:br/>
            </w:r>
            <w:r>
              <w:rPr>
                <w:rFonts w:ascii="Times New Roman"/>
                <w:b w:val="false"/>
                <w:i w:val="false"/>
                <w:color w:val="000000"/>
                <w:sz w:val="20"/>
              </w:rPr>
              <w:t xml:space="preserve">
11. </w:t>
            </w:r>
            <w:r>
              <w:br/>
            </w:r>
            <w:r>
              <w:rPr>
                <w:rFonts w:ascii="Times New Roman"/>
                <w:b w:val="false"/>
                <w:i w:val="false"/>
                <w:color w:val="000000"/>
                <w:sz w:val="20"/>
              </w:rPr>
              <w:t xml:space="preserve">
004 </w:t>
            </w:r>
            <w:r>
              <w:br/>
            </w:r>
            <w:r>
              <w:rPr>
                <w:rFonts w:ascii="Times New Roman"/>
                <w:b w:val="false"/>
                <w:i w:val="false"/>
                <w:color w:val="000000"/>
                <w:sz w:val="20"/>
              </w:rPr>
              <w:t xml:space="preserve">
Көл. </w:t>
            </w:r>
            <w:r>
              <w:br/>
            </w:r>
            <w:r>
              <w:rPr>
                <w:rFonts w:ascii="Times New Roman"/>
                <w:b w:val="false"/>
                <w:i w:val="false"/>
                <w:color w:val="000000"/>
                <w:sz w:val="20"/>
              </w:rPr>
              <w:t xml:space="preserve">
құр. </w:t>
            </w:r>
            <w:r>
              <w:br/>
            </w:r>
            <w:r>
              <w:rPr>
                <w:rFonts w:ascii="Times New Roman"/>
                <w:b w:val="false"/>
                <w:i w:val="false"/>
                <w:color w:val="000000"/>
                <w:sz w:val="20"/>
              </w:rPr>
              <w:t xml:space="preserve">
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(104 </w:t>
            </w:r>
            <w:r>
              <w:br/>
            </w:r>
            <w:r>
              <w:rPr>
                <w:rFonts w:ascii="Times New Roman"/>
                <w:b w:val="false"/>
                <w:i w:val="false"/>
                <w:color w:val="000000"/>
                <w:sz w:val="20"/>
              </w:rPr>
              <w:t xml:space="preserve">
101 </w:t>
            </w:r>
            <w:r>
              <w:br/>
            </w:r>
            <w:r>
              <w:rPr>
                <w:rFonts w:ascii="Times New Roman"/>
                <w:b w:val="false"/>
                <w:i w:val="false"/>
                <w:color w:val="000000"/>
                <w:sz w:val="20"/>
              </w:rPr>
              <w:t xml:space="preserve">
БЖК*) </w:t>
            </w:r>
            <w:r>
              <w:br/>
            </w:r>
            <w:r>
              <w:rPr>
                <w:rFonts w:ascii="Times New Roman"/>
                <w:b w:val="false"/>
                <w:i w:val="false"/>
                <w:color w:val="000000"/>
                <w:sz w:val="20"/>
              </w:rPr>
              <w:t xml:space="preserve">
931. </w:t>
            </w:r>
            <w:r>
              <w:br/>
            </w:r>
            <w:r>
              <w:rPr>
                <w:rFonts w:ascii="Times New Roman"/>
                <w:b w:val="false"/>
                <w:i w:val="false"/>
                <w:color w:val="000000"/>
                <w:sz w:val="20"/>
              </w:rPr>
              <w:t xml:space="preserve">
11. </w:t>
            </w:r>
            <w:r>
              <w:br/>
            </w:r>
            <w:r>
              <w:rPr>
                <w:rFonts w:ascii="Times New Roman"/>
                <w:b w:val="false"/>
                <w:i w:val="false"/>
                <w:color w:val="000000"/>
                <w:sz w:val="20"/>
              </w:rPr>
              <w:t xml:space="preserve">
005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(103 </w:t>
            </w:r>
            <w:r>
              <w:br/>
            </w:r>
            <w:r>
              <w:rPr>
                <w:rFonts w:ascii="Times New Roman"/>
                <w:b w:val="false"/>
                <w:i w:val="false"/>
                <w:color w:val="000000"/>
                <w:sz w:val="20"/>
              </w:rPr>
              <w:t xml:space="preserve">
101 </w:t>
            </w:r>
            <w:r>
              <w:br/>
            </w:r>
            <w:r>
              <w:rPr>
                <w:rFonts w:ascii="Times New Roman"/>
                <w:b w:val="false"/>
                <w:i w:val="false"/>
                <w:color w:val="000000"/>
                <w:sz w:val="20"/>
              </w:rPr>
              <w:t xml:space="preserve">
БЖК*) </w:t>
            </w:r>
            <w:r>
              <w:br/>
            </w:r>
            <w:r>
              <w:rPr>
                <w:rFonts w:ascii="Times New Roman"/>
                <w:b w:val="false"/>
                <w:i w:val="false"/>
                <w:color w:val="000000"/>
                <w:sz w:val="20"/>
              </w:rPr>
              <w:t xml:space="preserve">
931. </w:t>
            </w:r>
            <w:r>
              <w:br/>
            </w:r>
            <w:r>
              <w:rPr>
                <w:rFonts w:ascii="Times New Roman"/>
                <w:b w:val="false"/>
                <w:i w:val="false"/>
                <w:color w:val="000000"/>
                <w:sz w:val="20"/>
              </w:rPr>
              <w:t xml:space="preserve">
11. </w:t>
            </w:r>
            <w:r>
              <w:br/>
            </w:r>
            <w:r>
              <w:rPr>
                <w:rFonts w:ascii="Times New Roman"/>
                <w:b w:val="false"/>
                <w:i w:val="false"/>
                <w:color w:val="000000"/>
                <w:sz w:val="20"/>
              </w:rPr>
              <w:t xml:space="preserve">
006 </w:t>
            </w:r>
            <w:r>
              <w:br/>
            </w:r>
            <w:r>
              <w:rPr>
                <w:rFonts w:ascii="Times New Roman"/>
                <w:b w:val="false"/>
                <w:i w:val="false"/>
                <w:color w:val="000000"/>
                <w:sz w:val="20"/>
              </w:rPr>
              <w:t xml:space="preserve">
ЖТС </w:t>
            </w:r>
            <w:r>
              <w:br/>
            </w:r>
            <w:r>
              <w:rPr>
                <w:rFonts w:ascii="Times New Roman"/>
                <w:b w:val="false"/>
                <w:i w:val="false"/>
                <w:color w:val="000000"/>
                <w:sz w:val="20"/>
              </w:rPr>
              <w:t xml:space="preserve">
(101 </w:t>
            </w:r>
            <w:r>
              <w:br/>
            </w:r>
            <w:r>
              <w:rPr>
                <w:rFonts w:ascii="Times New Roman"/>
                <w:b w:val="false"/>
                <w:i w:val="false"/>
                <w:color w:val="000000"/>
                <w:sz w:val="20"/>
              </w:rPr>
              <w:t xml:space="preserve">
101 </w:t>
            </w:r>
            <w:r>
              <w:br/>
            </w:r>
            <w:r>
              <w:rPr>
                <w:rFonts w:ascii="Times New Roman"/>
                <w:b w:val="false"/>
                <w:i w:val="false"/>
                <w:color w:val="000000"/>
                <w:sz w:val="20"/>
              </w:rPr>
              <w:t xml:space="preserve">
БЖК*) </w:t>
            </w:r>
            <w:r>
              <w:br/>
            </w:r>
            <w:r>
              <w:rPr>
                <w:rFonts w:ascii="Times New Roman"/>
                <w:b w:val="false"/>
                <w:i w:val="false"/>
                <w:color w:val="000000"/>
                <w:sz w:val="20"/>
              </w:rPr>
              <w:t xml:space="preserve">
931. </w:t>
            </w:r>
            <w:r>
              <w:br/>
            </w:r>
            <w:r>
              <w:rPr>
                <w:rFonts w:ascii="Times New Roman"/>
                <w:b w:val="false"/>
                <w:i w:val="false"/>
                <w:color w:val="000000"/>
                <w:sz w:val="20"/>
              </w:rPr>
              <w:t xml:space="preserve">
11. </w:t>
            </w:r>
            <w:r>
              <w:br/>
            </w:r>
            <w:r>
              <w:rPr>
                <w:rFonts w:ascii="Times New Roman"/>
                <w:b w:val="false"/>
                <w:i w:val="false"/>
                <w:color w:val="000000"/>
                <w:sz w:val="20"/>
              </w:rPr>
              <w:t xml:space="preserve">
007 </w:t>
            </w:r>
            <w:r>
              <w:br/>
            </w:r>
            <w:r>
              <w:rPr>
                <w:rFonts w:ascii="Times New Roman"/>
                <w:b w:val="false"/>
                <w:i w:val="false"/>
                <w:color w:val="000000"/>
                <w:sz w:val="20"/>
              </w:rPr>
              <w:t xml:space="preserve">
Жер./ </w:t>
            </w:r>
            <w:r>
              <w:br/>
            </w:r>
            <w:r>
              <w:rPr>
                <w:rFonts w:ascii="Times New Roman"/>
                <w:b w:val="false"/>
                <w:i w:val="false"/>
                <w:color w:val="000000"/>
                <w:sz w:val="20"/>
              </w:rPr>
              <w:t xml:space="preserve">
тел. </w:t>
            </w:r>
            <w:r>
              <w:br/>
            </w:r>
            <w:r>
              <w:rPr>
                <w:rFonts w:ascii="Times New Roman"/>
                <w:b w:val="false"/>
                <w:i w:val="false"/>
                <w:color w:val="000000"/>
                <w:sz w:val="20"/>
              </w:rPr>
              <w:t xml:space="preserve">
пайд.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(105 </w:t>
            </w:r>
            <w:r>
              <w:br/>
            </w:r>
            <w:r>
              <w:rPr>
                <w:rFonts w:ascii="Times New Roman"/>
                <w:b w:val="false"/>
                <w:i w:val="false"/>
                <w:color w:val="000000"/>
                <w:sz w:val="20"/>
              </w:rPr>
              <w:t xml:space="preserve">
315 </w:t>
            </w:r>
            <w:r>
              <w:br/>
            </w:r>
            <w:r>
              <w:rPr>
                <w:rFonts w:ascii="Times New Roman"/>
                <w:b w:val="false"/>
                <w:i w:val="false"/>
                <w:color w:val="000000"/>
                <w:sz w:val="20"/>
              </w:rPr>
              <w:t xml:space="preserve">
БЖК*) </w:t>
            </w:r>
          </w:p>
        </w:tc>
      </w:tr>
      <w:tr>
        <w:trPr>
          <w:trHeight w:val="439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 құнының өзгер-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есебін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Есебіне </w:t>
            </w:r>
            <w:r>
              <w:br/>
            </w:r>
            <w:r>
              <w:rPr>
                <w:rFonts w:ascii="Times New Roman"/>
                <w:b w:val="false"/>
                <w:i w:val="false"/>
                <w:color w:val="000000"/>
                <w:sz w:val="20"/>
              </w:rPr>
              <w:t xml:space="preserve">
12 </w:t>
            </w:r>
            <w:r>
              <w:br/>
            </w:r>
            <w:r>
              <w:rPr>
                <w:rFonts w:ascii="Times New Roman"/>
                <w:b w:val="false"/>
                <w:i w:val="false"/>
                <w:color w:val="000000"/>
                <w:sz w:val="20"/>
              </w:rPr>
              <w:t xml:space="preserve">
Қосымша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931.12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r>
              <w:br/>
            </w:r>
            <w:r>
              <w:rPr>
                <w:rFonts w:ascii="Times New Roman"/>
                <w:b w:val="false"/>
                <w:i w:val="false"/>
                <w:color w:val="000000"/>
                <w:sz w:val="20"/>
              </w:rPr>
              <w:t xml:space="preserve">
12. </w:t>
            </w:r>
            <w:r>
              <w:br/>
            </w:r>
            <w:r>
              <w:rPr>
                <w:rFonts w:ascii="Times New Roman"/>
                <w:b w:val="false"/>
                <w:i w:val="false"/>
                <w:color w:val="000000"/>
                <w:sz w:val="20"/>
              </w:rPr>
              <w:t xml:space="preserve">
001 </w:t>
            </w:r>
            <w:r>
              <w:br/>
            </w:r>
            <w:r>
              <w:rPr>
                <w:rFonts w:ascii="Times New Roman"/>
                <w:b w:val="false"/>
                <w:i w:val="false"/>
                <w:color w:val="000000"/>
                <w:sz w:val="20"/>
              </w:rPr>
              <w:t xml:space="preserve">
С ҚҚС </w:t>
            </w:r>
            <w:r>
              <w:br/>
            </w:r>
            <w:r>
              <w:rPr>
                <w:rFonts w:ascii="Times New Roman"/>
                <w:b w:val="false"/>
                <w:i w:val="false"/>
                <w:color w:val="000000"/>
                <w:sz w:val="20"/>
              </w:rPr>
              <w:t xml:space="preserve">
(105101 БЖК*) </w:t>
            </w:r>
            <w:r>
              <w:br/>
            </w:r>
            <w:r>
              <w:rPr>
                <w:rFonts w:ascii="Times New Roman"/>
                <w:b w:val="false"/>
                <w:i w:val="false"/>
                <w:color w:val="000000"/>
                <w:sz w:val="20"/>
              </w:rPr>
              <w:t xml:space="preserve">
931.12. </w:t>
            </w:r>
            <w:r>
              <w:br/>
            </w:r>
            <w:r>
              <w:rPr>
                <w:rFonts w:ascii="Times New Roman"/>
                <w:b w:val="false"/>
                <w:i w:val="false"/>
                <w:color w:val="000000"/>
                <w:sz w:val="20"/>
              </w:rPr>
              <w:t xml:space="preserve">
002С </w:t>
            </w:r>
            <w:r>
              <w:br/>
            </w:r>
            <w:r>
              <w:rPr>
                <w:rFonts w:ascii="Times New Roman"/>
                <w:b w:val="false"/>
                <w:i w:val="false"/>
                <w:color w:val="000000"/>
                <w:sz w:val="20"/>
              </w:rPr>
              <w:t xml:space="preserve">
Жер </w:t>
            </w:r>
            <w:r>
              <w:br/>
            </w:r>
            <w:r>
              <w:rPr>
                <w:rFonts w:ascii="Times New Roman"/>
                <w:b w:val="false"/>
                <w:i w:val="false"/>
                <w:color w:val="000000"/>
                <w:sz w:val="20"/>
              </w:rPr>
              <w:t xml:space="preserve">
са- </w:t>
            </w:r>
            <w:r>
              <w:br/>
            </w:r>
            <w:r>
              <w:rPr>
                <w:rFonts w:ascii="Times New Roman"/>
                <w:b w:val="false"/>
                <w:i w:val="false"/>
                <w:color w:val="000000"/>
                <w:sz w:val="20"/>
              </w:rPr>
              <w:t xml:space="preserve">
лығы </w:t>
            </w:r>
            <w:r>
              <w:br/>
            </w:r>
            <w:r>
              <w:rPr>
                <w:rFonts w:ascii="Times New Roman"/>
                <w:b w:val="false"/>
                <w:i w:val="false"/>
                <w:color w:val="000000"/>
                <w:sz w:val="20"/>
              </w:rPr>
              <w:t xml:space="preserve">
(БЖК* </w:t>
            </w:r>
            <w:r>
              <w:br/>
            </w:r>
            <w:r>
              <w:rPr>
                <w:rFonts w:ascii="Times New Roman"/>
                <w:b w:val="false"/>
                <w:i w:val="false"/>
                <w:color w:val="000000"/>
                <w:sz w:val="20"/>
              </w:rPr>
              <w:t xml:space="preserve">
104303, 104304, 104305, 104306, 104307, </w:t>
            </w:r>
            <w:r>
              <w:br/>
            </w:r>
            <w:r>
              <w:rPr>
                <w:rFonts w:ascii="Times New Roman"/>
                <w:b w:val="false"/>
                <w:i w:val="false"/>
                <w:color w:val="000000"/>
                <w:sz w:val="20"/>
              </w:rPr>
              <w:t xml:space="preserve">
104308,) </w:t>
            </w:r>
            <w:r>
              <w:br/>
            </w:r>
            <w:r>
              <w:rPr>
                <w:rFonts w:ascii="Times New Roman"/>
                <w:b w:val="false"/>
                <w:i w:val="false"/>
                <w:color w:val="000000"/>
                <w:sz w:val="20"/>
              </w:rPr>
              <w:t xml:space="preserve">
931. </w:t>
            </w:r>
            <w:r>
              <w:br/>
            </w:r>
            <w:r>
              <w:rPr>
                <w:rFonts w:ascii="Times New Roman"/>
                <w:b w:val="false"/>
                <w:i w:val="false"/>
                <w:color w:val="000000"/>
                <w:sz w:val="20"/>
              </w:rPr>
              <w:t xml:space="preserve">
12. </w:t>
            </w:r>
            <w:r>
              <w:br/>
            </w:r>
            <w:r>
              <w:rPr>
                <w:rFonts w:ascii="Times New Roman"/>
                <w:b w:val="false"/>
                <w:i w:val="false"/>
                <w:color w:val="000000"/>
                <w:sz w:val="20"/>
              </w:rPr>
              <w:t xml:space="preserve">
003C </w:t>
            </w:r>
            <w:r>
              <w:br/>
            </w:r>
            <w:r>
              <w:rPr>
                <w:rFonts w:ascii="Times New Roman"/>
                <w:b w:val="false"/>
                <w:i w:val="false"/>
                <w:color w:val="000000"/>
                <w:sz w:val="20"/>
              </w:rPr>
              <w:t xml:space="preserve">
Мүл. </w:t>
            </w:r>
            <w:r>
              <w:br/>
            </w:r>
            <w:r>
              <w:rPr>
                <w:rFonts w:ascii="Times New Roman"/>
                <w:b w:val="false"/>
                <w:i w:val="false"/>
                <w:color w:val="000000"/>
                <w:sz w:val="20"/>
              </w:rPr>
              <w:t xml:space="preserve">
са- </w:t>
            </w:r>
            <w:r>
              <w:br/>
            </w:r>
            <w:r>
              <w:rPr>
                <w:rFonts w:ascii="Times New Roman"/>
                <w:b w:val="false"/>
                <w:i w:val="false"/>
                <w:color w:val="000000"/>
                <w:sz w:val="20"/>
              </w:rPr>
              <w:t xml:space="preserve">
лығы </w:t>
            </w:r>
            <w:r>
              <w:br/>
            </w:r>
            <w:r>
              <w:rPr>
                <w:rFonts w:ascii="Times New Roman"/>
                <w:b w:val="false"/>
                <w:i w:val="false"/>
                <w:color w:val="000000"/>
                <w:sz w:val="20"/>
              </w:rPr>
              <w:t xml:space="preserve">
(104101 </w:t>
            </w:r>
            <w:r>
              <w:br/>
            </w:r>
            <w:r>
              <w:rPr>
                <w:rFonts w:ascii="Times New Roman"/>
                <w:b w:val="false"/>
                <w:i w:val="false"/>
                <w:color w:val="000000"/>
                <w:sz w:val="20"/>
              </w:rPr>
              <w:t xml:space="preserve">
БЖК*) </w:t>
            </w:r>
            <w:r>
              <w:br/>
            </w:r>
            <w:r>
              <w:rPr>
                <w:rFonts w:ascii="Times New Roman"/>
                <w:b w:val="false"/>
                <w:i w:val="false"/>
                <w:color w:val="000000"/>
                <w:sz w:val="20"/>
              </w:rPr>
              <w:t xml:space="preserve">
931. </w:t>
            </w:r>
            <w:r>
              <w:br/>
            </w:r>
            <w:r>
              <w:rPr>
                <w:rFonts w:ascii="Times New Roman"/>
                <w:b w:val="false"/>
                <w:i w:val="false"/>
                <w:color w:val="000000"/>
                <w:sz w:val="20"/>
              </w:rPr>
              <w:t xml:space="preserve">
12. </w:t>
            </w:r>
            <w:r>
              <w:br/>
            </w:r>
            <w:r>
              <w:rPr>
                <w:rFonts w:ascii="Times New Roman"/>
                <w:b w:val="false"/>
                <w:i w:val="false"/>
                <w:color w:val="000000"/>
                <w:sz w:val="20"/>
              </w:rPr>
              <w:t xml:space="preserve">
004 </w:t>
            </w:r>
            <w:r>
              <w:br/>
            </w:r>
            <w:r>
              <w:rPr>
                <w:rFonts w:ascii="Times New Roman"/>
                <w:b w:val="false"/>
                <w:i w:val="false"/>
                <w:color w:val="000000"/>
                <w:sz w:val="20"/>
              </w:rPr>
              <w:t xml:space="preserve">
Көл. </w:t>
            </w:r>
            <w:r>
              <w:br/>
            </w:r>
            <w:r>
              <w:rPr>
                <w:rFonts w:ascii="Times New Roman"/>
                <w:b w:val="false"/>
                <w:i w:val="false"/>
                <w:color w:val="000000"/>
                <w:sz w:val="20"/>
              </w:rPr>
              <w:t xml:space="preserve">
құр. </w:t>
            </w:r>
            <w:r>
              <w:br/>
            </w:r>
            <w:r>
              <w:rPr>
                <w:rFonts w:ascii="Times New Roman"/>
                <w:b w:val="false"/>
                <w:i w:val="false"/>
                <w:color w:val="000000"/>
                <w:sz w:val="20"/>
              </w:rPr>
              <w:t xml:space="preserve">
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(104 </w:t>
            </w:r>
            <w:r>
              <w:br/>
            </w:r>
            <w:r>
              <w:rPr>
                <w:rFonts w:ascii="Times New Roman"/>
                <w:b w:val="false"/>
                <w:i w:val="false"/>
                <w:color w:val="000000"/>
                <w:sz w:val="20"/>
              </w:rPr>
              <w:t xml:space="preserve">
101 </w:t>
            </w:r>
            <w:r>
              <w:br/>
            </w:r>
            <w:r>
              <w:rPr>
                <w:rFonts w:ascii="Times New Roman"/>
                <w:b w:val="false"/>
                <w:i w:val="false"/>
                <w:color w:val="000000"/>
                <w:sz w:val="20"/>
              </w:rPr>
              <w:t xml:space="preserve">
БЖК*) </w:t>
            </w:r>
            <w:r>
              <w:br/>
            </w:r>
            <w:r>
              <w:rPr>
                <w:rFonts w:ascii="Times New Roman"/>
                <w:b w:val="false"/>
                <w:i w:val="false"/>
                <w:color w:val="000000"/>
                <w:sz w:val="20"/>
              </w:rPr>
              <w:t xml:space="preserve">
931. </w:t>
            </w:r>
            <w:r>
              <w:br/>
            </w:r>
            <w:r>
              <w:rPr>
                <w:rFonts w:ascii="Times New Roman"/>
                <w:b w:val="false"/>
                <w:i w:val="false"/>
                <w:color w:val="000000"/>
                <w:sz w:val="20"/>
              </w:rPr>
              <w:t xml:space="preserve">
12. </w:t>
            </w:r>
            <w:r>
              <w:br/>
            </w:r>
            <w:r>
              <w:rPr>
                <w:rFonts w:ascii="Times New Roman"/>
                <w:b w:val="false"/>
                <w:i w:val="false"/>
                <w:color w:val="000000"/>
                <w:sz w:val="20"/>
              </w:rPr>
              <w:t xml:space="preserve">
005C </w:t>
            </w:r>
            <w:r>
              <w:br/>
            </w:r>
            <w:r>
              <w:rPr>
                <w:rFonts w:ascii="Times New Roman"/>
                <w:b w:val="false"/>
                <w:i w:val="false"/>
                <w:color w:val="000000"/>
                <w:sz w:val="20"/>
              </w:rPr>
              <w:t xml:space="preserve">
Әлеу. </w:t>
            </w:r>
            <w:r>
              <w:br/>
            </w:r>
            <w:r>
              <w:rPr>
                <w:rFonts w:ascii="Times New Roman"/>
                <w:b w:val="false"/>
                <w:i w:val="false"/>
                <w:color w:val="000000"/>
                <w:sz w:val="20"/>
              </w:rPr>
              <w:t xml:space="preserve">
сал. </w:t>
            </w:r>
            <w:r>
              <w:br/>
            </w:r>
            <w:r>
              <w:rPr>
                <w:rFonts w:ascii="Times New Roman"/>
                <w:b w:val="false"/>
                <w:i w:val="false"/>
                <w:color w:val="000000"/>
                <w:sz w:val="20"/>
              </w:rPr>
              <w:t xml:space="preserve">
(103 </w:t>
            </w:r>
            <w:r>
              <w:br/>
            </w:r>
            <w:r>
              <w:rPr>
                <w:rFonts w:ascii="Times New Roman"/>
                <w:b w:val="false"/>
                <w:i w:val="false"/>
                <w:color w:val="000000"/>
                <w:sz w:val="20"/>
              </w:rPr>
              <w:t xml:space="preserve">
101 </w:t>
            </w:r>
            <w:r>
              <w:br/>
            </w:r>
            <w:r>
              <w:rPr>
                <w:rFonts w:ascii="Times New Roman"/>
                <w:b w:val="false"/>
                <w:i w:val="false"/>
                <w:color w:val="000000"/>
                <w:sz w:val="20"/>
              </w:rPr>
              <w:t xml:space="preserve">
БЖК*) </w:t>
            </w:r>
            <w:r>
              <w:br/>
            </w:r>
            <w:r>
              <w:rPr>
                <w:rFonts w:ascii="Times New Roman"/>
                <w:b w:val="false"/>
                <w:i w:val="false"/>
                <w:color w:val="000000"/>
                <w:sz w:val="20"/>
              </w:rPr>
              <w:t xml:space="preserve">
931. </w:t>
            </w:r>
            <w:r>
              <w:br/>
            </w:r>
            <w:r>
              <w:rPr>
                <w:rFonts w:ascii="Times New Roman"/>
                <w:b w:val="false"/>
                <w:i w:val="false"/>
                <w:color w:val="000000"/>
                <w:sz w:val="20"/>
              </w:rPr>
              <w:t xml:space="preserve">
12. </w:t>
            </w:r>
            <w:r>
              <w:br/>
            </w:r>
            <w:r>
              <w:rPr>
                <w:rFonts w:ascii="Times New Roman"/>
                <w:b w:val="false"/>
                <w:i w:val="false"/>
                <w:color w:val="000000"/>
                <w:sz w:val="20"/>
              </w:rPr>
              <w:t xml:space="preserve">
006C </w:t>
            </w:r>
            <w:r>
              <w:br/>
            </w:r>
            <w:r>
              <w:rPr>
                <w:rFonts w:ascii="Times New Roman"/>
                <w:b w:val="false"/>
                <w:i w:val="false"/>
                <w:color w:val="000000"/>
                <w:sz w:val="20"/>
              </w:rPr>
              <w:t xml:space="preserve">
КТС </w:t>
            </w:r>
            <w:r>
              <w:br/>
            </w:r>
            <w:r>
              <w:rPr>
                <w:rFonts w:ascii="Times New Roman"/>
                <w:b w:val="false"/>
                <w:i w:val="false"/>
                <w:color w:val="000000"/>
                <w:sz w:val="20"/>
              </w:rPr>
              <w:t xml:space="preserve">
(101 </w:t>
            </w:r>
            <w:r>
              <w:br/>
            </w:r>
            <w:r>
              <w:rPr>
                <w:rFonts w:ascii="Times New Roman"/>
                <w:b w:val="false"/>
                <w:i w:val="false"/>
                <w:color w:val="000000"/>
                <w:sz w:val="20"/>
              </w:rPr>
              <w:t xml:space="preserve">
101 </w:t>
            </w:r>
            <w:r>
              <w:br/>
            </w:r>
            <w:r>
              <w:rPr>
                <w:rFonts w:ascii="Times New Roman"/>
                <w:b w:val="false"/>
                <w:i w:val="false"/>
                <w:color w:val="000000"/>
                <w:sz w:val="20"/>
              </w:rPr>
              <w:t xml:space="preserve">
БЖК*) </w:t>
            </w:r>
            <w:r>
              <w:br/>
            </w:r>
            <w:r>
              <w:rPr>
                <w:rFonts w:ascii="Times New Roman"/>
                <w:b w:val="false"/>
                <w:i w:val="false"/>
                <w:color w:val="000000"/>
                <w:sz w:val="20"/>
              </w:rPr>
              <w:t xml:space="preserve">
931. </w:t>
            </w:r>
            <w:r>
              <w:br/>
            </w:r>
            <w:r>
              <w:rPr>
                <w:rFonts w:ascii="Times New Roman"/>
                <w:b w:val="false"/>
                <w:i w:val="false"/>
                <w:color w:val="000000"/>
                <w:sz w:val="20"/>
              </w:rPr>
              <w:t xml:space="preserve">
12. </w:t>
            </w:r>
            <w:r>
              <w:br/>
            </w:r>
            <w:r>
              <w:rPr>
                <w:rFonts w:ascii="Times New Roman"/>
                <w:b w:val="false"/>
                <w:i w:val="false"/>
                <w:color w:val="000000"/>
                <w:sz w:val="20"/>
              </w:rPr>
              <w:t xml:space="preserve">
007 </w:t>
            </w:r>
            <w:r>
              <w:br/>
            </w:r>
            <w:r>
              <w:rPr>
                <w:rFonts w:ascii="Times New Roman"/>
                <w:b w:val="false"/>
                <w:i w:val="false"/>
                <w:color w:val="000000"/>
                <w:sz w:val="20"/>
              </w:rPr>
              <w:t xml:space="preserve">
Жер. </w:t>
            </w:r>
            <w:r>
              <w:br/>
            </w:r>
            <w:r>
              <w:rPr>
                <w:rFonts w:ascii="Times New Roman"/>
                <w:b w:val="false"/>
                <w:i w:val="false"/>
                <w:color w:val="000000"/>
                <w:sz w:val="20"/>
              </w:rPr>
              <w:t xml:space="preserve">
тел. </w:t>
            </w:r>
            <w:r>
              <w:br/>
            </w:r>
            <w:r>
              <w:rPr>
                <w:rFonts w:ascii="Times New Roman"/>
                <w:b w:val="false"/>
                <w:i w:val="false"/>
                <w:color w:val="000000"/>
                <w:sz w:val="20"/>
              </w:rPr>
              <w:t xml:space="preserve">
пайд.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(105 </w:t>
            </w:r>
            <w:r>
              <w:br/>
            </w:r>
            <w:r>
              <w:rPr>
                <w:rFonts w:ascii="Times New Roman"/>
                <w:b w:val="false"/>
                <w:i w:val="false"/>
                <w:color w:val="000000"/>
                <w:sz w:val="20"/>
              </w:rPr>
              <w:t xml:space="preserve">
315 </w:t>
            </w:r>
            <w:r>
              <w:br/>
            </w:r>
            <w:r>
              <w:rPr>
                <w:rFonts w:ascii="Times New Roman"/>
                <w:b w:val="false"/>
                <w:i w:val="false"/>
                <w:color w:val="000000"/>
                <w:sz w:val="20"/>
              </w:rPr>
              <w:t xml:space="preserve">
БЖК*) </w:t>
            </w:r>
          </w:p>
        </w:tc>
      </w:tr>
      <w:tr>
        <w:trPr>
          <w:trHeight w:val="229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1  1  1   1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01 01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r>
              <w:br/>
            </w:r>
            <w:r>
              <w:rPr>
                <w:rFonts w:ascii="Times New Roman"/>
                <w:b w:val="false"/>
                <w:i w:val="false"/>
                <w:color w:val="000000"/>
                <w:sz w:val="20"/>
              </w:rPr>
              <w:t xml:space="preserve">
02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акциз </w:t>
            </w:r>
            <w:r>
              <w:br/>
            </w:r>
            <w:r>
              <w:rPr>
                <w:rFonts w:ascii="Times New Roman"/>
                <w:b w:val="false"/>
                <w:i w:val="false"/>
                <w:color w:val="000000"/>
                <w:sz w:val="20"/>
              </w:rPr>
              <w:t xml:space="preserve">
ҚҚС </w:t>
            </w:r>
            <w:r>
              <w:br/>
            </w:r>
            <w:r>
              <w:rPr>
                <w:rFonts w:ascii="Times New Roman"/>
                <w:b w:val="false"/>
                <w:i w:val="false"/>
                <w:color w:val="000000"/>
                <w:sz w:val="20"/>
              </w:rPr>
              <w:t xml:space="preserve">
КТС </w:t>
            </w:r>
            <w:r>
              <w:br/>
            </w:r>
            <w:r>
              <w:rPr>
                <w:rFonts w:ascii="Times New Roman"/>
                <w:b w:val="false"/>
                <w:i w:val="false"/>
                <w:color w:val="000000"/>
                <w:sz w:val="20"/>
              </w:rPr>
              <w:t xml:space="preserve">
ЖТС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жиынтық-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салық және акциз бойынша бірыңғай оңайла-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деклара- </w:t>
            </w:r>
            <w:r>
              <w:br/>
            </w:r>
            <w:r>
              <w:rPr>
                <w:rFonts w:ascii="Times New Roman"/>
                <w:b w:val="false"/>
                <w:i w:val="false"/>
                <w:color w:val="000000"/>
                <w:sz w:val="20"/>
              </w:rPr>
              <w:t xml:space="preserve">
ция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 </w:t>
            </w:r>
            <w:r>
              <w:br/>
            </w:r>
            <w:r>
              <w:rPr>
                <w:rFonts w:ascii="Times New Roman"/>
                <w:b w:val="false"/>
                <w:i w:val="false"/>
                <w:color w:val="000000"/>
                <w:sz w:val="20"/>
              </w:rPr>
              <w:t xml:space="preserve">
ген кәсіп- </w:t>
            </w:r>
            <w:r>
              <w:br/>
            </w:r>
            <w:r>
              <w:rPr>
                <w:rFonts w:ascii="Times New Roman"/>
                <w:b w:val="false"/>
                <w:i w:val="false"/>
                <w:color w:val="000000"/>
                <w:sz w:val="20"/>
              </w:rPr>
              <w:t xml:space="preserve">
керлік </w:t>
            </w:r>
            <w:r>
              <w:br/>
            </w:r>
            <w:r>
              <w:rPr>
                <w:rFonts w:ascii="Times New Roman"/>
                <w:b w:val="false"/>
                <w:i w:val="false"/>
                <w:color w:val="000000"/>
                <w:sz w:val="20"/>
              </w:rPr>
              <w:t xml:space="preserve">
қызмет түрле- </w:t>
            </w:r>
            <w:r>
              <w:br/>
            </w:r>
            <w:r>
              <w:rPr>
                <w:rFonts w:ascii="Times New Roman"/>
                <w:b w:val="false"/>
                <w:i w:val="false"/>
                <w:color w:val="000000"/>
                <w:sz w:val="20"/>
              </w:rPr>
              <w:t xml:space="preserve">
ріне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арнаулы салық режимін қолда-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шілер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940.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001 </w:t>
            </w:r>
            <w:r>
              <w:br/>
            </w:r>
            <w:r>
              <w:rPr>
                <w:rFonts w:ascii="Times New Roman"/>
                <w:b w:val="false"/>
                <w:i w:val="false"/>
                <w:color w:val="000000"/>
                <w:sz w:val="20"/>
              </w:rPr>
              <w:t xml:space="preserve">
Ак- </w:t>
            </w:r>
            <w:r>
              <w:br/>
            </w:r>
            <w:r>
              <w:rPr>
                <w:rFonts w:ascii="Times New Roman"/>
                <w:b w:val="false"/>
                <w:i w:val="false"/>
                <w:color w:val="000000"/>
                <w:sz w:val="20"/>
              </w:rPr>
              <w:t xml:space="preserve">
циз- </w:t>
            </w:r>
            <w:r>
              <w:br/>
            </w:r>
            <w:r>
              <w:rPr>
                <w:rFonts w:ascii="Times New Roman"/>
                <w:b w:val="false"/>
                <w:i w:val="false"/>
                <w:color w:val="000000"/>
                <w:sz w:val="20"/>
              </w:rPr>
              <w:t xml:space="preserve">
ойын биз- </w:t>
            </w:r>
            <w:r>
              <w:br/>
            </w:r>
            <w:r>
              <w:rPr>
                <w:rFonts w:ascii="Times New Roman"/>
                <w:b w:val="false"/>
                <w:i w:val="false"/>
                <w:color w:val="000000"/>
                <w:sz w:val="20"/>
              </w:rPr>
              <w:t xml:space="preserve">
несі (105223 </w:t>
            </w:r>
            <w:r>
              <w:br/>
            </w:r>
            <w:r>
              <w:rPr>
                <w:rFonts w:ascii="Times New Roman"/>
                <w:b w:val="false"/>
                <w:i w:val="false"/>
                <w:color w:val="000000"/>
                <w:sz w:val="20"/>
              </w:rPr>
              <w:t xml:space="preserve">
БЖК*) </w:t>
            </w: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940. </w:t>
            </w:r>
            <w:r>
              <w:br/>
            </w:r>
            <w:r>
              <w:rPr>
                <w:rFonts w:ascii="Times New Roman"/>
                <w:b w:val="false"/>
                <w:i w:val="false"/>
                <w:color w:val="000000"/>
                <w:sz w:val="20"/>
              </w:rPr>
              <w:t>
</w:t>
            </w:r>
            <w:r>
              <w:rPr>
                <w:rFonts w:ascii="Times New Roman"/>
                <w:b/>
                <w:i w:val="false"/>
                <w:color w:val="000000"/>
                <w:sz w:val="20"/>
              </w:rPr>
              <w:t xml:space="preserve">00. </w:t>
            </w:r>
            <w:r>
              <w:br/>
            </w:r>
            <w:r>
              <w:rPr>
                <w:rFonts w:ascii="Times New Roman"/>
                <w:b w:val="false"/>
                <w:i w:val="false"/>
                <w:color w:val="000000"/>
                <w:sz w:val="20"/>
              </w:rPr>
              <w:t>
</w:t>
            </w:r>
            <w:r>
              <w:rPr>
                <w:rFonts w:ascii="Times New Roman"/>
                <w:b/>
                <w:i w:val="false"/>
                <w:color w:val="000000"/>
                <w:sz w:val="20"/>
              </w:rPr>
              <w:t xml:space="preserve">003 </w:t>
            </w:r>
            <w:r>
              <w:br/>
            </w:r>
            <w:r>
              <w:rPr>
                <w:rFonts w:ascii="Times New Roman"/>
                <w:b w:val="false"/>
                <w:i w:val="false"/>
                <w:color w:val="000000"/>
                <w:sz w:val="20"/>
              </w:rPr>
              <w:t xml:space="preserve">
ҚҚС  (105101 БЖК*); </w:t>
            </w:r>
            <w:r>
              <w:br/>
            </w:r>
            <w:r>
              <w:rPr>
                <w:rFonts w:ascii="Times New Roman"/>
                <w:b w:val="false"/>
                <w:i w:val="false"/>
                <w:color w:val="000000"/>
                <w:sz w:val="20"/>
              </w:rPr>
              <w:t xml:space="preserve">
940. </w:t>
            </w:r>
            <w:r>
              <w:br/>
            </w:r>
            <w:r>
              <w:rPr>
                <w:rFonts w:ascii="Times New Roman"/>
                <w:b w:val="false"/>
                <w:i w:val="false"/>
                <w:color w:val="000000"/>
                <w:sz w:val="20"/>
              </w:rPr>
              <w:t xml:space="preserve">
00. </w:t>
            </w:r>
            <w:r>
              <w:br/>
            </w:r>
            <w:r>
              <w:rPr>
                <w:rFonts w:ascii="Times New Roman"/>
                <w:b w:val="false"/>
                <w:i w:val="false"/>
                <w:color w:val="000000"/>
                <w:sz w:val="20"/>
              </w:rPr>
              <w:t xml:space="preserve">
004 </w:t>
            </w:r>
            <w:r>
              <w:br/>
            </w:r>
            <w:r>
              <w:rPr>
                <w:rFonts w:ascii="Times New Roman"/>
                <w:b w:val="false"/>
                <w:i w:val="false"/>
                <w:color w:val="000000"/>
                <w:sz w:val="20"/>
              </w:rPr>
              <w:t xml:space="preserve">
кор- </w:t>
            </w:r>
            <w:r>
              <w:br/>
            </w:r>
            <w:r>
              <w:rPr>
                <w:rFonts w:ascii="Times New Roman"/>
                <w:b w:val="false"/>
                <w:i w:val="false"/>
                <w:color w:val="000000"/>
                <w:sz w:val="20"/>
              </w:rPr>
              <w:t xml:space="preserve">
пора-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(101101 БЖК*) (жеке (101202 БЖК*)) </w:t>
            </w:r>
            <w:r>
              <w:br/>
            </w:r>
            <w:r>
              <w:rPr>
                <w:rFonts w:ascii="Times New Roman"/>
                <w:b w:val="false"/>
                <w:i w:val="false"/>
                <w:color w:val="000000"/>
                <w:sz w:val="20"/>
              </w:rPr>
              <w:t xml:space="preserve">
табыс са- </w:t>
            </w:r>
            <w:r>
              <w:br/>
            </w:r>
            <w:r>
              <w:rPr>
                <w:rFonts w:ascii="Times New Roman"/>
                <w:b w:val="false"/>
                <w:i w:val="false"/>
                <w:color w:val="000000"/>
                <w:sz w:val="20"/>
              </w:rPr>
              <w:t xml:space="preserve">
лығы </w:t>
            </w:r>
          </w:p>
        </w:tc>
      </w:tr>
      <w:tr>
        <w:trPr>
          <w:trHeight w:val="556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5 </w:t>
            </w:r>
            <w:r>
              <w:br/>
            </w:r>
            <w:r>
              <w:rPr>
                <w:rFonts w:ascii="Times New Roman"/>
                <w:b w:val="false"/>
                <w:i w:val="false"/>
                <w:color w:val="000000"/>
                <w:sz w:val="20"/>
              </w:rPr>
              <w:t xml:space="preserve">
5 </w:t>
            </w:r>
            <w:r>
              <w:br/>
            </w:r>
            <w:r>
              <w:rPr>
                <w:rFonts w:ascii="Times New Roman"/>
                <w:b w:val="false"/>
                <w:i w:val="false"/>
                <w:color w:val="000000"/>
                <w:sz w:val="20"/>
              </w:rPr>
              <w:t xml:space="preserve">
5 </w:t>
            </w:r>
            <w:r>
              <w:br/>
            </w:r>
            <w:r>
              <w:rPr>
                <w:rFonts w:ascii="Times New Roman"/>
                <w:b w:val="false"/>
                <w:i w:val="false"/>
                <w:color w:val="000000"/>
                <w:sz w:val="20"/>
              </w:rPr>
              <w:t xml:space="preserve">
5 </w:t>
            </w:r>
            <w:r>
              <w:br/>
            </w:r>
            <w:r>
              <w:rPr>
                <w:rFonts w:ascii="Times New Roman"/>
                <w:b w:val="false"/>
                <w:i w:val="false"/>
                <w:color w:val="000000"/>
                <w:sz w:val="20"/>
              </w:rPr>
              <w:t xml:space="preserve">
5 </w:t>
            </w:r>
            <w:r>
              <w:br/>
            </w:r>
            <w:r>
              <w:rPr>
                <w:rFonts w:ascii="Times New Roman"/>
                <w:b w:val="false"/>
                <w:i w:val="false"/>
                <w:color w:val="000000"/>
                <w:sz w:val="20"/>
              </w:rPr>
              <w:t xml:space="preserve">
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4 </w:t>
            </w:r>
            <w:r>
              <w:br/>
            </w:r>
            <w:r>
              <w:rPr>
                <w:rFonts w:ascii="Times New Roman"/>
                <w:b w:val="false"/>
                <w:i w:val="false"/>
                <w:color w:val="000000"/>
                <w:sz w:val="20"/>
              </w:rPr>
              <w:t xml:space="preserve">
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04 </w:t>
            </w:r>
            <w:r>
              <w:br/>
            </w:r>
            <w:r>
              <w:rPr>
                <w:rFonts w:ascii="Times New Roman"/>
                <w:b w:val="false"/>
                <w:i w:val="false"/>
                <w:color w:val="000000"/>
                <w:sz w:val="20"/>
              </w:rPr>
              <w:t xml:space="preserve">
13 </w:t>
            </w:r>
            <w:r>
              <w:br/>
            </w:r>
            <w:r>
              <w:rPr>
                <w:rFonts w:ascii="Times New Roman"/>
                <w:b w:val="false"/>
                <w:i w:val="false"/>
                <w:color w:val="000000"/>
                <w:sz w:val="20"/>
              </w:rPr>
              <w:t xml:space="preserve">
14 </w:t>
            </w:r>
            <w:r>
              <w:br/>
            </w:r>
            <w:r>
              <w:rPr>
                <w:rFonts w:ascii="Times New Roman"/>
                <w:b w:val="false"/>
                <w:i w:val="false"/>
                <w:color w:val="000000"/>
                <w:sz w:val="20"/>
              </w:rPr>
              <w:t xml:space="preserve">
19 </w:t>
            </w:r>
            <w:r>
              <w:br/>
            </w:r>
            <w:r>
              <w:rPr>
                <w:rFonts w:ascii="Times New Roman"/>
                <w:b w:val="false"/>
                <w:i w:val="false"/>
                <w:color w:val="000000"/>
                <w:sz w:val="20"/>
              </w:rPr>
              <w:t xml:space="preserve">
20 </w:t>
            </w:r>
            <w:r>
              <w:br/>
            </w:r>
            <w:r>
              <w:rPr>
                <w:rFonts w:ascii="Times New Roman"/>
                <w:b w:val="false"/>
                <w:i w:val="false"/>
                <w:color w:val="000000"/>
                <w:sz w:val="20"/>
              </w:rPr>
              <w:t xml:space="preserve">
10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жетке мін- </w:t>
            </w:r>
            <w:r>
              <w:br/>
            </w:r>
            <w:r>
              <w:rPr>
                <w:rFonts w:ascii="Times New Roman"/>
                <w:b w:val="false"/>
                <w:i w:val="false"/>
                <w:color w:val="000000"/>
                <w:sz w:val="20"/>
              </w:rPr>
              <w:t xml:space="preserve">
детті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дер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28.12.2001 жылғы </w:t>
            </w:r>
            <w:r>
              <w:br/>
            </w:r>
            <w:r>
              <w:rPr>
                <w:rFonts w:ascii="Times New Roman"/>
                <w:b w:val="false"/>
                <w:i w:val="false"/>
                <w:color w:val="000000"/>
                <w:sz w:val="20"/>
              </w:rPr>
              <w:t xml:space="preserve">
1793 </w:t>
            </w:r>
            <w:r>
              <w:br/>
            </w:r>
            <w:r>
              <w:rPr>
                <w:rFonts w:ascii="Times New Roman"/>
                <w:b w:val="false"/>
                <w:i w:val="false"/>
                <w:color w:val="000000"/>
                <w:sz w:val="20"/>
              </w:rPr>
              <w:t xml:space="preserve">
бұйрыққа </w:t>
            </w:r>
            <w:r>
              <w:br/>
            </w:r>
            <w:r>
              <w:rPr>
                <w:rFonts w:ascii="Times New Roman"/>
                <w:b w:val="false"/>
                <w:i w:val="false"/>
                <w:color w:val="000000"/>
                <w:sz w:val="20"/>
              </w:rPr>
              <w:t xml:space="preserve">
сәйкес уәкілет- </w:t>
            </w:r>
            <w:r>
              <w:br/>
            </w:r>
            <w:r>
              <w:rPr>
                <w:rFonts w:ascii="Times New Roman"/>
                <w:b w:val="false"/>
                <w:i w:val="false"/>
                <w:color w:val="000000"/>
                <w:sz w:val="20"/>
              </w:rPr>
              <w:t xml:space="preserve">
ті </w:t>
            </w:r>
            <w:r>
              <w:br/>
            </w:r>
            <w:r>
              <w:rPr>
                <w:rFonts w:ascii="Times New Roman"/>
                <w:b w:val="false"/>
                <w:i w:val="false"/>
                <w:color w:val="000000"/>
                <w:sz w:val="20"/>
              </w:rPr>
              <w:t xml:space="preserve">
органнан алынған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меттер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 </w:t>
            </w:r>
            <w:r>
              <w:br/>
            </w:r>
            <w:r>
              <w:rPr>
                <w:rFonts w:ascii="Times New Roman"/>
                <w:b w:val="false"/>
                <w:i w:val="false"/>
                <w:color w:val="000000"/>
                <w:sz w:val="20"/>
              </w:rPr>
              <w:t xml:space="preserve">
летті орган бер- </w:t>
            </w:r>
            <w:r>
              <w:br/>
            </w:r>
            <w:r>
              <w:rPr>
                <w:rFonts w:ascii="Times New Roman"/>
                <w:b w:val="false"/>
                <w:i w:val="false"/>
                <w:color w:val="000000"/>
                <w:sz w:val="20"/>
              </w:rPr>
              <w:t xml:space="preserve">
ген </w:t>
            </w:r>
            <w:r>
              <w:br/>
            </w:r>
            <w:r>
              <w:rPr>
                <w:rFonts w:ascii="Times New Roman"/>
                <w:b w:val="false"/>
                <w:i w:val="false"/>
                <w:color w:val="000000"/>
                <w:sz w:val="20"/>
              </w:rPr>
              <w:t xml:space="preserve">
де- </w:t>
            </w:r>
            <w:r>
              <w:br/>
            </w:r>
            <w:r>
              <w:rPr>
                <w:rFonts w:ascii="Times New Roman"/>
                <w:b w:val="false"/>
                <w:i w:val="false"/>
                <w:color w:val="000000"/>
                <w:sz w:val="20"/>
              </w:rPr>
              <w:t xml:space="preserve">
рек-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негі- </w:t>
            </w:r>
            <w:r>
              <w:br/>
            </w:r>
            <w:r>
              <w:rPr>
                <w:rFonts w:ascii="Times New Roman"/>
                <w:b w:val="false"/>
                <w:i w:val="false"/>
                <w:color w:val="000000"/>
                <w:sz w:val="20"/>
              </w:rPr>
              <w:t xml:space="preserve">
зінде (тара- </w:t>
            </w:r>
            <w:r>
              <w:br/>
            </w:r>
            <w:r>
              <w:rPr>
                <w:rFonts w:ascii="Times New Roman"/>
                <w:b w:val="false"/>
                <w:i w:val="false"/>
                <w:color w:val="000000"/>
                <w:sz w:val="20"/>
              </w:rPr>
              <w:t xml:space="preserve">
ту </w:t>
            </w:r>
            <w:r>
              <w:br/>
            </w:r>
            <w:r>
              <w:rPr>
                <w:rFonts w:ascii="Times New Roman"/>
                <w:b w:val="false"/>
                <w:i w:val="false"/>
                <w:color w:val="000000"/>
                <w:sz w:val="20"/>
              </w:rPr>
              <w:t xml:space="preserve">
тек </w:t>
            </w:r>
            <w:r>
              <w:br/>
            </w:r>
            <w:r>
              <w:rPr>
                <w:rFonts w:ascii="Times New Roman"/>
                <w:b w:val="false"/>
                <w:i w:val="false"/>
                <w:color w:val="000000"/>
                <w:sz w:val="20"/>
              </w:rPr>
              <w:t xml:space="preserve">
дер- </w:t>
            </w:r>
            <w:r>
              <w:br/>
            </w:r>
            <w:r>
              <w:rPr>
                <w:rFonts w:ascii="Times New Roman"/>
                <w:b w:val="false"/>
                <w:i w:val="false"/>
                <w:color w:val="000000"/>
                <w:sz w:val="20"/>
              </w:rPr>
              <w:t xml:space="preserve">
бес </w:t>
            </w:r>
            <w:r>
              <w:br/>
            </w:r>
            <w:r>
              <w:rPr>
                <w:rFonts w:ascii="Times New Roman"/>
                <w:b w:val="false"/>
                <w:i w:val="false"/>
                <w:color w:val="000000"/>
                <w:sz w:val="20"/>
              </w:rPr>
              <w:t xml:space="preserve">
шот </w:t>
            </w:r>
            <w:r>
              <w:br/>
            </w:r>
            <w:r>
              <w:rPr>
                <w:rFonts w:ascii="Times New Roman"/>
                <w:b w:val="false"/>
                <w:i w:val="false"/>
                <w:color w:val="000000"/>
                <w:sz w:val="20"/>
              </w:rPr>
              <w:t xml:space="preserve">
жүр- </w:t>
            </w:r>
            <w:r>
              <w:br/>
            </w:r>
            <w:r>
              <w:rPr>
                <w:rFonts w:ascii="Times New Roman"/>
                <w:b w:val="false"/>
                <w:i w:val="false"/>
                <w:color w:val="000000"/>
                <w:sz w:val="20"/>
              </w:rPr>
              <w:t xml:space="preserve">
гізі-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мін- </w:t>
            </w:r>
            <w:r>
              <w:br/>
            </w:r>
            <w:r>
              <w:rPr>
                <w:rFonts w:ascii="Times New Roman"/>
                <w:b w:val="false"/>
                <w:i w:val="false"/>
                <w:color w:val="000000"/>
                <w:sz w:val="20"/>
              </w:rPr>
              <w:t xml:space="preserve">
детті 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жүр- </w:t>
            </w:r>
            <w:r>
              <w:br/>
            </w:r>
            <w:r>
              <w:rPr>
                <w:rFonts w:ascii="Times New Roman"/>
                <w:b w:val="false"/>
                <w:i w:val="false"/>
                <w:color w:val="000000"/>
                <w:sz w:val="20"/>
              </w:rPr>
              <w:t xml:space="preserve">
гізі- </w:t>
            </w:r>
            <w:r>
              <w:br/>
            </w:r>
            <w:r>
              <w:rPr>
                <w:rFonts w:ascii="Times New Roman"/>
                <w:b w:val="false"/>
                <w:i w:val="false"/>
                <w:color w:val="000000"/>
                <w:sz w:val="20"/>
              </w:rPr>
              <w:t xml:space="preserve">
леді)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73"/>
        <w:gridCol w:w="733"/>
        <w:gridCol w:w="853"/>
        <w:gridCol w:w="953"/>
        <w:gridCol w:w="1613"/>
        <w:gridCol w:w="56"/>
        <w:gridCol w:w="1973"/>
        <w:gridCol w:w="57"/>
        <w:gridCol w:w="57"/>
        <w:gridCol w:w="1853"/>
        <w:gridCol w:w="1453"/>
        <w:gridCol w:w="57"/>
        <w:gridCol w:w="1333"/>
      </w:tblGrid>
      <w:tr>
        <w:trPr>
          <w:trHeight w:val="24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ы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п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 </w:t>
            </w:r>
            <w:r>
              <w:br/>
            </w:r>
            <w:r>
              <w:rPr>
                <w:rFonts w:ascii="Times New Roman"/>
                <w:b w:val="false"/>
                <w:i w:val="false"/>
                <w:color w:val="000000"/>
                <w:sz w:val="20"/>
              </w:rPr>
              <w:t xml:space="preserve">
ғын сы- </w:t>
            </w:r>
            <w:r>
              <w:br/>
            </w:r>
            <w:r>
              <w:rPr>
                <w:rFonts w:ascii="Times New Roman"/>
                <w:b w:val="false"/>
                <w:i w:val="false"/>
                <w:color w:val="000000"/>
                <w:sz w:val="20"/>
              </w:rPr>
              <w:t xml:space="preserve">
нып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 </w:t>
            </w:r>
            <w:r>
              <w:br/>
            </w:r>
            <w:r>
              <w:rPr>
                <w:rFonts w:ascii="Times New Roman"/>
                <w:b w:val="false"/>
                <w:i w:val="false"/>
                <w:color w:val="000000"/>
                <w:sz w:val="20"/>
              </w:rPr>
              <w:t xml:space="preserve">
ци- </w:t>
            </w:r>
            <w:r>
              <w:br/>
            </w:r>
            <w:r>
              <w:rPr>
                <w:rFonts w:ascii="Times New Roman"/>
                <w:b w:val="false"/>
                <w:i w:val="false"/>
                <w:color w:val="000000"/>
                <w:sz w:val="20"/>
              </w:rPr>
              <w:t xml:space="preserve">
фи- </w:t>
            </w:r>
            <w:r>
              <w:br/>
            </w:r>
            <w:r>
              <w:rPr>
                <w:rFonts w:ascii="Times New Roman"/>
                <w:b w:val="false"/>
                <w:i w:val="false"/>
                <w:color w:val="000000"/>
                <w:sz w:val="20"/>
              </w:rPr>
              <w:t xml:space="preserve">
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мерзімі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 </w:t>
            </w:r>
            <w:r>
              <w:br/>
            </w:r>
            <w:r>
              <w:rPr>
                <w:rFonts w:ascii="Times New Roman"/>
                <w:b w:val="false"/>
                <w:i w:val="false"/>
                <w:color w:val="000000"/>
                <w:sz w:val="20"/>
              </w:rPr>
              <w:t xml:space="preserve">
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сын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еткен </w:t>
            </w:r>
            <w:r>
              <w:br/>
            </w:r>
            <w:r>
              <w:rPr>
                <w:rFonts w:ascii="Times New Roman"/>
                <w:b w:val="false"/>
                <w:i w:val="false"/>
                <w:color w:val="000000"/>
                <w:sz w:val="20"/>
              </w:rPr>
              <w:t xml:space="preserve">
кез- </w:t>
            </w:r>
            <w:r>
              <w:br/>
            </w:r>
            <w:r>
              <w:rPr>
                <w:rFonts w:ascii="Times New Roman"/>
                <w:b w:val="false"/>
                <w:i w:val="false"/>
                <w:color w:val="000000"/>
                <w:sz w:val="20"/>
              </w:rPr>
              <w:t xml:space="preserve">
дегі </w:t>
            </w:r>
            <w:r>
              <w:br/>
            </w:r>
            <w:r>
              <w:rPr>
                <w:rFonts w:ascii="Times New Roman"/>
                <w:b w:val="false"/>
                <w:i w:val="false"/>
                <w:color w:val="000000"/>
                <w:sz w:val="20"/>
              </w:rPr>
              <w:t xml:space="preserve">
төлем мер- </w:t>
            </w:r>
            <w:r>
              <w:br/>
            </w:r>
            <w:r>
              <w:rPr>
                <w:rFonts w:ascii="Times New Roman"/>
                <w:b w:val="false"/>
                <w:i w:val="false"/>
                <w:color w:val="000000"/>
                <w:sz w:val="20"/>
              </w:rPr>
              <w:t xml:space="preserve">
зімі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есеп- </w:t>
            </w:r>
            <w:r>
              <w:br/>
            </w:r>
            <w:r>
              <w:rPr>
                <w:rFonts w:ascii="Times New Roman"/>
                <w:b w:val="false"/>
                <w:i w:val="false"/>
                <w:color w:val="000000"/>
                <w:sz w:val="20"/>
              </w:rPr>
              <w:t xml:space="preserve">
тілі- </w:t>
            </w:r>
            <w:r>
              <w:br/>
            </w:r>
            <w:r>
              <w:rPr>
                <w:rFonts w:ascii="Times New Roman"/>
                <w:b w:val="false"/>
                <w:i w:val="false"/>
                <w:color w:val="000000"/>
                <w:sz w:val="20"/>
              </w:rPr>
              <w:t xml:space="preserve">
гін </w:t>
            </w:r>
            <w:r>
              <w:br/>
            </w:r>
            <w:r>
              <w:rPr>
                <w:rFonts w:ascii="Times New Roman"/>
                <w:b w:val="false"/>
                <w:i w:val="false"/>
                <w:color w:val="000000"/>
                <w:sz w:val="20"/>
              </w:rPr>
              <w:t xml:space="preserve">
беру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және төлеу орны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02, </w:t>
            </w:r>
            <w:r>
              <w:br/>
            </w:r>
            <w:r>
              <w:rPr>
                <w:rFonts w:ascii="Times New Roman"/>
                <w:b w:val="false"/>
                <w:i w:val="false"/>
                <w:color w:val="000000"/>
                <w:sz w:val="20"/>
              </w:rPr>
              <w:t xml:space="preserve">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ұяшы-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толтыр- </w:t>
            </w:r>
            <w:r>
              <w:br/>
            </w:r>
            <w:r>
              <w:rPr>
                <w:rFonts w:ascii="Times New Roman"/>
                <w:b w:val="false"/>
                <w:i w:val="false"/>
                <w:color w:val="000000"/>
                <w:sz w:val="20"/>
              </w:rPr>
              <w:t xml:space="preserve">
ған </w:t>
            </w:r>
            <w:r>
              <w:br/>
            </w:r>
            <w:r>
              <w:rPr>
                <w:rFonts w:ascii="Times New Roman"/>
                <w:b w:val="false"/>
                <w:i w:val="false"/>
                <w:color w:val="000000"/>
                <w:sz w:val="20"/>
              </w:rPr>
              <w:t xml:space="preserve">
кезде </w:t>
            </w:r>
            <w:r>
              <w:br/>
            </w:r>
            <w:r>
              <w:rPr>
                <w:rFonts w:ascii="Times New Roman"/>
                <w:b w:val="false"/>
                <w:i w:val="false"/>
                <w:color w:val="000000"/>
                <w:sz w:val="20"/>
              </w:rPr>
              <w:t xml:space="preserve">
- қоса есеп- </w:t>
            </w:r>
            <w:r>
              <w:br/>
            </w:r>
            <w:r>
              <w:rPr>
                <w:rFonts w:ascii="Times New Roman"/>
                <w:b w:val="false"/>
                <w:i w:val="false"/>
                <w:color w:val="000000"/>
                <w:sz w:val="20"/>
              </w:rPr>
              <w:t xml:space="preserve">
теуді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төле- </w:t>
            </w:r>
            <w:r>
              <w:br/>
            </w:r>
            <w:r>
              <w:rPr>
                <w:rFonts w:ascii="Times New Roman"/>
                <w:b w:val="false"/>
                <w:i w:val="false"/>
                <w:color w:val="000000"/>
                <w:sz w:val="20"/>
              </w:rPr>
              <w:t xml:space="preserve">
уді </w:t>
            </w:r>
            <w:r>
              <w:br/>
            </w:r>
            <w:r>
              <w:rPr>
                <w:rFonts w:ascii="Times New Roman"/>
                <w:b w:val="false"/>
                <w:i w:val="false"/>
                <w:color w:val="000000"/>
                <w:sz w:val="20"/>
              </w:rPr>
              <w:t xml:space="preserve">
101 </w:t>
            </w:r>
            <w:r>
              <w:br/>
            </w:r>
            <w:r>
              <w:rPr>
                <w:rFonts w:ascii="Times New Roman"/>
                <w:b w:val="false"/>
                <w:i w:val="false"/>
                <w:color w:val="000000"/>
                <w:sz w:val="20"/>
              </w:rPr>
              <w:t xml:space="preserve">
102 </w:t>
            </w:r>
            <w:r>
              <w:br/>
            </w:r>
            <w:r>
              <w:rPr>
                <w:rFonts w:ascii="Times New Roman"/>
                <w:b w:val="false"/>
                <w:i w:val="false"/>
                <w:color w:val="000000"/>
                <w:sz w:val="20"/>
              </w:rPr>
              <w:t xml:space="preserve">
БЖК- </w:t>
            </w:r>
            <w:r>
              <w:br/>
            </w:r>
            <w:r>
              <w:rPr>
                <w:rFonts w:ascii="Times New Roman"/>
                <w:b w:val="false"/>
                <w:i w:val="false"/>
                <w:color w:val="000000"/>
                <w:sz w:val="20"/>
              </w:rPr>
              <w:t xml:space="preserve">
на, </w:t>
            </w:r>
            <w:r>
              <w:br/>
            </w:r>
            <w:r>
              <w:rPr>
                <w:rFonts w:ascii="Times New Roman"/>
                <w:b w:val="false"/>
                <w:i w:val="false"/>
                <w:color w:val="000000"/>
                <w:sz w:val="20"/>
              </w:rPr>
              <w:t xml:space="preserve">
салық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шикі- </w:t>
            </w:r>
            <w:r>
              <w:br/>
            </w:r>
            <w:r>
              <w:rPr>
                <w:rFonts w:ascii="Times New Roman"/>
                <w:b w:val="false"/>
                <w:i w:val="false"/>
                <w:color w:val="000000"/>
                <w:sz w:val="20"/>
              </w:rPr>
              <w:t xml:space="preserve">
зат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тізбе-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лігі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ында </w:t>
            </w:r>
            <w:r>
              <w:br/>
            </w:r>
            <w:r>
              <w:rPr>
                <w:rFonts w:ascii="Times New Roman"/>
                <w:b w:val="false"/>
                <w:i w:val="false"/>
                <w:color w:val="000000"/>
                <w:sz w:val="20"/>
              </w:rPr>
              <w:t xml:space="preserve">
101105 </w:t>
            </w:r>
            <w:r>
              <w:br/>
            </w:r>
            <w:r>
              <w:rPr>
                <w:rFonts w:ascii="Times New Roman"/>
                <w:b w:val="false"/>
                <w:i w:val="false"/>
                <w:color w:val="000000"/>
                <w:sz w:val="20"/>
              </w:rPr>
              <w:t xml:space="preserve">
БЖК- </w:t>
            </w:r>
            <w:r>
              <w:br/>
            </w:r>
            <w:r>
              <w:rPr>
                <w:rFonts w:ascii="Times New Roman"/>
                <w:b w:val="false"/>
                <w:i w:val="false"/>
                <w:color w:val="000000"/>
                <w:sz w:val="20"/>
              </w:rPr>
              <w:t xml:space="preserve">
на, ал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101 </w:t>
            </w:r>
            <w:r>
              <w:br/>
            </w:r>
            <w:r>
              <w:rPr>
                <w:rFonts w:ascii="Times New Roman"/>
                <w:b w:val="false"/>
                <w:i w:val="false"/>
                <w:color w:val="000000"/>
                <w:sz w:val="20"/>
              </w:rPr>
              <w:t xml:space="preserve">
101 </w:t>
            </w:r>
            <w:r>
              <w:br/>
            </w:r>
            <w:r>
              <w:rPr>
                <w:rFonts w:ascii="Times New Roman"/>
                <w:b w:val="false"/>
                <w:i w:val="false"/>
                <w:color w:val="000000"/>
                <w:sz w:val="20"/>
              </w:rPr>
              <w:t xml:space="preserve">
БЖК-на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зеді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кезеңінен </w:t>
            </w:r>
            <w:r>
              <w:br/>
            </w:r>
            <w:r>
              <w:rPr>
                <w:rFonts w:ascii="Times New Roman"/>
                <w:b w:val="false"/>
                <w:i w:val="false"/>
                <w:color w:val="000000"/>
                <w:sz w:val="20"/>
              </w:rPr>
              <w:t xml:space="preserve">
кейінгі жылдың </w:t>
            </w:r>
            <w:r>
              <w:br/>
            </w:r>
            <w:r>
              <w:rPr>
                <w:rFonts w:ascii="Times New Roman"/>
                <w:b w:val="false"/>
                <w:i w:val="false"/>
                <w:color w:val="000000"/>
                <w:sz w:val="20"/>
              </w:rPr>
              <w:t xml:space="preserve">
31 науры- </w:t>
            </w:r>
            <w:r>
              <w:br/>
            </w:r>
            <w:r>
              <w:rPr>
                <w:rFonts w:ascii="Times New Roman"/>
                <w:b w:val="false"/>
                <w:i w:val="false"/>
                <w:color w:val="000000"/>
                <w:sz w:val="20"/>
              </w:rPr>
              <w:t xml:space="preserve">
зынан </w:t>
            </w:r>
            <w:r>
              <w:br/>
            </w:r>
            <w:r>
              <w:rPr>
                <w:rFonts w:ascii="Times New Roman"/>
                <w:b w:val="false"/>
                <w:i w:val="false"/>
                <w:color w:val="000000"/>
                <w:sz w:val="20"/>
              </w:rPr>
              <w:t xml:space="preserve">
кейін он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сын тап- </w:t>
            </w:r>
            <w:r>
              <w:br/>
            </w:r>
            <w:r>
              <w:rPr>
                <w:rFonts w:ascii="Times New Roman"/>
                <w:b w:val="false"/>
                <w:i w:val="false"/>
                <w:color w:val="000000"/>
                <w:sz w:val="20"/>
              </w:rPr>
              <w:t xml:space="preserve">
сыру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кейін </w:t>
            </w:r>
            <w:r>
              <w:br/>
            </w:r>
            <w:r>
              <w:rPr>
                <w:rFonts w:ascii="Times New Roman"/>
                <w:b w:val="false"/>
                <w:i w:val="false"/>
                <w:color w:val="000000"/>
                <w:sz w:val="20"/>
              </w:rPr>
              <w:t xml:space="preserve">
он жұмыс күні-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 </w:t>
            </w:r>
            <w:r>
              <w:br/>
            </w:r>
            <w:r>
              <w:rPr>
                <w:rFonts w:ascii="Times New Roman"/>
                <w:b w:val="false"/>
                <w:i w:val="false"/>
                <w:color w:val="000000"/>
                <w:sz w:val="20"/>
              </w:rPr>
              <w:t xml:space="preserve">
мей </w:t>
            </w:r>
            <w:r>
              <w:br/>
            </w: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ның орна- </w:t>
            </w:r>
            <w:r>
              <w:br/>
            </w:r>
            <w:r>
              <w:rPr>
                <w:rFonts w:ascii="Times New Roman"/>
                <w:b w:val="false"/>
                <w:i w:val="false"/>
                <w:color w:val="000000"/>
                <w:sz w:val="20"/>
              </w:rPr>
              <w:t xml:space="preserve">
ласқан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3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дек- </w:t>
            </w:r>
            <w:r>
              <w:br/>
            </w:r>
            <w:r>
              <w:rPr>
                <w:rFonts w:ascii="Times New Roman"/>
                <w:b w:val="false"/>
                <w:i w:val="false"/>
                <w:color w:val="000000"/>
                <w:sz w:val="20"/>
              </w:rPr>
              <w:t xml:space="preserve">
лара-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+ 3 </w:t>
            </w:r>
            <w:r>
              <w:br/>
            </w:r>
            <w:r>
              <w:rPr>
                <w:rFonts w:ascii="Times New Roman"/>
                <w:b w:val="false"/>
                <w:i w:val="false"/>
                <w:color w:val="000000"/>
                <w:sz w:val="20"/>
              </w:rPr>
              <w:t xml:space="preserve">
айға ұзар- </w:t>
            </w:r>
            <w:r>
              <w:br/>
            </w:r>
            <w:r>
              <w:rPr>
                <w:rFonts w:ascii="Times New Roman"/>
                <w:b w:val="false"/>
                <w:i w:val="false"/>
                <w:color w:val="000000"/>
                <w:sz w:val="20"/>
              </w:rPr>
              <w:t xml:space="preserve">
тылса,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 </w:t>
            </w:r>
            <w:r>
              <w:br/>
            </w:r>
            <w:r>
              <w:rPr>
                <w:rFonts w:ascii="Times New Roman"/>
                <w:b w:val="false"/>
                <w:i w:val="false"/>
                <w:color w:val="000000"/>
                <w:sz w:val="20"/>
              </w:rPr>
              <w:t xml:space="preserve">
нау- </w:t>
            </w:r>
            <w:r>
              <w:br/>
            </w:r>
            <w:r>
              <w:rPr>
                <w:rFonts w:ascii="Times New Roman"/>
                <w:b w:val="false"/>
                <w:i w:val="false"/>
                <w:color w:val="000000"/>
                <w:sz w:val="20"/>
              </w:rPr>
              <w:t xml:space="preserve">
рызға,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ұяшы-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толтыр- </w:t>
            </w:r>
            <w:r>
              <w:br/>
            </w:r>
            <w:r>
              <w:rPr>
                <w:rFonts w:ascii="Times New Roman"/>
                <w:b w:val="false"/>
                <w:i w:val="false"/>
                <w:color w:val="000000"/>
                <w:sz w:val="20"/>
              </w:rPr>
              <w:t xml:space="preserve">
ған </w:t>
            </w:r>
            <w:r>
              <w:br/>
            </w:r>
            <w:r>
              <w:rPr>
                <w:rFonts w:ascii="Times New Roman"/>
                <w:b w:val="false"/>
                <w:i w:val="false"/>
                <w:color w:val="000000"/>
                <w:sz w:val="20"/>
              </w:rPr>
              <w:t xml:space="preserve">
кезде </w:t>
            </w:r>
            <w:r>
              <w:br/>
            </w:r>
            <w:r>
              <w:rPr>
                <w:rFonts w:ascii="Times New Roman"/>
                <w:b w:val="false"/>
                <w:i w:val="false"/>
                <w:color w:val="000000"/>
                <w:sz w:val="20"/>
              </w:rPr>
              <w:t xml:space="preserve">
қоса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теуді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ді 101 </w:t>
            </w:r>
            <w:r>
              <w:br/>
            </w:r>
            <w:r>
              <w:rPr>
                <w:rFonts w:ascii="Times New Roman"/>
                <w:b w:val="false"/>
                <w:i w:val="false"/>
                <w:color w:val="000000"/>
                <w:sz w:val="20"/>
              </w:rPr>
              <w:t xml:space="preserve">
102 </w:t>
            </w:r>
            <w:r>
              <w:br/>
            </w:r>
            <w:r>
              <w:rPr>
                <w:rFonts w:ascii="Times New Roman"/>
                <w:b w:val="false"/>
                <w:i w:val="false"/>
                <w:color w:val="000000"/>
                <w:sz w:val="20"/>
              </w:rPr>
              <w:t xml:space="preserve">
БЖК- </w:t>
            </w:r>
            <w:r>
              <w:br/>
            </w:r>
            <w:r>
              <w:rPr>
                <w:rFonts w:ascii="Times New Roman"/>
                <w:b w:val="false"/>
                <w:i w:val="false"/>
                <w:color w:val="000000"/>
                <w:sz w:val="20"/>
              </w:rPr>
              <w:t xml:space="preserve">
на, </w:t>
            </w:r>
            <w:r>
              <w:br/>
            </w:r>
            <w:r>
              <w:rPr>
                <w:rFonts w:ascii="Times New Roman"/>
                <w:b w:val="false"/>
                <w:i w:val="false"/>
                <w:color w:val="000000"/>
                <w:sz w:val="20"/>
              </w:rPr>
              <w:t xml:space="preserve">
салық төлеу- </w:t>
            </w:r>
            <w:r>
              <w:br/>
            </w:r>
            <w:r>
              <w:rPr>
                <w:rFonts w:ascii="Times New Roman"/>
                <w:b w:val="false"/>
                <w:i w:val="false"/>
                <w:color w:val="000000"/>
                <w:sz w:val="20"/>
              </w:rPr>
              <w:t xml:space="preserve">
шінің шикі- </w:t>
            </w:r>
            <w:r>
              <w:br/>
            </w:r>
            <w:r>
              <w:rPr>
                <w:rFonts w:ascii="Times New Roman"/>
                <w:b w:val="false"/>
                <w:i w:val="false"/>
                <w:color w:val="000000"/>
                <w:sz w:val="20"/>
              </w:rPr>
              <w:t xml:space="preserve">
зат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тізбе-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да 101105 </w:t>
            </w:r>
            <w:r>
              <w:br/>
            </w:r>
            <w:r>
              <w:rPr>
                <w:rFonts w:ascii="Times New Roman"/>
                <w:b w:val="false"/>
                <w:i w:val="false"/>
                <w:color w:val="000000"/>
                <w:sz w:val="20"/>
              </w:rPr>
              <w:t xml:space="preserve">
БЖК- </w:t>
            </w:r>
            <w:r>
              <w:br/>
            </w:r>
            <w:r>
              <w:rPr>
                <w:rFonts w:ascii="Times New Roman"/>
                <w:b w:val="false"/>
                <w:i w:val="false"/>
                <w:color w:val="000000"/>
                <w:sz w:val="20"/>
              </w:rPr>
              <w:t xml:space="preserve">
на, </w:t>
            </w:r>
            <w:r>
              <w:br/>
            </w:r>
            <w:r>
              <w:rPr>
                <w:rFonts w:ascii="Times New Roman"/>
                <w:b w:val="false"/>
                <w:i w:val="false"/>
                <w:color w:val="000000"/>
                <w:sz w:val="20"/>
              </w:rPr>
              <w:t xml:space="preserve">
ал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101 </w:t>
            </w:r>
            <w:r>
              <w:br/>
            </w:r>
            <w:r>
              <w:rPr>
                <w:rFonts w:ascii="Times New Roman"/>
                <w:b w:val="false"/>
                <w:i w:val="false"/>
                <w:color w:val="000000"/>
                <w:sz w:val="20"/>
              </w:rPr>
              <w:t xml:space="preserve">
101 </w:t>
            </w:r>
            <w:r>
              <w:br/>
            </w:r>
            <w:r>
              <w:rPr>
                <w:rFonts w:ascii="Times New Roman"/>
                <w:b w:val="false"/>
                <w:i w:val="false"/>
                <w:color w:val="000000"/>
                <w:sz w:val="20"/>
              </w:rPr>
              <w:t xml:space="preserve">
БЖК-на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зеді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20-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ұйым-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23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ұяшы-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толтыр- </w:t>
            </w:r>
            <w:r>
              <w:br/>
            </w:r>
            <w:r>
              <w:rPr>
                <w:rFonts w:ascii="Times New Roman"/>
                <w:b w:val="false"/>
                <w:i w:val="false"/>
                <w:color w:val="000000"/>
                <w:sz w:val="20"/>
              </w:rPr>
              <w:t xml:space="preserve">
ған </w:t>
            </w:r>
            <w:r>
              <w:br/>
            </w:r>
            <w:r>
              <w:rPr>
                <w:rFonts w:ascii="Times New Roman"/>
                <w:b w:val="false"/>
                <w:i w:val="false"/>
                <w:color w:val="000000"/>
                <w:sz w:val="20"/>
              </w:rPr>
              <w:t xml:space="preserve">
кезде </w:t>
            </w:r>
            <w:r>
              <w:br/>
            </w:r>
            <w:r>
              <w:rPr>
                <w:rFonts w:ascii="Times New Roman"/>
                <w:b w:val="false"/>
                <w:i w:val="false"/>
                <w:color w:val="000000"/>
                <w:sz w:val="20"/>
              </w:rPr>
              <w:t xml:space="preserve">
- қоса есеп- </w:t>
            </w:r>
            <w:r>
              <w:br/>
            </w:r>
            <w:r>
              <w:rPr>
                <w:rFonts w:ascii="Times New Roman"/>
                <w:b w:val="false"/>
                <w:i w:val="false"/>
                <w:color w:val="000000"/>
                <w:sz w:val="20"/>
              </w:rPr>
              <w:t xml:space="preserve">
теуді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төле- </w:t>
            </w:r>
            <w:r>
              <w:br/>
            </w:r>
            <w:r>
              <w:rPr>
                <w:rFonts w:ascii="Times New Roman"/>
                <w:b w:val="false"/>
                <w:i w:val="false"/>
                <w:color w:val="000000"/>
                <w:sz w:val="20"/>
              </w:rPr>
              <w:t xml:space="preserve">
уді </w:t>
            </w:r>
            <w:r>
              <w:br/>
            </w:r>
            <w:r>
              <w:rPr>
                <w:rFonts w:ascii="Times New Roman"/>
                <w:b w:val="false"/>
                <w:i w:val="false"/>
                <w:color w:val="000000"/>
                <w:sz w:val="20"/>
              </w:rPr>
              <w:t xml:space="preserve">
101 102 </w:t>
            </w:r>
            <w:r>
              <w:br/>
            </w:r>
            <w:r>
              <w:rPr>
                <w:rFonts w:ascii="Times New Roman"/>
                <w:b w:val="false"/>
                <w:i w:val="false"/>
                <w:color w:val="000000"/>
                <w:sz w:val="20"/>
              </w:rPr>
              <w:t xml:space="preserve">
БЖК- </w:t>
            </w:r>
            <w:r>
              <w:br/>
            </w:r>
            <w:r>
              <w:rPr>
                <w:rFonts w:ascii="Times New Roman"/>
                <w:b w:val="false"/>
                <w:i w:val="false"/>
                <w:color w:val="000000"/>
                <w:sz w:val="20"/>
              </w:rPr>
              <w:t xml:space="preserve">
на, </w:t>
            </w:r>
            <w:r>
              <w:br/>
            </w:r>
            <w:r>
              <w:rPr>
                <w:rFonts w:ascii="Times New Roman"/>
                <w:b w:val="false"/>
                <w:i w:val="false"/>
                <w:color w:val="000000"/>
                <w:sz w:val="20"/>
              </w:rPr>
              <w:t xml:space="preserve">
салық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шикі- </w:t>
            </w:r>
            <w:r>
              <w:br/>
            </w:r>
            <w:r>
              <w:rPr>
                <w:rFonts w:ascii="Times New Roman"/>
                <w:b w:val="false"/>
                <w:i w:val="false"/>
                <w:color w:val="000000"/>
                <w:sz w:val="20"/>
              </w:rPr>
              <w:t xml:space="preserve">
зат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тізбе-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лігі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ында </w:t>
            </w:r>
            <w:r>
              <w:br/>
            </w:r>
            <w:r>
              <w:rPr>
                <w:rFonts w:ascii="Times New Roman"/>
                <w:b w:val="false"/>
                <w:i w:val="false"/>
                <w:color w:val="000000"/>
                <w:sz w:val="20"/>
              </w:rPr>
              <w:t xml:space="preserve">
101105 </w:t>
            </w:r>
            <w:r>
              <w:br/>
            </w:r>
            <w:r>
              <w:rPr>
                <w:rFonts w:ascii="Times New Roman"/>
                <w:b w:val="false"/>
                <w:i w:val="false"/>
                <w:color w:val="000000"/>
                <w:sz w:val="20"/>
              </w:rPr>
              <w:t xml:space="preserve">
БЖК- </w:t>
            </w:r>
            <w:r>
              <w:br/>
            </w:r>
            <w:r>
              <w:rPr>
                <w:rFonts w:ascii="Times New Roman"/>
                <w:b w:val="false"/>
                <w:i w:val="false"/>
                <w:color w:val="000000"/>
                <w:sz w:val="20"/>
              </w:rPr>
              <w:t xml:space="preserve">
на, ал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101 </w:t>
            </w:r>
            <w:r>
              <w:br/>
            </w:r>
            <w:r>
              <w:rPr>
                <w:rFonts w:ascii="Times New Roman"/>
                <w:b w:val="false"/>
                <w:i w:val="false"/>
                <w:color w:val="000000"/>
                <w:sz w:val="20"/>
              </w:rPr>
              <w:t xml:space="preserve">
101 </w:t>
            </w:r>
            <w:r>
              <w:br/>
            </w:r>
            <w:r>
              <w:rPr>
                <w:rFonts w:ascii="Times New Roman"/>
                <w:b w:val="false"/>
                <w:i w:val="false"/>
                <w:color w:val="000000"/>
                <w:sz w:val="20"/>
              </w:rPr>
              <w:t xml:space="preserve">
БЖК-на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зеді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20-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ұяшы-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толтыр- </w:t>
            </w:r>
            <w:r>
              <w:br/>
            </w:r>
            <w:r>
              <w:rPr>
                <w:rFonts w:ascii="Times New Roman"/>
                <w:b w:val="false"/>
                <w:i w:val="false"/>
                <w:color w:val="000000"/>
                <w:sz w:val="20"/>
              </w:rPr>
              <w:t xml:space="preserve">
ған </w:t>
            </w:r>
            <w:r>
              <w:br/>
            </w:r>
            <w:r>
              <w:rPr>
                <w:rFonts w:ascii="Times New Roman"/>
                <w:b w:val="false"/>
                <w:i w:val="false"/>
                <w:color w:val="000000"/>
                <w:sz w:val="20"/>
              </w:rPr>
              <w:t xml:space="preserve">
кезде </w:t>
            </w:r>
            <w:r>
              <w:br/>
            </w:r>
            <w:r>
              <w:rPr>
                <w:rFonts w:ascii="Times New Roman"/>
                <w:b w:val="false"/>
                <w:i w:val="false"/>
                <w:color w:val="000000"/>
                <w:sz w:val="20"/>
              </w:rPr>
              <w:t xml:space="preserve">
- қоса есеп- </w:t>
            </w:r>
            <w:r>
              <w:br/>
            </w:r>
            <w:r>
              <w:rPr>
                <w:rFonts w:ascii="Times New Roman"/>
                <w:b w:val="false"/>
                <w:i w:val="false"/>
                <w:color w:val="000000"/>
                <w:sz w:val="20"/>
              </w:rPr>
              <w:t xml:space="preserve">
теуді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төле- </w:t>
            </w:r>
            <w:r>
              <w:br/>
            </w:r>
            <w:r>
              <w:rPr>
                <w:rFonts w:ascii="Times New Roman"/>
                <w:b w:val="false"/>
                <w:i w:val="false"/>
                <w:color w:val="000000"/>
                <w:sz w:val="20"/>
              </w:rPr>
              <w:t xml:space="preserve">
уді </w:t>
            </w:r>
            <w:r>
              <w:br/>
            </w:r>
            <w:r>
              <w:rPr>
                <w:rFonts w:ascii="Times New Roman"/>
                <w:b w:val="false"/>
                <w:i w:val="false"/>
                <w:color w:val="000000"/>
                <w:sz w:val="20"/>
              </w:rPr>
              <w:t xml:space="preserve">
101 102 </w:t>
            </w:r>
            <w:r>
              <w:br/>
            </w:r>
            <w:r>
              <w:rPr>
                <w:rFonts w:ascii="Times New Roman"/>
                <w:b w:val="false"/>
                <w:i w:val="false"/>
                <w:color w:val="000000"/>
                <w:sz w:val="20"/>
              </w:rPr>
              <w:t xml:space="preserve">
БЖК- </w:t>
            </w:r>
            <w:r>
              <w:br/>
            </w:r>
            <w:r>
              <w:rPr>
                <w:rFonts w:ascii="Times New Roman"/>
                <w:b w:val="false"/>
                <w:i w:val="false"/>
                <w:color w:val="000000"/>
                <w:sz w:val="20"/>
              </w:rPr>
              <w:t xml:space="preserve">
на, </w:t>
            </w:r>
            <w:r>
              <w:br/>
            </w:r>
            <w:r>
              <w:rPr>
                <w:rFonts w:ascii="Times New Roman"/>
                <w:b w:val="false"/>
                <w:i w:val="false"/>
                <w:color w:val="000000"/>
                <w:sz w:val="20"/>
              </w:rPr>
              <w:t xml:space="preserve">
салық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шикі- </w:t>
            </w:r>
            <w:r>
              <w:br/>
            </w:r>
            <w:r>
              <w:rPr>
                <w:rFonts w:ascii="Times New Roman"/>
                <w:b w:val="false"/>
                <w:i w:val="false"/>
                <w:color w:val="000000"/>
                <w:sz w:val="20"/>
              </w:rPr>
              <w:t xml:space="preserve">
зат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тізбе-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лігі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ында </w:t>
            </w:r>
            <w:r>
              <w:br/>
            </w:r>
            <w:r>
              <w:rPr>
                <w:rFonts w:ascii="Times New Roman"/>
                <w:b w:val="false"/>
                <w:i w:val="false"/>
                <w:color w:val="000000"/>
                <w:sz w:val="20"/>
              </w:rPr>
              <w:t xml:space="preserve">
101105 </w:t>
            </w:r>
            <w:r>
              <w:br/>
            </w:r>
            <w:r>
              <w:rPr>
                <w:rFonts w:ascii="Times New Roman"/>
                <w:b w:val="false"/>
                <w:i w:val="false"/>
                <w:color w:val="000000"/>
                <w:sz w:val="20"/>
              </w:rPr>
              <w:t xml:space="preserve">
БЖК- </w:t>
            </w:r>
            <w:r>
              <w:br/>
            </w:r>
            <w:r>
              <w:rPr>
                <w:rFonts w:ascii="Times New Roman"/>
                <w:b w:val="false"/>
                <w:i w:val="false"/>
                <w:color w:val="000000"/>
                <w:sz w:val="20"/>
              </w:rPr>
              <w:t xml:space="preserve">
на, ал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101 </w:t>
            </w:r>
            <w:r>
              <w:br/>
            </w:r>
            <w:r>
              <w:rPr>
                <w:rFonts w:ascii="Times New Roman"/>
                <w:b w:val="false"/>
                <w:i w:val="false"/>
                <w:color w:val="000000"/>
                <w:sz w:val="20"/>
              </w:rPr>
              <w:t xml:space="preserve">
101 </w:t>
            </w:r>
            <w:r>
              <w:br/>
            </w:r>
            <w:r>
              <w:rPr>
                <w:rFonts w:ascii="Times New Roman"/>
                <w:b w:val="false"/>
                <w:i w:val="false"/>
                <w:color w:val="000000"/>
                <w:sz w:val="20"/>
              </w:rPr>
              <w:t xml:space="preserve">
БЖК-на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зеді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20-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02, </w:t>
            </w:r>
            <w:r>
              <w:br/>
            </w:r>
            <w:r>
              <w:rPr>
                <w:rFonts w:ascii="Times New Roman"/>
                <w:b w:val="false"/>
                <w:i w:val="false"/>
                <w:color w:val="000000"/>
                <w:sz w:val="20"/>
              </w:rPr>
              <w:t xml:space="preserve">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ұяшы-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толтыр- </w:t>
            </w:r>
            <w:r>
              <w:br/>
            </w:r>
            <w:r>
              <w:rPr>
                <w:rFonts w:ascii="Times New Roman"/>
                <w:b w:val="false"/>
                <w:i w:val="false"/>
                <w:color w:val="000000"/>
                <w:sz w:val="20"/>
              </w:rPr>
              <w:t xml:space="preserve">
ған </w:t>
            </w:r>
            <w:r>
              <w:br/>
            </w:r>
            <w:r>
              <w:rPr>
                <w:rFonts w:ascii="Times New Roman"/>
                <w:b w:val="false"/>
                <w:i w:val="false"/>
                <w:color w:val="000000"/>
                <w:sz w:val="20"/>
              </w:rPr>
              <w:t xml:space="preserve">
кезде </w:t>
            </w:r>
            <w:r>
              <w:br/>
            </w:r>
            <w:r>
              <w:rPr>
                <w:rFonts w:ascii="Times New Roman"/>
                <w:b w:val="false"/>
                <w:i w:val="false"/>
                <w:color w:val="000000"/>
                <w:sz w:val="20"/>
              </w:rPr>
              <w:t xml:space="preserve">
- қоса есеп- </w:t>
            </w:r>
            <w:r>
              <w:br/>
            </w:r>
            <w:r>
              <w:rPr>
                <w:rFonts w:ascii="Times New Roman"/>
                <w:b w:val="false"/>
                <w:i w:val="false"/>
                <w:color w:val="000000"/>
                <w:sz w:val="20"/>
              </w:rPr>
              <w:t xml:space="preserve">
теуді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төле- </w:t>
            </w:r>
            <w:r>
              <w:br/>
            </w:r>
            <w:r>
              <w:rPr>
                <w:rFonts w:ascii="Times New Roman"/>
                <w:b w:val="false"/>
                <w:i w:val="false"/>
                <w:color w:val="000000"/>
                <w:sz w:val="20"/>
              </w:rPr>
              <w:t xml:space="preserve">
уді </w:t>
            </w:r>
            <w:r>
              <w:br/>
            </w:r>
            <w:r>
              <w:rPr>
                <w:rFonts w:ascii="Times New Roman"/>
                <w:b w:val="false"/>
                <w:i w:val="false"/>
                <w:color w:val="000000"/>
                <w:sz w:val="20"/>
              </w:rPr>
              <w:t xml:space="preserve">
101 102 </w:t>
            </w:r>
            <w:r>
              <w:br/>
            </w:r>
            <w:r>
              <w:rPr>
                <w:rFonts w:ascii="Times New Roman"/>
                <w:b w:val="false"/>
                <w:i w:val="false"/>
                <w:color w:val="000000"/>
                <w:sz w:val="20"/>
              </w:rPr>
              <w:t xml:space="preserve">
БЖК- </w:t>
            </w:r>
            <w:r>
              <w:br/>
            </w:r>
            <w:r>
              <w:rPr>
                <w:rFonts w:ascii="Times New Roman"/>
                <w:b w:val="false"/>
                <w:i w:val="false"/>
                <w:color w:val="000000"/>
                <w:sz w:val="20"/>
              </w:rPr>
              <w:t xml:space="preserve">
на, </w:t>
            </w:r>
            <w:r>
              <w:br/>
            </w:r>
            <w:r>
              <w:rPr>
                <w:rFonts w:ascii="Times New Roman"/>
                <w:b w:val="false"/>
                <w:i w:val="false"/>
                <w:color w:val="000000"/>
                <w:sz w:val="20"/>
              </w:rPr>
              <w:t xml:space="preserve">
салық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шикі- </w:t>
            </w:r>
            <w:r>
              <w:br/>
            </w:r>
            <w:r>
              <w:rPr>
                <w:rFonts w:ascii="Times New Roman"/>
                <w:b w:val="false"/>
                <w:i w:val="false"/>
                <w:color w:val="000000"/>
                <w:sz w:val="20"/>
              </w:rPr>
              <w:t xml:space="preserve">
зат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тізбе-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лігі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ында </w:t>
            </w:r>
            <w:r>
              <w:br/>
            </w:r>
            <w:r>
              <w:rPr>
                <w:rFonts w:ascii="Times New Roman"/>
                <w:b w:val="false"/>
                <w:i w:val="false"/>
                <w:color w:val="000000"/>
                <w:sz w:val="20"/>
              </w:rPr>
              <w:t xml:space="preserve">
101105 </w:t>
            </w:r>
            <w:r>
              <w:br/>
            </w:r>
            <w:r>
              <w:rPr>
                <w:rFonts w:ascii="Times New Roman"/>
                <w:b w:val="false"/>
                <w:i w:val="false"/>
                <w:color w:val="000000"/>
                <w:sz w:val="20"/>
              </w:rPr>
              <w:t xml:space="preserve">
БЖК- </w:t>
            </w:r>
            <w:r>
              <w:br/>
            </w:r>
            <w:r>
              <w:rPr>
                <w:rFonts w:ascii="Times New Roman"/>
                <w:b w:val="false"/>
                <w:i w:val="false"/>
                <w:color w:val="000000"/>
                <w:sz w:val="20"/>
              </w:rPr>
              <w:t xml:space="preserve">
на, ал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101 </w:t>
            </w:r>
            <w:r>
              <w:br/>
            </w:r>
            <w:r>
              <w:rPr>
                <w:rFonts w:ascii="Times New Roman"/>
                <w:b w:val="false"/>
                <w:i w:val="false"/>
                <w:color w:val="000000"/>
                <w:sz w:val="20"/>
              </w:rPr>
              <w:t xml:space="preserve">
101 </w:t>
            </w:r>
            <w:r>
              <w:br/>
            </w:r>
            <w:r>
              <w:rPr>
                <w:rFonts w:ascii="Times New Roman"/>
                <w:b w:val="false"/>
                <w:i w:val="false"/>
                <w:color w:val="000000"/>
                <w:sz w:val="20"/>
              </w:rPr>
              <w:t xml:space="preserve">
БЖК-на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зеді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20-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бой- </w:t>
            </w:r>
            <w:r>
              <w:br/>
            </w:r>
            <w:r>
              <w:rPr>
                <w:rFonts w:ascii="Times New Roman"/>
                <w:b w:val="false"/>
                <w:i w:val="false"/>
                <w:color w:val="000000"/>
                <w:sz w:val="20"/>
              </w:rPr>
              <w:t xml:space="preserve">
ынша </w:t>
            </w:r>
          </w:p>
        </w:tc>
      </w:tr>
      <w:tr>
        <w:trPr>
          <w:trHeight w:val="20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теуді </w:t>
            </w:r>
            <w:r>
              <w:br/>
            </w:r>
            <w:r>
              <w:rPr>
                <w:rFonts w:ascii="Times New Roman"/>
                <w:b w:val="false"/>
                <w:i w:val="false"/>
                <w:color w:val="000000"/>
                <w:sz w:val="20"/>
              </w:rPr>
              <w:t xml:space="preserve">
және төлеу- </w:t>
            </w:r>
            <w:r>
              <w:br/>
            </w:r>
            <w:r>
              <w:rPr>
                <w:rFonts w:ascii="Times New Roman"/>
                <w:b w:val="false"/>
                <w:i w:val="false"/>
                <w:color w:val="000000"/>
                <w:sz w:val="20"/>
              </w:rPr>
              <w:t xml:space="preserve">
ді </w:t>
            </w:r>
            <w:r>
              <w:br/>
            </w:r>
            <w:r>
              <w:rPr>
                <w:rFonts w:ascii="Times New Roman"/>
                <w:b w:val="false"/>
                <w:i w:val="false"/>
                <w:color w:val="000000"/>
                <w:sz w:val="20"/>
              </w:rPr>
              <w:t xml:space="preserve">
101 </w:t>
            </w:r>
            <w:r>
              <w:br/>
            </w:r>
            <w:r>
              <w:rPr>
                <w:rFonts w:ascii="Times New Roman"/>
                <w:b w:val="false"/>
                <w:i w:val="false"/>
                <w:color w:val="000000"/>
                <w:sz w:val="20"/>
              </w:rPr>
              <w:t xml:space="preserve">
102 </w:t>
            </w:r>
            <w:r>
              <w:br/>
            </w:r>
            <w:r>
              <w:rPr>
                <w:rFonts w:ascii="Times New Roman"/>
                <w:b w:val="false"/>
                <w:i w:val="false"/>
                <w:color w:val="000000"/>
                <w:sz w:val="20"/>
              </w:rPr>
              <w:t xml:space="preserve">
БЖК- </w:t>
            </w:r>
            <w:r>
              <w:br/>
            </w:r>
            <w:r>
              <w:rPr>
                <w:rFonts w:ascii="Times New Roman"/>
                <w:b w:val="false"/>
                <w:i w:val="false"/>
                <w:color w:val="000000"/>
                <w:sz w:val="20"/>
              </w:rPr>
              <w:t xml:space="preserve">
на, </w:t>
            </w:r>
            <w:r>
              <w:br/>
            </w:r>
            <w:r>
              <w:rPr>
                <w:rFonts w:ascii="Times New Roman"/>
                <w:b w:val="false"/>
                <w:i w:val="false"/>
                <w:color w:val="000000"/>
                <w:sz w:val="20"/>
              </w:rPr>
              <w:t xml:space="preserve">
салық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шикі- </w:t>
            </w:r>
            <w:r>
              <w:br/>
            </w:r>
            <w:r>
              <w:rPr>
                <w:rFonts w:ascii="Times New Roman"/>
                <w:b w:val="false"/>
                <w:i w:val="false"/>
                <w:color w:val="000000"/>
                <w:sz w:val="20"/>
              </w:rPr>
              <w:t xml:space="preserve">
зат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бесіне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ында </w:t>
            </w:r>
            <w:r>
              <w:br/>
            </w:r>
            <w:r>
              <w:rPr>
                <w:rFonts w:ascii="Times New Roman"/>
                <w:b w:val="false"/>
                <w:i w:val="false"/>
                <w:color w:val="000000"/>
                <w:sz w:val="20"/>
              </w:rPr>
              <w:t xml:space="preserve">
101105 БЖК- </w:t>
            </w:r>
            <w:r>
              <w:br/>
            </w:r>
            <w:r>
              <w:rPr>
                <w:rFonts w:ascii="Times New Roman"/>
                <w:b w:val="false"/>
                <w:i w:val="false"/>
                <w:color w:val="000000"/>
                <w:sz w:val="20"/>
              </w:rPr>
              <w:t xml:space="preserve">
на, </w:t>
            </w:r>
            <w:r>
              <w:br/>
            </w:r>
            <w:r>
              <w:rPr>
                <w:rFonts w:ascii="Times New Roman"/>
                <w:b w:val="false"/>
                <w:i w:val="false"/>
                <w:color w:val="000000"/>
                <w:sz w:val="20"/>
              </w:rPr>
              <w:t xml:space="preserve">
ал </w:t>
            </w:r>
            <w:r>
              <w:br/>
            </w:r>
            <w:r>
              <w:rPr>
                <w:rFonts w:ascii="Times New Roman"/>
                <w:b w:val="false"/>
                <w:i w:val="false"/>
                <w:color w:val="000000"/>
                <w:sz w:val="20"/>
              </w:rPr>
              <w:t xml:space="preserve">
қалған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101 </w:t>
            </w:r>
            <w:r>
              <w:br/>
            </w:r>
            <w:r>
              <w:rPr>
                <w:rFonts w:ascii="Times New Roman"/>
                <w:b w:val="false"/>
                <w:i w:val="false"/>
                <w:color w:val="000000"/>
                <w:sz w:val="20"/>
              </w:rPr>
              <w:t xml:space="preserve">
101 </w:t>
            </w:r>
            <w:r>
              <w:br/>
            </w:r>
            <w:r>
              <w:rPr>
                <w:rFonts w:ascii="Times New Roman"/>
                <w:b w:val="false"/>
                <w:i w:val="false"/>
                <w:color w:val="000000"/>
                <w:sz w:val="20"/>
              </w:rPr>
              <w:t xml:space="preserve">
БЖК-на жүргі- </w:t>
            </w:r>
            <w:r>
              <w:br/>
            </w:r>
            <w:r>
              <w:rPr>
                <w:rFonts w:ascii="Times New Roman"/>
                <w:b w:val="false"/>
                <w:i w:val="false"/>
                <w:color w:val="000000"/>
                <w:sz w:val="20"/>
              </w:rPr>
              <w:t xml:space="preserve">
зіледі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асырыл- </w:t>
            </w:r>
            <w:r>
              <w:br/>
            </w:r>
            <w:r>
              <w:rPr>
                <w:rFonts w:ascii="Times New Roman"/>
                <w:b w:val="false"/>
                <w:i w:val="false"/>
                <w:color w:val="000000"/>
                <w:sz w:val="20"/>
              </w:rPr>
              <w:t xml:space="preserve">
ған ай </w:t>
            </w:r>
            <w:r>
              <w:br/>
            </w:r>
            <w:r>
              <w:rPr>
                <w:rFonts w:ascii="Times New Roman"/>
                <w:b w:val="false"/>
                <w:i w:val="false"/>
                <w:color w:val="000000"/>
                <w:sz w:val="20"/>
              </w:rPr>
              <w:t xml:space="preserve">
аяқтал-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кейін 5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жүзеге </w:t>
            </w:r>
            <w:r>
              <w:br/>
            </w:r>
            <w:r>
              <w:rPr>
                <w:rFonts w:ascii="Times New Roman"/>
                <w:b w:val="false"/>
                <w:i w:val="false"/>
                <w:color w:val="000000"/>
                <w:sz w:val="20"/>
              </w:rPr>
              <w:t xml:space="preserve">
асы-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ай </w:t>
            </w:r>
            <w:r>
              <w:br/>
            </w:r>
            <w:r>
              <w:rPr>
                <w:rFonts w:ascii="Times New Roman"/>
                <w:b w:val="false"/>
                <w:i w:val="false"/>
                <w:color w:val="000000"/>
                <w:sz w:val="20"/>
              </w:rPr>
              <w:t xml:space="preserve">
аяқта- </w:t>
            </w:r>
            <w:r>
              <w:br/>
            </w:r>
            <w:r>
              <w:rPr>
                <w:rFonts w:ascii="Times New Roman"/>
                <w:b w:val="false"/>
                <w:i w:val="false"/>
                <w:color w:val="000000"/>
                <w:sz w:val="20"/>
              </w:rPr>
              <w:t xml:space="preserve">
лғаннан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5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көзі- </w:t>
            </w:r>
            <w:r>
              <w:br/>
            </w:r>
            <w:r>
              <w:rPr>
                <w:rFonts w:ascii="Times New Roman"/>
                <w:b w:val="false"/>
                <w:i w:val="false"/>
                <w:color w:val="000000"/>
                <w:sz w:val="20"/>
              </w:rPr>
              <w:t xml:space="preserve">
нен </w:t>
            </w:r>
            <w:r>
              <w:br/>
            </w:r>
            <w:r>
              <w:rPr>
                <w:rFonts w:ascii="Times New Roman"/>
                <w:b w:val="false"/>
                <w:i w:val="false"/>
                <w:color w:val="000000"/>
                <w:sz w:val="20"/>
              </w:rPr>
              <w:t xml:space="preserve">
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ұс-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жер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23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теуді </w:t>
            </w:r>
            <w:r>
              <w:br/>
            </w:r>
            <w:r>
              <w:rPr>
                <w:rFonts w:ascii="Times New Roman"/>
                <w:b w:val="false"/>
                <w:i w:val="false"/>
                <w:color w:val="000000"/>
                <w:sz w:val="20"/>
              </w:rPr>
              <w:t xml:space="preserve">
және төлеу- </w:t>
            </w:r>
            <w:r>
              <w:br/>
            </w:r>
            <w:r>
              <w:rPr>
                <w:rFonts w:ascii="Times New Roman"/>
                <w:b w:val="false"/>
                <w:i w:val="false"/>
                <w:color w:val="000000"/>
                <w:sz w:val="20"/>
              </w:rPr>
              <w:t xml:space="preserve">
ді </w:t>
            </w:r>
            <w:r>
              <w:br/>
            </w:r>
            <w:r>
              <w:rPr>
                <w:rFonts w:ascii="Times New Roman"/>
                <w:b w:val="false"/>
                <w:i w:val="false"/>
                <w:color w:val="000000"/>
                <w:sz w:val="20"/>
              </w:rPr>
              <w:t xml:space="preserve">
101 </w:t>
            </w:r>
            <w:r>
              <w:br/>
            </w:r>
            <w:r>
              <w:rPr>
                <w:rFonts w:ascii="Times New Roman"/>
                <w:b w:val="false"/>
                <w:i w:val="false"/>
                <w:color w:val="000000"/>
                <w:sz w:val="20"/>
              </w:rPr>
              <w:t xml:space="preserve">
102 </w:t>
            </w:r>
            <w:r>
              <w:br/>
            </w:r>
            <w:r>
              <w:rPr>
                <w:rFonts w:ascii="Times New Roman"/>
                <w:b w:val="false"/>
                <w:i w:val="false"/>
                <w:color w:val="000000"/>
                <w:sz w:val="20"/>
              </w:rPr>
              <w:t xml:space="preserve">
БЖК- </w:t>
            </w:r>
            <w:r>
              <w:br/>
            </w:r>
            <w:r>
              <w:rPr>
                <w:rFonts w:ascii="Times New Roman"/>
                <w:b w:val="false"/>
                <w:i w:val="false"/>
                <w:color w:val="000000"/>
                <w:sz w:val="20"/>
              </w:rPr>
              <w:t xml:space="preserve">
на, </w:t>
            </w:r>
            <w:r>
              <w:br/>
            </w:r>
            <w:r>
              <w:rPr>
                <w:rFonts w:ascii="Times New Roman"/>
                <w:b w:val="false"/>
                <w:i w:val="false"/>
                <w:color w:val="000000"/>
                <w:sz w:val="20"/>
              </w:rPr>
              <w:t xml:space="preserve">
салық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шикі- </w:t>
            </w:r>
            <w:r>
              <w:br/>
            </w:r>
            <w:r>
              <w:rPr>
                <w:rFonts w:ascii="Times New Roman"/>
                <w:b w:val="false"/>
                <w:i w:val="false"/>
                <w:color w:val="000000"/>
                <w:sz w:val="20"/>
              </w:rPr>
              <w:t xml:space="preserve">
зат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бесіне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ында </w:t>
            </w:r>
            <w:r>
              <w:br/>
            </w:r>
            <w:r>
              <w:rPr>
                <w:rFonts w:ascii="Times New Roman"/>
                <w:b w:val="false"/>
                <w:i w:val="false"/>
                <w:color w:val="000000"/>
                <w:sz w:val="20"/>
              </w:rPr>
              <w:t xml:space="preserve">
101105 БЖК- </w:t>
            </w:r>
            <w:r>
              <w:br/>
            </w:r>
            <w:r>
              <w:rPr>
                <w:rFonts w:ascii="Times New Roman"/>
                <w:b w:val="false"/>
                <w:i w:val="false"/>
                <w:color w:val="000000"/>
                <w:sz w:val="20"/>
              </w:rPr>
              <w:t xml:space="preserve">
на, </w:t>
            </w:r>
            <w:r>
              <w:br/>
            </w:r>
            <w:r>
              <w:rPr>
                <w:rFonts w:ascii="Times New Roman"/>
                <w:b w:val="false"/>
                <w:i w:val="false"/>
                <w:color w:val="000000"/>
                <w:sz w:val="20"/>
              </w:rPr>
              <w:t xml:space="preserve">
ал </w:t>
            </w:r>
            <w:r>
              <w:br/>
            </w:r>
            <w:r>
              <w:rPr>
                <w:rFonts w:ascii="Times New Roman"/>
                <w:b w:val="false"/>
                <w:i w:val="false"/>
                <w:color w:val="000000"/>
                <w:sz w:val="20"/>
              </w:rPr>
              <w:t xml:space="preserve">
қалған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101 </w:t>
            </w:r>
            <w:r>
              <w:br/>
            </w:r>
            <w:r>
              <w:rPr>
                <w:rFonts w:ascii="Times New Roman"/>
                <w:b w:val="false"/>
                <w:i w:val="false"/>
                <w:color w:val="000000"/>
                <w:sz w:val="20"/>
              </w:rPr>
              <w:t xml:space="preserve">
101 </w:t>
            </w:r>
            <w:r>
              <w:br/>
            </w:r>
            <w:r>
              <w:rPr>
                <w:rFonts w:ascii="Times New Roman"/>
                <w:b w:val="false"/>
                <w:i w:val="false"/>
                <w:color w:val="000000"/>
                <w:sz w:val="20"/>
              </w:rPr>
              <w:t xml:space="preserve">
БЖК-на жүргі- </w:t>
            </w:r>
            <w:r>
              <w:br/>
            </w:r>
            <w:r>
              <w:rPr>
                <w:rFonts w:ascii="Times New Roman"/>
                <w:b w:val="false"/>
                <w:i w:val="false"/>
                <w:color w:val="000000"/>
                <w:sz w:val="20"/>
              </w:rPr>
              <w:t xml:space="preserve">
зіледі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1.Тө- </w:t>
            </w:r>
            <w:r>
              <w:br/>
            </w:r>
            <w:r>
              <w:rPr>
                <w:rFonts w:ascii="Times New Roman"/>
                <w:b w:val="false"/>
                <w:i w:val="false"/>
                <w:color w:val="000000"/>
                <w:sz w:val="20"/>
              </w:rPr>
              <w:t xml:space="preserve">
ленген кіріс </w:t>
            </w:r>
            <w:r>
              <w:br/>
            </w:r>
            <w:r>
              <w:rPr>
                <w:rFonts w:ascii="Times New Roman"/>
                <w:b w:val="false"/>
                <w:i w:val="false"/>
                <w:color w:val="000000"/>
                <w:sz w:val="20"/>
              </w:rPr>
              <w:t xml:space="preserve">
сома-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тен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зілген </w:t>
            </w:r>
            <w:r>
              <w:br/>
            </w:r>
            <w:r>
              <w:rPr>
                <w:rFonts w:ascii="Times New Roman"/>
                <w:b w:val="false"/>
                <w:i w:val="false"/>
                <w:color w:val="000000"/>
                <w:sz w:val="20"/>
              </w:rPr>
              <w:t xml:space="preserve">
ай </w:t>
            </w:r>
            <w:r>
              <w:br/>
            </w:r>
            <w:r>
              <w:rPr>
                <w:rFonts w:ascii="Times New Roman"/>
                <w:b w:val="false"/>
                <w:i w:val="false"/>
                <w:color w:val="000000"/>
                <w:sz w:val="20"/>
              </w:rPr>
              <w:t xml:space="preserve">
аяқтал-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кейін 5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 </w:t>
            </w:r>
            <w:r>
              <w:br/>
            </w:r>
            <w:r>
              <w:rPr>
                <w:rFonts w:ascii="Times New Roman"/>
                <w:b w:val="false"/>
                <w:i w:val="false"/>
                <w:color w:val="000000"/>
                <w:sz w:val="20"/>
              </w:rPr>
              <w:t xml:space="preserve">
Оларды шегеру кезінде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қоса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бірақ төлен- </w:t>
            </w:r>
            <w:r>
              <w:br/>
            </w:r>
            <w:r>
              <w:rPr>
                <w:rFonts w:ascii="Times New Roman"/>
                <w:b w:val="false"/>
                <w:i w:val="false"/>
                <w:color w:val="000000"/>
                <w:sz w:val="20"/>
              </w:rPr>
              <w:t xml:space="preserve">
беген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бойынша - КТС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мерзім-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10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 </w:t>
            </w:r>
            <w:r>
              <w:br/>
            </w:r>
            <w:r>
              <w:rPr>
                <w:rFonts w:ascii="Times New Roman"/>
                <w:b w:val="false"/>
                <w:i w:val="false"/>
                <w:color w:val="000000"/>
                <w:sz w:val="20"/>
              </w:rPr>
              <w:t xml:space="preserve">
ішінде.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 </w:t>
            </w:r>
            <w:r>
              <w:br/>
            </w:r>
            <w:r>
              <w:rPr>
                <w:rFonts w:ascii="Times New Roman"/>
                <w:b w:val="false"/>
                <w:i w:val="false"/>
                <w:color w:val="000000"/>
                <w:sz w:val="20"/>
              </w:rPr>
              <w:t xml:space="preserve">
рістер-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төленген </w:t>
            </w:r>
            <w:r>
              <w:br/>
            </w:r>
            <w:r>
              <w:rPr>
                <w:rFonts w:ascii="Times New Roman"/>
                <w:b w:val="false"/>
                <w:i w:val="false"/>
                <w:color w:val="000000"/>
                <w:sz w:val="20"/>
              </w:rPr>
              <w:t xml:space="preserve">
сомалары </w:t>
            </w:r>
            <w:r>
              <w:br/>
            </w:r>
            <w:r>
              <w:rPr>
                <w:rFonts w:ascii="Times New Roman"/>
                <w:b w:val="false"/>
                <w:i w:val="false"/>
                <w:color w:val="000000"/>
                <w:sz w:val="20"/>
              </w:rPr>
              <w:t xml:space="preserve">
бойынша- кіріс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зілген </w:t>
            </w:r>
            <w:r>
              <w:br/>
            </w:r>
            <w:r>
              <w:rPr>
                <w:rFonts w:ascii="Times New Roman"/>
                <w:b w:val="false"/>
                <w:i w:val="false"/>
                <w:color w:val="000000"/>
                <w:sz w:val="20"/>
              </w:rPr>
              <w:t xml:space="preserve">
ай аяқ-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нан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5 жұмыс </w:t>
            </w:r>
            <w:r>
              <w:br/>
            </w:r>
            <w:r>
              <w:rPr>
                <w:rFonts w:ascii="Times New Roman"/>
                <w:b w:val="false"/>
                <w:i w:val="false"/>
                <w:color w:val="000000"/>
                <w:sz w:val="20"/>
              </w:rPr>
              <w:t xml:space="preserve">
күні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 </w:t>
            </w:r>
            <w:r>
              <w:br/>
            </w:r>
            <w:r>
              <w:rPr>
                <w:rFonts w:ascii="Times New Roman"/>
                <w:b w:val="false"/>
                <w:i w:val="false"/>
                <w:color w:val="000000"/>
                <w:sz w:val="20"/>
              </w:rPr>
              <w:t xml:space="preserve">
Оларды </w:t>
            </w:r>
            <w:r>
              <w:br/>
            </w:r>
            <w:r>
              <w:rPr>
                <w:rFonts w:ascii="Times New Roman"/>
                <w:b w:val="false"/>
                <w:i w:val="false"/>
                <w:color w:val="000000"/>
                <w:sz w:val="20"/>
              </w:rPr>
              <w:t xml:space="preserve">
шегеру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кірі- </w:t>
            </w:r>
            <w:r>
              <w:br/>
            </w:r>
            <w:r>
              <w:rPr>
                <w:rFonts w:ascii="Times New Roman"/>
                <w:b w:val="false"/>
                <w:i w:val="false"/>
                <w:color w:val="000000"/>
                <w:sz w:val="20"/>
              </w:rPr>
              <w:t xml:space="preserve">
стердің </w:t>
            </w:r>
            <w:r>
              <w:br/>
            </w:r>
            <w:r>
              <w:rPr>
                <w:rFonts w:ascii="Times New Roman"/>
                <w:b w:val="false"/>
                <w:i w:val="false"/>
                <w:color w:val="000000"/>
                <w:sz w:val="20"/>
              </w:rPr>
              <w:t xml:space="preserve">
қоса есептел-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бірақ төлен- </w:t>
            </w:r>
            <w:r>
              <w:br/>
            </w:r>
            <w:r>
              <w:rPr>
                <w:rFonts w:ascii="Times New Roman"/>
                <w:b w:val="false"/>
                <w:i w:val="false"/>
                <w:color w:val="000000"/>
                <w:sz w:val="20"/>
              </w:rPr>
              <w:t xml:space="preserve">
беген сомалары </w:t>
            </w:r>
            <w:r>
              <w:br/>
            </w:r>
            <w:r>
              <w:rPr>
                <w:rFonts w:ascii="Times New Roman"/>
                <w:b w:val="false"/>
                <w:i w:val="false"/>
                <w:color w:val="000000"/>
                <w:sz w:val="20"/>
              </w:rPr>
              <w:t xml:space="preserve">
бойынша - КТС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тарату декла- </w:t>
            </w:r>
            <w:r>
              <w:br/>
            </w:r>
            <w:r>
              <w:rPr>
                <w:rFonts w:ascii="Times New Roman"/>
                <w:b w:val="false"/>
                <w:i w:val="false"/>
                <w:color w:val="000000"/>
                <w:sz w:val="20"/>
              </w:rPr>
              <w:t xml:space="preserve">
рациясын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ету үшін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мерзім-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10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 </w:t>
            </w:r>
            <w:r>
              <w:br/>
            </w:r>
            <w:r>
              <w:rPr>
                <w:rFonts w:ascii="Times New Roman"/>
                <w:b w:val="false"/>
                <w:i w:val="false"/>
                <w:color w:val="000000"/>
                <w:sz w:val="20"/>
              </w:rPr>
              <w:t xml:space="preserve">
ішінде.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касы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жетіне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рылған шартты банк салым-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ласқан </w:t>
            </w:r>
            <w:r>
              <w:br/>
            </w:r>
            <w:r>
              <w:rPr>
                <w:rFonts w:ascii="Times New Roman"/>
                <w:b w:val="false"/>
                <w:i w:val="false"/>
                <w:color w:val="000000"/>
                <w:sz w:val="20"/>
              </w:rPr>
              <w:t xml:space="preserve">
/ре- </w:t>
            </w:r>
            <w:r>
              <w:br/>
            </w:r>
            <w:r>
              <w:rPr>
                <w:rFonts w:ascii="Times New Roman"/>
                <w:b w:val="false"/>
                <w:i w:val="false"/>
                <w:color w:val="000000"/>
                <w:sz w:val="20"/>
              </w:rPr>
              <w:t xml:space="preserve">
зидент емес- </w:t>
            </w:r>
            <w:r>
              <w:br/>
            </w:r>
            <w:r>
              <w:rPr>
                <w:rFonts w:ascii="Times New Roman"/>
                <w:b w:val="false"/>
                <w:i w:val="false"/>
                <w:color w:val="000000"/>
                <w:sz w:val="20"/>
              </w:rPr>
              <w:t xml:space="preserve">
терге төлен- </w:t>
            </w:r>
            <w:r>
              <w:br/>
            </w:r>
            <w:r>
              <w:rPr>
                <w:rFonts w:ascii="Times New Roman"/>
                <w:b w:val="false"/>
                <w:i w:val="false"/>
                <w:color w:val="000000"/>
                <w:sz w:val="20"/>
              </w:rPr>
              <w:t xml:space="preserve">
ген/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терден </w:t>
            </w:r>
            <w:r>
              <w:br/>
            </w:r>
            <w:r>
              <w:rPr>
                <w:rFonts w:ascii="Times New Roman"/>
                <w:b w:val="false"/>
                <w:i w:val="false"/>
                <w:color w:val="000000"/>
                <w:sz w:val="20"/>
              </w:rPr>
              <w:t xml:space="preserve">
(заңды және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лардан)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сомасын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алу </w:t>
            </w:r>
            <w:r>
              <w:br/>
            </w:r>
            <w:r>
              <w:rPr>
                <w:rFonts w:ascii="Times New Roman"/>
                <w:b w:val="false"/>
                <w:i w:val="false"/>
                <w:color w:val="000000"/>
                <w:sz w:val="20"/>
              </w:rPr>
              <w:t xml:space="preserve">
Ведо- </w:t>
            </w:r>
            <w:r>
              <w:br/>
            </w:r>
            <w:r>
              <w:rPr>
                <w:rFonts w:ascii="Times New Roman"/>
                <w:b w:val="false"/>
                <w:i w:val="false"/>
                <w:color w:val="000000"/>
                <w:sz w:val="20"/>
              </w:rPr>
              <w:t xml:space="preserve">
мосты </w:t>
            </w:r>
            <w:r>
              <w:br/>
            </w:r>
            <w:r>
              <w:rPr>
                <w:rFonts w:ascii="Times New Roman"/>
                <w:b w:val="false"/>
                <w:i w:val="false"/>
                <w:color w:val="000000"/>
                <w:sz w:val="20"/>
              </w:rPr>
              <w:t xml:space="preserve">
жаса- </w:t>
            </w:r>
            <w:r>
              <w:br/>
            </w:r>
            <w:r>
              <w:rPr>
                <w:rFonts w:ascii="Times New Roman"/>
                <w:b w:val="false"/>
                <w:i w:val="false"/>
                <w:color w:val="000000"/>
                <w:sz w:val="20"/>
              </w:rPr>
              <w:t xml:space="preserve">
лады </w:t>
            </w:r>
            <w:r>
              <w:br/>
            </w:r>
            <w:r>
              <w:rPr>
                <w:rFonts w:ascii="Times New Roman"/>
                <w:b w:val="false"/>
                <w:i w:val="false"/>
                <w:color w:val="000000"/>
                <w:sz w:val="20"/>
              </w:rPr>
              <w:t xml:space="preserve">
(21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Дербес </w:t>
            </w:r>
            <w:r>
              <w:br/>
            </w:r>
            <w:r>
              <w:rPr>
                <w:rFonts w:ascii="Times New Roman"/>
                <w:b w:val="false"/>
                <w:i w:val="false"/>
                <w:color w:val="000000"/>
                <w:sz w:val="20"/>
              </w:rPr>
              <w:t xml:space="preserve">
шот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ере- </w:t>
            </w:r>
            <w:r>
              <w:br/>
            </w:r>
            <w:r>
              <w:rPr>
                <w:rFonts w:ascii="Times New Roman"/>
                <w:b w:val="false"/>
                <w:i w:val="false"/>
                <w:color w:val="000000"/>
                <w:sz w:val="20"/>
              </w:rPr>
              <w:t xml:space="preserve">
желері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 </w:t>
            </w:r>
            <w:r>
              <w:br/>
            </w:r>
            <w:r>
              <w:rPr>
                <w:rFonts w:ascii="Times New Roman"/>
                <w:b w:val="false"/>
                <w:i w:val="false"/>
                <w:color w:val="000000"/>
                <w:sz w:val="20"/>
              </w:rPr>
              <w:t xml:space="preserve">
тінің тір- </w:t>
            </w:r>
            <w:r>
              <w:br/>
            </w:r>
            <w:r>
              <w:rPr>
                <w:rFonts w:ascii="Times New Roman"/>
                <w:b w:val="false"/>
                <w:i w:val="false"/>
                <w:color w:val="000000"/>
                <w:sz w:val="20"/>
              </w:rPr>
              <w:t xml:space="preserve">
кеу орны бой- </w:t>
            </w:r>
            <w:r>
              <w:br/>
            </w:r>
            <w:r>
              <w:rPr>
                <w:rFonts w:ascii="Times New Roman"/>
                <w:b w:val="false"/>
                <w:i w:val="false"/>
                <w:color w:val="000000"/>
                <w:sz w:val="20"/>
              </w:rPr>
              <w:t xml:space="preserve">
ынша </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инкас-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өкімін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бір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 </w:t>
            </w:r>
            <w:r>
              <w:br/>
            </w:r>
            <w:r>
              <w:rPr>
                <w:rFonts w:ascii="Times New Roman"/>
                <w:b w:val="false"/>
                <w:i w:val="false"/>
                <w:color w:val="000000"/>
                <w:sz w:val="20"/>
              </w:rPr>
              <w:t xml:space="preserve">
тінің тір- </w:t>
            </w:r>
            <w:r>
              <w:br/>
            </w:r>
            <w:r>
              <w:rPr>
                <w:rFonts w:ascii="Times New Roman"/>
                <w:b w:val="false"/>
                <w:i w:val="false"/>
                <w:color w:val="000000"/>
                <w:sz w:val="20"/>
              </w:rPr>
              <w:t xml:space="preserve">
кеу орны бой- </w:t>
            </w:r>
            <w:r>
              <w:br/>
            </w:r>
            <w:r>
              <w:rPr>
                <w:rFonts w:ascii="Times New Roman"/>
                <w:b w:val="false"/>
                <w:i w:val="false"/>
                <w:color w:val="000000"/>
                <w:sz w:val="20"/>
              </w:rPr>
              <w:t xml:space="preserve">
ынша </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i w:val="false"/>
                <w:color w:val="000000"/>
                <w:sz w:val="20"/>
              </w:rPr>
              <w:t>
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 </w:t>
            </w:r>
            <w:r>
              <w:br/>
            </w:r>
            <w:r>
              <w:rPr>
                <w:rFonts w:ascii="Times New Roman"/>
                <w:b w:val="false"/>
                <w:i w:val="false"/>
                <w:color w:val="000000"/>
                <w:sz w:val="20"/>
              </w:rPr>
              <w:t xml:space="preserve">
ңінен кейінгі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31 нау- </w:t>
            </w:r>
            <w:r>
              <w:br/>
            </w:r>
            <w:r>
              <w:rPr>
                <w:rFonts w:ascii="Times New Roman"/>
                <w:b w:val="false"/>
                <w:i w:val="false"/>
                <w:color w:val="000000"/>
                <w:sz w:val="20"/>
              </w:rPr>
              <w:t xml:space="preserve">
рызынан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он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сын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он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 </w:t>
            </w:r>
            <w:r>
              <w:br/>
            </w:r>
            <w:r>
              <w:rPr>
                <w:rFonts w:ascii="Times New Roman"/>
                <w:b w:val="false"/>
                <w:i w:val="false"/>
                <w:color w:val="000000"/>
                <w:sz w:val="20"/>
              </w:rPr>
              <w:t xml:space="preserve">
ктірмей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ұйым-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19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 </w:t>
            </w:r>
            <w:r>
              <w:br/>
            </w:r>
            <w:r>
              <w:rPr>
                <w:rFonts w:ascii="Times New Roman"/>
                <w:b w:val="false"/>
                <w:i w:val="false"/>
                <w:color w:val="000000"/>
                <w:sz w:val="20"/>
              </w:rPr>
              <w:t xml:space="preserve">
ңінен кейінгі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31 нау- </w:t>
            </w:r>
            <w:r>
              <w:br/>
            </w:r>
            <w:r>
              <w:rPr>
                <w:rFonts w:ascii="Times New Roman"/>
                <w:b w:val="false"/>
                <w:i w:val="false"/>
                <w:color w:val="000000"/>
                <w:sz w:val="20"/>
              </w:rPr>
              <w:t xml:space="preserve">
рызынан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он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рациясын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он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 </w:t>
            </w:r>
            <w:r>
              <w:br/>
            </w:r>
            <w:r>
              <w:rPr>
                <w:rFonts w:ascii="Times New Roman"/>
                <w:b w:val="false"/>
                <w:i w:val="false"/>
                <w:color w:val="000000"/>
                <w:sz w:val="20"/>
              </w:rPr>
              <w:t xml:space="preserve">
ктірмей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ұйым-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3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15-кү- </w:t>
            </w:r>
            <w:r>
              <w:br/>
            </w:r>
            <w:r>
              <w:rPr>
                <w:rFonts w:ascii="Times New Roman"/>
                <w:b w:val="false"/>
                <w:i w:val="false"/>
                <w:color w:val="000000"/>
                <w:sz w:val="20"/>
              </w:rPr>
              <w:t xml:space="preserve">
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15-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ұйым-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 табыс салығы 
</w:t>
            </w:r>
          </w:p>
        </w:tc>
      </w:tr>
      <w:tr>
        <w:trPr>
          <w:trHeight w:val="55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айынан </w:t>
            </w:r>
            <w:r>
              <w:br/>
            </w:r>
            <w:r>
              <w:rPr>
                <w:rFonts w:ascii="Times New Roman"/>
                <w:b w:val="false"/>
                <w:i w:val="false"/>
                <w:color w:val="000000"/>
                <w:sz w:val="20"/>
              </w:rPr>
              <w:t xml:space="preserve">
кейінгі айдың 15-не </w:t>
            </w:r>
            <w:r>
              <w:br/>
            </w:r>
            <w:r>
              <w:rPr>
                <w:rFonts w:ascii="Times New Roman"/>
                <w:b w:val="false"/>
                <w:i w:val="false"/>
                <w:color w:val="000000"/>
                <w:sz w:val="20"/>
              </w:rPr>
              <w:t xml:space="preserve">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рациясын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он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 </w:t>
            </w:r>
            <w:r>
              <w:br/>
            </w:r>
            <w:r>
              <w:rPr>
                <w:rFonts w:ascii="Times New Roman"/>
                <w:b w:val="false"/>
                <w:i w:val="false"/>
                <w:color w:val="000000"/>
                <w:sz w:val="20"/>
              </w:rPr>
              <w:t xml:space="preserve">
ктірмей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аген-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28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 </w:t>
            </w:r>
            <w:r>
              <w:br/>
            </w:r>
            <w:r>
              <w:rPr>
                <w:rFonts w:ascii="Times New Roman"/>
                <w:b w:val="false"/>
                <w:i w:val="false"/>
                <w:color w:val="000000"/>
                <w:sz w:val="20"/>
              </w:rPr>
              <w:t xml:space="preserve">
тіп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 </w:t>
            </w:r>
            <w:r>
              <w:br/>
            </w:r>
            <w:r>
              <w:rPr>
                <w:rFonts w:ascii="Times New Roman"/>
                <w:b w:val="false"/>
                <w:i w:val="false"/>
                <w:color w:val="000000"/>
                <w:sz w:val="20"/>
              </w:rPr>
              <w:t xml:space="preserve">
21.06. </w:t>
            </w:r>
            <w:r>
              <w:br/>
            </w:r>
            <w:r>
              <w:rPr>
                <w:rFonts w:ascii="Times New Roman"/>
                <w:b w:val="false"/>
                <w:i w:val="false"/>
                <w:color w:val="000000"/>
                <w:sz w:val="20"/>
              </w:rPr>
              <w:t xml:space="preserve">
2004ж. </w:t>
            </w:r>
            <w:r>
              <w:br/>
            </w:r>
            <w:r>
              <w:rPr>
                <w:rFonts w:ascii="Times New Roman"/>
                <w:b w:val="false"/>
                <w:i w:val="false"/>
                <w:color w:val="000000"/>
                <w:sz w:val="20"/>
              </w:rPr>
              <w:t xml:space="preserve">
683 </w:t>
            </w:r>
            <w:r>
              <w:br/>
            </w:r>
            <w:r>
              <w:rPr>
                <w:rFonts w:ascii="Times New Roman"/>
                <w:b w:val="false"/>
                <w:i w:val="false"/>
                <w:color w:val="000000"/>
                <w:sz w:val="20"/>
              </w:rPr>
              <w:t xml:space="preserve">
қау- </w:t>
            </w:r>
            <w:r>
              <w:br/>
            </w:r>
            <w:r>
              <w:rPr>
                <w:rFonts w:ascii="Times New Roman"/>
                <w:b w:val="false"/>
                <w:i w:val="false"/>
                <w:color w:val="000000"/>
                <w:sz w:val="20"/>
              </w:rPr>
              <w:t xml:space="preserve">
лысына </w:t>
            </w:r>
            <w:r>
              <w:br/>
            </w:r>
            <w:r>
              <w:rPr>
                <w:rFonts w:ascii="Times New Roman"/>
                <w:b w:val="false"/>
                <w:i w:val="false"/>
                <w:color w:val="000000"/>
                <w:sz w:val="20"/>
              </w:rPr>
              <w:t xml:space="preserve">
сәйкес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15-кү- </w:t>
            </w:r>
            <w:r>
              <w:br/>
            </w:r>
            <w:r>
              <w:rPr>
                <w:rFonts w:ascii="Times New Roman"/>
                <w:b w:val="false"/>
                <w:i w:val="false"/>
                <w:color w:val="000000"/>
                <w:sz w:val="20"/>
              </w:rPr>
              <w:t xml:space="preserve">
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6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 </w:t>
            </w:r>
            <w:r>
              <w:br/>
            </w:r>
            <w:r>
              <w:rPr>
                <w:rFonts w:ascii="Times New Roman"/>
                <w:b w:val="false"/>
                <w:i w:val="false"/>
                <w:color w:val="000000"/>
                <w:sz w:val="20"/>
              </w:rPr>
              <w:t xml:space="preserve">
детті зей- </w:t>
            </w:r>
            <w:r>
              <w:br/>
            </w:r>
            <w:r>
              <w:rPr>
                <w:rFonts w:ascii="Times New Roman"/>
                <w:b w:val="false"/>
                <w:i w:val="false"/>
                <w:color w:val="000000"/>
                <w:sz w:val="20"/>
              </w:rPr>
              <w:t xml:space="preserve">
нетақы </w:t>
            </w:r>
            <w:r>
              <w:br/>
            </w:r>
            <w:r>
              <w:rPr>
                <w:rFonts w:ascii="Times New Roman"/>
                <w:b w:val="false"/>
                <w:i w:val="false"/>
                <w:color w:val="000000"/>
                <w:sz w:val="20"/>
              </w:rPr>
              <w:t xml:space="preserve">
жарна-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теу- </w:t>
            </w:r>
            <w:r>
              <w:br/>
            </w:r>
            <w:r>
              <w:rPr>
                <w:rFonts w:ascii="Times New Roman"/>
                <w:b w:val="false"/>
                <w:i w:val="false"/>
                <w:color w:val="000000"/>
                <w:sz w:val="20"/>
              </w:rPr>
              <w:t xml:space="preserve">
дің, </w:t>
            </w:r>
            <w:r>
              <w:br/>
            </w:r>
            <w:r>
              <w:rPr>
                <w:rFonts w:ascii="Times New Roman"/>
                <w:b w:val="false"/>
                <w:i w:val="false"/>
                <w:color w:val="000000"/>
                <w:sz w:val="20"/>
              </w:rPr>
              <w:t xml:space="preserve">
ұстап </w:t>
            </w:r>
            <w:r>
              <w:br/>
            </w:r>
            <w:r>
              <w:rPr>
                <w:rFonts w:ascii="Times New Roman"/>
                <w:b w:val="false"/>
                <w:i w:val="false"/>
                <w:color w:val="000000"/>
                <w:sz w:val="20"/>
              </w:rPr>
              <w:t xml:space="preserve">
қалу-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(қоса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теу- </w:t>
            </w:r>
            <w:r>
              <w:br/>
            </w:r>
            <w:r>
              <w:rPr>
                <w:rFonts w:ascii="Times New Roman"/>
                <w:b w:val="false"/>
                <w:i w:val="false"/>
                <w:color w:val="000000"/>
                <w:sz w:val="20"/>
              </w:rPr>
              <w:t xml:space="preserve">
дiң)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таушы </w:t>
            </w:r>
            <w:r>
              <w:br/>
            </w:r>
            <w:r>
              <w:rPr>
                <w:rFonts w:ascii="Times New Roman"/>
                <w:b w:val="false"/>
                <w:i w:val="false"/>
                <w:color w:val="000000"/>
                <w:sz w:val="20"/>
              </w:rPr>
              <w:t xml:space="preserve">
зей- </w:t>
            </w:r>
            <w:r>
              <w:br/>
            </w:r>
            <w:r>
              <w:rPr>
                <w:rFonts w:ascii="Times New Roman"/>
                <w:b w:val="false"/>
                <w:i w:val="false"/>
                <w:color w:val="000000"/>
                <w:sz w:val="20"/>
              </w:rPr>
              <w:t xml:space="preserve">
нетақы қор- </w:t>
            </w:r>
            <w:r>
              <w:br/>
            </w:r>
            <w:r>
              <w:rPr>
                <w:rFonts w:ascii="Times New Roman"/>
                <w:b w:val="false"/>
                <w:i w:val="false"/>
                <w:color w:val="000000"/>
                <w:sz w:val="20"/>
              </w:rPr>
              <w:t xml:space="preserve">
ларына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рудың </w:t>
            </w:r>
            <w:r>
              <w:br/>
            </w:r>
            <w:r>
              <w:rPr>
                <w:rFonts w:ascii="Times New Roman"/>
                <w:b w:val="false"/>
                <w:i w:val="false"/>
                <w:color w:val="000000"/>
                <w:sz w:val="20"/>
              </w:rPr>
              <w:t xml:space="preserve">
ереже- </w:t>
            </w:r>
            <w:r>
              <w:br/>
            </w:r>
            <w:r>
              <w:rPr>
                <w:rFonts w:ascii="Times New Roman"/>
                <w:b w:val="false"/>
                <w:i w:val="false"/>
                <w:color w:val="000000"/>
                <w:sz w:val="20"/>
              </w:rPr>
              <w:t xml:space="preserve">
сін </w:t>
            </w:r>
            <w:r>
              <w:br/>
            </w:r>
            <w:r>
              <w:rPr>
                <w:rFonts w:ascii="Times New Roman"/>
                <w:b w:val="false"/>
                <w:i w:val="false"/>
                <w:color w:val="000000"/>
                <w:sz w:val="20"/>
              </w:rPr>
              <w:t xml:space="preserve">
бекіту туралы" </w:t>
            </w:r>
            <w:r>
              <w:br/>
            </w:r>
            <w:r>
              <w:rPr>
                <w:rFonts w:ascii="Times New Roman"/>
                <w:b w:val="false"/>
                <w:i w:val="false"/>
                <w:color w:val="000000"/>
                <w:sz w:val="20"/>
              </w:rPr>
              <w:t xml:space="preserve">
15.03. </w:t>
            </w:r>
            <w:r>
              <w:br/>
            </w:r>
            <w:r>
              <w:rPr>
                <w:rFonts w:ascii="Times New Roman"/>
                <w:b w:val="false"/>
                <w:i w:val="false"/>
                <w:color w:val="000000"/>
                <w:sz w:val="20"/>
              </w:rPr>
              <w:t xml:space="preserve">
99 ж.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сына </w:t>
            </w:r>
            <w:r>
              <w:br/>
            </w:r>
            <w:r>
              <w:rPr>
                <w:rFonts w:ascii="Times New Roman"/>
                <w:b w:val="false"/>
                <w:i w:val="false"/>
                <w:color w:val="000000"/>
                <w:sz w:val="20"/>
              </w:rPr>
              <w:t xml:space="preserve">
сәйкес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айынан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5-күні-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9- </w:t>
            </w:r>
            <w:r>
              <w:br/>
            </w:r>
            <w:r>
              <w:rPr>
                <w:rFonts w:ascii="Times New Roman"/>
                <w:b w:val="false"/>
                <w:i w:val="false"/>
                <w:color w:val="000000"/>
                <w:sz w:val="20"/>
              </w:rPr>
              <w:t xml:space="preserve">
жолда </w:t>
            </w:r>
            <w:r>
              <w:br/>
            </w:r>
            <w:r>
              <w:rPr>
                <w:rFonts w:ascii="Times New Roman"/>
                <w:b w:val="false"/>
                <w:i w:val="false"/>
                <w:color w:val="000000"/>
                <w:sz w:val="20"/>
              </w:rPr>
              <w:t xml:space="preserve">
04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ленсе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тоқсаннан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15-нен </w:t>
            </w:r>
            <w:r>
              <w:br/>
            </w:r>
            <w:r>
              <w:rPr>
                <w:rFonts w:ascii="Times New Roman"/>
                <w:b w:val="false"/>
                <w:i w:val="false"/>
                <w:color w:val="000000"/>
                <w:sz w:val="20"/>
              </w:rPr>
              <w:t xml:space="preserve">
кешіктір- </w:t>
            </w:r>
            <w:r>
              <w:br/>
            </w:r>
            <w:r>
              <w:rPr>
                <w:rFonts w:ascii="Times New Roman"/>
                <w:b w:val="false"/>
                <w:i w:val="false"/>
                <w:color w:val="000000"/>
                <w:sz w:val="20"/>
              </w:rPr>
              <w:t xml:space="preserve">
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r>
              <w:br/>
            </w:r>
            <w:r>
              <w:rPr>
                <w:rFonts w:ascii="Times New Roman"/>
                <w:b w:val="false"/>
                <w:i w:val="false"/>
                <w:color w:val="000000"/>
                <w:sz w:val="20"/>
              </w:rPr>
              <w:t>
</w:t>
            </w:r>
            <w:r>
              <w:rPr>
                <w:rFonts w:ascii="Times New Roman"/>
                <w:b/>
                <w:i w:val="false"/>
                <w:color w:val="000000"/>
                <w:sz w:val="20"/>
              </w:rPr>
              <w:t xml:space="preserve">Кіріс- </w:t>
            </w:r>
            <w:r>
              <w:br/>
            </w:r>
            <w:r>
              <w:rPr>
                <w:rFonts w:ascii="Times New Roman"/>
                <w:b w:val="false"/>
                <w:i w:val="false"/>
                <w:color w:val="000000"/>
                <w:sz w:val="20"/>
              </w:rPr>
              <w:t>
</w:t>
            </w:r>
            <w:r>
              <w:rPr>
                <w:rFonts w:ascii="Times New Roman"/>
                <w:b/>
                <w:i w:val="false"/>
                <w:color w:val="000000"/>
                <w:sz w:val="20"/>
              </w:rPr>
              <w:t xml:space="preserve">тен </w:t>
            </w:r>
            <w:r>
              <w:br/>
            </w:r>
            <w:r>
              <w:rPr>
                <w:rFonts w:ascii="Times New Roman"/>
                <w:b w:val="false"/>
                <w:i w:val="false"/>
                <w:color w:val="000000"/>
                <w:sz w:val="20"/>
              </w:rPr>
              <w:t>
</w:t>
            </w:r>
            <w:r>
              <w:rPr>
                <w:rFonts w:ascii="Times New Roman"/>
                <w:b/>
                <w:i w:val="false"/>
                <w:color w:val="000000"/>
                <w:sz w:val="20"/>
              </w:rPr>
              <w:t xml:space="preserve">төлем жасал- </w:t>
            </w:r>
            <w:r>
              <w:br/>
            </w:r>
            <w:r>
              <w:rPr>
                <w:rFonts w:ascii="Times New Roman"/>
                <w:b w:val="false"/>
                <w:i w:val="false"/>
                <w:color w:val="000000"/>
                <w:sz w:val="20"/>
              </w:rPr>
              <w:t>
</w:t>
            </w:r>
            <w:r>
              <w:rPr>
                <w:rFonts w:ascii="Times New Roman"/>
                <w:b/>
                <w:i w:val="false"/>
                <w:color w:val="000000"/>
                <w:sz w:val="20"/>
              </w:rPr>
              <w:t xml:space="preserve">ған </w:t>
            </w:r>
            <w:r>
              <w:br/>
            </w:r>
            <w:r>
              <w:rPr>
                <w:rFonts w:ascii="Times New Roman"/>
                <w:b w:val="false"/>
                <w:i w:val="false"/>
                <w:color w:val="000000"/>
                <w:sz w:val="20"/>
              </w:rPr>
              <w:t>
</w:t>
            </w:r>
            <w:r>
              <w:rPr>
                <w:rFonts w:ascii="Times New Roman"/>
                <w:b/>
                <w:i w:val="false"/>
                <w:color w:val="000000"/>
                <w:sz w:val="20"/>
              </w:rPr>
              <w:t xml:space="preserve">айдан </w:t>
            </w:r>
            <w:r>
              <w:br/>
            </w:r>
            <w:r>
              <w:rPr>
                <w:rFonts w:ascii="Times New Roman"/>
                <w:b w:val="false"/>
                <w:i w:val="false"/>
                <w:color w:val="000000"/>
                <w:sz w:val="20"/>
              </w:rPr>
              <w:t>
</w:t>
            </w:r>
            <w:r>
              <w:rPr>
                <w:rFonts w:ascii="Times New Roman"/>
                <w:b/>
                <w:i w:val="false"/>
                <w:color w:val="000000"/>
                <w:sz w:val="20"/>
              </w:rPr>
              <w:t xml:space="preserve">кейінгі айдың </w:t>
            </w:r>
            <w:r>
              <w:br/>
            </w:r>
            <w:r>
              <w:rPr>
                <w:rFonts w:ascii="Times New Roman"/>
                <w:b w:val="false"/>
                <w:i w:val="false"/>
                <w:color w:val="000000"/>
                <w:sz w:val="20"/>
              </w:rPr>
              <w:t>
</w:t>
            </w:r>
            <w:r>
              <w:rPr>
                <w:rFonts w:ascii="Times New Roman"/>
                <w:b/>
                <w:i w:val="false"/>
                <w:color w:val="000000"/>
                <w:sz w:val="20"/>
              </w:rPr>
              <w:t xml:space="preserve">15 күні </w:t>
            </w:r>
            <w:r>
              <w:br/>
            </w:r>
            <w:r>
              <w:rPr>
                <w:rFonts w:ascii="Times New Roman"/>
                <w:b w:val="false"/>
                <w:i w:val="false"/>
                <w:color w:val="000000"/>
                <w:sz w:val="20"/>
              </w:rPr>
              <w:t>
</w:t>
            </w:r>
            <w:r>
              <w:rPr>
                <w:rFonts w:ascii="Times New Roman"/>
                <w:b/>
                <w:i w:val="false"/>
                <w:color w:val="000000"/>
                <w:sz w:val="20"/>
              </w:rPr>
              <w:t xml:space="preserve">дейін </w:t>
            </w:r>
            <w:r>
              <w:br/>
            </w:r>
            <w:r>
              <w:rPr>
                <w:rFonts w:ascii="Times New Roman"/>
                <w:b w:val="false"/>
                <w:i w:val="false"/>
                <w:color w:val="000000"/>
                <w:sz w:val="20"/>
              </w:rPr>
              <w:t>
</w:t>
            </w:r>
            <w:r>
              <w:rPr>
                <w:rFonts w:ascii="Times New Roman"/>
                <w:b/>
                <w:i w:val="false"/>
                <w:color w:val="000000"/>
                <w:sz w:val="20"/>
              </w:rPr>
              <w:t xml:space="preserve">төлен- </w:t>
            </w:r>
            <w:r>
              <w:br/>
            </w:r>
            <w:r>
              <w:rPr>
                <w:rFonts w:ascii="Times New Roman"/>
                <w:b w:val="false"/>
                <w:i w:val="false"/>
                <w:color w:val="000000"/>
                <w:sz w:val="20"/>
              </w:rPr>
              <w:t>
</w:t>
            </w:r>
            <w:r>
              <w:rPr>
                <w:rFonts w:ascii="Times New Roman"/>
                <w:b/>
                <w:i w:val="false"/>
                <w:color w:val="000000"/>
                <w:sz w:val="20"/>
              </w:rPr>
              <w:t xml:space="preserve">ген </w:t>
            </w:r>
            <w:r>
              <w:br/>
            </w:r>
            <w:r>
              <w:rPr>
                <w:rFonts w:ascii="Times New Roman"/>
                <w:b w:val="false"/>
                <w:i w:val="false"/>
                <w:color w:val="000000"/>
                <w:sz w:val="20"/>
              </w:rPr>
              <w:t>
</w:t>
            </w:r>
            <w:r>
              <w:rPr>
                <w:rFonts w:ascii="Times New Roman"/>
                <w:b/>
                <w:i w:val="false"/>
                <w:color w:val="000000"/>
                <w:sz w:val="20"/>
              </w:rPr>
              <w:t xml:space="preserve">табыс </w:t>
            </w:r>
            <w:r>
              <w:br/>
            </w:r>
            <w:r>
              <w:rPr>
                <w:rFonts w:ascii="Times New Roman"/>
                <w:b w:val="false"/>
                <w:i w:val="false"/>
                <w:color w:val="000000"/>
                <w:sz w:val="20"/>
              </w:rPr>
              <w:t>
</w:t>
            </w:r>
            <w:r>
              <w:rPr>
                <w:rFonts w:ascii="Times New Roman"/>
                <w:b/>
                <w:i w:val="false"/>
                <w:color w:val="000000"/>
                <w:sz w:val="20"/>
              </w:rPr>
              <w:t xml:space="preserve">сома- </w:t>
            </w:r>
            <w:r>
              <w:br/>
            </w:r>
            <w:r>
              <w:rPr>
                <w:rFonts w:ascii="Times New Roman"/>
                <w:b w:val="false"/>
                <w:i w:val="false"/>
                <w:color w:val="000000"/>
                <w:sz w:val="20"/>
              </w:rPr>
              <w:t>
</w:t>
            </w:r>
            <w:r>
              <w:rPr>
                <w:rFonts w:ascii="Times New Roman"/>
                <w:b/>
                <w:i w:val="false"/>
                <w:color w:val="000000"/>
                <w:sz w:val="20"/>
              </w:rPr>
              <w:t xml:space="preserve">лары </w:t>
            </w:r>
            <w:r>
              <w:br/>
            </w:r>
            <w:r>
              <w:rPr>
                <w:rFonts w:ascii="Times New Roman"/>
                <w:b w:val="false"/>
                <w:i w:val="false"/>
                <w:color w:val="000000"/>
                <w:sz w:val="20"/>
              </w:rPr>
              <w:t>
</w:t>
            </w:r>
            <w:r>
              <w:rPr>
                <w:rFonts w:ascii="Times New Roman"/>
                <w:b/>
                <w:i w:val="false"/>
                <w:color w:val="000000"/>
                <w:sz w:val="20"/>
              </w:rPr>
              <w:t xml:space="preserve">бой- </w:t>
            </w:r>
            <w:r>
              <w:br/>
            </w:r>
            <w:r>
              <w:rPr>
                <w:rFonts w:ascii="Times New Roman"/>
                <w:b w:val="false"/>
                <w:i w:val="false"/>
                <w:color w:val="000000"/>
                <w:sz w:val="20"/>
              </w:rPr>
              <w:t>
</w:t>
            </w:r>
            <w:r>
              <w:rPr>
                <w:rFonts w:ascii="Times New Roman"/>
                <w:b/>
                <w:i w:val="false"/>
                <w:color w:val="000000"/>
                <w:sz w:val="20"/>
              </w:rPr>
              <w:t xml:space="preserve">ынша. </w:t>
            </w:r>
          </w:p>
          <w:p>
            <w:pPr>
              <w:spacing w:after="20"/>
              <w:ind w:left="20"/>
              <w:jc w:val="both"/>
            </w:pPr>
            <w:r>
              <w:rPr>
                <w:rFonts w:ascii="Times New Roman"/>
                <w:b/>
                <w:i w:val="false"/>
                <w:color w:val="000000"/>
                <w:sz w:val="20"/>
              </w:rPr>
              <w:t xml:space="preserve">2. </w:t>
            </w:r>
            <w:r>
              <w:br/>
            </w:r>
            <w:r>
              <w:rPr>
                <w:rFonts w:ascii="Times New Roman"/>
                <w:b w:val="false"/>
                <w:i w:val="false"/>
                <w:color w:val="000000"/>
                <w:sz w:val="20"/>
              </w:rPr>
              <w:t>
</w:t>
            </w:r>
            <w:r>
              <w:rPr>
                <w:rFonts w:ascii="Times New Roman"/>
                <w:b/>
                <w:i w:val="false"/>
                <w:color w:val="000000"/>
                <w:sz w:val="20"/>
              </w:rPr>
              <w:t xml:space="preserve">Есепті салық кезе- </w:t>
            </w:r>
            <w:r>
              <w:br/>
            </w:r>
            <w:r>
              <w:rPr>
                <w:rFonts w:ascii="Times New Roman"/>
                <w:b w:val="false"/>
                <w:i w:val="false"/>
                <w:color w:val="000000"/>
                <w:sz w:val="20"/>
              </w:rPr>
              <w:t>
</w:t>
            </w:r>
            <w:r>
              <w:rPr>
                <w:rFonts w:ascii="Times New Roman"/>
                <w:b/>
                <w:i w:val="false"/>
                <w:color w:val="000000"/>
                <w:sz w:val="20"/>
              </w:rPr>
              <w:t xml:space="preserve">ңінен </w:t>
            </w:r>
            <w:r>
              <w:br/>
            </w:r>
            <w:r>
              <w:rPr>
                <w:rFonts w:ascii="Times New Roman"/>
                <w:b w:val="false"/>
                <w:i w:val="false"/>
                <w:color w:val="000000"/>
                <w:sz w:val="20"/>
              </w:rPr>
              <w:t>
</w:t>
            </w:r>
            <w:r>
              <w:rPr>
                <w:rFonts w:ascii="Times New Roman"/>
                <w:b/>
                <w:i w:val="false"/>
                <w:color w:val="000000"/>
                <w:sz w:val="20"/>
              </w:rPr>
              <w:t xml:space="preserve">кейінгі </w:t>
            </w:r>
            <w:r>
              <w:br/>
            </w:r>
            <w:r>
              <w:rPr>
                <w:rFonts w:ascii="Times New Roman"/>
                <w:b w:val="false"/>
                <w:i w:val="false"/>
                <w:color w:val="000000"/>
                <w:sz w:val="20"/>
              </w:rPr>
              <w:t>
</w:t>
            </w:r>
            <w:r>
              <w:rPr>
                <w:rFonts w:ascii="Times New Roman"/>
                <w:b/>
                <w:i w:val="false"/>
                <w:color w:val="000000"/>
                <w:sz w:val="20"/>
              </w:rPr>
              <w:t xml:space="preserve">жылдың 31 нау- </w:t>
            </w:r>
            <w:r>
              <w:br/>
            </w:r>
            <w:r>
              <w:rPr>
                <w:rFonts w:ascii="Times New Roman"/>
                <w:b w:val="false"/>
                <w:i w:val="false"/>
                <w:color w:val="000000"/>
                <w:sz w:val="20"/>
              </w:rPr>
              <w:t>
</w:t>
            </w:r>
            <w:r>
              <w:rPr>
                <w:rFonts w:ascii="Times New Roman"/>
                <w:b/>
                <w:i w:val="false"/>
                <w:color w:val="000000"/>
                <w:sz w:val="20"/>
              </w:rPr>
              <w:t xml:space="preserve">рызынан </w:t>
            </w:r>
            <w:r>
              <w:br/>
            </w:r>
            <w:r>
              <w:rPr>
                <w:rFonts w:ascii="Times New Roman"/>
                <w:b w:val="false"/>
                <w:i w:val="false"/>
                <w:color w:val="000000"/>
                <w:sz w:val="20"/>
              </w:rPr>
              <w:t>
</w:t>
            </w:r>
            <w:r>
              <w:rPr>
                <w:rFonts w:ascii="Times New Roman"/>
                <w:b/>
                <w:i w:val="false"/>
                <w:color w:val="000000"/>
                <w:sz w:val="20"/>
              </w:rPr>
              <w:t xml:space="preserve">кейін </w:t>
            </w:r>
            <w:r>
              <w:br/>
            </w:r>
            <w:r>
              <w:rPr>
                <w:rFonts w:ascii="Times New Roman"/>
                <w:b w:val="false"/>
                <w:i w:val="false"/>
                <w:color w:val="000000"/>
                <w:sz w:val="20"/>
              </w:rPr>
              <w:t>
</w:t>
            </w:r>
            <w:r>
              <w:rPr>
                <w:rFonts w:ascii="Times New Roman"/>
                <w:b/>
                <w:i w:val="false"/>
                <w:color w:val="000000"/>
                <w:sz w:val="20"/>
              </w:rPr>
              <w:t xml:space="preserve">он жұмыс </w:t>
            </w:r>
            <w:r>
              <w:br/>
            </w:r>
            <w:r>
              <w:rPr>
                <w:rFonts w:ascii="Times New Roman"/>
                <w:b w:val="false"/>
                <w:i w:val="false"/>
                <w:color w:val="000000"/>
                <w:sz w:val="20"/>
              </w:rPr>
              <w:t>
</w:t>
            </w:r>
            <w:r>
              <w:rPr>
                <w:rFonts w:ascii="Times New Roman"/>
                <w:b/>
                <w:i w:val="false"/>
                <w:color w:val="000000"/>
                <w:sz w:val="20"/>
              </w:rPr>
              <w:t xml:space="preserve">күнінен </w:t>
            </w:r>
            <w:r>
              <w:br/>
            </w:r>
            <w:r>
              <w:rPr>
                <w:rFonts w:ascii="Times New Roman"/>
                <w:b w:val="false"/>
                <w:i w:val="false"/>
                <w:color w:val="000000"/>
                <w:sz w:val="20"/>
              </w:rPr>
              <w:t>
</w:t>
            </w:r>
            <w:r>
              <w:rPr>
                <w:rFonts w:ascii="Times New Roman"/>
                <w:b/>
                <w:i w:val="false"/>
                <w:color w:val="000000"/>
                <w:sz w:val="20"/>
              </w:rPr>
              <w:t xml:space="preserve">кешік- </w:t>
            </w:r>
            <w:r>
              <w:br/>
            </w:r>
            <w:r>
              <w:rPr>
                <w:rFonts w:ascii="Times New Roman"/>
                <w:b w:val="false"/>
                <w:i w:val="false"/>
                <w:color w:val="000000"/>
                <w:sz w:val="20"/>
              </w:rPr>
              <w:t>
</w:t>
            </w:r>
            <w:r>
              <w:rPr>
                <w:rFonts w:ascii="Times New Roman"/>
                <w:b/>
                <w:i w:val="false"/>
                <w:color w:val="000000"/>
                <w:sz w:val="20"/>
              </w:rPr>
              <w:t xml:space="preserve">тірмей </w:t>
            </w:r>
            <w:r>
              <w:br/>
            </w:r>
            <w:r>
              <w:rPr>
                <w:rFonts w:ascii="Times New Roman"/>
                <w:b w:val="false"/>
                <w:i w:val="false"/>
                <w:color w:val="000000"/>
                <w:sz w:val="20"/>
              </w:rPr>
              <w:t>
</w:t>
            </w:r>
            <w:r>
              <w:rPr>
                <w:rFonts w:ascii="Times New Roman"/>
                <w:b/>
                <w:i w:val="false"/>
                <w:color w:val="000000"/>
                <w:sz w:val="20"/>
              </w:rPr>
              <w:t xml:space="preserve">есепте- </w:t>
            </w:r>
            <w:r>
              <w:br/>
            </w:r>
            <w:r>
              <w:rPr>
                <w:rFonts w:ascii="Times New Roman"/>
                <w:b w:val="false"/>
                <w:i w:val="false"/>
                <w:color w:val="000000"/>
                <w:sz w:val="20"/>
              </w:rPr>
              <w:t>
</w:t>
            </w:r>
            <w:r>
              <w:rPr>
                <w:rFonts w:ascii="Times New Roman"/>
                <w:b/>
                <w:i w:val="false"/>
                <w:color w:val="000000"/>
                <w:sz w:val="20"/>
              </w:rPr>
              <w:t xml:space="preserve">лген, </w:t>
            </w:r>
            <w:r>
              <w:br/>
            </w:r>
            <w:r>
              <w:rPr>
                <w:rFonts w:ascii="Times New Roman"/>
                <w:b w:val="false"/>
                <w:i w:val="false"/>
                <w:color w:val="000000"/>
                <w:sz w:val="20"/>
              </w:rPr>
              <w:t>
</w:t>
            </w:r>
            <w:r>
              <w:rPr>
                <w:rFonts w:ascii="Times New Roman"/>
                <w:b/>
                <w:i w:val="false"/>
                <w:color w:val="000000"/>
                <w:sz w:val="20"/>
              </w:rPr>
              <w:t xml:space="preserve">бірақ </w:t>
            </w:r>
            <w:r>
              <w:br/>
            </w:r>
            <w:r>
              <w:rPr>
                <w:rFonts w:ascii="Times New Roman"/>
                <w:b w:val="false"/>
                <w:i w:val="false"/>
                <w:color w:val="000000"/>
                <w:sz w:val="20"/>
              </w:rPr>
              <w:t>
</w:t>
            </w:r>
            <w:r>
              <w:rPr>
                <w:rFonts w:ascii="Times New Roman"/>
                <w:b/>
                <w:i w:val="false"/>
                <w:color w:val="000000"/>
                <w:sz w:val="20"/>
              </w:rPr>
              <w:t xml:space="preserve">оларға </w:t>
            </w:r>
            <w:r>
              <w:br/>
            </w:r>
            <w:r>
              <w:rPr>
                <w:rFonts w:ascii="Times New Roman"/>
                <w:b w:val="false"/>
                <w:i w:val="false"/>
                <w:color w:val="000000"/>
                <w:sz w:val="20"/>
              </w:rPr>
              <w:t>
</w:t>
            </w:r>
            <w:r>
              <w:rPr>
                <w:rFonts w:ascii="Times New Roman"/>
                <w:b/>
                <w:i w:val="false"/>
                <w:color w:val="000000"/>
                <w:sz w:val="20"/>
              </w:rPr>
              <w:t xml:space="preserve">шеге- </w:t>
            </w:r>
            <w:r>
              <w:br/>
            </w:r>
            <w:r>
              <w:rPr>
                <w:rFonts w:ascii="Times New Roman"/>
                <w:b w:val="false"/>
                <w:i w:val="false"/>
                <w:color w:val="000000"/>
                <w:sz w:val="20"/>
              </w:rPr>
              <w:t>
</w:t>
            </w:r>
            <w:r>
              <w:rPr>
                <w:rFonts w:ascii="Times New Roman"/>
                <w:b/>
                <w:i w:val="false"/>
                <w:color w:val="000000"/>
                <w:sz w:val="20"/>
              </w:rPr>
              <w:t xml:space="preserve">рім </w:t>
            </w:r>
            <w:r>
              <w:br/>
            </w:r>
            <w:r>
              <w:rPr>
                <w:rFonts w:ascii="Times New Roman"/>
                <w:b w:val="false"/>
                <w:i w:val="false"/>
                <w:color w:val="000000"/>
                <w:sz w:val="20"/>
              </w:rPr>
              <w:t>
</w:t>
            </w:r>
            <w:r>
              <w:rPr>
                <w:rFonts w:ascii="Times New Roman"/>
                <w:b/>
                <w:i w:val="false"/>
                <w:color w:val="000000"/>
                <w:sz w:val="20"/>
              </w:rPr>
              <w:t xml:space="preserve">жүргіз- </w:t>
            </w:r>
            <w:r>
              <w:br/>
            </w:r>
            <w:r>
              <w:rPr>
                <w:rFonts w:ascii="Times New Roman"/>
                <w:b w:val="false"/>
                <w:i w:val="false"/>
                <w:color w:val="000000"/>
                <w:sz w:val="20"/>
              </w:rPr>
              <w:t>
</w:t>
            </w:r>
            <w:r>
              <w:rPr>
                <w:rFonts w:ascii="Times New Roman"/>
                <w:b/>
                <w:i w:val="false"/>
                <w:color w:val="000000"/>
                <w:sz w:val="20"/>
              </w:rPr>
              <w:t xml:space="preserve">ген </w:t>
            </w:r>
            <w:r>
              <w:br/>
            </w:r>
            <w:r>
              <w:rPr>
                <w:rFonts w:ascii="Times New Roman"/>
                <w:b w:val="false"/>
                <w:i w:val="false"/>
                <w:color w:val="000000"/>
                <w:sz w:val="20"/>
              </w:rPr>
              <w:t>
</w:t>
            </w:r>
            <w:r>
              <w:rPr>
                <w:rFonts w:ascii="Times New Roman"/>
                <w:b/>
                <w:i w:val="false"/>
                <w:color w:val="000000"/>
                <w:sz w:val="20"/>
              </w:rPr>
              <w:t xml:space="preserve">кезде </w:t>
            </w:r>
            <w:r>
              <w:br/>
            </w:r>
            <w:r>
              <w:rPr>
                <w:rFonts w:ascii="Times New Roman"/>
                <w:b w:val="false"/>
                <w:i w:val="false"/>
                <w:color w:val="000000"/>
                <w:sz w:val="20"/>
              </w:rPr>
              <w:t>
</w:t>
            </w:r>
            <w:r>
              <w:rPr>
                <w:rFonts w:ascii="Times New Roman"/>
                <w:b/>
                <w:i w:val="false"/>
                <w:color w:val="000000"/>
                <w:sz w:val="20"/>
              </w:rPr>
              <w:t xml:space="preserve">кіріс- </w:t>
            </w:r>
            <w:r>
              <w:br/>
            </w:r>
            <w:r>
              <w:rPr>
                <w:rFonts w:ascii="Times New Roman"/>
                <w:b w:val="false"/>
                <w:i w:val="false"/>
                <w:color w:val="000000"/>
                <w:sz w:val="20"/>
              </w:rPr>
              <w:t>
</w:t>
            </w:r>
            <w:r>
              <w:rPr>
                <w:rFonts w:ascii="Times New Roman"/>
                <w:b/>
                <w:i w:val="false"/>
                <w:color w:val="000000"/>
                <w:sz w:val="20"/>
              </w:rPr>
              <w:t xml:space="preserve">тердің </w:t>
            </w:r>
            <w:r>
              <w:br/>
            </w:r>
            <w:r>
              <w:rPr>
                <w:rFonts w:ascii="Times New Roman"/>
                <w:b w:val="false"/>
                <w:i w:val="false"/>
                <w:color w:val="000000"/>
                <w:sz w:val="20"/>
              </w:rPr>
              <w:t>
</w:t>
            </w:r>
            <w:r>
              <w:rPr>
                <w:rFonts w:ascii="Times New Roman"/>
                <w:b/>
                <w:i w:val="false"/>
                <w:color w:val="000000"/>
                <w:sz w:val="20"/>
              </w:rPr>
              <w:t xml:space="preserve">төлен- </w:t>
            </w:r>
            <w:r>
              <w:br/>
            </w:r>
            <w:r>
              <w:rPr>
                <w:rFonts w:ascii="Times New Roman"/>
                <w:b w:val="false"/>
                <w:i w:val="false"/>
                <w:color w:val="000000"/>
                <w:sz w:val="20"/>
              </w:rPr>
              <w:t>
</w:t>
            </w:r>
            <w:r>
              <w:rPr>
                <w:rFonts w:ascii="Times New Roman"/>
                <w:b/>
                <w:i w:val="false"/>
                <w:color w:val="000000"/>
                <w:sz w:val="20"/>
              </w:rPr>
              <w:t xml:space="preserve">беген </w:t>
            </w:r>
            <w:r>
              <w:br/>
            </w:r>
            <w:r>
              <w:rPr>
                <w:rFonts w:ascii="Times New Roman"/>
                <w:b w:val="false"/>
                <w:i w:val="false"/>
                <w:color w:val="000000"/>
                <w:sz w:val="20"/>
              </w:rPr>
              <w:t>
</w:t>
            </w:r>
            <w:r>
              <w:rPr>
                <w:rFonts w:ascii="Times New Roman"/>
                <w:b/>
                <w:i w:val="false"/>
                <w:color w:val="000000"/>
                <w:sz w:val="20"/>
              </w:rPr>
              <w:t xml:space="preserve">сома- </w:t>
            </w:r>
            <w:r>
              <w:br/>
            </w:r>
            <w:r>
              <w:rPr>
                <w:rFonts w:ascii="Times New Roman"/>
                <w:b w:val="false"/>
                <w:i w:val="false"/>
                <w:color w:val="000000"/>
                <w:sz w:val="20"/>
              </w:rPr>
              <w:t>
</w:t>
            </w:r>
            <w:r>
              <w:rPr>
                <w:rFonts w:ascii="Times New Roman"/>
                <w:b/>
                <w:i w:val="false"/>
                <w:color w:val="000000"/>
                <w:sz w:val="20"/>
              </w:rPr>
              <w:t xml:space="preserve">лары </w:t>
            </w:r>
            <w:r>
              <w:br/>
            </w:r>
            <w:r>
              <w:rPr>
                <w:rFonts w:ascii="Times New Roman"/>
                <w:b w:val="false"/>
                <w:i w:val="false"/>
                <w:color w:val="000000"/>
                <w:sz w:val="20"/>
              </w:rPr>
              <w:t>
</w:t>
            </w:r>
            <w:r>
              <w:rPr>
                <w:rFonts w:ascii="Times New Roman"/>
                <w:b/>
                <w:i w:val="false"/>
                <w:color w:val="000000"/>
                <w:sz w:val="20"/>
              </w:rPr>
              <w:t xml:space="preserve">бой- </w:t>
            </w:r>
            <w:r>
              <w:br/>
            </w:r>
            <w:r>
              <w:rPr>
                <w:rFonts w:ascii="Times New Roman"/>
                <w:b w:val="false"/>
                <w:i w:val="false"/>
                <w:color w:val="000000"/>
                <w:sz w:val="20"/>
              </w:rPr>
              <w:t>
</w:t>
            </w:r>
            <w:r>
              <w:rPr>
                <w:rFonts w:ascii="Times New Roman"/>
                <w:b/>
                <w:i w:val="false"/>
                <w:color w:val="000000"/>
                <w:sz w:val="20"/>
              </w:rPr>
              <w:t xml:space="preserve">ынша </w:t>
            </w:r>
            <w:r>
              <w:br/>
            </w:r>
            <w:r>
              <w:rPr>
                <w:rFonts w:ascii="Times New Roman"/>
                <w:b w:val="false"/>
                <w:i w:val="false"/>
                <w:color w:val="000000"/>
                <w:sz w:val="20"/>
              </w:rPr>
              <w:t>
</w:t>
            </w:r>
            <w:r>
              <w:rPr>
                <w:rFonts w:ascii="Times New Roman"/>
                <w:b/>
                <w:i w:val="false"/>
                <w:color w:val="000000"/>
                <w:sz w:val="20"/>
              </w:rPr>
              <w:t xml:space="preserve">(СК </w:t>
            </w:r>
            <w:r>
              <w:br/>
            </w:r>
            <w:r>
              <w:rPr>
                <w:rFonts w:ascii="Times New Roman"/>
                <w:b w:val="false"/>
                <w:i w:val="false"/>
                <w:color w:val="000000"/>
                <w:sz w:val="20"/>
              </w:rPr>
              <w:t>
</w:t>
            </w:r>
            <w:r>
              <w:rPr>
                <w:rFonts w:ascii="Times New Roman"/>
                <w:b/>
                <w:i w:val="false"/>
                <w:color w:val="000000"/>
                <w:sz w:val="20"/>
              </w:rPr>
              <w:t xml:space="preserve">181-б. </w:t>
            </w:r>
            <w:r>
              <w:br/>
            </w:r>
            <w:r>
              <w:rPr>
                <w:rFonts w:ascii="Times New Roman"/>
                <w:b w:val="false"/>
                <w:i w:val="false"/>
                <w:color w:val="000000"/>
                <w:sz w:val="20"/>
              </w:rPr>
              <w:t>
</w:t>
            </w:r>
            <w:r>
              <w:rPr>
                <w:rFonts w:ascii="Times New Roman"/>
                <w:b/>
                <w:i w:val="false"/>
                <w:color w:val="000000"/>
                <w:sz w:val="20"/>
              </w:rPr>
              <w:t xml:space="preserve">2-тар- </w:t>
            </w:r>
            <w:r>
              <w:br/>
            </w:r>
            <w:r>
              <w:rPr>
                <w:rFonts w:ascii="Times New Roman"/>
                <w:b w:val="false"/>
                <w:i w:val="false"/>
                <w:color w:val="000000"/>
                <w:sz w:val="20"/>
              </w:rPr>
              <w:t>
</w:t>
            </w:r>
            <w:r>
              <w:rPr>
                <w:rFonts w:ascii="Times New Roman"/>
                <w:b/>
                <w:i w:val="false"/>
                <w:color w:val="000000"/>
                <w:sz w:val="20"/>
              </w:rPr>
              <w:t xml:space="preserve">мақ- </w:t>
            </w:r>
            <w:r>
              <w:br/>
            </w:r>
            <w:r>
              <w:rPr>
                <w:rFonts w:ascii="Times New Roman"/>
                <w:b w:val="false"/>
                <w:i w:val="false"/>
                <w:color w:val="000000"/>
                <w:sz w:val="20"/>
              </w:rPr>
              <w:t>
</w:t>
            </w:r>
            <w:r>
              <w:rPr>
                <w:rFonts w:ascii="Times New Roman"/>
                <w:b/>
                <w:i w:val="false"/>
                <w:color w:val="000000"/>
                <w:sz w:val="20"/>
              </w:rPr>
              <w:t xml:space="preserve">шасы)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br/>
            </w:r>
            <w:r>
              <w:rPr>
                <w:rFonts w:ascii="Times New Roman"/>
                <w:b w:val="false"/>
                <w:i w:val="false"/>
                <w:color w:val="000000"/>
                <w:sz w:val="20"/>
              </w:rPr>
              <w:t>
</w:t>
            </w:r>
            <w:r>
              <w:rPr>
                <w:rFonts w:ascii="Times New Roman"/>
                <w:b/>
                <w:i w:val="false"/>
                <w:color w:val="000000"/>
                <w:sz w:val="20"/>
              </w:rPr>
              <w:t xml:space="preserve">Кіріс- </w:t>
            </w:r>
            <w:r>
              <w:br/>
            </w:r>
            <w:r>
              <w:rPr>
                <w:rFonts w:ascii="Times New Roman"/>
                <w:b w:val="false"/>
                <w:i w:val="false"/>
                <w:color w:val="000000"/>
                <w:sz w:val="20"/>
              </w:rPr>
              <w:t>
</w:t>
            </w:r>
            <w:r>
              <w:rPr>
                <w:rFonts w:ascii="Times New Roman"/>
                <w:b/>
                <w:i w:val="false"/>
                <w:color w:val="000000"/>
                <w:sz w:val="20"/>
              </w:rPr>
              <w:t xml:space="preserve">терден </w:t>
            </w:r>
            <w:r>
              <w:br/>
            </w:r>
            <w:r>
              <w:rPr>
                <w:rFonts w:ascii="Times New Roman"/>
                <w:b w:val="false"/>
                <w:i w:val="false"/>
                <w:color w:val="000000"/>
                <w:sz w:val="20"/>
              </w:rPr>
              <w:t>
</w:t>
            </w:r>
            <w:r>
              <w:rPr>
                <w:rFonts w:ascii="Times New Roman"/>
                <w:b/>
                <w:i w:val="false"/>
                <w:color w:val="000000"/>
                <w:sz w:val="20"/>
              </w:rPr>
              <w:t xml:space="preserve">төлеу </w:t>
            </w:r>
            <w:r>
              <w:br/>
            </w:r>
            <w:r>
              <w:rPr>
                <w:rFonts w:ascii="Times New Roman"/>
                <w:b w:val="false"/>
                <w:i w:val="false"/>
                <w:color w:val="000000"/>
                <w:sz w:val="20"/>
              </w:rPr>
              <w:t>
</w:t>
            </w:r>
            <w:r>
              <w:rPr>
                <w:rFonts w:ascii="Times New Roman"/>
                <w:b/>
                <w:i w:val="false"/>
                <w:color w:val="000000"/>
                <w:sz w:val="20"/>
              </w:rPr>
              <w:t xml:space="preserve">жүргі- </w:t>
            </w:r>
            <w:r>
              <w:br/>
            </w:r>
            <w:r>
              <w:rPr>
                <w:rFonts w:ascii="Times New Roman"/>
                <w:b w:val="false"/>
                <w:i w:val="false"/>
                <w:color w:val="000000"/>
                <w:sz w:val="20"/>
              </w:rPr>
              <w:t>
</w:t>
            </w:r>
            <w:r>
              <w:rPr>
                <w:rFonts w:ascii="Times New Roman"/>
                <w:b/>
                <w:i w:val="false"/>
                <w:color w:val="000000"/>
                <w:sz w:val="20"/>
              </w:rPr>
              <w:t xml:space="preserve">зілген </w:t>
            </w:r>
            <w:r>
              <w:br/>
            </w:r>
            <w:r>
              <w:rPr>
                <w:rFonts w:ascii="Times New Roman"/>
                <w:b w:val="false"/>
                <w:i w:val="false"/>
                <w:color w:val="000000"/>
                <w:sz w:val="20"/>
              </w:rPr>
              <w:t>
</w:t>
            </w:r>
            <w:r>
              <w:rPr>
                <w:rFonts w:ascii="Times New Roman"/>
                <w:b/>
                <w:i w:val="false"/>
                <w:color w:val="000000"/>
                <w:sz w:val="20"/>
              </w:rPr>
              <w:t xml:space="preserve">ай аяқ- </w:t>
            </w:r>
            <w:r>
              <w:br/>
            </w:r>
            <w:r>
              <w:rPr>
                <w:rFonts w:ascii="Times New Roman"/>
                <w:b w:val="false"/>
                <w:i w:val="false"/>
                <w:color w:val="000000"/>
                <w:sz w:val="20"/>
              </w:rPr>
              <w:t>
</w:t>
            </w:r>
            <w:r>
              <w:rPr>
                <w:rFonts w:ascii="Times New Roman"/>
                <w:b/>
                <w:i w:val="false"/>
                <w:color w:val="000000"/>
                <w:sz w:val="20"/>
              </w:rPr>
              <w:t xml:space="preserve">талған- </w:t>
            </w:r>
            <w:r>
              <w:br/>
            </w:r>
            <w:r>
              <w:rPr>
                <w:rFonts w:ascii="Times New Roman"/>
                <w:b w:val="false"/>
                <w:i w:val="false"/>
                <w:color w:val="000000"/>
                <w:sz w:val="20"/>
              </w:rPr>
              <w:t>
</w:t>
            </w:r>
            <w:r>
              <w:rPr>
                <w:rFonts w:ascii="Times New Roman"/>
                <w:b/>
                <w:i w:val="false"/>
                <w:color w:val="000000"/>
                <w:sz w:val="20"/>
              </w:rPr>
              <w:t xml:space="preserve">нан </w:t>
            </w:r>
            <w:r>
              <w:br/>
            </w:r>
            <w:r>
              <w:rPr>
                <w:rFonts w:ascii="Times New Roman"/>
                <w:b w:val="false"/>
                <w:i w:val="false"/>
                <w:color w:val="000000"/>
                <w:sz w:val="20"/>
              </w:rPr>
              <w:t>
</w:t>
            </w:r>
            <w:r>
              <w:rPr>
                <w:rFonts w:ascii="Times New Roman"/>
                <w:b/>
                <w:i w:val="false"/>
                <w:color w:val="000000"/>
                <w:sz w:val="20"/>
              </w:rPr>
              <w:t xml:space="preserve">кейінгі </w:t>
            </w:r>
            <w:r>
              <w:br/>
            </w:r>
            <w:r>
              <w:rPr>
                <w:rFonts w:ascii="Times New Roman"/>
                <w:b w:val="false"/>
                <w:i w:val="false"/>
                <w:color w:val="000000"/>
                <w:sz w:val="20"/>
              </w:rPr>
              <w:t>
</w:t>
            </w:r>
            <w:r>
              <w:rPr>
                <w:rFonts w:ascii="Times New Roman"/>
                <w:b/>
                <w:i w:val="false"/>
                <w:color w:val="000000"/>
                <w:sz w:val="20"/>
              </w:rPr>
              <w:t xml:space="preserve">айдың 15-не дейін кірі- </w:t>
            </w:r>
            <w:r>
              <w:br/>
            </w:r>
            <w:r>
              <w:rPr>
                <w:rFonts w:ascii="Times New Roman"/>
                <w:b w:val="false"/>
                <w:i w:val="false"/>
                <w:color w:val="000000"/>
                <w:sz w:val="20"/>
              </w:rPr>
              <w:t>
</w:t>
            </w:r>
            <w:r>
              <w:rPr>
                <w:rFonts w:ascii="Times New Roman"/>
                <w:b/>
                <w:i w:val="false"/>
                <w:color w:val="000000"/>
                <w:sz w:val="20"/>
              </w:rPr>
              <w:t xml:space="preserve">стердің </w:t>
            </w:r>
            <w:r>
              <w:br/>
            </w:r>
            <w:r>
              <w:rPr>
                <w:rFonts w:ascii="Times New Roman"/>
                <w:b w:val="false"/>
                <w:i w:val="false"/>
                <w:color w:val="000000"/>
                <w:sz w:val="20"/>
              </w:rPr>
              <w:t>
</w:t>
            </w:r>
            <w:r>
              <w:rPr>
                <w:rFonts w:ascii="Times New Roman"/>
                <w:b/>
                <w:i w:val="false"/>
                <w:color w:val="000000"/>
                <w:sz w:val="20"/>
              </w:rPr>
              <w:t xml:space="preserve">төлен- </w:t>
            </w:r>
            <w:r>
              <w:br/>
            </w:r>
            <w:r>
              <w:rPr>
                <w:rFonts w:ascii="Times New Roman"/>
                <w:b w:val="false"/>
                <w:i w:val="false"/>
                <w:color w:val="000000"/>
                <w:sz w:val="20"/>
              </w:rPr>
              <w:t>
</w:t>
            </w:r>
            <w:r>
              <w:rPr>
                <w:rFonts w:ascii="Times New Roman"/>
                <w:b/>
                <w:i w:val="false"/>
                <w:color w:val="000000"/>
                <w:sz w:val="20"/>
              </w:rPr>
              <w:t xml:space="preserve">ген </w:t>
            </w:r>
            <w:r>
              <w:br/>
            </w:r>
            <w:r>
              <w:rPr>
                <w:rFonts w:ascii="Times New Roman"/>
                <w:b w:val="false"/>
                <w:i w:val="false"/>
                <w:color w:val="000000"/>
                <w:sz w:val="20"/>
              </w:rPr>
              <w:t>
</w:t>
            </w:r>
            <w:r>
              <w:rPr>
                <w:rFonts w:ascii="Times New Roman"/>
                <w:b/>
                <w:i w:val="false"/>
                <w:color w:val="000000"/>
                <w:sz w:val="20"/>
              </w:rPr>
              <w:t xml:space="preserve">сома- </w:t>
            </w:r>
            <w:r>
              <w:br/>
            </w:r>
            <w:r>
              <w:rPr>
                <w:rFonts w:ascii="Times New Roman"/>
                <w:b w:val="false"/>
                <w:i w:val="false"/>
                <w:color w:val="000000"/>
                <w:sz w:val="20"/>
              </w:rPr>
              <w:t>
</w:t>
            </w:r>
            <w:r>
              <w:rPr>
                <w:rFonts w:ascii="Times New Roman"/>
                <w:b/>
                <w:i w:val="false"/>
                <w:color w:val="000000"/>
                <w:sz w:val="20"/>
              </w:rPr>
              <w:t xml:space="preserve">лары </w:t>
            </w:r>
            <w:r>
              <w:br/>
            </w:r>
            <w:r>
              <w:rPr>
                <w:rFonts w:ascii="Times New Roman"/>
                <w:b w:val="false"/>
                <w:i w:val="false"/>
                <w:color w:val="000000"/>
                <w:sz w:val="20"/>
              </w:rPr>
              <w:t>
</w:t>
            </w:r>
            <w:r>
              <w:rPr>
                <w:rFonts w:ascii="Times New Roman"/>
                <w:b/>
                <w:i w:val="false"/>
                <w:color w:val="000000"/>
                <w:sz w:val="20"/>
              </w:rPr>
              <w:t xml:space="preserve">бойынша </w:t>
            </w:r>
          </w:p>
          <w:p>
            <w:pPr>
              <w:spacing w:after="20"/>
              <w:ind w:left="20"/>
              <w:jc w:val="both"/>
            </w:pPr>
            <w:r>
              <w:rPr>
                <w:rFonts w:ascii="Times New Roman"/>
                <w:b/>
                <w:i w:val="false"/>
                <w:color w:val="000000"/>
                <w:sz w:val="20"/>
              </w:rPr>
              <w:t xml:space="preserve">2. </w:t>
            </w:r>
            <w:r>
              <w:br/>
            </w:r>
            <w:r>
              <w:rPr>
                <w:rFonts w:ascii="Times New Roman"/>
                <w:b w:val="false"/>
                <w:i w:val="false"/>
                <w:color w:val="000000"/>
                <w:sz w:val="20"/>
              </w:rPr>
              <w:t>
</w:t>
            </w:r>
            <w:r>
              <w:rPr>
                <w:rFonts w:ascii="Times New Roman"/>
                <w:b/>
                <w:i w:val="false"/>
                <w:color w:val="000000"/>
                <w:sz w:val="20"/>
              </w:rPr>
              <w:t xml:space="preserve">Кіріс- </w:t>
            </w:r>
            <w:r>
              <w:br/>
            </w:r>
            <w:r>
              <w:rPr>
                <w:rFonts w:ascii="Times New Roman"/>
                <w:b w:val="false"/>
                <w:i w:val="false"/>
                <w:color w:val="000000"/>
                <w:sz w:val="20"/>
              </w:rPr>
              <w:t>
</w:t>
            </w:r>
            <w:r>
              <w:rPr>
                <w:rFonts w:ascii="Times New Roman"/>
                <w:b/>
                <w:i w:val="false"/>
                <w:color w:val="000000"/>
                <w:sz w:val="20"/>
              </w:rPr>
              <w:t xml:space="preserve">тердің </w:t>
            </w:r>
            <w:r>
              <w:br/>
            </w:r>
            <w:r>
              <w:rPr>
                <w:rFonts w:ascii="Times New Roman"/>
                <w:b w:val="false"/>
                <w:i w:val="false"/>
                <w:color w:val="000000"/>
                <w:sz w:val="20"/>
              </w:rPr>
              <w:t>
</w:t>
            </w:r>
            <w:r>
              <w:rPr>
                <w:rFonts w:ascii="Times New Roman"/>
                <w:b/>
                <w:i w:val="false"/>
                <w:color w:val="000000"/>
                <w:sz w:val="20"/>
              </w:rPr>
              <w:t xml:space="preserve">қоса есеп- </w:t>
            </w:r>
            <w:r>
              <w:br/>
            </w:r>
            <w:r>
              <w:rPr>
                <w:rFonts w:ascii="Times New Roman"/>
                <w:b w:val="false"/>
                <w:i w:val="false"/>
                <w:color w:val="000000"/>
                <w:sz w:val="20"/>
              </w:rPr>
              <w:t>
</w:t>
            </w:r>
            <w:r>
              <w:rPr>
                <w:rFonts w:ascii="Times New Roman"/>
                <w:b/>
                <w:i w:val="false"/>
                <w:color w:val="000000"/>
                <w:sz w:val="20"/>
              </w:rPr>
              <w:t xml:space="preserve">тел- </w:t>
            </w:r>
            <w:r>
              <w:br/>
            </w:r>
            <w:r>
              <w:rPr>
                <w:rFonts w:ascii="Times New Roman"/>
                <w:b w:val="false"/>
                <w:i w:val="false"/>
                <w:color w:val="000000"/>
                <w:sz w:val="20"/>
              </w:rPr>
              <w:t>
</w:t>
            </w:r>
            <w:r>
              <w:rPr>
                <w:rFonts w:ascii="Times New Roman"/>
                <w:b/>
                <w:i w:val="false"/>
                <w:color w:val="000000"/>
                <w:sz w:val="20"/>
              </w:rPr>
              <w:t xml:space="preserve">ген, бірақ төлен- </w:t>
            </w:r>
            <w:r>
              <w:br/>
            </w:r>
            <w:r>
              <w:rPr>
                <w:rFonts w:ascii="Times New Roman"/>
                <w:b w:val="false"/>
                <w:i w:val="false"/>
                <w:color w:val="000000"/>
                <w:sz w:val="20"/>
              </w:rPr>
              <w:t>
</w:t>
            </w:r>
            <w:r>
              <w:rPr>
                <w:rFonts w:ascii="Times New Roman"/>
                <w:b/>
                <w:i w:val="false"/>
                <w:color w:val="000000"/>
                <w:sz w:val="20"/>
              </w:rPr>
              <w:t xml:space="preserve">беген сома- </w:t>
            </w:r>
            <w:r>
              <w:br/>
            </w:r>
            <w:r>
              <w:rPr>
                <w:rFonts w:ascii="Times New Roman"/>
                <w:b w:val="false"/>
                <w:i w:val="false"/>
                <w:color w:val="000000"/>
                <w:sz w:val="20"/>
              </w:rPr>
              <w:t>
</w:t>
            </w:r>
            <w:r>
              <w:rPr>
                <w:rFonts w:ascii="Times New Roman"/>
                <w:b/>
                <w:i w:val="false"/>
                <w:color w:val="000000"/>
                <w:sz w:val="20"/>
              </w:rPr>
              <w:t xml:space="preserve">лары </w:t>
            </w:r>
            <w:r>
              <w:br/>
            </w:r>
            <w:r>
              <w:rPr>
                <w:rFonts w:ascii="Times New Roman"/>
                <w:b w:val="false"/>
                <w:i w:val="false"/>
                <w:color w:val="000000"/>
                <w:sz w:val="20"/>
              </w:rPr>
              <w:t>
</w:t>
            </w:r>
            <w:r>
              <w:rPr>
                <w:rFonts w:ascii="Times New Roman"/>
                <w:b/>
                <w:i w:val="false"/>
                <w:color w:val="000000"/>
                <w:sz w:val="20"/>
              </w:rPr>
              <w:t xml:space="preserve">бойынша оларды </w:t>
            </w:r>
            <w:r>
              <w:br/>
            </w:r>
            <w:r>
              <w:rPr>
                <w:rFonts w:ascii="Times New Roman"/>
                <w:b w:val="false"/>
                <w:i w:val="false"/>
                <w:color w:val="000000"/>
                <w:sz w:val="20"/>
              </w:rPr>
              <w:t>
</w:t>
            </w:r>
            <w:r>
              <w:rPr>
                <w:rFonts w:ascii="Times New Roman"/>
                <w:b/>
                <w:i w:val="false"/>
                <w:color w:val="000000"/>
                <w:sz w:val="20"/>
              </w:rPr>
              <w:t xml:space="preserve">шегеру </w:t>
            </w:r>
            <w:r>
              <w:br/>
            </w:r>
            <w:r>
              <w:rPr>
                <w:rFonts w:ascii="Times New Roman"/>
                <w:b w:val="false"/>
                <w:i w:val="false"/>
                <w:color w:val="000000"/>
                <w:sz w:val="20"/>
              </w:rPr>
              <w:t>
</w:t>
            </w:r>
            <w:r>
              <w:rPr>
                <w:rFonts w:ascii="Times New Roman"/>
                <w:b/>
                <w:i w:val="false"/>
                <w:color w:val="000000"/>
                <w:sz w:val="20"/>
              </w:rPr>
              <w:t xml:space="preserve">кезінде кор- </w:t>
            </w:r>
            <w:r>
              <w:br/>
            </w:r>
            <w:r>
              <w:rPr>
                <w:rFonts w:ascii="Times New Roman"/>
                <w:b w:val="false"/>
                <w:i w:val="false"/>
                <w:color w:val="000000"/>
                <w:sz w:val="20"/>
              </w:rPr>
              <w:t>
</w:t>
            </w:r>
            <w:r>
              <w:rPr>
                <w:rFonts w:ascii="Times New Roman"/>
                <w:b/>
                <w:i w:val="false"/>
                <w:color w:val="000000"/>
                <w:sz w:val="20"/>
              </w:rPr>
              <w:t xml:space="preserve">пора- </w:t>
            </w:r>
            <w:r>
              <w:br/>
            </w:r>
            <w:r>
              <w:rPr>
                <w:rFonts w:ascii="Times New Roman"/>
                <w:b w:val="false"/>
                <w:i w:val="false"/>
                <w:color w:val="000000"/>
                <w:sz w:val="20"/>
              </w:rPr>
              <w:t>
</w:t>
            </w:r>
            <w:r>
              <w:rPr>
                <w:rFonts w:ascii="Times New Roman"/>
                <w:b/>
                <w:i w:val="false"/>
                <w:color w:val="000000"/>
                <w:sz w:val="20"/>
              </w:rPr>
              <w:t xml:space="preserve">циялық </w:t>
            </w:r>
            <w:r>
              <w:br/>
            </w:r>
            <w:r>
              <w:rPr>
                <w:rFonts w:ascii="Times New Roman"/>
                <w:b w:val="false"/>
                <w:i w:val="false"/>
                <w:color w:val="000000"/>
                <w:sz w:val="20"/>
              </w:rPr>
              <w:t>
</w:t>
            </w:r>
            <w:r>
              <w:rPr>
                <w:rFonts w:ascii="Times New Roman"/>
                <w:b/>
                <w:i w:val="false"/>
                <w:color w:val="000000"/>
                <w:sz w:val="20"/>
              </w:rPr>
              <w:t xml:space="preserve">табыс </w:t>
            </w:r>
            <w:r>
              <w:br/>
            </w:r>
            <w:r>
              <w:rPr>
                <w:rFonts w:ascii="Times New Roman"/>
                <w:b w:val="false"/>
                <w:i w:val="false"/>
                <w:color w:val="000000"/>
                <w:sz w:val="20"/>
              </w:rPr>
              <w:t>
</w:t>
            </w:r>
            <w:r>
              <w:rPr>
                <w:rFonts w:ascii="Times New Roman"/>
                <w:b/>
                <w:i w:val="false"/>
                <w:color w:val="000000"/>
                <w:sz w:val="20"/>
              </w:rPr>
              <w:t xml:space="preserve">салығы </w:t>
            </w:r>
            <w:r>
              <w:br/>
            </w:r>
            <w:r>
              <w:rPr>
                <w:rFonts w:ascii="Times New Roman"/>
                <w:b w:val="false"/>
                <w:i w:val="false"/>
                <w:color w:val="000000"/>
                <w:sz w:val="20"/>
              </w:rPr>
              <w:t>
</w:t>
            </w:r>
            <w:r>
              <w:rPr>
                <w:rFonts w:ascii="Times New Roman"/>
                <w:b/>
                <w:i w:val="false"/>
                <w:color w:val="000000"/>
                <w:sz w:val="20"/>
              </w:rPr>
              <w:t xml:space="preserve">бойынша </w:t>
            </w:r>
            <w:r>
              <w:br/>
            </w:r>
            <w:r>
              <w:rPr>
                <w:rFonts w:ascii="Times New Roman"/>
                <w:b w:val="false"/>
                <w:i w:val="false"/>
                <w:color w:val="000000"/>
                <w:sz w:val="20"/>
              </w:rPr>
              <w:t>
</w:t>
            </w:r>
            <w:r>
              <w:rPr>
                <w:rFonts w:ascii="Times New Roman"/>
                <w:b/>
                <w:i w:val="false"/>
                <w:color w:val="000000"/>
                <w:sz w:val="20"/>
              </w:rPr>
              <w:t xml:space="preserve">тарату </w:t>
            </w:r>
            <w:r>
              <w:br/>
            </w:r>
            <w:r>
              <w:rPr>
                <w:rFonts w:ascii="Times New Roman"/>
                <w:b w:val="false"/>
                <w:i w:val="false"/>
                <w:color w:val="000000"/>
                <w:sz w:val="20"/>
              </w:rPr>
              <w:t>
</w:t>
            </w:r>
            <w:r>
              <w:rPr>
                <w:rFonts w:ascii="Times New Roman"/>
                <w:b/>
                <w:i w:val="false"/>
                <w:color w:val="000000"/>
                <w:sz w:val="20"/>
              </w:rPr>
              <w:t xml:space="preserve">дек- </w:t>
            </w:r>
            <w:r>
              <w:br/>
            </w:r>
            <w:r>
              <w:rPr>
                <w:rFonts w:ascii="Times New Roman"/>
                <w:b w:val="false"/>
                <w:i w:val="false"/>
                <w:color w:val="000000"/>
                <w:sz w:val="20"/>
              </w:rPr>
              <w:t>
</w:t>
            </w:r>
            <w:r>
              <w:rPr>
                <w:rFonts w:ascii="Times New Roman"/>
                <w:b/>
                <w:i w:val="false"/>
                <w:color w:val="000000"/>
                <w:sz w:val="20"/>
              </w:rPr>
              <w:t xml:space="preserve">лара- </w:t>
            </w:r>
            <w:r>
              <w:br/>
            </w:r>
            <w:r>
              <w:rPr>
                <w:rFonts w:ascii="Times New Roman"/>
                <w:b w:val="false"/>
                <w:i w:val="false"/>
                <w:color w:val="000000"/>
                <w:sz w:val="20"/>
              </w:rPr>
              <w:t>
</w:t>
            </w:r>
            <w:r>
              <w:rPr>
                <w:rFonts w:ascii="Times New Roman"/>
                <w:b/>
                <w:i w:val="false"/>
                <w:color w:val="000000"/>
                <w:sz w:val="20"/>
              </w:rPr>
              <w:t xml:space="preserve">циясын </w:t>
            </w:r>
            <w:r>
              <w:br/>
            </w:r>
            <w:r>
              <w:rPr>
                <w:rFonts w:ascii="Times New Roman"/>
                <w:b w:val="false"/>
                <w:i w:val="false"/>
                <w:color w:val="000000"/>
                <w:sz w:val="20"/>
              </w:rPr>
              <w:t>
</w:t>
            </w:r>
            <w:r>
              <w:rPr>
                <w:rFonts w:ascii="Times New Roman"/>
                <w:b/>
                <w:i w:val="false"/>
                <w:color w:val="000000"/>
                <w:sz w:val="20"/>
              </w:rPr>
              <w:t xml:space="preserve">табыс </w:t>
            </w:r>
            <w:r>
              <w:br/>
            </w:r>
            <w:r>
              <w:rPr>
                <w:rFonts w:ascii="Times New Roman"/>
                <w:b w:val="false"/>
                <w:i w:val="false"/>
                <w:color w:val="000000"/>
                <w:sz w:val="20"/>
              </w:rPr>
              <w:t>
</w:t>
            </w:r>
            <w:r>
              <w:rPr>
                <w:rFonts w:ascii="Times New Roman"/>
                <w:b/>
                <w:i w:val="false"/>
                <w:color w:val="000000"/>
                <w:sz w:val="20"/>
              </w:rPr>
              <w:t xml:space="preserve">ету </w:t>
            </w:r>
            <w:r>
              <w:br/>
            </w:r>
            <w:r>
              <w:rPr>
                <w:rFonts w:ascii="Times New Roman"/>
                <w:b w:val="false"/>
                <w:i w:val="false"/>
                <w:color w:val="000000"/>
                <w:sz w:val="20"/>
              </w:rPr>
              <w:t>
</w:t>
            </w:r>
            <w:r>
              <w:rPr>
                <w:rFonts w:ascii="Times New Roman"/>
                <w:b/>
                <w:i w:val="false"/>
                <w:color w:val="000000"/>
                <w:sz w:val="20"/>
              </w:rPr>
              <w:t xml:space="preserve">үшін </w:t>
            </w:r>
            <w:r>
              <w:br/>
            </w:r>
            <w:r>
              <w:rPr>
                <w:rFonts w:ascii="Times New Roman"/>
                <w:b w:val="false"/>
                <w:i w:val="false"/>
                <w:color w:val="000000"/>
                <w:sz w:val="20"/>
              </w:rPr>
              <w:t>
</w:t>
            </w:r>
            <w:r>
              <w:rPr>
                <w:rFonts w:ascii="Times New Roman"/>
                <w:b/>
                <w:i w:val="false"/>
                <w:color w:val="000000"/>
                <w:sz w:val="20"/>
              </w:rPr>
              <w:t xml:space="preserve">белгі- </w:t>
            </w:r>
            <w:r>
              <w:br/>
            </w:r>
            <w:r>
              <w:rPr>
                <w:rFonts w:ascii="Times New Roman"/>
                <w:b w:val="false"/>
                <w:i w:val="false"/>
                <w:color w:val="000000"/>
                <w:sz w:val="20"/>
              </w:rPr>
              <w:t>
</w:t>
            </w:r>
            <w:r>
              <w:rPr>
                <w:rFonts w:ascii="Times New Roman"/>
                <w:b/>
                <w:i w:val="false"/>
                <w:color w:val="000000"/>
                <w:sz w:val="20"/>
              </w:rPr>
              <w:t xml:space="preserve">ленген </w:t>
            </w:r>
            <w:r>
              <w:br/>
            </w:r>
            <w:r>
              <w:rPr>
                <w:rFonts w:ascii="Times New Roman"/>
                <w:b w:val="false"/>
                <w:i w:val="false"/>
                <w:color w:val="000000"/>
                <w:sz w:val="20"/>
              </w:rPr>
              <w:t>
</w:t>
            </w:r>
            <w:r>
              <w:rPr>
                <w:rFonts w:ascii="Times New Roman"/>
                <w:b/>
                <w:i w:val="false"/>
                <w:color w:val="000000"/>
                <w:sz w:val="20"/>
              </w:rPr>
              <w:t xml:space="preserve">мерзім- </w:t>
            </w:r>
            <w:r>
              <w:br/>
            </w:r>
            <w:r>
              <w:rPr>
                <w:rFonts w:ascii="Times New Roman"/>
                <w:b w:val="false"/>
                <w:i w:val="false"/>
                <w:color w:val="000000"/>
                <w:sz w:val="20"/>
              </w:rPr>
              <w:t>
</w:t>
            </w:r>
            <w:r>
              <w:rPr>
                <w:rFonts w:ascii="Times New Roman"/>
                <w:b/>
                <w:i w:val="false"/>
                <w:color w:val="000000"/>
                <w:sz w:val="20"/>
              </w:rPr>
              <w:t xml:space="preserve">нен </w:t>
            </w:r>
            <w:r>
              <w:br/>
            </w:r>
            <w:r>
              <w:rPr>
                <w:rFonts w:ascii="Times New Roman"/>
                <w:b w:val="false"/>
                <w:i w:val="false"/>
                <w:color w:val="000000"/>
                <w:sz w:val="20"/>
              </w:rPr>
              <w:t>
</w:t>
            </w:r>
            <w:r>
              <w:rPr>
                <w:rFonts w:ascii="Times New Roman"/>
                <w:b/>
                <w:i w:val="false"/>
                <w:color w:val="000000"/>
                <w:sz w:val="20"/>
              </w:rPr>
              <w:t xml:space="preserve">кейін </w:t>
            </w:r>
            <w:r>
              <w:br/>
            </w:r>
            <w:r>
              <w:rPr>
                <w:rFonts w:ascii="Times New Roman"/>
                <w:b w:val="false"/>
                <w:i w:val="false"/>
                <w:color w:val="000000"/>
                <w:sz w:val="20"/>
              </w:rPr>
              <w:t>
</w:t>
            </w:r>
            <w:r>
              <w:rPr>
                <w:rFonts w:ascii="Times New Roman"/>
                <w:b/>
                <w:i w:val="false"/>
                <w:color w:val="000000"/>
                <w:sz w:val="20"/>
              </w:rPr>
              <w:t xml:space="preserve">10 </w:t>
            </w:r>
            <w:r>
              <w:br/>
            </w:r>
            <w:r>
              <w:rPr>
                <w:rFonts w:ascii="Times New Roman"/>
                <w:b w:val="false"/>
                <w:i w:val="false"/>
                <w:color w:val="000000"/>
                <w:sz w:val="20"/>
              </w:rPr>
              <w:t>
</w:t>
            </w:r>
            <w:r>
              <w:rPr>
                <w:rFonts w:ascii="Times New Roman"/>
                <w:b/>
                <w:i w:val="false"/>
                <w:color w:val="000000"/>
                <w:sz w:val="20"/>
              </w:rPr>
              <w:t xml:space="preserve">жұмыс </w:t>
            </w:r>
            <w:r>
              <w:br/>
            </w:r>
            <w:r>
              <w:rPr>
                <w:rFonts w:ascii="Times New Roman"/>
                <w:b w:val="false"/>
                <w:i w:val="false"/>
                <w:color w:val="000000"/>
                <w:sz w:val="20"/>
              </w:rPr>
              <w:t>
</w:t>
            </w:r>
            <w:r>
              <w:rPr>
                <w:rFonts w:ascii="Times New Roman"/>
                <w:b/>
                <w:i w:val="false"/>
                <w:color w:val="000000"/>
                <w:sz w:val="20"/>
              </w:rPr>
              <w:t xml:space="preserve">күні </w:t>
            </w:r>
            <w:r>
              <w:br/>
            </w:r>
            <w:r>
              <w:rPr>
                <w:rFonts w:ascii="Times New Roman"/>
                <w:b w:val="false"/>
                <w:i w:val="false"/>
                <w:color w:val="000000"/>
                <w:sz w:val="20"/>
              </w:rPr>
              <w:t>
</w:t>
            </w:r>
            <w:r>
              <w:rPr>
                <w:rFonts w:ascii="Times New Roman"/>
                <w:b/>
                <w:i w:val="false"/>
                <w:color w:val="000000"/>
                <w:sz w:val="20"/>
              </w:rPr>
              <w:t xml:space="preserve">ішінде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 </w:t>
            </w:r>
            <w:r>
              <w:br/>
            </w:r>
            <w:r>
              <w:rPr>
                <w:rFonts w:ascii="Times New Roman"/>
                <w:b w:val="false"/>
                <w:i w:val="false"/>
                <w:color w:val="000000"/>
                <w:sz w:val="20"/>
              </w:rPr>
              <w:t xml:space="preserve">
тал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3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айынан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15-не </w:t>
            </w:r>
            <w:r>
              <w:br/>
            </w:r>
            <w:r>
              <w:rPr>
                <w:rFonts w:ascii="Times New Roman"/>
                <w:b w:val="false"/>
                <w:i w:val="false"/>
                <w:color w:val="000000"/>
                <w:sz w:val="20"/>
              </w:rPr>
              <w:t xml:space="preserve">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деклара- </w:t>
            </w:r>
            <w:r>
              <w:br/>
            </w:r>
            <w:r>
              <w:rPr>
                <w:rFonts w:ascii="Times New Roman"/>
                <w:b w:val="false"/>
                <w:i w:val="false"/>
                <w:color w:val="000000"/>
                <w:sz w:val="20"/>
              </w:rPr>
              <w:t xml:space="preserve">
циясын табыс </w:t>
            </w:r>
            <w:r>
              <w:br/>
            </w:r>
            <w:r>
              <w:rPr>
                <w:rFonts w:ascii="Times New Roman"/>
                <w:b w:val="false"/>
                <w:i w:val="false"/>
                <w:color w:val="000000"/>
                <w:sz w:val="20"/>
              </w:rPr>
              <w:t xml:space="preserve">
ету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он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аген-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50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9 </w:t>
            </w:r>
            <w:r>
              <w:br/>
            </w:r>
            <w:r>
              <w:rPr>
                <w:rFonts w:ascii="Times New Roman"/>
                <w:b w:val="false"/>
                <w:i w:val="false"/>
                <w:color w:val="000000"/>
                <w:sz w:val="20"/>
              </w:rPr>
              <w:t xml:space="preserve">
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01 </w:t>
            </w:r>
            <w:r>
              <w:br/>
            </w:r>
            <w:r>
              <w:rPr>
                <w:rFonts w:ascii="Times New Roman"/>
                <w:b w:val="false"/>
                <w:i w:val="false"/>
                <w:color w:val="000000"/>
                <w:sz w:val="20"/>
              </w:rPr>
              <w:t xml:space="preserve">
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 </w:t>
            </w:r>
            <w:r>
              <w:br/>
            </w:r>
            <w:r>
              <w:rPr>
                <w:rFonts w:ascii="Times New Roman"/>
                <w:b w:val="false"/>
                <w:i w:val="false"/>
                <w:color w:val="000000"/>
                <w:sz w:val="20"/>
              </w:rPr>
              <w:t xml:space="preserve">
тардан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1 қа- </w:t>
            </w:r>
            <w:r>
              <w:br/>
            </w:r>
            <w:r>
              <w:rPr>
                <w:rFonts w:ascii="Times New Roman"/>
                <w:b w:val="false"/>
                <w:i w:val="false"/>
                <w:color w:val="000000"/>
                <w:sz w:val="20"/>
              </w:rPr>
              <w:t xml:space="preserve">
занға </w:t>
            </w:r>
            <w:r>
              <w:br/>
            </w:r>
            <w:r>
              <w:rPr>
                <w:rFonts w:ascii="Times New Roman"/>
                <w:b w:val="false"/>
                <w:i w:val="false"/>
                <w:color w:val="000000"/>
                <w:sz w:val="20"/>
              </w:rPr>
              <w:t xml:space="preserve">
дей- </w:t>
            </w:r>
            <w:r>
              <w:br/>
            </w:r>
            <w:r>
              <w:rPr>
                <w:rFonts w:ascii="Times New Roman"/>
                <w:b w:val="false"/>
                <w:i w:val="false"/>
                <w:color w:val="000000"/>
                <w:sz w:val="20"/>
              </w:rPr>
              <w:t xml:space="preserve">
інгі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тіден кейін 1 қа- </w:t>
            </w:r>
            <w:r>
              <w:br/>
            </w:r>
            <w:r>
              <w:rPr>
                <w:rFonts w:ascii="Times New Roman"/>
                <w:b w:val="false"/>
                <w:i w:val="false"/>
                <w:color w:val="000000"/>
                <w:sz w:val="20"/>
              </w:rPr>
              <w:t xml:space="preserve">
заннан </w:t>
            </w:r>
            <w:r>
              <w:br/>
            </w:r>
            <w:r>
              <w:rPr>
                <w:rFonts w:ascii="Times New Roman"/>
                <w:b w:val="false"/>
                <w:i w:val="false"/>
                <w:color w:val="000000"/>
                <w:sz w:val="20"/>
              </w:rPr>
              <w:t xml:space="preserve">
31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ңінің </w:t>
            </w:r>
            <w:r>
              <w:br/>
            </w:r>
            <w:r>
              <w:rPr>
                <w:rFonts w:ascii="Times New Roman"/>
                <w:b w:val="false"/>
                <w:i w:val="false"/>
                <w:color w:val="000000"/>
                <w:sz w:val="20"/>
              </w:rPr>
              <w:t xml:space="preserve">
20 қаза- </w:t>
            </w:r>
            <w:r>
              <w:br/>
            </w:r>
            <w:r>
              <w:rPr>
                <w:rFonts w:ascii="Times New Roman"/>
                <w:b w:val="false"/>
                <w:i w:val="false"/>
                <w:color w:val="000000"/>
                <w:sz w:val="20"/>
              </w:rPr>
              <w:t xml:space="preserve">
нынан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r>
              <w:br/>
            </w:r>
            <w:r>
              <w:rPr>
                <w:rFonts w:ascii="Times New Roman"/>
                <w:b w:val="false"/>
                <w:i w:val="false"/>
                <w:color w:val="000000"/>
                <w:sz w:val="20"/>
              </w:rPr>
              <w:t xml:space="preserve">
  </w:t>
            </w:r>
            <w:r>
              <w:br/>
            </w:r>
            <w:r>
              <w:rPr>
                <w:rFonts w:ascii="Times New Roman"/>
                <w:b w:val="false"/>
                <w:i w:val="false"/>
                <w:color w:val="000000"/>
                <w:sz w:val="20"/>
              </w:rPr>
              <w:t xml:space="preserve">
Кейінгі салық кезең- </w:t>
            </w:r>
            <w:r>
              <w:br/>
            </w:r>
            <w:r>
              <w:rPr>
                <w:rFonts w:ascii="Times New Roman"/>
                <w:b w:val="false"/>
                <w:i w:val="false"/>
                <w:color w:val="000000"/>
                <w:sz w:val="20"/>
              </w:rPr>
              <w:t xml:space="preserve">
інің 20 </w:t>
            </w:r>
            <w:r>
              <w:br/>
            </w:r>
            <w:r>
              <w:rPr>
                <w:rFonts w:ascii="Times New Roman"/>
                <w:b w:val="false"/>
                <w:i w:val="false"/>
                <w:color w:val="000000"/>
                <w:sz w:val="20"/>
              </w:rPr>
              <w:t xml:space="preserve">
науры- </w:t>
            </w:r>
            <w:r>
              <w:br/>
            </w:r>
            <w:r>
              <w:rPr>
                <w:rFonts w:ascii="Times New Roman"/>
                <w:b w:val="false"/>
                <w:i w:val="false"/>
                <w:color w:val="000000"/>
                <w:sz w:val="20"/>
              </w:rPr>
              <w:t xml:space="preserve">
зынан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деклара- </w:t>
            </w:r>
            <w:r>
              <w:br/>
            </w:r>
            <w:r>
              <w:rPr>
                <w:rFonts w:ascii="Times New Roman"/>
                <w:b w:val="false"/>
                <w:i w:val="false"/>
                <w:color w:val="000000"/>
                <w:sz w:val="20"/>
              </w:rPr>
              <w:t xml:space="preserve">
циясын табыс </w:t>
            </w:r>
            <w:r>
              <w:br/>
            </w:r>
            <w:r>
              <w:rPr>
                <w:rFonts w:ascii="Times New Roman"/>
                <w:b w:val="false"/>
                <w:i w:val="false"/>
                <w:color w:val="000000"/>
                <w:sz w:val="20"/>
              </w:rPr>
              <w:t xml:space="preserve">
ету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он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аген-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(құ- </w:t>
            </w:r>
            <w:r>
              <w:br/>
            </w:r>
            <w:r>
              <w:rPr>
                <w:rFonts w:ascii="Times New Roman"/>
                <w:b w:val="false"/>
                <w:i w:val="false"/>
                <w:color w:val="000000"/>
                <w:sz w:val="20"/>
              </w:rPr>
              <w:t xml:space="preserve">
ры- </w:t>
            </w:r>
            <w:r>
              <w:br/>
            </w:r>
            <w:r>
              <w:rPr>
                <w:rFonts w:ascii="Times New Roman"/>
                <w:b w:val="false"/>
                <w:i w:val="false"/>
                <w:color w:val="000000"/>
                <w:sz w:val="20"/>
              </w:rPr>
              <w:t xml:space="preserve">
лым- </w:t>
            </w:r>
            <w:r>
              <w:br/>
            </w:r>
            <w:r>
              <w:rPr>
                <w:rFonts w:ascii="Times New Roman"/>
                <w:b w:val="false"/>
                <w:i w:val="false"/>
                <w:color w:val="000000"/>
                <w:sz w:val="20"/>
              </w:rPr>
              <w:t xml:space="preserve">
дық </w:t>
            </w:r>
            <w:r>
              <w:br/>
            </w:r>
            <w:r>
              <w:rPr>
                <w:rFonts w:ascii="Times New Roman"/>
                <w:b w:val="false"/>
                <w:i w:val="false"/>
                <w:color w:val="000000"/>
                <w:sz w:val="20"/>
              </w:rPr>
              <w:t xml:space="preserve">
бө- </w:t>
            </w:r>
            <w:r>
              <w:br/>
            </w:r>
            <w:r>
              <w:rPr>
                <w:rFonts w:ascii="Times New Roman"/>
                <w:b w:val="false"/>
                <w:i w:val="false"/>
                <w:color w:val="000000"/>
                <w:sz w:val="20"/>
              </w:rPr>
              <w:t xml:space="preserve">
лім- </w:t>
            </w:r>
            <w:r>
              <w:br/>
            </w:r>
            <w:r>
              <w:rPr>
                <w:rFonts w:ascii="Times New Roman"/>
                <w:b w:val="false"/>
                <w:i w:val="false"/>
                <w:color w:val="000000"/>
                <w:sz w:val="20"/>
              </w:rPr>
              <w:t xml:space="preserve">
ше-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55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тіден </w:t>
            </w:r>
            <w:r>
              <w:br/>
            </w:r>
            <w:r>
              <w:rPr>
                <w:rFonts w:ascii="Times New Roman"/>
                <w:b w:val="false"/>
                <w:i w:val="false"/>
                <w:color w:val="000000"/>
                <w:sz w:val="20"/>
              </w:rPr>
              <w:t xml:space="preserve">
кеінгі 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1 қаң- </w:t>
            </w:r>
            <w:r>
              <w:br/>
            </w:r>
            <w:r>
              <w:rPr>
                <w:rFonts w:ascii="Times New Roman"/>
                <w:b w:val="false"/>
                <w:i w:val="false"/>
                <w:color w:val="000000"/>
                <w:sz w:val="20"/>
              </w:rPr>
              <w:t xml:space="preserve">
тардан </w:t>
            </w:r>
            <w:r>
              <w:br/>
            </w:r>
            <w:r>
              <w:rPr>
                <w:rFonts w:ascii="Times New Roman"/>
                <w:b w:val="false"/>
                <w:i w:val="false"/>
                <w:color w:val="000000"/>
                <w:sz w:val="20"/>
              </w:rPr>
              <w:t xml:space="preserve">
1 қа- </w:t>
            </w:r>
            <w:r>
              <w:br/>
            </w:r>
            <w:r>
              <w:rPr>
                <w:rFonts w:ascii="Times New Roman"/>
                <w:b w:val="false"/>
                <w:i w:val="false"/>
                <w:color w:val="000000"/>
                <w:sz w:val="20"/>
              </w:rPr>
              <w:t xml:space="preserve">
занға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ден кейінгі кезең үшін   1 қа- </w:t>
            </w:r>
            <w:r>
              <w:br/>
            </w:r>
            <w:r>
              <w:rPr>
                <w:rFonts w:ascii="Times New Roman"/>
                <w:b w:val="false"/>
                <w:i w:val="false"/>
                <w:color w:val="000000"/>
                <w:sz w:val="20"/>
              </w:rPr>
              <w:t xml:space="preserve">
заннан </w:t>
            </w:r>
            <w:r>
              <w:br/>
            </w:r>
            <w:r>
              <w:rPr>
                <w:rFonts w:ascii="Times New Roman"/>
                <w:b w:val="false"/>
                <w:i w:val="false"/>
                <w:color w:val="000000"/>
                <w:sz w:val="20"/>
              </w:rPr>
              <w:t xml:space="preserve">
31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Егер 6F </w:t>
            </w:r>
            <w:r>
              <w:br/>
            </w:r>
            <w:r>
              <w:rPr>
                <w:rFonts w:ascii="Times New Roman"/>
                <w:b w:val="false"/>
                <w:i w:val="false"/>
                <w:color w:val="000000"/>
                <w:sz w:val="20"/>
              </w:rPr>
              <w:t xml:space="preserve">
жол </w:t>
            </w:r>
            <w:r>
              <w:br/>
            </w:r>
            <w:r>
              <w:rPr>
                <w:rFonts w:ascii="Times New Roman"/>
                <w:b w:val="false"/>
                <w:i w:val="false"/>
                <w:color w:val="000000"/>
                <w:sz w:val="20"/>
              </w:rPr>
              <w:t xml:space="preserve">
бос </w:t>
            </w:r>
            <w:r>
              <w:br/>
            </w:r>
            <w:r>
              <w:rPr>
                <w:rFonts w:ascii="Times New Roman"/>
                <w:b w:val="false"/>
                <w:i w:val="false"/>
                <w:color w:val="000000"/>
                <w:sz w:val="20"/>
              </w:rPr>
              <w:t xml:space="preserve">
болмаса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Есеп- </w:t>
            </w:r>
            <w:r>
              <w:br/>
            </w:r>
            <w:r>
              <w:rPr>
                <w:rFonts w:ascii="Times New Roman"/>
                <w:b w:val="false"/>
                <w:i w:val="false"/>
                <w:color w:val="000000"/>
                <w:sz w:val="20"/>
              </w:rPr>
              <w:t xml:space="preserve">
тіден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5-нен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p>
            <w:pPr>
              <w:spacing w:after="20"/>
              <w:ind w:left="20"/>
              <w:jc w:val="both"/>
            </w:pPr>
            <w:r>
              <w:rPr>
                <w:rFonts w:ascii="Times New Roman"/>
                <w:b w:val="false"/>
                <w:i w:val="false"/>
                <w:color w:val="000000"/>
                <w:sz w:val="20"/>
              </w:rPr>
              <w:t xml:space="preserve">2.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ңінің </w:t>
            </w:r>
            <w:r>
              <w:br/>
            </w:r>
            <w:r>
              <w:rPr>
                <w:rFonts w:ascii="Times New Roman"/>
                <w:b w:val="false"/>
                <w:i w:val="false"/>
                <w:color w:val="000000"/>
                <w:sz w:val="20"/>
              </w:rPr>
              <w:t xml:space="preserve">
20 қаза- </w:t>
            </w:r>
            <w:r>
              <w:br/>
            </w:r>
            <w:r>
              <w:rPr>
                <w:rFonts w:ascii="Times New Roman"/>
                <w:b w:val="false"/>
                <w:i w:val="false"/>
                <w:color w:val="000000"/>
                <w:sz w:val="20"/>
              </w:rPr>
              <w:t xml:space="preserve">
нынан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тіден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інің 20 </w:t>
            </w:r>
            <w:r>
              <w:br/>
            </w:r>
            <w:r>
              <w:rPr>
                <w:rFonts w:ascii="Times New Roman"/>
                <w:b w:val="false"/>
                <w:i w:val="false"/>
                <w:color w:val="000000"/>
                <w:sz w:val="20"/>
              </w:rPr>
              <w:t xml:space="preserve">
науры- </w:t>
            </w:r>
            <w:r>
              <w:br/>
            </w:r>
            <w:r>
              <w:rPr>
                <w:rFonts w:ascii="Times New Roman"/>
                <w:b w:val="false"/>
                <w:i w:val="false"/>
                <w:color w:val="000000"/>
                <w:sz w:val="20"/>
              </w:rPr>
              <w:t xml:space="preserve">
зынан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r>
              <w:br/>
            </w:r>
            <w:r>
              <w:rPr>
                <w:rFonts w:ascii="Times New Roman"/>
                <w:b w:val="false"/>
                <w:i w:val="false"/>
                <w:color w:val="000000"/>
                <w:sz w:val="20"/>
              </w:rPr>
              <w:t xml:space="preserve">
3. Есепті тоқсан- </w:t>
            </w:r>
            <w:r>
              <w:br/>
            </w:r>
            <w:r>
              <w:rPr>
                <w:rFonts w:ascii="Times New Roman"/>
                <w:b w:val="false"/>
                <w:i w:val="false"/>
                <w:color w:val="000000"/>
                <w:sz w:val="20"/>
              </w:rPr>
              <w:t xml:space="preserve">
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15-нен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деклара- </w:t>
            </w:r>
            <w:r>
              <w:br/>
            </w:r>
            <w:r>
              <w:rPr>
                <w:rFonts w:ascii="Times New Roman"/>
                <w:b w:val="false"/>
                <w:i w:val="false"/>
                <w:color w:val="000000"/>
                <w:sz w:val="20"/>
              </w:rPr>
              <w:t xml:space="preserve">
циясын табыс </w:t>
            </w:r>
            <w:r>
              <w:br/>
            </w:r>
            <w:r>
              <w:rPr>
                <w:rFonts w:ascii="Times New Roman"/>
                <w:b w:val="false"/>
                <w:i w:val="false"/>
                <w:color w:val="000000"/>
                <w:sz w:val="20"/>
              </w:rPr>
              <w:t xml:space="preserve">
ету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он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1-қос. </w:t>
            </w:r>
            <w:r>
              <w:br/>
            </w:r>
            <w:r>
              <w:rPr>
                <w:rFonts w:ascii="Times New Roman"/>
                <w:b w:val="false"/>
                <w:i w:val="false"/>
                <w:color w:val="000000"/>
                <w:sz w:val="20"/>
              </w:rPr>
              <w:t xml:space="preserve">
нысан- </w:t>
            </w:r>
            <w:r>
              <w:br/>
            </w:r>
            <w:r>
              <w:rPr>
                <w:rFonts w:ascii="Times New Roman"/>
                <w:b w:val="false"/>
                <w:i w:val="false"/>
                <w:color w:val="000000"/>
                <w:sz w:val="20"/>
              </w:rPr>
              <w:t xml:space="preserve">
ның J </w:t>
            </w:r>
            <w:r>
              <w:br/>
            </w:r>
            <w:r>
              <w:rPr>
                <w:rFonts w:ascii="Times New Roman"/>
                <w:b w:val="false"/>
                <w:i w:val="false"/>
                <w:color w:val="000000"/>
                <w:sz w:val="20"/>
              </w:rPr>
              <w:t xml:space="preserve">
баға- </w:t>
            </w:r>
            <w:r>
              <w:br/>
            </w:r>
            <w:r>
              <w:rPr>
                <w:rFonts w:ascii="Times New Roman"/>
                <w:b w:val="false"/>
                <w:i w:val="false"/>
                <w:color w:val="000000"/>
                <w:sz w:val="20"/>
              </w:rPr>
              <w:t xml:space="preserve">
нында немесе 2-қос. нысан- </w:t>
            </w:r>
            <w:r>
              <w:br/>
            </w:r>
            <w:r>
              <w:rPr>
                <w:rFonts w:ascii="Times New Roman"/>
                <w:b w:val="false"/>
                <w:i w:val="false"/>
                <w:color w:val="000000"/>
                <w:sz w:val="20"/>
              </w:rPr>
              <w:t xml:space="preserve">
ның I </w:t>
            </w:r>
            <w:r>
              <w:br/>
            </w:r>
            <w:r>
              <w:rPr>
                <w:rFonts w:ascii="Times New Roman"/>
                <w:b w:val="false"/>
                <w:i w:val="false"/>
                <w:color w:val="000000"/>
                <w:sz w:val="20"/>
              </w:rPr>
              <w:t xml:space="preserve">
баға- </w:t>
            </w:r>
            <w:r>
              <w:br/>
            </w:r>
            <w:r>
              <w:rPr>
                <w:rFonts w:ascii="Times New Roman"/>
                <w:b w:val="false"/>
                <w:i w:val="false"/>
                <w:color w:val="000000"/>
                <w:sz w:val="20"/>
              </w:rPr>
              <w:t xml:space="preserve">
нында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20-нан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орны бой- </w:t>
            </w:r>
            <w:r>
              <w:br/>
            </w:r>
            <w:r>
              <w:rPr>
                <w:rFonts w:ascii="Times New Roman"/>
                <w:b w:val="false"/>
                <w:i w:val="false"/>
                <w:color w:val="000000"/>
                <w:sz w:val="20"/>
              </w:rPr>
              <w:t xml:space="preserve">
ынша </w:t>
            </w:r>
          </w:p>
        </w:tc>
      </w:tr>
      <w:tr>
        <w:trPr>
          <w:trHeight w:val="12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31 нау- </w:t>
            </w:r>
            <w:r>
              <w:br/>
            </w:r>
            <w:r>
              <w:rPr>
                <w:rFonts w:ascii="Times New Roman"/>
                <w:b w:val="false"/>
                <w:i w:val="false"/>
                <w:color w:val="000000"/>
                <w:sz w:val="20"/>
              </w:rPr>
              <w:t xml:space="preserve">
рызынан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он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деклара- </w:t>
            </w:r>
            <w:r>
              <w:br/>
            </w:r>
            <w:r>
              <w:rPr>
                <w:rFonts w:ascii="Times New Roman"/>
                <w:b w:val="false"/>
                <w:i w:val="false"/>
                <w:color w:val="000000"/>
                <w:sz w:val="20"/>
              </w:rPr>
              <w:t xml:space="preserve">
циясын табыс </w:t>
            </w:r>
            <w:r>
              <w:br/>
            </w:r>
            <w:r>
              <w:rPr>
                <w:rFonts w:ascii="Times New Roman"/>
                <w:b w:val="false"/>
                <w:i w:val="false"/>
                <w:color w:val="000000"/>
                <w:sz w:val="20"/>
              </w:rPr>
              <w:t xml:space="preserve">
ету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он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201.07. </w:t>
            </w:r>
            <w:r>
              <w:br/>
            </w:r>
            <w:r>
              <w:rPr>
                <w:rFonts w:ascii="Times New Roman"/>
                <w:b w:val="false"/>
                <w:i w:val="false"/>
                <w:color w:val="000000"/>
                <w:sz w:val="20"/>
              </w:rPr>
              <w:t xml:space="preserve">
005- </w:t>
            </w:r>
            <w:r>
              <w:br/>
            </w:r>
            <w:r>
              <w:rPr>
                <w:rFonts w:ascii="Times New Roman"/>
                <w:b w:val="false"/>
                <w:i w:val="false"/>
                <w:color w:val="000000"/>
                <w:sz w:val="20"/>
              </w:rPr>
              <w:t xml:space="preserve">
тармақ- </w:t>
            </w:r>
            <w:r>
              <w:br/>
            </w:r>
            <w:r>
              <w:rPr>
                <w:rFonts w:ascii="Times New Roman"/>
                <w:b w:val="false"/>
                <w:i w:val="false"/>
                <w:color w:val="000000"/>
                <w:sz w:val="20"/>
              </w:rPr>
              <w:t xml:space="preserve">
та көр- </w:t>
            </w:r>
            <w:r>
              <w:br/>
            </w:r>
            <w:r>
              <w:rPr>
                <w:rFonts w:ascii="Times New Roman"/>
                <w:b w:val="false"/>
                <w:i w:val="false"/>
                <w:color w:val="000000"/>
                <w:sz w:val="20"/>
              </w:rPr>
              <w:t xml:space="preserve">
сетіл-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20-нан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(Са- </w:t>
            </w:r>
            <w:r>
              <w:br/>
            </w:r>
            <w:r>
              <w:rPr>
                <w:rFonts w:ascii="Times New Roman"/>
                <w:b w:val="false"/>
                <w:i w:val="false"/>
                <w:color w:val="000000"/>
                <w:sz w:val="20"/>
              </w:rPr>
              <w:t xml:space="preserve">
лық ко- </w:t>
            </w:r>
            <w:r>
              <w:br/>
            </w:r>
            <w:r>
              <w:rPr>
                <w:rFonts w:ascii="Times New Roman"/>
                <w:b w:val="false"/>
                <w:i w:val="false"/>
                <w:color w:val="000000"/>
                <w:sz w:val="20"/>
              </w:rPr>
              <w:t xml:space="preserve">
дек-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192- </w:t>
            </w:r>
            <w:r>
              <w:br/>
            </w:r>
            <w:r>
              <w:rPr>
                <w:rFonts w:ascii="Times New Roman"/>
                <w:b w:val="false"/>
                <w:i w:val="false"/>
                <w:color w:val="000000"/>
                <w:sz w:val="20"/>
              </w:rPr>
              <w:t xml:space="preserve">
б.) </w:t>
            </w:r>
          </w:p>
        </w:tc>
      </w:tr>
      <w:tr>
        <w:trPr>
          <w:trHeight w:val="10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31 нау- </w:t>
            </w:r>
            <w:r>
              <w:br/>
            </w:r>
            <w:r>
              <w:rPr>
                <w:rFonts w:ascii="Times New Roman"/>
                <w:b w:val="false"/>
                <w:i w:val="false"/>
                <w:color w:val="000000"/>
                <w:sz w:val="20"/>
              </w:rPr>
              <w:t xml:space="preserve">
рызынан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он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деклара- </w:t>
            </w:r>
            <w:r>
              <w:br/>
            </w:r>
            <w:r>
              <w:rPr>
                <w:rFonts w:ascii="Times New Roman"/>
                <w:b w:val="false"/>
                <w:i w:val="false"/>
                <w:color w:val="000000"/>
                <w:sz w:val="20"/>
              </w:rPr>
              <w:t xml:space="preserve">
циясын табыс </w:t>
            </w:r>
            <w:r>
              <w:br/>
            </w:r>
            <w:r>
              <w:rPr>
                <w:rFonts w:ascii="Times New Roman"/>
                <w:b w:val="false"/>
                <w:i w:val="false"/>
                <w:color w:val="000000"/>
                <w:sz w:val="20"/>
              </w:rPr>
              <w:t xml:space="preserve">
ету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он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r>
              <w:br/>
            </w:r>
            <w:r>
              <w:rPr>
                <w:rFonts w:ascii="Times New Roman"/>
                <w:b w:val="false"/>
                <w:i w:val="false"/>
                <w:color w:val="000000"/>
                <w:sz w:val="20"/>
              </w:rPr>
              <w:t xml:space="preserve">
теу туралы тәр- </w:t>
            </w:r>
            <w:r>
              <w:br/>
            </w:r>
            <w:r>
              <w:rPr>
                <w:rFonts w:ascii="Times New Roman"/>
                <w:b w:val="false"/>
                <w:i w:val="false"/>
                <w:color w:val="000000"/>
                <w:sz w:val="20"/>
              </w:rPr>
              <w:t xml:space="preserve">
тібі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 </w:t>
            </w:r>
            <w:r>
              <w:br/>
            </w:r>
            <w:r>
              <w:rPr>
                <w:rFonts w:ascii="Times New Roman"/>
                <w:b w:val="false"/>
                <w:i w:val="false"/>
                <w:color w:val="000000"/>
                <w:sz w:val="20"/>
              </w:rPr>
              <w:t xml:space="preserve">
245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мен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айынан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5-нен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31 нау- </w:t>
            </w:r>
            <w:r>
              <w:br/>
            </w:r>
            <w:r>
              <w:rPr>
                <w:rFonts w:ascii="Times New Roman"/>
                <w:b w:val="false"/>
                <w:i w:val="false"/>
                <w:color w:val="000000"/>
                <w:sz w:val="20"/>
              </w:rPr>
              <w:t xml:space="preserve">
рызынан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он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деклара- </w:t>
            </w:r>
            <w:r>
              <w:br/>
            </w:r>
            <w:r>
              <w:rPr>
                <w:rFonts w:ascii="Times New Roman"/>
                <w:b w:val="false"/>
                <w:i w:val="false"/>
                <w:color w:val="000000"/>
                <w:sz w:val="20"/>
              </w:rPr>
              <w:t xml:space="preserve">
циясын табыс </w:t>
            </w:r>
            <w:r>
              <w:br/>
            </w:r>
            <w:r>
              <w:rPr>
                <w:rFonts w:ascii="Times New Roman"/>
                <w:b w:val="false"/>
                <w:i w:val="false"/>
                <w:color w:val="000000"/>
                <w:sz w:val="20"/>
              </w:rPr>
              <w:t xml:space="preserve">
ету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он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бінің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+3 </w:t>
            </w:r>
            <w:r>
              <w:br/>
            </w:r>
            <w:r>
              <w:rPr>
                <w:rFonts w:ascii="Times New Roman"/>
                <w:b w:val="false"/>
                <w:i w:val="false"/>
                <w:color w:val="000000"/>
                <w:sz w:val="20"/>
              </w:rPr>
              <w:t xml:space="preserve">
ұзар-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болса,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-наурыз </w:t>
            </w:r>
            <w:r>
              <w:br/>
            </w:r>
            <w:r>
              <w:rPr>
                <w:rFonts w:ascii="Times New Roman"/>
                <w:b w:val="false"/>
                <w:i w:val="false"/>
                <w:color w:val="000000"/>
                <w:sz w:val="20"/>
              </w:rPr>
              <w:t xml:space="preserve">
үшін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бінің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r>
      <w:tr>
        <w:trPr>
          <w:trHeight w:val="25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бінің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r>
      <w:tr>
        <w:trPr>
          <w:trHeight w:val="24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бінің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r>
      <w:tr>
        <w:trPr>
          <w:trHeight w:val="24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бінің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салық 
</w:t>
            </w:r>
          </w:p>
        </w:tc>
      </w:tr>
      <w:tr>
        <w:trPr>
          <w:trHeight w:val="29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айдан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15-нен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тапсы- </w:t>
            </w:r>
            <w:r>
              <w:br/>
            </w:r>
            <w:r>
              <w:rPr>
                <w:rFonts w:ascii="Times New Roman"/>
                <w:b w:val="false"/>
                <w:i w:val="false"/>
                <w:color w:val="000000"/>
                <w:sz w:val="20"/>
              </w:rPr>
              <w:t xml:space="preserve">
рылған айдан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15-нен кешік- </w:t>
            </w:r>
            <w:r>
              <w:br/>
            </w:r>
            <w:r>
              <w:rPr>
                <w:rFonts w:ascii="Times New Roman"/>
                <w:b w:val="false"/>
                <w:i w:val="false"/>
                <w:color w:val="000000"/>
                <w:sz w:val="20"/>
              </w:rPr>
              <w:t xml:space="preserve">
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бінің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шенің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r>
      <w:tr>
        <w:trPr>
          <w:trHeight w:val="19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айдан </w:t>
            </w:r>
            <w:r>
              <w:br/>
            </w:r>
            <w:r>
              <w:rPr>
                <w:rFonts w:ascii="Times New Roman"/>
                <w:b w:val="false"/>
                <w:i w:val="false"/>
                <w:color w:val="000000"/>
                <w:sz w:val="20"/>
              </w:rPr>
              <w:t xml:space="preserve">
кейінгі айдың 15-нен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тапсы- </w:t>
            </w:r>
            <w:r>
              <w:br/>
            </w:r>
            <w:r>
              <w:rPr>
                <w:rFonts w:ascii="Times New Roman"/>
                <w:b w:val="false"/>
                <w:i w:val="false"/>
                <w:color w:val="000000"/>
                <w:sz w:val="20"/>
              </w:rPr>
              <w:t xml:space="preserve">
рылған айдан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15-нен кешік- </w:t>
            </w:r>
            <w:r>
              <w:br/>
            </w:r>
            <w:r>
              <w:rPr>
                <w:rFonts w:ascii="Times New Roman"/>
                <w:b w:val="false"/>
                <w:i w:val="false"/>
                <w:color w:val="000000"/>
                <w:sz w:val="20"/>
              </w:rPr>
              <w:t xml:space="preserve">
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бінің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r>
      <w:tr>
        <w:trPr>
          <w:trHeight w:val="29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айдан </w:t>
            </w:r>
            <w:r>
              <w:br/>
            </w:r>
            <w:r>
              <w:rPr>
                <w:rFonts w:ascii="Times New Roman"/>
                <w:b w:val="false"/>
                <w:i w:val="false"/>
                <w:color w:val="000000"/>
                <w:sz w:val="20"/>
              </w:rPr>
              <w:t xml:space="preserve">
кейінгі айдың 15-нен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тапсы- </w:t>
            </w:r>
            <w:r>
              <w:br/>
            </w:r>
            <w:r>
              <w:rPr>
                <w:rFonts w:ascii="Times New Roman"/>
                <w:b w:val="false"/>
                <w:i w:val="false"/>
                <w:color w:val="000000"/>
                <w:sz w:val="20"/>
              </w:rPr>
              <w:t xml:space="preserve">
рылған айдан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15-нен кешік- </w:t>
            </w:r>
            <w:r>
              <w:br/>
            </w:r>
            <w:r>
              <w:rPr>
                <w:rFonts w:ascii="Times New Roman"/>
                <w:b w:val="false"/>
                <w:i w:val="false"/>
                <w:color w:val="000000"/>
                <w:sz w:val="20"/>
              </w:rPr>
              <w:t xml:space="preserve">
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бінің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r>
      <w:tr>
        <w:trPr>
          <w:trHeight w:val="29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айдан </w:t>
            </w:r>
            <w:r>
              <w:br/>
            </w:r>
            <w:r>
              <w:rPr>
                <w:rFonts w:ascii="Times New Roman"/>
                <w:b w:val="false"/>
                <w:i w:val="false"/>
                <w:color w:val="000000"/>
                <w:sz w:val="20"/>
              </w:rPr>
              <w:t xml:space="preserve">
кейінгі айдың 15-нен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тапсы- </w:t>
            </w:r>
            <w:r>
              <w:br/>
            </w:r>
            <w:r>
              <w:rPr>
                <w:rFonts w:ascii="Times New Roman"/>
                <w:b w:val="false"/>
                <w:i w:val="false"/>
                <w:color w:val="000000"/>
                <w:sz w:val="20"/>
              </w:rPr>
              <w:t xml:space="preserve">
рылған айдан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15-нен кешік- </w:t>
            </w:r>
            <w:r>
              <w:br/>
            </w:r>
            <w:r>
              <w:rPr>
                <w:rFonts w:ascii="Times New Roman"/>
                <w:b w:val="false"/>
                <w:i w:val="false"/>
                <w:color w:val="000000"/>
                <w:sz w:val="20"/>
              </w:rPr>
              <w:t xml:space="preserve">
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бінің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r>
      <w:tr>
        <w:trPr>
          <w:trHeight w:val="28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айдан </w:t>
            </w:r>
            <w:r>
              <w:br/>
            </w:r>
            <w:r>
              <w:rPr>
                <w:rFonts w:ascii="Times New Roman"/>
                <w:b w:val="false"/>
                <w:i w:val="false"/>
                <w:color w:val="000000"/>
                <w:sz w:val="20"/>
              </w:rPr>
              <w:t xml:space="preserve">
кейінгі айдың 15-нен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тапсы- </w:t>
            </w:r>
            <w:r>
              <w:br/>
            </w:r>
            <w:r>
              <w:rPr>
                <w:rFonts w:ascii="Times New Roman"/>
                <w:b w:val="false"/>
                <w:i w:val="false"/>
                <w:color w:val="000000"/>
                <w:sz w:val="20"/>
              </w:rPr>
              <w:t xml:space="preserve">
рылған айдан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15-нен кешік- </w:t>
            </w:r>
            <w:r>
              <w:br/>
            </w:r>
            <w:r>
              <w:rPr>
                <w:rFonts w:ascii="Times New Roman"/>
                <w:b w:val="false"/>
                <w:i w:val="false"/>
                <w:color w:val="000000"/>
                <w:sz w:val="20"/>
              </w:rPr>
              <w:t xml:space="preserve">
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бінің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r>
      <w:tr>
        <w:trPr>
          <w:trHeight w:val="18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айдан </w:t>
            </w:r>
            <w:r>
              <w:br/>
            </w:r>
            <w:r>
              <w:rPr>
                <w:rFonts w:ascii="Times New Roman"/>
                <w:b w:val="false"/>
                <w:i w:val="false"/>
                <w:color w:val="000000"/>
                <w:sz w:val="20"/>
              </w:rPr>
              <w:t xml:space="preserve">
кейінгі айдың 15-нен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тапсы- </w:t>
            </w:r>
            <w:r>
              <w:br/>
            </w:r>
            <w:r>
              <w:rPr>
                <w:rFonts w:ascii="Times New Roman"/>
                <w:b w:val="false"/>
                <w:i w:val="false"/>
                <w:color w:val="000000"/>
                <w:sz w:val="20"/>
              </w:rPr>
              <w:t xml:space="preserve">
рылған айдан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15-нен кешік- </w:t>
            </w:r>
            <w:r>
              <w:br/>
            </w:r>
            <w:r>
              <w:rPr>
                <w:rFonts w:ascii="Times New Roman"/>
                <w:b w:val="false"/>
                <w:i w:val="false"/>
                <w:color w:val="000000"/>
                <w:sz w:val="20"/>
              </w:rPr>
              <w:t xml:space="preserve">
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бінің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салықтар 
</w:t>
            </w:r>
          </w:p>
        </w:tc>
      </w:tr>
      <w:tr>
        <w:trPr>
          <w:trHeight w:val="3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жылдың 31 </w:t>
            </w:r>
            <w:r>
              <w:br/>
            </w:r>
            <w:r>
              <w:rPr>
                <w:rFonts w:ascii="Times New Roman"/>
                <w:b w:val="false"/>
                <w:i w:val="false"/>
                <w:color w:val="000000"/>
                <w:sz w:val="20"/>
              </w:rPr>
              <w:t xml:space="preserve">
наурызынан </w:t>
            </w:r>
            <w:r>
              <w:br/>
            </w:r>
            <w:r>
              <w:rPr>
                <w:rFonts w:ascii="Times New Roman"/>
                <w:b w:val="false"/>
                <w:i w:val="false"/>
                <w:color w:val="000000"/>
                <w:sz w:val="20"/>
              </w:rPr>
              <w:t xml:space="preserve">
кейін он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нен кейін </w:t>
            </w:r>
            <w:r>
              <w:br/>
            </w:r>
            <w:r>
              <w:rPr>
                <w:rFonts w:ascii="Times New Roman"/>
                <w:b w:val="false"/>
                <w:i w:val="false"/>
                <w:color w:val="000000"/>
                <w:sz w:val="20"/>
              </w:rPr>
              <w:t xml:space="preserve">
10 жұмыс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 </w:t>
            </w:r>
            <w:r>
              <w:br/>
            </w:r>
            <w:r>
              <w:rPr>
                <w:rFonts w:ascii="Times New Roman"/>
                <w:b w:val="false"/>
                <w:i w:val="false"/>
                <w:color w:val="000000"/>
                <w:sz w:val="20"/>
              </w:rPr>
              <w:t xml:space="preserve">
лына- </w:t>
            </w:r>
            <w:r>
              <w:br/>
            </w:r>
            <w:r>
              <w:rPr>
                <w:rFonts w:ascii="Times New Roman"/>
                <w:b w:val="false"/>
                <w:i w:val="false"/>
                <w:color w:val="000000"/>
                <w:sz w:val="20"/>
              </w:rPr>
              <w:t xml:space="preserve">
тын объ- </w:t>
            </w:r>
            <w:r>
              <w:br/>
            </w:r>
            <w:r>
              <w:rPr>
                <w:rFonts w:ascii="Times New Roman"/>
                <w:b w:val="false"/>
                <w:i w:val="false"/>
                <w:color w:val="000000"/>
                <w:sz w:val="20"/>
              </w:rPr>
              <w:t xml:space="preserve">
екті- </w:t>
            </w:r>
            <w:r>
              <w:br/>
            </w:r>
            <w:r>
              <w:rPr>
                <w:rFonts w:ascii="Times New Roman"/>
                <w:b w:val="false"/>
                <w:i w:val="false"/>
                <w:color w:val="000000"/>
                <w:sz w:val="20"/>
              </w:rPr>
              <w:t xml:space="preserve">
нің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ақпан, 20 мамыр, 20 тамыз, 20 қараша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 </w:t>
            </w:r>
            <w:r>
              <w:br/>
            </w:r>
            <w:r>
              <w:rPr>
                <w:rFonts w:ascii="Times New Roman"/>
                <w:b w:val="false"/>
                <w:i w:val="false"/>
                <w:color w:val="000000"/>
                <w:sz w:val="20"/>
              </w:rPr>
              <w:t xml:space="preserve">
лына- </w:t>
            </w:r>
            <w:r>
              <w:br/>
            </w:r>
            <w:r>
              <w:rPr>
                <w:rFonts w:ascii="Times New Roman"/>
                <w:b w:val="false"/>
                <w:i w:val="false"/>
                <w:color w:val="000000"/>
                <w:sz w:val="20"/>
              </w:rPr>
              <w:t xml:space="preserve">
тын объ- </w:t>
            </w:r>
            <w:r>
              <w:br/>
            </w:r>
            <w:r>
              <w:rPr>
                <w:rFonts w:ascii="Times New Roman"/>
                <w:b w:val="false"/>
                <w:i w:val="false"/>
                <w:color w:val="000000"/>
                <w:sz w:val="20"/>
              </w:rPr>
              <w:t xml:space="preserve">
екті- </w:t>
            </w:r>
            <w:r>
              <w:br/>
            </w:r>
            <w:r>
              <w:rPr>
                <w:rFonts w:ascii="Times New Roman"/>
                <w:b w:val="false"/>
                <w:i w:val="false"/>
                <w:color w:val="000000"/>
                <w:sz w:val="20"/>
              </w:rPr>
              <w:t xml:space="preserve">
нің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30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ақпан, 20 мамыр, 20 тамыз, 20 қараша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 </w:t>
            </w:r>
            <w:r>
              <w:br/>
            </w:r>
            <w:r>
              <w:rPr>
                <w:rFonts w:ascii="Times New Roman"/>
                <w:b w:val="false"/>
                <w:i w:val="false"/>
                <w:color w:val="000000"/>
                <w:sz w:val="20"/>
              </w:rPr>
              <w:t xml:space="preserve">
лына- </w:t>
            </w:r>
            <w:r>
              <w:br/>
            </w:r>
            <w:r>
              <w:rPr>
                <w:rFonts w:ascii="Times New Roman"/>
                <w:b w:val="false"/>
                <w:i w:val="false"/>
                <w:color w:val="000000"/>
                <w:sz w:val="20"/>
              </w:rPr>
              <w:t xml:space="preserve">
тын объ- </w:t>
            </w:r>
            <w:r>
              <w:br/>
            </w:r>
            <w:r>
              <w:rPr>
                <w:rFonts w:ascii="Times New Roman"/>
                <w:b w:val="false"/>
                <w:i w:val="false"/>
                <w:color w:val="000000"/>
                <w:sz w:val="20"/>
              </w:rPr>
              <w:t xml:space="preserve">
екті- </w:t>
            </w:r>
            <w:r>
              <w:br/>
            </w:r>
            <w:r>
              <w:rPr>
                <w:rFonts w:ascii="Times New Roman"/>
                <w:b w:val="false"/>
                <w:i w:val="false"/>
                <w:color w:val="000000"/>
                <w:sz w:val="20"/>
              </w:rPr>
              <w:t xml:space="preserve">
нің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xml:space="preserve">
04, </w:t>
            </w:r>
            <w:r>
              <w:br/>
            </w:r>
            <w:r>
              <w:rPr>
                <w:rFonts w:ascii="Times New Roman"/>
                <w:b w:val="false"/>
                <w:i w:val="false"/>
                <w:color w:val="000000"/>
                <w:sz w:val="20"/>
              </w:rPr>
              <w:t xml:space="preserve">
05, </w:t>
            </w:r>
            <w:r>
              <w:br/>
            </w:r>
            <w:r>
              <w:rPr>
                <w:rFonts w:ascii="Times New Roman"/>
                <w:b w:val="false"/>
                <w:i w:val="false"/>
                <w:color w:val="000000"/>
                <w:sz w:val="20"/>
              </w:rPr>
              <w:t xml:space="preserve">
06, </w:t>
            </w:r>
            <w:r>
              <w:br/>
            </w:r>
            <w:r>
              <w:rPr>
                <w:rFonts w:ascii="Times New Roman"/>
                <w:b w:val="false"/>
                <w:i w:val="false"/>
                <w:color w:val="000000"/>
                <w:sz w:val="20"/>
              </w:rPr>
              <w:t xml:space="preserve">
07, </w:t>
            </w:r>
            <w:r>
              <w:br/>
            </w:r>
            <w:r>
              <w:rPr>
                <w:rFonts w:ascii="Times New Roman"/>
                <w:b w:val="false"/>
                <w:i w:val="false"/>
                <w:color w:val="000000"/>
                <w:sz w:val="20"/>
              </w:rPr>
              <w:t xml:space="preserve">
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жылдың 31 </w:t>
            </w:r>
            <w:r>
              <w:br/>
            </w:r>
            <w:r>
              <w:rPr>
                <w:rFonts w:ascii="Times New Roman"/>
                <w:b w:val="false"/>
                <w:i w:val="false"/>
                <w:color w:val="000000"/>
                <w:sz w:val="20"/>
              </w:rPr>
              <w:t xml:space="preserve">
наурызынан </w:t>
            </w:r>
            <w:r>
              <w:br/>
            </w:r>
            <w:r>
              <w:rPr>
                <w:rFonts w:ascii="Times New Roman"/>
                <w:b w:val="false"/>
                <w:i w:val="false"/>
                <w:color w:val="000000"/>
                <w:sz w:val="20"/>
              </w:rPr>
              <w:t xml:space="preserve">
кейін он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деклара- </w:t>
            </w:r>
            <w:r>
              <w:br/>
            </w:r>
            <w:r>
              <w:rPr>
                <w:rFonts w:ascii="Times New Roman"/>
                <w:b w:val="false"/>
                <w:i w:val="false"/>
                <w:color w:val="000000"/>
                <w:sz w:val="20"/>
              </w:rPr>
              <w:t xml:space="preserve">
циясын табыс </w:t>
            </w:r>
            <w:r>
              <w:br/>
            </w:r>
            <w:r>
              <w:rPr>
                <w:rFonts w:ascii="Times New Roman"/>
                <w:b w:val="false"/>
                <w:i w:val="false"/>
                <w:color w:val="000000"/>
                <w:sz w:val="20"/>
              </w:rPr>
              <w:t xml:space="preserve">
ету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он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 </w:t>
            </w:r>
            <w:r>
              <w:br/>
            </w:r>
            <w:r>
              <w:rPr>
                <w:rFonts w:ascii="Times New Roman"/>
                <w:b w:val="false"/>
                <w:i w:val="false"/>
                <w:color w:val="000000"/>
                <w:sz w:val="20"/>
              </w:rPr>
              <w:t xml:space="preserve">
лына- </w:t>
            </w:r>
            <w:r>
              <w:br/>
            </w:r>
            <w:r>
              <w:rPr>
                <w:rFonts w:ascii="Times New Roman"/>
                <w:b w:val="false"/>
                <w:i w:val="false"/>
                <w:color w:val="000000"/>
                <w:sz w:val="20"/>
              </w:rPr>
              <w:t xml:space="preserve">
тын объ- </w:t>
            </w:r>
            <w:r>
              <w:br/>
            </w:r>
            <w:r>
              <w:rPr>
                <w:rFonts w:ascii="Times New Roman"/>
                <w:b w:val="false"/>
                <w:i w:val="false"/>
                <w:color w:val="000000"/>
                <w:sz w:val="20"/>
              </w:rPr>
              <w:t xml:space="preserve">
екті- </w:t>
            </w:r>
            <w:r>
              <w:br/>
            </w:r>
            <w:r>
              <w:rPr>
                <w:rFonts w:ascii="Times New Roman"/>
                <w:b w:val="false"/>
                <w:i w:val="false"/>
                <w:color w:val="000000"/>
                <w:sz w:val="20"/>
              </w:rPr>
              <w:t xml:space="preserve">
нің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xml:space="preserve">
04, </w:t>
            </w:r>
            <w:r>
              <w:br/>
            </w:r>
            <w:r>
              <w:rPr>
                <w:rFonts w:ascii="Times New Roman"/>
                <w:b w:val="false"/>
                <w:i w:val="false"/>
                <w:color w:val="000000"/>
                <w:sz w:val="20"/>
              </w:rPr>
              <w:t xml:space="preserve">
05, </w:t>
            </w:r>
            <w:r>
              <w:br/>
            </w:r>
            <w:r>
              <w:rPr>
                <w:rFonts w:ascii="Times New Roman"/>
                <w:b w:val="false"/>
                <w:i w:val="false"/>
                <w:color w:val="000000"/>
                <w:sz w:val="20"/>
              </w:rPr>
              <w:t xml:space="preserve">
06, </w:t>
            </w:r>
            <w:r>
              <w:br/>
            </w:r>
            <w:r>
              <w:rPr>
                <w:rFonts w:ascii="Times New Roman"/>
                <w:b w:val="false"/>
                <w:i w:val="false"/>
                <w:color w:val="000000"/>
                <w:sz w:val="20"/>
              </w:rPr>
              <w:t xml:space="preserve">
07, </w:t>
            </w:r>
            <w:r>
              <w:br/>
            </w:r>
            <w:r>
              <w:rPr>
                <w:rFonts w:ascii="Times New Roman"/>
                <w:b w:val="false"/>
                <w:i w:val="false"/>
                <w:color w:val="000000"/>
                <w:sz w:val="20"/>
              </w:rPr>
              <w:t xml:space="preserve">
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ақпан, 20 мамыр, 20 тамыз, 20 қараша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 </w:t>
            </w:r>
            <w:r>
              <w:br/>
            </w:r>
            <w:r>
              <w:rPr>
                <w:rFonts w:ascii="Times New Roman"/>
                <w:b w:val="false"/>
                <w:i w:val="false"/>
                <w:color w:val="000000"/>
                <w:sz w:val="20"/>
              </w:rPr>
              <w:t xml:space="preserve">
лына- </w:t>
            </w:r>
            <w:r>
              <w:br/>
            </w:r>
            <w:r>
              <w:rPr>
                <w:rFonts w:ascii="Times New Roman"/>
                <w:b w:val="false"/>
                <w:i w:val="false"/>
                <w:color w:val="000000"/>
                <w:sz w:val="20"/>
              </w:rPr>
              <w:t xml:space="preserve">
тын объ- </w:t>
            </w:r>
            <w:r>
              <w:br/>
            </w:r>
            <w:r>
              <w:rPr>
                <w:rFonts w:ascii="Times New Roman"/>
                <w:b w:val="false"/>
                <w:i w:val="false"/>
                <w:color w:val="000000"/>
                <w:sz w:val="20"/>
              </w:rPr>
              <w:t xml:space="preserve">
екті- </w:t>
            </w:r>
            <w:r>
              <w:br/>
            </w:r>
            <w:r>
              <w:rPr>
                <w:rFonts w:ascii="Times New Roman"/>
                <w:b w:val="false"/>
                <w:i w:val="false"/>
                <w:color w:val="000000"/>
                <w:sz w:val="20"/>
              </w:rPr>
              <w:t xml:space="preserve">
нің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45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кезеңінің </w:t>
            </w:r>
            <w:r>
              <w:br/>
            </w:r>
            <w:r>
              <w:rPr>
                <w:rFonts w:ascii="Times New Roman"/>
                <w:b w:val="false"/>
                <w:i w:val="false"/>
                <w:color w:val="000000"/>
                <w:sz w:val="20"/>
              </w:rPr>
              <w:t xml:space="preserve">
1 шілде- </w:t>
            </w:r>
            <w:r>
              <w:br/>
            </w:r>
            <w:r>
              <w:rPr>
                <w:rFonts w:ascii="Times New Roman"/>
                <w:b w:val="false"/>
                <w:i w:val="false"/>
                <w:color w:val="000000"/>
                <w:sz w:val="20"/>
              </w:rPr>
              <w:t xml:space="preserve">
сінен ке- </w:t>
            </w:r>
            <w:r>
              <w:br/>
            </w:r>
            <w:r>
              <w:rPr>
                <w:rFonts w:ascii="Times New Roman"/>
                <w:b w:val="false"/>
                <w:i w:val="false"/>
                <w:color w:val="000000"/>
                <w:sz w:val="20"/>
              </w:rPr>
              <w:t xml:space="preserve">
шіктірмей, </w:t>
            </w:r>
            <w:r>
              <w:br/>
            </w:r>
            <w:r>
              <w:rPr>
                <w:rFonts w:ascii="Times New Roman"/>
                <w:b w:val="false"/>
                <w:i w:val="false"/>
                <w:color w:val="000000"/>
                <w:sz w:val="20"/>
              </w:rPr>
              <w:t xml:space="preserve">
түпкілікті </w:t>
            </w:r>
            <w:r>
              <w:br/>
            </w:r>
            <w:r>
              <w:rPr>
                <w:rFonts w:ascii="Times New Roman"/>
                <w:b w:val="false"/>
                <w:i w:val="false"/>
                <w:color w:val="000000"/>
                <w:sz w:val="20"/>
              </w:rPr>
              <w:t xml:space="preserve">
есеп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жылдың 31 </w:t>
            </w:r>
            <w:r>
              <w:br/>
            </w:r>
            <w:r>
              <w:rPr>
                <w:rFonts w:ascii="Times New Roman"/>
                <w:b w:val="false"/>
                <w:i w:val="false"/>
                <w:color w:val="000000"/>
                <w:sz w:val="20"/>
              </w:rPr>
              <w:t xml:space="preserve">
наурызынан </w:t>
            </w:r>
            <w:r>
              <w:br/>
            </w:r>
            <w:r>
              <w:rPr>
                <w:rFonts w:ascii="Times New Roman"/>
                <w:b w:val="false"/>
                <w:i w:val="false"/>
                <w:color w:val="000000"/>
                <w:sz w:val="20"/>
              </w:rPr>
              <w:t xml:space="preserve">
кейінгі он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кешіктір- </w:t>
            </w:r>
            <w:r>
              <w:br/>
            </w:r>
            <w:r>
              <w:rPr>
                <w:rFonts w:ascii="Times New Roman"/>
                <w:b w:val="false"/>
                <w:i w:val="false"/>
                <w:color w:val="000000"/>
                <w:sz w:val="20"/>
              </w:rPr>
              <w:t xml:space="preserve">
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деклара- </w:t>
            </w:r>
            <w:r>
              <w:br/>
            </w:r>
            <w:r>
              <w:rPr>
                <w:rFonts w:ascii="Times New Roman"/>
                <w:b w:val="false"/>
                <w:i w:val="false"/>
                <w:color w:val="000000"/>
                <w:sz w:val="20"/>
              </w:rPr>
              <w:t xml:space="preserve">
циясын табыс </w:t>
            </w:r>
            <w:r>
              <w:br/>
            </w:r>
            <w:r>
              <w:rPr>
                <w:rFonts w:ascii="Times New Roman"/>
                <w:b w:val="false"/>
                <w:i w:val="false"/>
                <w:color w:val="000000"/>
                <w:sz w:val="20"/>
              </w:rPr>
              <w:t xml:space="preserve">
ету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он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 </w:t>
            </w:r>
            <w:r>
              <w:br/>
            </w:r>
            <w:r>
              <w:rPr>
                <w:rFonts w:ascii="Times New Roman"/>
                <w:b w:val="false"/>
                <w:i w:val="false"/>
                <w:color w:val="000000"/>
                <w:sz w:val="20"/>
              </w:rPr>
              <w:t xml:space="preserve">
лына- </w:t>
            </w:r>
            <w:r>
              <w:br/>
            </w:r>
            <w:r>
              <w:rPr>
                <w:rFonts w:ascii="Times New Roman"/>
                <w:b w:val="false"/>
                <w:i w:val="false"/>
                <w:color w:val="000000"/>
                <w:sz w:val="20"/>
              </w:rPr>
              <w:t xml:space="preserve">
тын объ- </w:t>
            </w:r>
            <w:r>
              <w:br/>
            </w:r>
            <w:r>
              <w:rPr>
                <w:rFonts w:ascii="Times New Roman"/>
                <w:b w:val="false"/>
                <w:i w:val="false"/>
                <w:color w:val="000000"/>
                <w:sz w:val="20"/>
              </w:rPr>
              <w:t xml:space="preserve">
екті-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13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кезеңінің 1 шілде- </w:t>
            </w:r>
            <w:r>
              <w:br/>
            </w:r>
            <w:r>
              <w:rPr>
                <w:rFonts w:ascii="Times New Roman"/>
                <w:b w:val="false"/>
                <w:i w:val="false"/>
                <w:color w:val="000000"/>
                <w:sz w:val="20"/>
              </w:rPr>
              <w:t xml:space="preserve">
сіне дейін меншік,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жедел </w:t>
            </w:r>
            <w:r>
              <w:br/>
            </w:r>
            <w:r>
              <w:rPr>
                <w:rFonts w:ascii="Times New Roman"/>
                <w:b w:val="false"/>
                <w:i w:val="false"/>
                <w:color w:val="000000"/>
                <w:sz w:val="20"/>
              </w:rPr>
              <w:t xml:space="preserve">
басқаруда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құралдары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кезеңінің </w:t>
            </w:r>
            <w:r>
              <w:br/>
            </w:r>
            <w:r>
              <w:rPr>
                <w:rFonts w:ascii="Times New Roman"/>
                <w:b w:val="false"/>
                <w:i w:val="false"/>
                <w:color w:val="000000"/>
                <w:sz w:val="20"/>
              </w:rPr>
              <w:t xml:space="preserve">
5 шілде- </w:t>
            </w:r>
            <w:r>
              <w:br/>
            </w:r>
            <w:r>
              <w:rPr>
                <w:rFonts w:ascii="Times New Roman"/>
                <w:b w:val="false"/>
                <w:i w:val="false"/>
                <w:color w:val="000000"/>
                <w:sz w:val="20"/>
              </w:rPr>
              <w:t xml:space="preserve">
сінен </w:t>
            </w:r>
            <w:r>
              <w:br/>
            </w:r>
            <w:r>
              <w:rPr>
                <w:rFonts w:ascii="Times New Roman"/>
                <w:b w:val="false"/>
                <w:i w:val="false"/>
                <w:color w:val="000000"/>
                <w:sz w:val="20"/>
              </w:rPr>
              <w:t xml:space="preserve">
кешіктірмей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 </w:t>
            </w:r>
            <w:r>
              <w:br/>
            </w:r>
            <w:r>
              <w:rPr>
                <w:rFonts w:ascii="Times New Roman"/>
                <w:b w:val="false"/>
                <w:i w:val="false"/>
                <w:color w:val="000000"/>
                <w:sz w:val="20"/>
              </w:rPr>
              <w:t xml:space="preserve">
лына- </w:t>
            </w:r>
            <w:r>
              <w:br/>
            </w:r>
            <w:r>
              <w:rPr>
                <w:rFonts w:ascii="Times New Roman"/>
                <w:b w:val="false"/>
                <w:i w:val="false"/>
                <w:color w:val="000000"/>
                <w:sz w:val="20"/>
              </w:rPr>
              <w:t xml:space="preserve">
тын объ- </w:t>
            </w:r>
            <w:r>
              <w:br/>
            </w:r>
            <w:r>
              <w:rPr>
                <w:rFonts w:ascii="Times New Roman"/>
                <w:b w:val="false"/>
                <w:i w:val="false"/>
                <w:color w:val="000000"/>
                <w:sz w:val="20"/>
              </w:rPr>
              <w:t xml:space="preserve">
екті-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Қосылған құн салығы 
</w:t>
            </w:r>
          </w:p>
        </w:tc>
      </w:tr>
      <w:tr>
        <w:trPr>
          <w:trHeight w:val="21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 </w:t>
            </w:r>
            <w:r>
              <w:br/>
            </w:r>
            <w:r>
              <w:rPr>
                <w:rFonts w:ascii="Times New Roman"/>
                <w:b w:val="false"/>
                <w:i w:val="false"/>
                <w:color w:val="000000"/>
                <w:sz w:val="20"/>
              </w:rPr>
              <w:t xml:space="preserve">
ша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табыс еткен- </w:t>
            </w:r>
            <w:r>
              <w:br/>
            </w:r>
            <w:r>
              <w:rPr>
                <w:rFonts w:ascii="Times New Roman"/>
                <w:b w:val="false"/>
                <w:i w:val="false"/>
                <w:color w:val="000000"/>
                <w:sz w:val="20"/>
              </w:rPr>
              <w:t xml:space="preserve">
де, 300. </w:t>
            </w:r>
            <w:r>
              <w:br/>
            </w:r>
            <w:r>
              <w:rPr>
                <w:rFonts w:ascii="Times New Roman"/>
                <w:b w:val="false"/>
                <w:i w:val="false"/>
                <w:color w:val="000000"/>
                <w:sz w:val="20"/>
              </w:rPr>
              <w:t xml:space="preserve">
00.022 </w:t>
            </w:r>
            <w:r>
              <w:br/>
            </w:r>
            <w:r>
              <w:rPr>
                <w:rFonts w:ascii="Times New Roman"/>
                <w:b w:val="false"/>
                <w:i w:val="false"/>
                <w:color w:val="000000"/>
                <w:sz w:val="20"/>
              </w:rPr>
              <w:t xml:space="preserve">
және (неме- </w:t>
            </w:r>
            <w:r>
              <w:br/>
            </w:r>
            <w:r>
              <w:rPr>
                <w:rFonts w:ascii="Times New Roman"/>
                <w:b w:val="false"/>
                <w:i w:val="false"/>
                <w:color w:val="000000"/>
                <w:sz w:val="20"/>
              </w:rPr>
              <w:t xml:space="preserve">
се) 300. </w:t>
            </w:r>
            <w:r>
              <w:br/>
            </w:r>
            <w:r>
              <w:rPr>
                <w:rFonts w:ascii="Times New Roman"/>
                <w:b w:val="false"/>
                <w:i w:val="false"/>
                <w:color w:val="000000"/>
                <w:sz w:val="20"/>
              </w:rPr>
              <w:t xml:space="preserve">
00.023 көрсе- </w:t>
            </w:r>
            <w:r>
              <w:br/>
            </w:r>
            <w:r>
              <w:rPr>
                <w:rFonts w:ascii="Times New Roman"/>
                <w:b w:val="false"/>
                <w:i w:val="false"/>
                <w:color w:val="000000"/>
                <w:sz w:val="20"/>
              </w:rPr>
              <w:t xml:space="preserve">
тілуі </w:t>
            </w:r>
            <w:r>
              <w:br/>
            </w:r>
            <w:r>
              <w:rPr>
                <w:rFonts w:ascii="Times New Roman"/>
                <w:b w:val="false"/>
                <w:i w:val="false"/>
                <w:color w:val="000000"/>
                <w:sz w:val="20"/>
              </w:rPr>
              <w:t xml:space="preserve">
тиіс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кезеңінен </w:t>
            </w:r>
            <w:r>
              <w:br/>
            </w:r>
            <w:r>
              <w:rPr>
                <w:rFonts w:ascii="Times New Roman"/>
                <w:b w:val="false"/>
                <w:i w:val="false"/>
                <w:color w:val="000000"/>
                <w:sz w:val="20"/>
              </w:rPr>
              <w:t xml:space="preserve">
кейінгі айдың </w:t>
            </w:r>
            <w:r>
              <w:br/>
            </w:r>
            <w:r>
              <w:rPr>
                <w:rFonts w:ascii="Times New Roman"/>
                <w:b w:val="false"/>
                <w:i w:val="false"/>
                <w:color w:val="000000"/>
                <w:sz w:val="20"/>
              </w:rPr>
              <w:t xml:space="preserve">
15-ші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 </w:t>
            </w:r>
            <w:r>
              <w:br/>
            </w:r>
            <w:r>
              <w:rPr>
                <w:rFonts w:ascii="Times New Roman"/>
                <w:b w:val="false"/>
                <w:i w:val="false"/>
                <w:color w:val="000000"/>
                <w:sz w:val="20"/>
              </w:rPr>
              <w:t xml:space="preserve">
рациясын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ай </w:t>
            </w:r>
            <w:r>
              <w:br/>
            </w:r>
            <w:r>
              <w:rPr>
                <w:rFonts w:ascii="Times New Roman"/>
                <w:b w:val="false"/>
                <w:i w:val="false"/>
                <w:color w:val="000000"/>
                <w:sz w:val="20"/>
              </w:rPr>
              <w:t xml:space="preserve">
не- </w:t>
            </w:r>
            <w:r>
              <w:br/>
            </w:r>
            <w:r>
              <w:rPr>
                <w:rFonts w:ascii="Times New Roman"/>
                <w:b w:val="false"/>
                <w:i w:val="false"/>
                <w:color w:val="000000"/>
                <w:sz w:val="20"/>
              </w:rPr>
              <w:t xml:space="preserve">
ме- </w:t>
            </w:r>
            <w:r>
              <w:br/>
            </w:r>
            <w:r>
              <w:rPr>
                <w:rFonts w:ascii="Times New Roman"/>
                <w:b w:val="false"/>
                <w:i w:val="false"/>
                <w:color w:val="000000"/>
                <w:sz w:val="20"/>
              </w:rPr>
              <w:t xml:space="preserve">
се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30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теуге </w:t>
            </w:r>
            <w:r>
              <w:br/>
            </w:r>
            <w:r>
              <w:rPr>
                <w:rFonts w:ascii="Times New Roman"/>
                <w:b w:val="false"/>
                <w:i w:val="false"/>
                <w:color w:val="000000"/>
                <w:sz w:val="20"/>
              </w:rPr>
              <w:t xml:space="preserve">
D ба- </w:t>
            </w:r>
            <w:r>
              <w:br/>
            </w:r>
            <w:r>
              <w:rPr>
                <w:rFonts w:ascii="Times New Roman"/>
                <w:b w:val="false"/>
                <w:i w:val="false"/>
                <w:color w:val="000000"/>
                <w:sz w:val="20"/>
              </w:rPr>
              <w:t xml:space="preserve">
ғанын- </w:t>
            </w:r>
            <w:r>
              <w:br/>
            </w:r>
            <w:r>
              <w:rPr>
                <w:rFonts w:ascii="Times New Roman"/>
                <w:b w:val="false"/>
                <w:i w:val="false"/>
                <w:color w:val="000000"/>
                <w:sz w:val="20"/>
              </w:rPr>
              <w:t xml:space="preserve">
да көрсе- </w:t>
            </w:r>
            <w:r>
              <w:br/>
            </w:r>
            <w:r>
              <w:rPr>
                <w:rFonts w:ascii="Times New Roman"/>
                <w:b w:val="false"/>
                <w:i w:val="false"/>
                <w:color w:val="000000"/>
                <w:sz w:val="20"/>
              </w:rPr>
              <w:t xml:space="preserve">
тілген төлем мер- </w:t>
            </w:r>
            <w:r>
              <w:br/>
            </w:r>
            <w:r>
              <w:rPr>
                <w:rFonts w:ascii="Times New Roman"/>
                <w:b w:val="false"/>
                <w:i w:val="false"/>
                <w:color w:val="000000"/>
                <w:sz w:val="20"/>
              </w:rPr>
              <w:t xml:space="preserve">
зімі 300.07.001 </w:t>
            </w:r>
            <w:r>
              <w:br/>
            </w:r>
            <w:r>
              <w:rPr>
                <w:rFonts w:ascii="Times New Roman"/>
                <w:b w:val="false"/>
                <w:i w:val="false"/>
                <w:color w:val="000000"/>
                <w:sz w:val="20"/>
              </w:rPr>
              <w:t xml:space="preserve">
және </w:t>
            </w:r>
            <w:r>
              <w:br/>
            </w:r>
            <w:r>
              <w:rPr>
                <w:rFonts w:ascii="Times New Roman"/>
                <w:b w:val="false"/>
                <w:i w:val="false"/>
                <w:color w:val="000000"/>
                <w:sz w:val="20"/>
              </w:rPr>
              <w:t xml:space="preserve">
300.07.002 </w:t>
            </w:r>
            <w:r>
              <w:br/>
            </w:r>
            <w:r>
              <w:rPr>
                <w:rFonts w:ascii="Times New Roman"/>
                <w:b w:val="false"/>
                <w:i w:val="false"/>
                <w:color w:val="000000"/>
                <w:sz w:val="20"/>
              </w:rPr>
              <w:t xml:space="preserve">
жолда- </w:t>
            </w:r>
            <w:r>
              <w:br/>
            </w:r>
            <w:r>
              <w:rPr>
                <w:rFonts w:ascii="Times New Roman"/>
                <w:b w:val="false"/>
                <w:i w:val="false"/>
                <w:color w:val="000000"/>
                <w:sz w:val="20"/>
              </w:rPr>
              <w:t xml:space="preserve">
рына </w:t>
            </w:r>
            <w:r>
              <w:br/>
            </w:r>
            <w:r>
              <w:rPr>
                <w:rFonts w:ascii="Times New Roman"/>
                <w:b w:val="false"/>
                <w:i w:val="false"/>
                <w:color w:val="000000"/>
                <w:sz w:val="20"/>
              </w:rPr>
              <w:t xml:space="preserve">
қосым- </w:t>
            </w:r>
            <w:r>
              <w:br/>
            </w:r>
            <w:r>
              <w:rPr>
                <w:rFonts w:ascii="Times New Roman"/>
                <w:b w:val="false"/>
                <w:i w:val="false"/>
                <w:color w:val="000000"/>
                <w:sz w:val="20"/>
              </w:rPr>
              <w:t xml:space="preserve">
ша </w:t>
            </w:r>
            <w:r>
              <w:br/>
            </w:r>
            <w:r>
              <w:rPr>
                <w:rFonts w:ascii="Times New Roman"/>
                <w:b w:val="false"/>
                <w:i w:val="false"/>
                <w:color w:val="000000"/>
                <w:sz w:val="20"/>
              </w:rPr>
              <w:t xml:space="preserve">
ныса- </w:t>
            </w:r>
            <w:r>
              <w:br/>
            </w:r>
            <w:r>
              <w:rPr>
                <w:rFonts w:ascii="Times New Roman"/>
                <w:b w:val="false"/>
                <w:i w:val="false"/>
                <w:color w:val="000000"/>
                <w:sz w:val="20"/>
              </w:rPr>
              <w:t xml:space="preserve">
ндар-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өтіп </w:t>
            </w:r>
            <w:r>
              <w:br/>
            </w:r>
            <w:r>
              <w:rPr>
                <w:rFonts w:ascii="Times New Roman"/>
                <w:b w:val="false"/>
                <w:i w:val="false"/>
                <w:color w:val="000000"/>
                <w:sz w:val="20"/>
              </w:rPr>
              <w:t xml:space="preserve">
кеткен </w:t>
            </w:r>
            <w:r>
              <w:br/>
            </w:r>
            <w:r>
              <w:rPr>
                <w:rFonts w:ascii="Times New Roman"/>
                <w:b w:val="false"/>
                <w:i w:val="false"/>
                <w:color w:val="000000"/>
                <w:sz w:val="20"/>
              </w:rPr>
              <w:t xml:space="preserve">
G ба- </w:t>
            </w:r>
            <w:r>
              <w:br/>
            </w:r>
            <w:r>
              <w:rPr>
                <w:rFonts w:ascii="Times New Roman"/>
                <w:b w:val="false"/>
                <w:i w:val="false"/>
                <w:color w:val="000000"/>
                <w:sz w:val="20"/>
              </w:rPr>
              <w:t xml:space="preserve">
ғаны- </w:t>
            </w:r>
            <w:r>
              <w:br/>
            </w:r>
            <w:r>
              <w:rPr>
                <w:rFonts w:ascii="Times New Roman"/>
                <w:b w:val="false"/>
                <w:i w:val="false"/>
                <w:color w:val="000000"/>
                <w:sz w:val="20"/>
              </w:rPr>
              <w:t xml:space="preserve">
ның әр </w:t>
            </w:r>
            <w:r>
              <w:br/>
            </w:r>
            <w:r>
              <w:rPr>
                <w:rFonts w:ascii="Times New Roman"/>
                <w:b w:val="false"/>
                <w:i w:val="false"/>
                <w:color w:val="000000"/>
                <w:sz w:val="20"/>
              </w:rPr>
              <w:t xml:space="preserve">
жолда- </w:t>
            </w:r>
            <w:r>
              <w:br/>
            </w:r>
            <w:r>
              <w:rPr>
                <w:rFonts w:ascii="Times New Roman"/>
                <w:b w:val="false"/>
                <w:i w:val="false"/>
                <w:color w:val="000000"/>
                <w:sz w:val="20"/>
              </w:rPr>
              <w:t xml:space="preserve">
ры со- </w:t>
            </w:r>
            <w:r>
              <w:br/>
            </w:r>
            <w:r>
              <w:rPr>
                <w:rFonts w:ascii="Times New Roman"/>
                <w:b w:val="false"/>
                <w:i w:val="false"/>
                <w:color w:val="000000"/>
                <w:sz w:val="20"/>
              </w:rPr>
              <w:t xml:space="preserve">
масы-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зіледі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300.07. </w:t>
            </w:r>
            <w:r>
              <w:br/>
            </w:r>
            <w:r>
              <w:rPr>
                <w:rFonts w:ascii="Times New Roman"/>
                <w:b w:val="false"/>
                <w:i w:val="false"/>
                <w:color w:val="000000"/>
                <w:sz w:val="20"/>
              </w:rPr>
              <w:t xml:space="preserve">
0001, </w:t>
            </w:r>
            <w:r>
              <w:br/>
            </w:r>
            <w:r>
              <w:rPr>
                <w:rFonts w:ascii="Times New Roman"/>
                <w:b w:val="false"/>
                <w:i w:val="false"/>
                <w:color w:val="000000"/>
                <w:sz w:val="20"/>
              </w:rPr>
              <w:t xml:space="preserve">
300.07.002 жолда-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нысан- </w:t>
            </w:r>
            <w:r>
              <w:br/>
            </w:r>
            <w:r>
              <w:rPr>
                <w:rFonts w:ascii="Times New Roman"/>
                <w:b w:val="false"/>
                <w:i w:val="false"/>
                <w:color w:val="000000"/>
                <w:sz w:val="20"/>
              </w:rPr>
              <w:t xml:space="preserve">
дарының Д </w:t>
            </w:r>
            <w:r>
              <w:br/>
            </w:r>
            <w:r>
              <w:rPr>
                <w:rFonts w:ascii="Times New Roman"/>
                <w:b w:val="false"/>
                <w:i w:val="false"/>
                <w:color w:val="000000"/>
                <w:sz w:val="20"/>
              </w:rPr>
              <w:t xml:space="preserve">
бағанында </w:t>
            </w:r>
            <w:r>
              <w:br/>
            </w:r>
            <w:r>
              <w:rPr>
                <w:rFonts w:ascii="Times New Roman"/>
                <w:b w:val="false"/>
                <w:i w:val="false"/>
                <w:color w:val="000000"/>
                <w:sz w:val="20"/>
              </w:rPr>
              <w:t xml:space="preserve">
көрсетіл- </w:t>
            </w:r>
            <w:r>
              <w:br/>
            </w:r>
            <w:r>
              <w:rPr>
                <w:rFonts w:ascii="Times New Roman"/>
                <w:b w:val="false"/>
                <w:i w:val="false"/>
                <w:color w:val="000000"/>
                <w:sz w:val="20"/>
              </w:rPr>
              <w:t xml:space="preserve">
ген мер- </w:t>
            </w:r>
            <w:r>
              <w:br/>
            </w:r>
            <w:r>
              <w:rPr>
                <w:rFonts w:ascii="Times New Roman"/>
                <w:b w:val="false"/>
                <w:i w:val="false"/>
                <w:color w:val="000000"/>
                <w:sz w:val="20"/>
              </w:rPr>
              <w:t xml:space="preserve">
зімнен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күн </w:t>
            </w:r>
          </w:p>
        </w:tc>
        <w:tc>
          <w:tcPr>
            <w:tcW w:w="0" w:type="auto"/>
            <w:gridSpan w:val="2"/>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ай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тоқсан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 </w:t>
            </w:r>
          </w:p>
        </w:tc>
      </w:tr>
      <w:tr>
        <w:trPr>
          <w:trHeight w:val="10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кезеңінен </w:t>
            </w:r>
            <w:r>
              <w:br/>
            </w:r>
            <w:r>
              <w:rPr>
                <w:rFonts w:ascii="Times New Roman"/>
                <w:b w:val="false"/>
                <w:i w:val="false"/>
                <w:color w:val="000000"/>
                <w:sz w:val="20"/>
              </w:rPr>
              <w:t xml:space="preserve">
кейінгі айдың </w:t>
            </w:r>
            <w:r>
              <w:br/>
            </w:r>
            <w:r>
              <w:rPr>
                <w:rFonts w:ascii="Times New Roman"/>
                <w:b w:val="false"/>
                <w:i w:val="false"/>
                <w:color w:val="000000"/>
                <w:sz w:val="20"/>
              </w:rPr>
              <w:t xml:space="preserve">
15-ші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ай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тоқсан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Акциздер 
</w:t>
            </w:r>
          </w:p>
        </w:tc>
      </w:tr>
      <w:tr>
        <w:trPr>
          <w:trHeight w:val="249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02, </w:t>
            </w:r>
            <w:r>
              <w:br/>
            </w:r>
            <w:r>
              <w:rPr>
                <w:rFonts w:ascii="Times New Roman"/>
                <w:b w:val="false"/>
                <w:i w:val="false"/>
                <w:color w:val="000000"/>
                <w:sz w:val="20"/>
              </w:rPr>
              <w:t xml:space="preserve">
03, </w:t>
            </w:r>
            <w:r>
              <w:br/>
            </w:r>
            <w:r>
              <w:rPr>
                <w:rFonts w:ascii="Times New Roman"/>
                <w:b w:val="false"/>
                <w:i w:val="false"/>
                <w:color w:val="000000"/>
                <w:sz w:val="20"/>
              </w:rPr>
              <w:t xml:space="preserve">
04, </w:t>
            </w:r>
            <w:r>
              <w:br/>
            </w:r>
            <w:r>
              <w:rPr>
                <w:rFonts w:ascii="Times New Roman"/>
                <w:b w:val="false"/>
                <w:i w:val="false"/>
                <w:color w:val="000000"/>
                <w:sz w:val="20"/>
              </w:rPr>
              <w:t xml:space="preserve">
05, </w:t>
            </w:r>
            <w:r>
              <w:br/>
            </w:r>
            <w:r>
              <w:rPr>
                <w:rFonts w:ascii="Times New Roman"/>
                <w:b w:val="false"/>
                <w:i w:val="false"/>
                <w:color w:val="000000"/>
                <w:sz w:val="20"/>
              </w:rPr>
              <w:t xml:space="preserve">
06, </w:t>
            </w:r>
            <w:r>
              <w:br/>
            </w:r>
            <w:r>
              <w:rPr>
                <w:rFonts w:ascii="Times New Roman"/>
                <w:b w:val="false"/>
                <w:i w:val="false"/>
                <w:color w:val="000000"/>
                <w:sz w:val="20"/>
              </w:rPr>
              <w:t xml:space="preserve">
07, </w:t>
            </w:r>
            <w:r>
              <w:br/>
            </w:r>
            <w:r>
              <w:rPr>
                <w:rFonts w:ascii="Times New Roman"/>
                <w:b w:val="false"/>
                <w:i w:val="false"/>
                <w:color w:val="000000"/>
                <w:sz w:val="20"/>
              </w:rPr>
              <w:t xml:space="preserve">
08, </w:t>
            </w:r>
            <w:r>
              <w:br/>
            </w:r>
            <w:r>
              <w:rPr>
                <w:rFonts w:ascii="Times New Roman"/>
                <w:b w:val="false"/>
                <w:i w:val="false"/>
                <w:color w:val="000000"/>
                <w:sz w:val="20"/>
              </w:rPr>
              <w:t xml:space="preserve">
12, </w:t>
            </w:r>
            <w:r>
              <w:br/>
            </w:r>
            <w:r>
              <w:rPr>
                <w:rFonts w:ascii="Times New Roman"/>
                <w:b w:val="false"/>
                <w:i w:val="false"/>
                <w:color w:val="000000"/>
                <w:sz w:val="20"/>
              </w:rPr>
              <w:t xml:space="preserve">
18, </w:t>
            </w:r>
            <w:r>
              <w:br/>
            </w:r>
            <w:r>
              <w:rPr>
                <w:rFonts w:ascii="Times New Roman"/>
                <w:b w:val="false"/>
                <w:i w:val="false"/>
                <w:color w:val="000000"/>
                <w:sz w:val="20"/>
              </w:rPr>
              <w:t xml:space="preserve">
37,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w:t>
            </w:r>
            <w:r>
              <w:br/>
            </w:r>
            <w:r>
              <w:rPr>
                <w:rFonts w:ascii="Times New Roman"/>
                <w:b w:val="false"/>
                <w:i w:val="false"/>
                <w:color w:val="000000"/>
                <w:sz w:val="20"/>
              </w:rPr>
              <w:t xml:space="preserve">
кезеңінің 13-не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ай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бой- </w:t>
            </w:r>
            <w:r>
              <w:br/>
            </w:r>
            <w:r>
              <w:rPr>
                <w:rFonts w:ascii="Times New Roman"/>
                <w:b w:val="false"/>
                <w:i w:val="false"/>
                <w:color w:val="000000"/>
                <w:sz w:val="20"/>
              </w:rPr>
              <w:t xml:space="preserve">
ынша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w:t>
            </w:r>
            <w:r>
              <w:br/>
            </w:r>
            <w:r>
              <w:rPr>
                <w:rFonts w:ascii="Times New Roman"/>
                <w:b w:val="false"/>
                <w:i w:val="false"/>
                <w:color w:val="000000"/>
                <w:sz w:val="20"/>
              </w:rPr>
              <w:t xml:space="preserve">
кезеңінің 23-не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Есептіден кейінгі </w:t>
            </w:r>
            <w:r>
              <w:br/>
            </w:r>
            <w:r>
              <w:rPr>
                <w:rFonts w:ascii="Times New Roman"/>
                <w:b w:val="false"/>
                <w:i w:val="false"/>
                <w:color w:val="000000"/>
                <w:sz w:val="20"/>
              </w:rPr>
              <w:t xml:space="preserve">
айдың 3 күні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7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r>
              <w:br/>
            </w:r>
            <w:r>
              <w:rPr>
                <w:rFonts w:ascii="Times New Roman"/>
                <w:b w:val="false"/>
                <w:i w:val="false"/>
                <w:color w:val="000000"/>
                <w:sz w:val="20"/>
              </w:rPr>
              <w:t>
</w:t>
            </w:r>
            <w:r>
              <w:rPr>
                <w:rFonts w:ascii="Times New Roman"/>
                <w:b/>
                <w:i w:val="false"/>
                <w:color w:val="000000"/>
                <w:sz w:val="20"/>
              </w:rPr>
              <w:t xml:space="preserve">02, </w:t>
            </w:r>
            <w:r>
              <w:br/>
            </w:r>
            <w:r>
              <w:rPr>
                <w:rFonts w:ascii="Times New Roman"/>
                <w:b w:val="false"/>
                <w:i w:val="false"/>
                <w:color w:val="000000"/>
                <w:sz w:val="20"/>
              </w:rPr>
              <w:t>
</w:t>
            </w:r>
            <w:r>
              <w:rPr>
                <w:rFonts w:ascii="Times New Roman"/>
                <w:b/>
                <w:i w:val="false"/>
                <w:color w:val="000000"/>
                <w:sz w:val="20"/>
              </w:rPr>
              <w:t xml:space="preserve">03, </w:t>
            </w:r>
            <w:r>
              <w:br/>
            </w:r>
            <w:r>
              <w:rPr>
                <w:rFonts w:ascii="Times New Roman"/>
                <w:b w:val="false"/>
                <w:i w:val="false"/>
                <w:color w:val="000000"/>
                <w:sz w:val="20"/>
              </w:rPr>
              <w:t>
</w:t>
            </w:r>
            <w:r>
              <w:rPr>
                <w:rFonts w:ascii="Times New Roman"/>
                <w:b/>
                <w:i w:val="false"/>
                <w:color w:val="000000"/>
                <w:sz w:val="20"/>
              </w:rPr>
              <w:t xml:space="preserve">04, </w:t>
            </w:r>
            <w:r>
              <w:br/>
            </w:r>
            <w:r>
              <w:rPr>
                <w:rFonts w:ascii="Times New Roman"/>
                <w:b w:val="false"/>
                <w:i w:val="false"/>
                <w:color w:val="000000"/>
                <w:sz w:val="20"/>
              </w:rPr>
              <w:t>
</w:t>
            </w:r>
            <w:r>
              <w:rPr>
                <w:rFonts w:ascii="Times New Roman"/>
                <w:b/>
                <w:i w:val="false"/>
                <w:color w:val="000000"/>
                <w:sz w:val="20"/>
              </w:rPr>
              <w:t xml:space="preserve">05, </w:t>
            </w:r>
            <w:r>
              <w:br/>
            </w:r>
            <w:r>
              <w:rPr>
                <w:rFonts w:ascii="Times New Roman"/>
                <w:b w:val="false"/>
                <w:i w:val="false"/>
                <w:color w:val="000000"/>
                <w:sz w:val="20"/>
              </w:rPr>
              <w:t>
</w:t>
            </w:r>
            <w:r>
              <w:rPr>
                <w:rFonts w:ascii="Times New Roman"/>
                <w:b/>
                <w:i w:val="false"/>
                <w:color w:val="000000"/>
                <w:sz w:val="20"/>
              </w:rPr>
              <w:t xml:space="preserve">06, </w:t>
            </w:r>
            <w:r>
              <w:br/>
            </w:r>
            <w:r>
              <w:rPr>
                <w:rFonts w:ascii="Times New Roman"/>
                <w:b w:val="false"/>
                <w:i w:val="false"/>
                <w:color w:val="000000"/>
                <w:sz w:val="20"/>
              </w:rPr>
              <w:t>
</w:t>
            </w:r>
            <w:r>
              <w:rPr>
                <w:rFonts w:ascii="Times New Roman"/>
                <w:b/>
                <w:i w:val="false"/>
                <w:color w:val="000000"/>
                <w:sz w:val="20"/>
              </w:rPr>
              <w:t xml:space="preserve">07, </w:t>
            </w:r>
            <w:r>
              <w:br/>
            </w:r>
            <w:r>
              <w:rPr>
                <w:rFonts w:ascii="Times New Roman"/>
                <w:b w:val="false"/>
                <w:i w:val="false"/>
                <w:color w:val="000000"/>
                <w:sz w:val="20"/>
              </w:rPr>
              <w:t>
</w:t>
            </w:r>
            <w:r>
              <w:rPr>
                <w:rFonts w:ascii="Times New Roman"/>
                <w:b/>
                <w:i w:val="false"/>
                <w:color w:val="000000"/>
                <w:sz w:val="20"/>
              </w:rPr>
              <w:t xml:space="preserve">08, </w:t>
            </w:r>
            <w:r>
              <w:br/>
            </w:r>
            <w:r>
              <w:rPr>
                <w:rFonts w:ascii="Times New Roman"/>
                <w:b w:val="false"/>
                <w:i w:val="false"/>
                <w:color w:val="000000"/>
                <w:sz w:val="20"/>
              </w:rPr>
              <w:t>
</w:t>
            </w:r>
            <w:r>
              <w:rPr>
                <w:rFonts w:ascii="Times New Roman"/>
                <w:b/>
                <w:i w:val="false"/>
                <w:color w:val="000000"/>
                <w:sz w:val="20"/>
              </w:rPr>
              <w:t xml:space="preserve">12, </w:t>
            </w:r>
            <w:r>
              <w:br/>
            </w:r>
            <w:r>
              <w:rPr>
                <w:rFonts w:ascii="Times New Roman"/>
                <w:b w:val="false"/>
                <w:i w:val="false"/>
                <w:color w:val="000000"/>
                <w:sz w:val="20"/>
              </w:rPr>
              <w:t>
</w:t>
            </w:r>
            <w:r>
              <w:rPr>
                <w:rFonts w:ascii="Times New Roman"/>
                <w:b/>
                <w:i w:val="false"/>
                <w:color w:val="000000"/>
                <w:sz w:val="20"/>
              </w:rPr>
              <w:t xml:space="preserve">18, </w:t>
            </w:r>
            <w:r>
              <w:br/>
            </w:r>
            <w:r>
              <w:rPr>
                <w:rFonts w:ascii="Times New Roman"/>
                <w:b w:val="false"/>
                <w:i w:val="false"/>
                <w:color w:val="000000"/>
                <w:sz w:val="20"/>
              </w:rPr>
              <w:t>
</w:t>
            </w:r>
            <w:r>
              <w:rPr>
                <w:rFonts w:ascii="Times New Roman"/>
                <w:b/>
                <w:i w:val="false"/>
                <w:color w:val="000000"/>
                <w:sz w:val="20"/>
              </w:rPr>
              <w:t xml:space="preserve">37,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шелер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рісіне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13-не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ай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лым- </w:t>
            </w:r>
            <w:r>
              <w:br/>
            </w:r>
            <w:r>
              <w:rPr>
                <w:rFonts w:ascii="Times New Roman"/>
                <w:b w:val="false"/>
                <w:i w:val="false"/>
                <w:color w:val="000000"/>
                <w:sz w:val="20"/>
              </w:rPr>
              <w:t xml:space="preserve">
дық бө- </w:t>
            </w:r>
            <w:r>
              <w:br/>
            </w:r>
            <w:r>
              <w:rPr>
                <w:rFonts w:ascii="Times New Roman"/>
                <w:b w:val="false"/>
                <w:i w:val="false"/>
                <w:color w:val="000000"/>
                <w:sz w:val="20"/>
              </w:rPr>
              <w:t xml:space="preserve">
лім- </w:t>
            </w:r>
            <w:r>
              <w:br/>
            </w:r>
            <w:r>
              <w:rPr>
                <w:rFonts w:ascii="Times New Roman"/>
                <w:b w:val="false"/>
                <w:i w:val="false"/>
                <w:color w:val="000000"/>
                <w:sz w:val="20"/>
              </w:rPr>
              <w:t xml:space="preserve">
ше- </w:t>
            </w:r>
            <w:r>
              <w:br/>
            </w:r>
            <w:r>
              <w:rPr>
                <w:rFonts w:ascii="Times New Roman"/>
                <w:b w:val="false"/>
                <w:i w:val="false"/>
                <w:color w:val="000000"/>
                <w:sz w:val="20"/>
              </w:rPr>
              <w:t xml:space="preserve">
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w:t>
            </w:r>
            <w:r>
              <w:br/>
            </w:r>
            <w:r>
              <w:rPr>
                <w:rFonts w:ascii="Times New Roman"/>
                <w:b w:val="false"/>
                <w:i w:val="false"/>
                <w:color w:val="000000"/>
                <w:sz w:val="20"/>
              </w:rPr>
              <w:t xml:space="preserve">
кезеңінің 23-не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Есептіден кейінгі айдың 3 күніне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w:t>
            </w:r>
            <w:r>
              <w:br/>
            </w:r>
            <w:r>
              <w:rPr>
                <w:rFonts w:ascii="Times New Roman"/>
                <w:b w:val="false"/>
                <w:i w:val="false"/>
                <w:color w:val="000000"/>
                <w:sz w:val="20"/>
              </w:rPr>
              <w:t xml:space="preserve">
кезеңінің </w:t>
            </w:r>
            <w:r>
              <w:br/>
            </w:r>
            <w:r>
              <w:rPr>
                <w:rFonts w:ascii="Times New Roman"/>
                <w:b w:val="false"/>
                <w:i w:val="false"/>
                <w:color w:val="000000"/>
                <w:sz w:val="20"/>
              </w:rPr>
              <w:t xml:space="preserve">
13 күніне </w:t>
            </w:r>
            <w:r>
              <w:br/>
            </w:r>
            <w:r>
              <w:rPr>
                <w:rFonts w:ascii="Times New Roman"/>
                <w:b w:val="false"/>
                <w:i w:val="false"/>
                <w:color w:val="000000"/>
                <w:sz w:val="20"/>
              </w:rPr>
              <w:t xml:space="preserve">
  </w:t>
            </w:r>
            <w:r>
              <w:br/>
            </w:r>
            <w:r>
              <w:rPr>
                <w:rFonts w:ascii="Times New Roman"/>
                <w:b w:val="false"/>
                <w:i w:val="false"/>
                <w:color w:val="000000"/>
                <w:sz w:val="20"/>
              </w:rPr>
              <w:t xml:space="preserve">
Есепті салық </w:t>
            </w:r>
            <w:r>
              <w:br/>
            </w:r>
            <w:r>
              <w:rPr>
                <w:rFonts w:ascii="Times New Roman"/>
                <w:b w:val="false"/>
                <w:i w:val="false"/>
                <w:color w:val="000000"/>
                <w:sz w:val="20"/>
              </w:rPr>
              <w:t xml:space="preserve">
кезеңінің </w:t>
            </w:r>
            <w:r>
              <w:br/>
            </w:r>
            <w:r>
              <w:rPr>
                <w:rFonts w:ascii="Times New Roman"/>
                <w:b w:val="false"/>
                <w:i w:val="false"/>
                <w:color w:val="000000"/>
                <w:sz w:val="20"/>
              </w:rPr>
              <w:t xml:space="preserve">
23 күніне </w:t>
            </w:r>
            <w:r>
              <w:br/>
            </w:r>
            <w:r>
              <w:rPr>
                <w:rFonts w:ascii="Times New Roman"/>
                <w:b w:val="false"/>
                <w:i w:val="false"/>
                <w:color w:val="000000"/>
                <w:sz w:val="20"/>
              </w:rPr>
              <w:t xml:space="preserve">
  </w:t>
            </w:r>
            <w:r>
              <w:br/>
            </w:r>
            <w:r>
              <w:rPr>
                <w:rFonts w:ascii="Times New Roman"/>
                <w:b w:val="false"/>
                <w:i w:val="false"/>
                <w:color w:val="000000"/>
                <w:sz w:val="20"/>
              </w:rPr>
              <w:t xml:space="preserve">
Есептіден кейінгі </w:t>
            </w:r>
            <w:r>
              <w:br/>
            </w:r>
            <w:r>
              <w:rPr>
                <w:rFonts w:ascii="Times New Roman"/>
                <w:b w:val="false"/>
                <w:i w:val="false"/>
                <w:color w:val="000000"/>
                <w:sz w:val="20"/>
              </w:rPr>
              <w:t xml:space="preserve">
айдың 3 күніне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циз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23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өнді-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филь- </w:t>
            </w:r>
            <w:r>
              <w:br/>
            </w:r>
            <w:r>
              <w:rPr>
                <w:rFonts w:ascii="Times New Roman"/>
                <w:b w:val="false"/>
                <w:i w:val="false"/>
                <w:color w:val="000000"/>
                <w:sz w:val="20"/>
              </w:rPr>
              <w:t xml:space="preserve">
тірсіз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w:t>
            </w:r>
            <w:r>
              <w:br/>
            </w:r>
            <w:r>
              <w:rPr>
                <w:rFonts w:ascii="Times New Roman"/>
                <w:b w:val="false"/>
                <w:i w:val="false"/>
                <w:color w:val="000000"/>
                <w:sz w:val="20"/>
              </w:rPr>
              <w:t xml:space="preserve">
кезеңінің 13 күніне </w:t>
            </w:r>
            <w:r>
              <w:br/>
            </w:r>
            <w:r>
              <w:rPr>
                <w:rFonts w:ascii="Times New Roman"/>
                <w:b w:val="false"/>
                <w:i w:val="false"/>
                <w:color w:val="000000"/>
                <w:sz w:val="20"/>
              </w:rPr>
              <w:t xml:space="preserve">
  </w:t>
            </w:r>
            <w:r>
              <w:br/>
            </w:r>
            <w:r>
              <w:rPr>
                <w:rFonts w:ascii="Times New Roman"/>
                <w:b w:val="false"/>
                <w:i w:val="false"/>
                <w:color w:val="000000"/>
                <w:sz w:val="20"/>
              </w:rPr>
              <w:t xml:space="preserve">
Есепті салық </w:t>
            </w:r>
            <w:r>
              <w:br/>
            </w:r>
            <w:r>
              <w:rPr>
                <w:rFonts w:ascii="Times New Roman"/>
                <w:b w:val="false"/>
                <w:i w:val="false"/>
                <w:color w:val="000000"/>
                <w:sz w:val="20"/>
              </w:rPr>
              <w:t xml:space="preserve">
кезеңінің </w:t>
            </w:r>
            <w:r>
              <w:br/>
            </w:r>
            <w:r>
              <w:rPr>
                <w:rFonts w:ascii="Times New Roman"/>
                <w:b w:val="false"/>
                <w:i w:val="false"/>
                <w:color w:val="000000"/>
                <w:sz w:val="20"/>
              </w:rPr>
              <w:t xml:space="preserve">
23 күніне </w:t>
            </w:r>
            <w:r>
              <w:br/>
            </w:r>
            <w:r>
              <w:rPr>
                <w:rFonts w:ascii="Times New Roman"/>
                <w:b w:val="false"/>
                <w:i w:val="false"/>
                <w:color w:val="000000"/>
                <w:sz w:val="20"/>
              </w:rPr>
              <w:t xml:space="preserve">
  </w:t>
            </w:r>
            <w:r>
              <w:br/>
            </w:r>
            <w:r>
              <w:rPr>
                <w:rFonts w:ascii="Times New Roman"/>
                <w:b w:val="false"/>
                <w:i w:val="false"/>
                <w:color w:val="000000"/>
                <w:sz w:val="20"/>
              </w:rPr>
              <w:t xml:space="preserve">
Есептіден кейінгі </w:t>
            </w:r>
            <w:r>
              <w:br/>
            </w:r>
            <w:r>
              <w:rPr>
                <w:rFonts w:ascii="Times New Roman"/>
                <w:b w:val="false"/>
                <w:i w:val="false"/>
                <w:color w:val="000000"/>
                <w:sz w:val="20"/>
              </w:rPr>
              <w:t xml:space="preserve">
айдың 3 күніне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w:t>
            </w:r>
            <w:r>
              <w:br/>
            </w:r>
            <w:r>
              <w:rPr>
                <w:rFonts w:ascii="Times New Roman"/>
                <w:b w:val="false"/>
                <w:i w:val="false"/>
                <w:color w:val="000000"/>
                <w:sz w:val="20"/>
              </w:rPr>
              <w:t xml:space="preserve">
кезеңінің 13 күніне </w:t>
            </w:r>
            <w:r>
              <w:br/>
            </w:r>
            <w:r>
              <w:rPr>
                <w:rFonts w:ascii="Times New Roman"/>
                <w:b w:val="false"/>
                <w:i w:val="false"/>
                <w:color w:val="000000"/>
                <w:sz w:val="20"/>
              </w:rPr>
              <w:t xml:space="preserve">
  </w:t>
            </w:r>
            <w:r>
              <w:br/>
            </w:r>
            <w:r>
              <w:rPr>
                <w:rFonts w:ascii="Times New Roman"/>
                <w:b w:val="false"/>
                <w:i w:val="false"/>
                <w:color w:val="000000"/>
                <w:sz w:val="20"/>
              </w:rPr>
              <w:t xml:space="preserve">
Есепті салық </w:t>
            </w:r>
            <w:r>
              <w:br/>
            </w:r>
            <w:r>
              <w:rPr>
                <w:rFonts w:ascii="Times New Roman"/>
                <w:b w:val="false"/>
                <w:i w:val="false"/>
                <w:color w:val="000000"/>
                <w:sz w:val="20"/>
              </w:rPr>
              <w:t xml:space="preserve">
кезеңінің </w:t>
            </w:r>
            <w:r>
              <w:br/>
            </w:r>
            <w:r>
              <w:rPr>
                <w:rFonts w:ascii="Times New Roman"/>
                <w:b w:val="false"/>
                <w:i w:val="false"/>
                <w:color w:val="000000"/>
                <w:sz w:val="20"/>
              </w:rPr>
              <w:t xml:space="preserve">
23 күніне </w:t>
            </w:r>
            <w:r>
              <w:br/>
            </w:r>
            <w:r>
              <w:rPr>
                <w:rFonts w:ascii="Times New Roman"/>
                <w:b w:val="false"/>
                <w:i w:val="false"/>
                <w:color w:val="000000"/>
                <w:sz w:val="20"/>
              </w:rPr>
              <w:t xml:space="preserve">
  </w:t>
            </w:r>
            <w:r>
              <w:br/>
            </w:r>
            <w:r>
              <w:rPr>
                <w:rFonts w:ascii="Times New Roman"/>
                <w:b w:val="false"/>
                <w:i w:val="false"/>
                <w:color w:val="000000"/>
                <w:sz w:val="20"/>
              </w:rPr>
              <w:t xml:space="preserve">
Есептіден кейінгі </w:t>
            </w:r>
            <w:r>
              <w:br/>
            </w:r>
            <w:r>
              <w:rPr>
                <w:rFonts w:ascii="Times New Roman"/>
                <w:b w:val="false"/>
                <w:i w:val="false"/>
                <w:color w:val="000000"/>
                <w:sz w:val="20"/>
              </w:rPr>
              <w:t xml:space="preserve">
айдың 3 күніне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циз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19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r>
              <w:br/>
            </w:r>
            <w:r>
              <w:rPr>
                <w:rFonts w:ascii="Times New Roman"/>
                <w:b w:val="false"/>
                <w:i w:val="false"/>
                <w:color w:val="000000"/>
                <w:sz w:val="20"/>
              </w:rPr>
              <w:t xml:space="preserve">
91, </w:t>
            </w:r>
            <w:r>
              <w:br/>
            </w:r>
            <w:r>
              <w:rPr>
                <w:rFonts w:ascii="Times New Roman"/>
                <w:b w:val="false"/>
                <w:i w:val="false"/>
                <w:color w:val="000000"/>
                <w:sz w:val="20"/>
              </w:rPr>
              <w:t xml:space="preserve">
92, </w:t>
            </w:r>
            <w:r>
              <w:br/>
            </w:r>
            <w:r>
              <w:rPr>
                <w:rFonts w:ascii="Times New Roman"/>
                <w:b w:val="false"/>
                <w:i w:val="false"/>
                <w:color w:val="000000"/>
                <w:sz w:val="20"/>
              </w:rPr>
              <w:t xml:space="preserve">
93, </w:t>
            </w:r>
            <w:r>
              <w:br/>
            </w:r>
            <w:r>
              <w:rPr>
                <w:rFonts w:ascii="Times New Roman"/>
                <w:b w:val="false"/>
                <w:i w:val="false"/>
                <w:color w:val="000000"/>
                <w:sz w:val="20"/>
              </w:rPr>
              <w:t xml:space="preserve">
94, </w:t>
            </w:r>
            <w:r>
              <w:br/>
            </w:r>
            <w:r>
              <w:rPr>
                <w:rFonts w:ascii="Times New Roman"/>
                <w:b w:val="false"/>
                <w:i w:val="false"/>
                <w:color w:val="000000"/>
                <w:sz w:val="20"/>
              </w:rPr>
              <w:t xml:space="preserve">
95, </w:t>
            </w:r>
            <w:r>
              <w:br/>
            </w:r>
            <w:r>
              <w:rPr>
                <w:rFonts w:ascii="Times New Roman"/>
                <w:b w:val="false"/>
                <w:i w:val="false"/>
                <w:color w:val="000000"/>
                <w:sz w:val="20"/>
              </w:rPr>
              <w:t xml:space="preserve">
95, </w:t>
            </w:r>
            <w:r>
              <w:br/>
            </w:r>
            <w:r>
              <w:rPr>
                <w:rFonts w:ascii="Times New Roman"/>
                <w:b w:val="false"/>
                <w:i w:val="false"/>
                <w:color w:val="000000"/>
                <w:sz w:val="20"/>
              </w:rPr>
              <w:t xml:space="preserve">
96, </w:t>
            </w:r>
            <w:r>
              <w:br/>
            </w:r>
            <w:r>
              <w:rPr>
                <w:rFonts w:ascii="Times New Roman"/>
                <w:b w:val="false"/>
                <w:i w:val="false"/>
                <w:color w:val="000000"/>
                <w:sz w:val="20"/>
              </w:rPr>
              <w:t xml:space="preserve">
97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шесі болма- </w:t>
            </w:r>
            <w:r>
              <w:br/>
            </w:r>
            <w:r>
              <w:rPr>
                <w:rFonts w:ascii="Times New Roman"/>
                <w:b w:val="false"/>
                <w:i w:val="false"/>
                <w:color w:val="000000"/>
                <w:sz w:val="20"/>
              </w:rPr>
              <w:t xml:space="preserve">
ған жағ- </w:t>
            </w:r>
            <w:r>
              <w:br/>
            </w:r>
            <w:r>
              <w:rPr>
                <w:rFonts w:ascii="Times New Roman"/>
                <w:b w:val="false"/>
                <w:i w:val="false"/>
                <w:color w:val="000000"/>
                <w:sz w:val="20"/>
              </w:rPr>
              <w:t xml:space="preserve">
дайда тара- </w:t>
            </w:r>
            <w:r>
              <w:br/>
            </w:r>
            <w:r>
              <w:rPr>
                <w:rFonts w:ascii="Times New Roman"/>
                <w:b w:val="false"/>
                <w:i w:val="false"/>
                <w:color w:val="000000"/>
                <w:sz w:val="20"/>
              </w:rPr>
              <w:t xml:space="preserve">
тып </w:t>
            </w:r>
            <w:r>
              <w:br/>
            </w:r>
            <w:r>
              <w:rPr>
                <w:rFonts w:ascii="Times New Roman"/>
                <w:b w:val="false"/>
                <w:i w:val="false"/>
                <w:color w:val="000000"/>
                <w:sz w:val="20"/>
              </w:rPr>
              <w:t xml:space="preserve">
жазу </w:t>
            </w:r>
            <w:r>
              <w:br/>
            </w:r>
            <w:r>
              <w:rPr>
                <w:rFonts w:ascii="Times New Roman"/>
                <w:b w:val="false"/>
                <w:i w:val="false"/>
                <w:color w:val="000000"/>
                <w:sz w:val="20"/>
              </w:rPr>
              <w:t xml:space="preserve">
400.05 </w:t>
            </w:r>
            <w:r>
              <w:br/>
            </w:r>
            <w:r>
              <w:rPr>
                <w:rFonts w:ascii="Times New Roman"/>
                <w:b w:val="false"/>
                <w:i w:val="false"/>
                <w:color w:val="000000"/>
                <w:sz w:val="20"/>
              </w:rPr>
              <w:t xml:space="preserve">
ныса- </w:t>
            </w:r>
            <w:r>
              <w:br/>
            </w:r>
            <w:r>
              <w:rPr>
                <w:rFonts w:ascii="Times New Roman"/>
                <w:b w:val="false"/>
                <w:i w:val="false"/>
                <w:color w:val="000000"/>
                <w:sz w:val="20"/>
              </w:rPr>
              <w:t xml:space="preserve">
нынан жүзеге </w:t>
            </w:r>
            <w:r>
              <w:br/>
            </w:r>
            <w:r>
              <w:rPr>
                <w:rFonts w:ascii="Times New Roman"/>
                <w:b w:val="false"/>
                <w:i w:val="false"/>
                <w:color w:val="000000"/>
                <w:sz w:val="20"/>
              </w:rPr>
              <w:t xml:space="preserve">
асыры- </w:t>
            </w:r>
            <w:r>
              <w:br/>
            </w:r>
            <w:r>
              <w:rPr>
                <w:rFonts w:ascii="Times New Roman"/>
                <w:b w:val="false"/>
                <w:i w:val="false"/>
                <w:color w:val="000000"/>
                <w:sz w:val="20"/>
              </w:rPr>
              <w:t xml:space="preserve">
лады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шесі </w:t>
            </w:r>
            <w:r>
              <w:br/>
            </w:r>
            <w:r>
              <w:rPr>
                <w:rFonts w:ascii="Times New Roman"/>
                <w:b w:val="false"/>
                <w:i w:val="false"/>
                <w:color w:val="000000"/>
                <w:sz w:val="20"/>
              </w:rPr>
              <w:t xml:space="preserve">
бар болған жағ- </w:t>
            </w:r>
            <w:r>
              <w:br/>
            </w:r>
            <w:r>
              <w:rPr>
                <w:rFonts w:ascii="Times New Roman"/>
                <w:b w:val="false"/>
                <w:i w:val="false"/>
                <w:color w:val="000000"/>
                <w:sz w:val="20"/>
              </w:rPr>
              <w:t xml:space="preserve">
дайда </w:t>
            </w:r>
            <w:r>
              <w:br/>
            </w:r>
            <w:r>
              <w:rPr>
                <w:rFonts w:ascii="Times New Roman"/>
                <w:b w:val="false"/>
                <w:i w:val="false"/>
                <w:color w:val="000000"/>
                <w:sz w:val="20"/>
              </w:rPr>
              <w:t xml:space="preserve">
тара- </w:t>
            </w:r>
            <w:r>
              <w:br/>
            </w:r>
            <w:r>
              <w:rPr>
                <w:rFonts w:ascii="Times New Roman"/>
                <w:b w:val="false"/>
                <w:i w:val="false"/>
                <w:color w:val="000000"/>
                <w:sz w:val="20"/>
              </w:rPr>
              <w:t xml:space="preserve">
тып </w:t>
            </w:r>
            <w:r>
              <w:br/>
            </w:r>
            <w:r>
              <w:rPr>
                <w:rFonts w:ascii="Times New Roman"/>
                <w:b w:val="false"/>
                <w:i w:val="false"/>
                <w:color w:val="000000"/>
                <w:sz w:val="20"/>
              </w:rPr>
              <w:t xml:space="preserve">
жазу </w:t>
            </w:r>
            <w:r>
              <w:br/>
            </w:r>
            <w:r>
              <w:rPr>
                <w:rFonts w:ascii="Times New Roman"/>
                <w:b w:val="false"/>
                <w:i w:val="false"/>
                <w:color w:val="000000"/>
                <w:sz w:val="20"/>
              </w:rPr>
              <w:t xml:space="preserve">
400.07.001 </w:t>
            </w:r>
            <w:r>
              <w:br/>
            </w:r>
            <w:r>
              <w:rPr>
                <w:rFonts w:ascii="Times New Roman"/>
                <w:b w:val="false"/>
                <w:i w:val="false"/>
                <w:color w:val="000000"/>
                <w:sz w:val="20"/>
              </w:rPr>
              <w:t xml:space="preserve">
жолына </w:t>
            </w:r>
            <w:r>
              <w:br/>
            </w:r>
            <w:r>
              <w:rPr>
                <w:rFonts w:ascii="Times New Roman"/>
                <w:b w:val="false"/>
                <w:i w:val="false"/>
                <w:color w:val="000000"/>
                <w:sz w:val="20"/>
              </w:rPr>
              <w:t xml:space="preserve">
қосым- </w:t>
            </w:r>
            <w:r>
              <w:br/>
            </w:r>
            <w:r>
              <w:rPr>
                <w:rFonts w:ascii="Times New Roman"/>
                <w:b w:val="false"/>
                <w:i w:val="false"/>
                <w:color w:val="000000"/>
                <w:sz w:val="20"/>
              </w:rPr>
              <w:t xml:space="preserve">
ша ны- </w:t>
            </w:r>
            <w:r>
              <w:br/>
            </w:r>
            <w:r>
              <w:rPr>
                <w:rFonts w:ascii="Times New Roman"/>
                <w:b w:val="false"/>
                <w:i w:val="false"/>
                <w:color w:val="000000"/>
                <w:sz w:val="20"/>
              </w:rPr>
              <w:t xml:space="preserve">
саннан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асыры- </w:t>
            </w:r>
            <w:r>
              <w:br/>
            </w:r>
            <w:r>
              <w:rPr>
                <w:rFonts w:ascii="Times New Roman"/>
                <w:b w:val="false"/>
                <w:i w:val="false"/>
                <w:color w:val="000000"/>
                <w:sz w:val="20"/>
              </w:rPr>
              <w:t xml:space="preserve">
лады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w:t>
            </w:r>
            <w:r>
              <w:br/>
            </w:r>
            <w:r>
              <w:rPr>
                <w:rFonts w:ascii="Times New Roman"/>
                <w:b w:val="false"/>
                <w:i w:val="false"/>
                <w:color w:val="000000"/>
                <w:sz w:val="20"/>
              </w:rPr>
              <w:t xml:space="preserve">
кезеңінің 13 күніне </w:t>
            </w:r>
            <w:r>
              <w:br/>
            </w:r>
            <w:r>
              <w:rPr>
                <w:rFonts w:ascii="Times New Roman"/>
                <w:b w:val="false"/>
                <w:i w:val="false"/>
                <w:color w:val="000000"/>
                <w:sz w:val="20"/>
              </w:rPr>
              <w:t xml:space="preserve">
  </w:t>
            </w:r>
            <w:r>
              <w:br/>
            </w:r>
            <w:r>
              <w:rPr>
                <w:rFonts w:ascii="Times New Roman"/>
                <w:b w:val="false"/>
                <w:i w:val="false"/>
                <w:color w:val="000000"/>
                <w:sz w:val="20"/>
              </w:rPr>
              <w:t xml:space="preserve">
Есепті салық </w:t>
            </w:r>
            <w:r>
              <w:br/>
            </w:r>
            <w:r>
              <w:rPr>
                <w:rFonts w:ascii="Times New Roman"/>
                <w:b w:val="false"/>
                <w:i w:val="false"/>
                <w:color w:val="000000"/>
                <w:sz w:val="20"/>
              </w:rPr>
              <w:t xml:space="preserve">
кезеңінің </w:t>
            </w:r>
            <w:r>
              <w:br/>
            </w:r>
            <w:r>
              <w:rPr>
                <w:rFonts w:ascii="Times New Roman"/>
                <w:b w:val="false"/>
                <w:i w:val="false"/>
                <w:color w:val="000000"/>
                <w:sz w:val="20"/>
              </w:rPr>
              <w:t xml:space="preserve">
23 күніне </w:t>
            </w:r>
            <w:r>
              <w:br/>
            </w:r>
            <w:r>
              <w:rPr>
                <w:rFonts w:ascii="Times New Roman"/>
                <w:b w:val="false"/>
                <w:i w:val="false"/>
                <w:color w:val="000000"/>
                <w:sz w:val="20"/>
              </w:rPr>
              <w:t xml:space="preserve">
  </w:t>
            </w:r>
            <w:r>
              <w:br/>
            </w:r>
            <w:r>
              <w:rPr>
                <w:rFonts w:ascii="Times New Roman"/>
                <w:b w:val="false"/>
                <w:i w:val="false"/>
                <w:color w:val="000000"/>
                <w:sz w:val="20"/>
              </w:rPr>
              <w:t xml:space="preserve">
Есептіден кейінгі </w:t>
            </w:r>
            <w:r>
              <w:br/>
            </w:r>
            <w:r>
              <w:rPr>
                <w:rFonts w:ascii="Times New Roman"/>
                <w:b w:val="false"/>
                <w:i w:val="false"/>
                <w:color w:val="000000"/>
                <w:sz w:val="20"/>
              </w:rPr>
              <w:t xml:space="preserve">
айдың 3 күніне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циз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55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r>
              <w:br/>
            </w:r>
            <w:r>
              <w:rPr>
                <w:rFonts w:ascii="Times New Roman"/>
                <w:b w:val="false"/>
                <w:i w:val="false"/>
                <w:color w:val="000000"/>
                <w:sz w:val="20"/>
              </w:rPr>
              <w:t xml:space="preserve">
91, </w:t>
            </w:r>
            <w:r>
              <w:br/>
            </w:r>
            <w:r>
              <w:rPr>
                <w:rFonts w:ascii="Times New Roman"/>
                <w:b w:val="false"/>
                <w:i w:val="false"/>
                <w:color w:val="000000"/>
                <w:sz w:val="20"/>
              </w:rPr>
              <w:t xml:space="preserve">
92, </w:t>
            </w:r>
            <w:r>
              <w:br/>
            </w:r>
            <w:r>
              <w:rPr>
                <w:rFonts w:ascii="Times New Roman"/>
                <w:b w:val="false"/>
                <w:i w:val="false"/>
                <w:color w:val="000000"/>
                <w:sz w:val="20"/>
              </w:rPr>
              <w:t xml:space="preserve">
93, </w:t>
            </w:r>
            <w:r>
              <w:br/>
            </w:r>
            <w:r>
              <w:rPr>
                <w:rFonts w:ascii="Times New Roman"/>
                <w:b w:val="false"/>
                <w:i w:val="false"/>
                <w:color w:val="000000"/>
                <w:sz w:val="20"/>
              </w:rPr>
              <w:t xml:space="preserve">
94, </w:t>
            </w:r>
            <w:r>
              <w:br/>
            </w:r>
            <w:r>
              <w:rPr>
                <w:rFonts w:ascii="Times New Roman"/>
                <w:b w:val="false"/>
                <w:i w:val="false"/>
                <w:color w:val="000000"/>
                <w:sz w:val="20"/>
              </w:rPr>
              <w:t xml:space="preserve">
95, </w:t>
            </w:r>
            <w:r>
              <w:br/>
            </w:r>
            <w:r>
              <w:rPr>
                <w:rFonts w:ascii="Times New Roman"/>
                <w:b w:val="false"/>
                <w:i w:val="false"/>
                <w:color w:val="000000"/>
                <w:sz w:val="20"/>
              </w:rPr>
              <w:t xml:space="preserve">
95, </w:t>
            </w:r>
            <w:r>
              <w:br/>
            </w:r>
            <w:r>
              <w:rPr>
                <w:rFonts w:ascii="Times New Roman"/>
                <w:b w:val="false"/>
                <w:i w:val="false"/>
                <w:color w:val="000000"/>
                <w:sz w:val="20"/>
              </w:rPr>
              <w:t xml:space="preserve">
96, </w:t>
            </w:r>
            <w:r>
              <w:br/>
            </w:r>
            <w:r>
              <w:rPr>
                <w:rFonts w:ascii="Times New Roman"/>
                <w:b w:val="false"/>
                <w:i w:val="false"/>
                <w:color w:val="000000"/>
                <w:sz w:val="20"/>
              </w:rPr>
              <w:t xml:space="preserve">
97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w:t>
            </w:r>
            <w:r>
              <w:br/>
            </w:r>
            <w:r>
              <w:rPr>
                <w:rFonts w:ascii="Times New Roman"/>
                <w:b w:val="false"/>
                <w:i w:val="false"/>
                <w:color w:val="000000"/>
                <w:sz w:val="20"/>
              </w:rPr>
              <w:t xml:space="preserve">
кезеңінің </w:t>
            </w:r>
            <w:r>
              <w:br/>
            </w:r>
            <w:r>
              <w:rPr>
                <w:rFonts w:ascii="Times New Roman"/>
                <w:b w:val="false"/>
                <w:i w:val="false"/>
                <w:color w:val="000000"/>
                <w:sz w:val="20"/>
              </w:rPr>
              <w:t xml:space="preserve">
13 күніне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ай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лым- </w:t>
            </w:r>
            <w:r>
              <w:br/>
            </w:r>
            <w:r>
              <w:rPr>
                <w:rFonts w:ascii="Times New Roman"/>
                <w:b w:val="false"/>
                <w:i w:val="false"/>
                <w:color w:val="000000"/>
                <w:sz w:val="20"/>
              </w:rPr>
              <w:t xml:space="preserve">
дық бөлі- </w:t>
            </w:r>
            <w:r>
              <w:br/>
            </w:r>
            <w:r>
              <w:rPr>
                <w:rFonts w:ascii="Times New Roman"/>
                <w:b w:val="false"/>
                <w:i w:val="false"/>
                <w:color w:val="000000"/>
                <w:sz w:val="20"/>
              </w:rPr>
              <w:t xml:space="preserve">
мше- </w:t>
            </w:r>
            <w:r>
              <w:br/>
            </w:r>
            <w:r>
              <w:rPr>
                <w:rFonts w:ascii="Times New Roman"/>
                <w:b w:val="false"/>
                <w:i w:val="false"/>
                <w:color w:val="000000"/>
                <w:sz w:val="20"/>
              </w:rPr>
              <w:t xml:space="preserve">
нің тір- </w:t>
            </w:r>
            <w:r>
              <w:br/>
            </w:r>
            <w:r>
              <w:rPr>
                <w:rFonts w:ascii="Times New Roman"/>
                <w:b w:val="false"/>
                <w:i w:val="false"/>
                <w:color w:val="000000"/>
                <w:sz w:val="20"/>
              </w:rPr>
              <w:t xml:space="preserve">
кеу орны бой- </w:t>
            </w:r>
            <w:r>
              <w:br/>
            </w:r>
            <w:r>
              <w:rPr>
                <w:rFonts w:ascii="Times New Roman"/>
                <w:b w:val="false"/>
                <w:i w:val="false"/>
                <w:color w:val="000000"/>
                <w:sz w:val="20"/>
              </w:rPr>
              <w:t xml:space="preserve">
ынша </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w:t>
            </w:r>
            <w:r>
              <w:br/>
            </w:r>
            <w:r>
              <w:rPr>
                <w:rFonts w:ascii="Times New Roman"/>
                <w:b w:val="false"/>
                <w:i w:val="false"/>
                <w:color w:val="000000"/>
                <w:sz w:val="20"/>
              </w:rPr>
              <w:t xml:space="preserve">
кезеңінің </w:t>
            </w:r>
            <w:r>
              <w:br/>
            </w:r>
            <w:r>
              <w:rPr>
                <w:rFonts w:ascii="Times New Roman"/>
                <w:b w:val="false"/>
                <w:i w:val="false"/>
                <w:color w:val="000000"/>
                <w:sz w:val="20"/>
              </w:rPr>
              <w:t xml:space="preserve">
23 күніне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Есептіден кейінгі </w:t>
            </w:r>
            <w:r>
              <w:br/>
            </w:r>
            <w:r>
              <w:rPr>
                <w:rFonts w:ascii="Times New Roman"/>
                <w:b w:val="false"/>
                <w:i w:val="false"/>
                <w:color w:val="000000"/>
                <w:sz w:val="20"/>
              </w:rPr>
              <w:t xml:space="preserve">
айдың 3 күніне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9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Лотерея билеттерін </w:t>
            </w:r>
            <w:r>
              <w:br/>
            </w:r>
            <w:r>
              <w:rPr>
                <w:rFonts w:ascii="Times New Roman"/>
                <w:b w:val="false"/>
                <w:i w:val="false"/>
                <w:color w:val="000000"/>
                <w:sz w:val="20"/>
              </w:rPr>
              <w:t xml:space="preserve">
сатуға шығаруды </w:t>
            </w:r>
            <w:r>
              <w:br/>
            </w:r>
            <w:r>
              <w:rPr>
                <w:rFonts w:ascii="Times New Roman"/>
                <w:b w:val="false"/>
                <w:i w:val="false"/>
                <w:color w:val="000000"/>
                <w:sz w:val="20"/>
              </w:rPr>
              <w:t xml:space="preserve">
тіркеген күннен </w:t>
            </w:r>
            <w:r>
              <w:br/>
            </w:r>
            <w:r>
              <w:rPr>
                <w:rFonts w:ascii="Times New Roman"/>
                <w:b w:val="false"/>
                <w:i w:val="false"/>
                <w:color w:val="000000"/>
                <w:sz w:val="20"/>
              </w:rPr>
              <w:t xml:space="preserve">
кешіктірмей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циз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қойнауын пайдалану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22 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шикі- </w:t>
            </w:r>
            <w:r>
              <w:br/>
            </w:r>
            <w:r>
              <w:rPr>
                <w:rFonts w:ascii="Times New Roman"/>
                <w:b w:val="false"/>
                <w:i w:val="false"/>
                <w:color w:val="000000"/>
                <w:sz w:val="20"/>
              </w:rPr>
              <w:t xml:space="preserve">
зат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бесіне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жағда- </w:t>
            </w:r>
            <w:r>
              <w:br/>
            </w:r>
            <w:r>
              <w:rPr>
                <w:rFonts w:ascii="Times New Roman"/>
                <w:b w:val="false"/>
                <w:i w:val="false"/>
                <w:color w:val="000000"/>
                <w:sz w:val="20"/>
              </w:rPr>
              <w:t xml:space="preserve">
йында </w:t>
            </w:r>
            <w:r>
              <w:br/>
            </w:r>
            <w:r>
              <w:rPr>
                <w:rFonts w:ascii="Times New Roman"/>
                <w:b w:val="false"/>
                <w:i w:val="false"/>
                <w:color w:val="000000"/>
                <w:sz w:val="20"/>
              </w:rPr>
              <w:t xml:space="preserve">
105322 </w:t>
            </w:r>
            <w:r>
              <w:br/>
            </w:r>
            <w:r>
              <w:rPr>
                <w:rFonts w:ascii="Times New Roman"/>
                <w:b w:val="false"/>
                <w:i w:val="false"/>
                <w:color w:val="000000"/>
                <w:sz w:val="20"/>
              </w:rPr>
              <w:t xml:space="preserve">
БЖК ал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105302 </w:t>
            </w:r>
            <w:r>
              <w:br/>
            </w:r>
            <w:r>
              <w:rPr>
                <w:rFonts w:ascii="Times New Roman"/>
                <w:b w:val="false"/>
                <w:i w:val="false"/>
                <w:color w:val="000000"/>
                <w:sz w:val="20"/>
              </w:rPr>
              <w:t xml:space="preserve">
БЖК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 </w:t>
            </w:r>
            <w:r>
              <w:br/>
            </w:r>
            <w:r>
              <w:rPr>
                <w:rFonts w:ascii="Times New Roman"/>
                <w:b w:val="false"/>
                <w:i w:val="false"/>
                <w:color w:val="000000"/>
                <w:sz w:val="20"/>
              </w:rPr>
              <w:t xml:space="preserve">
нен кей- </w:t>
            </w:r>
            <w:r>
              <w:br/>
            </w:r>
            <w:r>
              <w:rPr>
                <w:rFonts w:ascii="Times New Roman"/>
                <w:b w:val="false"/>
                <w:i w:val="false"/>
                <w:color w:val="000000"/>
                <w:sz w:val="20"/>
              </w:rPr>
              <w:t xml:space="preserve">
інгі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15 сәуі- </w:t>
            </w:r>
            <w:r>
              <w:br/>
            </w:r>
            <w:r>
              <w:rPr>
                <w:rFonts w:ascii="Times New Roman"/>
                <w:b w:val="false"/>
                <w:i w:val="false"/>
                <w:color w:val="000000"/>
                <w:sz w:val="20"/>
              </w:rPr>
              <w:t xml:space="preserve">
рінен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сын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10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күн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ңінен </w:t>
            </w:r>
            <w:r>
              <w:br/>
            </w:r>
            <w:r>
              <w:rPr>
                <w:rFonts w:ascii="Times New Roman"/>
                <w:b w:val="false"/>
                <w:i w:val="false"/>
                <w:color w:val="000000"/>
                <w:sz w:val="20"/>
              </w:rPr>
              <w:t xml:space="preserve">
кей- </w:t>
            </w:r>
            <w:r>
              <w:br/>
            </w:r>
            <w:r>
              <w:rPr>
                <w:rFonts w:ascii="Times New Roman"/>
                <w:b w:val="false"/>
                <w:i w:val="false"/>
                <w:color w:val="000000"/>
                <w:sz w:val="20"/>
              </w:rPr>
              <w:t xml:space="preserve">
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10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кеші- </w:t>
            </w:r>
            <w:r>
              <w:br/>
            </w:r>
            <w:r>
              <w:rPr>
                <w:rFonts w:ascii="Times New Roman"/>
                <w:b w:val="false"/>
                <w:i w:val="false"/>
                <w:color w:val="000000"/>
                <w:sz w:val="20"/>
              </w:rPr>
              <w:t xml:space="preserve">
ктір- </w:t>
            </w:r>
            <w:r>
              <w:br/>
            </w:r>
            <w:r>
              <w:rPr>
                <w:rFonts w:ascii="Times New Roman"/>
                <w:b w:val="false"/>
                <w:i w:val="false"/>
                <w:color w:val="000000"/>
                <w:sz w:val="20"/>
              </w:rPr>
              <w:t xml:space="preserve">
мей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нына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орын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w:t>
            </w:r>
          </w:p>
        </w:tc>
      </w:tr>
      <w:tr>
        <w:trPr>
          <w:trHeight w:val="54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шикі- </w:t>
            </w:r>
            <w:r>
              <w:br/>
            </w:r>
            <w:r>
              <w:rPr>
                <w:rFonts w:ascii="Times New Roman"/>
                <w:b w:val="false"/>
                <w:i w:val="false"/>
                <w:color w:val="000000"/>
                <w:sz w:val="20"/>
              </w:rPr>
              <w:t xml:space="preserve">
зат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бесіне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жағда- </w:t>
            </w:r>
            <w:r>
              <w:br/>
            </w:r>
            <w:r>
              <w:rPr>
                <w:rFonts w:ascii="Times New Roman"/>
                <w:b w:val="false"/>
                <w:i w:val="false"/>
                <w:color w:val="000000"/>
                <w:sz w:val="20"/>
              </w:rPr>
              <w:t xml:space="preserve">
йында </w:t>
            </w:r>
            <w:r>
              <w:br/>
            </w:r>
            <w:r>
              <w:rPr>
                <w:rFonts w:ascii="Times New Roman"/>
                <w:b w:val="false"/>
                <w:i w:val="false"/>
                <w:color w:val="000000"/>
                <w:sz w:val="20"/>
              </w:rPr>
              <w:t xml:space="preserve">
105322 </w:t>
            </w:r>
            <w:r>
              <w:br/>
            </w:r>
            <w:r>
              <w:rPr>
                <w:rFonts w:ascii="Times New Roman"/>
                <w:b w:val="false"/>
                <w:i w:val="false"/>
                <w:color w:val="000000"/>
                <w:sz w:val="20"/>
              </w:rPr>
              <w:t xml:space="preserve">
БЖК ал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105302 </w:t>
            </w:r>
            <w:r>
              <w:br/>
            </w:r>
            <w:r>
              <w:rPr>
                <w:rFonts w:ascii="Times New Roman"/>
                <w:b w:val="false"/>
                <w:i w:val="false"/>
                <w:color w:val="000000"/>
                <w:sz w:val="20"/>
              </w:rPr>
              <w:t xml:space="preserve">
БЖК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шартпен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ленеді,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күшіне </w:t>
            </w:r>
            <w:r>
              <w:br/>
            </w:r>
            <w:r>
              <w:rPr>
                <w:rFonts w:ascii="Times New Roman"/>
                <w:b w:val="false"/>
                <w:i w:val="false"/>
                <w:color w:val="000000"/>
                <w:sz w:val="20"/>
              </w:rPr>
              <w:t xml:space="preserve">
енген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отыз </w:t>
            </w:r>
            <w:r>
              <w:br/>
            </w:r>
            <w:r>
              <w:rPr>
                <w:rFonts w:ascii="Times New Roman"/>
                <w:b w:val="false"/>
                <w:i w:val="false"/>
                <w:color w:val="000000"/>
                <w:sz w:val="20"/>
              </w:rPr>
              <w:t xml:space="preserve">
күнтіз-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сын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10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6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шикі- </w:t>
            </w:r>
            <w:r>
              <w:br/>
            </w:r>
            <w:r>
              <w:rPr>
                <w:rFonts w:ascii="Times New Roman"/>
                <w:b w:val="false"/>
                <w:i w:val="false"/>
                <w:color w:val="000000"/>
                <w:sz w:val="20"/>
              </w:rPr>
              <w:t xml:space="preserve">
зат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бесіне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жағда- </w:t>
            </w:r>
            <w:r>
              <w:br/>
            </w:r>
            <w:r>
              <w:rPr>
                <w:rFonts w:ascii="Times New Roman"/>
                <w:b w:val="false"/>
                <w:i w:val="false"/>
                <w:color w:val="000000"/>
                <w:sz w:val="20"/>
              </w:rPr>
              <w:t xml:space="preserve">
йында </w:t>
            </w:r>
            <w:r>
              <w:br/>
            </w:r>
            <w:r>
              <w:rPr>
                <w:rFonts w:ascii="Times New Roman"/>
                <w:b w:val="false"/>
                <w:i w:val="false"/>
                <w:color w:val="000000"/>
                <w:sz w:val="20"/>
              </w:rPr>
              <w:t xml:space="preserve">
105325 </w:t>
            </w:r>
            <w:r>
              <w:br/>
            </w:r>
            <w:r>
              <w:rPr>
                <w:rFonts w:ascii="Times New Roman"/>
                <w:b w:val="false"/>
                <w:i w:val="false"/>
                <w:color w:val="000000"/>
                <w:sz w:val="20"/>
              </w:rPr>
              <w:t xml:space="preserve">
БЖК ал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105305 </w:t>
            </w:r>
            <w:r>
              <w:br/>
            </w:r>
            <w:r>
              <w:rPr>
                <w:rFonts w:ascii="Times New Roman"/>
                <w:b w:val="false"/>
                <w:i w:val="false"/>
                <w:color w:val="000000"/>
                <w:sz w:val="20"/>
              </w:rPr>
              <w:t xml:space="preserve">
БЖК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 </w:t>
            </w:r>
            <w:r>
              <w:br/>
            </w:r>
            <w:r>
              <w:rPr>
                <w:rFonts w:ascii="Times New Roman"/>
                <w:b w:val="false"/>
                <w:i w:val="false"/>
                <w:color w:val="000000"/>
                <w:sz w:val="20"/>
              </w:rPr>
              <w:t xml:space="preserve">
леттік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(ЭМРМ) </w:t>
            </w:r>
            <w:r>
              <w:br/>
            </w:r>
            <w:r>
              <w:rPr>
                <w:rFonts w:ascii="Times New Roman"/>
                <w:b w:val="false"/>
                <w:i w:val="false"/>
                <w:color w:val="000000"/>
                <w:sz w:val="20"/>
              </w:rPr>
              <w:t xml:space="preserve">
кен </w:t>
            </w:r>
            <w:r>
              <w:br/>
            </w:r>
            <w:r>
              <w:rPr>
                <w:rFonts w:ascii="Times New Roman"/>
                <w:b w:val="false"/>
                <w:i w:val="false"/>
                <w:color w:val="000000"/>
                <w:sz w:val="20"/>
              </w:rPr>
              <w:t xml:space="preserve">
орында- </w:t>
            </w:r>
            <w:r>
              <w:br/>
            </w:r>
            <w:r>
              <w:rPr>
                <w:rFonts w:ascii="Times New Roman"/>
                <w:b w:val="false"/>
                <w:i w:val="false"/>
                <w:color w:val="000000"/>
                <w:sz w:val="20"/>
              </w:rPr>
              <w:t xml:space="preserve">
рында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пайдалы </w:t>
            </w:r>
            <w:r>
              <w:br/>
            </w:r>
            <w:r>
              <w:rPr>
                <w:rFonts w:ascii="Times New Roman"/>
                <w:b w:val="false"/>
                <w:i w:val="false"/>
                <w:color w:val="000000"/>
                <w:sz w:val="20"/>
              </w:rPr>
              <w:t xml:space="preserve">
қазба-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қорларын </w:t>
            </w:r>
            <w:r>
              <w:br/>
            </w:r>
            <w:r>
              <w:rPr>
                <w:rFonts w:ascii="Times New Roman"/>
                <w:b w:val="false"/>
                <w:i w:val="false"/>
                <w:color w:val="000000"/>
                <w:sz w:val="20"/>
              </w:rPr>
              <w:t xml:space="preserve">
өлшеу </w:t>
            </w:r>
            <w:r>
              <w:br/>
            </w:r>
            <w:r>
              <w:rPr>
                <w:rFonts w:ascii="Times New Roman"/>
                <w:b w:val="false"/>
                <w:i w:val="false"/>
                <w:color w:val="000000"/>
                <w:sz w:val="20"/>
              </w:rPr>
              <w:t xml:space="preserve">
көлемінің </w:t>
            </w:r>
            <w:r>
              <w:br/>
            </w:r>
            <w:r>
              <w:rPr>
                <w:rFonts w:ascii="Times New Roman"/>
                <w:b w:val="false"/>
                <w:i w:val="false"/>
                <w:color w:val="000000"/>
                <w:sz w:val="20"/>
              </w:rPr>
              <w:t xml:space="preserve">
бірлігін </w:t>
            </w:r>
            <w:r>
              <w:br/>
            </w:r>
            <w:r>
              <w:rPr>
                <w:rFonts w:ascii="Times New Roman"/>
                <w:b w:val="false"/>
                <w:i w:val="false"/>
                <w:color w:val="000000"/>
                <w:sz w:val="20"/>
              </w:rPr>
              <w:t xml:space="preserve">
бекіту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90 күн- </w:t>
            </w:r>
            <w:r>
              <w:br/>
            </w:r>
            <w:r>
              <w:rPr>
                <w:rFonts w:ascii="Times New Roman"/>
                <w:b w:val="false"/>
                <w:i w:val="false"/>
                <w:color w:val="000000"/>
                <w:sz w:val="20"/>
              </w:rPr>
              <w:t xml:space="preserve">
тізбелік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сын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10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30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шикі- </w:t>
            </w:r>
            <w:r>
              <w:br/>
            </w:r>
            <w:r>
              <w:rPr>
                <w:rFonts w:ascii="Times New Roman"/>
                <w:b w:val="false"/>
                <w:i w:val="false"/>
                <w:color w:val="000000"/>
                <w:sz w:val="20"/>
              </w:rPr>
              <w:t xml:space="preserve">
зат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бесіне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жағда- </w:t>
            </w:r>
            <w:r>
              <w:br/>
            </w:r>
            <w:r>
              <w:rPr>
                <w:rFonts w:ascii="Times New Roman"/>
                <w:b w:val="false"/>
                <w:i w:val="false"/>
                <w:color w:val="000000"/>
                <w:sz w:val="20"/>
              </w:rPr>
              <w:t xml:space="preserve">
йында </w:t>
            </w:r>
            <w:r>
              <w:br/>
            </w:r>
            <w:r>
              <w:rPr>
                <w:rFonts w:ascii="Times New Roman"/>
                <w:b w:val="false"/>
                <w:i w:val="false"/>
                <w:color w:val="000000"/>
                <w:sz w:val="20"/>
              </w:rPr>
              <w:t xml:space="preserve">
105325 </w:t>
            </w:r>
            <w:r>
              <w:br/>
            </w:r>
            <w:r>
              <w:rPr>
                <w:rFonts w:ascii="Times New Roman"/>
                <w:b w:val="false"/>
                <w:i w:val="false"/>
                <w:color w:val="000000"/>
                <w:sz w:val="20"/>
              </w:rPr>
              <w:t xml:space="preserve">
БЖК ал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105305 </w:t>
            </w:r>
            <w:r>
              <w:br/>
            </w:r>
            <w:r>
              <w:rPr>
                <w:rFonts w:ascii="Times New Roman"/>
                <w:b w:val="false"/>
                <w:i w:val="false"/>
                <w:color w:val="000000"/>
                <w:sz w:val="20"/>
              </w:rPr>
              <w:t xml:space="preserve">
БЖК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шартпен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іне </w:t>
            </w:r>
            <w:r>
              <w:br/>
            </w:r>
            <w:r>
              <w:rPr>
                <w:rFonts w:ascii="Times New Roman"/>
                <w:b w:val="false"/>
                <w:i w:val="false"/>
                <w:color w:val="000000"/>
                <w:sz w:val="20"/>
              </w:rPr>
              <w:t xml:space="preserve">
жеткен </w:t>
            </w:r>
            <w:r>
              <w:br/>
            </w:r>
            <w:r>
              <w:rPr>
                <w:rFonts w:ascii="Times New Roman"/>
                <w:b w:val="false"/>
                <w:i w:val="false"/>
                <w:color w:val="000000"/>
                <w:sz w:val="20"/>
              </w:rPr>
              <w:t xml:space="preserve">
айдан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20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сын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10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пен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 </w:t>
            </w:r>
            <w:r>
              <w:br/>
            </w:r>
            <w:r>
              <w:rPr>
                <w:rFonts w:ascii="Times New Roman"/>
                <w:b w:val="false"/>
                <w:i w:val="false"/>
                <w:color w:val="000000"/>
                <w:sz w:val="20"/>
              </w:rPr>
              <w:t xml:space="preserve">
ле- </w:t>
            </w:r>
            <w:r>
              <w:br/>
            </w:r>
            <w:r>
              <w:rPr>
                <w:rFonts w:ascii="Times New Roman"/>
                <w:b w:val="false"/>
                <w:i w:val="false"/>
                <w:color w:val="000000"/>
                <w:sz w:val="20"/>
              </w:rPr>
              <w:t xml:space="preserve">
неді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81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шикі- </w:t>
            </w:r>
            <w:r>
              <w:br/>
            </w:r>
            <w:r>
              <w:rPr>
                <w:rFonts w:ascii="Times New Roman"/>
                <w:b w:val="false"/>
                <w:i w:val="false"/>
                <w:color w:val="000000"/>
                <w:sz w:val="20"/>
              </w:rPr>
              <w:t xml:space="preserve">
зат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бесіне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жағда- </w:t>
            </w:r>
            <w:r>
              <w:br/>
            </w:r>
            <w:r>
              <w:rPr>
                <w:rFonts w:ascii="Times New Roman"/>
                <w:b w:val="false"/>
                <w:i w:val="false"/>
                <w:color w:val="000000"/>
                <w:sz w:val="20"/>
              </w:rPr>
              <w:t xml:space="preserve">
йында </w:t>
            </w:r>
            <w:r>
              <w:br/>
            </w:r>
            <w:r>
              <w:rPr>
                <w:rFonts w:ascii="Times New Roman"/>
                <w:b w:val="false"/>
                <w:i w:val="false"/>
                <w:color w:val="000000"/>
                <w:sz w:val="20"/>
              </w:rPr>
              <w:t xml:space="preserve">
105326 </w:t>
            </w:r>
            <w:r>
              <w:br/>
            </w:r>
            <w:r>
              <w:rPr>
                <w:rFonts w:ascii="Times New Roman"/>
                <w:b w:val="false"/>
                <w:i w:val="false"/>
                <w:color w:val="000000"/>
                <w:sz w:val="20"/>
              </w:rPr>
              <w:t xml:space="preserve">
БЖК ал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105306 </w:t>
            </w:r>
            <w:r>
              <w:br/>
            </w:r>
            <w:r>
              <w:rPr>
                <w:rFonts w:ascii="Times New Roman"/>
                <w:b w:val="false"/>
                <w:i w:val="false"/>
                <w:color w:val="000000"/>
                <w:sz w:val="20"/>
              </w:rPr>
              <w:t xml:space="preserve">
БЖК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 </w:t>
            </w:r>
            <w:r>
              <w:br/>
            </w:r>
            <w:r>
              <w:rPr>
                <w:rFonts w:ascii="Times New Roman"/>
                <w:b w:val="false"/>
                <w:i w:val="false"/>
                <w:color w:val="000000"/>
                <w:sz w:val="20"/>
              </w:rPr>
              <w:t xml:space="preserve">
ңінен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15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рациясын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10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күн, </w:t>
            </w:r>
            <w:r>
              <w:br/>
            </w:r>
            <w:r>
              <w:rPr>
                <w:rFonts w:ascii="Times New Roman"/>
                <w:b w:val="false"/>
                <w:i w:val="false"/>
                <w:color w:val="000000"/>
                <w:sz w:val="20"/>
              </w:rPr>
              <w:t xml:space="preserve">
егер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 </w:t>
            </w:r>
            <w:r>
              <w:br/>
            </w:r>
            <w:r>
              <w:rPr>
                <w:rFonts w:ascii="Times New Roman"/>
                <w:b w:val="false"/>
                <w:i w:val="false"/>
                <w:color w:val="000000"/>
                <w:sz w:val="20"/>
              </w:rPr>
              <w:t xml:space="preserve">
ғы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үшін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ша </w:t>
            </w:r>
            <w:r>
              <w:br/>
            </w:r>
            <w:r>
              <w:rPr>
                <w:rFonts w:ascii="Times New Roman"/>
                <w:b w:val="false"/>
                <w:i w:val="false"/>
                <w:color w:val="000000"/>
                <w:sz w:val="20"/>
              </w:rPr>
              <w:t xml:space="preserve">
ай-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мың </w:t>
            </w:r>
            <w:r>
              <w:br/>
            </w:r>
            <w:r>
              <w:rPr>
                <w:rFonts w:ascii="Times New Roman"/>
                <w:b w:val="false"/>
                <w:i w:val="false"/>
                <w:color w:val="000000"/>
                <w:sz w:val="20"/>
              </w:rPr>
              <w:t xml:space="preserve">
АЕК </w:t>
            </w:r>
            <w:r>
              <w:br/>
            </w:r>
            <w:r>
              <w:rPr>
                <w:rFonts w:ascii="Times New Roman"/>
                <w:b w:val="false"/>
                <w:i w:val="false"/>
                <w:color w:val="000000"/>
                <w:sz w:val="20"/>
              </w:rPr>
              <w:t xml:space="preserve">
тө- </w:t>
            </w:r>
            <w:r>
              <w:br/>
            </w:r>
            <w:r>
              <w:rPr>
                <w:rFonts w:ascii="Times New Roman"/>
                <w:b w:val="false"/>
                <w:i w:val="false"/>
                <w:color w:val="000000"/>
                <w:sz w:val="20"/>
              </w:rPr>
              <w:t xml:space="preserve">
мен </w:t>
            </w:r>
            <w:r>
              <w:br/>
            </w:r>
            <w:r>
              <w:rPr>
                <w:rFonts w:ascii="Times New Roman"/>
                <w:b w:val="false"/>
                <w:i w:val="false"/>
                <w:color w:val="000000"/>
                <w:sz w:val="20"/>
              </w:rPr>
              <w:t xml:space="preserve">
бол- </w:t>
            </w:r>
            <w:r>
              <w:br/>
            </w:r>
            <w:r>
              <w:rPr>
                <w:rFonts w:ascii="Times New Roman"/>
                <w:b w:val="false"/>
                <w:i w:val="false"/>
                <w:color w:val="000000"/>
                <w:sz w:val="20"/>
              </w:rPr>
              <w:t xml:space="preserve">
са, </w:t>
            </w:r>
            <w:r>
              <w:br/>
            </w:r>
            <w:r>
              <w:rPr>
                <w:rFonts w:ascii="Times New Roman"/>
                <w:b w:val="false"/>
                <w:i w:val="false"/>
                <w:color w:val="000000"/>
                <w:sz w:val="20"/>
              </w:rPr>
              <w:t xml:space="preserve">
онда </w:t>
            </w:r>
            <w:r>
              <w:br/>
            </w:r>
            <w:r>
              <w:rPr>
                <w:rFonts w:ascii="Times New Roman"/>
                <w:b w:val="false"/>
                <w:i w:val="false"/>
                <w:color w:val="000000"/>
                <w:sz w:val="20"/>
              </w:rPr>
              <w:t xml:space="preserve">
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ке- </w:t>
            </w:r>
            <w:r>
              <w:br/>
            </w:r>
            <w:r>
              <w:rPr>
                <w:rFonts w:ascii="Times New Roman"/>
                <w:b w:val="false"/>
                <w:i w:val="false"/>
                <w:color w:val="000000"/>
                <w:sz w:val="20"/>
              </w:rPr>
              <w:t xml:space="preserve">
зеңі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бо- </w:t>
            </w:r>
            <w:r>
              <w:br/>
            </w:r>
            <w:r>
              <w:rPr>
                <w:rFonts w:ascii="Times New Roman"/>
                <w:b w:val="false"/>
                <w:i w:val="false"/>
                <w:color w:val="000000"/>
                <w:sz w:val="20"/>
              </w:rPr>
              <w:t xml:space="preserve">
лып </w:t>
            </w:r>
            <w:r>
              <w:br/>
            </w:r>
            <w:r>
              <w:rPr>
                <w:rFonts w:ascii="Times New Roman"/>
                <w:b w:val="false"/>
                <w:i w:val="false"/>
                <w:color w:val="000000"/>
                <w:sz w:val="20"/>
              </w:rPr>
              <w:t xml:space="preserve">
табы- </w:t>
            </w:r>
            <w:r>
              <w:br/>
            </w:r>
            <w:r>
              <w:rPr>
                <w:rFonts w:ascii="Times New Roman"/>
                <w:b w:val="false"/>
                <w:i w:val="false"/>
                <w:color w:val="000000"/>
                <w:sz w:val="20"/>
              </w:rPr>
              <w:t xml:space="preserve">
лады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55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шикі- </w:t>
            </w:r>
            <w:r>
              <w:br/>
            </w:r>
            <w:r>
              <w:rPr>
                <w:rFonts w:ascii="Times New Roman"/>
                <w:b w:val="false"/>
                <w:i w:val="false"/>
                <w:color w:val="000000"/>
                <w:sz w:val="20"/>
              </w:rPr>
              <w:t xml:space="preserve">
зат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бесіне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жағда- </w:t>
            </w:r>
            <w:r>
              <w:br/>
            </w:r>
            <w:r>
              <w:rPr>
                <w:rFonts w:ascii="Times New Roman"/>
                <w:b w:val="false"/>
                <w:i w:val="false"/>
                <w:color w:val="000000"/>
                <w:sz w:val="20"/>
              </w:rPr>
              <w:t xml:space="preserve">
йында </w:t>
            </w:r>
            <w:r>
              <w:br/>
            </w:r>
            <w:r>
              <w:rPr>
                <w:rFonts w:ascii="Times New Roman"/>
                <w:b w:val="false"/>
                <w:i w:val="false"/>
                <w:color w:val="000000"/>
                <w:sz w:val="20"/>
              </w:rPr>
              <w:t xml:space="preserve">
105326 </w:t>
            </w:r>
            <w:r>
              <w:br/>
            </w:r>
            <w:r>
              <w:rPr>
                <w:rFonts w:ascii="Times New Roman"/>
                <w:b w:val="false"/>
                <w:i w:val="false"/>
                <w:color w:val="000000"/>
                <w:sz w:val="20"/>
              </w:rPr>
              <w:t xml:space="preserve">
БЖК ал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105306 </w:t>
            </w:r>
            <w:r>
              <w:br/>
            </w:r>
            <w:r>
              <w:rPr>
                <w:rFonts w:ascii="Times New Roman"/>
                <w:b w:val="false"/>
                <w:i w:val="false"/>
                <w:color w:val="000000"/>
                <w:sz w:val="20"/>
              </w:rPr>
              <w:t xml:space="preserve">
БЖК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шартпен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ленеді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рациясын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10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 </w:t>
            </w:r>
            <w:r>
              <w:br/>
            </w:r>
            <w:r>
              <w:rPr>
                <w:rFonts w:ascii="Times New Roman"/>
                <w:b w:val="false"/>
                <w:i w:val="false"/>
                <w:color w:val="000000"/>
                <w:sz w:val="20"/>
              </w:rPr>
              <w:t xml:space="preserve">
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 </w:t>
            </w:r>
            <w:r>
              <w:br/>
            </w:r>
            <w:r>
              <w:rPr>
                <w:rFonts w:ascii="Times New Roman"/>
                <w:b w:val="false"/>
                <w:i w:val="false"/>
                <w:color w:val="000000"/>
                <w:sz w:val="20"/>
              </w:rPr>
              <w:t xml:space="preserve">
тпен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гіле- </w:t>
            </w:r>
            <w:r>
              <w:br/>
            </w:r>
            <w:r>
              <w:rPr>
                <w:rFonts w:ascii="Times New Roman"/>
                <w:b w:val="false"/>
                <w:i w:val="false"/>
                <w:color w:val="000000"/>
                <w:sz w:val="20"/>
              </w:rPr>
              <w:t xml:space="preserve">
неді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49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 </w:t>
            </w:r>
            <w:r>
              <w:br/>
            </w:r>
            <w:r>
              <w:rPr>
                <w:rFonts w:ascii="Times New Roman"/>
                <w:b w:val="false"/>
                <w:i w:val="false"/>
                <w:color w:val="000000"/>
                <w:sz w:val="20"/>
              </w:rPr>
              <w:t xml:space="preserve">
рациясын тапсыру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15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рациясын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10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нында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ңінен </w:t>
            </w:r>
            <w:r>
              <w:br/>
            </w:r>
            <w:r>
              <w:rPr>
                <w:rFonts w:ascii="Times New Roman"/>
                <w:b w:val="false"/>
                <w:i w:val="false"/>
                <w:color w:val="000000"/>
                <w:sz w:val="20"/>
              </w:rPr>
              <w:t xml:space="preserve">
кей- </w:t>
            </w:r>
            <w:r>
              <w:br/>
            </w:r>
            <w:r>
              <w:rPr>
                <w:rFonts w:ascii="Times New Roman"/>
                <w:b w:val="false"/>
                <w:i w:val="false"/>
                <w:color w:val="000000"/>
                <w:sz w:val="20"/>
              </w:rPr>
              <w:t xml:space="preserve">
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10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 </w:t>
            </w:r>
            <w:r>
              <w:br/>
            </w:r>
            <w:r>
              <w:rPr>
                <w:rFonts w:ascii="Times New Roman"/>
                <w:b w:val="false"/>
                <w:i w:val="false"/>
                <w:color w:val="000000"/>
                <w:sz w:val="20"/>
              </w:rPr>
              <w:t xml:space="preserve">
мей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xml:space="preserve">
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шикі- </w:t>
            </w:r>
            <w:r>
              <w:br/>
            </w:r>
            <w:r>
              <w:rPr>
                <w:rFonts w:ascii="Times New Roman"/>
                <w:b w:val="false"/>
                <w:i w:val="false"/>
                <w:color w:val="000000"/>
                <w:sz w:val="20"/>
              </w:rPr>
              <w:t xml:space="preserve">
зат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бесіне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жағда- </w:t>
            </w:r>
            <w:r>
              <w:br/>
            </w:r>
            <w:r>
              <w:rPr>
                <w:rFonts w:ascii="Times New Roman"/>
                <w:b w:val="false"/>
                <w:i w:val="false"/>
                <w:color w:val="000000"/>
                <w:sz w:val="20"/>
              </w:rPr>
              <w:t xml:space="preserve">
йында </w:t>
            </w:r>
            <w:r>
              <w:br/>
            </w:r>
            <w:r>
              <w:rPr>
                <w:rFonts w:ascii="Times New Roman"/>
                <w:b w:val="false"/>
                <w:i w:val="false"/>
                <w:color w:val="000000"/>
                <w:sz w:val="20"/>
              </w:rPr>
              <w:t xml:space="preserve">
105328 </w:t>
            </w:r>
            <w:r>
              <w:br/>
            </w:r>
            <w:r>
              <w:rPr>
                <w:rFonts w:ascii="Times New Roman"/>
                <w:b w:val="false"/>
                <w:i w:val="false"/>
                <w:color w:val="000000"/>
                <w:sz w:val="20"/>
              </w:rPr>
              <w:t xml:space="preserve">
БЖК ал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105308 </w:t>
            </w:r>
            <w:r>
              <w:br/>
            </w:r>
            <w:r>
              <w:rPr>
                <w:rFonts w:ascii="Times New Roman"/>
                <w:b w:val="false"/>
                <w:i w:val="false"/>
                <w:color w:val="000000"/>
                <w:sz w:val="20"/>
              </w:rPr>
              <w:t xml:space="preserve">
БЖК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 </w:t>
            </w:r>
            <w:r>
              <w:br/>
            </w:r>
            <w:r>
              <w:rPr>
                <w:rFonts w:ascii="Times New Roman"/>
                <w:b w:val="false"/>
                <w:i w:val="false"/>
                <w:color w:val="000000"/>
                <w:sz w:val="20"/>
              </w:rPr>
              <w:t xml:space="preserve">
ңінен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15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рациясын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10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нында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ңінен </w:t>
            </w:r>
            <w:r>
              <w:br/>
            </w:r>
            <w:r>
              <w:rPr>
                <w:rFonts w:ascii="Times New Roman"/>
                <w:b w:val="false"/>
                <w:i w:val="false"/>
                <w:color w:val="000000"/>
                <w:sz w:val="20"/>
              </w:rPr>
              <w:t xml:space="preserve">
кей- </w:t>
            </w:r>
            <w:r>
              <w:br/>
            </w:r>
            <w:r>
              <w:rPr>
                <w:rFonts w:ascii="Times New Roman"/>
                <w:b w:val="false"/>
                <w:i w:val="false"/>
                <w:color w:val="000000"/>
                <w:sz w:val="20"/>
              </w:rPr>
              <w:t xml:space="preserve">
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10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кеші- </w:t>
            </w:r>
            <w:r>
              <w:br/>
            </w:r>
            <w:r>
              <w:rPr>
                <w:rFonts w:ascii="Times New Roman"/>
                <w:b w:val="false"/>
                <w:i w:val="false"/>
                <w:color w:val="000000"/>
                <w:sz w:val="20"/>
              </w:rPr>
              <w:t xml:space="preserve">
ктір- </w:t>
            </w:r>
            <w:r>
              <w:br/>
            </w:r>
            <w:r>
              <w:rPr>
                <w:rFonts w:ascii="Times New Roman"/>
                <w:b w:val="false"/>
                <w:i w:val="false"/>
                <w:color w:val="000000"/>
                <w:sz w:val="20"/>
              </w:rPr>
              <w:t xml:space="preserve">
мей </w:t>
            </w:r>
          </w:p>
        </w:tc>
      </w:tr>
      <w:tr>
        <w:trPr>
          <w:trHeight w:val="28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беру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бастал-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кейін 15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рациясын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кейін 10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 </w:t>
            </w:r>
            <w:r>
              <w:br/>
            </w:r>
            <w:r>
              <w:rPr>
                <w:rFonts w:ascii="Times New Roman"/>
                <w:b w:val="false"/>
                <w:i w:val="false"/>
                <w:color w:val="000000"/>
                <w:sz w:val="20"/>
              </w:rPr>
              <w:t xml:space="preserve">
белік жыл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 </w:t>
            </w:r>
            <w:r>
              <w:br/>
            </w:r>
            <w:r>
              <w:rPr>
                <w:rFonts w:ascii="Times New Roman"/>
                <w:b w:val="false"/>
                <w:i w:val="false"/>
                <w:color w:val="000000"/>
                <w:sz w:val="20"/>
              </w:rPr>
              <w:t xml:space="preserve">
уші-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бінің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Бюджетке төленетін өзге де міндетті төлемдер 
</w:t>
            </w:r>
          </w:p>
        </w:tc>
      </w:tr>
      <w:tr>
        <w:trPr>
          <w:trHeight w:val="81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сын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еткен айдан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гі </w:t>
            </w:r>
            <w:r>
              <w:br/>
            </w:r>
            <w:r>
              <w:rPr>
                <w:rFonts w:ascii="Times New Roman"/>
                <w:b w:val="false"/>
                <w:i w:val="false"/>
                <w:color w:val="000000"/>
                <w:sz w:val="20"/>
              </w:rPr>
              <w:t xml:space="preserve">
айдың 20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 </w:t>
            </w:r>
            <w:r>
              <w:br/>
            </w:r>
            <w:r>
              <w:rPr>
                <w:rFonts w:ascii="Times New Roman"/>
                <w:b w:val="false"/>
                <w:i w:val="false"/>
                <w:color w:val="000000"/>
                <w:sz w:val="20"/>
              </w:rPr>
              <w:t xml:space="preserve">
уші-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бінің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355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наурыз- </w:t>
            </w:r>
            <w:r>
              <w:br/>
            </w:r>
            <w:r>
              <w:rPr>
                <w:rFonts w:ascii="Times New Roman"/>
                <w:b w:val="false"/>
                <w:i w:val="false"/>
                <w:color w:val="000000"/>
                <w:sz w:val="20"/>
              </w:rPr>
              <w:t xml:space="preserve">
дан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маусынан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p>
            <w:pPr>
              <w:spacing w:after="20"/>
              <w:ind w:left="20"/>
              <w:jc w:val="both"/>
            </w:pPr>
            <w:r>
              <w:rPr>
                <w:rFonts w:ascii="Times New Roman"/>
                <w:b w:val="false"/>
                <w:i w:val="false"/>
                <w:color w:val="000000"/>
                <w:sz w:val="20"/>
              </w:rPr>
              <w:t xml:space="preserve">20 қыркүй- </w:t>
            </w:r>
            <w:r>
              <w:br/>
            </w:r>
            <w:r>
              <w:rPr>
                <w:rFonts w:ascii="Times New Roman"/>
                <w:b w:val="false"/>
                <w:i w:val="false"/>
                <w:color w:val="000000"/>
                <w:sz w:val="20"/>
              </w:rPr>
              <w:t xml:space="preserve">
ектен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желтоқсаннан кешіктірмей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4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 </w:t>
            </w:r>
            <w:r>
              <w:br/>
            </w:r>
            <w:r>
              <w:rPr>
                <w:rFonts w:ascii="Times New Roman"/>
                <w:b w:val="false"/>
                <w:i w:val="false"/>
                <w:color w:val="000000"/>
                <w:sz w:val="20"/>
              </w:rPr>
              <w:t xml:space="preserve">
тардан 1 </w:t>
            </w:r>
            <w:r>
              <w:br/>
            </w:r>
            <w:r>
              <w:rPr>
                <w:rFonts w:ascii="Times New Roman"/>
                <w:b w:val="false"/>
                <w:i w:val="false"/>
                <w:color w:val="000000"/>
                <w:sz w:val="20"/>
              </w:rPr>
              <w:t xml:space="preserve">
қазанға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есептел- </w:t>
            </w:r>
            <w:r>
              <w:br/>
            </w:r>
            <w:r>
              <w:rPr>
                <w:rFonts w:ascii="Times New Roman"/>
                <w:b w:val="false"/>
                <w:i w:val="false"/>
                <w:color w:val="000000"/>
                <w:sz w:val="20"/>
              </w:rPr>
              <w:t xml:space="preserve">
ген сома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нің 20 </w:t>
            </w:r>
            <w:r>
              <w:br/>
            </w:r>
            <w:r>
              <w:rPr>
                <w:rFonts w:ascii="Times New Roman"/>
                <w:b w:val="false"/>
                <w:i w:val="false"/>
                <w:color w:val="000000"/>
                <w:sz w:val="20"/>
              </w:rPr>
              <w:t xml:space="preserve">
қазаны- </w:t>
            </w:r>
            <w:r>
              <w:br/>
            </w:r>
            <w:r>
              <w:rPr>
                <w:rFonts w:ascii="Times New Roman"/>
                <w:b w:val="false"/>
                <w:i w:val="false"/>
                <w:color w:val="000000"/>
                <w:sz w:val="20"/>
              </w:rPr>
              <w:t xml:space="preserve">
нан кешік- </w:t>
            </w:r>
            <w:r>
              <w:br/>
            </w:r>
            <w:r>
              <w:rPr>
                <w:rFonts w:ascii="Times New Roman"/>
                <w:b w:val="false"/>
                <w:i w:val="false"/>
                <w:color w:val="000000"/>
                <w:sz w:val="20"/>
              </w:rPr>
              <w:t xml:space="preserve">
тірмей </w:t>
            </w:r>
            <w:r>
              <w:br/>
            </w:r>
            <w:r>
              <w:rPr>
                <w:rFonts w:ascii="Times New Roman"/>
                <w:b w:val="false"/>
                <w:i w:val="false"/>
                <w:color w:val="000000"/>
                <w:sz w:val="20"/>
              </w:rPr>
              <w:t xml:space="preserve">
төленеді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қазаннан </w:t>
            </w:r>
            <w:r>
              <w:br/>
            </w:r>
            <w:r>
              <w:rPr>
                <w:rFonts w:ascii="Times New Roman"/>
                <w:b w:val="false"/>
                <w:i w:val="false"/>
                <w:color w:val="000000"/>
                <w:sz w:val="20"/>
              </w:rPr>
              <w:t xml:space="preserve">
31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үшін </w:t>
            </w:r>
            <w:r>
              <w:br/>
            </w:r>
            <w:r>
              <w:rPr>
                <w:rFonts w:ascii="Times New Roman"/>
                <w:b w:val="false"/>
                <w:i w:val="false"/>
                <w:color w:val="000000"/>
                <w:sz w:val="20"/>
              </w:rPr>
              <w:t xml:space="preserve">
есептел- </w:t>
            </w:r>
            <w:r>
              <w:br/>
            </w:r>
            <w:r>
              <w:rPr>
                <w:rFonts w:ascii="Times New Roman"/>
                <w:b w:val="false"/>
                <w:i w:val="false"/>
                <w:color w:val="000000"/>
                <w:sz w:val="20"/>
              </w:rPr>
              <w:t xml:space="preserve">
ген сома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нің 20 </w:t>
            </w:r>
            <w:r>
              <w:br/>
            </w:r>
            <w:r>
              <w:rPr>
                <w:rFonts w:ascii="Times New Roman"/>
                <w:b w:val="false"/>
                <w:i w:val="false"/>
                <w:color w:val="000000"/>
                <w:sz w:val="20"/>
              </w:rPr>
              <w:t xml:space="preserve">
науры- </w:t>
            </w:r>
            <w:r>
              <w:br/>
            </w:r>
            <w:r>
              <w:rPr>
                <w:rFonts w:ascii="Times New Roman"/>
                <w:b w:val="false"/>
                <w:i w:val="false"/>
                <w:color w:val="000000"/>
                <w:sz w:val="20"/>
              </w:rPr>
              <w:t xml:space="preserve">
зынан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r>
              <w:br/>
            </w:r>
            <w:r>
              <w:rPr>
                <w:rFonts w:ascii="Times New Roman"/>
                <w:b w:val="false"/>
                <w:i w:val="false"/>
                <w:color w:val="000000"/>
                <w:sz w:val="20"/>
              </w:rPr>
              <w:t xml:space="preserve">
төленеді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 </w:t>
            </w:r>
            <w:r>
              <w:br/>
            </w:r>
            <w:r>
              <w:rPr>
                <w:rFonts w:ascii="Times New Roman"/>
                <w:b w:val="false"/>
                <w:i w:val="false"/>
                <w:color w:val="000000"/>
                <w:sz w:val="20"/>
              </w:rPr>
              <w:t xml:space="preserve">
тардан 1 қазан- </w:t>
            </w:r>
            <w:r>
              <w:br/>
            </w:r>
            <w:r>
              <w:rPr>
                <w:rFonts w:ascii="Times New Roman"/>
                <w:b w:val="false"/>
                <w:i w:val="false"/>
                <w:color w:val="000000"/>
                <w:sz w:val="20"/>
              </w:rPr>
              <w:t xml:space="preserve">
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гі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сома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-нің 20 </w:t>
            </w:r>
            <w:r>
              <w:br/>
            </w:r>
            <w:r>
              <w:rPr>
                <w:rFonts w:ascii="Times New Roman"/>
                <w:b w:val="false"/>
                <w:i w:val="false"/>
                <w:color w:val="000000"/>
                <w:sz w:val="20"/>
              </w:rPr>
              <w:t xml:space="preserve">
қаза- </w:t>
            </w:r>
            <w:r>
              <w:br/>
            </w:r>
            <w:r>
              <w:rPr>
                <w:rFonts w:ascii="Times New Roman"/>
                <w:b w:val="false"/>
                <w:i w:val="false"/>
                <w:color w:val="000000"/>
                <w:sz w:val="20"/>
              </w:rPr>
              <w:t xml:space="preserve">
нынан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r>
              <w:br/>
            </w:r>
            <w:r>
              <w:rPr>
                <w:rFonts w:ascii="Times New Roman"/>
                <w:b w:val="false"/>
                <w:i w:val="false"/>
                <w:color w:val="000000"/>
                <w:sz w:val="20"/>
              </w:rPr>
              <w:t xml:space="preserve">
төленеді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қазан- </w:t>
            </w:r>
            <w:r>
              <w:br/>
            </w:r>
            <w:r>
              <w:rPr>
                <w:rFonts w:ascii="Times New Roman"/>
                <w:b w:val="false"/>
                <w:i w:val="false"/>
                <w:color w:val="000000"/>
                <w:sz w:val="20"/>
              </w:rPr>
              <w:t xml:space="preserve">
нан </w:t>
            </w:r>
            <w:r>
              <w:br/>
            </w:r>
            <w:r>
              <w:rPr>
                <w:rFonts w:ascii="Times New Roman"/>
                <w:b w:val="false"/>
                <w:i w:val="false"/>
                <w:color w:val="000000"/>
                <w:sz w:val="20"/>
              </w:rPr>
              <w:t xml:space="preserve">
31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үшін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сома </w:t>
            </w:r>
            <w:r>
              <w:br/>
            </w:r>
            <w:r>
              <w:rPr>
                <w:rFonts w:ascii="Times New Roman"/>
                <w:b w:val="false"/>
                <w:i w:val="false"/>
                <w:color w:val="000000"/>
                <w:sz w:val="20"/>
              </w:rPr>
              <w:t xml:space="preserve">
есепті-ден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гі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ңінің 20 </w:t>
            </w:r>
            <w:r>
              <w:br/>
            </w:r>
            <w:r>
              <w:rPr>
                <w:rFonts w:ascii="Times New Roman"/>
                <w:b w:val="false"/>
                <w:i w:val="false"/>
                <w:color w:val="000000"/>
                <w:sz w:val="20"/>
              </w:rPr>
              <w:t xml:space="preserve">
науры- </w:t>
            </w:r>
            <w:r>
              <w:br/>
            </w:r>
            <w:r>
              <w:rPr>
                <w:rFonts w:ascii="Times New Roman"/>
                <w:b w:val="false"/>
                <w:i w:val="false"/>
                <w:color w:val="000000"/>
                <w:sz w:val="20"/>
              </w:rPr>
              <w:t xml:space="preserve">
зынан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r>
              <w:br/>
            </w:r>
            <w:r>
              <w:rPr>
                <w:rFonts w:ascii="Times New Roman"/>
                <w:b w:val="false"/>
                <w:i w:val="false"/>
                <w:color w:val="000000"/>
                <w:sz w:val="20"/>
              </w:rPr>
              <w:t xml:space="preserve">
төленеді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w:t>
            </w:r>
            <w:r>
              <w:br/>
            </w:r>
            <w:r>
              <w:rPr>
                <w:rFonts w:ascii="Times New Roman"/>
                <w:b w:val="false"/>
                <w:i w:val="false"/>
                <w:color w:val="000000"/>
                <w:sz w:val="20"/>
              </w:rPr>
              <w:t xml:space="preserve">
найы </w:t>
            </w:r>
            <w:r>
              <w:br/>
            </w:r>
            <w:r>
              <w:rPr>
                <w:rFonts w:ascii="Times New Roman"/>
                <w:b w:val="false"/>
                <w:i w:val="false"/>
                <w:color w:val="000000"/>
                <w:sz w:val="20"/>
              </w:rPr>
              <w:t xml:space="preserve">
су </w:t>
            </w:r>
            <w:r>
              <w:br/>
            </w:r>
            <w:r>
              <w:rPr>
                <w:rFonts w:ascii="Times New Roman"/>
                <w:b w:val="false"/>
                <w:i w:val="false"/>
                <w:color w:val="000000"/>
                <w:sz w:val="20"/>
              </w:rPr>
              <w:t xml:space="preserve">
пай- </w:t>
            </w:r>
            <w:r>
              <w:br/>
            </w:r>
            <w:r>
              <w:rPr>
                <w:rFonts w:ascii="Times New Roman"/>
                <w:b w:val="false"/>
                <w:i w:val="false"/>
                <w:color w:val="000000"/>
                <w:sz w:val="20"/>
              </w:rPr>
              <w:t xml:space="preserve">
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4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ны осы </w:t>
            </w:r>
            <w:r>
              <w:br/>
            </w:r>
            <w:r>
              <w:rPr>
                <w:rFonts w:ascii="Times New Roman"/>
                <w:b w:val="false"/>
                <w:i w:val="false"/>
                <w:color w:val="000000"/>
                <w:sz w:val="20"/>
              </w:rPr>
              <w:t xml:space="preserve">
санат- </w:t>
            </w:r>
            <w:r>
              <w:br/>
            </w:r>
            <w:r>
              <w:rPr>
                <w:rFonts w:ascii="Times New Roman"/>
                <w:b w:val="false"/>
                <w:i w:val="false"/>
                <w:color w:val="000000"/>
                <w:sz w:val="20"/>
              </w:rPr>
              <w:t xml:space="preserve">
тағы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еткен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дайда, </w:t>
            </w:r>
            <w:r>
              <w:br/>
            </w:r>
            <w:r>
              <w:rPr>
                <w:rFonts w:ascii="Times New Roman"/>
                <w:b w:val="false"/>
                <w:i w:val="false"/>
                <w:color w:val="000000"/>
                <w:sz w:val="20"/>
              </w:rPr>
              <w:t xml:space="preserve">
нысан </w:t>
            </w:r>
            <w:r>
              <w:br/>
            </w:r>
            <w:r>
              <w:rPr>
                <w:rFonts w:ascii="Times New Roman"/>
                <w:b w:val="false"/>
                <w:i w:val="false"/>
                <w:color w:val="000000"/>
                <w:sz w:val="20"/>
              </w:rPr>
              <w:t xml:space="preserve">
тарал- </w:t>
            </w:r>
            <w:r>
              <w:br/>
            </w:r>
            <w:r>
              <w:rPr>
                <w:rFonts w:ascii="Times New Roman"/>
                <w:b w:val="false"/>
                <w:i w:val="false"/>
                <w:color w:val="000000"/>
                <w:sz w:val="20"/>
              </w:rPr>
              <w:t xml:space="preserve">
майды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сы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айдан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гі </w:t>
            </w:r>
            <w:r>
              <w:br/>
            </w:r>
            <w:r>
              <w:rPr>
                <w:rFonts w:ascii="Times New Roman"/>
                <w:b w:val="false"/>
                <w:i w:val="false"/>
                <w:color w:val="000000"/>
                <w:sz w:val="20"/>
              </w:rPr>
              <w:t xml:space="preserve">
айдың 20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айдан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20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w:t>
            </w:r>
            <w:r>
              <w:br/>
            </w:r>
            <w:r>
              <w:rPr>
                <w:rFonts w:ascii="Times New Roman"/>
                <w:b w:val="false"/>
                <w:i w:val="false"/>
                <w:color w:val="000000"/>
                <w:sz w:val="20"/>
              </w:rPr>
              <w:t xml:space="preserve">
найы </w:t>
            </w:r>
            <w:r>
              <w:br/>
            </w:r>
            <w:r>
              <w:rPr>
                <w:rFonts w:ascii="Times New Roman"/>
                <w:b w:val="false"/>
                <w:i w:val="false"/>
                <w:color w:val="000000"/>
                <w:sz w:val="20"/>
              </w:rPr>
              <w:t xml:space="preserve">
су </w:t>
            </w:r>
            <w:r>
              <w:br/>
            </w:r>
            <w:r>
              <w:rPr>
                <w:rFonts w:ascii="Times New Roman"/>
                <w:b w:val="false"/>
                <w:i w:val="false"/>
                <w:color w:val="000000"/>
                <w:sz w:val="20"/>
              </w:rPr>
              <w:t xml:space="preserve">
пай- </w:t>
            </w:r>
            <w:r>
              <w:br/>
            </w:r>
            <w:r>
              <w:rPr>
                <w:rFonts w:ascii="Times New Roman"/>
                <w:b w:val="false"/>
                <w:i w:val="false"/>
                <w:color w:val="000000"/>
                <w:sz w:val="20"/>
              </w:rPr>
              <w:t xml:space="preserve">
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29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сы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айдан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гі </w:t>
            </w:r>
            <w:r>
              <w:br/>
            </w:r>
            <w:r>
              <w:rPr>
                <w:rFonts w:ascii="Times New Roman"/>
                <w:b w:val="false"/>
                <w:i w:val="false"/>
                <w:color w:val="000000"/>
                <w:sz w:val="20"/>
              </w:rPr>
              <w:t xml:space="preserve">
айдың 20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 </w:t>
            </w:r>
            <w:r>
              <w:br/>
            </w:r>
            <w:r>
              <w:rPr>
                <w:rFonts w:ascii="Times New Roman"/>
                <w:b w:val="false"/>
                <w:i w:val="false"/>
                <w:color w:val="000000"/>
                <w:sz w:val="20"/>
              </w:rPr>
              <w:t xml:space="preserve">
уші-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бінің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29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наурыз </w:t>
            </w:r>
            <w:r>
              <w:br/>
            </w:r>
            <w:r>
              <w:rPr>
                <w:rFonts w:ascii="Times New Roman"/>
                <w:b w:val="false"/>
                <w:i w:val="false"/>
                <w:color w:val="000000"/>
                <w:sz w:val="20"/>
              </w:rPr>
              <w:t xml:space="preserve">
20 маусым </w:t>
            </w:r>
            <w:r>
              <w:br/>
            </w:r>
            <w:r>
              <w:rPr>
                <w:rFonts w:ascii="Times New Roman"/>
                <w:b w:val="false"/>
                <w:i w:val="false"/>
                <w:color w:val="000000"/>
                <w:sz w:val="20"/>
              </w:rPr>
              <w:t xml:space="preserve">
20 қыр- </w:t>
            </w:r>
            <w:r>
              <w:br/>
            </w:r>
            <w:r>
              <w:rPr>
                <w:rFonts w:ascii="Times New Roman"/>
                <w:b w:val="false"/>
                <w:i w:val="false"/>
                <w:color w:val="000000"/>
                <w:sz w:val="20"/>
              </w:rPr>
              <w:t xml:space="preserve">
күйек </w:t>
            </w:r>
            <w:r>
              <w:br/>
            </w:r>
            <w:r>
              <w:rPr>
                <w:rFonts w:ascii="Times New Roman"/>
                <w:b w:val="false"/>
                <w:i w:val="false"/>
                <w:color w:val="000000"/>
                <w:sz w:val="20"/>
              </w:rPr>
              <w:t xml:space="preserve">
20 жел- </w:t>
            </w:r>
            <w:r>
              <w:br/>
            </w:r>
            <w:r>
              <w:rPr>
                <w:rFonts w:ascii="Times New Roman"/>
                <w:b w:val="false"/>
                <w:i w:val="false"/>
                <w:color w:val="000000"/>
                <w:sz w:val="20"/>
              </w:rPr>
              <w:t xml:space="preserve">
тоқсан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сы </w:t>
            </w:r>
            <w:r>
              <w:br/>
            </w:r>
            <w:r>
              <w:rPr>
                <w:rFonts w:ascii="Times New Roman"/>
                <w:b w:val="false"/>
                <w:i w:val="false"/>
                <w:color w:val="000000"/>
                <w:sz w:val="20"/>
              </w:rPr>
              <w:t xml:space="preserve">
тап- </w:t>
            </w:r>
            <w:r>
              <w:br/>
            </w:r>
            <w:r>
              <w:rPr>
                <w:rFonts w:ascii="Times New Roman"/>
                <w:b w:val="false"/>
                <w:i w:val="false"/>
                <w:color w:val="000000"/>
                <w:sz w:val="20"/>
              </w:rPr>
              <w:t xml:space="preserve">
сыр-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кейін 15 </w:t>
            </w:r>
            <w:r>
              <w:br/>
            </w:r>
            <w:r>
              <w:rPr>
                <w:rFonts w:ascii="Times New Roman"/>
                <w:b w:val="false"/>
                <w:i w:val="false"/>
                <w:color w:val="000000"/>
                <w:sz w:val="20"/>
              </w:rPr>
              <w:t xml:space="preserve">
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телі- </w:t>
            </w:r>
            <w:r>
              <w:br/>
            </w:r>
            <w:r>
              <w:rPr>
                <w:rFonts w:ascii="Times New Roman"/>
                <w:b w:val="false"/>
                <w:i w:val="false"/>
                <w:color w:val="000000"/>
                <w:sz w:val="20"/>
              </w:rPr>
              <w:t xml:space="preserve">
мінің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300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ақпаннан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r>
              <w:br/>
            </w:r>
            <w:r>
              <w:rPr>
                <w:rFonts w:ascii="Times New Roman"/>
                <w:b w:val="false"/>
                <w:i w:val="false"/>
                <w:color w:val="000000"/>
                <w:sz w:val="20"/>
              </w:rPr>
              <w:t xml:space="preserve">
20 </w:t>
            </w:r>
            <w:r>
              <w:br/>
            </w:r>
            <w:r>
              <w:rPr>
                <w:rFonts w:ascii="Times New Roman"/>
                <w:b w:val="false"/>
                <w:i w:val="false"/>
                <w:color w:val="000000"/>
                <w:sz w:val="20"/>
              </w:rPr>
              <w:t xml:space="preserve">
мамырдан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r>
              <w:br/>
            </w:r>
            <w:r>
              <w:rPr>
                <w:rFonts w:ascii="Times New Roman"/>
                <w:b w:val="false"/>
                <w:i w:val="false"/>
                <w:color w:val="000000"/>
                <w:sz w:val="20"/>
              </w:rPr>
              <w:t xml:space="preserve">
20 </w:t>
            </w:r>
            <w:r>
              <w:br/>
            </w:r>
            <w:r>
              <w:rPr>
                <w:rFonts w:ascii="Times New Roman"/>
                <w:b w:val="false"/>
                <w:i w:val="false"/>
                <w:color w:val="000000"/>
                <w:sz w:val="20"/>
              </w:rPr>
              <w:t xml:space="preserve">
тамыздан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r>
              <w:br/>
            </w:r>
            <w:r>
              <w:rPr>
                <w:rFonts w:ascii="Times New Roman"/>
                <w:b w:val="false"/>
                <w:i w:val="false"/>
                <w:color w:val="000000"/>
                <w:sz w:val="20"/>
              </w:rPr>
              <w:t xml:space="preserve">
20 қара- </w:t>
            </w:r>
            <w:r>
              <w:br/>
            </w:r>
            <w:r>
              <w:rPr>
                <w:rFonts w:ascii="Times New Roman"/>
                <w:b w:val="false"/>
                <w:i w:val="false"/>
                <w:color w:val="000000"/>
                <w:sz w:val="20"/>
              </w:rPr>
              <w:t xml:space="preserve">
шадан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r>
              <w:br/>
            </w:r>
            <w:r>
              <w:rPr>
                <w:rFonts w:ascii="Times New Roman"/>
                <w:b w:val="false"/>
                <w:i w:val="false"/>
                <w:color w:val="000000"/>
                <w:sz w:val="20"/>
              </w:rPr>
              <w:t xml:space="preserve">
20 жел- </w:t>
            </w:r>
            <w:r>
              <w:br/>
            </w:r>
            <w:r>
              <w:rPr>
                <w:rFonts w:ascii="Times New Roman"/>
                <w:b w:val="false"/>
                <w:i w:val="false"/>
                <w:color w:val="000000"/>
                <w:sz w:val="20"/>
              </w:rPr>
              <w:t xml:space="preserve">
тоқсаннан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r>
              <w:br/>
            </w:r>
            <w:r>
              <w:rPr>
                <w:rFonts w:ascii="Times New Roman"/>
                <w:b w:val="false"/>
                <w:i w:val="false"/>
                <w:color w:val="000000"/>
                <w:sz w:val="20"/>
              </w:rPr>
              <w:t xml:space="preserve">
20 қаң- </w:t>
            </w:r>
            <w:r>
              <w:br/>
            </w:r>
            <w:r>
              <w:rPr>
                <w:rFonts w:ascii="Times New Roman"/>
                <w:b w:val="false"/>
                <w:i w:val="false"/>
                <w:color w:val="000000"/>
                <w:sz w:val="20"/>
              </w:rPr>
              <w:t xml:space="preserve">
тардан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r>
              <w:br/>
            </w:r>
            <w:r>
              <w:rPr>
                <w:rFonts w:ascii="Times New Roman"/>
                <w:b w:val="false"/>
                <w:i w:val="false"/>
                <w:color w:val="000000"/>
                <w:sz w:val="20"/>
              </w:rPr>
              <w:t xml:space="preserve">
ай  </w:t>
            </w:r>
          </w:p>
        </w:tc>
        <w:tc>
          <w:tcPr>
            <w:tcW w:w="0" w:type="auto"/>
            <w:vMerge/>
            <w:tcBorders>
              <w:top w:val="nil"/>
              <w:left w:val="single" w:color="cfcfcf" w:sz="5"/>
              <w:bottom w:val="single" w:color="cfcfcf" w:sz="5"/>
              <w:right w:val="single" w:color="cfcfcf" w:sz="5"/>
            </w:tcBorders>
          </w:tcPr>
          <w:p/>
        </w:tc>
      </w:tr>
      <w:tr>
        <w:trPr>
          <w:trHeight w:val="30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кодек-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450-б. </w:t>
            </w:r>
            <w:r>
              <w:br/>
            </w:r>
            <w:r>
              <w:rPr>
                <w:rFonts w:ascii="Times New Roman"/>
                <w:b w:val="false"/>
                <w:i w:val="false"/>
                <w:color w:val="000000"/>
                <w:sz w:val="20"/>
              </w:rPr>
              <w:t xml:space="preserve">
5-т.)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мінің </w:t>
            </w:r>
            <w:r>
              <w:br/>
            </w:r>
            <w:r>
              <w:rPr>
                <w:rFonts w:ascii="Times New Roman"/>
                <w:b w:val="false"/>
                <w:i w:val="false"/>
                <w:color w:val="000000"/>
                <w:sz w:val="20"/>
              </w:rPr>
              <w:t xml:space="preserve">
аяқтал-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(бұзыл-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15 күннен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74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 </w:t>
            </w:r>
            <w:r>
              <w:br/>
            </w:r>
            <w:r>
              <w:rPr>
                <w:rFonts w:ascii="Times New Roman"/>
                <w:b w:val="false"/>
                <w:i w:val="false"/>
                <w:color w:val="000000"/>
                <w:sz w:val="20"/>
              </w:rPr>
              <w:t xml:space="preserve">
ғы салық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нің 20 </w:t>
            </w:r>
            <w:r>
              <w:br/>
            </w:r>
            <w:r>
              <w:rPr>
                <w:rFonts w:ascii="Times New Roman"/>
                <w:b w:val="false"/>
                <w:i w:val="false"/>
                <w:color w:val="000000"/>
                <w:sz w:val="20"/>
              </w:rPr>
              <w:t xml:space="preserve">
қазаны- </w:t>
            </w:r>
            <w:r>
              <w:br/>
            </w:r>
            <w:r>
              <w:rPr>
                <w:rFonts w:ascii="Times New Roman"/>
                <w:b w:val="false"/>
                <w:i w:val="false"/>
                <w:color w:val="000000"/>
                <w:sz w:val="20"/>
              </w:rPr>
              <w:t xml:space="preserve">
нан кешік- </w:t>
            </w:r>
            <w:r>
              <w:br/>
            </w:r>
            <w:r>
              <w:rPr>
                <w:rFonts w:ascii="Times New Roman"/>
                <w:b w:val="false"/>
                <w:i w:val="false"/>
                <w:color w:val="000000"/>
                <w:sz w:val="20"/>
              </w:rPr>
              <w:t xml:space="preserve">
тірмей </w:t>
            </w:r>
            <w:r>
              <w:br/>
            </w:r>
            <w:r>
              <w:rPr>
                <w:rFonts w:ascii="Times New Roman"/>
                <w:b w:val="false"/>
                <w:i w:val="false"/>
                <w:color w:val="000000"/>
                <w:sz w:val="20"/>
              </w:rPr>
              <w:t xml:space="preserve">
1 қаңтар- </w:t>
            </w:r>
            <w:r>
              <w:br/>
            </w:r>
            <w:r>
              <w:rPr>
                <w:rFonts w:ascii="Times New Roman"/>
                <w:b w:val="false"/>
                <w:i w:val="false"/>
                <w:color w:val="000000"/>
                <w:sz w:val="20"/>
              </w:rPr>
              <w:t xml:space="preserve">
дан 1 </w:t>
            </w:r>
            <w:r>
              <w:br/>
            </w:r>
            <w:r>
              <w:rPr>
                <w:rFonts w:ascii="Times New Roman"/>
                <w:b w:val="false"/>
                <w:i w:val="false"/>
                <w:color w:val="000000"/>
                <w:sz w:val="20"/>
              </w:rPr>
              <w:t xml:space="preserve">
қазанға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есептел-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сомалар </w:t>
            </w:r>
            <w:r>
              <w:br/>
            </w:r>
            <w:r>
              <w:rPr>
                <w:rFonts w:ascii="Times New Roman"/>
                <w:b w:val="false"/>
                <w:i w:val="false"/>
                <w:color w:val="000000"/>
                <w:sz w:val="20"/>
              </w:rPr>
              <w:t xml:space="preserve">
төленеді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ңінің </w:t>
            </w:r>
            <w:r>
              <w:br/>
            </w:r>
            <w:r>
              <w:rPr>
                <w:rFonts w:ascii="Times New Roman"/>
                <w:b w:val="false"/>
                <w:i w:val="false"/>
                <w:color w:val="000000"/>
                <w:sz w:val="20"/>
              </w:rPr>
              <w:t xml:space="preserve">
20 </w:t>
            </w:r>
            <w:r>
              <w:br/>
            </w:r>
            <w:r>
              <w:rPr>
                <w:rFonts w:ascii="Times New Roman"/>
                <w:b w:val="false"/>
                <w:i w:val="false"/>
                <w:color w:val="000000"/>
                <w:sz w:val="20"/>
              </w:rPr>
              <w:t xml:space="preserve">
қаза- </w:t>
            </w:r>
            <w:r>
              <w:br/>
            </w:r>
            <w:r>
              <w:rPr>
                <w:rFonts w:ascii="Times New Roman"/>
                <w:b w:val="false"/>
                <w:i w:val="false"/>
                <w:color w:val="000000"/>
                <w:sz w:val="20"/>
              </w:rPr>
              <w:t xml:space="preserve">
нынан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r>
              <w:br/>
            </w:r>
            <w:r>
              <w:rPr>
                <w:rFonts w:ascii="Times New Roman"/>
                <w:b w:val="false"/>
                <w:i w:val="false"/>
                <w:color w:val="000000"/>
                <w:sz w:val="20"/>
              </w:rPr>
              <w:t xml:space="preserve">
1 қаңтар-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1 қазан- </w:t>
            </w:r>
            <w:r>
              <w:br/>
            </w:r>
            <w:r>
              <w:rPr>
                <w:rFonts w:ascii="Times New Roman"/>
                <w:b w:val="false"/>
                <w:i w:val="false"/>
                <w:color w:val="000000"/>
                <w:sz w:val="20"/>
              </w:rPr>
              <w:t xml:space="preserve">
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гі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лар </w:t>
            </w:r>
            <w:r>
              <w:br/>
            </w:r>
            <w:r>
              <w:rPr>
                <w:rFonts w:ascii="Times New Roman"/>
                <w:b w:val="false"/>
                <w:i w:val="false"/>
                <w:color w:val="000000"/>
                <w:sz w:val="20"/>
              </w:rPr>
              <w:t xml:space="preserve">
төле- </w:t>
            </w:r>
            <w:r>
              <w:br/>
            </w:r>
            <w:r>
              <w:rPr>
                <w:rFonts w:ascii="Times New Roman"/>
                <w:b w:val="false"/>
                <w:i w:val="false"/>
                <w:color w:val="000000"/>
                <w:sz w:val="20"/>
              </w:rPr>
              <w:t xml:space="preserve">
неді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 </w:t>
            </w:r>
            <w:r>
              <w:br/>
            </w:r>
            <w:r>
              <w:rPr>
                <w:rFonts w:ascii="Times New Roman"/>
                <w:b w:val="false"/>
                <w:i w:val="false"/>
                <w:color w:val="000000"/>
                <w:sz w:val="20"/>
              </w:rPr>
              <w:t xml:space="preserve">
тау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жыл- </w:t>
            </w:r>
            <w:r>
              <w:br/>
            </w:r>
            <w:r>
              <w:rPr>
                <w:rFonts w:ascii="Times New Roman"/>
                <w:b w:val="false"/>
                <w:i w:val="false"/>
                <w:color w:val="000000"/>
                <w:sz w:val="20"/>
              </w:rPr>
              <w:t xml:space="preserve">
жыма- </w:t>
            </w:r>
            <w:r>
              <w:br/>
            </w:r>
            <w:r>
              <w:rPr>
                <w:rFonts w:ascii="Times New Roman"/>
                <w:b w:val="false"/>
                <w:i w:val="false"/>
                <w:color w:val="000000"/>
                <w:sz w:val="20"/>
              </w:rPr>
              <w:t xml:space="preserve">
лы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 </w:t>
            </w:r>
            <w:r>
              <w:br/>
            </w:r>
            <w:r>
              <w:rPr>
                <w:rFonts w:ascii="Times New Roman"/>
                <w:b w:val="false"/>
                <w:i w:val="false"/>
                <w:color w:val="000000"/>
                <w:sz w:val="20"/>
              </w:rPr>
              <w:t xml:space="preserve">
олар-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уәкі- </w:t>
            </w:r>
            <w:r>
              <w:br/>
            </w:r>
            <w:r>
              <w:rPr>
                <w:rFonts w:ascii="Times New Roman"/>
                <w:b w:val="false"/>
                <w:i w:val="false"/>
                <w:color w:val="000000"/>
                <w:sz w:val="20"/>
              </w:rPr>
              <w:t xml:space="preserve">
летті </w:t>
            </w:r>
            <w:r>
              <w:br/>
            </w:r>
            <w:r>
              <w:rPr>
                <w:rFonts w:ascii="Times New Roman"/>
                <w:b w:val="false"/>
                <w:i w:val="false"/>
                <w:color w:val="000000"/>
                <w:sz w:val="20"/>
              </w:rPr>
              <w:t xml:space="preserve">
орган-да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4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нің 20 </w:t>
            </w:r>
            <w:r>
              <w:br/>
            </w:r>
            <w:r>
              <w:rPr>
                <w:rFonts w:ascii="Times New Roman"/>
                <w:b w:val="false"/>
                <w:i w:val="false"/>
                <w:color w:val="000000"/>
                <w:sz w:val="20"/>
              </w:rPr>
              <w:t xml:space="preserve">
наурызынан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1 </w:t>
            </w:r>
            <w:r>
              <w:br/>
            </w:r>
            <w:r>
              <w:rPr>
                <w:rFonts w:ascii="Times New Roman"/>
                <w:b w:val="false"/>
                <w:i w:val="false"/>
                <w:color w:val="000000"/>
                <w:sz w:val="20"/>
              </w:rPr>
              <w:t xml:space="preserve">
қазаннан </w:t>
            </w:r>
            <w:r>
              <w:br/>
            </w:r>
            <w:r>
              <w:rPr>
                <w:rFonts w:ascii="Times New Roman"/>
                <w:b w:val="false"/>
                <w:i w:val="false"/>
                <w:color w:val="000000"/>
                <w:sz w:val="20"/>
              </w:rPr>
              <w:t xml:space="preserve">
31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үшін </w:t>
            </w:r>
            <w:r>
              <w:br/>
            </w:r>
            <w:r>
              <w:rPr>
                <w:rFonts w:ascii="Times New Roman"/>
                <w:b w:val="false"/>
                <w:i w:val="false"/>
                <w:color w:val="000000"/>
                <w:sz w:val="20"/>
              </w:rPr>
              <w:t xml:space="preserve">
есептел- </w:t>
            </w:r>
            <w:r>
              <w:br/>
            </w:r>
            <w:r>
              <w:rPr>
                <w:rFonts w:ascii="Times New Roman"/>
                <w:b w:val="false"/>
                <w:i w:val="false"/>
                <w:color w:val="000000"/>
                <w:sz w:val="20"/>
              </w:rPr>
              <w:t xml:space="preserve">
ген сома </w:t>
            </w:r>
            <w:r>
              <w:br/>
            </w:r>
            <w:r>
              <w:rPr>
                <w:rFonts w:ascii="Times New Roman"/>
                <w:b w:val="false"/>
                <w:i w:val="false"/>
                <w:color w:val="000000"/>
                <w:sz w:val="20"/>
              </w:rPr>
              <w:t xml:space="preserve">
төленеді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ден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гі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нің </w:t>
            </w:r>
            <w:r>
              <w:br/>
            </w:r>
            <w:r>
              <w:rPr>
                <w:rFonts w:ascii="Times New Roman"/>
                <w:b w:val="false"/>
                <w:i w:val="false"/>
                <w:color w:val="000000"/>
                <w:sz w:val="20"/>
              </w:rPr>
              <w:t xml:space="preserve">
20 </w:t>
            </w:r>
            <w:r>
              <w:br/>
            </w:r>
            <w:r>
              <w:rPr>
                <w:rFonts w:ascii="Times New Roman"/>
                <w:b w:val="false"/>
                <w:i w:val="false"/>
                <w:color w:val="000000"/>
                <w:sz w:val="20"/>
              </w:rPr>
              <w:t xml:space="preserve">
науры- </w:t>
            </w:r>
            <w:r>
              <w:br/>
            </w:r>
            <w:r>
              <w:rPr>
                <w:rFonts w:ascii="Times New Roman"/>
                <w:b w:val="false"/>
                <w:i w:val="false"/>
                <w:color w:val="000000"/>
                <w:sz w:val="20"/>
              </w:rPr>
              <w:t xml:space="preserve">
зынан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1 қазан- </w:t>
            </w:r>
            <w:r>
              <w:br/>
            </w:r>
            <w:r>
              <w:rPr>
                <w:rFonts w:ascii="Times New Roman"/>
                <w:b w:val="false"/>
                <w:i w:val="false"/>
                <w:color w:val="000000"/>
                <w:sz w:val="20"/>
              </w:rPr>
              <w:t xml:space="preserve">
нан </w:t>
            </w:r>
            <w:r>
              <w:br/>
            </w:r>
            <w:r>
              <w:rPr>
                <w:rFonts w:ascii="Times New Roman"/>
                <w:b w:val="false"/>
                <w:i w:val="false"/>
                <w:color w:val="000000"/>
                <w:sz w:val="20"/>
              </w:rPr>
              <w:t xml:space="preserve">
31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үшін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сома </w:t>
            </w:r>
            <w:r>
              <w:br/>
            </w:r>
            <w:r>
              <w:rPr>
                <w:rFonts w:ascii="Times New Roman"/>
                <w:b w:val="false"/>
                <w:i w:val="false"/>
                <w:color w:val="000000"/>
                <w:sz w:val="20"/>
              </w:rPr>
              <w:t xml:space="preserve">
төле- </w:t>
            </w:r>
            <w:r>
              <w:br/>
            </w:r>
            <w:r>
              <w:rPr>
                <w:rFonts w:ascii="Times New Roman"/>
                <w:b w:val="false"/>
                <w:i w:val="false"/>
                <w:color w:val="000000"/>
                <w:sz w:val="20"/>
              </w:rPr>
              <w:t xml:space="preserve">
неді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ны осы </w:t>
            </w:r>
            <w:r>
              <w:br/>
            </w:r>
            <w:r>
              <w:rPr>
                <w:rFonts w:ascii="Times New Roman"/>
                <w:b w:val="false"/>
                <w:i w:val="false"/>
                <w:color w:val="000000"/>
                <w:sz w:val="20"/>
              </w:rPr>
              <w:t xml:space="preserve">
санат- </w:t>
            </w:r>
            <w:r>
              <w:br/>
            </w:r>
            <w:r>
              <w:rPr>
                <w:rFonts w:ascii="Times New Roman"/>
                <w:b w:val="false"/>
                <w:i w:val="false"/>
                <w:color w:val="000000"/>
                <w:sz w:val="20"/>
              </w:rPr>
              <w:t xml:space="preserve">
тағы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еткен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дайда, </w:t>
            </w:r>
            <w:r>
              <w:br/>
            </w:r>
            <w:r>
              <w:rPr>
                <w:rFonts w:ascii="Times New Roman"/>
                <w:b w:val="false"/>
                <w:i w:val="false"/>
                <w:color w:val="000000"/>
                <w:sz w:val="20"/>
              </w:rPr>
              <w:t xml:space="preserve">
нысан </w:t>
            </w:r>
            <w:r>
              <w:br/>
            </w:r>
            <w:r>
              <w:rPr>
                <w:rFonts w:ascii="Times New Roman"/>
                <w:b w:val="false"/>
                <w:i w:val="false"/>
                <w:color w:val="000000"/>
                <w:sz w:val="20"/>
              </w:rPr>
              <w:t xml:space="preserve">
тарал- </w:t>
            </w:r>
            <w:r>
              <w:br/>
            </w:r>
            <w:r>
              <w:rPr>
                <w:rFonts w:ascii="Times New Roman"/>
                <w:b w:val="false"/>
                <w:i w:val="false"/>
                <w:color w:val="000000"/>
                <w:sz w:val="20"/>
              </w:rPr>
              <w:t xml:space="preserve">
майды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сы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айдан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гі </w:t>
            </w:r>
            <w:r>
              <w:br/>
            </w:r>
            <w:r>
              <w:rPr>
                <w:rFonts w:ascii="Times New Roman"/>
                <w:b w:val="false"/>
                <w:i w:val="false"/>
                <w:color w:val="000000"/>
                <w:sz w:val="20"/>
              </w:rPr>
              <w:t xml:space="preserve">
айдың 20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20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көлемді </w:t>
            </w:r>
            <w:r>
              <w:br/>
            </w:r>
            <w:r>
              <w:rPr>
                <w:rFonts w:ascii="Times New Roman"/>
                <w:b w:val="false"/>
                <w:i w:val="false"/>
                <w:color w:val="000000"/>
                <w:sz w:val="20"/>
              </w:rPr>
              <w:t xml:space="preserve">
төлемдері </w:t>
            </w:r>
            <w:r>
              <w:br/>
            </w:r>
            <w:r>
              <w:rPr>
                <w:rFonts w:ascii="Times New Roman"/>
                <w:b w:val="false"/>
                <w:i w:val="false"/>
                <w:color w:val="000000"/>
                <w:sz w:val="20"/>
              </w:rPr>
              <w:t xml:space="preserve">
бар ұйым-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жиынтық </w:t>
            </w:r>
            <w:r>
              <w:br/>
            </w:r>
            <w:r>
              <w:rPr>
                <w:rFonts w:ascii="Times New Roman"/>
                <w:b w:val="false"/>
                <w:i w:val="false"/>
                <w:color w:val="000000"/>
                <w:sz w:val="20"/>
              </w:rPr>
              <w:t xml:space="preserve">
көлемде </w:t>
            </w:r>
            <w:r>
              <w:br/>
            </w:r>
            <w:r>
              <w:rPr>
                <w:rFonts w:ascii="Times New Roman"/>
                <w:b w:val="false"/>
                <w:i w:val="false"/>
                <w:color w:val="000000"/>
                <w:sz w:val="20"/>
              </w:rPr>
              <w:t xml:space="preserve">
100 АЕК </w:t>
            </w:r>
            <w:r>
              <w:br/>
            </w:r>
            <w:r>
              <w:rPr>
                <w:rFonts w:ascii="Times New Roman"/>
                <w:b w:val="false"/>
                <w:i w:val="false"/>
                <w:color w:val="000000"/>
                <w:sz w:val="20"/>
              </w:rPr>
              <w:t xml:space="preserve">
дейін)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 </w:t>
            </w:r>
            <w:r>
              <w:br/>
            </w:r>
            <w:r>
              <w:rPr>
                <w:rFonts w:ascii="Times New Roman"/>
                <w:b w:val="false"/>
                <w:i w:val="false"/>
                <w:color w:val="000000"/>
                <w:sz w:val="20"/>
              </w:rPr>
              <w:t xml:space="preserve">
тау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жыл- </w:t>
            </w:r>
            <w:r>
              <w:br/>
            </w:r>
            <w:r>
              <w:rPr>
                <w:rFonts w:ascii="Times New Roman"/>
                <w:b w:val="false"/>
                <w:i w:val="false"/>
                <w:color w:val="000000"/>
                <w:sz w:val="20"/>
              </w:rPr>
              <w:t xml:space="preserve">
жыма- </w:t>
            </w:r>
            <w:r>
              <w:br/>
            </w:r>
            <w:r>
              <w:rPr>
                <w:rFonts w:ascii="Times New Roman"/>
                <w:b w:val="false"/>
                <w:i w:val="false"/>
                <w:color w:val="000000"/>
                <w:sz w:val="20"/>
              </w:rPr>
              <w:t xml:space="preserve">
лы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 </w:t>
            </w:r>
            <w:r>
              <w:br/>
            </w:r>
            <w:r>
              <w:rPr>
                <w:rFonts w:ascii="Times New Roman"/>
                <w:b w:val="false"/>
                <w:i w:val="false"/>
                <w:color w:val="000000"/>
                <w:sz w:val="20"/>
              </w:rPr>
              <w:t xml:space="preserve">
олар-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уәкі- </w:t>
            </w:r>
            <w:r>
              <w:br/>
            </w:r>
            <w:r>
              <w:rPr>
                <w:rFonts w:ascii="Times New Roman"/>
                <w:b w:val="false"/>
                <w:i w:val="false"/>
                <w:color w:val="000000"/>
                <w:sz w:val="20"/>
              </w:rPr>
              <w:t xml:space="preserve">
летті </w:t>
            </w:r>
            <w:r>
              <w:br/>
            </w:r>
            <w:r>
              <w:rPr>
                <w:rFonts w:ascii="Times New Roman"/>
                <w:b w:val="false"/>
                <w:i w:val="false"/>
                <w:color w:val="000000"/>
                <w:sz w:val="20"/>
              </w:rPr>
              <w:t xml:space="preserve">
орган-да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29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Аукционды </w:t>
            </w:r>
            <w:r>
              <w:br/>
            </w:r>
            <w:r>
              <w:rPr>
                <w:rFonts w:ascii="Times New Roman"/>
                <w:b w:val="false"/>
                <w:i w:val="false"/>
                <w:color w:val="000000"/>
                <w:sz w:val="20"/>
              </w:rPr>
              <w:t xml:space="preserve">
өткіз- </w:t>
            </w:r>
            <w:r>
              <w:br/>
            </w:r>
            <w:r>
              <w:rPr>
                <w:rFonts w:ascii="Times New Roman"/>
                <w:b w:val="false"/>
                <w:i w:val="false"/>
                <w:color w:val="000000"/>
                <w:sz w:val="20"/>
              </w:rPr>
              <w:t xml:space="preserve">
геннен </w:t>
            </w:r>
            <w:r>
              <w:br/>
            </w:r>
            <w:r>
              <w:rPr>
                <w:rFonts w:ascii="Times New Roman"/>
                <w:b w:val="false"/>
                <w:i w:val="false"/>
                <w:color w:val="000000"/>
                <w:sz w:val="20"/>
              </w:rPr>
              <w:t xml:space="preserve">
кейін он </w:t>
            </w:r>
            <w:r>
              <w:br/>
            </w:r>
            <w:r>
              <w:rPr>
                <w:rFonts w:ascii="Times New Roman"/>
                <w:b w:val="false"/>
                <w:i w:val="false"/>
                <w:color w:val="000000"/>
                <w:sz w:val="20"/>
              </w:rPr>
              <w:t xml:space="preserve">
бес күн- </w:t>
            </w:r>
            <w:r>
              <w:br/>
            </w:r>
            <w:r>
              <w:rPr>
                <w:rFonts w:ascii="Times New Roman"/>
                <w:b w:val="false"/>
                <w:i w:val="false"/>
                <w:color w:val="000000"/>
                <w:sz w:val="20"/>
              </w:rPr>
              <w:t xml:space="preserve">
тізбелік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 </w:t>
            </w:r>
            <w:r>
              <w:br/>
            </w:r>
            <w:r>
              <w:rPr>
                <w:rFonts w:ascii="Times New Roman"/>
                <w:b w:val="false"/>
                <w:i w:val="false"/>
                <w:color w:val="000000"/>
                <w:sz w:val="20"/>
              </w:rPr>
              <w:t xml:space="preserve">
онды </w:t>
            </w:r>
            <w:r>
              <w:br/>
            </w:r>
            <w:r>
              <w:rPr>
                <w:rFonts w:ascii="Times New Roman"/>
                <w:b w:val="false"/>
                <w:i w:val="false"/>
                <w:color w:val="000000"/>
                <w:sz w:val="20"/>
              </w:rPr>
              <w:t xml:space="preserve">
өткіз- </w:t>
            </w:r>
            <w:r>
              <w:br/>
            </w:r>
            <w:r>
              <w:rPr>
                <w:rFonts w:ascii="Times New Roman"/>
                <w:b w:val="false"/>
                <w:i w:val="false"/>
                <w:color w:val="000000"/>
                <w:sz w:val="20"/>
              </w:rPr>
              <w:t xml:space="preserve">
геннен </w:t>
            </w:r>
            <w:r>
              <w:br/>
            </w:r>
            <w:r>
              <w:rPr>
                <w:rFonts w:ascii="Times New Roman"/>
                <w:b w:val="false"/>
                <w:i w:val="false"/>
                <w:color w:val="000000"/>
                <w:sz w:val="20"/>
              </w:rPr>
              <w:t xml:space="preserve">
кейін он </w:t>
            </w:r>
            <w:r>
              <w:br/>
            </w:r>
            <w:r>
              <w:rPr>
                <w:rFonts w:ascii="Times New Roman"/>
                <w:b w:val="false"/>
                <w:i w:val="false"/>
                <w:color w:val="000000"/>
                <w:sz w:val="20"/>
              </w:rPr>
              <w:t xml:space="preserve">
бес 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 </w:t>
            </w:r>
            <w:r>
              <w:br/>
            </w:r>
            <w:r>
              <w:rPr>
                <w:rFonts w:ascii="Times New Roman"/>
                <w:b w:val="false"/>
                <w:i w:val="false"/>
                <w:color w:val="000000"/>
                <w:sz w:val="20"/>
              </w:rPr>
              <w:t xml:space="preserve">
уші-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бінің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23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01 </w:t>
            </w:r>
            <w:r>
              <w:br/>
            </w:r>
            <w:r>
              <w:rPr>
                <w:rFonts w:ascii="Times New Roman"/>
                <w:b w:val="false"/>
                <w:i w:val="false"/>
                <w:color w:val="000000"/>
                <w:sz w:val="20"/>
              </w:rPr>
              <w:t xml:space="preserve">
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15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гі </w:t>
            </w:r>
            <w:r>
              <w:br/>
            </w:r>
            <w:r>
              <w:rPr>
                <w:rFonts w:ascii="Times New Roman"/>
                <w:b w:val="false"/>
                <w:i w:val="false"/>
                <w:color w:val="000000"/>
                <w:sz w:val="20"/>
              </w:rPr>
              <w:t xml:space="preserve">
айдың 15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метін </w:t>
            </w:r>
            <w:r>
              <w:br/>
            </w:r>
            <w:r>
              <w:rPr>
                <w:rFonts w:ascii="Times New Roman"/>
                <w:b w:val="false"/>
                <w:i w:val="false"/>
                <w:color w:val="000000"/>
                <w:sz w:val="20"/>
              </w:rPr>
              <w:t xml:space="preserve">
жүзе- </w:t>
            </w:r>
            <w:r>
              <w:br/>
            </w:r>
            <w:r>
              <w:rPr>
                <w:rFonts w:ascii="Times New Roman"/>
                <w:b w:val="false"/>
                <w:i w:val="false"/>
                <w:color w:val="000000"/>
                <w:sz w:val="20"/>
              </w:rPr>
              <w:t xml:space="preserve">
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22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9 </w:t>
            </w:r>
            <w:r>
              <w:br/>
            </w:r>
            <w:r>
              <w:rPr>
                <w:rFonts w:ascii="Times New Roman"/>
                <w:b w:val="false"/>
                <w:i w:val="false"/>
                <w:color w:val="000000"/>
                <w:sz w:val="20"/>
              </w:rPr>
              <w:t xml:space="preserve">
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03 </w:t>
            </w:r>
            <w:r>
              <w:br/>
            </w:r>
            <w:r>
              <w:rPr>
                <w:rFonts w:ascii="Times New Roman"/>
                <w:b w:val="false"/>
                <w:i w:val="false"/>
                <w:color w:val="000000"/>
                <w:sz w:val="20"/>
              </w:rPr>
              <w:t xml:space="preserve">
02 </w:t>
            </w:r>
            <w:r>
              <w:br/>
            </w:r>
            <w:r>
              <w:rPr>
                <w:rFonts w:ascii="Times New Roman"/>
                <w:b w:val="false"/>
                <w:i w:val="false"/>
                <w:color w:val="000000"/>
                <w:sz w:val="20"/>
              </w:rPr>
              <w:t xml:space="preserve">
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 </w:t>
            </w:r>
            <w:r>
              <w:br/>
            </w:r>
            <w:r>
              <w:rPr>
                <w:rFonts w:ascii="Times New Roman"/>
                <w:b w:val="false"/>
                <w:i w:val="false"/>
                <w:color w:val="000000"/>
                <w:sz w:val="20"/>
              </w:rPr>
              <w:t xml:space="preserve">
бергенге </w:t>
            </w:r>
            <w:r>
              <w:br/>
            </w:r>
            <w:r>
              <w:rPr>
                <w:rFonts w:ascii="Times New Roman"/>
                <w:b w:val="false"/>
                <w:i w:val="false"/>
                <w:color w:val="000000"/>
                <w:sz w:val="20"/>
              </w:rPr>
              <w:t xml:space="preserve">
дейін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метін </w:t>
            </w:r>
            <w:r>
              <w:br/>
            </w:r>
            <w:r>
              <w:rPr>
                <w:rFonts w:ascii="Times New Roman"/>
                <w:b w:val="false"/>
                <w:i w:val="false"/>
                <w:color w:val="000000"/>
                <w:sz w:val="20"/>
              </w:rPr>
              <w:t xml:space="preserve">
жүзе- </w:t>
            </w:r>
            <w:r>
              <w:br/>
            </w:r>
            <w:r>
              <w:rPr>
                <w:rFonts w:ascii="Times New Roman"/>
                <w:b w:val="false"/>
                <w:i w:val="false"/>
                <w:color w:val="000000"/>
                <w:sz w:val="20"/>
              </w:rPr>
              <w:t xml:space="preserve">
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27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r>
              <w:br/>
            </w:r>
            <w:r>
              <w:rPr>
                <w:rFonts w:ascii="Times New Roman"/>
                <w:b w:val="false"/>
                <w:i w:val="false"/>
                <w:color w:val="000000"/>
                <w:sz w:val="20"/>
              </w:rPr>
              <w:t xml:space="preserve">
03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1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01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нің 20 </w:t>
            </w:r>
            <w:r>
              <w:br/>
            </w:r>
            <w:r>
              <w:rPr>
                <w:rFonts w:ascii="Times New Roman"/>
                <w:b w:val="false"/>
                <w:i w:val="false"/>
                <w:color w:val="000000"/>
                <w:sz w:val="20"/>
              </w:rPr>
              <w:t xml:space="preserve">
науры- </w:t>
            </w:r>
            <w:r>
              <w:br/>
            </w:r>
            <w:r>
              <w:rPr>
                <w:rFonts w:ascii="Times New Roman"/>
                <w:b w:val="false"/>
                <w:i w:val="false"/>
                <w:color w:val="000000"/>
                <w:sz w:val="20"/>
              </w:rPr>
              <w:t xml:space="preserve">
зынан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ация- </w:t>
            </w:r>
            <w:r>
              <w:br/>
            </w:r>
            <w:r>
              <w:rPr>
                <w:rFonts w:ascii="Times New Roman"/>
                <w:b w:val="false"/>
                <w:i w:val="false"/>
                <w:color w:val="000000"/>
                <w:sz w:val="20"/>
              </w:rPr>
              <w:t xml:space="preserve">
сын </w:t>
            </w:r>
            <w:r>
              <w:br/>
            </w:r>
            <w:r>
              <w:rPr>
                <w:rFonts w:ascii="Times New Roman"/>
                <w:b w:val="false"/>
                <w:i w:val="false"/>
                <w:color w:val="000000"/>
                <w:sz w:val="20"/>
              </w:rPr>
              <w:t xml:space="preserve">
берген-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кейін 15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метін </w:t>
            </w:r>
            <w:r>
              <w:br/>
            </w:r>
            <w:r>
              <w:rPr>
                <w:rFonts w:ascii="Times New Roman"/>
                <w:b w:val="false"/>
                <w:i w:val="false"/>
                <w:color w:val="000000"/>
                <w:sz w:val="20"/>
              </w:rPr>
              <w:t xml:space="preserve">
жүзе- </w:t>
            </w:r>
            <w:r>
              <w:br/>
            </w:r>
            <w:r>
              <w:rPr>
                <w:rFonts w:ascii="Times New Roman"/>
                <w:b w:val="false"/>
                <w:i w:val="false"/>
                <w:color w:val="000000"/>
                <w:sz w:val="20"/>
              </w:rPr>
              <w:t xml:space="preserve">
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466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кезеңінің </w:t>
            </w:r>
            <w:r>
              <w:br/>
            </w:r>
            <w:r>
              <w:rPr>
                <w:rFonts w:ascii="Times New Roman"/>
                <w:b w:val="false"/>
                <w:i w:val="false"/>
                <w:color w:val="000000"/>
                <w:sz w:val="20"/>
              </w:rPr>
              <w:t xml:space="preserve">
20 қазаны- </w:t>
            </w:r>
            <w:r>
              <w:br/>
            </w:r>
            <w:r>
              <w:rPr>
                <w:rFonts w:ascii="Times New Roman"/>
                <w:b w:val="false"/>
                <w:i w:val="false"/>
                <w:color w:val="000000"/>
                <w:sz w:val="20"/>
              </w:rPr>
              <w:t xml:space="preserve">
нан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1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дан 1 </w:t>
            </w:r>
            <w:r>
              <w:br/>
            </w:r>
            <w:r>
              <w:rPr>
                <w:rFonts w:ascii="Times New Roman"/>
                <w:b w:val="false"/>
                <w:i w:val="false"/>
                <w:color w:val="000000"/>
                <w:sz w:val="20"/>
              </w:rPr>
              <w:t xml:space="preserve">
қазанға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есептел-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сомалар </w:t>
            </w:r>
            <w:r>
              <w:br/>
            </w:r>
            <w:r>
              <w:rPr>
                <w:rFonts w:ascii="Times New Roman"/>
                <w:b w:val="false"/>
                <w:i w:val="false"/>
                <w:color w:val="000000"/>
                <w:sz w:val="20"/>
              </w:rPr>
              <w:t xml:space="preserve">
бойынша;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нің 20 </w:t>
            </w:r>
            <w:r>
              <w:br/>
            </w:r>
            <w:r>
              <w:rPr>
                <w:rFonts w:ascii="Times New Roman"/>
                <w:b w:val="false"/>
                <w:i w:val="false"/>
                <w:color w:val="000000"/>
                <w:sz w:val="20"/>
              </w:rPr>
              <w:t xml:space="preserve">
наурызы- </w:t>
            </w:r>
            <w:r>
              <w:br/>
            </w:r>
            <w:r>
              <w:rPr>
                <w:rFonts w:ascii="Times New Roman"/>
                <w:b w:val="false"/>
                <w:i w:val="false"/>
                <w:color w:val="000000"/>
                <w:sz w:val="20"/>
              </w:rPr>
              <w:t xml:space="preserve">
нан кешік- </w:t>
            </w:r>
            <w:r>
              <w:br/>
            </w:r>
            <w:r>
              <w:rPr>
                <w:rFonts w:ascii="Times New Roman"/>
                <w:b w:val="false"/>
                <w:i w:val="false"/>
                <w:color w:val="000000"/>
                <w:sz w:val="20"/>
              </w:rPr>
              <w:t xml:space="preserve">
тірмей, </w:t>
            </w:r>
            <w:r>
              <w:br/>
            </w:r>
            <w:r>
              <w:rPr>
                <w:rFonts w:ascii="Times New Roman"/>
                <w:b w:val="false"/>
                <w:i w:val="false"/>
                <w:color w:val="000000"/>
                <w:sz w:val="20"/>
              </w:rPr>
              <w:t xml:space="preserve">
1 қазан- </w:t>
            </w:r>
            <w:r>
              <w:br/>
            </w:r>
            <w:r>
              <w:rPr>
                <w:rFonts w:ascii="Times New Roman"/>
                <w:b w:val="false"/>
                <w:i w:val="false"/>
                <w:color w:val="000000"/>
                <w:sz w:val="20"/>
              </w:rPr>
              <w:t xml:space="preserve">
нан - 31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есептел- </w:t>
            </w:r>
            <w:r>
              <w:br/>
            </w:r>
            <w:r>
              <w:rPr>
                <w:rFonts w:ascii="Times New Roman"/>
                <w:b w:val="false"/>
                <w:i w:val="false"/>
                <w:color w:val="000000"/>
                <w:sz w:val="20"/>
              </w:rPr>
              <w:t xml:space="preserve">
ген сома </w:t>
            </w:r>
            <w:r>
              <w:br/>
            </w:r>
            <w:r>
              <w:rPr>
                <w:rFonts w:ascii="Times New Roman"/>
                <w:b w:val="false"/>
                <w:i w:val="false"/>
                <w:color w:val="000000"/>
                <w:sz w:val="20"/>
              </w:rPr>
              <w:t xml:space="preserve">
бойынша.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нің 20 </w:t>
            </w:r>
            <w:r>
              <w:br/>
            </w:r>
            <w:r>
              <w:rPr>
                <w:rFonts w:ascii="Times New Roman"/>
                <w:b w:val="false"/>
                <w:i w:val="false"/>
                <w:color w:val="000000"/>
                <w:sz w:val="20"/>
              </w:rPr>
              <w:t xml:space="preserve">
қазаны- </w:t>
            </w:r>
            <w:r>
              <w:br/>
            </w:r>
            <w:r>
              <w:rPr>
                <w:rFonts w:ascii="Times New Roman"/>
                <w:b w:val="false"/>
                <w:i w:val="false"/>
                <w:color w:val="000000"/>
                <w:sz w:val="20"/>
              </w:rPr>
              <w:t xml:space="preserve">
нан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жыл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телі- </w:t>
            </w:r>
            <w:r>
              <w:br/>
            </w:r>
            <w:r>
              <w:rPr>
                <w:rFonts w:ascii="Times New Roman"/>
                <w:b w:val="false"/>
                <w:i w:val="false"/>
                <w:color w:val="000000"/>
                <w:sz w:val="20"/>
              </w:rPr>
              <w:t xml:space="preserve">
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21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жыл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телі- </w:t>
            </w:r>
            <w:r>
              <w:br/>
            </w:r>
            <w:r>
              <w:rPr>
                <w:rFonts w:ascii="Times New Roman"/>
                <w:b w:val="false"/>
                <w:i w:val="false"/>
                <w:color w:val="000000"/>
                <w:sz w:val="20"/>
              </w:rPr>
              <w:t xml:space="preserve">
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81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04 </w:t>
            </w:r>
            <w:r>
              <w:br/>
            </w:r>
            <w:r>
              <w:rPr>
                <w:rFonts w:ascii="Times New Roman"/>
                <w:b w:val="false"/>
                <w:i w:val="false"/>
                <w:color w:val="000000"/>
                <w:sz w:val="20"/>
              </w:rPr>
              <w:t xml:space="preserve">
04 </w:t>
            </w:r>
            <w:r>
              <w:br/>
            </w:r>
            <w:r>
              <w:rPr>
                <w:rFonts w:ascii="Times New Roman"/>
                <w:b w:val="false"/>
                <w:i w:val="false"/>
                <w:color w:val="000000"/>
                <w:sz w:val="20"/>
              </w:rPr>
              <w:t xml:space="preserve">
04 </w:t>
            </w:r>
            <w:r>
              <w:br/>
            </w:r>
            <w:r>
              <w:rPr>
                <w:rFonts w:ascii="Times New Roman"/>
                <w:b w:val="false"/>
                <w:i w:val="false"/>
                <w:color w:val="000000"/>
                <w:sz w:val="20"/>
              </w:rPr>
              <w:t xml:space="preserve">
04 </w:t>
            </w:r>
            <w:r>
              <w:br/>
            </w:r>
            <w:r>
              <w:rPr>
                <w:rFonts w:ascii="Times New Roman"/>
                <w:b w:val="false"/>
                <w:i w:val="false"/>
                <w:color w:val="000000"/>
                <w:sz w:val="20"/>
              </w:rPr>
              <w:t xml:space="preserve">
04 </w:t>
            </w:r>
            <w:r>
              <w:br/>
            </w:r>
            <w:r>
              <w:rPr>
                <w:rFonts w:ascii="Times New Roman"/>
                <w:b w:val="false"/>
                <w:i w:val="false"/>
                <w:color w:val="000000"/>
                <w:sz w:val="20"/>
              </w:rPr>
              <w:t xml:space="preserve">
04 </w:t>
            </w:r>
            <w:r>
              <w:br/>
            </w:r>
            <w:r>
              <w:rPr>
                <w:rFonts w:ascii="Times New Roman"/>
                <w:b w:val="false"/>
                <w:i w:val="false"/>
                <w:color w:val="000000"/>
                <w:sz w:val="20"/>
              </w:rPr>
              <w:t xml:space="preserve">
04 </w:t>
            </w:r>
            <w:r>
              <w:br/>
            </w:r>
            <w:r>
              <w:rPr>
                <w:rFonts w:ascii="Times New Roman"/>
                <w:b w:val="false"/>
                <w:i w:val="false"/>
                <w:color w:val="000000"/>
                <w:sz w:val="20"/>
              </w:rPr>
              <w:t xml:space="preserve">
04 </w:t>
            </w:r>
            <w:r>
              <w:br/>
            </w:r>
            <w:r>
              <w:rPr>
                <w:rFonts w:ascii="Times New Roman"/>
                <w:b w:val="false"/>
                <w:i w:val="false"/>
                <w:color w:val="000000"/>
                <w:sz w:val="20"/>
              </w:rPr>
              <w:t xml:space="preserve">
03 </w:t>
            </w:r>
            <w:r>
              <w:br/>
            </w:r>
            <w:r>
              <w:rPr>
                <w:rFonts w:ascii="Times New Roman"/>
                <w:b w:val="false"/>
                <w:i w:val="false"/>
                <w:color w:val="000000"/>
                <w:sz w:val="20"/>
              </w:rPr>
              <w:t xml:space="preserve">
01 </w:t>
            </w:r>
            <w:r>
              <w:br/>
            </w:r>
            <w:r>
              <w:rPr>
                <w:rFonts w:ascii="Times New Roman"/>
                <w:b w:val="false"/>
                <w:i w:val="false"/>
                <w:color w:val="000000"/>
                <w:sz w:val="20"/>
              </w:rPr>
              <w:t xml:space="preserve">
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r>
              <w:br/>
            </w:r>
            <w:r>
              <w:rPr>
                <w:rFonts w:ascii="Times New Roman"/>
                <w:b w:val="false"/>
                <w:i w:val="false"/>
                <w:color w:val="000000"/>
                <w:sz w:val="20"/>
              </w:rPr>
              <w:t xml:space="preserve">
1 </w:t>
            </w:r>
            <w:r>
              <w:br/>
            </w:r>
            <w:r>
              <w:rPr>
                <w:rFonts w:ascii="Times New Roman"/>
                <w:b w:val="false"/>
                <w:i w:val="false"/>
                <w:color w:val="000000"/>
                <w:sz w:val="20"/>
              </w:rPr>
              <w:t xml:space="preserve">
4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03 </w:t>
            </w:r>
            <w:r>
              <w:br/>
            </w:r>
            <w:r>
              <w:rPr>
                <w:rFonts w:ascii="Times New Roman"/>
                <w:b w:val="false"/>
                <w:i w:val="false"/>
                <w:color w:val="000000"/>
                <w:sz w:val="20"/>
              </w:rPr>
              <w:t xml:space="preserve">
04 </w:t>
            </w:r>
            <w:r>
              <w:br/>
            </w:r>
            <w:r>
              <w:rPr>
                <w:rFonts w:ascii="Times New Roman"/>
                <w:b w:val="false"/>
                <w:i w:val="false"/>
                <w:color w:val="000000"/>
                <w:sz w:val="20"/>
              </w:rPr>
              <w:t xml:space="preserve">
05 </w:t>
            </w:r>
            <w:r>
              <w:br/>
            </w:r>
            <w:r>
              <w:rPr>
                <w:rFonts w:ascii="Times New Roman"/>
                <w:b w:val="false"/>
                <w:i w:val="false"/>
                <w:color w:val="000000"/>
                <w:sz w:val="20"/>
              </w:rPr>
              <w:t xml:space="preserve">
06 </w:t>
            </w:r>
            <w:r>
              <w:br/>
            </w:r>
            <w:r>
              <w:rPr>
                <w:rFonts w:ascii="Times New Roman"/>
                <w:b w:val="false"/>
                <w:i w:val="false"/>
                <w:color w:val="000000"/>
                <w:sz w:val="20"/>
              </w:rPr>
              <w:t xml:space="preserve">
07 </w:t>
            </w:r>
            <w:r>
              <w:br/>
            </w:r>
            <w:r>
              <w:rPr>
                <w:rFonts w:ascii="Times New Roman"/>
                <w:b w:val="false"/>
                <w:i w:val="false"/>
                <w:color w:val="000000"/>
                <w:sz w:val="20"/>
              </w:rPr>
              <w:t xml:space="preserve">
08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r>
              <w:br/>
            </w:r>
            <w:r>
              <w:rPr>
                <w:rFonts w:ascii="Times New Roman"/>
                <w:b w:val="false"/>
                <w:i w:val="false"/>
                <w:color w:val="000000"/>
                <w:sz w:val="20"/>
              </w:rPr>
              <w:t xml:space="preserve">
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мамыр </w:t>
            </w:r>
            <w:r>
              <w:br/>
            </w:r>
            <w:r>
              <w:rPr>
                <w:rFonts w:ascii="Times New Roman"/>
                <w:b w:val="false"/>
                <w:i w:val="false"/>
                <w:color w:val="000000"/>
                <w:sz w:val="20"/>
              </w:rPr>
              <w:t xml:space="preserve">
- 931.11- </w:t>
            </w:r>
            <w:r>
              <w:br/>
            </w:r>
            <w:r>
              <w:rPr>
                <w:rFonts w:ascii="Times New Roman"/>
                <w:b w:val="false"/>
                <w:i w:val="false"/>
                <w:color w:val="000000"/>
                <w:sz w:val="20"/>
              </w:rPr>
              <w:t xml:space="preserve">
нысанның </w:t>
            </w:r>
            <w:r>
              <w:br/>
            </w:r>
            <w:r>
              <w:rPr>
                <w:rFonts w:ascii="Times New Roman"/>
                <w:b w:val="false"/>
                <w:i w:val="false"/>
                <w:color w:val="000000"/>
                <w:sz w:val="20"/>
              </w:rPr>
              <w:t xml:space="preserve">
А баға-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жолында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дерінің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20 қазан </w:t>
            </w:r>
            <w:r>
              <w:br/>
            </w:r>
            <w:r>
              <w:rPr>
                <w:rFonts w:ascii="Times New Roman"/>
                <w:b w:val="false"/>
                <w:i w:val="false"/>
                <w:color w:val="000000"/>
                <w:sz w:val="20"/>
              </w:rPr>
              <w:t xml:space="preserve">
- 931.11- </w:t>
            </w:r>
            <w:r>
              <w:br/>
            </w:r>
            <w:r>
              <w:rPr>
                <w:rFonts w:ascii="Times New Roman"/>
                <w:b w:val="false"/>
                <w:i w:val="false"/>
                <w:color w:val="000000"/>
                <w:sz w:val="20"/>
              </w:rPr>
              <w:t xml:space="preserve">
нысанның </w:t>
            </w:r>
            <w:r>
              <w:br/>
            </w:r>
            <w:r>
              <w:rPr>
                <w:rFonts w:ascii="Times New Roman"/>
                <w:b w:val="false"/>
                <w:i w:val="false"/>
                <w:color w:val="000000"/>
                <w:sz w:val="20"/>
              </w:rPr>
              <w:t xml:space="preserve">
В баға-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жолында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дерінің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нің 20 </w:t>
            </w:r>
            <w:r>
              <w:br/>
            </w:r>
            <w:r>
              <w:rPr>
                <w:rFonts w:ascii="Times New Roman"/>
                <w:b w:val="false"/>
                <w:i w:val="false"/>
                <w:color w:val="000000"/>
                <w:sz w:val="20"/>
              </w:rPr>
              <w:t xml:space="preserve">
наурызы </w:t>
            </w:r>
            <w:r>
              <w:br/>
            </w:r>
            <w:r>
              <w:rPr>
                <w:rFonts w:ascii="Times New Roman"/>
                <w:b w:val="false"/>
                <w:i w:val="false"/>
                <w:color w:val="000000"/>
                <w:sz w:val="20"/>
              </w:rPr>
              <w:t xml:space="preserve">
(өзгер- </w:t>
            </w:r>
            <w:r>
              <w:br/>
            </w:r>
            <w:r>
              <w:rPr>
                <w:rFonts w:ascii="Times New Roman"/>
                <w:b w:val="false"/>
                <w:i w:val="false"/>
                <w:color w:val="000000"/>
                <w:sz w:val="20"/>
              </w:rPr>
              <w:t xml:space="preserve">
ген па- </w:t>
            </w:r>
            <w:r>
              <w:br/>
            </w:r>
            <w:r>
              <w:rPr>
                <w:rFonts w:ascii="Times New Roman"/>
                <w:b w:val="false"/>
                <w:i w:val="false"/>
                <w:color w:val="000000"/>
                <w:sz w:val="20"/>
              </w:rPr>
              <w:t xml:space="preserve">
тент </w:t>
            </w:r>
            <w:r>
              <w:br/>
            </w:r>
            <w:r>
              <w:rPr>
                <w:rFonts w:ascii="Times New Roman"/>
                <w:b w:val="false"/>
                <w:i w:val="false"/>
                <w:color w:val="000000"/>
                <w:sz w:val="20"/>
              </w:rPr>
              <w:t xml:space="preserve">
құнының </w:t>
            </w:r>
            <w:r>
              <w:br/>
            </w:r>
            <w:r>
              <w:rPr>
                <w:rFonts w:ascii="Times New Roman"/>
                <w:b w:val="false"/>
                <w:i w:val="false"/>
                <w:color w:val="000000"/>
                <w:sz w:val="20"/>
              </w:rPr>
              <w:t xml:space="preserve">
есебін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етпеген </w:t>
            </w:r>
            <w:r>
              <w:br/>
            </w:r>
            <w:r>
              <w:rPr>
                <w:rFonts w:ascii="Times New Roman"/>
                <w:b w:val="false"/>
                <w:i w:val="false"/>
                <w:color w:val="000000"/>
                <w:sz w:val="20"/>
              </w:rPr>
              <w:t xml:space="preserve">
жағдайда) </w:t>
            </w:r>
            <w:r>
              <w:br/>
            </w:r>
            <w:r>
              <w:rPr>
                <w:rFonts w:ascii="Times New Roman"/>
                <w:b w:val="false"/>
                <w:i w:val="false"/>
                <w:color w:val="000000"/>
                <w:sz w:val="20"/>
              </w:rPr>
              <w:t xml:space="preserve">
- 931.11- </w:t>
            </w:r>
            <w:r>
              <w:br/>
            </w:r>
            <w:r>
              <w:rPr>
                <w:rFonts w:ascii="Times New Roman"/>
                <w:b w:val="false"/>
                <w:i w:val="false"/>
                <w:color w:val="000000"/>
                <w:sz w:val="20"/>
              </w:rPr>
              <w:t xml:space="preserve">
нысанның </w:t>
            </w:r>
            <w:r>
              <w:br/>
            </w:r>
            <w:r>
              <w:rPr>
                <w:rFonts w:ascii="Times New Roman"/>
                <w:b w:val="false"/>
                <w:i w:val="false"/>
                <w:color w:val="000000"/>
                <w:sz w:val="20"/>
              </w:rPr>
              <w:t xml:space="preserve">
С баға-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жолында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дерінің </w:t>
            </w:r>
            <w:r>
              <w:br/>
            </w:r>
            <w:r>
              <w:rPr>
                <w:rFonts w:ascii="Times New Roman"/>
                <w:b w:val="false"/>
                <w:i w:val="false"/>
                <w:color w:val="000000"/>
                <w:sz w:val="20"/>
              </w:rPr>
              <w:t xml:space="preserve">
сомасы1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нің 20 </w:t>
            </w:r>
            <w:r>
              <w:br/>
            </w:r>
            <w:r>
              <w:rPr>
                <w:rFonts w:ascii="Times New Roman"/>
                <w:b w:val="false"/>
                <w:i w:val="false"/>
                <w:color w:val="000000"/>
                <w:sz w:val="20"/>
              </w:rPr>
              <w:t xml:space="preserve">
наурызы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патент </w:t>
            </w:r>
            <w:r>
              <w:br/>
            </w:r>
            <w:r>
              <w:rPr>
                <w:rFonts w:ascii="Times New Roman"/>
                <w:b w:val="false"/>
                <w:i w:val="false"/>
                <w:color w:val="000000"/>
                <w:sz w:val="20"/>
              </w:rPr>
              <w:t xml:space="preserve">
құнының </w:t>
            </w:r>
            <w:r>
              <w:br/>
            </w:r>
            <w:r>
              <w:rPr>
                <w:rFonts w:ascii="Times New Roman"/>
                <w:b w:val="false"/>
                <w:i w:val="false"/>
                <w:color w:val="000000"/>
                <w:sz w:val="20"/>
              </w:rPr>
              <w:t xml:space="preserve">
өзгер-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есебін </w:t>
            </w:r>
            <w:r>
              <w:br/>
            </w:r>
            <w:r>
              <w:rPr>
                <w:rFonts w:ascii="Times New Roman"/>
                <w:b w:val="false"/>
                <w:i w:val="false"/>
                <w:color w:val="000000"/>
                <w:sz w:val="20"/>
              </w:rPr>
              <w:t xml:space="preserve">
берген </w:t>
            </w:r>
            <w:r>
              <w:br/>
            </w:r>
            <w:r>
              <w:rPr>
                <w:rFonts w:ascii="Times New Roman"/>
                <w:b w:val="false"/>
                <w:i w:val="false"/>
                <w:color w:val="000000"/>
                <w:sz w:val="20"/>
              </w:rPr>
              <w:t xml:space="preserve">
жағдайда </w:t>
            </w:r>
            <w:r>
              <w:br/>
            </w:r>
            <w:r>
              <w:rPr>
                <w:rFonts w:ascii="Times New Roman"/>
                <w:b w:val="false"/>
                <w:i w:val="false"/>
                <w:color w:val="000000"/>
                <w:sz w:val="20"/>
              </w:rPr>
              <w:t xml:space="preserve">
- 931.12- </w:t>
            </w:r>
            <w:r>
              <w:br/>
            </w:r>
            <w:r>
              <w:rPr>
                <w:rFonts w:ascii="Times New Roman"/>
                <w:b w:val="false"/>
                <w:i w:val="false"/>
                <w:color w:val="000000"/>
                <w:sz w:val="20"/>
              </w:rPr>
              <w:t xml:space="preserve">
нысанының </w:t>
            </w:r>
            <w:r>
              <w:br/>
            </w:r>
            <w:r>
              <w:rPr>
                <w:rFonts w:ascii="Times New Roman"/>
                <w:b w:val="false"/>
                <w:i w:val="false"/>
                <w:color w:val="000000"/>
                <w:sz w:val="20"/>
              </w:rPr>
              <w:t xml:space="preserve">
С баға-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жолында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сомала-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төлемі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зіледі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05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r>
              <w:br/>
            </w:r>
            <w:r>
              <w:rPr>
                <w:rFonts w:ascii="Times New Roman"/>
                <w:b w:val="false"/>
                <w:i w:val="false"/>
                <w:color w:val="000000"/>
                <w:sz w:val="20"/>
              </w:rPr>
              <w:t xml:space="preserve">
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леген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түрле- </w:t>
            </w:r>
            <w:r>
              <w:br/>
            </w:r>
            <w:r>
              <w:rPr>
                <w:rFonts w:ascii="Times New Roman"/>
                <w:b w:val="false"/>
                <w:i w:val="false"/>
                <w:color w:val="000000"/>
                <w:sz w:val="20"/>
              </w:rPr>
              <w:t xml:space="preserve">
ріне </w:t>
            </w:r>
            <w:r>
              <w:br/>
            </w:r>
            <w:r>
              <w:rPr>
                <w:rFonts w:ascii="Times New Roman"/>
                <w:b w:val="false"/>
                <w:i w:val="false"/>
                <w:color w:val="000000"/>
                <w:sz w:val="20"/>
              </w:rPr>
              <w:t xml:space="preserve">
арна- </w:t>
            </w:r>
            <w:r>
              <w:br/>
            </w:r>
            <w:r>
              <w:rPr>
                <w:rFonts w:ascii="Times New Roman"/>
                <w:b w:val="false"/>
                <w:i w:val="false"/>
                <w:color w:val="000000"/>
                <w:sz w:val="20"/>
              </w:rPr>
              <w:t xml:space="preserve">
улы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режимі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20-кү- </w:t>
            </w:r>
            <w:r>
              <w:br/>
            </w:r>
            <w:r>
              <w:rPr>
                <w:rFonts w:ascii="Times New Roman"/>
                <w:b w:val="false"/>
                <w:i w:val="false"/>
                <w:color w:val="000000"/>
                <w:sz w:val="20"/>
              </w:rPr>
              <w:t xml:space="preserve">
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20-кү- </w:t>
            </w:r>
            <w:r>
              <w:br/>
            </w:r>
            <w:r>
              <w:rPr>
                <w:rFonts w:ascii="Times New Roman"/>
                <w:b w:val="false"/>
                <w:i w:val="false"/>
                <w:color w:val="000000"/>
                <w:sz w:val="20"/>
              </w:rPr>
              <w:t xml:space="preserve">
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объе- </w:t>
            </w:r>
            <w:r>
              <w:br/>
            </w:r>
            <w:r>
              <w:rPr>
                <w:rFonts w:ascii="Times New Roman"/>
                <w:b w:val="false"/>
                <w:i w:val="false"/>
                <w:color w:val="000000"/>
                <w:sz w:val="20"/>
              </w:rPr>
              <w:t xml:space="preserve">
кті-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3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5 </w:t>
            </w:r>
            <w:r>
              <w:br/>
            </w:r>
            <w:r>
              <w:rPr>
                <w:rFonts w:ascii="Times New Roman"/>
                <w:b w:val="false"/>
                <w:i w:val="false"/>
                <w:color w:val="000000"/>
                <w:sz w:val="20"/>
              </w:rPr>
              <w:t xml:space="preserve">
5 </w:t>
            </w:r>
            <w:r>
              <w:br/>
            </w:r>
            <w:r>
              <w:rPr>
                <w:rFonts w:ascii="Times New Roman"/>
                <w:b w:val="false"/>
                <w:i w:val="false"/>
                <w:color w:val="000000"/>
                <w:sz w:val="20"/>
              </w:rPr>
              <w:t xml:space="preserve">
5 </w:t>
            </w:r>
            <w:r>
              <w:br/>
            </w:r>
            <w:r>
              <w:rPr>
                <w:rFonts w:ascii="Times New Roman"/>
                <w:b w:val="false"/>
                <w:i w:val="false"/>
                <w:color w:val="000000"/>
                <w:sz w:val="20"/>
              </w:rPr>
              <w:t xml:space="preserve">
5 </w:t>
            </w:r>
            <w:r>
              <w:br/>
            </w:r>
            <w:r>
              <w:rPr>
                <w:rFonts w:ascii="Times New Roman"/>
                <w:b w:val="false"/>
                <w:i w:val="false"/>
                <w:color w:val="000000"/>
                <w:sz w:val="20"/>
              </w:rPr>
              <w:t xml:space="preserve">
5 </w:t>
            </w:r>
            <w:r>
              <w:br/>
            </w:r>
            <w:r>
              <w:rPr>
                <w:rFonts w:ascii="Times New Roman"/>
                <w:b w:val="false"/>
                <w:i w:val="false"/>
                <w:color w:val="000000"/>
                <w:sz w:val="20"/>
              </w:rPr>
              <w:t xml:space="preserve">
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4 </w:t>
            </w:r>
            <w:r>
              <w:br/>
            </w:r>
            <w:r>
              <w:rPr>
                <w:rFonts w:ascii="Times New Roman"/>
                <w:b w:val="false"/>
                <w:i w:val="false"/>
                <w:color w:val="000000"/>
                <w:sz w:val="20"/>
              </w:rPr>
              <w:t xml:space="preserve">
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04 </w:t>
            </w:r>
            <w:r>
              <w:br/>
            </w:r>
            <w:r>
              <w:rPr>
                <w:rFonts w:ascii="Times New Roman"/>
                <w:b w:val="false"/>
                <w:i w:val="false"/>
                <w:color w:val="000000"/>
                <w:sz w:val="20"/>
              </w:rPr>
              <w:t xml:space="preserve">
13 </w:t>
            </w:r>
            <w:r>
              <w:br/>
            </w:r>
            <w:r>
              <w:rPr>
                <w:rFonts w:ascii="Times New Roman"/>
                <w:b w:val="false"/>
                <w:i w:val="false"/>
                <w:color w:val="000000"/>
                <w:sz w:val="20"/>
              </w:rPr>
              <w:t xml:space="preserve">
14 </w:t>
            </w:r>
            <w:r>
              <w:br/>
            </w:r>
            <w:r>
              <w:rPr>
                <w:rFonts w:ascii="Times New Roman"/>
                <w:b w:val="false"/>
                <w:i w:val="false"/>
                <w:color w:val="000000"/>
                <w:sz w:val="20"/>
              </w:rPr>
              <w:t xml:space="preserve">
19 </w:t>
            </w:r>
            <w:r>
              <w:br/>
            </w:r>
            <w:r>
              <w:rPr>
                <w:rFonts w:ascii="Times New Roman"/>
                <w:b w:val="false"/>
                <w:i w:val="false"/>
                <w:color w:val="000000"/>
                <w:sz w:val="20"/>
              </w:rPr>
              <w:t xml:space="preserve">
20 </w:t>
            </w:r>
            <w:r>
              <w:br/>
            </w:r>
            <w:r>
              <w:rPr>
                <w:rFonts w:ascii="Times New Roman"/>
                <w:b w:val="false"/>
                <w:i w:val="false"/>
                <w:color w:val="000000"/>
                <w:sz w:val="20"/>
              </w:rPr>
              <w:t xml:space="preserve">
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Жану- </w:t>
            </w:r>
            <w:r>
              <w:br/>
            </w:r>
            <w:r>
              <w:rPr>
                <w:rFonts w:ascii="Times New Roman"/>
                <w:b w:val="false"/>
                <w:i w:val="false"/>
                <w:color w:val="000000"/>
                <w:sz w:val="20"/>
              </w:rPr>
              <w:t xml:space="preserve">
арлар </w:t>
            </w:r>
            <w:r>
              <w:br/>
            </w:r>
            <w:r>
              <w:rPr>
                <w:rFonts w:ascii="Times New Roman"/>
                <w:b w:val="false"/>
                <w:i w:val="false"/>
                <w:color w:val="000000"/>
                <w:sz w:val="20"/>
              </w:rPr>
              <w:t xml:space="preserve">
әлемін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 </w:t>
            </w:r>
            <w:r>
              <w:br/>
            </w:r>
            <w:r>
              <w:rPr>
                <w:rFonts w:ascii="Times New Roman"/>
                <w:b w:val="false"/>
                <w:i w:val="false"/>
                <w:color w:val="000000"/>
                <w:sz w:val="20"/>
              </w:rPr>
              <w:t xml:space="preserve">
ғаны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(105311 </w:t>
            </w:r>
            <w:r>
              <w:br/>
            </w:r>
            <w:r>
              <w:rPr>
                <w:rFonts w:ascii="Times New Roman"/>
                <w:b w:val="false"/>
                <w:i w:val="false"/>
                <w:color w:val="000000"/>
                <w:sz w:val="20"/>
              </w:rPr>
              <w:t xml:space="preserve">
БЖК*) </w:t>
            </w:r>
            <w:r>
              <w:br/>
            </w:r>
            <w:r>
              <w:rPr>
                <w:rFonts w:ascii="Times New Roman"/>
                <w:b w:val="false"/>
                <w:i w:val="false"/>
                <w:color w:val="000000"/>
                <w:sz w:val="20"/>
              </w:rPr>
              <w:t xml:space="preserve">
2.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дық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лар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(105304 </w:t>
            </w:r>
            <w:r>
              <w:br/>
            </w:r>
            <w:r>
              <w:rPr>
                <w:rFonts w:ascii="Times New Roman"/>
                <w:b w:val="false"/>
                <w:i w:val="false"/>
                <w:color w:val="000000"/>
                <w:sz w:val="20"/>
              </w:rPr>
              <w:t xml:space="preserve">
БЖК*) </w:t>
            </w:r>
            <w:r>
              <w:br/>
            </w:r>
            <w:r>
              <w:rPr>
                <w:rFonts w:ascii="Times New Roman"/>
                <w:b w:val="false"/>
                <w:i w:val="false"/>
                <w:color w:val="000000"/>
                <w:sz w:val="20"/>
              </w:rPr>
              <w:t xml:space="preserve">
3. </w:t>
            </w:r>
            <w:r>
              <w:br/>
            </w:r>
            <w:r>
              <w:rPr>
                <w:rFonts w:ascii="Times New Roman"/>
                <w:b w:val="false"/>
                <w:i w:val="false"/>
                <w:color w:val="000000"/>
                <w:sz w:val="20"/>
              </w:rPr>
              <w:t xml:space="preserve">
ерекше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аумақ-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 </w:t>
            </w:r>
            <w:r>
              <w:br/>
            </w:r>
            <w:r>
              <w:rPr>
                <w:rFonts w:ascii="Times New Roman"/>
                <w:b w:val="false"/>
                <w:i w:val="false"/>
                <w:color w:val="000000"/>
                <w:sz w:val="20"/>
              </w:rPr>
              <w:t xml:space="preserve">
ғаны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(105313 </w:t>
            </w:r>
            <w:r>
              <w:br/>
            </w:r>
            <w:r>
              <w:rPr>
                <w:rFonts w:ascii="Times New Roman"/>
                <w:b w:val="false"/>
                <w:i w:val="false"/>
                <w:color w:val="000000"/>
                <w:sz w:val="20"/>
              </w:rPr>
              <w:t xml:space="preserve">
105314 </w:t>
            </w:r>
            <w:r>
              <w:br/>
            </w:r>
            <w:r>
              <w:rPr>
                <w:rFonts w:ascii="Times New Roman"/>
                <w:b w:val="false"/>
                <w:i w:val="false"/>
                <w:color w:val="000000"/>
                <w:sz w:val="20"/>
              </w:rPr>
              <w:t xml:space="preserve">
БЖК*) </w:t>
            </w:r>
            <w:r>
              <w:br/>
            </w:r>
            <w:r>
              <w:rPr>
                <w:rFonts w:ascii="Times New Roman"/>
                <w:b w:val="false"/>
                <w:i w:val="false"/>
                <w:color w:val="000000"/>
                <w:sz w:val="20"/>
              </w:rPr>
              <w:t xml:space="preserve">
4. </w:t>
            </w:r>
            <w:r>
              <w:br/>
            </w:r>
            <w:r>
              <w:rPr>
                <w:rFonts w:ascii="Times New Roman"/>
                <w:b w:val="false"/>
                <w:i w:val="false"/>
                <w:color w:val="000000"/>
                <w:sz w:val="20"/>
              </w:rPr>
              <w:t xml:space="preserve">
Плата </w:t>
            </w:r>
            <w:r>
              <w:br/>
            </w:r>
            <w:r>
              <w:rPr>
                <w:rFonts w:ascii="Times New Roman"/>
                <w:b w:val="false"/>
                <w:i w:val="false"/>
                <w:color w:val="000000"/>
                <w:sz w:val="20"/>
              </w:rPr>
              <w:t xml:space="preserve">
за </w:t>
            </w:r>
            <w:r>
              <w:br/>
            </w:r>
            <w:r>
              <w:rPr>
                <w:rFonts w:ascii="Times New Roman"/>
                <w:b w:val="false"/>
                <w:i w:val="false"/>
                <w:color w:val="000000"/>
                <w:sz w:val="20"/>
              </w:rPr>
              <w:t xml:space="preserve">
разме- </w:t>
            </w:r>
            <w:r>
              <w:br/>
            </w:r>
            <w:r>
              <w:rPr>
                <w:rFonts w:ascii="Times New Roman"/>
                <w:b w:val="false"/>
                <w:i w:val="false"/>
                <w:color w:val="000000"/>
                <w:sz w:val="20"/>
              </w:rPr>
              <w:t xml:space="preserve">
щение </w:t>
            </w:r>
            <w:r>
              <w:br/>
            </w:r>
            <w:r>
              <w:rPr>
                <w:rFonts w:ascii="Times New Roman"/>
                <w:b w:val="false"/>
                <w:i w:val="false"/>
                <w:color w:val="000000"/>
                <w:sz w:val="20"/>
              </w:rPr>
              <w:t xml:space="preserve">
нару- </w:t>
            </w:r>
            <w:r>
              <w:br/>
            </w:r>
            <w:r>
              <w:rPr>
                <w:rFonts w:ascii="Times New Roman"/>
                <w:b w:val="false"/>
                <w:i w:val="false"/>
                <w:color w:val="000000"/>
                <w:sz w:val="20"/>
              </w:rPr>
              <w:t xml:space="preserve">
жной </w:t>
            </w:r>
            <w:r>
              <w:br/>
            </w:r>
            <w:r>
              <w:rPr>
                <w:rFonts w:ascii="Times New Roman"/>
                <w:b w:val="false"/>
                <w:i w:val="false"/>
                <w:color w:val="000000"/>
                <w:sz w:val="20"/>
              </w:rPr>
              <w:t xml:space="preserve">
визу- </w:t>
            </w:r>
            <w:r>
              <w:br/>
            </w:r>
            <w:r>
              <w:rPr>
                <w:rFonts w:ascii="Times New Roman"/>
                <w:b w:val="false"/>
                <w:i w:val="false"/>
                <w:color w:val="000000"/>
                <w:sz w:val="20"/>
              </w:rPr>
              <w:t xml:space="preserve">
альной </w:t>
            </w:r>
            <w:r>
              <w:br/>
            </w:r>
            <w:r>
              <w:rPr>
                <w:rFonts w:ascii="Times New Roman"/>
                <w:b w:val="false"/>
                <w:i w:val="false"/>
                <w:color w:val="000000"/>
                <w:sz w:val="20"/>
              </w:rPr>
              <w:t xml:space="preserve">
рек- </w:t>
            </w:r>
            <w:r>
              <w:br/>
            </w:r>
            <w:r>
              <w:rPr>
                <w:rFonts w:ascii="Times New Roman"/>
                <w:b w:val="false"/>
                <w:i w:val="false"/>
                <w:color w:val="000000"/>
                <w:sz w:val="20"/>
              </w:rPr>
              <w:t xml:space="preserve">
ламы </w:t>
            </w:r>
            <w:r>
              <w:br/>
            </w:r>
            <w:r>
              <w:rPr>
                <w:rFonts w:ascii="Times New Roman"/>
                <w:b w:val="false"/>
                <w:i w:val="false"/>
                <w:color w:val="000000"/>
                <w:sz w:val="20"/>
              </w:rPr>
              <w:t xml:space="preserve">
(КБК* </w:t>
            </w:r>
            <w:r>
              <w:br/>
            </w:r>
            <w:r>
              <w:rPr>
                <w:rFonts w:ascii="Times New Roman"/>
                <w:b w:val="false"/>
                <w:i w:val="false"/>
                <w:color w:val="000000"/>
                <w:sz w:val="20"/>
              </w:rPr>
              <w:t xml:space="preserve">
105419, </w:t>
            </w:r>
            <w:r>
              <w:br/>
            </w:r>
            <w:r>
              <w:rPr>
                <w:rFonts w:ascii="Times New Roman"/>
                <w:b w:val="false"/>
                <w:i w:val="false"/>
                <w:color w:val="000000"/>
                <w:sz w:val="20"/>
              </w:rPr>
              <w:t xml:space="preserve">
105420) </w:t>
            </w:r>
            <w:r>
              <w:br/>
            </w:r>
            <w:r>
              <w:rPr>
                <w:rFonts w:ascii="Times New Roman"/>
                <w:b w:val="false"/>
                <w:i w:val="false"/>
                <w:color w:val="000000"/>
                <w:sz w:val="20"/>
              </w:rPr>
              <w:t xml:space="preserve">
5. </w:t>
            </w:r>
            <w:r>
              <w:br/>
            </w:r>
            <w:r>
              <w:rPr>
                <w:rFonts w:ascii="Times New Roman"/>
                <w:b w:val="false"/>
                <w:i w:val="false"/>
                <w:color w:val="000000"/>
                <w:sz w:val="20"/>
              </w:rPr>
              <w:t xml:space="preserve">
Плата </w:t>
            </w:r>
            <w:r>
              <w:br/>
            </w:r>
            <w:r>
              <w:rPr>
                <w:rFonts w:ascii="Times New Roman"/>
                <w:b w:val="false"/>
                <w:i w:val="false"/>
                <w:color w:val="000000"/>
                <w:sz w:val="20"/>
              </w:rPr>
              <w:t xml:space="preserve">
за </w:t>
            </w:r>
            <w:r>
              <w:br/>
            </w:r>
            <w:r>
              <w:rPr>
                <w:rFonts w:ascii="Times New Roman"/>
                <w:b w:val="false"/>
                <w:i w:val="false"/>
                <w:color w:val="000000"/>
                <w:sz w:val="20"/>
              </w:rPr>
              <w:t xml:space="preserve">
поль- </w:t>
            </w:r>
            <w:r>
              <w:br/>
            </w:r>
            <w:r>
              <w:rPr>
                <w:rFonts w:ascii="Times New Roman"/>
                <w:b w:val="false"/>
                <w:i w:val="false"/>
                <w:color w:val="000000"/>
                <w:sz w:val="20"/>
              </w:rPr>
              <w:t xml:space="preserve">
зо-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судо- </w:t>
            </w:r>
            <w:r>
              <w:br/>
            </w:r>
            <w:r>
              <w:rPr>
                <w:rFonts w:ascii="Times New Roman"/>
                <w:b w:val="false"/>
                <w:i w:val="false"/>
                <w:color w:val="000000"/>
                <w:sz w:val="20"/>
              </w:rPr>
              <w:t xml:space="preserve">
ходны- </w:t>
            </w:r>
            <w:r>
              <w:br/>
            </w:r>
            <w:r>
              <w:rPr>
                <w:rFonts w:ascii="Times New Roman"/>
                <w:b w:val="false"/>
                <w:i w:val="false"/>
                <w:color w:val="000000"/>
                <w:sz w:val="20"/>
              </w:rPr>
              <w:t xml:space="preserve">
ми </w:t>
            </w:r>
            <w:r>
              <w:br/>
            </w:r>
            <w:r>
              <w:rPr>
                <w:rFonts w:ascii="Times New Roman"/>
                <w:b w:val="false"/>
                <w:i w:val="false"/>
                <w:color w:val="000000"/>
                <w:sz w:val="20"/>
              </w:rPr>
              <w:t xml:space="preserve">
водны- </w:t>
            </w:r>
            <w:r>
              <w:br/>
            </w:r>
            <w:r>
              <w:rPr>
                <w:rFonts w:ascii="Times New Roman"/>
                <w:b w:val="false"/>
                <w:i w:val="false"/>
                <w:color w:val="000000"/>
                <w:sz w:val="20"/>
              </w:rPr>
              <w:t xml:space="preserve">
ми </w:t>
            </w:r>
            <w:r>
              <w:br/>
            </w:r>
            <w:r>
              <w:rPr>
                <w:rFonts w:ascii="Times New Roman"/>
                <w:b w:val="false"/>
                <w:i w:val="false"/>
                <w:color w:val="000000"/>
                <w:sz w:val="20"/>
              </w:rPr>
              <w:t xml:space="preserve">
путями </w:t>
            </w:r>
            <w:r>
              <w:br/>
            </w:r>
            <w:r>
              <w:rPr>
                <w:rFonts w:ascii="Times New Roman"/>
                <w:b w:val="false"/>
                <w:i w:val="false"/>
                <w:color w:val="000000"/>
                <w:sz w:val="20"/>
              </w:rPr>
              <w:t xml:space="preserve">
(КБК* </w:t>
            </w:r>
            <w:r>
              <w:br/>
            </w:r>
            <w:r>
              <w:rPr>
                <w:rFonts w:ascii="Times New Roman"/>
                <w:b w:val="false"/>
                <w:i w:val="false"/>
                <w:color w:val="000000"/>
                <w:sz w:val="20"/>
              </w:rPr>
              <w:t xml:space="preserve">
105310)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органда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алғанға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ҚР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тімен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ленеді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уәкілетті </w:t>
            </w:r>
            <w:r>
              <w:br/>
            </w:r>
            <w:r>
              <w:rPr>
                <w:rFonts w:ascii="Times New Roman"/>
                <w:b w:val="false"/>
                <w:i w:val="false"/>
                <w:color w:val="000000"/>
                <w:sz w:val="20"/>
              </w:rPr>
              <w:t xml:space="preserve">
органда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алғанға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келесі </w:t>
            </w:r>
            <w:r>
              <w:br/>
            </w:r>
            <w:r>
              <w:rPr>
                <w:rFonts w:ascii="Times New Roman"/>
                <w:b w:val="false"/>
                <w:i w:val="false"/>
                <w:color w:val="000000"/>
                <w:sz w:val="20"/>
              </w:rPr>
              <w:t xml:space="preserve">
айдың 20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келесі </w:t>
            </w:r>
            <w:r>
              <w:br/>
            </w:r>
            <w:r>
              <w:rPr>
                <w:rFonts w:ascii="Times New Roman"/>
                <w:b w:val="false"/>
                <w:i w:val="false"/>
                <w:color w:val="000000"/>
                <w:sz w:val="20"/>
              </w:rPr>
              <w:t xml:space="preserve">
айдың 20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тіз- </w:t>
            </w:r>
            <w:r>
              <w:br/>
            </w:r>
            <w:r>
              <w:rPr>
                <w:rFonts w:ascii="Times New Roman"/>
                <w:b w:val="false"/>
                <w:i w:val="false"/>
                <w:color w:val="000000"/>
                <w:sz w:val="20"/>
              </w:rPr>
              <w:t xml:space="preserve">
бе-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 </w:t>
            </w:r>
            <w:r>
              <w:br/>
            </w:r>
            <w:r>
              <w:rPr>
                <w:rFonts w:ascii="Times New Roman"/>
                <w:b w:val="false"/>
                <w:i w:val="false"/>
                <w:color w:val="000000"/>
                <w:sz w:val="20"/>
              </w:rPr>
              <w:t xml:space="preserve">
уші-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бінің </w:t>
            </w:r>
            <w:r>
              <w:br/>
            </w:r>
            <w:r>
              <w:rPr>
                <w:rFonts w:ascii="Times New Roman"/>
                <w:b w:val="false"/>
                <w:i w:val="false"/>
                <w:color w:val="000000"/>
                <w:sz w:val="20"/>
              </w:rPr>
              <w:t xml:space="preserve">
орны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bl>
    <w:bookmarkStart w:name="z171" w:id="169"/>
    <w:p>
      <w:pPr>
        <w:spacing w:after="0"/>
        <w:ind w:left="0"/>
        <w:jc w:val="both"/>
      </w:pPr>
      <w:r>
        <w:rPr>
          <w:rFonts w:ascii="Times New Roman"/>
          <w:b w:val="false"/>
          <w:i w:val="false"/>
          <w:color w:val="000000"/>
          <w:sz w:val="28"/>
        </w:rPr>
        <w:t xml:space="preserve">
      Ескерту: БЖК* - Кірістерді Бірыңғай бюджеттік жіктеу коды </w:t>
      </w:r>
      <w:r>
        <w:br/>
      </w:r>
      <w:r>
        <w:rPr>
          <w:rFonts w:ascii="Times New Roman"/>
          <w:b w:val="false"/>
          <w:i w:val="false"/>
          <w:color w:val="000000"/>
          <w:sz w:val="28"/>
        </w:rPr>
        <w:t xml:space="preserve">
      ** Салық агентінің дербес шотында есептелуге (азаюға) резидент еместерден корпорациялық табыс салығының сомасының 101.06 нысаны резидент еместердің табыс төлем көзінен алынатын Корпорациялық табыс салық сомасының есебі бойынша 101.06 есебінің 101.06.001, 101.06.002, 101.06.003, 101.06.004, 101.06.005 жолдарының осы қосымша нысандарды негізге алып көрсетіледі: </w:t>
      </w:r>
      <w:r>
        <w:br/>
      </w:r>
      <w:r>
        <w:rPr>
          <w:rFonts w:ascii="Times New Roman"/>
          <w:b w:val="false"/>
          <w:i w:val="false"/>
          <w:color w:val="000000"/>
          <w:sz w:val="28"/>
        </w:rPr>
        <w:t xml:space="preserve">
      *** Бірыңғай жер салығының есебі қолданудың бірінші жылында ұсынылады (Осы режимді қолданатын барлық салық төлеушілер үшін, 2002 жыл режим қолданудың бірінші жылы болып табылады, өйткені Салық кодексі енгізілгенге дейін бірыңғай жер салығы салық түрі ретінде жүргізілді). Салық кодексінің 382-б. 2-т. 4-тармақшасына сәйкес келесі салық кезеңдерінде ағымдағы төлемдердің есебі тек оның деректері өзгергенде ғана табыс етіледі салықты есептеу үшін базаны өзгерту кезінде және т.б.). Бірыңғай жер салығы үшін өзгертілмейтін салық базасына байланысты есеп берілмеген жағдайда, ағымдағы төлем мөлшері алдыңғы салық кезеңі үшін бірыңғай жер салығы бойынша декларацияда есептелген жалпы салық сомасының - бөлігі ретінде айқындалады (есептеледі).    </w:t>
      </w:r>
    </w:p>
    <w:bookmarkEnd w:id="169"/>
    <w:bookmarkStart w:name="z173" w:id="170"/>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22-қосымша </w:t>
      </w:r>
    </w:p>
    <w:bookmarkEnd w:id="170"/>
    <w:p>
      <w:pPr>
        <w:spacing w:after="0"/>
        <w:ind w:left="0"/>
        <w:jc w:val="both"/>
      </w:pPr>
      <w:r>
        <w:rPr>
          <w:rFonts w:ascii="Times New Roman"/>
          <w:b w:val="false"/>
          <w:i w:val="false"/>
          <w:color w:val="000000"/>
          <w:sz w:val="28"/>
        </w:rPr>
        <w:t xml:space="preserve">                                              N 18 қосымша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p>
      <w:pPr>
        <w:spacing w:after="0"/>
        <w:ind w:left="0"/>
        <w:jc w:val="both"/>
      </w:pPr>
      <w:r>
        <w:rPr>
          <w:rFonts w:ascii="Times New Roman"/>
          <w:b w:val="false"/>
          <w:i w:val="false"/>
          <w:color w:val="000000"/>
          <w:sz w:val="28"/>
        </w:rPr>
        <w:t xml:space="preserve">200___ж </w:t>
      </w:r>
      <w:r>
        <w:rPr>
          <w:rFonts w:ascii="Times New Roman"/>
          <w:b/>
          <w:i w:val="false"/>
          <w:color w:val="000000"/>
          <w:sz w:val="28"/>
        </w:rPr>
        <w:t xml:space="preserve">. </w:t>
      </w:r>
      <w:r>
        <w:rPr>
          <w:rFonts w:ascii="Times New Roman"/>
          <w:b w:val="false"/>
          <w:i w:val="false"/>
          <w:color w:val="000000"/>
          <w:sz w:val="28"/>
        </w:rPr>
        <w:t xml:space="preserve">"___"» </w:t>
      </w:r>
      <w:r>
        <w:rPr>
          <w:rFonts w:ascii="Times New Roman"/>
          <w:b/>
          <w:i w:val="false"/>
          <w:color w:val="000000"/>
          <w:sz w:val="28"/>
        </w:rPr>
        <w:t xml:space="preserve">_______                    </w:t>
      </w:r>
      <w:r>
        <w:rPr>
          <w:rFonts w:ascii="Times New Roman"/>
          <w:b w:val="false"/>
          <w:i w:val="false"/>
          <w:color w:val="000000"/>
          <w:sz w:val="28"/>
        </w:rPr>
        <w:t xml:space="preserve">"Бекітемін" </w:t>
      </w:r>
      <w:r>
        <w:br/>
      </w:r>
      <w:r>
        <w:rPr>
          <w:rFonts w:ascii="Times New Roman"/>
          <w:b w:val="false"/>
          <w:i w:val="false"/>
          <w:color w:val="000000"/>
          <w:sz w:val="28"/>
        </w:rPr>
        <w:t xml:space="preserve">
Қазынашылық органына </w:t>
      </w:r>
      <w:r>
        <w:br/>
      </w:r>
      <w:r>
        <w:rPr>
          <w:rFonts w:ascii="Times New Roman"/>
          <w:b w:val="false"/>
          <w:i w:val="false"/>
          <w:color w:val="000000"/>
          <w:sz w:val="28"/>
        </w:rPr>
        <w:t xml:space="preserve">
келіп түсті                          _____________________________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Салық органының басшысы </w:t>
      </w:r>
      <w:r>
        <w:br/>
      </w:r>
      <w:r>
        <w:rPr>
          <w:rFonts w:ascii="Times New Roman"/>
          <w:b w:val="false"/>
          <w:i w:val="false"/>
          <w:color w:val="000000"/>
          <w:sz w:val="28"/>
        </w:rPr>
        <w:t xml:space="preserve">
                                        (аты-жөні, қолы, мөрі) </w:t>
      </w:r>
    </w:p>
    <w:p>
      <w:pPr>
        <w:spacing w:after="0"/>
        <w:ind w:left="0"/>
        <w:jc w:val="both"/>
      </w:pP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200___ж </w:t>
      </w:r>
      <w:r>
        <w:rPr>
          <w:rFonts w:ascii="Times New Roman"/>
          <w:b/>
          <w:i w:val="false"/>
          <w:color w:val="000000"/>
          <w:sz w:val="28"/>
        </w:rPr>
        <w:t xml:space="preserve">. </w:t>
      </w:r>
      <w:r>
        <w:rPr>
          <w:rFonts w:ascii="Times New Roman"/>
          <w:b w:val="false"/>
          <w:i w:val="false"/>
          <w:color w:val="000000"/>
          <w:sz w:val="28"/>
        </w:rPr>
        <w:t xml:space="preserve">"___"» </w:t>
      </w:r>
      <w:r>
        <w:rPr>
          <w:rFonts w:ascii="Times New Roman"/>
          <w:b/>
          <w:i w:val="false"/>
          <w:color w:val="000000"/>
          <w:sz w:val="28"/>
        </w:rPr>
        <w:t xml:space="preserve">_______                  _____________________ </w:t>
      </w:r>
      <w:r>
        <w:br/>
      </w:r>
      <w:r>
        <w:rPr>
          <w:rFonts w:ascii="Times New Roman"/>
          <w:b w:val="false"/>
          <w:i w:val="false"/>
          <w:color w:val="000000"/>
          <w:sz w:val="28"/>
        </w:rPr>
        <w:t xml:space="preserve">
           (жасау күні)                        (жасау орны)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(СТН салық комитетінің атауы,) </w:t>
      </w:r>
      <w:r>
        <w:br/>
      </w:r>
      <w:r>
        <w:rPr>
          <w:rFonts w:ascii="Times New Roman"/>
          <w:b w:val="false"/>
          <w:i w:val="false"/>
          <w:color w:val="000000"/>
          <w:sz w:val="28"/>
        </w:rPr>
        <w:t xml:space="preserve">
есепке жатқызу/қайтару туралы_____________________________________ </w:t>
      </w:r>
      <w:r>
        <w:br/>
      </w:r>
      <w:r>
        <w:rPr>
          <w:rFonts w:ascii="Times New Roman"/>
          <w:b w:val="false"/>
          <w:i w:val="false"/>
          <w:color w:val="000000"/>
          <w:sz w:val="28"/>
        </w:rPr>
        <w:t xml:space="preserve">
                                     (СТН, салық төлеушінің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(салық агентінің) аты-жөні,) </w:t>
      </w:r>
    </w:p>
    <w:p>
      <w:pPr>
        <w:spacing w:after="0"/>
        <w:ind w:left="0"/>
        <w:jc w:val="both"/>
      </w:pPr>
      <w:r>
        <w:rPr>
          <w:rFonts w:ascii="Times New Roman"/>
          <w:b w:val="false"/>
          <w:i w:val="false"/>
          <w:color w:val="000000"/>
          <w:sz w:val="28"/>
        </w:rPr>
        <w:t xml:space="preserve">өтініш бойынша: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__________________________________________________теңге сомасында </w:t>
      </w:r>
      <w:r>
        <w:br/>
      </w: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u w:val="single"/>
        </w:rPr>
        <w:t xml:space="preserve">     ҚҚС-ты бюджеттен өтеу, бюджетке артық (қате) төленген сома </w:t>
      </w:r>
      <w:r>
        <w:br/>
      </w:r>
      <w:r>
        <w:rPr>
          <w:rFonts w:ascii="Times New Roman"/>
          <w:b w:val="false"/>
          <w:i w:val="false"/>
          <w:color w:val="000000"/>
          <w:sz w:val="28"/>
        </w:rPr>
        <w:t xml:space="preserve">
                       (керегін сызыңыз) </w:t>
      </w:r>
    </w:p>
    <w:p>
      <w:pPr>
        <w:spacing w:after="0"/>
        <w:ind w:left="0"/>
        <w:jc w:val="both"/>
      </w:pPr>
      <w:r>
        <w:rPr>
          <w:rFonts w:ascii="Times New Roman"/>
          <w:b w:val="false"/>
          <w:i w:val="false"/>
          <w:color w:val="000000"/>
          <w:sz w:val="28"/>
        </w:rPr>
        <w:t xml:space="preserve">Берілген материалдар тексерісімен_________________________________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нәтижесінде құралған _____________________________________________ </w:t>
      </w:r>
      <w:r>
        <w:br/>
      </w:r>
      <w:r>
        <w:rPr>
          <w:rFonts w:ascii="Times New Roman"/>
          <w:b w:val="false"/>
          <w:i w:val="false"/>
          <w:color w:val="000000"/>
          <w:sz w:val="28"/>
        </w:rPr>
        <w:t xml:space="preserve">
салық (төлем) бойынша 200___ ж. "___"»________________ салық </w:t>
      </w:r>
      <w:r>
        <w:br/>
      </w:r>
      <w:r>
        <w:rPr>
          <w:rFonts w:ascii="Times New Roman"/>
          <w:b w:val="false"/>
          <w:i w:val="false"/>
          <w:color w:val="000000"/>
          <w:sz w:val="28"/>
        </w:rPr>
        <w:t xml:space="preserve">
төлеушінің жеке шоты бойынша ҚҚС-ты бюджеттен өтеу, бюджетке артық </w:t>
      </w:r>
      <w:r>
        <w:br/>
      </w:r>
      <w:r>
        <w:rPr>
          <w:rFonts w:ascii="Times New Roman"/>
          <w:b w:val="false"/>
          <w:i w:val="false"/>
          <w:color w:val="000000"/>
          <w:sz w:val="28"/>
        </w:rPr>
        <w:t xml:space="preserve">
(қате) төленген сома бар </w:t>
      </w:r>
      <w:r>
        <w:br/>
      </w:r>
      <w:r>
        <w:rPr>
          <w:rFonts w:ascii="Times New Roman"/>
          <w:b w:val="false"/>
          <w:i w:val="false"/>
          <w:color w:val="000000"/>
          <w:sz w:val="28"/>
        </w:rPr>
        <w:t xml:space="preserve">
Көрсетілген сома ______________________ </w:t>
      </w:r>
      <w:r>
        <w:br/>
      </w:r>
      <w:r>
        <w:rPr>
          <w:rFonts w:ascii="Times New Roman"/>
          <w:b w:val="false"/>
          <w:i w:val="false"/>
          <w:color w:val="000000"/>
          <w:sz w:val="28"/>
        </w:rPr>
        <w:t xml:space="preserve">
           (БЖК, салық (төлем) коды)  200__ж. "___"»__________ </w:t>
      </w:r>
      <w:r>
        <w:br/>
      </w:r>
      <w:r>
        <w:rPr>
          <w:rFonts w:ascii="Times New Roman"/>
          <w:b w:val="false"/>
          <w:i w:val="false"/>
          <w:color w:val="000000"/>
          <w:sz w:val="28"/>
        </w:rPr>
        <w:t xml:space="preserve">
шотына есептелді немесе қалыптасты _______________________ </w:t>
      </w:r>
      <w:r>
        <w:br/>
      </w:r>
      <w:r>
        <w:rPr>
          <w:rFonts w:ascii="Times New Roman"/>
          <w:b w:val="false"/>
          <w:i w:val="false"/>
          <w:color w:val="000000"/>
          <w:sz w:val="28"/>
        </w:rPr>
        <w:t xml:space="preserve">
Бюджетке артық төленген кеден төлемдері мен салықтарының бар </w:t>
      </w:r>
      <w:r>
        <w:br/>
      </w:r>
      <w:r>
        <w:rPr>
          <w:rFonts w:ascii="Times New Roman"/>
          <w:b w:val="false"/>
          <w:i w:val="false"/>
          <w:color w:val="000000"/>
          <w:sz w:val="28"/>
        </w:rPr>
        <w:t xml:space="preserve">
екендігін кеден органының растауы  _______________________________ </w:t>
      </w:r>
      <w:r>
        <w:br/>
      </w:r>
      <w:r>
        <w:rPr>
          <w:rFonts w:ascii="Times New Roman"/>
          <w:b w:val="false"/>
          <w:i w:val="false"/>
          <w:color w:val="000000"/>
          <w:sz w:val="28"/>
        </w:rPr>
        <w:t xml:space="preserve">
                                      (күні, нөмірі, кім берді) </w:t>
      </w:r>
      <w:r>
        <w:br/>
      </w:r>
      <w:r>
        <w:rPr>
          <w:rFonts w:ascii="Times New Roman"/>
          <w:b w:val="false"/>
          <w:i w:val="false"/>
          <w:color w:val="000000"/>
          <w:sz w:val="28"/>
        </w:rPr>
        <w:t xml:space="preserve">
аударуға жатады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(бенефициар банк, СТН, БЖК, салық (төлем) коды, оның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(құрылымдық бөлімнің СТН-і, атауы, жеке тұлғаның аты-жөні, жеке </w:t>
      </w:r>
      <w:r>
        <w:br/>
      </w:r>
      <w:r>
        <w:rPr>
          <w:rFonts w:ascii="Times New Roman"/>
          <w:b w:val="false"/>
          <w:i w:val="false"/>
          <w:color w:val="000000"/>
          <w:sz w:val="28"/>
        </w:rPr>
        <w:t xml:space="preserve">
тұлғаның СТН-і, шот нөмірі)* </w:t>
      </w:r>
      <w:r>
        <w:br/>
      </w:r>
      <w:r>
        <w:rPr>
          <w:rFonts w:ascii="Times New Roman"/>
          <w:b w:val="false"/>
          <w:i w:val="false"/>
          <w:color w:val="000000"/>
          <w:sz w:val="28"/>
        </w:rPr>
        <w:t xml:space="preserve">
операция түрі ____________________________________________________ </w:t>
      </w:r>
    </w:p>
    <w:p>
      <w:pPr>
        <w:spacing w:after="0"/>
        <w:ind w:left="0"/>
        <w:jc w:val="both"/>
      </w:pPr>
      <w:r>
        <w:rPr>
          <w:rFonts w:ascii="Times New Roman"/>
          <w:b w:val="false"/>
          <w:i w:val="false"/>
          <w:color w:val="000000"/>
          <w:sz w:val="28"/>
        </w:rPr>
        <w:t xml:space="preserve">БЖК, Кбе______________________________ </w:t>
      </w:r>
    </w:p>
    <w:p>
      <w:pPr>
        <w:spacing w:after="0"/>
        <w:ind w:left="0"/>
        <w:jc w:val="both"/>
      </w:pPr>
      <w:r>
        <w:rPr>
          <w:rFonts w:ascii="Times New Roman"/>
          <w:b w:val="false"/>
          <w:i w:val="false"/>
          <w:color w:val="000000"/>
          <w:sz w:val="28"/>
        </w:rPr>
        <w:t xml:space="preserve">Бөлім бастығы ____________________        Аты-жөні________________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Бөлім қызметкері __________________       Аты-жөні 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 құрылымдық бөлімшеге немесе жеке тұлғаға есепке жатқызу </w:t>
      </w:r>
      <w:r>
        <w:br/>
      </w:r>
      <w:r>
        <w:rPr>
          <w:rFonts w:ascii="Times New Roman"/>
          <w:b w:val="false"/>
          <w:i w:val="false"/>
          <w:color w:val="000000"/>
          <w:sz w:val="28"/>
        </w:rPr>
        <w:t xml:space="preserve">
жүргізілген жағдайда толтырылады </w:t>
      </w:r>
    </w:p>
    <w:bookmarkStart w:name="z174" w:id="17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23-қосымша </w:t>
      </w:r>
    </w:p>
    <w:bookmarkEnd w:id="171"/>
    <w:p>
      <w:pPr>
        <w:spacing w:after="0"/>
        <w:ind w:left="0"/>
        <w:jc w:val="both"/>
      </w:pPr>
      <w:r>
        <w:rPr>
          <w:rFonts w:ascii="Times New Roman"/>
          <w:b w:val="false"/>
          <w:i w:val="false"/>
          <w:color w:val="000000"/>
          <w:sz w:val="28"/>
        </w:rPr>
        <w:t xml:space="preserve">                                            N 18-1 қосымша </w:t>
      </w:r>
    </w:p>
    <w:p>
      <w:pPr>
        <w:spacing w:after="0"/>
        <w:ind w:left="0"/>
        <w:jc w:val="both"/>
      </w:pPr>
      <w:r>
        <w:rPr>
          <w:rFonts w:ascii="Times New Roman"/>
          <w:b/>
          <w:i w:val="false"/>
          <w:color w:val="000000"/>
          <w:sz w:val="28"/>
        </w:rPr>
        <w:t xml:space="preserve">            Қосылған құн салығы бойынша есепке жатқызу </w:t>
      </w:r>
      <w:r>
        <w:br/>
      </w:r>
      <w:r>
        <w:rPr>
          <w:rFonts w:ascii="Times New Roman"/>
          <w:b w:val="false"/>
          <w:i w:val="false"/>
          <w:color w:val="000000"/>
          <w:sz w:val="28"/>
        </w:rPr>
        <w:t>
</w:t>
      </w:r>
      <w:r>
        <w:rPr>
          <w:rFonts w:ascii="Times New Roman"/>
          <w:b/>
          <w:i w:val="false"/>
          <w:color w:val="000000"/>
          <w:sz w:val="28"/>
        </w:rPr>
        <w:t xml:space="preserve">                      жүргізу туралы растау </w:t>
      </w:r>
    </w:p>
    <w:p>
      <w:pPr>
        <w:spacing w:after="0"/>
        <w:ind w:left="0"/>
        <w:jc w:val="both"/>
      </w:pPr>
      <w:r>
        <w:rPr>
          <w:rFonts w:ascii="Times New Roman"/>
          <w:b w:val="false"/>
          <w:i w:val="false"/>
          <w:color w:val="000000"/>
          <w:sz w:val="28"/>
        </w:rPr>
        <w:t xml:space="preserve">200___ж </w:t>
      </w:r>
      <w:r>
        <w:rPr>
          <w:rFonts w:ascii="Times New Roman"/>
          <w:b/>
          <w:i w:val="false"/>
          <w:color w:val="000000"/>
          <w:sz w:val="28"/>
        </w:rPr>
        <w:t xml:space="preserve">. </w:t>
      </w:r>
      <w:r>
        <w:rPr>
          <w:rFonts w:ascii="Times New Roman"/>
          <w:b w:val="false"/>
          <w:i w:val="false"/>
          <w:color w:val="000000"/>
          <w:sz w:val="28"/>
        </w:rPr>
        <w:t xml:space="preserve">"___"» </w:t>
      </w:r>
      <w:r>
        <w:rPr>
          <w:rFonts w:ascii="Times New Roman"/>
          <w:b/>
          <w:i w:val="false"/>
          <w:color w:val="000000"/>
          <w:sz w:val="28"/>
        </w:rPr>
        <w:t xml:space="preserve">_______                  _____________________ </w:t>
      </w:r>
      <w:r>
        <w:br/>
      </w:r>
      <w:r>
        <w:rPr>
          <w:rFonts w:ascii="Times New Roman"/>
          <w:b w:val="false"/>
          <w:i w:val="false"/>
          <w:color w:val="000000"/>
          <w:sz w:val="28"/>
        </w:rPr>
        <w:t xml:space="preserve">
           (жасау күні)                   (салық органының коды) </w:t>
      </w:r>
    </w:p>
    <w:p>
      <w:pPr>
        <w:spacing w:after="0"/>
        <w:ind w:left="0"/>
        <w:jc w:val="both"/>
      </w:pPr>
      <w:r>
        <w:rPr>
          <w:rFonts w:ascii="Times New Roman"/>
          <w:b w:val="false"/>
          <w:i w:val="false"/>
          <w:color w:val="000000"/>
          <w:sz w:val="28"/>
        </w:rPr>
        <w:t xml:space="preserve">______________________________________________бойынша салық органы </w:t>
      </w:r>
      <w:r>
        <w:br/>
      </w:r>
      <w:r>
        <w:rPr>
          <w:rFonts w:ascii="Times New Roman"/>
          <w:b w:val="false"/>
          <w:i w:val="false"/>
          <w:color w:val="000000"/>
          <w:sz w:val="28"/>
        </w:rPr>
        <w:t xml:space="preserve">
         (салық органының органы) </w:t>
      </w:r>
      <w:r>
        <w:br/>
      </w:r>
      <w:r>
        <w:rPr>
          <w:rFonts w:ascii="Times New Roman"/>
          <w:b w:val="false"/>
          <w:i w:val="false"/>
          <w:color w:val="000000"/>
          <w:sz w:val="28"/>
        </w:rPr>
        <w:t xml:space="preserve">
Салық және бюджетке төленетін басқа да міндетті төлемдер туралы" </w:t>
      </w:r>
      <w:r>
        <w:br/>
      </w:r>
      <w:r>
        <w:rPr>
          <w:rFonts w:ascii="Times New Roman"/>
          <w:b w:val="false"/>
          <w:i w:val="false"/>
          <w:color w:val="000000"/>
          <w:sz w:val="28"/>
        </w:rPr>
        <w:t>
Қазақстан Республикасы Кодексінің </w:t>
      </w:r>
      <w:r>
        <w:rPr>
          <w:rFonts w:ascii="Times New Roman"/>
          <w:b w:val="false"/>
          <w:i w:val="false"/>
          <w:color w:val="000000"/>
          <w:sz w:val="28"/>
        </w:rPr>
        <w:t xml:space="preserve">221-бабы </w:t>
      </w:r>
      <w:r>
        <w:rPr>
          <w:rFonts w:ascii="Times New Roman"/>
          <w:b w:val="false"/>
          <w:i w:val="false"/>
          <w:color w:val="000000"/>
          <w:sz w:val="28"/>
        </w:rPr>
        <w:t xml:space="preserve">5-тармағына сәйкес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салық төлеушінің (салық агенті) атауы, СТН-і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немесе жеке тұлғаның СТН-і, аты-жөні </w:t>
      </w:r>
    </w:p>
    <w:p>
      <w:pPr>
        <w:spacing w:after="0"/>
        <w:ind w:left="0"/>
        <w:jc w:val="both"/>
      </w:pPr>
      <w:r>
        <w:rPr>
          <w:rFonts w:ascii="Times New Roman"/>
          <w:b w:val="false"/>
          <w:i w:val="false"/>
          <w:color w:val="000000"/>
          <w:sz w:val="28"/>
        </w:rPr>
        <w:t xml:space="preserve">Сіздің ____________________________________ өтінішіңіздің негізінде, </w:t>
      </w:r>
      <w:r>
        <w:br/>
      </w:r>
      <w:r>
        <w:rPr>
          <w:rFonts w:ascii="Times New Roman"/>
          <w:b w:val="false"/>
          <w:i w:val="false"/>
          <w:color w:val="000000"/>
          <w:sz w:val="28"/>
        </w:rPr>
        <w:t xml:space="preserve">
                (өтініш N, күні) </w:t>
      </w:r>
    </w:p>
    <w:p>
      <w:pPr>
        <w:spacing w:after="0"/>
        <w:ind w:left="0"/>
        <w:jc w:val="both"/>
      </w:pPr>
      <w:r>
        <w:rPr>
          <w:rFonts w:ascii="Times New Roman"/>
          <w:b w:val="false"/>
          <w:i w:val="false"/>
          <w:color w:val="000000"/>
          <w:sz w:val="28"/>
        </w:rPr>
        <w:t xml:space="preserve">"Салық және бюджетке төленетін басқа да міндетті төлемдер туралы" </w:t>
      </w:r>
      <w:r>
        <w:br/>
      </w:r>
      <w:r>
        <w:rPr>
          <w:rFonts w:ascii="Times New Roman"/>
          <w:b w:val="false"/>
          <w:i w:val="false"/>
          <w:color w:val="000000"/>
          <w:sz w:val="28"/>
        </w:rPr>
        <w:t>
Қазақстан Республикасы Кодексінің </w:t>
      </w:r>
      <w:r>
        <w:rPr>
          <w:rFonts w:ascii="Times New Roman"/>
          <w:b w:val="false"/>
          <w:i w:val="false"/>
          <w:color w:val="000000"/>
          <w:sz w:val="28"/>
        </w:rPr>
        <w:t xml:space="preserve">252-бабы </w:t>
      </w:r>
      <w:r>
        <w:rPr>
          <w:rFonts w:ascii="Times New Roman"/>
          <w:b w:val="false"/>
          <w:i w:val="false"/>
          <w:color w:val="000000"/>
          <w:sz w:val="28"/>
        </w:rPr>
        <w:t xml:space="preserve">2-тармағының 3) </w:t>
      </w:r>
      <w:r>
        <w:br/>
      </w:r>
      <w:r>
        <w:rPr>
          <w:rFonts w:ascii="Times New Roman"/>
          <w:b w:val="false"/>
          <w:i w:val="false"/>
          <w:color w:val="000000"/>
          <w:sz w:val="28"/>
        </w:rPr>
        <w:t xml:space="preserve">
тармақшасына сәйкес _______________ </w:t>
      </w:r>
      <w:r>
        <w:br/>
      </w:r>
      <w:r>
        <w:rPr>
          <w:rFonts w:ascii="Times New Roman"/>
          <w:b w:val="false"/>
          <w:i w:val="false"/>
          <w:color w:val="000000"/>
          <w:sz w:val="28"/>
        </w:rPr>
        <w:t xml:space="preserve">
                         (күні) </w:t>
      </w:r>
      <w:r>
        <w:br/>
      </w:r>
      <w:r>
        <w:rPr>
          <w:rFonts w:ascii="Times New Roman"/>
          <w:b w:val="false"/>
          <w:i w:val="false"/>
          <w:color w:val="000000"/>
          <w:sz w:val="28"/>
        </w:rPr>
        <w:t xml:space="preserve">
Салық кодексінің 221-бабына сәйкес төленуге жататын, қосылған құн </w:t>
      </w:r>
      <w:r>
        <w:br/>
      </w:r>
      <w:r>
        <w:rPr>
          <w:rFonts w:ascii="Times New Roman"/>
          <w:b w:val="false"/>
          <w:i w:val="false"/>
          <w:color w:val="000000"/>
          <w:sz w:val="28"/>
        </w:rPr>
        <w:t xml:space="preserve">
салығының шотына есептеу жолымен нөлдік ставка бойынша салық </w:t>
      </w:r>
      <w:r>
        <w:br/>
      </w:r>
      <w:r>
        <w:rPr>
          <w:rFonts w:ascii="Times New Roman"/>
          <w:b w:val="false"/>
          <w:i w:val="false"/>
          <w:color w:val="000000"/>
          <w:sz w:val="28"/>
        </w:rPr>
        <w:t xml:space="preserve">
салынатын айналымдар бойынша </w:t>
      </w:r>
      <w:r>
        <w:br/>
      </w:r>
      <w:r>
        <w:rPr>
          <w:rFonts w:ascii="Times New Roman"/>
          <w:b w:val="false"/>
          <w:i w:val="false"/>
          <w:color w:val="000000"/>
          <w:sz w:val="28"/>
        </w:rPr>
        <w:t xml:space="preserve">
______________(________________)_________________ теңге сомасында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қосылған құн салығын қайтару жүргізілді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Салық комитетінің Төрағасы ______________      Аты-жөні__________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Есепке алу бөлімінің бастығы _____________     Аты-жөні _________ </w:t>
      </w:r>
      <w:r>
        <w:br/>
      </w:r>
      <w:r>
        <w:rPr>
          <w:rFonts w:ascii="Times New Roman"/>
          <w:b w:val="false"/>
          <w:i w:val="false"/>
          <w:color w:val="000000"/>
          <w:sz w:val="28"/>
        </w:rPr>
        <w:t xml:space="preserve">
                               (қолы) </w:t>
      </w:r>
    </w:p>
    <w:bookmarkStart w:name="z175" w:id="172"/>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24-қосымша </w:t>
      </w:r>
    </w:p>
    <w:bookmarkEnd w:id="172"/>
    <w:p>
      <w:pPr>
        <w:spacing w:after="0"/>
        <w:ind w:left="0"/>
        <w:jc w:val="both"/>
      </w:pPr>
      <w:r>
        <w:rPr>
          <w:rFonts w:ascii="Times New Roman"/>
          <w:b w:val="false"/>
          <w:i w:val="false"/>
          <w:color w:val="000000"/>
          <w:sz w:val="28"/>
        </w:rPr>
        <w:t xml:space="preserve">                                              N 19 қосымша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p>
      <w:pPr>
        <w:spacing w:after="0"/>
        <w:ind w:left="0"/>
        <w:jc w:val="both"/>
      </w:pPr>
      <w:r>
        <w:rPr>
          <w:rFonts w:ascii="Times New Roman"/>
          <w:b w:val="false"/>
          <w:i w:val="false"/>
          <w:color w:val="000000"/>
          <w:sz w:val="28"/>
        </w:rPr>
        <w:t xml:space="preserve">        ________________________________ бойынша салық комитеті </w:t>
      </w:r>
    </w:p>
    <w:p>
      <w:pPr>
        <w:spacing w:after="0"/>
        <w:ind w:left="0"/>
        <w:jc w:val="both"/>
      </w:pPr>
      <w:r>
        <w:rPr>
          <w:rFonts w:ascii="Times New Roman"/>
          <w:b/>
          <w:i w:val="false"/>
          <w:color w:val="000000"/>
          <w:sz w:val="28"/>
        </w:rPr>
        <w:t xml:space="preserve">    Шартты банк салымдары туралы шарттарды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1376"/>
        <w:gridCol w:w="895"/>
        <w:gridCol w:w="895"/>
        <w:gridCol w:w="1155"/>
        <w:gridCol w:w="1075"/>
        <w:gridCol w:w="1596"/>
        <w:gridCol w:w="1597"/>
        <w:gridCol w:w="1136"/>
        <w:gridCol w:w="1115"/>
        <w:gridCol w:w="1498"/>
      </w:tblGrid>
      <w:tr>
        <w:trPr>
          <w:trHeight w:val="315"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нында </w:t>
            </w:r>
            <w:r>
              <w:br/>
            </w:r>
            <w:r>
              <w:rPr>
                <w:rFonts w:ascii="Times New Roman"/>
                <w:b w:val="false"/>
                <w:i w:val="false"/>
                <w:color w:val="000000"/>
                <w:sz w:val="20"/>
              </w:rPr>
              <w:t xml:space="preserve">
шартты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күні </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 </w:t>
            </w:r>
            <w:r>
              <w:br/>
            </w:r>
            <w:r>
              <w:rPr>
                <w:rFonts w:ascii="Times New Roman"/>
                <w:b w:val="false"/>
                <w:i w:val="false"/>
                <w:color w:val="000000"/>
                <w:sz w:val="20"/>
              </w:rPr>
              <w:t xml:space="preserve">
рт- </w:t>
            </w:r>
            <w:r>
              <w:br/>
            </w:r>
            <w:r>
              <w:rPr>
                <w:rFonts w:ascii="Times New Roman"/>
                <w:b w:val="false"/>
                <w:i w:val="false"/>
                <w:color w:val="000000"/>
                <w:sz w:val="20"/>
              </w:rPr>
              <w:t xml:space="preserve">
тың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 </w:t>
            </w:r>
            <w:r>
              <w:br/>
            </w:r>
            <w:r>
              <w:rPr>
                <w:rFonts w:ascii="Times New Roman"/>
                <w:b w:val="false"/>
                <w:i w:val="false"/>
                <w:color w:val="000000"/>
                <w:sz w:val="20"/>
              </w:rPr>
              <w:t xml:space="preserve">
рт- </w:t>
            </w:r>
            <w:r>
              <w:br/>
            </w:r>
            <w:r>
              <w:rPr>
                <w:rFonts w:ascii="Times New Roman"/>
                <w:b w:val="false"/>
                <w:i w:val="false"/>
                <w:color w:val="000000"/>
                <w:sz w:val="20"/>
              </w:rPr>
              <w:t xml:space="preserve">
ты </w:t>
            </w:r>
            <w:r>
              <w:br/>
            </w:r>
            <w:r>
              <w:rPr>
                <w:rFonts w:ascii="Times New Roman"/>
                <w:b w:val="false"/>
                <w:i w:val="false"/>
                <w:color w:val="000000"/>
                <w:sz w:val="20"/>
              </w:rPr>
              <w:t xml:space="preserve">
жа- </w:t>
            </w:r>
            <w:r>
              <w:br/>
            </w:r>
            <w:r>
              <w:rPr>
                <w:rFonts w:ascii="Times New Roman"/>
                <w:b w:val="false"/>
                <w:i w:val="false"/>
                <w:color w:val="000000"/>
                <w:sz w:val="20"/>
              </w:rPr>
              <w:t xml:space="preserve">
сау </w:t>
            </w:r>
            <w:r>
              <w:br/>
            </w:r>
            <w:r>
              <w:rPr>
                <w:rFonts w:ascii="Times New Roman"/>
                <w:b w:val="false"/>
                <w:i w:val="false"/>
                <w:color w:val="000000"/>
                <w:sz w:val="20"/>
              </w:rPr>
              <w:t xml:space="preserve">
күні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Шартқа қатысушылар </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тапсы- </w:t>
            </w:r>
            <w:r>
              <w:br/>
            </w:r>
            <w:r>
              <w:rPr>
                <w:rFonts w:ascii="Times New Roman"/>
                <w:b w:val="false"/>
                <w:i w:val="false"/>
                <w:color w:val="000000"/>
                <w:sz w:val="20"/>
              </w:rPr>
              <w:t xml:space="preserve">
рысының </w:t>
            </w:r>
            <w:r>
              <w:br/>
            </w:r>
            <w:r>
              <w:rPr>
                <w:rFonts w:ascii="Times New Roman"/>
                <w:b w:val="false"/>
                <w:i w:val="false"/>
                <w:color w:val="000000"/>
                <w:sz w:val="20"/>
              </w:rPr>
              <w:t xml:space="preserve">
күні </w:t>
            </w:r>
            <w:r>
              <w:br/>
            </w:r>
            <w:r>
              <w:rPr>
                <w:rFonts w:ascii="Times New Roman"/>
                <w:b w:val="false"/>
                <w:i w:val="false"/>
                <w:color w:val="000000"/>
                <w:sz w:val="20"/>
              </w:rPr>
              <w:t xml:space="preserve">
мен N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 </w:t>
            </w:r>
            <w:r>
              <w:br/>
            </w:r>
            <w:r>
              <w:rPr>
                <w:rFonts w:ascii="Times New Roman"/>
                <w:b w:val="false"/>
                <w:i w:val="false"/>
                <w:color w:val="000000"/>
                <w:sz w:val="20"/>
              </w:rPr>
              <w:t xml:space="preserve">
резидент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 </w:t>
            </w: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аты)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r>
              <w:br/>
            </w:r>
            <w:r>
              <w:rPr>
                <w:rFonts w:ascii="Times New Roman"/>
                <w:b w:val="false"/>
                <w:i w:val="false"/>
                <w:color w:val="000000"/>
                <w:sz w:val="20"/>
              </w:rPr>
              <w:t xml:space="preserve">
(те- </w:t>
            </w:r>
            <w:r>
              <w:br/>
            </w:r>
            <w:r>
              <w:rPr>
                <w:rFonts w:ascii="Times New Roman"/>
                <w:b w:val="false"/>
                <w:i w:val="false"/>
                <w:color w:val="000000"/>
                <w:sz w:val="20"/>
              </w:rPr>
              <w:t xml:space="preserve">
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аты)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w:t>
            </w:r>
          </w:p>
        </w:tc>
        <w:tc>
          <w:tcPr>
            <w:tcW w:w="0" w:type="auto"/>
            <w:vMerge/>
            <w:tcBorders>
              <w:top w:val="nil"/>
              <w:left w:val="single" w:color="cfcfcf" w:sz="5"/>
              <w:bottom w:val="single" w:color="cfcfcf" w:sz="5"/>
              <w:right w:val="single" w:color="cfcfcf" w:sz="5"/>
            </w:tcBorders>
          </w:tcP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73"/>
    <w:p>
      <w:pPr>
        <w:spacing w:after="0"/>
        <w:ind w:left="0"/>
        <w:jc w:val="both"/>
      </w:pPr>
      <w:r>
        <w:rPr>
          <w:rFonts w:ascii="Times New Roman"/>
          <w:b w:val="false"/>
          <w:i w:val="false"/>
          <w:color w:val="000000"/>
          <w:sz w:val="28"/>
        </w:rPr>
        <w:t xml:space="preserve">
  кестенің жалғасы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895"/>
        <w:gridCol w:w="1470"/>
        <w:gridCol w:w="1255"/>
        <w:gridCol w:w="1913"/>
        <w:gridCol w:w="985"/>
        <w:gridCol w:w="913"/>
        <w:gridCol w:w="1489"/>
        <w:gridCol w:w="1273"/>
        <w:gridCol w:w="1921"/>
      </w:tblGrid>
      <w:tr>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цепт </w:t>
            </w:r>
            <w:r>
              <w:br/>
            </w:r>
            <w:r>
              <w:rPr>
                <w:rFonts w:ascii="Times New Roman"/>
                <w:b w:val="false"/>
                <w:i w:val="false"/>
                <w:color w:val="000000"/>
                <w:sz w:val="20"/>
              </w:rPr>
              <w:t xml:space="preserve">
күні </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масы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шотының </w:t>
            </w:r>
            <w:r>
              <w:br/>
            </w:r>
            <w:r>
              <w:rPr>
                <w:rFonts w:ascii="Times New Roman"/>
                <w:b w:val="false"/>
                <w:i w:val="false"/>
                <w:color w:val="000000"/>
                <w:sz w:val="20"/>
              </w:rPr>
              <w:t xml:space="preserve">
(банк </w:t>
            </w:r>
            <w:r>
              <w:br/>
            </w:r>
            <w:r>
              <w:rPr>
                <w:rFonts w:ascii="Times New Roman"/>
                <w:b w:val="false"/>
                <w:i w:val="false"/>
                <w:color w:val="000000"/>
                <w:sz w:val="20"/>
              </w:rPr>
              <w:t xml:space="preserve">
салымы-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нөмірі </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тің </w:t>
            </w:r>
            <w:r>
              <w:br/>
            </w:r>
            <w:r>
              <w:rPr>
                <w:rFonts w:ascii="Times New Roman"/>
                <w:b w:val="false"/>
                <w:i w:val="false"/>
                <w:color w:val="000000"/>
                <w:sz w:val="20"/>
              </w:rPr>
              <w:t xml:space="preserve">
өті- </w:t>
            </w:r>
            <w:r>
              <w:br/>
            </w:r>
            <w:r>
              <w:rPr>
                <w:rFonts w:ascii="Times New Roman"/>
                <w:b w:val="false"/>
                <w:i w:val="false"/>
                <w:color w:val="000000"/>
                <w:sz w:val="20"/>
              </w:rPr>
              <w:t xml:space="preserve">
ніші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шешімі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органының </w:t>
            </w:r>
            <w:r>
              <w:br/>
            </w:r>
            <w:r>
              <w:rPr>
                <w:rFonts w:ascii="Times New Roman"/>
                <w:b w:val="false"/>
                <w:i w:val="false"/>
                <w:color w:val="000000"/>
                <w:sz w:val="20"/>
              </w:rPr>
              <w:t xml:space="preserve">
шешімі N </w:t>
            </w:r>
            <w:r>
              <w:br/>
            </w:r>
            <w:r>
              <w:rPr>
                <w:rFonts w:ascii="Times New Roman"/>
                <w:b w:val="false"/>
                <w:i w:val="false"/>
                <w:color w:val="000000"/>
                <w:sz w:val="20"/>
              </w:rPr>
              <w:t xml:space="preserve">
мен күні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7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25-қосымша </w:t>
      </w:r>
    </w:p>
    <w:bookmarkEnd w:id="174"/>
    <w:p>
      <w:pPr>
        <w:spacing w:after="0"/>
        <w:ind w:left="0"/>
        <w:jc w:val="both"/>
      </w:pPr>
      <w:r>
        <w:rPr>
          <w:rFonts w:ascii="Times New Roman"/>
          <w:b w:val="false"/>
          <w:i w:val="false"/>
          <w:color w:val="000000"/>
          <w:sz w:val="28"/>
        </w:rPr>
        <w:t xml:space="preserve">                                             N 21 қосымша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бойынша салық комитеті </w:t>
      </w:r>
    </w:p>
    <w:p>
      <w:pPr>
        <w:spacing w:after="0"/>
        <w:ind w:left="0"/>
        <w:jc w:val="both"/>
      </w:pPr>
      <w:r>
        <w:rPr>
          <w:rFonts w:ascii="Times New Roman"/>
          <w:b/>
          <w:i w:val="false"/>
          <w:color w:val="000000"/>
          <w:sz w:val="28"/>
        </w:rPr>
        <w:t xml:space="preserve">      Қазақстан Республикасының мемлекеттік бюджетіне </w:t>
      </w:r>
      <w:r>
        <w:br/>
      </w:r>
      <w:r>
        <w:rPr>
          <w:rFonts w:ascii="Times New Roman"/>
          <w:b w:val="false"/>
          <w:i w:val="false"/>
          <w:color w:val="000000"/>
          <w:sz w:val="28"/>
        </w:rPr>
        <w:t>
</w:t>
      </w:r>
      <w:r>
        <w:rPr>
          <w:rFonts w:ascii="Times New Roman"/>
          <w:b/>
          <w:i w:val="false"/>
          <w:color w:val="000000"/>
          <w:sz w:val="28"/>
        </w:rPr>
        <w:t xml:space="preserve">    аударылған шартты банк салымдарында орналастырылған </w:t>
      </w:r>
      <w:r>
        <w:br/>
      </w:r>
      <w:r>
        <w:rPr>
          <w:rFonts w:ascii="Times New Roman"/>
          <w:b w:val="false"/>
          <w:i w:val="false"/>
          <w:color w:val="000000"/>
          <w:sz w:val="28"/>
        </w:rPr>
        <w:t>
</w:t>
      </w:r>
      <w:r>
        <w:rPr>
          <w:rFonts w:ascii="Times New Roman"/>
          <w:b/>
          <w:i w:val="false"/>
          <w:color w:val="000000"/>
          <w:sz w:val="28"/>
        </w:rPr>
        <w:t xml:space="preserve">      (резидент еместерге төленген) резидент еместерден </w:t>
      </w:r>
      <w:r>
        <w:br/>
      </w:r>
      <w:r>
        <w:rPr>
          <w:rFonts w:ascii="Times New Roman"/>
          <w:b w:val="false"/>
          <w:i w:val="false"/>
          <w:color w:val="000000"/>
          <w:sz w:val="28"/>
        </w:rPr>
        <w:t>
</w:t>
      </w:r>
      <w:r>
        <w:rPr>
          <w:rFonts w:ascii="Times New Roman"/>
          <w:b/>
          <w:i w:val="false"/>
          <w:color w:val="000000"/>
          <w:sz w:val="28"/>
        </w:rPr>
        <w:t xml:space="preserve">     (заңды және жеке тұлғалардан табыс салығы сомасын </w:t>
      </w:r>
      <w:r>
        <w:br/>
      </w:r>
      <w:r>
        <w:rPr>
          <w:rFonts w:ascii="Times New Roman"/>
          <w:b w:val="false"/>
          <w:i w:val="false"/>
          <w:color w:val="000000"/>
          <w:sz w:val="28"/>
        </w:rPr>
        <w:t>
</w:t>
      </w:r>
      <w:r>
        <w:rPr>
          <w:rFonts w:ascii="Times New Roman"/>
          <w:b/>
          <w:i w:val="false"/>
          <w:color w:val="000000"/>
          <w:sz w:val="28"/>
        </w:rPr>
        <w:t xml:space="preserve">                   есепке алу ведомосты)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933"/>
        <w:gridCol w:w="653"/>
        <w:gridCol w:w="893"/>
        <w:gridCol w:w="1133"/>
        <w:gridCol w:w="1573"/>
        <w:gridCol w:w="2173"/>
        <w:gridCol w:w="1613"/>
        <w:gridCol w:w="1213"/>
      </w:tblGrid>
      <w:tr>
        <w:trPr>
          <w:trHeight w:val="39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СТН- </w:t>
            </w:r>
            <w:r>
              <w:br/>
            </w:r>
            <w:r>
              <w:rPr>
                <w:rFonts w:ascii="Times New Roman"/>
                <w:b w:val="false"/>
                <w:i w:val="false"/>
                <w:color w:val="000000"/>
                <w:sz w:val="20"/>
              </w:rPr>
              <w:t xml:space="preserve">
і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нк </w:t>
            </w:r>
            <w:r>
              <w:br/>
            </w:r>
            <w:r>
              <w:rPr>
                <w:rFonts w:ascii="Times New Roman"/>
                <w:b w:val="false"/>
                <w:i w:val="false"/>
                <w:color w:val="000000"/>
                <w:sz w:val="20"/>
              </w:rPr>
              <w:t xml:space="preserve">
ат- </w:t>
            </w:r>
            <w:r>
              <w:br/>
            </w:r>
            <w:r>
              <w:rPr>
                <w:rFonts w:ascii="Times New Roman"/>
                <w:b w:val="false"/>
                <w:i w:val="false"/>
                <w:color w:val="000000"/>
                <w:sz w:val="20"/>
              </w:rPr>
              <w:t xml:space="preserve">
ауы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 </w:t>
            </w:r>
            <w:r>
              <w:br/>
            </w:r>
            <w:r>
              <w:rPr>
                <w:rFonts w:ascii="Times New Roman"/>
                <w:b w:val="false"/>
                <w:i w:val="false"/>
                <w:color w:val="000000"/>
                <w:sz w:val="20"/>
              </w:rPr>
              <w:t xml:space="preserve">
рт- </w:t>
            </w:r>
            <w:r>
              <w:br/>
            </w:r>
            <w:r>
              <w:rPr>
                <w:rFonts w:ascii="Times New Roman"/>
                <w:b w:val="false"/>
                <w:i w:val="false"/>
                <w:color w:val="000000"/>
                <w:sz w:val="20"/>
              </w:rPr>
              <w:t xml:space="preserve">
тың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агенті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r>
              <w:br/>
            </w:r>
            <w:r>
              <w:rPr>
                <w:rFonts w:ascii="Times New Roman"/>
                <w:b w:val="false"/>
                <w:i w:val="false"/>
                <w:color w:val="000000"/>
                <w:sz w:val="20"/>
              </w:rPr>
              <w:t xml:space="preserve">
ты </w:t>
            </w:r>
            <w:r>
              <w:br/>
            </w:r>
            <w:r>
              <w:rPr>
                <w:rFonts w:ascii="Times New Roman"/>
                <w:b w:val="false"/>
                <w:i w:val="false"/>
                <w:color w:val="000000"/>
                <w:sz w:val="20"/>
              </w:rPr>
              <w:t xml:space="preserve">
банк </w:t>
            </w:r>
            <w:r>
              <w:br/>
            </w:r>
            <w:r>
              <w:rPr>
                <w:rFonts w:ascii="Times New Roman"/>
                <w:b w:val="false"/>
                <w:i w:val="false"/>
                <w:color w:val="000000"/>
                <w:sz w:val="20"/>
              </w:rPr>
              <w:t xml:space="preserve">
са- </w:t>
            </w:r>
            <w:r>
              <w:br/>
            </w:r>
            <w:r>
              <w:rPr>
                <w:rFonts w:ascii="Times New Roman"/>
                <w:b w:val="false"/>
                <w:i w:val="false"/>
                <w:color w:val="000000"/>
                <w:sz w:val="20"/>
              </w:rPr>
              <w:t xml:space="preserve">
лымы-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денттік </w:t>
            </w:r>
            <w:r>
              <w:br/>
            </w:r>
            <w:r>
              <w:rPr>
                <w:rFonts w:ascii="Times New Roman"/>
                <w:b w:val="false"/>
                <w:i w:val="false"/>
                <w:color w:val="000000"/>
                <w:sz w:val="20"/>
              </w:rPr>
              <w:t xml:space="preserve">
елін-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нөмірі </w:t>
            </w:r>
          </w:p>
        </w:tc>
        <w:tc>
          <w:tcPr>
            <w:tcW w:w="0" w:type="auto"/>
            <w:vMerge/>
            <w:tcBorders>
              <w:top w:val="nil"/>
              <w:left w:val="single" w:color="cfcfcf" w:sz="5"/>
              <w:bottom w:val="single" w:color="cfcfcf" w:sz="5"/>
              <w:right w:val="single" w:color="cfcfcf" w:sz="5"/>
            </w:tcBorders>
          </w:tcP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973"/>
        <w:gridCol w:w="1173"/>
        <w:gridCol w:w="2213"/>
        <w:gridCol w:w="2173"/>
        <w:gridCol w:w="167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банк салымы </w:t>
            </w:r>
          </w:p>
        </w:tc>
      </w:tr>
      <w:tr>
        <w:trPr>
          <w:trHeight w:val="45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салымды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ғын)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күні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r>
              <w:br/>
            </w:r>
            <w:r>
              <w:rPr>
                <w:rFonts w:ascii="Times New Roman"/>
                <w:b w:val="false"/>
                <w:i w:val="false"/>
                <w:color w:val="000000"/>
                <w:sz w:val="20"/>
              </w:rPr>
              <w:t xml:space="preserve">
люта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 </w:t>
            </w:r>
            <w:r>
              <w:br/>
            </w:r>
            <w:r>
              <w:rPr>
                <w:rFonts w:ascii="Times New Roman"/>
                <w:b w:val="false"/>
                <w:i w:val="false"/>
                <w:color w:val="000000"/>
                <w:sz w:val="20"/>
              </w:rPr>
              <w:t xml:space="preserve">
зу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не валю- </w:t>
            </w:r>
            <w:r>
              <w:br/>
            </w:r>
            <w:r>
              <w:rPr>
                <w:rFonts w:ascii="Times New Roman"/>
                <w:b w:val="false"/>
                <w:i w:val="false"/>
                <w:color w:val="000000"/>
                <w:sz w:val="20"/>
              </w:rPr>
              <w:t xml:space="preserve">
та баға- </w:t>
            </w:r>
            <w:r>
              <w:br/>
            </w:r>
            <w:r>
              <w:rPr>
                <w:rFonts w:ascii="Times New Roman"/>
                <w:b w:val="false"/>
                <w:i w:val="false"/>
                <w:color w:val="000000"/>
                <w:sz w:val="20"/>
              </w:rPr>
              <w:t xml:space="preserve">
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салымның (табыс </w:t>
            </w:r>
            <w:r>
              <w:br/>
            </w:r>
            <w:r>
              <w:rPr>
                <w:rFonts w:ascii="Times New Roman"/>
                <w:b w:val="false"/>
                <w:i w:val="false"/>
                <w:color w:val="000000"/>
                <w:sz w:val="20"/>
              </w:rPr>
              <w:t xml:space="preserve">
салығының) сомасы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банк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сомасы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 </w:t>
            </w:r>
            <w:r>
              <w:br/>
            </w:r>
            <w:r>
              <w:rPr>
                <w:rFonts w:ascii="Times New Roman"/>
                <w:b w:val="false"/>
                <w:i w:val="false"/>
                <w:color w:val="000000"/>
                <w:sz w:val="20"/>
              </w:rPr>
              <w:t xml:space="preserve">
тыру валюта- </w:t>
            </w:r>
            <w:r>
              <w:br/>
            </w:r>
            <w:r>
              <w:rPr>
                <w:rFonts w:ascii="Times New Roman"/>
                <w:b w:val="false"/>
                <w:i w:val="false"/>
                <w:color w:val="000000"/>
                <w:sz w:val="20"/>
              </w:rPr>
              <w:t xml:space="preserve">
сында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тада </w:t>
            </w:r>
          </w:p>
        </w:tc>
        <w:tc>
          <w:tcPr>
            <w:tcW w:w="0" w:type="auto"/>
            <w:vMerge/>
            <w:tcBorders>
              <w:top w:val="nil"/>
              <w:left w:val="single" w:color="cfcfcf" w:sz="5"/>
              <w:bottom w:val="single" w:color="cfcfcf" w:sz="5"/>
              <w:right w:val="single" w:color="cfcfcf" w:sz="5"/>
            </w:tcBorders>
          </w:tcP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2053"/>
        <w:gridCol w:w="2053"/>
        <w:gridCol w:w="1573"/>
        <w:gridCol w:w="157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банк салымынан төлем </w:t>
            </w:r>
          </w:p>
        </w:tc>
      </w:tr>
      <w:tr>
        <w:trPr>
          <w:trHeight w:val="45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ты/ </w:t>
            </w:r>
            <w:r>
              <w:br/>
            </w:r>
            <w:r>
              <w:rPr>
                <w:rFonts w:ascii="Times New Roman"/>
                <w:b w:val="false"/>
                <w:i w:val="false"/>
                <w:color w:val="000000"/>
                <w:sz w:val="20"/>
              </w:rPr>
              <w:t xml:space="preserve">
банк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ақысын </w:t>
            </w:r>
            <w:r>
              <w:br/>
            </w:r>
            <w:r>
              <w:rPr>
                <w:rFonts w:ascii="Times New Roman"/>
                <w:b w:val="false"/>
                <w:i w:val="false"/>
                <w:color w:val="000000"/>
                <w:sz w:val="20"/>
              </w:rPr>
              <w:t xml:space="preserve">
аудару </w:t>
            </w:r>
            <w:r>
              <w:br/>
            </w:r>
            <w:r>
              <w:rPr>
                <w:rFonts w:ascii="Times New Roman"/>
                <w:b w:val="false"/>
                <w:i w:val="false"/>
                <w:color w:val="000000"/>
                <w:sz w:val="20"/>
              </w:rPr>
              <w:t xml:space="preserve">
күні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ты </w:t>
            </w:r>
            <w:r>
              <w:br/>
            </w:r>
            <w:r>
              <w:rPr>
                <w:rFonts w:ascii="Times New Roman"/>
                <w:b w:val="false"/>
                <w:i w:val="false"/>
                <w:color w:val="000000"/>
                <w:sz w:val="20"/>
              </w:rPr>
              <w:t xml:space="preserve">
аудару </w:t>
            </w:r>
            <w:r>
              <w:br/>
            </w:r>
            <w:r>
              <w:rPr>
                <w:rFonts w:ascii="Times New Roman"/>
                <w:b w:val="false"/>
                <w:i w:val="false"/>
                <w:color w:val="000000"/>
                <w:sz w:val="20"/>
              </w:rPr>
              <w:t xml:space="preserve">
күніне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бағамы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бюджетіне ұлттық </w:t>
            </w:r>
            <w:r>
              <w:br/>
            </w:r>
            <w:r>
              <w:rPr>
                <w:rFonts w:ascii="Times New Roman"/>
                <w:b w:val="false"/>
                <w:i w:val="false"/>
                <w:color w:val="000000"/>
                <w:sz w:val="20"/>
              </w:rPr>
              <w:t xml:space="preserve">
валютада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w:t>
            </w:r>
            <w:r>
              <w:br/>
            </w:r>
            <w:r>
              <w:rPr>
                <w:rFonts w:ascii="Times New Roman"/>
                <w:b w:val="false"/>
                <w:i w:val="false"/>
                <w:color w:val="000000"/>
                <w:sz w:val="20"/>
              </w:rPr>
              <w:t xml:space="preserve">
  еместерге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сомасы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сыйақыла-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сомасы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сомасы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сомасы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75"/>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26-қосымша </w:t>
      </w:r>
    </w:p>
    <w:bookmarkEnd w:id="175"/>
    <w:p>
      <w:pPr>
        <w:spacing w:after="0"/>
        <w:ind w:left="0"/>
        <w:jc w:val="both"/>
      </w:pPr>
      <w:r>
        <w:rPr>
          <w:rFonts w:ascii="Times New Roman"/>
          <w:b w:val="false"/>
          <w:i w:val="false"/>
          <w:color w:val="000000"/>
          <w:sz w:val="28"/>
        </w:rPr>
        <w:t xml:space="preserve">                                           N 22 қосымша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(жауапты бөлімнің атауы) </w:t>
      </w:r>
    </w:p>
    <w:p>
      <w:pPr>
        <w:spacing w:after="0"/>
        <w:ind w:left="0"/>
        <w:jc w:val="both"/>
      </w:pPr>
      <w:r>
        <w:rPr>
          <w:rFonts w:ascii="Times New Roman"/>
          <w:b w:val="false"/>
          <w:i w:val="false"/>
          <w:color w:val="000000"/>
          <w:sz w:val="28"/>
        </w:rPr>
        <w:t xml:space="preserve">           Шартты банк салымында орналасқан инкассалық </w:t>
      </w:r>
      <w:r>
        <w:br/>
      </w:r>
      <w:r>
        <w:rPr>
          <w:rFonts w:ascii="Times New Roman"/>
          <w:b w:val="false"/>
          <w:i w:val="false"/>
          <w:color w:val="000000"/>
          <w:sz w:val="28"/>
        </w:rPr>
        <w:t xml:space="preserve">
     өкімдер бойынша өндіріп алуға немесе резидент емеске </w:t>
      </w:r>
      <w:r>
        <w:br/>
      </w:r>
      <w:r>
        <w:rPr>
          <w:rFonts w:ascii="Times New Roman"/>
          <w:b w:val="false"/>
          <w:i w:val="false"/>
          <w:color w:val="000000"/>
          <w:sz w:val="28"/>
        </w:rPr>
        <w:t xml:space="preserve">
          төлеуге жататын табыс салығы сомасының </w:t>
      </w:r>
      <w:r>
        <w:br/>
      </w:r>
      <w:r>
        <w:rPr>
          <w:rFonts w:ascii="Times New Roman"/>
          <w:b w:val="false"/>
          <w:i w:val="false"/>
          <w:color w:val="000000"/>
          <w:sz w:val="28"/>
        </w:rPr>
        <w:t>
</w:t>
      </w:r>
      <w:r>
        <w:rPr>
          <w:rFonts w:ascii="Times New Roman"/>
          <w:b/>
          <w:i w:val="false"/>
          <w:color w:val="000000"/>
          <w:sz w:val="28"/>
        </w:rPr>
        <w:t xml:space="preserve">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553"/>
        <w:gridCol w:w="893"/>
        <w:gridCol w:w="1853"/>
        <w:gridCol w:w="1373"/>
        <w:gridCol w:w="893"/>
        <w:gridCol w:w="893"/>
        <w:gridCol w:w="1133"/>
        <w:gridCol w:w="1133"/>
      </w:tblGrid>
      <w:tr>
        <w:trPr>
          <w:trHeight w:val="20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агенті-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аге- </w:t>
            </w:r>
            <w:r>
              <w:br/>
            </w:r>
            <w:r>
              <w:rPr>
                <w:rFonts w:ascii="Times New Roman"/>
                <w:b w:val="false"/>
                <w:i w:val="false"/>
                <w:color w:val="000000"/>
                <w:sz w:val="20"/>
              </w:rPr>
              <w:t xml:space="preserve">
нті-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СТН- </w:t>
            </w:r>
            <w:r>
              <w:br/>
            </w:r>
            <w:r>
              <w:rPr>
                <w:rFonts w:ascii="Times New Roman"/>
                <w:b w:val="false"/>
                <w:i w:val="false"/>
                <w:color w:val="000000"/>
                <w:sz w:val="20"/>
              </w:rPr>
              <w:t xml:space="preserve">
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еместің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тік </w:t>
            </w:r>
            <w:r>
              <w:br/>
            </w:r>
            <w:r>
              <w:rPr>
                <w:rFonts w:ascii="Times New Roman"/>
                <w:b w:val="false"/>
                <w:i w:val="false"/>
                <w:color w:val="000000"/>
                <w:sz w:val="20"/>
              </w:rPr>
              <w:t xml:space="preserve">
елін-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БЖК </w:t>
            </w:r>
            <w:r>
              <w:br/>
            </w:r>
            <w:r>
              <w:rPr>
                <w:rFonts w:ascii="Times New Roman"/>
                <w:b w:val="false"/>
                <w:i w:val="false"/>
                <w:color w:val="000000"/>
                <w:sz w:val="20"/>
              </w:rPr>
              <w:t xml:space="preserve">
(ба- </w:t>
            </w:r>
            <w:r>
              <w:br/>
            </w:r>
            <w:r>
              <w:rPr>
                <w:rFonts w:ascii="Times New Roman"/>
                <w:b w:val="false"/>
                <w:i w:val="false"/>
                <w:color w:val="000000"/>
                <w:sz w:val="20"/>
              </w:rPr>
              <w:t xml:space="preserve">
нк- </w:t>
            </w:r>
            <w:r>
              <w:br/>
            </w:r>
            <w:r>
              <w:rPr>
                <w:rFonts w:ascii="Times New Roman"/>
                <w:b w:val="false"/>
                <w:i w:val="false"/>
                <w:color w:val="000000"/>
                <w:sz w:val="20"/>
              </w:rPr>
              <w:t xml:space="preserve">
тік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r>
              <w:br/>
            </w:r>
            <w:r>
              <w:rPr>
                <w:rFonts w:ascii="Times New Roman"/>
                <w:b w:val="false"/>
                <w:i w:val="false"/>
                <w:color w:val="000000"/>
                <w:sz w:val="20"/>
              </w:rPr>
              <w:t xml:space="preserve">
тен- </w:t>
            </w:r>
            <w:r>
              <w:br/>
            </w:r>
            <w:r>
              <w:rPr>
                <w:rFonts w:ascii="Times New Roman"/>
                <w:b w:val="false"/>
                <w:i w:val="false"/>
                <w:color w:val="000000"/>
                <w:sz w:val="20"/>
              </w:rPr>
              <w:t xml:space="preserve">
діру </w:t>
            </w:r>
            <w:r>
              <w:br/>
            </w:r>
            <w:r>
              <w:rPr>
                <w:rFonts w:ascii="Times New Roman"/>
                <w:b w:val="false"/>
                <w:i w:val="false"/>
                <w:color w:val="000000"/>
                <w:sz w:val="20"/>
              </w:rPr>
              <w:t xml:space="preserve">
ко- </w:t>
            </w:r>
            <w:r>
              <w:br/>
            </w:r>
            <w:r>
              <w:rPr>
                <w:rFonts w:ascii="Times New Roman"/>
                <w:b w:val="false"/>
                <w:i w:val="false"/>
                <w:color w:val="000000"/>
                <w:sz w:val="20"/>
              </w:rPr>
              <w:t xml:space="preserve">
ды)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r>
              <w:br/>
            </w:r>
            <w:r>
              <w:rPr>
                <w:rFonts w:ascii="Times New Roman"/>
                <w:b w:val="false"/>
                <w:i w:val="false"/>
                <w:color w:val="000000"/>
                <w:sz w:val="20"/>
              </w:rPr>
              <w:t xml:space="preserve">
ты </w:t>
            </w:r>
            <w:r>
              <w:br/>
            </w:r>
            <w:r>
              <w:rPr>
                <w:rFonts w:ascii="Times New Roman"/>
                <w:b w:val="false"/>
                <w:i w:val="false"/>
                <w:color w:val="000000"/>
                <w:sz w:val="20"/>
              </w:rPr>
              <w:t xml:space="preserve">
банк </w:t>
            </w:r>
            <w:r>
              <w:br/>
            </w:r>
            <w:r>
              <w:rPr>
                <w:rFonts w:ascii="Times New Roman"/>
                <w:b w:val="false"/>
                <w:i w:val="false"/>
                <w:color w:val="000000"/>
                <w:sz w:val="20"/>
              </w:rPr>
              <w:t xml:space="preserve">
са- </w:t>
            </w:r>
            <w:r>
              <w:br/>
            </w:r>
            <w:r>
              <w:rPr>
                <w:rFonts w:ascii="Times New Roman"/>
                <w:b w:val="false"/>
                <w:i w:val="false"/>
                <w:color w:val="000000"/>
                <w:sz w:val="20"/>
              </w:rPr>
              <w:t xml:space="preserve">
лымы-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ны </w:t>
            </w:r>
            <w:r>
              <w:br/>
            </w:r>
            <w:r>
              <w:rPr>
                <w:rFonts w:ascii="Times New Roman"/>
                <w:b w:val="false"/>
                <w:i w:val="false"/>
                <w:color w:val="000000"/>
                <w:sz w:val="20"/>
              </w:rPr>
              <w:t xml:space="preserve">
шеші- </w:t>
            </w:r>
            <w:r>
              <w:br/>
            </w:r>
            <w:r>
              <w:rPr>
                <w:rFonts w:ascii="Times New Roman"/>
                <w:b w:val="false"/>
                <w:i w:val="false"/>
                <w:color w:val="000000"/>
                <w:sz w:val="20"/>
              </w:rPr>
              <w:t xml:space="preserve">
мінің </w:t>
            </w:r>
            <w:r>
              <w:br/>
            </w:r>
            <w:r>
              <w:rPr>
                <w:rFonts w:ascii="Times New Roman"/>
                <w:b w:val="false"/>
                <w:i w:val="false"/>
                <w:color w:val="000000"/>
                <w:sz w:val="20"/>
              </w:rPr>
              <w:t xml:space="preserve">
күні </w:t>
            </w:r>
            <w:r>
              <w:br/>
            </w:r>
            <w:r>
              <w:rPr>
                <w:rFonts w:ascii="Times New Roman"/>
                <w:b w:val="false"/>
                <w:i w:val="false"/>
                <w:color w:val="000000"/>
                <w:sz w:val="20"/>
              </w:rPr>
              <w:t xml:space="preserve">
мен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133"/>
        <w:gridCol w:w="893"/>
        <w:gridCol w:w="1373"/>
        <w:gridCol w:w="1613"/>
      </w:tblGrid>
      <w:tr>
        <w:trPr>
          <w:trHeight w:val="20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 </w:t>
            </w:r>
            <w:r>
              <w:br/>
            </w:r>
            <w:r>
              <w:rPr>
                <w:rFonts w:ascii="Times New Roman"/>
                <w:b w:val="false"/>
                <w:i w:val="false"/>
                <w:color w:val="000000"/>
                <w:sz w:val="20"/>
              </w:rPr>
              <w:t xml:space="preserve">
атауы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r>
              <w:br/>
            </w:r>
            <w:r>
              <w:rPr>
                <w:rFonts w:ascii="Times New Roman"/>
                <w:b w:val="false"/>
                <w:i w:val="false"/>
                <w:color w:val="000000"/>
                <w:sz w:val="20"/>
              </w:rPr>
              <w:t xml:space="preserve">
люта </w:t>
            </w:r>
            <w:r>
              <w:br/>
            </w:r>
            <w:r>
              <w:rPr>
                <w:rFonts w:ascii="Times New Roman"/>
                <w:b w:val="false"/>
                <w:i w:val="false"/>
                <w:color w:val="000000"/>
                <w:sz w:val="20"/>
              </w:rPr>
              <w:t xml:space="preserve">
кур- </w:t>
            </w:r>
            <w:r>
              <w:br/>
            </w:r>
            <w:r>
              <w:rPr>
                <w:rFonts w:ascii="Times New Roman"/>
                <w:b w:val="false"/>
                <w:i w:val="false"/>
                <w:color w:val="000000"/>
                <w:sz w:val="20"/>
              </w:rPr>
              <w:t xml:space="preserve">
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жетке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ріліп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жата- </w:t>
            </w:r>
            <w:r>
              <w:br/>
            </w:r>
            <w:r>
              <w:rPr>
                <w:rFonts w:ascii="Times New Roman"/>
                <w:b w:val="false"/>
                <w:i w:val="false"/>
                <w:color w:val="000000"/>
                <w:sz w:val="20"/>
              </w:rPr>
              <w:t xml:space="preserve">
тын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емеске </w:t>
            </w:r>
            <w:r>
              <w:br/>
            </w:r>
            <w:r>
              <w:rPr>
                <w:rFonts w:ascii="Times New Roman"/>
                <w:b w:val="false"/>
                <w:i w:val="false"/>
                <w:color w:val="000000"/>
                <w:sz w:val="20"/>
              </w:rPr>
              <w:t xml:space="preserve">
төлену- </w:t>
            </w:r>
            <w:r>
              <w:br/>
            </w:r>
            <w:r>
              <w:rPr>
                <w:rFonts w:ascii="Times New Roman"/>
                <w:b w:val="false"/>
                <w:i w:val="false"/>
                <w:color w:val="000000"/>
                <w:sz w:val="20"/>
              </w:rPr>
              <w:t xml:space="preserve">
ге </w:t>
            </w:r>
            <w:r>
              <w:br/>
            </w:r>
            <w:r>
              <w:rPr>
                <w:rFonts w:ascii="Times New Roman"/>
                <w:b w:val="false"/>
                <w:i w:val="false"/>
                <w:color w:val="000000"/>
                <w:sz w:val="20"/>
              </w:rPr>
              <w:t xml:space="preserve">
жататын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 </w:t>
            </w:r>
          </w:p>
        </w:tc>
      </w:tr>
      <w:tr>
        <w:trPr>
          <w:trHeight w:val="25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25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Тапсырды: </w:t>
      </w:r>
    </w:p>
    <w:p>
      <w:pPr>
        <w:spacing w:after="0"/>
        <w:ind w:left="0"/>
        <w:jc w:val="both"/>
      </w:pPr>
      <w:r>
        <w:rPr>
          <w:rFonts w:ascii="Times New Roman"/>
          <w:b w:val="false"/>
          <w:i w:val="false"/>
          <w:color w:val="000000"/>
          <w:sz w:val="28"/>
        </w:rPr>
        <w:t xml:space="preserve">Жауапты бөлім қызметкері: __________   ______________  ________ </w:t>
      </w:r>
      <w:r>
        <w:br/>
      </w:r>
      <w:r>
        <w:rPr>
          <w:rFonts w:ascii="Times New Roman"/>
          <w:b w:val="false"/>
          <w:i w:val="false"/>
          <w:color w:val="000000"/>
          <w:sz w:val="28"/>
        </w:rPr>
        <w:t xml:space="preserve">
                            (қолы)       (аты-жөні)      (күні) </w:t>
      </w:r>
    </w:p>
    <w:p>
      <w:pPr>
        <w:spacing w:after="0"/>
        <w:ind w:left="0"/>
        <w:jc w:val="both"/>
      </w:pPr>
      <w:r>
        <w:rPr>
          <w:rFonts w:ascii="Times New Roman"/>
          <w:b w:val="false"/>
          <w:i w:val="false"/>
          <w:color w:val="000000"/>
          <w:sz w:val="28"/>
        </w:rPr>
        <w:t xml:space="preserve">Қабылдады: </w:t>
      </w:r>
    </w:p>
    <w:p>
      <w:pPr>
        <w:spacing w:after="0"/>
        <w:ind w:left="0"/>
        <w:jc w:val="both"/>
      </w:pPr>
      <w:r>
        <w:rPr>
          <w:rFonts w:ascii="Times New Roman"/>
          <w:b w:val="false"/>
          <w:i w:val="false"/>
          <w:color w:val="000000"/>
          <w:sz w:val="28"/>
        </w:rPr>
        <w:t xml:space="preserve">Есепке алу бөлімінің </w:t>
      </w:r>
      <w:r>
        <w:br/>
      </w:r>
      <w:r>
        <w:rPr>
          <w:rFonts w:ascii="Times New Roman"/>
          <w:b w:val="false"/>
          <w:i w:val="false"/>
          <w:color w:val="000000"/>
          <w:sz w:val="28"/>
        </w:rPr>
        <w:t xml:space="preserve">
қызметкері:               __________   ______________  ________ </w:t>
      </w:r>
      <w:r>
        <w:br/>
      </w:r>
      <w:r>
        <w:rPr>
          <w:rFonts w:ascii="Times New Roman"/>
          <w:b w:val="false"/>
          <w:i w:val="false"/>
          <w:color w:val="000000"/>
          <w:sz w:val="28"/>
        </w:rPr>
        <w:t xml:space="preserve">
                            (қолы)       (аты-жөні)      (күні) </w:t>
      </w:r>
    </w:p>
    <w:bookmarkStart w:name="z178" w:id="17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27-қосымша </w:t>
      </w:r>
    </w:p>
    <w:bookmarkEnd w:id="176"/>
    <w:p>
      <w:pPr>
        <w:spacing w:after="0"/>
        <w:ind w:left="0"/>
        <w:jc w:val="both"/>
      </w:pPr>
      <w:r>
        <w:rPr>
          <w:rFonts w:ascii="Times New Roman"/>
          <w:b w:val="false"/>
          <w:i w:val="false"/>
          <w:color w:val="000000"/>
          <w:sz w:val="28"/>
        </w:rPr>
        <w:t xml:space="preserve">                                           N 24 қосымша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p>
      <w:pPr>
        <w:spacing w:after="0"/>
        <w:ind w:left="0"/>
        <w:jc w:val="both"/>
      </w:pPr>
      <w:r>
        <w:rPr>
          <w:rFonts w:ascii="Times New Roman"/>
          <w:b w:val="false"/>
          <w:i w:val="false"/>
          <w:color w:val="000000"/>
          <w:sz w:val="28"/>
        </w:rPr>
        <w:t xml:space="preserve">                    Инкассалық өкімдердің </w:t>
      </w:r>
      <w:r>
        <w:br/>
      </w:r>
      <w:r>
        <w:rPr>
          <w:rFonts w:ascii="Times New Roman"/>
          <w:b w:val="false"/>
          <w:i w:val="false"/>
          <w:color w:val="000000"/>
          <w:sz w:val="28"/>
        </w:rPr>
        <w:t>
</w:t>
      </w:r>
      <w:r>
        <w:rPr>
          <w:rFonts w:ascii="Times New Roman"/>
          <w:b/>
          <w:i w:val="false"/>
          <w:color w:val="000000"/>
          <w:sz w:val="28"/>
        </w:rPr>
        <w:t xml:space="preserve">                        N ___ Тізілімі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(бенефициардың атауы , коды, СТН) </w:t>
      </w:r>
    </w:p>
    <w:p>
      <w:pPr>
        <w:spacing w:after="0"/>
        <w:ind w:left="0"/>
        <w:jc w:val="both"/>
      </w:pPr>
      <w:r>
        <w:rPr>
          <w:rFonts w:ascii="Times New Roman"/>
          <w:b w:val="false"/>
          <w:i w:val="false"/>
          <w:color w:val="000000"/>
          <w:sz w:val="28"/>
        </w:rPr>
        <w:t xml:space="preserve">"____"______________ж.       Жалпы сомасы _________________ </w:t>
      </w:r>
      <w:r>
        <w:br/>
      </w:r>
      <w:r>
        <w:rPr>
          <w:rFonts w:ascii="Times New Roman"/>
          <w:b w:val="false"/>
          <w:i w:val="false"/>
          <w:color w:val="000000"/>
          <w:sz w:val="28"/>
        </w:rPr>
        <w:t xml:space="preserve">
      (көшірме күні)         Инкассалық өкімдердің саны ________ </w:t>
      </w:r>
    </w:p>
    <w:p>
      <w:pPr>
        <w:spacing w:after="0"/>
        <w:ind w:left="0"/>
        <w:jc w:val="both"/>
      </w:pPr>
      <w:r>
        <w:rPr>
          <w:rFonts w:ascii="Times New Roman"/>
          <w:b w:val="false"/>
          <w:i w:val="false"/>
          <w:color w:val="000000"/>
          <w:sz w:val="28"/>
        </w:rPr>
        <w:t xml:space="preserve">Ақша жіберушінің банкі ______________  _________________ қаласында </w:t>
      </w:r>
    </w:p>
    <w:p>
      <w:pPr>
        <w:spacing w:after="0"/>
        <w:ind w:left="0"/>
        <w:jc w:val="both"/>
      </w:pPr>
      <w:r>
        <w:rPr>
          <w:rFonts w:ascii="Times New Roman"/>
          <w:b w:val="false"/>
          <w:i w:val="false"/>
          <w:color w:val="000000"/>
          <w:sz w:val="28"/>
        </w:rPr>
        <w:t xml:space="preserve">БСК 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|күні|инкассалық  |СТН|Салық төлеушінің -| ЖСК | БЖК|-сома| </w:t>
      </w:r>
      <w:r>
        <w:br/>
      </w:r>
      <w:r>
        <w:rPr>
          <w:rFonts w:ascii="Times New Roman"/>
          <w:b w:val="false"/>
          <w:i w:val="false"/>
          <w:color w:val="000000"/>
          <w:sz w:val="28"/>
        </w:rPr>
        <w:t xml:space="preserve">
р/с|    |өкімдердің N|   |  атауы           |     |    |     |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 </w:t>
      </w:r>
      <w:r>
        <w:br/>
      </w:r>
      <w:r>
        <w:rPr>
          <w:rFonts w:ascii="Times New Roman"/>
          <w:b w:val="false"/>
          <w:i w:val="false"/>
          <w:color w:val="000000"/>
          <w:sz w:val="28"/>
        </w:rPr>
        <w:t xml:space="preserve">
3. </w:t>
      </w:r>
      <w:r>
        <w:br/>
      </w:r>
      <w:r>
        <w:rPr>
          <w:rFonts w:ascii="Times New Roman"/>
          <w:b w:val="false"/>
          <w:i w:val="false"/>
          <w:color w:val="000000"/>
          <w:sz w:val="28"/>
        </w:rPr>
        <w:t xml:space="preserve">
------------------------------------------------------------------- </w:t>
      </w:r>
      <w:r>
        <w:br/>
      </w:r>
      <w:r>
        <w:rPr>
          <w:rFonts w:ascii="Times New Roman"/>
          <w:b w:val="false"/>
          <w:i w:val="false"/>
          <w:color w:val="000000"/>
          <w:sz w:val="28"/>
        </w:rPr>
        <w:t xml:space="preserve">
4. </w:t>
      </w:r>
      <w:r>
        <w:br/>
      </w:r>
      <w:r>
        <w:rPr>
          <w:rFonts w:ascii="Times New Roman"/>
          <w:b w:val="false"/>
          <w:i w:val="false"/>
          <w:color w:val="000000"/>
          <w:sz w:val="28"/>
        </w:rPr>
        <w:t xml:space="preserve">
------------------------------------------------------------------- </w:t>
      </w:r>
      <w:r>
        <w:br/>
      </w:r>
      <w:r>
        <w:rPr>
          <w:rFonts w:ascii="Times New Roman"/>
          <w:b w:val="false"/>
          <w:i w:val="false"/>
          <w:color w:val="000000"/>
          <w:sz w:val="28"/>
        </w:rPr>
        <w:t xml:space="preserve">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Банкпен қабылданды </w:t>
      </w:r>
      <w:r>
        <w:br/>
      </w:r>
      <w:r>
        <w:rPr>
          <w:rFonts w:ascii="Times New Roman"/>
          <w:b w:val="false"/>
          <w:i w:val="false"/>
          <w:color w:val="000000"/>
          <w:sz w:val="28"/>
        </w:rPr>
        <w:t xml:space="preserve">
"___" ____________200__ж.            Қабылдау уақыты_____________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(Жауап орындаушылар қолдары) </w:t>
      </w:r>
    </w:p>
    <w:p>
      <w:pPr>
        <w:spacing w:after="0"/>
        <w:ind w:left="0"/>
        <w:jc w:val="both"/>
      </w:pPr>
      <w:r>
        <w:rPr>
          <w:rFonts w:ascii="Times New Roman"/>
          <w:b w:val="false"/>
          <w:i w:val="false"/>
          <w:color w:val="000000"/>
          <w:sz w:val="28"/>
        </w:rPr>
        <w:t xml:space="preserve">                                      |Мөртабан орны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      басшының аты-жөні </w:t>
      </w:r>
      <w:r>
        <w:br/>
      </w:r>
      <w:r>
        <w:rPr>
          <w:rFonts w:ascii="Times New Roman"/>
          <w:b w:val="false"/>
          <w:i w:val="false"/>
          <w:color w:val="000000"/>
          <w:sz w:val="28"/>
        </w:rPr>
        <w:t xml:space="preserve">
М.О.|      қолы                        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Бөлім бастығының аты-жөні </w:t>
      </w:r>
      <w:r>
        <w:br/>
      </w:r>
      <w:r>
        <w:rPr>
          <w:rFonts w:ascii="Times New Roman"/>
          <w:b w:val="false"/>
          <w:i w:val="false"/>
          <w:color w:val="000000"/>
          <w:sz w:val="28"/>
        </w:rPr>
        <w:t xml:space="preserve">
           қолы                        ___________ </w:t>
      </w:r>
    </w:p>
    <w:p>
      <w:pPr>
        <w:spacing w:after="0"/>
        <w:ind w:left="0"/>
        <w:jc w:val="both"/>
      </w:pPr>
      <w:r>
        <w:rPr>
          <w:rFonts w:ascii="Times New Roman"/>
          <w:b w:val="false"/>
          <w:i w:val="false"/>
          <w:color w:val="000000"/>
          <w:sz w:val="28"/>
        </w:rPr>
        <w:t xml:space="preserve">    Міндетті зейнетақы жарналары бойынша инкассалық өкімдердің </w:t>
      </w:r>
      <w:r>
        <w:br/>
      </w:r>
      <w:r>
        <w:rPr>
          <w:rFonts w:ascii="Times New Roman"/>
          <w:b w:val="false"/>
          <w:i w:val="false"/>
          <w:color w:val="000000"/>
          <w:sz w:val="28"/>
        </w:rPr>
        <w:t>
</w:t>
      </w:r>
      <w:r>
        <w:rPr>
          <w:rFonts w:ascii="Times New Roman"/>
          <w:b/>
          <w:i w:val="false"/>
          <w:color w:val="000000"/>
          <w:sz w:val="28"/>
        </w:rPr>
        <w:t xml:space="preserve">                       N _____ Тізілімі </w:t>
      </w:r>
    </w:p>
    <w:p>
      <w:pPr>
        <w:spacing w:after="0"/>
        <w:ind w:left="0"/>
        <w:jc w:val="both"/>
      </w:pPr>
      <w:r>
        <w:rPr>
          <w:rFonts w:ascii="Times New Roman"/>
          <w:b w:val="false"/>
          <w:i w:val="false"/>
          <w:color w:val="000000"/>
          <w:sz w:val="28"/>
        </w:rPr>
        <w:t xml:space="preserve">"___"_____________ж.            Инкассалық өкімдердің саны _______ </w:t>
      </w:r>
      <w:r>
        <w:br/>
      </w:r>
      <w:r>
        <w:rPr>
          <w:rFonts w:ascii="Times New Roman"/>
          <w:b w:val="false"/>
          <w:i w:val="false"/>
          <w:color w:val="000000"/>
          <w:sz w:val="28"/>
        </w:rPr>
        <w:t xml:space="preserve">
     (көшірме күні)         </w:t>
      </w:r>
      <w:r>
        <w:br/>
      </w:r>
      <w:r>
        <w:rPr>
          <w:rFonts w:ascii="Times New Roman"/>
          <w:b w:val="false"/>
          <w:i w:val="false"/>
          <w:color w:val="000000"/>
          <w:sz w:val="28"/>
        </w:rPr>
        <w:t xml:space="preserve">
                                Жалпы сомасы_________________ </w:t>
      </w:r>
    </w:p>
    <w:p>
      <w:pPr>
        <w:spacing w:after="0"/>
        <w:ind w:left="0"/>
        <w:jc w:val="both"/>
      </w:pPr>
      <w:r>
        <w:rPr>
          <w:rFonts w:ascii="Times New Roman"/>
          <w:b w:val="false"/>
          <w:i w:val="false"/>
          <w:color w:val="000000"/>
          <w:sz w:val="28"/>
        </w:rPr>
        <w:t xml:space="preserve">Ақша жіберушінің банкі ______________  _________________ қаласында </w:t>
      </w:r>
    </w:p>
    <w:p>
      <w:pPr>
        <w:spacing w:after="0"/>
        <w:ind w:left="0"/>
        <w:jc w:val="both"/>
      </w:pPr>
      <w:r>
        <w:rPr>
          <w:rFonts w:ascii="Times New Roman"/>
          <w:b w:val="false"/>
          <w:i w:val="false"/>
          <w:color w:val="000000"/>
          <w:sz w:val="28"/>
        </w:rPr>
        <w:t xml:space="preserve">БСК 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|күні| инкассалық - |СТН|Агенттің  | ЖСК | -сомасы |Бенефициар </w:t>
      </w:r>
      <w:r>
        <w:br/>
      </w:r>
      <w:r>
        <w:rPr>
          <w:rFonts w:ascii="Times New Roman"/>
          <w:b w:val="false"/>
          <w:i w:val="false"/>
          <w:color w:val="000000"/>
          <w:sz w:val="28"/>
        </w:rPr>
        <w:t xml:space="preserve">
р/с|    | өкімдердің N |   | атауы    |     |         |атауы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 </w:t>
      </w:r>
      <w:r>
        <w:br/>
      </w:r>
      <w:r>
        <w:rPr>
          <w:rFonts w:ascii="Times New Roman"/>
          <w:b w:val="false"/>
          <w:i w:val="false"/>
          <w:color w:val="000000"/>
          <w:sz w:val="28"/>
        </w:rPr>
        <w:t xml:space="preserve">
3. </w:t>
      </w:r>
      <w:r>
        <w:br/>
      </w:r>
      <w:r>
        <w:rPr>
          <w:rFonts w:ascii="Times New Roman"/>
          <w:b w:val="false"/>
          <w:i w:val="false"/>
          <w:color w:val="000000"/>
          <w:sz w:val="28"/>
        </w:rPr>
        <w:t xml:space="preserve">
------------------------------------------------------------------- </w:t>
      </w:r>
      <w:r>
        <w:br/>
      </w:r>
      <w:r>
        <w:rPr>
          <w:rFonts w:ascii="Times New Roman"/>
          <w:b w:val="false"/>
          <w:i w:val="false"/>
          <w:color w:val="000000"/>
          <w:sz w:val="28"/>
        </w:rPr>
        <w:t xml:space="preserve">
4. </w:t>
      </w:r>
      <w:r>
        <w:br/>
      </w:r>
      <w:r>
        <w:rPr>
          <w:rFonts w:ascii="Times New Roman"/>
          <w:b w:val="false"/>
          <w:i w:val="false"/>
          <w:color w:val="000000"/>
          <w:sz w:val="28"/>
        </w:rPr>
        <w:t xml:space="preserve">
------------------------------------------------------------------- </w:t>
      </w:r>
      <w:r>
        <w:br/>
      </w:r>
      <w:r>
        <w:rPr>
          <w:rFonts w:ascii="Times New Roman"/>
          <w:b w:val="false"/>
          <w:i w:val="false"/>
          <w:color w:val="000000"/>
          <w:sz w:val="28"/>
        </w:rPr>
        <w:t xml:space="preserve">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Банкпен қабылданды </w:t>
      </w:r>
      <w:r>
        <w:br/>
      </w:r>
      <w:r>
        <w:rPr>
          <w:rFonts w:ascii="Times New Roman"/>
          <w:b w:val="false"/>
          <w:i w:val="false"/>
          <w:color w:val="000000"/>
          <w:sz w:val="28"/>
        </w:rPr>
        <w:t xml:space="preserve">
"___" ____________200__ж.             Қабылдау уақыты 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(Жауап орындаушылар қолдары) </w:t>
      </w:r>
    </w:p>
    <w:p>
      <w:pPr>
        <w:spacing w:after="0"/>
        <w:ind w:left="0"/>
        <w:jc w:val="both"/>
      </w:pPr>
      <w:r>
        <w:rPr>
          <w:rFonts w:ascii="Times New Roman"/>
          <w:b w:val="false"/>
          <w:i w:val="false"/>
          <w:color w:val="000000"/>
          <w:sz w:val="28"/>
        </w:rPr>
        <w:t xml:space="preserve">                                      | Мөртабан орны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   Салық органы басшысының аты-жөні </w:t>
      </w:r>
      <w:r>
        <w:br/>
      </w:r>
      <w:r>
        <w:rPr>
          <w:rFonts w:ascii="Times New Roman"/>
          <w:b w:val="false"/>
          <w:i w:val="false"/>
          <w:color w:val="000000"/>
          <w:sz w:val="28"/>
        </w:rPr>
        <w:t xml:space="preserve">
М.О.|   қолы                                    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Бөлім бастығының аты-жөні </w:t>
      </w:r>
      <w:r>
        <w:br/>
      </w:r>
      <w:r>
        <w:rPr>
          <w:rFonts w:ascii="Times New Roman"/>
          <w:b w:val="false"/>
          <w:i w:val="false"/>
          <w:color w:val="000000"/>
          <w:sz w:val="28"/>
        </w:rPr>
        <w:t xml:space="preserve">
        қолы                                    ___________ </w:t>
      </w:r>
    </w:p>
    <w:bookmarkStart w:name="z179" w:id="177"/>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28-қосымша </w:t>
      </w:r>
    </w:p>
    <w:bookmarkEnd w:id="177"/>
    <w:p>
      <w:pPr>
        <w:spacing w:after="0"/>
        <w:ind w:left="0"/>
        <w:jc w:val="both"/>
      </w:pPr>
      <w:r>
        <w:rPr>
          <w:rFonts w:ascii="Times New Roman"/>
          <w:b w:val="false"/>
          <w:i w:val="false"/>
          <w:color w:val="000000"/>
          <w:sz w:val="28"/>
        </w:rPr>
        <w:t xml:space="preserve">                                           N 25 қосымша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(салық органының атауы) </w:t>
      </w:r>
    </w:p>
    <w:p>
      <w:pPr>
        <w:spacing w:after="0"/>
        <w:ind w:left="0"/>
        <w:jc w:val="both"/>
      </w:pPr>
      <w:r>
        <w:rPr>
          <w:rFonts w:ascii="Times New Roman"/>
          <w:b w:val="false"/>
          <w:i w:val="false"/>
          <w:color w:val="000000"/>
          <w:sz w:val="28"/>
        </w:rPr>
        <w:t xml:space="preserve">200_ ж. "___" __________ жағдай бойынша </w:t>
      </w:r>
    </w:p>
    <w:p>
      <w:pPr>
        <w:spacing w:after="0"/>
        <w:ind w:left="0"/>
        <w:jc w:val="both"/>
      </w:pPr>
      <w:r>
        <w:rPr>
          <w:rFonts w:ascii="Times New Roman"/>
          <w:b/>
          <w:i w:val="false"/>
          <w:color w:val="000000"/>
          <w:sz w:val="28"/>
        </w:rPr>
        <w:t xml:space="preserve">       Салық және бюджетке төленетін басқа да міндетті </w:t>
      </w:r>
      <w:r>
        <w:br/>
      </w:r>
      <w:r>
        <w:rPr>
          <w:rFonts w:ascii="Times New Roman"/>
          <w:b w:val="false"/>
          <w:i w:val="false"/>
          <w:color w:val="000000"/>
          <w:sz w:val="28"/>
        </w:rPr>
        <w:t>
</w:t>
      </w:r>
      <w:r>
        <w:rPr>
          <w:rFonts w:ascii="Times New Roman"/>
          <w:b/>
          <w:i w:val="false"/>
          <w:color w:val="000000"/>
          <w:sz w:val="28"/>
        </w:rPr>
        <w:t xml:space="preserve">        төлемдер бойынша берешектер мен артық төлеулер </w:t>
      </w:r>
      <w:r>
        <w:br/>
      </w:r>
      <w:r>
        <w:rPr>
          <w:rFonts w:ascii="Times New Roman"/>
          <w:b w:val="false"/>
          <w:i w:val="false"/>
          <w:color w:val="000000"/>
          <w:sz w:val="28"/>
        </w:rPr>
        <w:t>
</w:t>
      </w:r>
      <w:r>
        <w:rPr>
          <w:rFonts w:ascii="Times New Roman"/>
          <w:b/>
          <w:i w:val="false"/>
          <w:color w:val="000000"/>
          <w:sz w:val="28"/>
        </w:rPr>
        <w:t xml:space="preserve">            (асып түсу*) сомасы туралы мәліметтер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573"/>
        <w:gridCol w:w="773"/>
        <w:gridCol w:w="1093"/>
        <w:gridCol w:w="853"/>
        <w:gridCol w:w="1333"/>
        <w:gridCol w:w="973"/>
        <w:gridCol w:w="973"/>
        <w:gridCol w:w="973"/>
        <w:gridCol w:w="1153"/>
        <w:gridCol w:w="1433"/>
      </w:tblGrid>
      <w:tr>
        <w:trPr>
          <w:trHeight w:val="45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агенті)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коды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түрі </w:t>
            </w:r>
            <w:r>
              <w:br/>
            </w:r>
            <w:r>
              <w:rPr>
                <w:rFonts w:ascii="Times New Roman"/>
                <w:b w:val="false"/>
                <w:i w:val="false"/>
                <w:color w:val="000000"/>
                <w:sz w:val="20"/>
              </w:rPr>
              <w:t xml:space="preserve">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жеттің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терін </w:t>
            </w:r>
            <w:r>
              <w:br/>
            </w:r>
            <w:r>
              <w:rPr>
                <w:rFonts w:ascii="Times New Roman"/>
                <w:b w:val="false"/>
                <w:i w:val="false"/>
                <w:color w:val="000000"/>
                <w:sz w:val="20"/>
              </w:rPr>
              <w:t xml:space="preserve">
жіктеу </w:t>
            </w:r>
            <w:r>
              <w:br/>
            </w:r>
            <w:r>
              <w:rPr>
                <w:rFonts w:ascii="Times New Roman"/>
                <w:b w:val="false"/>
                <w:i w:val="false"/>
                <w:color w:val="000000"/>
                <w:sz w:val="20"/>
              </w:rPr>
              <w:t xml:space="preserve">
коды </w:t>
            </w:r>
            <w:r>
              <w:br/>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Берешек сомасы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(асып </w:t>
            </w:r>
            <w:r>
              <w:br/>
            </w:r>
            <w:r>
              <w:rPr>
                <w:rFonts w:ascii="Times New Roman"/>
                <w:b w:val="false"/>
                <w:i w:val="false"/>
                <w:color w:val="000000"/>
                <w:sz w:val="20"/>
              </w:rPr>
              <w:t xml:space="preserve">
түсу*)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0" w:type="auto"/>
            <w:vMerge/>
            <w:tcBorders>
              <w:top w:val="nil"/>
              <w:left w:val="single" w:color="cfcfcf" w:sz="5"/>
              <w:bottom w:val="single" w:color="cfcfcf" w:sz="5"/>
              <w:right w:val="single" w:color="cfcfcf" w:sz="5"/>
            </w:tcBorders>
          </w:tcP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Бөлім бастығы: ______   __________   жасау күні 200_ж."__" 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Ескерту:* - қосылған құн салығы бойынша көрсетілген бағандағы оң </w:t>
      </w:r>
      <w:r>
        <w:br/>
      </w:r>
      <w:r>
        <w:rPr>
          <w:rFonts w:ascii="Times New Roman"/>
          <w:b w:val="false"/>
          <w:i w:val="false"/>
          <w:color w:val="000000"/>
          <w:sz w:val="28"/>
        </w:rPr>
        <w:t xml:space="preserve">
сальдо асып түсу және/немесе артық төленген сома ретінде </w:t>
      </w:r>
      <w:r>
        <w:br/>
      </w:r>
      <w:r>
        <w:rPr>
          <w:rFonts w:ascii="Times New Roman"/>
          <w:b w:val="false"/>
          <w:i w:val="false"/>
          <w:color w:val="000000"/>
          <w:sz w:val="28"/>
        </w:rPr>
        <w:t xml:space="preserve">
қарастырылады. </w:t>
      </w:r>
    </w:p>
    <w:bookmarkStart w:name="z180" w:id="178"/>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29-қосымша </w:t>
      </w:r>
    </w:p>
    <w:bookmarkEnd w:id="178"/>
    <w:p>
      <w:pPr>
        <w:spacing w:after="0"/>
        <w:ind w:left="0"/>
        <w:jc w:val="both"/>
      </w:pPr>
      <w:r>
        <w:rPr>
          <w:rFonts w:ascii="Times New Roman"/>
          <w:b w:val="false"/>
          <w:i w:val="false"/>
          <w:color w:val="000000"/>
          <w:sz w:val="28"/>
        </w:rPr>
        <w:t xml:space="preserve">                                           N 26 қосымша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(салық органының атауы) </w:t>
      </w:r>
    </w:p>
    <w:p>
      <w:pPr>
        <w:spacing w:after="0"/>
        <w:ind w:left="0"/>
        <w:jc w:val="both"/>
      </w:pPr>
      <w:r>
        <w:rPr>
          <w:rFonts w:ascii="Times New Roman"/>
          <w:b w:val="false"/>
          <w:i w:val="false"/>
          <w:color w:val="000000"/>
          <w:sz w:val="28"/>
        </w:rPr>
        <w:t xml:space="preserve">              200_ ж. "___" __________ жағдай бойынша </w:t>
      </w:r>
      <w:r>
        <w:br/>
      </w:r>
      <w:r>
        <w:rPr>
          <w:rFonts w:ascii="Times New Roman"/>
          <w:b w:val="false"/>
          <w:i w:val="false"/>
          <w:color w:val="000000"/>
          <w:sz w:val="28"/>
        </w:rPr>
        <w:t>
</w:t>
      </w:r>
      <w:r>
        <w:rPr>
          <w:rFonts w:ascii="Times New Roman"/>
          <w:b/>
          <w:i w:val="false"/>
          <w:color w:val="000000"/>
          <w:sz w:val="28"/>
        </w:rPr>
        <w:t xml:space="preserve">   жеке тұлғалардың салық және бюджетке төленетін басқа да </w:t>
      </w:r>
      <w:r>
        <w:br/>
      </w:r>
      <w:r>
        <w:rPr>
          <w:rFonts w:ascii="Times New Roman"/>
          <w:b w:val="false"/>
          <w:i w:val="false"/>
          <w:color w:val="000000"/>
          <w:sz w:val="28"/>
        </w:rPr>
        <w:t>
</w:t>
      </w:r>
      <w:r>
        <w:rPr>
          <w:rFonts w:ascii="Times New Roman"/>
          <w:b/>
          <w:i w:val="false"/>
          <w:color w:val="000000"/>
          <w:sz w:val="28"/>
        </w:rPr>
        <w:t xml:space="preserve">      міндетті төлемдер бойынша берешектері мен артық </w:t>
      </w:r>
      <w:r>
        <w:br/>
      </w:r>
      <w:r>
        <w:rPr>
          <w:rFonts w:ascii="Times New Roman"/>
          <w:b w:val="false"/>
          <w:i w:val="false"/>
          <w:color w:val="000000"/>
          <w:sz w:val="28"/>
        </w:rPr>
        <w:t>
</w:t>
      </w:r>
      <w:r>
        <w:rPr>
          <w:rFonts w:ascii="Times New Roman"/>
          <w:b/>
          <w:i w:val="false"/>
          <w:color w:val="000000"/>
          <w:sz w:val="28"/>
        </w:rPr>
        <w:t xml:space="preserve">           төлеулерінің сомасы туралы мәліметтер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173"/>
        <w:gridCol w:w="653"/>
        <w:gridCol w:w="1133"/>
        <w:gridCol w:w="893"/>
        <w:gridCol w:w="1213"/>
        <w:gridCol w:w="1373"/>
        <w:gridCol w:w="1373"/>
        <w:gridCol w:w="1373"/>
        <w:gridCol w:w="1373"/>
        <w:gridCol w:w="1373"/>
      </w:tblGrid>
      <w:tr>
        <w:trPr>
          <w:trHeight w:val="45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 </w:t>
            </w:r>
            <w:r>
              <w:br/>
            </w:r>
            <w:r>
              <w:rPr>
                <w:rFonts w:ascii="Times New Roman"/>
                <w:b w:val="false"/>
                <w:i w:val="false"/>
                <w:color w:val="000000"/>
                <w:sz w:val="20"/>
              </w:rPr>
              <w:t xml:space="preserve">
(кө- </w:t>
            </w:r>
            <w:r>
              <w:br/>
            </w:r>
            <w:r>
              <w:rPr>
                <w:rFonts w:ascii="Times New Roman"/>
                <w:b w:val="false"/>
                <w:i w:val="false"/>
                <w:color w:val="000000"/>
                <w:sz w:val="20"/>
              </w:rPr>
              <w:t xml:space="preserve">
ше, үйдің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пәтер-дің </w:t>
            </w:r>
            <w:r>
              <w:br/>
            </w:r>
            <w:r>
              <w:rPr>
                <w:rFonts w:ascii="Times New Roman"/>
                <w:b w:val="false"/>
                <w:i w:val="false"/>
                <w:color w:val="000000"/>
                <w:sz w:val="20"/>
              </w:rPr>
              <w:t xml:space="preserve">
N)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түрі </w:t>
            </w:r>
            <w:r>
              <w:br/>
            </w:r>
            <w:r>
              <w:rPr>
                <w:rFonts w:ascii="Times New Roman"/>
                <w:b w:val="false"/>
                <w:i w:val="false"/>
                <w:color w:val="000000"/>
                <w:sz w:val="20"/>
              </w:rPr>
              <w:t xml:space="preserve">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кі-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терін </w:t>
            </w:r>
            <w:r>
              <w:br/>
            </w:r>
            <w:r>
              <w:rPr>
                <w:rFonts w:ascii="Times New Roman"/>
                <w:b w:val="false"/>
                <w:i w:val="false"/>
                <w:color w:val="000000"/>
                <w:sz w:val="20"/>
              </w:rPr>
              <w:t xml:space="preserve">
жік- </w:t>
            </w:r>
            <w:r>
              <w:br/>
            </w:r>
            <w:r>
              <w:rPr>
                <w:rFonts w:ascii="Times New Roman"/>
                <w:b w:val="false"/>
                <w:i w:val="false"/>
                <w:color w:val="000000"/>
                <w:sz w:val="20"/>
              </w:rPr>
              <w:t xml:space="preserve">
теу </w:t>
            </w:r>
            <w:r>
              <w:br/>
            </w:r>
            <w:r>
              <w:rPr>
                <w:rFonts w:ascii="Times New Roman"/>
                <w:b w:val="false"/>
                <w:i w:val="false"/>
                <w:color w:val="000000"/>
                <w:sz w:val="20"/>
              </w:rPr>
              <w:t xml:space="preserve">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Берешек сомасы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сомасы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ақы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0" w:type="auto"/>
            <w:vMerge/>
            <w:tcBorders>
              <w:top w:val="nil"/>
              <w:left w:val="single" w:color="cfcfcf" w:sz="5"/>
              <w:bottom w:val="single" w:color="cfcfcf" w:sz="5"/>
              <w:right w:val="single" w:color="cfcfcf" w:sz="5"/>
            </w:tcBorders>
          </w:tcP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Бөлім бастығы: ______   __________   жасау күні 200_ж."__" ______ </w:t>
      </w:r>
      <w:r>
        <w:br/>
      </w:r>
      <w:r>
        <w:rPr>
          <w:rFonts w:ascii="Times New Roman"/>
          <w:b w:val="false"/>
          <w:i w:val="false"/>
          <w:color w:val="000000"/>
          <w:sz w:val="28"/>
        </w:rPr>
        <w:t xml:space="preserve">
               қолы      аты-жөні </w:t>
      </w:r>
    </w:p>
    <w:bookmarkStart w:name="z181" w:id="179"/>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30-қосымша </w:t>
      </w:r>
    </w:p>
    <w:bookmarkEnd w:id="179"/>
    <w:p>
      <w:pPr>
        <w:spacing w:after="0"/>
        <w:ind w:left="0"/>
        <w:jc w:val="both"/>
      </w:pPr>
      <w:r>
        <w:rPr>
          <w:rFonts w:ascii="Times New Roman"/>
          <w:b w:val="false"/>
          <w:i w:val="false"/>
          <w:color w:val="000000"/>
          <w:sz w:val="28"/>
        </w:rPr>
        <w:t xml:space="preserve">                                           N 27 қосымша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p>
      <w:pPr>
        <w:spacing w:after="0"/>
        <w:ind w:left="0"/>
        <w:jc w:val="both"/>
      </w:pP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(салық органының атауы) </w:t>
      </w:r>
    </w:p>
    <w:p>
      <w:pPr>
        <w:spacing w:after="0"/>
        <w:ind w:left="0"/>
        <w:jc w:val="left"/>
      </w:pPr>
      <w:r>
        <w:rPr>
          <w:rFonts w:ascii="Times New Roman"/>
          <w:b/>
          <w:i w:val="false"/>
          <w:color w:val="000000"/>
        </w:rPr>
        <w:t xml:space="preserve"> Артық (қате) төленген салық сомаларын есепке жатқызуға </w:t>
      </w:r>
      <w:r>
        <w:br/>
      </w: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__________________________________     СТН-і  ____________________ </w:t>
      </w:r>
      <w:r>
        <w:br/>
      </w:r>
      <w:r>
        <w:rPr>
          <w:rFonts w:ascii="Times New Roman"/>
          <w:b w:val="false"/>
          <w:i w:val="false"/>
          <w:color w:val="000000"/>
          <w:sz w:val="28"/>
        </w:rPr>
        <w:t xml:space="preserve">
(салық төлеушінің (салық агентінің) </w:t>
      </w:r>
      <w:r>
        <w:br/>
      </w:r>
      <w:r>
        <w:rPr>
          <w:rFonts w:ascii="Times New Roman"/>
          <w:b w:val="false"/>
          <w:i w:val="false"/>
          <w:color w:val="000000"/>
          <w:sz w:val="28"/>
        </w:rPr>
        <w:t xml:space="preserve">
атауы/аты-жөні)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(мекен-жайы )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w:t>
      </w:r>
      <w:r>
        <w:br/>
      </w:r>
      <w:r>
        <w:rPr>
          <w:rFonts w:ascii="Times New Roman"/>
          <w:b w:val="false"/>
          <w:i w:val="false"/>
          <w:color w:val="000000"/>
          <w:sz w:val="28"/>
        </w:rPr>
        <w:t xml:space="preserve">
туралы" Қазақстан Республикасы Кодексінің 39-б. сәйкес мынадай </w:t>
      </w:r>
      <w:r>
        <w:br/>
      </w:r>
      <w:r>
        <w:rPr>
          <w:rFonts w:ascii="Times New Roman"/>
          <w:b w:val="false"/>
          <w:i w:val="false"/>
          <w:color w:val="000000"/>
          <w:sz w:val="28"/>
        </w:rPr>
        <w:t xml:space="preserve">
салық түрлеріне есепке жатқызу жүргізуді өтінемін: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973"/>
        <w:gridCol w:w="1613"/>
        <w:gridCol w:w="1133"/>
        <w:gridCol w:w="893"/>
        <w:gridCol w:w="1133"/>
        <w:gridCol w:w="1833"/>
        <w:gridCol w:w="1833"/>
      </w:tblGrid>
      <w:tr>
        <w:trPr>
          <w:trHeight w:val="52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жатқызу </w:t>
            </w:r>
            <w:r>
              <w:br/>
            </w:r>
            <w:r>
              <w:rPr>
                <w:rFonts w:ascii="Times New Roman"/>
                <w:b w:val="false"/>
                <w:i w:val="false"/>
                <w:color w:val="000000"/>
                <w:sz w:val="20"/>
              </w:rPr>
              <w:t xml:space="preserve">
жүргізі- </w:t>
            </w:r>
            <w:r>
              <w:br/>
            </w:r>
            <w:r>
              <w:rPr>
                <w:rFonts w:ascii="Times New Roman"/>
                <w:b w:val="false"/>
                <w:i w:val="false"/>
                <w:color w:val="000000"/>
                <w:sz w:val="20"/>
              </w:rPr>
              <w:t xml:space="preserve">
летін БЖК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Оған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жатқызу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зілетін </w:t>
            </w:r>
            <w:r>
              <w:br/>
            </w:r>
            <w:r>
              <w:rPr>
                <w:rFonts w:ascii="Times New Roman"/>
                <w:b w:val="false"/>
                <w:i w:val="false"/>
                <w:color w:val="000000"/>
                <w:sz w:val="20"/>
              </w:rPr>
              <w:t xml:space="preserve">
БЖК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мақы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органы*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МО ___________________________________________________________ </w:t>
      </w:r>
      <w:r>
        <w:br/>
      </w:r>
      <w:r>
        <w:rPr>
          <w:rFonts w:ascii="Times New Roman"/>
          <w:b w:val="false"/>
          <w:i w:val="false"/>
          <w:color w:val="000000"/>
          <w:sz w:val="28"/>
        </w:rPr>
        <w:t xml:space="preserve">
   (басшының, салық төлеушінің немесе салық агентінің аты-жөні) </w:t>
      </w:r>
    </w:p>
    <w:p>
      <w:pPr>
        <w:spacing w:after="0"/>
        <w:ind w:left="0"/>
        <w:jc w:val="both"/>
      </w:pPr>
      <w:r>
        <w:rPr>
          <w:rFonts w:ascii="Times New Roman"/>
          <w:b w:val="false"/>
          <w:i w:val="false"/>
          <w:color w:val="000000"/>
          <w:sz w:val="28"/>
        </w:rPr>
        <w:t xml:space="preserve">Өтінішті салық органында қабылдау күні: "___" __________200__ж. </w:t>
      </w:r>
    </w:p>
    <w:p>
      <w:pPr>
        <w:spacing w:after="0"/>
        <w:ind w:left="0"/>
        <w:jc w:val="both"/>
      </w:pPr>
      <w:r>
        <w:rPr>
          <w:rFonts w:ascii="Times New Roman"/>
          <w:b w:val="false"/>
          <w:i w:val="false"/>
          <w:color w:val="000000"/>
          <w:sz w:val="28"/>
        </w:rPr>
        <w:t xml:space="preserve">Кіріс нөмірі __________________ </w:t>
      </w:r>
    </w:p>
    <w:p>
      <w:pPr>
        <w:spacing w:after="0"/>
        <w:ind w:left="0"/>
        <w:jc w:val="both"/>
      </w:pPr>
      <w:r>
        <w:rPr>
          <w:rFonts w:ascii="Times New Roman"/>
          <w:b w:val="false"/>
          <w:i w:val="false"/>
          <w:color w:val="000000"/>
          <w:sz w:val="28"/>
        </w:rPr>
        <w:t xml:space="preserve">* есепке жатқызу жүргізілетін салық органының СТН-і мен атауы </w:t>
      </w:r>
    </w:p>
    <w:bookmarkStart w:name="z182" w:id="180"/>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31-қосымша </w:t>
      </w:r>
    </w:p>
    <w:bookmarkEnd w:id="180"/>
    <w:p>
      <w:pPr>
        <w:spacing w:after="0"/>
        <w:ind w:left="0"/>
        <w:jc w:val="both"/>
      </w:pPr>
      <w:r>
        <w:rPr>
          <w:rFonts w:ascii="Times New Roman"/>
          <w:b w:val="false"/>
          <w:i w:val="false"/>
          <w:color w:val="000000"/>
          <w:sz w:val="28"/>
        </w:rPr>
        <w:t xml:space="preserve">                                           N 28 қосымша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p>
      <w:pPr>
        <w:spacing w:after="0"/>
        <w:ind w:left="0"/>
        <w:jc w:val="both"/>
      </w:pP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(салық органының атауы) </w:t>
      </w:r>
    </w:p>
    <w:p>
      <w:pPr>
        <w:spacing w:after="0"/>
        <w:ind w:left="0"/>
        <w:jc w:val="both"/>
      </w:pPr>
      <w:r>
        <w:rPr>
          <w:rFonts w:ascii="Times New Roman"/>
          <w:b w:val="false"/>
          <w:i w:val="false"/>
          <w:color w:val="000000"/>
          <w:sz w:val="28"/>
        </w:rPr>
        <w:t xml:space="preserve">           Салық және бюджетке төленетін басқа да міндетті </w:t>
      </w:r>
      <w:r>
        <w:br/>
      </w:r>
      <w:r>
        <w:rPr>
          <w:rFonts w:ascii="Times New Roman"/>
          <w:b w:val="false"/>
          <w:i w:val="false"/>
          <w:color w:val="000000"/>
          <w:sz w:val="28"/>
        </w:rPr>
        <w:t xml:space="preserve">
            төлемдердің артық төленген сомаларын қайтаруға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(салық төлеушінің (салық агентінің) атауы/аты-жөні) </w:t>
      </w:r>
    </w:p>
    <w:p>
      <w:pPr>
        <w:spacing w:after="0"/>
        <w:ind w:left="0"/>
        <w:jc w:val="both"/>
      </w:pPr>
      <w:r>
        <w:rPr>
          <w:rFonts w:ascii="Times New Roman"/>
          <w:b w:val="false"/>
          <w:i w:val="false"/>
          <w:color w:val="000000"/>
          <w:sz w:val="28"/>
        </w:rPr>
        <w:t xml:space="preserve">СТН______________________ ________________________________ </w:t>
      </w:r>
      <w:r>
        <w:br/>
      </w: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Қазақстан Республикасы Салық Кодексінің </w:t>
      </w:r>
      <w:r>
        <w:rPr>
          <w:rFonts w:ascii="Times New Roman"/>
          <w:b w:val="false"/>
          <w:i w:val="false"/>
          <w:color w:val="000000"/>
          <w:sz w:val="28"/>
        </w:rPr>
        <w:t xml:space="preserve">40-бабына </w:t>
      </w:r>
      <w:r>
        <w:rPr>
          <w:rFonts w:ascii="Times New Roman"/>
          <w:b w:val="false"/>
          <w:i w:val="false"/>
          <w:color w:val="000000"/>
          <w:sz w:val="28"/>
        </w:rPr>
        <w:t xml:space="preserve">сәйкес, салық </w:t>
      </w:r>
      <w:r>
        <w:br/>
      </w:r>
      <w:r>
        <w:rPr>
          <w:rFonts w:ascii="Times New Roman"/>
          <w:b w:val="false"/>
          <w:i w:val="false"/>
          <w:color w:val="000000"/>
          <w:sz w:val="28"/>
        </w:rPr>
        <w:t xml:space="preserve">
және басқа да міндетті төлемдердің артық төленген сомаларын </w:t>
      </w:r>
      <w:r>
        <w:br/>
      </w:r>
      <w:r>
        <w:rPr>
          <w:rFonts w:ascii="Times New Roman"/>
          <w:b w:val="false"/>
          <w:i w:val="false"/>
          <w:color w:val="000000"/>
          <w:sz w:val="28"/>
        </w:rPr>
        <w:t xml:space="preserve">
қайтаруды жүргізуді өтінемін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533"/>
        <w:gridCol w:w="2053"/>
        <w:gridCol w:w="1813"/>
        <w:gridCol w:w="1573"/>
        <w:gridCol w:w="1573"/>
      </w:tblGrid>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Д/ш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төленген </w:t>
            </w:r>
            <w:r>
              <w:br/>
            </w:r>
            <w:r>
              <w:rPr>
                <w:rFonts w:ascii="Times New Roman"/>
                <w:b w:val="false"/>
                <w:i w:val="false"/>
                <w:color w:val="000000"/>
                <w:sz w:val="20"/>
              </w:rPr>
              <w:t xml:space="preserve">
салық және </w:t>
            </w:r>
            <w:r>
              <w:br/>
            </w:r>
            <w:r>
              <w:rPr>
                <w:rFonts w:ascii="Times New Roman"/>
                <w:b w:val="false"/>
                <w:i w:val="false"/>
                <w:color w:val="000000"/>
                <w:sz w:val="20"/>
              </w:rPr>
              <w:t xml:space="preserve">
бюджетке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төлемнің </w:t>
            </w:r>
            <w:r>
              <w:br/>
            </w:r>
            <w:r>
              <w:rPr>
                <w:rFonts w:ascii="Times New Roman"/>
                <w:b w:val="false"/>
                <w:i w:val="false"/>
                <w:color w:val="000000"/>
                <w:sz w:val="20"/>
              </w:rPr>
              <w:t xml:space="preserve">
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жіктеме-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коды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Салықтың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нің) </w:t>
            </w:r>
            <w:r>
              <w:br/>
            </w:r>
            <w:r>
              <w:rPr>
                <w:rFonts w:ascii="Times New Roman"/>
                <w:b w:val="false"/>
                <w:i w:val="false"/>
                <w:color w:val="000000"/>
                <w:sz w:val="20"/>
              </w:rPr>
              <w:t xml:space="preserve">
сомасы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ақының </w:t>
            </w:r>
            <w:r>
              <w:br/>
            </w:r>
            <w:r>
              <w:rPr>
                <w:rFonts w:ascii="Times New Roman"/>
                <w:b w:val="false"/>
                <w:i w:val="false"/>
                <w:color w:val="000000"/>
                <w:sz w:val="20"/>
              </w:rPr>
              <w:t xml:space="preserve">
сомасы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пұлдың </w:t>
            </w:r>
            <w:r>
              <w:br/>
            </w:r>
            <w:r>
              <w:rPr>
                <w:rFonts w:ascii="Times New Roman"/>
                <w:b w:val="false"/>
                <w:i w:val="false"/>
                <w:color w:val="000000"/>
                <w:sz w:val="20"/>
              </w:rPr>
              <w:t xml:space="preserve">
сомасы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мынадай сомада______________________________________ теңге </w:t>
      </w:r>
      <w:r>
        <w:br/>
      </w: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банк шотына ___________ </w:t>
      </w:r>
      <w:r>
        <w:br/>
      </w:r>
      <w:r>
        <w:rPr>
          <w:rFonts w:ascii="Times New Roman"/>
          <w:b w:val="false"/>
          <w:i w:val="false"/>
          <w:color w:val="000000"/>
          <w:sz w:val="28"/>
        </w:rPr>
        <w:t xml:space="preserve">
               (ЖСК) </w:t>
      </w:r>
    </w:p>
    <w:p>
      <w:pPr>
        <w:spacing w:after="0"/>
        <w:ind w:left="0"/>
        <w:jc w:val="both"/>
      </w:pPr>
      <w:r>
        <w:rPr>
          <w:rFonts w:ascii="Times New Roman"/>
          <w:b w:val="false"/>
          <w:i w:val="false"/>
          <w:color w:val="000000"/>
          <w:sz w:val="28"/>
        </w:rPr>
        <w:t xml:space="preserve">Банк атауы _________________ </w:t>
      </w:r>
      <w:r>
        <w:br/>
      </w:r>
      <w:r>
        <w:rPr>
          <w:rFonts w:ascii="Times New Roman"/>
          <w:b w:val="false"/>
          <w:i w:val="false"/>
          <w:color w:val="000000"/>
          <w:sz w:val="28"/>
        </w:rPr>
        <w:t xml:space="preserve">
БЖК 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(шот нөмірі (жеке, жинақтау, шот картасы)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(жеке куәлік нөмірі, берілген күні, кім берді) </w:t>
      </w:r>
    </w:p>
    <w:p>
      <w:pPr>
        <w:spacing w:after="0"/>
        <w:ind w:left="0"/>
        <w:jc w:val="both"/>
      </w:pPr>
      <w:r>
        <w:rPr>
          <w:rFonts w:ascii="Times New Roman"/>
          <w:b w:val="false"/>
          <w:i w:val="false"/>
          <w:color w:val="000000"/>
          <w:sz w:val="28"/>
        </w:rPr>
        <w:t xml:space="preserve">М.О.  _______________________________________ </w:t>
      </w:r>
      <w:r>
        <w:br/>
      </w:r>
      <w:r>
        <w:rPr>
          <w:rFonts w:ascii="Times New Roman"/>
          <w:b w:val="false"/>
          <w:i w:val="false"/>
          <w:color w:val="000000"/>
          <w:sz w:val="28"/>
        </w:rPr>
        <w:t xml:space="preserve">
       (басшының, салық төлеушінің немесе </w:t>
      </w:r>
      <w:r>
        <w:br/>
      </w:r>
      <w:r>
        <w:rPr>
          <w:rFonts w:ascii="Times New Roman"/>
          <w:b w:val="false"/>
          <w:i w:val="false"/>
          <w:color w:val="000000"/>
          <w:sz w:val="28"/>
        </w:rPr>
        <w:t xml:space="preserve">
       салық агентінің аты-жөні, қолы) </w:t>
      </w:r>
    </w:p>
    <w:p>
      <w:pPr>
        <w:spacing w:after="0"/>
        <w:ind w:left="0"/>
        <w:jc w:val="both"/>
      </w:pPr>
      <w:r>
        <w:rPr>
          <w:rFonts w:ascii="Times New Roman"/>
          <w:b w:val="false"/>
          <w:i w:val="false"/>
          <w:color w:val="000000"/>
          <w:sz w:val="28"/>
        </w:rPr>
        <w:t xml:space="preserve">Салық органында өтінішті қабылдау күні: 200__ж. "___" __________ </w:t>
      </w:r>
    </w:p>
    <w:p>
      <w:pPr>
        <w:spacing w:after="0"/>
        <w:ind w:left="0"/>
        <w:jc w:val="both"/>
      </w:pPr>
      <w:r>
        <w:rPr>
          <w:rFonts w:ascii="Times New Roman"/>
          <w:b w:val="false"/>
          <w:i w:val="false"/>
          <w:color w:val="000000"/>
          <w:sz w:val="28"/>
        </w:rPr>
        <w:t xml:space="preserve">Кіріс нөмірі __________________________ </w:t>
      </w:r>
    </w:p>
    <w:bookmarkStart w:name="z183" w:id="18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32-қосымша </w:t>
      </w:r>
    </w:p>
    <w:bookmarkEnd w:id="18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бекітілген </w:t>
      </w:r>
      <w:r>
        <w:br/>
      </w:r>
      <w:r>
        <w:rPr>
          <w:rFonts w:ascii="Times New Roman"/>
          <w:b w:val="false"/>
          <w:i w:val="false"/>
          <w:color w:val="000000"/>
          <w:sz w:val="28"/>
        </w:rPr>
        <w:t xml:space="preserve">
                                      Дербес шоттарды жүргізу </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N 30 қосымша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(салық органының атауы) </w:t>
      </w:r>
    </w:p>
    <w:p>
      <w:pPr>
        <w:spacing w:after="0"/>
        <w:ind w:left="0"/>
        <w:jc w:val="both"/>
      </w:pPr>
      <w:r>
        <w:rPr>
          <w:rFonts w:ascii="Times New Roman"/>
          <w:b/>
          <w:i w:val="false"/>
          <w:color w:val="000000"/>
          <w:sz w:val="28"/>
        </w:rPr>
        <w:t xml:space="preserve">   Қазақстан Республикасында тіркелген дипломатиялық және </w:t>
      </w:r>
      <w:r>
        <w:br/>
      </w:r>
      <w:r>
        <w:rPr>
          <w:rFonts w:ascii="Times New Roman"/>
          <w:b w:val="false"/>
          <w:i w:val="false"/>
          <w:color w:val="000000"/>
          <w:sz w:val="28"/>
        </w:rPr>
        <w:t>
</w:t>
      </w:r>
      <w:r>
        <w:rPr>
          <w:rFonts w:ascii="Times New Roman"/>
          <w:b/>
          <w:i w:val="false"/>
          <w:color w:val="000000"/>
          <w:sz w:val="28"/>
        </w:rPr>
        <w:t xml:space="preserve">оларға теңестірілген өкілдіктердің грант қаражаты есебінен </w:t>
      </w:r>
      <w:r>
        <w:br/>
      </w:r>
      <w:r>
        <w:rPr>
          <w:rFonts w:ascii="Times New Roman"/>
          <w:b w:val="false"/>
          <w:i w:val="false"/>
          <w:color w:val="000000"/>
          <w:sz w:val="28"/>
        </w:rPr>
        <w:t>
</w:t>
      </w:r>
      <w:r>
        <w:rPr>
          <w:rFonts w:ascii="Times New Roman"/>
          <w:b/>
          <w:i w:val="false"/>
          <w:color w:val="000000"/>
          <w:sz w:val="28"/>
        </w:rPr>
        <w:t xml:space="preserve">    сатып алынған тауарлар (жұмыстар, қызметтер) бойынша </w:t>
      </w:r>
      <w:r>
        <w:br/>
      </w:r>
      <w:r>
        <w:rPr>
          <w:rFonts w:ascii="Times New Roman"/>
          <w:b w:val="false"/>
          <w:i w:val="false"/>
          <w:color w:val="000000"/>
          <w:sz w:val="28"/>
        </w:rPr>
        <w:t>
</w:t>
      </w:r>
      <w:r>
        <w:rPr>
          <w:rFonts w:ascii="Times New Roman"/>
          <w:b/>
          <w:i w:val="false"/>
          <w:color w:val="000000"/>
          <w:sz w:val="28"/>
        </w:rPr>
        <w:t xml:space="preserve">    төленген артық төленген салық және бюджетке төленетін </w:t>
      </w:r>
      <w:r>
        <w:br/>
      </w:r>
      <w:r>
        <w:rPr>
          <w:rFonts w:ascii="Times New Roman"/>
          <w:b w:val="false"/>
          <w:i w:val="false"/>
          <w:color w:val="000000"/>
          <w:sz w:val="28"/>
        </w:rPr>
        <w:t>
</w:t>
      </w:r>
      <w:r>
        <w:rPr>
          <w:rFonts w:ascii="Times New Roman"/>
          <w:b/>
          <w:i w:val="false"/>
          <w:color w:val="000000"/>
          <w:sz w:val="28"/>
        </w:rPr>
        <w:t xml:space="preserve">    басқа да міндетті төлемдерді, нөлдік ставка бойынша </w:t>
      </w:r>
      <w:r>
        <w:br/>
      </w:r>
      <w:r>
        <w:rPr>
          <w:rFonts w:ascii="Times New Roman"/>
          <w:b w:val="false"/>
          <w:i w:val="false"/>
          <w:color w:val="000000"/>
          <w:sz w:val="28"/>
        </w:rPr>
        <w:t>
</w:t>
      </w:r>
      <w:r>
        <w:rPr>
          <w:rFonts w:ascii="Times New Roman"/>
          <w:b/>
          <w:i w:val="false"/>
          <w:color w:val="000000"/>
          <w:sz w:val="28"/>
        </w:rPr>
        <w:t xml:space="preserve">салық салынатын айналымдар бойынша бюджеттен қайтарылуға </w:t>
      </w:r>
      <w:r>
        <w:br/>
      </w:r>
      <w:r>
        <w:rPr>
          <w:rFonts w:ascii="Times New Roman"/>
          <w:b w:val="false"/>
          <w:i w:val="false"/>
          <w:color w:val="000000"/>
          <w:sz w:val="28"/>
        </w:rPr>
        <w:t>
</w:t>
      </w:r>
      <w:r>
        <w:rPr>
          <w:rFonts w:ascii="Times New Roman"/>
          <w:b/>
          <w:i w:val="false"/>
          <w:color w:val="000000"/>
          <w:sz w:val="28"/>
        </w:rPr>
        <w:t xml:space="preserve">   тиіс қосылған құн салығын есепке жатқызуға және қайта </w:t>
      </w:r>
      <w:r>
        <w:br/>
      </w:r>
      <w:r>
        <w:rPr>
          <w:rFonts w:ascii="Times New Roman"/>
          <w:b w:val="false"/>
          <w:i w:val="false"/>
          <w:color w:val="000000"/>
          <w:sz w:val="28"/>
        </w:rPr>
        <w:t>
</w:t>
      </w:r>
      <w:r>
        <w:rPr>
          <w:rFonts w:ascii="Times New Roman"/>
          <w:b/>
          <w:i w:val="false"/>
          <w:color w:val="000000"/>
          <w:sz w:val="28"/>
        </w:rPr>
        <w:t xml:space="preserve">    қайтаруға берілген өтініштерді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433"/>
        <w:gridCol w:w="1333"/>
        <w:gridCol w:w="1653"/>
        <w:gridCol w:w="1173"/>
        <w:gridCol w:w="1173"/>
        <w:gridCol w:w="1373"/>
        <w:gridCol w:w="1353"/>
        <w:gridCol w:w="1373"/>
      </w:tblGrid>
      <w:tr>
        <w:trPr>
          <w:trHeight w:val="45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тіркеу </w:t>
            </w:r>
            <w:r>
              <w:br/>
            </w:r>
            <w:r>
              <w:rPr>
                <w:rFonts w:ascii="Times New Roman"/>
                <w:b w:val="false"/>
                <w:i w:val="false"/>
                <w:color w:val="000000"/>
                <w:sz w:val="20"/>
              </w:rPr>
              <w:t xml:space="preserve">
деректері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құн </w:t>
            </w:r>
            <w:r>
              <w:br/>
            </w:r>
            <w:r>
              <w:rPr>
                <w:rFonts w:ascii="Times New Roman"/>
                <w:b w:val="false"/>
                <w:i w:val="false"/>
                <w:color w:val="000000"/>
                <w:sz w:val="20"/>
              </w:rPr>
              <w:t xml:space="preserve">
салығын </w:t>
            </w:r>
            <w:r>
              <w:br/>
            </w:r>
            <w:r>
              <w:rPr>
                <w:rFonts w:ascii="Times New Roman"/>
                <w:b w:val="false"/>
                <w:i w:val="false"/>
                <w:color w:val="000000"/>
                <w:sz w:val="20"/>
              </w:rPr>
              <w:t xml:space="preserve">
қайтару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зуге </w:t>
            </w:r>
            <w:r>
              <w:br/>
            </w:r>
            <w:r>
              <w:rPr>
                <w:rFonts w:ascii="Times New Roman"/>
                <w:b w:val="false"/>
                <w:i w:val="false"/>
                <w:color w:val="000000"/>
                <w:sz w:val="20"/>
              </w:rPr>
              <w:t xml:space="preserve">
өтініш </w:t>
            </w:r>
            <w:r>
              <w:br/>
            </w:r>
            <w:r>
              <w:rPr>
                <w:rFonts w:ascii="Times New Roman"/>
                <w:b w:val="false"/>
                <w:i w:val="false"/>
                <w:color w:val="000000"/>
                <w:sz w:val="20"/>
              </w:rPr>
              <w:t xml:space="preserve">
нысаны-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төлеушінің </w:t>
            </w:r>
            <w:r>
              <w:br/>
            </w:r>
            <w:r>
              <w:rPr>
                <w:rFonts w:ascii="Times New Roman"/>
                <w:b w:val="false"/>
                <w:i w:val="false"/>
                <w:color w:val="000000"/>
                <w:sz w:val="20"/>
              </w:rPr>
              <w:t xml:space="preserve">
деректе- </w:t>
            </w:r>
            <w:r>
              <w:br/>
            </w:r>
            <w:r>
              <w:rPr>
                <w:rFonts w:ascii="Times New Roman"/>
                <w:b w:val="false"/>
                <w:i w:val="false"/>
                <w:color w:val="000000"/>
                <w:sz w:val="20"/>
              </w:rPr>
              <w:t xml:space="preserve">
мелері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(қате) </w:t>
            </w:r>
            <w:r>
              <w:br/>
            </w:r>
            <w:r>
              <w:rPr>
                <w:rFonts w:ascii="Times New Roman"/>
                <w:b w:val="false"/>
                <w:i w:val="false"/>
                <w:color w:val="000000"/>
                <w:sz w:val="20"/>
              </w:rPr>
              <w:t xml:space="preserve">
төленген және </w:t>
            </w:r>
            <w:r>
              <w:br/>
            </w:r>
            <w:r>
              <w:rPr>
                <w:rFonts w:ascii="Times New Roman"/>
                <w:b w:val="false"/>
                <w:i w:val="false"/>
                <w:color w:val="000000"/>
                <w:sz w:val="20"/>
              </w:rPr>
              <w:t xml:space="preserve">
қайтарымға (есепке жатқызуға) ұсынылған салық және бюджетке төленетін басқа да міндетті төлемдер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нында </w:t>
            </w:r>
            <w:r>
              <w:br/>
            </w:r>
            <w:r>
              <w:rPr>
                <w:rFonts w:ascii="Times New Roman"/>
                <w:b w:val="false"/>
                <w:i w:val="false"/>
                <w:color w:val="000000"/>
                <w:sz w:val="20"/>
              </w:rPr>
              <w:t xml:space="preserve">
өті- </w:t>
            </w:r>
            <w:r>
              <w:br/>
            </w:r>
            <w:r>
              <w:rPr>
                <w:rFonts w:ascii="Times New Roman"/>
                <w:b w:val="false"/>
                <w:i w:val="false"/>
                <w:color w:val="000000"/>
                <w:sz w:val="20"/>
              </w:rPr>
              <w:t xml:space="preserve">
нішті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күні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r>
              <w:br/>
            </w:r>
            <w:r>
              <w:rPr>
                <w:rFonts w:ascii="Times New Roman"/>
                <w:b w:val="false"/>
                <w:i w:val="false"/>
                <w:color w:val="000000"/>
                <w:sz w:val="20"/>
              </w:rPr>
              <w:t xml:space="preserve">
нөмірі </w:t>
            </w: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БЖК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873"/>
        <w:gridCol w:w="1433"/>
        <w:gridCol w:w="1433"/>
        <w:gridCol w:w="1433"/>
        <w:gridCol w:w="2293"/>
      </w:tblGrid>
      <w:tr>
        <w:trPr>
          <w:trHeight w:val="45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тен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руға жата- </w:t>
            </w:r>
            <w:r>
              <w:br/>
            </w:r>
            <w:r>
              <w:rPr>
                <w:rFonts w:ascii="Times New Roman"/>
                <w:b w:val="false"/>
                <w:i w:val="false"/>
                <w:color w:val="000000"/>
                <w:sz w:val="20"/>
              </w:rPr>
              <w:t xml:space="preserve">
тын </w:t>
            </w:r>
            <w:r>
              <w:br/>
            </w:r>
            <w:r>
              <w:rPr>
                <w:rFonts w:ascii="Times New Roman"/>
                <w:b w:val="false"/>
                <w:i w:val="false"/>
                <w:color w:val="000000"/>
                <w:sz w:val="20"/>
              </w:rPr>
              <w:t xml:space="preserve">
қосыл-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құн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сомасы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w:t>
            </w:r>
            <w:r>
              <w:br/>
            </w:r>
            <w:r>
              <w:rPr>
                <w:rFonts w:ascii="Times New Roman"/>
                <w:b w:val="false"/>
                <w:i w:val="false"/>
                <w:color w:val="000000"/>
                <w:sz w:val="20"/>
              </w:rPr>
              <w:t xml:space="preserve">
құн </w:t>
            </w:r>
            <w:r>
              <w:br/>
            </w:r>
            <w:r>
              <w:rPr>
                <w:rFonts w:ascii="Times New Roman"/>
                <w:b w:val="false"/>
                <w:i w:val="false"/>
                <w:color w:val="000000"/>
                <w:sz w:val="20"/>
              </w:rPr>
              <w:t xml:space="preserve">
салығын </w:t>
            </w:r>
            <w:r>
              <w:br/>
            </w:r>
            <w:r>
              <w:rPr>
                <w:rFonts w:ascii="Times New Roman"/>
                <w:b w:val="false"/>
                <w:i w:val="false"/>
                <w:color w:val="000000"/>
                <w:sz w:val="20"/>
              </w:rPr>
              <w:t xml:space="preserve">
қайтару- </w:t>
            </w:r>
            <w:r>
              <w:br/>
            </w:r>
            <w:r>
              <w:rPr>
                <w:rFonts w:ascii="Times New Roman"/>
                <w:b w:val="false"/>
                <w:i w:val="false"/>
                <w:color w:val="000000"/>
                <w:sz w:val="20"/>
              </w:rPr>
              <w:t xml:space="preserve">
ға </w:t>
            </w:r>
            <w:r>
              <w:br/>
            </w:r>
            <w:r>
              <w:rPr>
                <w:rFonts w:ascii="Times New Roman"/>
                <w:b w:val="false"/>
                <w:i w:val="false"/>
                <w:color w:val="000000"/>
                <w:sz w:val="20"/>
              </w:rPr>
              <w:t xml:space="preserve">
өкімнің </w:t>
            </w:r>
            <w:r>
              <w:br/>
            </w:r>
            <w:r>
              <w:rPr>
                <w:rFonts w:ascii="Times New Roman"/>
                <w:b w:val="false"/>
                <w:i w:val="false"/>
                <w:color w:val="000000"/>
                <w:sz w:val="20"/>
              </w:rPr>
              <w:t xml:space="preserve">
күні мен нөмірі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Қайтарудың негізділігін растауға бөлім ұсынған шешім туралы мәлімет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w:t>
            </w:r>
            <w:r>
              <w:br/>
            </w:r>
            <w:r>
              <w:rPr>
                <w:rFonts w:ascii="Times New Roman"/>
                <w:b w:val="false"/>
                <w:i w:val="false"/>
                <w:color w:val="000000"/>
                <w:sz w:val="20"/>
              </w:rPr>
              <w:t xml:space="preserve">
жатқызуды </w:t>
            </w:r>
            <w:r>
              <w:br/>
            </w:r>
            <w:r>
              <w:rPr>
                <w:rFonts w:ascii="Times New Roman"/>
                <w:b w:val="false"/>
                <w:i w:val="false"/>
                <w:color w:val="000000"/>
                <w:sz w:val="20"/>
              </w:rPr>
              <w:t xml:space="preserve">
(қайтару- </w:t>
            </w:r>
            <w:r>
              <w:br/>
            </w:r>
            <w:r>
              <w:rPr>
                <w:rFonts w:ascii="Times New Roman"/>
                <w:b w:val="false"/>
                <w:i w:val="false"/>
                <w:color w:val="000000"/>
                <w:sz w:val="20"/>
              </w:rPr>
              <w:t xml:space="preserve">
ды) жүзеге </w:t>
            </w:r>
            <w:r>
              <w:br/>
            </w:r>
            <w:r>
              <w:rPr>
                <w:rFonts w:ascii="Times New Roman"/>
                <w:b w:val="false"/>
                <w:i w:val="false"/>
                <w:color w:val="000000"/>
                <w:sz w:val="20"/>
              </w:rPr>
              <w:t xml:space="preserve">
асыру үшін есеп бөлімі жазылып берілген төлем </w:t>
            </w:r>
            <w:r>
              <w:br/>
            </w:r>
            <w:r>
              <w:rPr>
                <w:rFonts w:ascii="Times New Roman"/>
                <w:b w:val="false"/>
                <w:i w:val="false"/>
                <w:color w:val="000000"/>
                <w:sz w:val="20"/>
              </w:rPr>
              <w:t xml:space="preserve">
тапсырма- </w:t>
            </w:r>
            <w:r>
              <w:br/>
            </w:r>
            <w:r>
              <w:rPr>
                <w:rFonts w:ascii="Times New Roman"/>
                <w:b w:val="false"/>
                <w:i w:val="false"/>
                <w:color w:val="000000"/>
                <w:sz w:val="20"/>
              </w:rPr>
              <w:t xml:space="preserve">
сының күні және нөмірі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сома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деме </w:t>
            </w:r>
          </w:p>
        </w:tc>
        <w:tc>
          <w:tcPr>
            <w:tcW w:w="0" w:type="auto"/>
            <w:vMerge/>
            <w:tcBorders>
              <w:top w:val="nil"/>
              <w:left w:val="single" w:color="cfcfcf" w:sz="5"/>
              <w:bottom w:val="single" w:color="cfcfcf" w:sz="5"/>
              <w:right w:val="single" w:color="cfcfcf" w:sz="5"/>
            </w:tcBorders>
          </w:tcP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73"/>
        <w:gridCol w:w="1053"/>
        <w:gridCol w:w="1133"/>
        <w:gridCol w:w="1133"/>
        <w:gridCol w:w="1033"/>
        <w:gridCol w:w="1113"/>
        <w:gridCol w:w="1133"/>
        <w:gridCol w:w="1133"/>
        <w:gridCol w:w="1133"/>
        <w:gridCol w:w="893"/>
      </w:tblGrid>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Жүргізілген есепке жатқызу мен </w:t>
            </w:r>
            <w:r>
              <w:br/>
            </w:r>
            <w:r>
              <w:rPr>
                <w:rFonts w:ascii="Times New Roman"/>
                <w:b w:val="false"/>
                <w:i w:val="false"/>
                <w:color w:val="000000"/>
                <w:sz w:val="20"/>
              </w:rPr>
              <w:t xml:space="preserve">
                  қайтару туралы мәлімет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 </w:t>
            </w:r>
            <w:r>
              <w:br/>
            </w:r>
            <w:r>
              <w:rPr>
                <w:rFonts w:ascii="Times New Roman"/>
                <w:b w:val="false"/>
                <w:i w:val="false"/>
                <w:color w:val="000000"/>
                <w:sz w:val="20"/>
              </w:rPr>
              <w:t xml:space="preserve">
ту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жік- </w:t>
            </w:r>
            <w:r>
              <w:br/>
            </w:r>
            <w:r>
              <w:rPr>
                <w:rFonts w:ascii="Times New Roman"/>
                <w:b w:val="false"/>
                <w:i w:val="false"/>
                <w:color w:val="000000"/>
                <w:sz w:val="20"/>
              </w:rPr>
              <w:t xml:space="preserve">
теу </w:t>
            </w:r>
            <w:r>
              <w:br/>
            </w:r>
            <w:r>
              <w:rPr>
                <w:rFonts w:ascii="Times New Roman"/>
                <w:b w:val="false"/>
                <w:i w:val="false"/>
                <w:color w:val="000000"/>
                <w:sz w:val="20"/>
              </w:rPr>
              <w:t xml:space="preserve">
коды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коды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берешегін өтеу есебіне (сома)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бөлімшелердің салық берешегін өтеу есебіне (сома)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шоты- </w:t>
            </w:r>
            <w:r>
              <w:br/>
            </w:r>
            <w:r>
              <w:rPr>
                <w:rFonts w:ascii="Times New Roman"/>
                <w:b w:val="false"/>
                <w:i w:val="false"/>
                <w:color w:val="000000"/>
                <w:sz w:val="20"/>
              </w:rPr>
              <w:t xml:space="preserve">
на  </w:t>
            </w:r>
          </w:p>
        </w:tc>
        <w:tc>
          <w:tcPr>
            <w:tcW w:w="0" w:type="auto"/>
            <w:vMerge/>
            <w:tcBorders>
              <w:top w:val="nil"/>
              <w:left w:val="single" w:color="cfcfcf" w:sz="5"/>
              <w:bottom w:val="single" w:color="cfcfcf" w:sz="5"/>
              <w:right w:val="single" w:color="cfcfcf" w:sz="5"/>
            </w:tcBorders>
          </w:tcP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пұл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бере-сі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пұл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соның ішінде егер қайтару сомасы АЕК мөлшерінен 100 есе асып </w:t>
      </w:r>
      <w:r>
        <w:br/>
      </w:r>
      <w:r>
        <w:rPr>
          <w:rFonts w:ascii="Times New Roman"/>
          <w:b w:val="false"/>
          <w:i w:val="false"/>
          <w:color w:val="000000"/>
          <w:sz w:val="28"/>
        </w:rPr>
        <w:t xml:space="preserve">
түскен жағдайда </w:t>
      </w:r>
    </w:p>
    <w:bookmarkStart w:name="z184" w:id="182"/>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33-қосымша </w:t>
      </w:r>
    </w:p>
    <w:bookmarkEnd w:id="182"/>
    <w:p>
      <w:pPr>
        <w:spacing w:after="0"/>
        <w:ind w:left="0"/>
        <w:jc w:val="both"/>
      </w:pPr>
      <w:r>
        <w:rPr>
          <w:rFonts w:ascii="Times New Roman"/>
          <w:b w:val="false"/>
          <w:i w:val="false"/>
          <w:color w:val="000000"/>
          <w:sz w:val="28"/>
        </w:rPr>
        <w:t xml:space="preserve">                                           N 33 қосымша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(салық органының атауы) </w:t>
      </w:r>
    </w:p>
    <w:p>
      <w:pPr>
        <w:spacing w:after="0"/>
        <w:ind w:left="0"/>
        <w:jc w:val="both"/>
      </w:pPr>
      <w:r>
        <w:rPr>
          <w:rFonts w:ascii="Times New Roman"/>
          <w:b w:val="false"/>
          <w:i w:val="false"/>
          <w:color w:val="000000"/>
          <w:sz w:val="28"/>
        </w:rPr>
        <w:t xml:space="preserve">        200_ ж. үшін салықтарды төлеу бойынша салық </w:t>
      </w:r>
      <w:r>
        <w:br/>
      </w:r>
      <w:r>
        <w:rPr>
          <w:rFonts w:ascii="Times New Roman"/>
          <w:b w:val="false"/>
          <w:i w:val="false"/>
          <w:color w:val="000000"/>
          <w:sz w:val="28"/>
        </w:rPr>
        <w:t xml:space="preserve">
    міндеттемелерін орындау мерзімдерін өзгертуді тіркеу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33"/>
        <w:gridCol w:w="733"/>
        <w:gridCol w:w="533"/>
        <w:gridCol w:w="813"/>
        <w:gridCol w:w="1013"/>
        <w:gridCol w:w="1513"/>
        <w:gridCol w:w="1613"/>
        <w:gridCol w:w="1193"/>
        <w:gridCol w:w="1193"/>
        <w:gridCol w:w="1853"/>
      </w:tblGrid>
      <w:tr>
        <w:trPr>
          <w:trHeight w:val="138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 </w:t>
            </w:r>
            <w:r>
              <w:br/>
            </w:r>
            <w:r>
              <w:rPr>
                <w:rFonts w:ascii="Times New Roman"/>
                <w:b w:val="false"/>
                <w:i w:val="false"/>
                <w:color w:val="000000"/>
                <w:sz w:val="20"/>
              </w:rPr>
              <w:t xml:space="preserve">
ба </w:t>
            </w:r>
            <w:r>
              <w:br/>
            </w:r>
            <w:r>
              <w:rPr>
                <w:rFonts w:ascii="Times New Roman"/>
                <w:b w:val="false"/>
                <w:i w:val="false"/>
                <w:color w:val="000000"/>
                <w:sz w:val="20"/>
              </w:rPr>
              <w:t xml:space="preserve">
күні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 </w:t>
            </w:r>
            <w:r>
              <w:br/>
            </w:r>
            <w:r>
              <w:rPr>
                <w:rFonts w:ascii="Times New Roman"/>
                <w:b w:val="false"/>
                <w:i w:val="false"/>
                <w:color w:val="000000"/>
                <w:sz w:val="20"/>
              </w:rPr>
              <w:t xml:space="preserve">
у- </w:t>
            </w:r>
            <w:r>
              <w:br/>
            </w:r>
            <w:r>
              <w:rPr>
                <w:rFonts w:ascii="Times New Roman"/>
                <w:b w:val="false"/>
                <w:i w:val="false"/>
                <w:color w:val="000000"/>
                <w:sz w:val="20"/>
              </w:rPr>
              <w:t xml:space="preserve">
ші- </w:t>
            </w:r>
            <w:r>
              <w:br/>
            </w:r>
            <w:r>
              <w:rPr>
                <w:rFonts w:ascii="Times New Roman"/>
                <w:b w:val="false"/>
                <w:i w:val="false"/>
                <w:color w:val="000000"/>
                <w:sz w:val="20"/>
              </w:rPr>
              <w:t xml:space="preserve">
нің а- </w:t>
            </w:r>
            <w:r>
              <w:br/>
            </w:r>
            <w:r>
              <w:rPr>
                <w:rFonts w:ascii="Times New Roman"/>
                <w:b w:val="false"/>
                <w:i w:val="false"/>
                <w:color w:val="000000"/>
                <w:sz w:val="20"/>
              </w:rPr>
              <w:t xml:space="preserve">
та- </w:t>
            </w:r>
            <w:r>
              <w:br/>
            </w:r>
            <w:r>
              <w:rPr>
                <w:rFonts w:ascii="Times New Roman"/>
                <w:b w:val="false"/>
                <w:i w:val="false"/>
                <w:color w:val="000000"/>
                <w:sz w:val="20"/>
              </w:rPr>
              <w:t xml:space="preserve">
уы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Т </w:t>
            </w:r>
            <w:r>
              <w:br/>
            </w:r>
            <w:r>
              <w:rPr>
                <w:rFonts w:ascii="Times New Roman"/>
                <w:b w:val="false"/>
                <w:i w:val="false"/>
                <w:color w:val="000000"/>
                <w:sz w:val="20"/>
              </w:rPr>
              <w:t xml:space="preserve">
Н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тү- </w:t>
            </w:r>
            <w:r>
              <w:br/>
            </w:r>
            <w:r>
              <w:rPr>
                <w:rFonts w:ascii="Times New Roman"/>
                <w:b w:val="false"/>
                <w:i w:val="false"/>
                <w:color w:val="000000"/>
                <w:sz w:val="20"/>
              </w:rPr>
              <w:t xml:space="preserve">
рі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тің кі-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тер </w:t>
            </w:r>
            <w:r>
              <w:br/>
            </w:r>
            <w:r>
              <w:rPr>
                <w:rFonts w:ascii="Times New Roman"/>
                <w:b w:val="false"/>
                <w:i w:val="false"/>
                <w:color w:val="000000"/>
                <w:sz w:val="20"/>
              </w:rPr>
              <w:t xml:space="preserve">
жік- </w:t>
            </w:r>
            <w:r>
              <w:br/>
            </w:r>
            <w:r>
              <w:rPr>
                <w:rFonts w:ascii="Times New Roman"/>
                <w:b w:val="false"/>
                <w:i w:val="false"/>
                <w:color w:val="000000"/>
                <w:sz w:val="20"/>
              </w:rPr>
              <w:t xml:space="preserve">
теу- </w:t>
            </w:r>
            <w:r>
              <w:br/>
            </w:r>
            <w:r>
              <w:rPr>
                <w:rFonts w:ascii="Times New Roman"/>
                <w:b w:val="false"/>
                <w:i w:val="false"/>
                <w:color w:val="000000"/>
                <w:sz w:val="20"/>
              </w:rPr>
              <w:t xml:space="preserve">
іші-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салық төлеу </w:t>
            </w:r>
            <w:r>
              <w:br/>
            </w:r>
            <w:r>
              <w:rPr>
                <w:rFonts w:ascii="Times New Roman"/>
                <w:b w:val="false"/>
                <w:i w:val="false"/>
                <w:color w:val="000000"/>
                <w:sz w:val="20"/>
              </w:rPr>
              <w:t xml:space="preserve">
бойынша салық </w:t>
            </w:r>
            <w:r>
              <w:br/>
            </w:r>
            <w:r>
              <w:rPr>
                <w:rFonts w:ascii="Times New Roman"/>
                <w:b w:val="false"/>
                <w:i w:val="false"/>
                <w:color w:val="000000"/>
                <w:sz w:val="20"/>
              </w:rPr>
              <w:t xml:space="preserve">
міндеттемеле- </w:t>
            </w:r>
            <w:r>
              <w:br/>
            </w:r>
            <w:r>
              <w:rPr>
                <w:rFonts w:ascii="Times New Roman"/>
                <w:b w:val="false"/>
                <w:i w:val="false"/>
                <w:color w:val="000000"/>
                <w:sz w:val="20"/>
              </w:rPr>
              <w:t xml:space="preserve">
рін орындау </w:t>
            </w:r>
            <w:r>
              <w:br/>
            </w:r>
            <w:r>
              <w:rPr>
                <w:rFonts w:ascii="Times New Roman"/>
                <w:b w:val="false"/>
                <w:i w:val="false"/>
                <w:color w:val="000000"/>
                <w:sz w:val="20"/>
              </w:rPr>
              <w:t xml:space="preserve">
мерзімдері </w:t>
            </w:r>
            <w:r>
              <w:br/>
            </w:r>
            <w:r>
              <w:rPr>
                <w:rFonts w:ascii="Times New Roman"/>
                <w:b w:val="false"/>
                <w:i w:val="false"/>
                <w:color w:val="000000"/>
                <w:sz w:val="20"/>
              </w:rPr>
              <w:t xml:space="preserve">
өзгерген </w:t>
            </w:r>
            <w:r>
              <w:br/>
            </w:r>
            <w:r>
              <w:rPr>
                <w:rFonts w:ascii="Times New Roman"/>
                <w:b w:val="false"/>
                <w:i w:val="false"/>
                <w:color w:val="000000"/>
                <w:sz w:val="20"/>
              </w:rPr>
              <w:t xml:space="preserve">
құжаттың күні </w:t>
            </w:r>
            <w:r>
              <w:br/>
            </w:r>
            <w:r>
              <w:rPr>
                <w:rFonts w:ascii="Times New Roman"/>
                <w:b w:val="false"/>
                <w:i w:val="false"/>
                <w:color w:val="000000"/>
                <w:sz w:val="20"/>
              </w:rPr>
              <w:t xml:space="preserve">
мен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сін орындау </w:t>
            </w:r>
            <w:r>
              <w:br/>
            </w:r>
            <w:r>
              <w:rPr>
                <w:rFonts w:ascii="Times New Roman"/>
                <w:b w:val="false"/>
                <w:i w:val="false"/>
                <w:color w:val="000000"/>
                <w:sz w:val="20"/>
              </w:rPr>
              <w:t xml:space="preserve">
мерзімінің </w:t>
            </w:r>
            <w:r>
              <w:br/>
            </w:r>
            <w:r>
              <w:rPr>
                <w:rFonts w:ascii="Times New Roman"/>
                <w:b w:val="false"/>
                <w:i w:val="false"/>
                <w:color w:val="000000"/>
                <w:sz w:val="20"/>
              </w:rPr>
              <w:t xml:space="preserve">
өзгеруімен </w:t>
            </w:r>
            <w:r>
              <w:br/>
            </w:r>
            <w:r>
              <w:rPr>
                <w:rFonts w:ascii="Times New Roman"/>
                <w:b w:val="false"/>
                <w:i w:val="false"/>
                <w:color w:val="000000"/>
                <w:sz w:val="20"/>
              </w:rPr>
              <w:t xml:space="preserve">
жалпы сома </w:t>
            </w:r>
            <w:r>
              <w:br/>
            </w:r>
            <w:r>
              <w:rPr>
                <w:rFonts w:ascii="Times New Roman"/>
                <w:b w:val="false"/>
                <w:i w:val="false"/>
                <w:color w:val="000000"/>
                <w:sz w:val="20"/>
              </w:rPr>
              <w:t xml:space="preserve">
(теңге)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міндетте-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мерзімін </w:t>
            </w:r>
            <w:r>
              <w:br/>
            </w:r>
            <w:r>
              <w:rPr>
                <w:rFonts w:ascii="Times New Roman"/>
                <w:b w:val="false"/>
                <w:i w:val="false"/>
                <w:color w:val="000000"/>
                <w:sz w:val="20"/>
              </w:rPr>
              <w:t xml:space="preserve">
өзгерту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шешімнің </w:t>
            </w:r>
            <w:r>
              <w:br/>
            </w:r>
            <w:r>
              <w:rPr>
                <w:rFonts w:ascii="Times New Roman"/>
                <w:b w:val="false"/>
                <w:i w:val="false"/>
                <w:color w:val="000000"/>
                <w:sz w:val="20"/>
              </w:rPr>
              <w:t xml:space="preserve">
қолданысы </w:t>
            </w:r>
            <w:r>
              <w:br/>
            </w:r>
            <w:r>
              <w:rPr>
                <w:rFonts w:ascii="Times New Roman"/>
                <w:b w:val="false"/>
                <w:i w:val="false"/>
                <w:color w:val="000000"/>
                <w:sz w:val="20"/>
              </w:rPr>
              <w:t xml:space="preserve">
(__-__) </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 </w:t>
            </w:r>
            <w:r>
              <w:br/>
            </w:r>
            <w:r>
              <w:rPr>
                <w:rFonts w:ascii="Times New Roman"/>
                <w:b w:val="false"/>
                <w:i w:val="false"/>
                <w:color w:val="000000"/>
                <w:sz w:val="20"/>
              </w:rPr>
              <w:t xml:space="preserve">
летті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мен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мен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мен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ақы сома- </w:t>
            </w:r>
            <w:r>
              <w:br/>
            </w:r>
            <w:r>
              <w:rPr>
                <w:rFonts w:ascii="Times New Roman"/>
                <w:b w:val="false"/>
                <w:i w:val="false"/>
                <w:color w:val="000000"/>
                <w:sz w:val="20"/>
              </w:rPr>
              <w:t xml:space="preserve">
сы </w:t>
            </w:r>
          </w:p>
        </w:tc>
        <w:tc>
          <w:tcPr>
            <w:tcW w:w="0" w:type="auto"/>
            <w:vMerge/>
            <w:tcBorders>
              <w:top w:val="nil"/>
              <w:left w:val="single" w:color="cfcfcf" w:sz="5"/>
              <w:bottom w:val="single" w:color="cfcfcf" w:sz="5"/>
              <w:right w:val="single" w:color="cfcfcf" w:sz="5"/>
            </w:tcBorders>
          </w:tcP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713"/>
        <w:gridCol w:w="1333"/>
        <w:gridCol w:w="1373"/>
      </w:tblGrid>
      <w:tr>
        <w:trPr>
          <w:trHeight w:val="13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кестесі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138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сомасы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ақы сома- </w:t>
            </w:r>
            <w:r>
              <w:br/>
            </w:r>
            <w:r>
              <w:rPr>
                <w:rFonts w:ascii="Times New Roman"/>
                <w:b w:val="false"/>
                <w:i w:val="false"/>
                <w:color w:val="000000"/>
                <w:sz w:val="20"/>
              </w:rPr>
              <w:t xml:space="preserve">
сы </w:t>
            </w:r>
          </w:p>
        </w:tc>
        <w:tc>
          <w:tcPr>
            <w:tcW w:w="0" w:type="auto"/>
            <w:vMerge/>
            <w:tcBorders>
              <w:top w:val="nil"/>
              <w:left w:val="single" w:color="cfcfcf" w:sz="5"/>
              <w:bottom w:val="single" w:color="cfcfcf" w:sz="5"/>
              <w:right w:val="single" w:color="cfcfcf" w:sz="5"/>
            </w:tcBorders>
          </w:tcPr>
          <w:p/>
        </w:tc>
      </w:tr>
      <w:tr>
        <w:trPr>
          <w:trHeight w:val="2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2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83"/>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34-қосымша </w:t>
      </w:r>
    </w:p>
    <w:bookmarkEnd w:id="183"/>
    <w:p>
      <w:pPr>
        <w:spacing w:after="0"/>
        <w:ind w:left="0"/>
        <w:jc w:val="both"/>
      </w:pPr>
      <w:r>
        <w:rPr>
          <w:rFonts w:ascii="Times New Roman"/>
          <w:b w:val="false"/>
          <w:i w:val="false"/>
          <w:color w:val="000000"/>
          <w:sz w:val="28"/>
        </w:rPr>
        <w:t xml:space="preserve">                                           N 44 қосымша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p>
      <w:pPr>
        <w:spacing w:after="0"/>
        <w:ind w:left="0"/>
        <w:jc w:val="both"/>
      </w:pPr>
      <w:r>
        <w:rPr>
          <w:rFonts w:ascii="Times New Roman"/>
          <w:b/>
          <w:i w:val="false"/>
          <w:color w:val="000000"/>
          <w:sz w:val="28"/>
        </w:rPr>
        <w:t xml:space="preserve">      Хаттама салық органдарында жасалатын салық құқық </w:t>
      </w:r>
      <w:r>
        <w:br/>
      </w:r>
      <w:r>
        <w:rPr>
          <w:rFonts w:ascii="Times New Roman"/>
          <w:b w:val="false"/>
          <w:i w:val="false"/>
          <w:color w:val="000000"/>
          <w:sz w:val="28"/>
        </w:rPr>
        <w:t>
</w:t>
      </w:r>
      <w:r>
        <w:rPr>
          <w:rFonts w:ascii="Times New Roman"/>
          <w:b/>
          <w:i w:val="false"/>
          <w:color w:val="000000"/>
          <w:sz w:val="28"/>
        </w:rPr>
        <w:t xml:space="preserve">    бұзушылықтары мен әкімшілік құқық бұзушылықтары үшін </w:t>
      </w:r>
      <w:r>
        <w:br/>
      </w:r>
      <w:r>
        <w:rPr>
          <w:rFonts w:ascii="Times New Roman"/>
          <w:b w:val="false"/>
          <w:i w:val="false"/>
          <w:color w:val="000000"/>
          <w:sz w:val="28"/>
        </w:rPr>
        <w:t>
</w:t>
      </w:r>
      <w:r>
        <w:rPr>
          <w:rFonts w:ascii="Times New Roman"/>
          <w:b/>
          <w:i w:val="false"/>
          <w:color w:val="000000"/>
          <w:sz w:val="28"/>
        </w:rPr>
        <w:t xml:space="preserve">    Бірыңғай бюджет жіктемесі кодына әкімшілік айыппұлдар </w:t>
      </w:r>
      <w:r>
        <w:br/>
      </w:r>
      <w:r>
        <w:rPr>
          <w:rFonts w:ascii="Times New Roman"/>
          <w:b w:val="false"/>
          <w:i w:val="false"/>
          <w:color w:val="000000"/>
          <w:sz w:val="28"/>
        </w:rPr>
        <w:t>
</w:t>
      </w:r>
      <w:r>
        <w:rPr>
          <w:rFonts w:ascii="Times New Roman"/>
          <w:b/>
          <w:i w:val="false"/>
          <w:color w:val="000000"/>
          <w:sz w:val="28"/>
        </w:rPr>
        <w:t xml:space="preserve">                     есептеудің тәртібі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153"/>
        <w:gridCol w:w="2613"/>
        <w:gridCol w:w="1733"/>
        <w:gridCol w:w="1733"/>
        <w:gridCol w:w="1253"/>
      </w:tblGrid>
      <w:tr>
        <w:trPr>
          <w:trHeight w:val="17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 </w:t>
            </w:r>
            <w:r>
              <w:br/>
            </w:r>
            <w:r>
              <w:rPr>
                <w:rFonts w:ascii="Times New Roman"/>
                <w:b w:val="false"/>
                <w:i w:val="false"/>
                <w:color w:val="000000"/>
                <w:sz w:val="20"/>
              </w:rPr>
              <w:t xml:space="preserve">
тың </w:t>
            </w:r>
            <w:r>
              <w:br/>
            </w:r>
            <w:r>
              <w:rPr>
                <w:rFonts w:ascii="Times New Roman"/>
                <w:b w:val="false"/>
                <w:i w:val="false"/>
                <w:color w:val="000000"/>
                <w:sz w:val="20"/>
              </w:rPr>
              <w:t xml:space="preserve">
N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құқық </w:t>
            </w:r>
            <w:r>
              <w:br/>
            </w:r>
            <w:r>
              <w:rPr>
                <w:rFonts w:ascii="Times New Roman"/>
                <w:b w:val="false"/>
                <w:i w:val="false"/>
                <w:color w:val="000000"/>
                <w:sz w:val="20"/>
              </w:rPr>
              <w:t xml:space="preserve">
бұзушылықтары- </w:t>
            </w:r>
            <w:r>
              <w:br/>
            </w:r>
            <w:r>
              <w:rPr>
                <w:rFonts w:ascii="Times New Roman"/>
                <w:b w:val="false"/>
                <w:i w:val="false"/>
                <w:color w:val="000000"/>
                <w:sz w:val="20"/>
              </w:rPr>
              <w:t xml:space="preserve">
ның түрлері </w:t>
            </w:r>
            <w:r>
              <w:br/>
            </w:r>
            <w:r>
              <w:rPr>
                <w:rFonts w:ascii="Times New Roman"/>
                <w:b w:val="false"/>
                <w:i w:val="false"/>
                <w:color w:val="000000"/>
                <w:sz w:val="20"/>
              </w:rPr>
              <w:t xml:space="preserve">
мен сипаты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Төлеуші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w:t>
            </w:r>
            <w:r>
              <w:br/>
            </w:r>
            <w:r>
              <w:rPr>
                <w:rFonts w:ascii="Times New Roman"/>
                <w:b w:val="false"/>
                <w:i w:val="false"/>
                <w:color w:val="000000"/>
                <w:sz w:val="20"/>
              </w:rPr>
              <w:t xml:space="preserve">
көлемі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жіктеме-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кодына </w:t>
            </w:r>
            <w:r>
              <w:br/>
            </w:r>
            <w:r>
              <w:rPr>
                <w:rFonts w:ascii="Times New Roman"/>
                <w:b w:val="false"/>
                <w:i w:val="false"/>
                <w:color w:val="000000"/>
                <w:sz w:val="20"/>
              </w:rPr>
              <w:t xml:space="preserve">
бюджетке </w:t>
            </w:r>
            <w:r>
              <w:br/>
            </w:r>
            <w:r>
              <w:rPr>
                <w:rFonts w:ascii="Times New Roman"/>
                <w:b w:val="false"/>
                <w:i w:val="false"/>
                <w:color w:val="000000"/>
                <w:sz w:val="20"/>
              </w:rPr>
              <w:t xml:space="preserve">
есептеу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 </w:t>
            </w:r>
            <w:r>
              <w:br/>
            </w:r>
            <w:r>
              <w:rPr>
                <w:rFonts w:ascii="Times New Roman"/>
                <w:b w:val="false"/>
                <w:i w:val="false"/>
                <w:color w:val="000000"/>
                <w:sz w:val="20"/>
              </w:rPr>
              <w:t xml:space="preserve">
қарау- </w:t>
            </w:r>
            <w:r>
              <w:br/>
            </w:r>
            <w:r>
              <w:rPr>
                <w:rFonts w:ascii="Times New Roman"/>
                <w:b w:val="false"/>
                <w:i w:val="false"/>
                <w:color w:val="000000"/>
                <w:sz w:val="20"/>
              </w:rPr>
              <w:t xml:space="preserve">
ға </w:t>
            </w:r>
            <w:r>
              <w:br/>
            </w:r>
            <w:r>
              <w:rPr>
                <w:rFonts w:ascii="Times New Roman"/>
                <w:b w:val="false"/>
                <w:i w:val="false"/>
                <w:color w:val="000000"/>
                <w:sz w:val="20"/>
              </w:rPr>
              <w:t xml:space="preserve">
уәкі- </w:t>
            </w:r>
            <w:r>
              <w:br/>
            </w:r>
            <w:r>
              <w:rPr>
                <w:rFonts w:ascii="Times New Roman"/>
                <w:b w:val="false"/>
                <w:i w:val="false"/>
                <w:color w:val="000000"/>
                <w:sz w:val="20"/>
              </w:rPr>
              <w:t xml:space="preserve">
летті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(ӘҚК </w:t>
            </w:r>
            <w:r>
              <w:br/>
            </w:r>
            <w:r>
              <w:rPr>
                <w:rFonts w:ascii="Times New Roman"/>
                <w:b w:val="false"/>
                <w:i w:val="false"/>
                <w:color w:val="000000"/>
                <w:sz w:val="20"/>
              </w:rPr>
              <w:t xml:space="preserve">
541, </w:t>
            </w:r>
            <w:r>
              <w:br/>
            </w:r>
            <w:r>
              <w:rPr>
                <w:rFonts w:ascii="Times New Roman"/>
                <w:b w:val="false"/>
                <w:i w:val="false"/>
                <w:color w:val="000000"/>
                <w:sz w:val="20"/>
              </w:rPr>
              <w:t xml:space="preserve">
570- </w:t>
            </w:r>
            <w:r>
              <w:br/>
            </w:r>
            <w:r>
              <w:rPr>
                <w:rFonts w:ascii="Times New Roman"/>
                <w:b w:val="false"/>
                <w:i w:val="false"/>
                <w:color w:val="000000"/>
                <w:sz w:val="20"/>
              </w:rPr>
              <w:t xml:space="preserve">
бап- </w:t>
            </w:r>
            <w:r>
              <w:br/>
            </w:r>
            <w:r>
              <w:rPr>
                <w:rFonts w:ascii="Times New Roman"/>
                <w:b w:val="false"/>
                <w:i w:val="false"/>
                <w:color w:val="000000"/>
                <w:sz w:val="20"/>
              </w:rPr>
              <w:t xml:space="preserve">
тарына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Зейнетақымен қамсыздандыру туралы Қазақстан </w:t>
            </w:r>
            <w:r>
              <w:br/>
            </w:r>
            <w:r>
              <w:rPr>
                <w:rFonts w:ascii="Times New Roman"/>
                <w:b w:val="false"/>
                <w:i w:val="false"/>
                <w:color w:val="000000"/>
                <w:sz w:val="20"/>
              </w:rPr>
              <w:t>
</w:t>
            </w:r>
            <w:r>
              <w:rPr>
                <w:rFonts w:ascii="Times New Roman"/>
                <w:b/>
                <w:i w:val="false"/>
                <w:color w:val="000000"/>
                <w:sz w:val="20"/>
              </w:rPr>
              <w:t xml:space="preserve">Республикасының заңнамаларын бұзушылықтар </w:t>
            </w:r>
          </w:p>
        </w:tc>
      </w:tr>
      <w:tr>
        <w:trPr>
          <w:trHeight w:val="28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бө- </w:t>
            </w:r>
            <w:r>
              <w:br/>
            </w:r>
            <w:r>
              <w:rPr>
                <w:rFonts w:ascii="Times New Roman"/>
                <w:b w:val="false"/>
                <w:i w:val="false"/>
                <w:color w:val="000000"/>
                <w:sz w:val="20"/>
              </w:rPr>
              <w:t xml:space="preserve">
лік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пайда- </w:t>
            </w:r>
            <w:r>
              <w:br/>
            </w:r>
            <w:r>
              <w:rPr>
                <w:rFonts w:ascii="Times New Roman"/>
                <w:b w:val="false"/>
                <w:i w:val="false"/>
                <w:color w:val="000000"/>
                <w:sz w:val="20"/>
              </w:rPr>
              <w:t xml:space="preserve">
сына міндетті </w:t>
            </w:r>
            <w:r>
              <w:br/>
            </w:r>
            <w:r>
              <w:rPr>
                <w:rFonts w:ascii="Times New Roman"/>
                <w:b w:val="false"/>
                <w:i w:val="false"/>
                <w:color w:val="000000"/>
                <w:sz w:val="20"/>
              </w:rPr>
              <w:t xml:space="preserve">
зейнетақы жар- </w:t>
            </w:r>
            <w:r>
              <w:br/>
            </w:r>
            <w:r>
              <w:rPr>
                <w:rFonts w:ascii="Times New Roman"/>
                <w:b w:val="false"/>
                <w:i w:val="false"/>
                <w:color w:val="000000"/>
                <w:sz w:val="20"/>
              </w:rPr>
              <w:t xml:space="preserve">
налары бойынша </w:t>
            </w:r>
            <w:r>
              <w:br/>
            </w:r>
            <w:r>
              <w:rPr>
                <w:rFonts w:ascii="Times New Roman"/>
                <w:b w:val="false"/>
                <w:i w:val="false"/>
                <w:color w:val="000000"/>
                <w:sz w:val="20"/>
              </w:rPr>
              <w:t xml:space="preserve">
берешек өндірі- </w:t>
            </w:r>
            <w:r>
              <w:br/>
            </w:r>
            <w:r>
              <w:rPr>
                <w:rFonts w:ascii="Times New Roman"/>
                <w:b w:val="false"/>
                <w:i w:val="false"/>
                <w:color w:val="000000"/>
                <w:sz w:val="20"/>
              </w:rPr>
              <w:t xml:space="preserve">
ліп алынатын </w:t>
            </w:r>
            <w:r>
              <w:br/>
            </w:r>
            <w:r>
              <w:rPr>
                <w:rFonts w:ascii="Times New Roman"/>
                <w:b w:val="false"/>
                <w:i w:val="false"/>
                <w:color w:val="000000"/>
                <w:sz w:val="20"/>
              </w:rPr>
              <w:t xml:space="preserve">
жинақтаушы зейнетақы қоры- </w:t>
            </w:r>
            <w:r>
              <w:br/>
            </w:r>
            <w:r>
              <w:rPr>
                <w:rFonts w:ascii="Times New Roman"/>
                <w:b w:val="false"/>
                <w:i w:val="false"/>
                <w:color w:val="000000"/>
                <w:sz w:val="20"/>
              </w:rPr>
              <w:t xml:space="preserve">
ның салымшылары </w:t>
            </w:r>
            <w:r>
              <w:br/>
            </w:r>
            <w:r>
              <w:rPr>
                <w:rFonts w:ascii="Times New Roman"/>
                <w:b w:val="false"/>
                <w:i w:val="false"/>
                <w:color w:val="000000"/>
                <w:sz w:val="20"/>
              </w:rPr>
              <w:t xml:space="preserve">
тізімін салық </w:t>
            </w:r>
            <w:r>
              <w:br/>
            </w:r>
            <w:r>
              <w:rPr>
                <w:rFonts w:ascii="Times New Roman"/>
                <w:b w:val="false"/>
                <w:i w:val="false"/>
                <w:color w:val="000000"/>
                <w:sz w:val="20"/>
              </w:rPr>
              <w:t xml:space="preserve">
органына </w:t>
            </w:r>
            <w:r>
              <w:br/>
            </w:r>
            <w:r>
              <w:rPr>
                <w:rFonts w:ascii="Times New Roman"/>
                <w:b w:val="false"/>
                <w:i w:val="false"/>
                <w:color w:val="000000"/>
                <w:sz w:val="20"/>
              </w:rPr>
              <w:t xml:space="preserve">
бермеуі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w:t>
            </w:r>
            <w:r>
              <w:br/>
            </w:r>
            <w:r>
              <w:rPr>
                <w:rFonts w:ascii="Times New Roman"/>
                <w:b w:val="false"/>
                <w:i w:val="false"/>
                <w:color w:val="000000"/>
                <w:sz w:val="20"/>
              </w:rPr>
              <w:t xml:space="preserve">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кәсіпкерлер, </w:t>
            </w:r>
            <w:r>
              <w:br/>
            </w:r>
            <w:r>
              <w:rPr>
                <w:rFonts w:ascii="Times New Roman"/>
                <w:b w:val="false"/>
                <w:i w:val="false"/>
                <w:color w:val="000000"/>
                <w:sz w:val="20"/>
              </w:rPr>
              <w:t xml:space="preserve">
жеке </w:t>
            </w:r>
            <w:r>
              <w:br/>
            </w:r>
            <w:r>
              <w:rPr>
                <w:rFonts w:ascii="Times New Roman"/>
                <w:b w:val="false"/>
                <w:i w:val="false"/>
                <w:color w:val="000000"/>
                <w:sz w:val="20"/>
              </w:rPr>
              <w:t xml:space="preserve">
нотариустар, </w:t>
            </w:r>
            <w:r>
              <w:br/>
            </w:r>
            <w:r>
              <w:rPr>
                <w:rFonts w:ascii="Times New Roman"/>
                <w:b w:val="false"/>
                <w:i w:val="false"/>
                <w:color w:val="000000"/>
                <w:sz w:val="20"/>
              </w:rPr>
              <w:t xml:space="preserve">
адвокаттар </w:t>
            </w:r>
            <w:r>
              <w:br/>
            </w:r>
            <w:r>
              <w:rPr>
                <w:rFonts w:ascii="Times New Roman"/>
                <w:b w:val="false"/>
                <w:i w:val="false"/>
                <w:color w:val="000000"/>
                <w:sz w:val="20"/>
              </w:rPr>
              <w:t xml:space="preserve">
мен лауазым- </w:t>
            </w:r>
            <w:r>
              <w:br/>
            </w:r>
            <w:r>
              <w:rPr>
                <w:rFonts w:ascii="Times New Roman"/>
                <w:b w:val="false"/>
                <w:i w:val="false"/>
                <w:color w:val="000000"/>
                <w:sz w:val="20"/>
              </w:rPr>
              <w:t xml:space="preserve">
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w:t>
            </w:r>
            <w:r>
              <w:br/>
            </w:r>
            <w:r>
              <w:rPr>
                <w:rFonts w:ascii="Times New Roman"/>
                <w:b w:val="false"/>
                <w:i w:val="false"/>
                <w:color w:val="000000"/>
                <w:sz w:val="20"/>
              </w:rPr>
              <w:t xml:space="preserve">
АЕК </w:t>
            </w:r>
            <w:r>
              <w:br/>
            </w:r>
            <w:r>
              <w:rPr>
                <w:rFonts w:ascii="Times New Roman"/>
                <w:b w:val="false"/>
                <w:i w:val="false"/>
                <w:color w:val="000000"/>
                <w:sz w:val="20"/>
              </w:rPr>
              <w:t xml:space="preserve">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w:t>
            </w:r>
            <w:r>
              <w:br/>
            </w:r>
            <w:r>
              <w:rPr>
                <w:rFonts w:ascii="Times New Roman"/>
                <w:b w:val="false"/>
                <w:i w:val="false"/>
                <w:color w:val="000000"/>
                <w:sz w:val="20"/>
              </w:rPr>
              <w:t xml:space="preserve">
әкім. </w:t>
            </w:r>
            <w:r>
              <w:br/>
            </w:r>
            <w:r>
              <w:rPr>
                <w:rFonts w:ascii="Times New Roman"/>
                <w:b w:val="false"/>
                <w:i w:val="false"/>
                <w:color w:val="000000"/>
                <w:sz w:val="20"/>
              </w:rPr>
              <w:t xml:space="preserve">
айыппұл </w:t>
            </w:r>
            <w:r>
              <w:br/>
            </w:r>
            <w:r>
              <w:rPr>
                <w:rFonts w:ascii="Times New Roman"/>
                <w:b w:val="false"/>
                <w:i w:val="false"/>
                <w:color w:val="000000"/>
                <w:sz w:val="20"/>
              </w:rPr>
              <w:t xml:space="preserve">
кодына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100-200 </w:t>
            </w:r>
            <w:r>
              <w:br/>
            </w:r>
            <w:r>
              <w:rPr>
                <w:rFonts w:ascii="Times New Roman"/>
                <w:b w:val="false"/>
                <w:i w:val="false"/>
                <w:color w:val="000000"/>
                <w:sz w:val="20"/>
              </w:rPr>
              <w:t xml:space="preserve">
АЕК </w:t>
            </w:r>
            <w:r>
              <w:br/>
            </w:r>
            <w:r>
              <w:rPr>
                <w:rFonts w:ascii="Times New Roman"/>
                <w:b w:val="false"/>
                <w:i w:val="false"/>
                <w:color w:val="000000"/>
                <w:sz w:val="20"/>
              </w:rPr>
              <w:t xml:space="preserve">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w:t>
            </w:r>
            <w:r>
              <w:br/>
            </w:r>
            <w:r>
              <w:rPr>
                <w:rFonts w:ascii="Times New Roman"/>
                <w:b w:val="false"/>
                <w:i w:val="false"/>
                <w:color w:val="000000"/>
                <w:sz w:val="20"/>
              </w:rPr>
              <w:t xml:space="preserve">
кодына </w:t>
            </w:r>
          </w:p>
        </w:tc>
        <w:tc>
          <w:tcPr>
            <w:tcW w:w="0" w:type="auto"/>
            <w:vMerge/>
            <w:tcBorders>
              <w:top w:val="nil"/>
              <w:left w:val="single" w:color="cfcfcf" w:sz="5"/>
              <w:bottom w:val="single" w:color="cfcfcf" w:sz="5"/>
              <w:right w:val="single" w:color="cfcfcf" w:sz="5"/>
            </w:tcBorders>
          </w:tcPr>
          <w:p/>
        </w:tc>
      </w:tr>
      <w:tr>
        <w:trPr>
          <w:trHeight w:val="25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жинақтаушы </w:t>
            </w:r>
            <w:r>
              <w:br/>
            </w:r>
            <w:r>
              <w:rPr>
                <w:rFonts w:ascii="Times New Roman"/>
                <w:b w:val="false"/>
                <w:i w:val="false"/>
                <w:color w:val="000000"/>
                <w:sz w:val="20"/>
              </w:rPr>
              <w:t xml:space="preserve">
зейнетақы қор- </w:t>
            </w:r>
            <w:r>
              <w:br/>
            </w:r>
            <w:r>
              <w:rPr>
                <w:rFonts w:ascii="Times New Roman"/>
                <w:b w:val="false"/>
                <w:i w:val="false"/>
                <w:color w:val="000000"/>
                <w:sz w:val="20"/>
              </w:rPr>
              <w:t xml:space="preserve">
лары бойынша </w:t>
            </w:r>
            <w:r>
              <w:br/>
            </w:r>
            <w:r>
              <w:rPr>
                <w:rFonts w:ascii="Times New Roman"/>
                <w:b w:val="false"/>
                <w:i w:val="false"/>
                <w:color w:val="000000"/>
                <w:sz w:val="20"/>
              </w:rPr>
              <w:t xml:space="preserve">
жалпы берешек </w:t>
            </w:r>
            <w:r>
              <w:br/>
            </w:r>
            <w:r>
              <w:rPr>
                <w:rFonts w:ascii="Times New Roman"/>
                <w:b w:val="false"/>
                <w:i w:val="false"/>
                <w:color w:val="000000"/>
                <w:sz w:val="20"/>
              </w:rPr>
              <w:t xml:space="preserve">
сомасының </w:t>
            </w:r>
            <w:r>
              <w:br/>
            </w:r>
            <w:r>
              <w:rPr>
                <w:rFonts w:ascii="Times New Roman"/>
                <w:b w:val="false"/>
                <w:i w:val="false"/>
                <w:color w:val="000000"/>
                <w:sz w:val="20"/>
              </w:rPr>
              <w:t xml:space="preserve">
көрсетілуімен </w:t>
            </w:r>
            <w:r>
              <w:br/>
            </w:r>
            <w:r>
              <w:rPr>
                <w:rFonts w:ascii="Times New Roman"/>
                <w:b w:val="false"/>
                <w:i w:val="false"/>
                <w:color w:val="000000"/>
                <w:sz w:val="20"/>
              </w:rPr>
              <w:t xml:space="preserve">
жинақтаушы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қорларының </w:t>
            </w:r>
            <w:r>
              <w:br/>
            </w:r>
            <w:r>
              <w:rPr>
                <w:rFonts w:ascii="Times New Roman"/>
                <w:b w:val="false"/>
                <w:i w:val="false"/>
                <w:color w:val="000000"/>
                <w:sz w:val="20"/>
              </w:rPr>
              <w:t xml:space="preserve">
тізімін салық </w:t>
            </w:r>
            <w:r>
              <w:br/>
            </w:r>
            <w:r>
              <w:rPr>
                <w:rFonts w:ascii="Times New Roman"/>
                <w:b w:val="false"/>
                <w:i w:val="false"/>
                <w:color w:val="000000"/>
                <w:sz w:val="20"/>
              </w:rPr>
              <w:t xml:space="preserve">
органына </w:t>
            </w:r>
            <w:r>
              <w:br/>
            </w:r>
            <w:r>
              <w:rPr>
                <w:rFonts w:ascii="Times New Roman"/>
                <w:b w:val="false"/>
                <w:i w:val="false"/>
                <w:color w:val="000000"/>
                <w:sz w:val="20"/>
              </w:rPr>
              <w:t xml:space="preserve">
бермеуі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w:t>
            </w:r>
            <w:r>
              <w:br/>
            </w:r>
            <w:r>
              <w:rPr>
                <w:rFonts w:ascii="Times New Roman"/>
                <w:b w:val="false"/>
                <w:i w:val="false"/>
                <w:color w:val="000000"/>
                <w:sz w:val="20"/>
              </w:rPr>
              <w:t xml:space="preserve">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жеке нотариустар, адвокаттар және 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w:t>
            </w:r>
            <w:r>
              <w:br/>
            </w:r>
            <w:r>
              <w:rPr>
                <w:rFonts w:ascii="Times New Roman"/>
                <w:b w:val="false"/>
                <w:i w:val="false"/>
                <w:color w:val="000000"/>
                <w:sz w:val="20"/>
              </w:rPr>
              <w:t xml:space="preserve">
кодына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Зейнетақымен </w:t>
            </w:r>
            <w:r>
              <w:br/>
            </w:r>
            <w:r>
              <w:rPr>
                <w:rFonts w:ascii="Times New Roman"/>
                <w:b w:val="false"/>
                <w:i w:val="false"/>
                <w:color w:val="000000"/>
                <w:sz w:val="20"/>
              </w:rPr>
              <w:t xml:space="preserve">
қамсыздандыру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заңнамасымен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мерзімде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ұсталған (қосып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және аударылған </w:t>
            </w:r>
            <w:r>
              <w:br/>
            </w:r>
            <w:r>
              <w:rPr>
                <w:rFonts w:ascii="Times New Roman"/>
                <w:b w:val="false"/>
                <w:i w:val="false"/>
                <w:color w:val="000000"/>
                <w:sz w:val="20"/>
              </w:rPr>
              <w:t xml:space="preserve">
міндетті зей- </w:t>
            </w:r>
            <w:r>
              <w:br/>
            </w:r>
            <w:r>
              <w:rPr>
                <w:rFonts w:ascii="Times New Roman"/>
                <w:b w:val="false"/>
                <w:i w:val="false"/>
                <w:color w:val="000000"/>
                <w:sz w:val="20"/>
              </w:rPr>
              <w:t xml:space="preserve">
нетақы жарнала- </w:t>
            </w:r>
            <w:r>
              <w:br/>
            </w:r>
            <w:r>
              <w:rPr>
                <w:rFonts w:ascii="Times New Roman"/>
                <w:b w:val="false"/>
                <w:i w:val="false"/>
                <w:color w:val="000000"/>
                <w:sz w:val="20"/>
              </w:rPr>
              <w:t xml:space="preserve">
рының есептерін </w:t>
            </w:r>
            <w:r>
              <w:br/>
            </w:r>
            <w:r>
              <w:rPr>
                <w:rFonts w:ascii="Times New Roman"/>
                <w:b w:val="false"/>
                <w:i w:val="false"/>
                <w:color w:val="000000"/>
                <w:sz w:val="20"/>
              </w:rPr>
              <w:t xml:space="preserve">
салық органына </w:t>
            </w:r>
            <w:r>
              <w:br/>
            </w:r>
            <w:r>
              <w:rPr>
                <w:rFonts w:ascii="Times New Roman"/>
                <w:b w:val="false"/>
                <w:i w:val="false"/>
                <w:color w:val="000000"/>
                <w:sz w:val="20"/>
              </w:rPr>
              <w:t xml:space="preserve">
бермеуі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жеке нотариустар, адвокаттар мен 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заңнамасымен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тәртіпке сәйкес </w:t>
            </w:r>
            <w:r>
              <w:br/>
            </w:r>
            <w:r>
              <w:rPr>
                <w:rFonts w:ascii="Times New Roman"/>
                <w:b w:val="false"/>
                <w:i w:val="false"/>
                <w:color w:val="000000"/>
                <w:sz w:val="20"/>
              </w:rPr>
              <w:t xml:space="preserve">
әр қызметкер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ұсталған (қосып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және аударылған </w:t>
            </w:r>
            <w:r>
              <w:br/>
            </w:r>
            <w:r>
              <w:rPr>
                <w:rFonts w:ascii="Times New Roman"/>
                <w:b w:val="false"/>
                <w:i w:val="false"/>
                <w:color w:val="000000"/>
                <w:sz w:val="20"/>
              </w:rPr>
              <w:t xml:space="preserve">
міндетті зей- </w:t>
            </w:r>
            <w:r>
              <w:br/>
            </w:r>
            <w:r>
              <w:rPr>
                <w:rFonts w:ascii="Times New Roman"/>
                <w:b w:val="false"/>
                <w:i w:val="false"/>
                <w:color w:val="000000"/>
                <w:sz w:val="20"/>
              </w:rPr>
              <w:t xml:space="preserve">
нетақы жарнала- </w:t>
            </w:r>
            <w:r>
              <w:br/>
            </w:r>
            <w:r>
              <w:rPr>
                <w:rFonts w:ascii="Times New Roman"/>
                <w:b w:val="false"/>
                <w:i w:val="false"/>
                <w:color w:val="000000"/>
                <w:sz w:val="20"/>
              </w:rPr>
              <w:t xml:space="preserve">
рының бастапқы </w:t>
            </w:r>
            <w:r>
              <w:br/>
            </w:r>
            <w:r>
              <w:rPr>
                <w:rFonts w:ascii="Times New Roman"/>
                <w:b w:val="false"/>
                <w:i w:val="false"/>
                <w:color w:val="000000"/>
                <w:sz w:val="20"/>
              </w:rPr>
              <w:t xml:space="preserve">
есебін </w:t>
            </w:r>
            <w:r>
              <w:br/>
            </w:r>
            <w:r>
              <w:rPr>
                <w:rFonts w:ascii="Times New Roman"/>
                <w:b w:val="false"/>
                <w:i w:val="false"/>
                <w:color w:val="000000"/>
                <w:sz w:val="20"/>
              </w:rPr>
              <w:t xml:space="preserve">
жүргізбеуі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жеке нотариустар, адвокаттар мен 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2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Зейнетақымен </w:t>
            </w:r>
            <w:r>
              <w:br/>
            </w:r>
            <w:r>
              <w:rPr>
                <w:rFonts w:ascii="Times New Roman"/>
                <w:b w:val="false"/>
                <w:i w:val="false"/>
                <w:color w:val="000000"/>
                <w:sz w:val="20"/>
              </w:rPr>
              <w:t xml:space="preserve">
қамсыздандыру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заңнамасымен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мерзімде салым- </w:t>
            </w:r>
            <w:r>
              <w:br/>
            </w:r>
            <w:r>
              <w:rPr>
                <w:rFonts w:ascii="Times New Roman"/>
                <w:b w:val="false"/>
                <w:i w:val="false"/>
                <w:color w:val="000000"/>
                <w:sz w:val="20"/>
              </w:rPr>
              <w:t xml:space="preserve">
шыларға есеп- </w:t>
            </w:r>
            <w:r>
              <w:br/>
            </w:r>
            <w:r>
              <w:rPr>
                <w:rFonts w:ascii="Times New Roman"/>
                <w:b w:val="false"/>
                <w:i w:val="false"/>
                <w:color w:val="000000"/>
                <w:sz w:val="20"/>
              </w:rPr>
              <w:t xml:space="preserve">
телген, ұстал- </w:t>
            </w:r>
            <w:r>
              <w:br/>
            </w:r>
            <w:r>
              <w:rPr>
                <w:rFonts w:ascii="Times New Roman"/>
                <w:b w:val="false"/>
                <w:i w:val="false"/>
                <w:color w:val="000000"/>
                <w:sz w:val="20"/>
              </w:rPr>
              <w:t xml:space="preserve">
ған (қосып </w:t>
            </w:r>
            <w:r>
              <w:br/>
            </w:r>
            <w:r>
              <w:rPr>
                <w:rFonts w:ascii="Times New Roman"/>
                <w:b w:val="false"/>
                <w:i w:val="false"/>
                <w:color w:val="000000"/>
                <w:sz w:val="20"/>
              </w:rPr>
              <w:t xml:space="preserve">
есептелген) және аударылған </w:t>
            </w:r>
            <w:r>
              <w:br/>
            </w:r>
            <w:r>
              <w:rPr>
                <w:rFonts w:ascii="Times New Roman"/>
                <w:b w:val="false"/>
                <w:i w:val="false"/>
                <w:color w:val="000000"/>
                <w:sz w:val="20"/>
              </w:rPr>
              <w:t xml:space="preserve">
міндетті зейнетақы жарналары туралы мәліметтерді бермеуі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жеке нотариустар, адвокаттар мен 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4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қорына міндетті зейнетақы жарналарын уақтылы және (немесе) толық есептемеу, ұстамау (қосып есептемеу) және (немесе) төлемеу (аудармау)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жеке нотариустар, адвокаттар мен 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ч.4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жаза қолданғаннан кейінгі жылдың ішінде қайталап </w:t>
            </w:r>
            <w:r>
              <w:br/>
            </w:r>
            <w:r>
              <w:rPr>
                <w:rFonts w:ascii="Times New Roman"/>
                <w:b w:val="false"/>
                <w:i w:val="false"/>
                <w:color w:val="000000"/>
                <w:sz w:val="20"/>
              </w:rPr>
              <w:t xml:space="preserve">
жасалған осы баптың 3-бөлігінде көзделген әрекет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жеке нотариустар, адвокаттар мен 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Міндетті әлеуметтік сақтандыру туралы Қазақстан Республикасының заңнамасын бұзу </w:t>
            </w:r>
          </w:p>
        </w:tc>
      </w:tr>
      <w:tr>
        <w:trPr>
          <w:trHeight w:val="127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w:t>
            </w:r>
            <w:r>
              <w:br/>
            </w:r>
            <w:r>
              <w:rPr>
                <w:rFonts w:ascii="Times New Roman"/>
                <w:b w:val="false"/>
                <w:i w:val="false"/>
                <w:color w:val="000000"/>
                <w:sz w:val="20"/>
              </w:rPr>
              <w:t xml:space="preserve">
дің, жеке нотариустың, адвокаттың, заңды тұлғаның немесе оның лауазымды тұлғаларының Мемлекеттік әлеуметтік сақтандыру қорына әлеуметтік аударымдар бойынша міндеттерді орындамауы немесе тиісінше орындамауы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жеке нотариустар, адвокаттар және 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аударыл- </w:t>
            </w:r>
            <w:r>
              <w:br/>
            </w:r>
            <w:r>
              <w:rPr>
                <w:rFonts w:ascii="Times New Roman"/>
                <w:b w:val="false"/>
                <w:i w:val="false"/>
                <w:color w:val="000000"/>
                <w:sz w:val="20"/>
              </w:rPr>
              <w:t xml:space="preserve">
маған (уақтылы аударыл- </w:t>
            </w:r>
            <w:r>
              <w:br/>
            </w:r>
            <w:r>
              <w:rPr>
                <w:rFonts w:ascii="Times New Roman"/>
                <w:b w:val="false"/>
                <w:i w:val="false"/>
                <w:color w:val="000000"/>
                <w:sz w:val="20"/>
              </w:rPr>
              <w:t xml:space="preserve">
маған) әлеумет- </w:t>
            </w:r>
            <w:r>
              <w:br/>
            </w:r>
            <w:r>
              <w:rPr>
                <w:rFonts w:ascii="Times New Roman"/>
                <w:b w:val="false"/>
                <w:i w:val="false"/>
                <w:color w:val="000000"/>
                <w:sz w:val="20"/>
              </w:rPr>
              <w:t xml:space="preserve">
тік аударым- </w:t>
            </w:r>
            <w:r>
              <w:br/>
            </w:r>
            <w:r>
              <w:rPr>
                <w:rFonts w:ascii="Times New Roman"/>
                <w:b w:val="false"/>
                <w:i w:val="false"/>
                <w:color w:val="000000"/>
                <w:sz w:val="20"/>
              </w:rPr>
              <w:t xml:space="preserve">
дардан 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банк қызметтері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Республикасының шегінен шикізат, азық-түлік және өнеркәсіп тауарларын әкету немесе жіберудің ережелерін бұзу </w:t>
            </w:r>
          </w:p>
        </w:tc>
      </w:tr>
      <w:tr>
        <w:trPr>
          <w:trHeight w:val="25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бөлігінде көзделген әкімшілік жаза қолданғаннан кейін жыл ішінде қайталап </w:t>
            </w:r>
            <w:r>
              <w:br/>
            </w:r>
            <w:r>
              <w:rPr>
                <w:rFonts w:ascii="Times New Roman"/>
                <w:b w:val="false"/>
                <w:i w:val="false"/>
                <w:color w:val="000000"/>
                <w:sz w:val="20"/>
              </w:rPr>
              <w:t xml:space="preserve">
жасалған сол іс-әрекеттер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5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қызметтің тыйым салынған түрлерімен айналысу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мен 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5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 туралы ақпаратты бермеу немесе уақтылы бермеу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филиалының, өкілдіктің тиісінше қайта тіркеусіз кәсіпкерлік қызметті жүзеге асыруы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25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кәсіпкерлік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Банкроттық кезіндегі заңсыз іс-әрекеттер </w:t>
            </w:r>
          </w:p>
        </w:tc>
      </w:tr>
      <w:tr>
        <w:trPr>
          <w:trHeight w:val="15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ч.1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немесе мүліктік міндеттемесін, мүлік, оның мөлшері, орна- </w:t>
            </w:r>
            <w:r>
              <w:br/>
            </w:r>
            <w:r>
              <w:rPr>
                <w:rFonts w:ascii="Times New Roman"/>
                <w:b w:val="false"/>
                <w:i w:val="false"/>
                <w:color w:val="000000"/>
                <w:sz w:val="20"/>
              </w:rPr>
              <w:t xml:space="preserve">
ласқан орны </w:t>
            </w:r>
            <w:r>
              <w:br/>
            </w:r>
            <w:r>
              <w:rPr>
                <w:rFonts w:ascii="Times New Roman"/>
                <w:b w:val="false"/>
                <w:i w:val="false"/>
                <w:color w:val="000000"/>
                <w:sz w:val="20"/>
              </w:rPr>
              <w:t xml:space="preserve">
туралы мәліметі </w:t>
            </w:r>
            <w:r>
              <w:br/>
            </w:r>
            <w:r>
              <w:rPr>
                <w:rFonts w:ascii="Times New Roman"/>
                <w:b w:val="false"/>
                <w:i w:val="false"/>
                <w:color w:val="000000"/>
                <w:sz w:val="20"/>
              </w:rPr>
              <w:t xml:space="preserve">
болмаса </w:t>
            </w:r>
            <w:r>
              <w:br/>
            </w:r>
            <w:r>
              <w:rPr>
                <w:rFonts w:ascii="Times New Roman"/>
                <w:b w:val="false"/>
                <w:i w:val="false"/>
                <w:color w:val="000000"/>
                <w:sz w:val="20"/>
              </w:rPr>
              <w:t xml:space="preserve">
мүлік, мүлікті басқаның иелігіне беру, мүлікті аласта- </w:t>
            </w:r>
            <w:r>
              <w:br/>
            </w:r>
            <w:r>
              <w:rPr>
                <w:rFonts w:ascii="Times New Roman"/>
                <w:b w:val="false"/>
                <w:i w:val="false"/>
                <w:color w:val="000000"/>
                <w:sz w:val="20"/>
              </w:rPr>
              <w:t xml:space="preserve">
ту немесе жою туралы басқа- </w:t>
            </w:r>
            <w:r>
              <w:br/>
            </w:r>
            <w:r>
              <w:rPr>
                <w:rFonts w:ascii="Times New Roman"/>
                <w:b w:val="false"/>
                <w:i w:val="false"/>
                <w:color w:val="000000"/>
                <w:sz w:val="20"/>
              </w:rPr>
              <w:t xml:space="preserve">
лай ақпараттар- </w:t>
            </w:r>
            <w:r>
              <w:br/>
            </w:r>
            <w:r>
              <w:rPr>
                <w:rFonts w:ascii="Times New Roman"/>
                <w:b w:val="false"/>
                <w:i w:val="false"/>
                <w:color w:val="000000"/>
                <w:sz w:val="20"/>
              </w:rPr>
              <w:t xml:space="preserve">
ды жасыру, ал жасыру, жою,  егер бұл әрекеттер банкроттық кезінде немесе банкротқа әкелетін жағдайда экономикалық </w:t>
            </w:r>
            <w:r>
              <w:br/>
            </w:r>
            <w:r>
              <w:rPr>
                <w:rFonts w:ascii="Times New Roman"/>
                <w:b w:val="false"/>
                <w:i w:val="false"/>
                <w:color w:val="000000"/>
                <w:sz w:val="20"/>
              </w:rPr>
              <w:t xml:space="preserve">
қызметте көрі- </w:t>
            </w:r>
            <w:r>
              <w:br/>
            </w:r>
            <w:r>
              <w:rPr>
                <w:rFonts w:ascii="Times New Roman"/>
                <w:b w:val="false"/>
                <w:i w:val="false"/>
                <w:color w:val="000000"/>
                <w:sz w:val="20"/>
              </w:rPr>
              <w:t xml:space="preserve">
ніс табатын бухгалтерлік және өзге де </w:t>
            </w:r>
            <w:r>
              <w:br/>
            </w:r>
            <w:r>
              <w:rPr>
                <w:rFonts w:ascii="Times New Roman"/>
                <w:b w:val="false"/>
                <w:i w:val="false"/>
                <w:color w:val="000000"/>
                <w:sz w:val="20"/>
              </w:rPr>
              <w:t xml:space="preserve">
есеп құжаттарын </w:t>
            </w:r>
            <w:r>
              <w:br/>
            </w:r>
            <w:r>
              <w:rPr>
                <w:rFonts w:ascii="Times New Roman"/>
                <w:b w:val="false"/>
                <w:i w:val="false"/>
                <w:color w:val="000000"/>
                <w:sz w:val="20"/>
              </w:rPr>
              <w:t xml:space="preserve">
бұрмалаумен тең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немесе борышкер- </w:t>
            </w:r>
            <w:r>
              <w:br/>
            </w:r>
            <w:r>
              <w:rPr>
                <w:rFonts w:ascii="Times New Roman"/>
                <w:b w:val="false"/>
                <w:i w:val="false"/>
                <w:color w:val="000000"/>
                <w:sz w:val="20"/>
              </w:rPr>
              <w:t xml:space="preserve">
ұйымның меншіктену- </w:t>
            </w:r>
            <w:r>
              <w:br/>
            </w:r>
            <w:r>
              <w:rPr>
                <w:rFonts w:ascii="Times New Roman"/>
                <w:b w:val="false"/>
                <w:i w:val="false"/>
                <w:color w:val="000000"/>
                <w:sz w:val="20"/>
              </w:rPr>
              <w:t xml:space="preserve">
шісі болмаса </w:t>
            </w:r>
            <w:r>
              <w:br/>
            </w:r>
            <w:r>
              <w:rPr>
                <w:rFonts w:ascii="Times New Roman"/>
                <w:b w:val="false"/>
                <w:i w:val="false"/>
                <w:color w:val="000000"/>
                <w:sz w:val="20"/>
              </w:rPr>
              <w:t xml:space="preserve">
жеке кәсіпкер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102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тұлғалардың, борышкер-ұйым- </w:t>
            </w:r>
            <w:r>
              <w:br/>
            </w:r>
            <w:r>
              <w:rPr>
                <w:rFonts w:ascii="Times New Roman"/>
                <w:b w:val="false"/>
                <w:i w:val="false"/>
                <w:color w:val="000000"/>
                <w:sz w:val="20"/>
              </w:rPr>
              <w:t xml:space="preserve">
ның меншіктену- </w:t>
            </w:r>
            <w:r>
              <w:br/>
            </w:r>
            <w:r>
              <w:rPr>
                <w:rFonts w:ascii="Times New Roman"/>
                <w:b w:val="false"/>
                <w:i w:val="false"/>
                <w:color w:val="000000"/>
                <w:sz w:val="20"/>
              </w:rPr>
              <w:t xml:space="preserve">
шісінің немесе өзінің нақты жағдайы (банкроттық) туралы білетін </w:t>
            </w:r>
            <w:r>
              <w:br/>
            </w:r>
            <w:r>
              <w:rPr>
                <w:rFonts w:ascii="Times New Roman"/>
                <w:b w:val="false"/>
                <w:i w:val="false"/>
                <w:color w:val="000000"/>
                <w:sz w:val="20"/>
              </w:rPr>
              <w:t xml:space="preserve">
жеке кәсіпкер- </w:t>
            </w:r>
            <w:r>
              <w:br/>
            </w:r>
            <w:r>
              <w:rPr>
                <w:rFonts w:ascii="Times New Roman"/>
                <w:b w:val="false"/>
                <w:i w:val="false"/>
                <w:color w:val="000000"/>
                <w:sz w:val="20"/>
              </w:rPr>
              <w:t xml:space="preserve">
дің жекелеген кредиторлардың мүліктік талаптарын </w:t>
            </w:r>
            <w:r>
              <w:br/>
            </w:r>
            <w:r>
              <w:rPr>
                <w:rFonts w:ascii="Times New Roman"/>
                <w:b w:val="false"/>
                <w:i w:val="false"/>
                <w:color w:val="000000"/>
                <w:sz w:val="20"/>
              </w:rPr>
              <w:t xml:space="preserve">
заңсыз қанағат- </w:t>
            </w:r>
            <w:r>
              <w:br/>
            </w:r>
            <w:r>
              <w:rPr>
                <w:rFonts w:ascii="Times New Roman"/>
                <w:b w:val="false"/>
                <w:i w:val="false"/>
                <w:color w:val="000000"/>
                <w:sz w:val="20"/>
              </w:rPr>
              <w:t xml:space="preserve">
тандыруы, басқа </w:t>
            </w:r>
            <w:r>
              <w:br/>
            </w:r>
            <w:r>
              <w:rPr>
                <w:rFonts w:ascii="Times New Roman"/>
                <w:b w:val="false"/>
                <w:i w:val="false"/>
                <w:color w:val="000000"/>
                <w:sz w:val="20"/>
              </w:rPr>
              <w:t xml:space="preserve">
кредитке көрі- </w:t>
            </w:r>
            <w:r>
              <w:br/>
            </w:r>
            <w:r>
              <w:rPr>
                <w:rFonts w:ascii="Times New Roman"/>
                <w:b w:val="false"/>
                <w:i w:val="false"/>
                <w:color w:val="000000"/>
                <w:sz w:val="20"/>
              </w:rPr>
              <w:t xml:space="preserve">
неу залал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және 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79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Қасақана банкроттық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және 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79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банкроттық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және 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 немесе алкоголь өнімдерінің айналымы ережелерін бұзу, ал белгіленген стандартқа сәйкес келмейтін этил спирті немесе алкоголь өнімдерінің өндірісіне тең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салықтық емес төлемдерді толық және уақытылы төлемеу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 органында салық есебіне қою мерзімін бұзу </w:t>
            </w: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ч.1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екінші бөлігінде көзделген жағдайлардан басқа, салық органына тіркеу есебіне қою туралы өтінішті берудің ҚР заңнама актілерінде белгіленген мерзімін бұзу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органында тоқсан күннен артық тіркеу есебіне қою туралы өтінішті берудің ҚР заңнама актілерінде белгіленген мерзімін бұзу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ч.3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салығын төлеуші </w:t>
            </w:r>
            <w:r>
              <w:br/>
            </w:r>
            <w:r>
              <w:rPr>
                <w:rFonts w:ascii="Times New Roman"/>
                <w:b w:val="false"/>
                <w:i w:val="false"/>
                <w:color w:val="000000"/>
                <w:sz w:val="20"/>
              </w:rPr>
              <w:t xml:space="preserve">
ретінде есепке қою туралы салық органына өтініш берудің ҚР заңнама актілерінде белгіленген мерзімін салық төлеушінің бұзуы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ай үшін есепке қойылма- </w:t>
            </w:r>
            <w:r>
              <w:br/>
            </w:r>
            <w:r>
              <w:rPr>
                <w:rFonts w:ascii="Times New Roman"/>
                <w:b w:val="false"/>
                <w:i w:val="false"/>
                <w:color w:val="000000"/>
                <w:sz w:val="20"/>
              </w:rPr>
              <w:t xml:space="preserve">
ған салық салына- </w:t>
            </w:r>
            <w:r>
              <w:br/>
            </w:r>
            <w:r>
              <w:rPr>
                <w:rFonts w:ascii="Times New Roman"/>
                <w:b w:val="false"/>
                <w:i w:val="false"/>
                <w:color w:val="000000"/>
                <w:sz w:val="20"/>
              </w:rPr>
              <w:t xml:space="preserve">
тын айналым- </w:t>
            </w:r>
            <w:r>
              <w:br/>
            </w:r>
            <w:r>
              <w:rPr>
                <w:rFonts w:ascii="Times New Roman"/>
                <w:b w:val="false"/>
                <w:i w:val="false"/>
                <w:color w:val="000000"/>
                <w:sz w:val="20"/>
              </w:rPr>
              <w:t xml:space="preserve">
дар сомасы- </w:t>
            </w:r>
            <w:r>
              <w:br/>
            </w:r>
            <w:r>
              <w:rPr>
                <w:rFonts w:ascii="Times New Roman"/>
                <w:b w:val="false"/>
                <w:i w:val="false"/>
                <w:color w:val="000000"/>
                <w:sz w:val="20"/>
              </w:rPr>
              <w:t xml:space="preserve">
нан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76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ч.4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заңнамасымен белгіленген кәсіпкерлік қызметтің жекелеген түрлерін жүзеге </w:t>
            </w:r>
            <w:r>
              <w:br/>
            </w:r>
            <w:r>
              <w:rPr>
                <w:rFonts w:ascii="Times New Roman"/>
                <w:b w:val="false"/>
                <w:i w:val="false"/>
                <w:color w:val="000000"/>
                <w:sz w:val="20"/>
              </w:rPr>
              <w:t xml:space="preserve">
асырудың басын- </w:t>
            </w:r>
            <w:r>
              <w:br/>
            </w:r>
            <w:r>
              <w:rPr>
                <w:rFonts w:ascii="Times New Roman"/>
                <w:b w:val="false"/>
                <w:i w:val="false"/>
                <w:color w:val="000000"/>
                <w:sz w:val="20"/>
              </w:rPr>
              <w:t xml:space="preserve">
да тіркеу есебінің орны бойынша салық органдарында тіркеудің ҚР салық заңнама- </w:t>
            </w:r>
            <w:r>
              <w:br/>
            </w:r>
            <w:r>
              <w:rPr>
                <w:rFonts w:ascii="Times New Roman"/>
                <w:b w:val="false"/>
                <w:i w:val="false"/>
                <w:color w:val="000000"/>
                <w:sz w:val="20"/>
              </w:rPr>
              <w:t xml:space="preserve">
сында белгілен- </w:t>
            </w:r>
            <w:r>
              <w:br/>
            </w:r>
            <w:r>
              <w:rPr>
                <w:rFonts w:ascii="Times New Roman"/>
                <w:b w:val="false"/>
                <w:i w:val="false"/>
                <w:color w:val="000000"/>
                <w:sz w:val="20"/>
              </w:rPr>
              <w:t xml:space="preserve">
ген мерзімін салық төлеуші- </w:t>
            </w:r>
            <w:r>
              <w:br/>
            </w:r>
            <w:r>
              <w:rPr>
                <w:rFonts w:ascii="Times New Roman"/>
                <w:b w:val="false"/>
                <w:i w:val="false"/>
                <w:color w:val="000000"/>
                <w:sz w:val="20"/>
              </w:rPr>
              <w:t xml:space="preserve">
нің бұзуы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ч.5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жаза қолданғаннан кейінгі жылдың ішінде қайталап жасалған осы баптың төртінші бөлігінде көзделген әрекет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және заңды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76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салық режимін қолдану кезінде қызметті заңсыз жүзеге асыру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және жеке кәсіпкерлер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 есептемесін, сондай-ақ салық төлеушіге мониторинг өткізу үшін қажетті құжаттарды бермеу </w:t>
            </w: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ч.1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екінші бөлігін- </w:t>
            </w:r>
            <w:r>
              <w:br/>
            </w:r>
            <w:r>
              <w:rPr>
                <w:rFonts w:ascii="Times New Roman"/>
                <w:b w:val="false"/>
                <w:i w:val="false"/>
                <w:color w:val="000000"/>
                <w:sz w:val="20"/>
              </w:rPr>
              <w:t xml:space="preserve">
де көзделген жағдайлардан басқа, ҚР </w:t>
            </w:r>
            <w:r>
              <w:br/>
            </w:r>
            <w:r>
              <w:rPr>
                <w:rFonts w:ascii="Times New Roman"/>
                <w:b w:val="false"/>
                <w:i w:val="false"/>
                <w:color w:val="000000"/>
                <w:sz w:val="20"/>
              </w:rPr>
              <w:t xml:space="preserve">
заңнама актілерінде белгіленген мерзімде салық есептемесін салық органына </w:t>
            </w:r>
            <w:r>
              <w:br/>
            </w:r>
            <w:r>
              <w:rPr>
                <w:rFonts w:ascii="Times New Roman"/>
                <w:b w:val="false"/>
                <w:i w:val="false"/>
                <w:color w:val="000000"/>
                <w:sz w:val="20"/>
              </w:rPr>
              <w:t xml:space="preserve">
салық төлеуші- </w:t>
            </w:r>
            <w:r>
              <w:br/>
            </w:r>
            <w:r>
              <w:rPr>
                <w:rFonts w:ascii="Times New Roman"/>
                <w:b w:val="false"/>
                <w:i w:val="false"/>
                <w:color w:val="000000"/>
                <w:sz w:val="20"/>
              </w:rPr>
              <w:t xml:space="preserve">
лердің бермеуі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r>
              <w:br/>
            </w:r>
            <w:r>
              <w:rPr>
                <w:rFonts w:ascii="Times New Roman"/>
                <w:b w:val="false"/>
                <w:i w:val="false"/>
                <w:color w:val="000000"/>
                <w:sz w:val="20"/>
              </w:rPr>
              <w:t xml:space="preserve">
лік құқық бұзушы- </w:t>
            </w:r>
            <w:r>
              <w:br/>
            </w:r>
            <w:r>
              <w:rPr>
                <w:rFonts w:ascii="Times New Roman"/>
                <w:b w:val="false"/>
                <w:i w:val="false"/>
                <w:color w:val="000000"/>
                <w:sz w:val="20"/>
              </w:rPr>
              <w:t xml:space="preserve">
лықтар жіберіл- </w:t>
            </w:r>
            <w:r>
              <w:br/>
            </w:r>
            <w:r>
              <w:rPr>
                <w:rFonts w:ascii="Times New Roman"/>
                <w:b w:val="false"/>
                <w:i w:val="false"/>
                <w:color w:val="000000"/>
                <w:sz w:val="20"/>
              </w:rPr>
              <w:t xml:space="preserve">
ген тиісті </w:t>
            </w:r>
            <w:r>
              <w:br/>
            </w:r>
            <w:r>
              <w:rPr>
                <w:rFonts w:ascii="Times New Roman"/>
                <w:b w:val="false"/>
                <w:i w:val="false"/>
                <w:color w:val="000000"/>
                <w:sz w:val="20"/>
              </w:rPr>
              <w:t xml:space="preserve">
салық және бюджетке төлене- </w:t>
            </w:r>
            <w:r>
              <w:br/>
            </w:r>
            <w:r>
              <w:rPr>
                <w:rFonts w:ascii="Times New Roman"/>
                <w:b w:val="false"/>
                <w:i w:val="false"/>
                <w:color w:val="000000"/>
                <w:sz w:val="20"/>
              </w:rPr>
              <w:t xml:space="preserve">
тін басқа да </w:t>
            </w:r>
            <w:r>
              <w:br/>
            </w:r>
            <w:r>
              <w:rPr>
                <w:rFonts w:ascii="Times New Roman"/>
                <w:b w:val="false"/>
                <w:i w:val="false"/>
                <w:color w:val="000000"/>
                <w:sz w:val="20"/>
              </w:rPr>
              <w:t xml:space="preserve">
міндетті төлем- </w:t>
            </w:r>
            <w:r>
              <w:br/>
            </w:r>
            <w:r>
              <w:rPr>
                <w:rFonts w:ascii="Times New Roman"/>
                <w:b w:val="false"/>
                <w:i w:val="false"/>
                <w:color w:val="000000"/>
                <w:sz w:val="20"/>
              </w:rPr>
              <w:t xml:space="preserve">
дердің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заңнама актілерінде белгіленген осындай есеп берудің мерзі- </w:t>
            </w:r>
            <w:r>
              <w:br/>
            </w:r>
            <w:r>
              <w:rPr>
                <w:rFonts w:ascii="Times New Roman"/>
                <w:b w:val="false"/>
                <w:i w:val="false"/>
                <w:color w:val="000000"/>
                <w:sz w:val="20"/>
              </w:rPr>
              <w:t xml:space="preserve">
мінен тоқсан күн өтуі бойынша салық органына салық есептемесін салық төлеуші- </w:t>
            </w:r>
            <w:r>
              <w:br/>
            </w:r>
            <w:r>
              <w:rPr>
                <w:rFonts w:ascii="Times New Roman"/>
                <w:b w:val="false"/>
                <w:i w:val="false"/>
                <w:color w:val="000000"/>
                <w:sz w:val="20"/>
              </w:rPr>
              <w:t xml:space="preserve">
нің бермеуі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r>
              <w:br/>
            </w:r>
            <w:r>
              <w:rPr>
                <w:rFonts w:ascii="Times New Roman"/>
                <w:b w:val="false"/>
                <w:i w:val="false"/>
                <w:color w:val="000000"/>
                <w:sz w:val="20"/>
              </w:rPr>
              <w:t xml:space="preserve">
лік құқық бұзушы- </w:t>
            </w:r>
            <w:r>
              <w:br/>
            </w:r>
            <w:r>
              <w:rPr>
                <w:rFonts w:ascii="Times New Roman"/>
                <w:b w:val="false"/>
                <w:i w:val="false"/>
                <w:color w:val="000000"/>
                <w:sz w:val="20"/>
              </w:rPr>
              <w:t xml:space="preserve">
лықтар жіберіл- </w:t>
            </w:r>
            <w:r>
              <w:br/>
            </w:r>
            <w:r>
              <w:rPr>
                <w:rFonts w:ascii="Times New Roman"/>
                <w:b w:val="false"/>
                <w:i w:val="false"/>
                <w:color w:val="000000"/>
                <w:sz w:val="20"/>
              </w:rPr>
              <w:t xml:space="preserve">
ген тиісті салық және бюджетке төлене- </w:t>
            </w:r>
            <w:r>
              <w:br/>
            </w:r>
            <w:r>
              <w:rPr>
                <w:rFonts w:ascii="Times New Roman"/>
                <w:b w:val="false"/>
                <w:i w:val="false"/>
                <w:color w:val="000000"/>
                <w:sz w:val="20"/>
              </w:rPr>
              <w:t xml:space="preserve">
тін басқа да </w:t>
            </w:r>
            <w:r>
              <w:br/>
            </w:r>
            <w:r>
              <w:rPr>
                <w:rFonts w:ascii="Times New Roman"/>
                <w:b w:val="false"/>
                <w:i w:val="false"/>
                <w:color w:val="000000"/>
                <w:sz w:val="20"/>
              </w:rPr>
              <w:t xml:space="preserve">
міндетті төлем- </w:t>
            </w:r>
            <w:r>
              <w:br/>
            </w:r>
            <w:r>
              <w:rPr>
                <w:rFonts w:ascii="Times New Roman"/>
                <w:b w:val="false"/>
                <w:i w:val="false"/>
                <w:color w:val="000000"/>
                <w:sz w:val="20"/>
              </w:rPr>
              <w:t xml:space="preserve">
дердің кодына </w:t>
            </w:r>
          </w:p>
        </w:tc>
        <w:tc>
          <w:tcPr>
            <w:tcW w:w="0" w:type="auto"/>
            <w:vMerge/>
            <w:tcBorders>
              <w:top w:val="nil"/>
              <w:left w:val="single" w:color="cfcfcf" w:sz="5"/>
              <w:bottom w:val="single" w:color="cfcfcf" w:sz="5"/>
              <w:right w:val="single" w:color="cfcfcf" w:sz="5"/>
            </w:tcBorders>
          </w:tcPr>
          <w:p/>
        </w:tc>
      </w:tr>
      <w:tr>
        <w:trPr>
          <w:trHeight w:val="156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ч.3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 </w:t>
            </w:r>
            <w:r>
              <w:br/>
            </w:r>
            <w:r>
              <w:rPr>
                <w:rFonts w:ascii="Times New Roman"/>
                <w:b w:val="false"/>
                <w:i w:val="false"/>
                <w:color w:val="000000"/>
                <w:sz w:val="20"/>
              </w:rPr>
              <w:t xml:space="preserve">
лердің мониторингін өткізу үшін қажетті құжаттарды (соның ішінде электронды түрде), сондай- </w:t>
            </w:r>
            <w:r>
              <w:br/>
            </w:r>
            <w:r>
              <w:rPr>
                <w:rFonts w:ascii="Times New Roman"/>
                <w:b w:val="false"/>
                <w:i w:val="false"/>
                <w:color w:val="000000"/>
                <w:sz w:val="20"/>
              </w:rPr>
              <w:t xml:space="preserve">
ақ салық есептемесін салық төлеуші- </w:t>
            </w:r>
            <w:r>
              <w:br/>
            </w:r>
            <w:r>
              <w:rPr>
                <w:rFonts w:ascii="Times New Roman"/>
                <w:b w:val="false"/>
                <w:i w:val="false"/>
                <w:color w:val="000000"/>
                <w:sz w:val="20"/>
              </w:rPr>
              <w:t xml:space="preserve">
нің бермеуі болмаса беруден </w:t>
            </w:r>
            <w:r>
              <w:br/>
            </w:r>
            <w:r>
              <w:rPr>
                <w:rFonts w:ascii="Times New Roman"/>
                <w:b w:val="false"/>
                <w:i w:val="false"/>
                <w:color w:val="000000"/>
                <w:sz w:val="20"/>
              </w:rPr>
              <w:t xml:space="preserve">
бас тартуы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ч.4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үшінші бөлі- </w:t>
            </w:r>
            <w:r>
              <w:br/>
            </w:r>
            <w:r>
              <w:rPr>
                <w:rFonts w:ascii="Times New Roman"/>
                <w:b w:val="false"/>
                <w:i w:val="false"/>
                <w:color w:val="000000"/>
                <w:sz w:val="20"/>
              </w:rPr>
              <w:t xml:space="preserve">
гінде көзделген </w:t>
            </w:r>
            <w:r>
              <w:br/>
            </w:r>
            <w:r>
              <w:rPr>
                <w:rFonts w:ascii="Times New Roman"/>
                <w:b w:val="false"/>
                <w:i w:val="false"/>
                <w:color w:val="000000"/>
                <w:sz w:val="20"/>
              </w:rPr>
              <w:t xml:space="preserve">
әкімшілік жаза қолданылғаннан кейінгі жылдың ішінде қайталап </w:t>
            </w:r>
            <w:r>
              <w:br/>
            </w:r>
            <w:r>
              <w:rPr>
                <w:rFonts w:ascii="Times New Roman"/>
                <w:b w:val="false"/>
                <w:i w:val="false"/>
                <w:color w:val="000000"/>
                <w:sz w:val="20"/>
              </w:rPr>
              <w:t xml:space="preserve">
жасалған сол әрекет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және 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500-1000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объектілерін жасыру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жасырыл- </w:t>
            </w:r>
            <w:r>
              <w:br/>
            </w:r>
            <w:r>
              <w:rPr>
                <w:rFonts w:ascii="Times New Roman"/>
                <w:b w:val="false"/>
                <w:i w:val="false"/>
                <w:color w:val="000000"/>
                <w:sz w:val="20"/>
              </w:rPr>
              <w:t xml:space="preserve">
ған салық салына- </w:t>
            </w:r>
            <w:r>
              <w:br/>
            </w:r>
            <w:r>
              <w:rPr>
                <w:rFonts w:ascii="Times New Roman"/>
                <w:b w:val="false"/>
                <w:i w:val="false"/>
                <w:color w:val="000000"/>
                <w:sz w:val="20"/>
              </w:rPr>
              <w:t xml:space="preserve">
тын объекті бойынша төленуге тиісті салық және басқа да </w:t>
            </w:r>
            <w:r>
              <w:br/>
            </w:r>
            <w:r>
              <w:rPr>
                <w:rFonts w:ascii="Times New Roman"/>
                <w:b w:val="false"/>
                <w:i w:val="false"/>
                <w:color w:val="000000"/>
                <w:sz w:val="20"/>
              </w:rPr>
              <w:t xml:space="preserve">
міндетті төлемдер сомаларынан 150%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бөлігінде көзделген әкімшілік жаза қолданылғаннан кейінгі жылдың ішінде қайта- </w:t>
            </w:r>
            <w:r>
              <w:br/>
            </w:r>
            <w:r>
              <w:rPr>
                <w:rFonts w:ascii="Times New Roman"/>
                <w:b w:val="false"/>
                <w:i w:val="false"/>
                <w:color w:val="000000"/>
                <w:sz w:val="20"/>
              </w:rPr>
              <w:t xml:space="preserve">
лап жасалған сол әрекет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және заңды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жасырыл- </w:t>
            </w:r>
            <w:r>
              <w:br/>
            </w:r>
            <w:r>
              <w:rPr>
                <w:rFonts w:ascii="Times New Roman"/>
                <w:b w:val="false"/>
                <w:i w:val="false"/>
                <w:color w:val="000000"/>
                <w:sz w:val="20"/>
              </w:rPr>
              <w:t xml:space="preserve">
ған салық салына- </w:t>
            </w:r>
            <w:r>
              <w:br/>
            </w:r>
            <w:r>
              <w:rPr>
                <w:rFonts w:ascii="Times New Roman"/>
                <w:b w:val="false"/>
                <w:i w:val="false"/>
                <w:color w:val="000000"/>
                <w:sz w:val="20"/>
              </w:rPr>
              <w:t xml:space="preserve">
тын объекті бойынша төленуге тиісті салық және басқа да </w:t>
            </w:r>
            <w:r>
              <w:br/>
            </w:r>
            <w:r>
              <w:rPr>
                <w:rFonts w:ascii="Times New Roman"/>
                <w:b w:val="false"/>
                <w:i w:val="false"/>
                <w:color w:val="000000"/>
                <w:sz w:val="20"/>
              </w:rPr>
              <w:t xml:space="preserve">
міндетті төлемдер сомаларынан 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 шығыс және салық салу объектілері есебінің ережелерін бұзу </w:t>
            </w:r>
          </w:p>
        </w:tc>
      </w:tr>
      <w:tr>
        <w:trPr>
          <w:trHeight w:val="118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ч.1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үшінші бөлігінде көзделген жағдайлардан басқа, кіріс, шығыс және салық салу объектілері есебінің салық төлеушіде болмауы немесе оны ҚР заңнамасында белгіленген тәртіпті бұза отырып енгізу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алынба- </w:t>
            </w:r>
            <w:r>
              <w:br/>
            </w:r>
            <w:r>
              <w:rPr>
                <w:rFonts w:ascii="Times New Roman"/>
                <w:b w:val="false"/>
                <w:i w:val="false"/>
                <w:color w:val="000000"/>
                <w:sz w:val="20"/>
              </w:rPr>
              <w:t xml:space="preserve">
ған тауар- </w:t>
            </w:r>
            <w:r>
              <w:br/>
            </w:r>
            <w:r>
              <w:rPr>
                <w:rFonts w:ascii="Times New Roman"/>
                <w:b w:val="false"/>
                <w:i w:val="false"/>
                <w:color w:val="000000"/>
                <w:sz w:val="20"/>
              </w:rPr>
              <w:t xml:space="preserve">
лардың құнынан 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бөлігінде көзделген әкімшілік жаза қолданылғаннан кейінгі жылдың ішінде қайта- </w:t>
            </w:r>
            <w:r>
              <w:br/>
            </w:r>
            <w:r>
              <w:rPr>
                <w:rFonts w:ascii="Times New Roman"/>
                <w:b w:val="false"/>
                <w:i w:val="false"/>
                <w:color w:val="000000"/>
                <w:sz w:val="20"/>
              </w:rPr>
              <w:t xml:space="preserve">
лап жасалған сол әрекет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және заңды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алынба- </w:t>
            </w:r>
            <w:r>
              <w:br/>
            </w:r>
            <w:r>
              <w:rPr>
                <w:rFonts w:ascii="Times New Roman"/>
                <w:b w:val="false"/>
                <w:i w:val="false"/>
                <w:color w:val="000000"/>
                <w:sz w:val="20"/>
              </w:rPr>
              <w:t xml:space="preserve">
ған тауар- </w:t>
            </w:r>
            <w:r>
              <w:br/>
            </w:r>
            <w:r>
              <w:rPr>
                <w:rFonts w:ascii="Times New Roman"/>
                <w:b w:val="false"/>
                <w:i w:val="false"/>
                <w:color w:val="000000"/>
                <w:sz w:val="20"/>
              </w:rPr>
              <w:t xml:space="preserve">
лардың (жұмыстардың,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тердің) құнынан 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7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құжаттама- </w:t>
            </w:r>
            <w:r>
              <w:br/>
            </w:r>
            <w:r>
              <w:rPr>
                <w:rFonts w:ascii="Times New Roman"/>
                <w:b w:val="false"/>
                <w:i w:val="false"/>
                <w:color w:val="000000"/>
                <w:sz w:val="20"/>
              </w:rPr>
              <w:t xml:space="preserve">
сында тауарлар- </w:t>
            </w:r>
            <w:r>
              <w:br/>
            </w:r>
            <w:r>
              <w:rPr>
                <w:rFonts w:ascii="Times New Roman"/>
                <w:b w:val="false"/>
                <w:i w:val="false"/>
                <w:color w:val="000000"/>
                <w:sz w:val="20"/>
              </w:rPr>
              <w:t xml:space="preserve">
ды (жұмыстарды, </w:t>
            </w:r>
            <w:r>
              <w:br/>
            </w:r>
            <w:r>
              <w:rPr>
                <w:rFonts w:ascii="Times New Roman"/>
                <w:b w:val="false"/>
                <w:i w:val="false"/>
                <w:color w:val="000000"/>
                <w:sz w:val="20"/>
              </w:rPr>
              <w:t xml:space="preserve">
қызмет көрсетулерді) есепке алу және өткізу бойынша операциялардың көрсетілмеуі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алынба- </w:t>
            </w:r>
            <w:r>
              <w:br/>
            </w:r>
            <w:r>
              <w:rPr>
                <w:rFonts w:ascii="Times New Roman"/>
                <w:b w:val="false"/>
                <w:i w:val="false"/>
                <w:color w:val="000000"/>
                <w:sz w:val="20"/>
              </w:rPr>
              <w:t xml:space="preserve">
ған тауар- </w:t>
            </w:r>
            <w:r>
              <w:br/>
            </w:r>
            <w:r>
              <w:rPr>
                <w:rFonts w:ascii="Times New Roman"/>
                <w:b w:val="false"/>
                <w:i w:val="false"/>
                <w:color w:val="000000"/>
                <w:sz w:val="20"/>
              </w:rPr>
              <w:t xml:space="preserve">
лардың құнынан 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w:t>
            </w: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208-1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төлемдердің есептелген (қоса есептелген) сомаларын төлеуден жалтару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және 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 </w:t>
            </w:r>
            <w:r>
              <w:br/>
            </w:r>
            <w:r>
              <w:rPr>
                <w:rFonts w:ascii="Times New Roman"/>
                <w:b w:val="false"/>
                <w:i w:val="false"/>
                <w:color w:val="000000"/>
                <w:sz w:val="20"/>
              </w:rPr>
              <w:t xml:space="preserve">
зілген есептер сомала- </w:t>
            </w:r>
            <w:r>
              <w:br/>
            </w:r>
            <w:r>
              <w:rPr>
                <w:rFonts w:ascii="Times New Roman"/>
                <w:b w:val="false"/>
                <w:i w:val="false"/>
                <w:color w:val="000000"/>
                <w:sz w:val="20"/>
              </w:rPr>
              <w:t xml:space="preserve">
рынан 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r>
              <w:br/>
            </w:r>
            <w:r>
              <w:rPr>
                <w:rFonts w:ascii="Times New Roman"/>
                <w:b w:val="false"/>
                <w:i w:val="false"/>
                <w:color w:val="000000"/>
                <w:sz w:val="20"/>
              </w:rPr>
              <w:t xml:space="preserve">
лік құқық бұзушы- </w:t>
            </w:r>
            <w:r>
              <w:br/>
            </w:r>
            <w:r>
              <w:rPr>
                <w:rFonts w:ascii="Times New Roman"/>
                <w:b w:val="false"/>
                <w:i w:val="false"/>
                <w:color w:val="000000"/>
                <w:sz w:val="20"/>
              </w:rPr>
              <w:t xml:space="preserve">
лықтар жіберіл- </w:t>
            </w:r>
            <w:r>
              <w:br/>
            </w:r>
            <w:r>
              <w:rPr>
                <w:rFonts w:ascii="Times New Roman"/>
                <w:b w:val="false"/>
                <w:i w:val="false"/>
                <w:color w:val="000000"/>
                <w:sz w:val="20"/>
              </w:rPr>
              <w:t xml:space="preserve">
ген тиісті салық және бюджетке төлене- </w:t>
            </w:r>
            <w:r>
              <w:br/>
            </w:r>
            <w:r>
              <w:rPr>
                <w:rFonts w:ascii="Times New Roman"/>
                <w:b w:val="false"/>
                <w:i w:val="false"/>
                <w:color w:val="000000"/>
                <w:sz w:val="20"/>
              </w:rPr>
              <w:t xml:space="preserve">
тін басқа да </w:t>
            </w:r>
            <w:r>
              <w:br/>
            </w:r>
            <w:r>
              <w:rPr>
                <w:rFonts w:ascii="Times New Roman"/>
                <w:b w:val="false"/>
                <w:i w:val="false"/>
                <w:color w:val="000000"/>
                <w:sz w:val="20"/>
              </w:rPr>
              <w:t xml:space="preserve">
міндетті төлем- </w:t>
            </w:r>
            <w:r>
              <w:br/>
            </w:r>
            <w:r>
              <w:rPr>
                <w:rFonts w:ascii="Times New Roman"/>
                <w:b w:val="false"/>
                <w:i w:val="false"/>
                <w:color w:val="000000"/>
                <w:sz w:val="20"/>
              </w:rPr>
              <w:t xml:space="preserve">
дердің кодына </w:t>
            </w:r>
          </w:p>
        </w:tc>
        <w:tc>
          <w:tcPr>
            <w:tcW w:w="0" w:type="auto"/>
            <w:vMerge/>
            <w:tcBorders>
              <w:top w:val="nil"/>
              <w:left w:val="single" w:color="cfcfcf" w:sz="5"/>
              <w:bottom w:val="single" w:color="cfcfcf" w:sz="5"/>
              <w:right w:val="single" w:color="cfcfcf" w:sz="5"/>
            </w:tcBorders>
          </w:tcP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 және бюджетке төленетін басқа да міндетті төлемдер сомасының кемітілуі </w:t>
            </w: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ч.1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 сомасының декларацияда кемітілуі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 </w:t>
            </w:r>
            <w:r>
              <w:br/>
            </w:r>
            <w:r>
              <w:rPr>
                <w:rFonts w:ascii="Times New Roman"/>
                <w:b w:val="false"/>
                <w:i w:val="false"/>
                <w:color w:val="000000"/>
                <w:sz w:val="20"/>
              </w:rPr>
              <w:t xml:space="preserve">
тін басқа да </w:t>
            </w:r>
            <w:r>
              <w:br/>
            </w:r>
            <w:r>
              <w:rPr>
                <w:rFonts w:ascii="Times New Roman"/>
                <w:b w:val="false"/>
                <w:i w:val="false"/>
                <w:color w:val="000000"/>
                <w:sz w:val="20"/>
              </w:rPr>
              <w:t xml:space="preserve">
мінд. төлем- </w:t>
            </w:r>
            <w:r>
              <w:br/>
            </w:r>
            <w:r>
              <w:rPr>
                <w:rFonts w:ascii="Times New Roman"/>
                <w:b w:val="false"/>
                <w:i w:val="false"/>
                <w:color w:val="000000"/>
                <w:sz w:val="20"/>
              </w:rPr>
              <w:t xml:space="preserve">
дердің қоса есептел- </w:t>
            </w:r>
            <w:r>
              <w:br/>
            </w:r>
            <w:r>
              <w:rPr>
                <w:rFonts w:ascii="Times New Roman"/>
                <w:b w:val="false"/>
                <w:i w:val="false"/>
                <w:color w:val="000000"/>
                <w:sz w:val="20"/>
              </w:rPr>
              <w:t xml:space="preserve">
ген сомасы- </w:t>
            </w:r>
            <w:r>
              <w:br/>
            </w:r>
            <w:r>
              <w:rPr>
                <w:rFonts w:ascii="Times New Roman"/>
                <w:b w:val="false"/>
                <w:i w:val="false"/>
                <w:color w:val="000000"/>
                <w:sz w:val="20"/>
              </w:rPr>
              <w:t xml:space="preserve">
нан 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r>
              <w:br/>
            </w:r>
            <w:r>
              <w:rPr>
                <w:rFonts w:ascii="Times New Roman"/>
                <w:b w:val="false"/>
                <w:i w:val="false"/>
                <w:color w:val="000000"/>
                <w:sz w:val="20"/>
              </w:rPr>
              <w:t xml:space="preserve">
лік құқық бұзушы- </w:t>
            </w:r>
            <w:r>
              <w:br/>
            </w:r>
            <w:r>
              <w:rPr>
                <w:rFonts w:ascii="Times New Roman"/>
                <w:b w:val="false"/>
                <w:i w:val="false"/>
                <w:color w:val="000000"/>
                <w:sz w:val="20"/>
              </w:rPr>
              <w:t xml:space="preserve">
лықтар жіберіл- </w:t>
            </w:r>
            <w:r>
              <w:br/>
            </w:r>
            <w:r>
              <w:rPr>
                <w:rFonts w:ascii="Times New Roman"/>
                <w:b w:val="false"/>
                <w:i w:val="false"/>
                <w:color w:val="000000"/>
                <w:sz w:val="20"/>
              </w:rPr>
              <w:t xml:space="preserve">
ген тиісті салық және бюджетке төлене- </w:t>
            </w:r>
            <w:r>
              <w:br/>
            </w:r>
            <w:r>
              <w:rPr>
                <w:rFonts w:ascii="Times New Roman"/>
                <w:b w:val="false"/>
                <w:i w:val="false"/>
                <w:color w:val="000000"/>
                <w:sz w:val="20"/>
              </w:rPr>
              <w:t xml:space="preserve">
тін басқа да </w:t>
            </w:r>
            <w:r>
              <w:br/>
            </w:r>
            <w:r>
              <w:rPr>
                <w:rFonts w:ascii="Times New Roman"/>
                <w:b w:val="false"/>
                <w:i w:val="false"/>
                <w:color w:val="000000"/>
                <w:sz w:val="20"/>
              </w:rPr>
              <w:t xml:space="preserve">
міндетті төлем- </w:t>
            </w:r>
            <w:r>
              <w:br/>
            </w:r>
            <w:r>
              <w:rPr>
                <w:rFonts w:ascii="Times New Roman"/>
                <w:b w:val="false"/>
                <w:i w:val="false"/>
                <w:color w:val="000000"/>
                <w:sz w:val="20"/>
              </w:rPr>
              <w:t xml:space="preserve">
дердің кодына </w:t>
            </w:r>
          </w:p>
        </w:tc>
        <w:tc>
          <w:tcPr>
            <w:tcW w:w="0" w:type="auto"/>
            <w:vMerge/>
            <w:tcBorders>
              <w:top w:val="nil"/>
              <w:left w:val="single" w:color="cfcfcf" w:sz="5"/>
              <w:bottom w:val="single" w:color="cfcfcf" w:sz="5"/>
              <w:right w:val="single" w:color="cfcfcf" w:sz="5"/>
            </w:tcBorders>
          </w:tcPr>
          <w:p/>
        </w:tc>
      </w:tr>
      <w:tr>
        <w:trPr>
          <w:trHeight w:val="17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салығын немесе жеке табыс салығын салудың мақсаттары үшін </w:t>
            </w:r>
            <w:r>
              <w:br/>
            </w:r>
            <w:r>
              <w:rPr>
                <w:rFonts w:ascii="Times New Roman"/>
                <w:b w:val="false"/>
                <w:i w:val="false"/>
                <w:color w:val="000000"/>
                <w:sz w:val="20"/>
              </w:rPr>
              <w:t xml:space="preserve">
декларацияда залал сомасының өсуі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 </w:t>
            </w:r>
            <w:r>
              <w:br/>
            </w:r>
            <w:r>
              <w:rPr>
                <w:rFonts w:ascii="Times New Roman"/>
                <w:b w:val="false"/>
                <w:i w:val="false"/>
                <w:color w:val="000000"/>
                <w:sz w:val="20"/>
              </w:rPr>
              <w:t xml:space="preserve">
цияда көтерің-кі залал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нан есептел- </w:t>
            </w:r>
            <w:r>
              <w:br/>
            </w:r>
            <w:r>
              <w:rPr>
                <w:rFonts w:ascii="Times New Roman"/>
                <w:b w:val="false"/>
                <w:i w:val="false"/>
                <w:color w:val="000000"/>
                <w:sz w:val="20"/>
              </w:rPr>
              <w:t xml:space="preserve">
ген корпо- </w:t>
            </w:r>
            <w:r>
              <w:br/>
            </w:r>
            <w:r>
              <w:rPr>
                <w:rFonts w:ascii="Times New Roman"/>
                <w:b w:val="false"/>
                <w:i w:val="false"/>
                <w:color w:val="000000"/>
                <w:sz w:val="20"/>
              </w:rPr>
              <w:t xml:space="preserve">
рациялық табыс салығы немесе жеке табыс салығы- </w:t>
            </w:r>
            <w:r>
              <w:br/>
            </w:r>
            <w:r>
              <w:rPr>
                <w:rFonts w:ascii="Times New Roman"/>
                <w:b w:val="false"/>
                <w:i w:val="false"/>
                <w:color w:val="000000"/>
                <w:sz w:val="20"/>
              </w:rPr>
              <w:t xml:space="preserve">
ның сомасы- </w:t>
            </w:r>
            <w:r>
              <w:br/>
            </w:r>
            <w:r>
              <w:rPr>
                <w:rFonts w:ascii="Times New Roman"/>
                <w:b w:val="false"/>
                <w:i w:val="false"/>
                <w:color w:val="000000"/>
                <w:sz w:val="20"/>
              </w:rPr>
              <w:t xml:space="preserve">
нан 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r>
              <w:br/>
            </w:r>
            <w:r>
              <w:rPr>
                <w:rFonts w:ascii="Times New Roman"/>
                <w:b w:val="false"/>
                <w:i w:val="false"/>
                <w:color w:val="000000"/>
                <w:sz w:val="20"/>
              </w:rPr>
              <w:t xml:space="preserve">
лік құқық бұзушы- </w:t>
            </w:r>
            <w:r>
              <w:br/>
            </w:r>
            <w:r>
              <w:rPr>
                <w:rFonts w:ascii="Times New Roman"/>
                <w:b w:val="false"/>
                <w:i w:val="false"/>
                <w:color w:val="000000"/>
                <w:sz w:val="20"/>
              </w:rPr>
              <w:t xml:space="preserve">
лықтар жіберіл- </w:t>
            </w:r>
            <w:r>
              <w:br/>
            </w:r>
            <w:r>
              <w:rPr>
                <w:rFonts w:ascii="Times New Roman"/>
                <w:b w:val="false"/>
                <w:i w:val="false"/>
                <w:color w:val="000000"/>
                <w:sz w:val="20"/>
              </w:rPr>
              <w:t xml:space="preserve">
ген тиісті салық және бюджетке төлене- </w:t>
            </w:r>
            <w:r>
              <w:br/>
            </w:r>
            <w:r>
              <w:rPr>
                <w:rFonts w:ascii="Times New Roman"/>
                <w:b w:val="false"/>
                <w:i w:val="false"/>
                <w:color w:val="000000"/>
                <w:sz w:val="20"/>
              </w:rPr>
              <w:t xml:space="preserve">
тін басқа да </w:t>
            </w:r>
            <w:r>
              <w:br/>
            </w:r>
            <w:r>
              <w:rPr>
                <w:rFonts w:ascii="Times New Roman"/>
                <w:b w:val="false"/>
                <w:i w:val="false"/>
                <w:color w:val="000000"/>
                <w:sz w:val="20"/>
              </w:rPr>
              <w:t xml:space="preserve">
міндетті төлем- </w:t>
            </w:r>
            <w:r>
              <w:br/>
            </w:r>
            <w:r>
              <w:rPr>
                <w:rFonts w:ascii="Times New Roman"/>
                <w:b w:val="false"/>
                <w:i w:val="false"/>
                <w:color w:val="000000"/>
                <w:sz w:val="20"/>
              </w:rPr>
              <w:t xml:space="preserve">
дердің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2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төлеушілерге бюджетке төленетін ағымдағы төлемдердің сомасын  кеміту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төлем- </w:t>
            </w:r>
            <w:r>
              <w:br/>
            </w:r>
            <w:r>
              <w:rPr>
                <w:rFonts w:ascii="Times New Roman"/>
                <w:b w:val="false"/>
                <w:i w:val="false"/>
                <w:color w:val="000000"/>
                <w:sz w:val="20"/>
              </w:rPr>
              <w:t xml:space="preserve">
дердің кемітіл- </w:t>
            </w:r>
            <w:r>
              <w:br/>
            </w:r>
            <w:r>
              <w:rPr>
                <w:rFonts w:ascii="Times New Roman"/>
                <w:b w:val="false"/>
                <w:i w:val="false"/>
                <w:color w:val="000000"/>
                <w:sz w:val="20"/>
              </w:rPr>
              <w:t xml:space="preserve">
ген сомасы- </w:t>
            </w:r>
            <w:r>
              <w:br/>
            </w:r>
            <w:r>
              <w:rPr>
                <w:rFonts w:ascii="Times New Roman"/>
                <w:b w:val="false"/>
                <w:i w:val="false"/>
                <w:color w:val="000000"/>
                <w:sz w:val="20"/>
              </w:rPr>
              <w:t xml:space="preserve">
нан 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r>
              <w:br/>
            </w:r>
            <w:r>
              <w:rPr>
                <w:rFonts w:ascii="Times New Roman"/>
                <w:b w:val="false"/>
                <w:i w:val="false"/>
                <w:color w:val="000000"/>
                <w:sz w:val="20"/>
              </w:rPr>
              <w:t xml:space="preserve">
лік құқық бұзушы- </w:t>
            </w:r>
            <w:r>
              <w:br/>
            </w:r>
            <w:r>
              <w:rPr>
                <w:rFonts w:ascii="Times New Roman"/>
                <w:b w:val="false"/>
                <w:i w:val="false"/>
                <w:color w:val="000000"/>
                <w:sz w:val="20"/>
              </w:rPr>
              <w:t xml:space="preserve">
лықтар жіберіл- </w:t>
            </w:r>
            <w:r>
              <w:br/>
            </w:r>
            <w:r>
              <w:rPr>
                <w:rFonts w:ascii="Times New Roman"/>
                <w:b w:val="false"/>
                <w:i w:val="false"/>
                <w:color w:val="000000"/>
                <w:sz w:val="20"/>
              </w:rPr>
              <w:t xml:space="preserve">
ген тиісті салық және бюджетке төлене- </w:t>
            </w:r>
            <w:r>
              <w:br/>
            </w:r>
            <w:r>
              <w:rPr>
                <w:rFonts w:ascii="Times New Roman"/>
                <w:b w:val="false"/>
                <w:i w:val="false"/>
                <w:color w:val="000000"/>
                <w:sz w:val="20"/>
              </w:rPr>
              <w:t xml:space="preserve">
тін басқа да </w:t>
            </w:r>
            <w:r>
              <w:br/>
            </w:r>
            <w:r>
              <w:rPr>
                <w:rFonts w:ascii="Times New Roman"/>
                <w:b w:val="false"/>
                <w:i w:val="false"/>
                <w:color w:val="000000"/>
                <w:sz w:val="20"/>
              </w:rPr>
              <w:t xml:space="preserve">
міндетті төлем- </w:t>
            </w:r>
            <w:r>
              <w:br/>
            </w:r>
            <w:r>
              <w:rPr>
                <w:rFonts w:ascii="Times New Roman"/>
                <w:b w:val="false"/>
                <w:i w:val="false"/>
                <w:color w:val="000000"/>
                <w:sz w:val="20"/>
              </w:rPr>
              <w:t xml:space="preserve">
дердің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0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 ішінде он проценттен артық көлемде төленген аванстық төлем- </w:t>
            </w:r>
            <w:r>
              <w:br/>
            </w:r>
            <w:r>
              <w:rPr>
                <w:rFonts w:ascii="Times New Roman"/>
                <w:b w:val="false"/>
                <w:i w:val="false"/>
                <w:color w:val="000000"/>
                <w:sz w:val="20"/>
              </w:rPr>
              <w:t xml:space="preserve">
дер сомасынан салық кезеңі үшін нақты есептелген корпорациялық табыс салығы немесе жеке табыс салығы сомасының асып түсуі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салықтың артуынан 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r>
              <w:br/>
            </w:r>
            <w:r>
              <w:rPr>
                <w:rFonts w:ascii="Times New Roman"/>
                <w:b w:val="false"/>
                <w:i w:val="false"/>
                <w:color w:val="000000"/>
                <w:sz w:val="20"/>
              </w:rPr>
              <w:t xml:space="preserve">
лік құқық бұзушы- </w:t>
            </w:r>
            <w:r>
              <w:br/>
            </w:r>
            <w:r>
              <w:rPr>
                <w:rFonts w:ascii="Times New Roman"/>
                <w:b w:val="false"/>
                <w:i w:val="false"/>
                <w:color w:val="000000"/>
                <w:sz w:val="20"/>
              </w:rPr>
              <w:t xml:space="preserve">
лықтар жіберіл- </w:t>
            </w:r>
            <w:r>
              <w:br/>
            </w:r>
            <w:r>
              <w:rPr>
                <w:rFonts w:ascii="Times New Roman"/>
                <w:b w:val="false"/>
                <w:i w:val="false"/>
                <w:color w:val="000000"/>
                <w:sz w:val="20"/>
              </w:rPr>
              <w:t xml:space="preserve">
ген тиісті салық және бюджетке төлене- </w:t>
            </w:r>
            <w:r>
              <w:br/>
            </w:r>
            <w:r>
              <w:rPr>
                <w:rFonts w:ascii="Times New Roman"/>
                <w:b w:val="false"/>
                <w:i w:val="false"/>
                <w:color w:val="000000"/>
                <w:sz w:val="20"/>
              </w:rPr>
              <w:t xml:space="preserve">
тін басқа да </w:t>
            </w:r>
            <w:r>
              <w:br/>
            </w:r>
            <w:r>
              <w:rPr>
                <w:rFonts w:ascii="Times New Roman"/>
                <w:b w:val="false"/>
                <w:i w:val="false"/>
                <w:color w:val="000000"/>
                <w:sz w:val="20"/>
              </w:rPr>
              <w:t xml:space="preserve">
міндетті төлем- </w:t>
            </w:r>
            <w:r>
              <w:br/>
            </w:r>
            <w:r>
              <w:rPr>
                <w:rFonts w:ascii="Times New Roman"/>
                <w:b w:val="false"/>
                <w:i w:val="false"/>
                <w:color w:val="000000"/>
                <w:sz w:val="20"/>
              </w:rPr>
              <w:t xml:space="preserve">
дердің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Алынып тасталған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патент негізін- </w:t>
            </w:r>
            <w:r>
              <w:br/>
            </w:r>
            <w:r>
              <w:rPr>
                <w:rFonts w:ascii="Times New Roman"/>
                <w:b w:val="false"/>
                <w:i w:val="false"/>
                <w:color w:val="000000"/>
                <w:sz w:val="20"/>
              </w:rPr>
              <w:t xml:space="preserve">
де есеп айырысатын ауыл шаруашылы- </w:t>
            </w:r>
            <w:r>
              <w:br/>
            </w:r>
            <w:r>
              <w:rPr>
                <w:rFonts w:ascii="Times New Roman"/>
                <w:b w:val="false"/>
                <w:i w:val="false"/>
                <w:color w:val="000000"/>
                <w:sz w:val="20"/>
              </w:rPr>
              <w:t xml:space="preserve">
ғы өнімдерін өндіруші заңды тұлғаның патент </w:t>
            </w:r>
            <w:r>
              <w:br/>
            </w:r>
            <w:r>
              <w:rPr>
                <w:rFonts w:ascii="Times New Roman"/>
                <w:b w:val="false"/>
                <w:i w:val="false"/>
                <w:color w:val="000000"/>
                <w:sz w:val="20"/>
              </w:rPr>
              <w:t xml:space="preserve">
құнына енетін салықтар сома- </w:t>
            </w:r>
            <w:r>
              <w:br/>
            </w:r>
            <w:r>
              <w:rPr>
                <w:rFonts w:ascii="Times New Roman"/>
                <w:b w:val="false"/>
                <w:i w:val="false"/>
                <w:color w:val="000000"/>
                <w:sz w:val="20"/>
              </w:rPr>
              <w:t xml:space="preserve">
сын төмендетуі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 құнын есептеу кезінде азайтуды ескеру- </w:t>
            </w:r>
            <w:r>
              <w:br/>
            </w:r>
            <w:r>
              <w:rPr>
                <w:rFonts w:ascii="Times New Roman"/>
                <w:b w:val="false"/>
                <w:i w:val="false"/>
                <w:color w:val="000000"/>
                <w:sz w:val="20"/>
              </w:rPr>
              <w:t xml:space="preserve">
сіз төмен- </w:t>
            </w:r>
            <w:r>
              <w:br/>
            </w:r>
            <w:r>
              <w:rPr>
                <w:rFonts w:ascii="Times New Roman"/>
                <w:b w:val="false"/>
                <w:i w:val="false"/>
                <w:color w:val="000000"/>
                <w:sz w:val="20"/>
              </w:rPr>
              <w:t xml:space="preserve">
детілген салықтар сомасына 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r>
              <w:br/>
            </w:r>
            <w:r>
              <w:rPr>
                <w:rFonts w:ascii="Times New Roman"/>
                <w:b w:val="false"/>
                <w:i w:val="false"/>
                <w:color w:val="000000"/>
                <w:sz w:val="20"/>
              </w:rPr>
              <w:t xml:space="preserve">
лік құқық бұзушы- </w:t>
            </w:r>
            <w:r>
              <w:br/>
            </w:r>
            <w:r>
              <w:rPr>
                <w:rFonts w:ascii="Times New Roman"/>
                <w:b w:val="false"/>
                <w:i w:val="false"/>
                <w:color w:val="000000"/>
                <w:sz w:val="20"/>
              </w:rPr>
              <w:t xml:space="preserve">
лықтар жіберіл- </w:t>
            </w:r>
            <w:r>
              <w:br/>
            </w:r>
            <w:r>
              <w:rPr>
                <w:rFonts w:ascii="Times New Roman"/>
                <w:b w:val="false"/>
                <w:i w:val="false"/>
                <w:color w:val="000000"/>
                <w:sz w:val="20"/>
              </w:rPr>
              <w:t xml:space="preserve">
ген тиісті салық және бюджетке төлене- </w:t>
            </w:r>
            <w:r>
              <w:br/>
            </w:r>
            <w:r>
              <w:rPr>
                <w:rFonts w:ascii="Times New Roman"/>
                <w:b w:val="false"/>
                <w:i w:val="false"/>
                <w:color w:val="000000"/>
                <w:sz w:val="20"/>
              </w:rPr>
              <w:t xml:space="preserve">
тін басқа да </w:t>
            </w:r>
            <w:r>
              <w:br/>
            </w:r>
            <w:r>
              <w:rPr>
                <w:rFonts w:ascii="Times New Roman"/>
                <w:b w:val="false"/>
                <w:i w:val="false"/>
                <w:color w:val="000000"/>
                <w:sz w:val="20"/>
              </w:rPr>
              <w:t xml:space="preserve">
міндетті төлем- </w:t>
            </w:r>
            <w:r>
              <w:br/>
            </w:r>
            <w:r>
              <w:rPr>
                <w:rFonts w:ascii="Times New Roman"/>
                <w:b w:val="false"/>
                <w:i w:val="false"/>
                <w:color w:val="000000"/>
                <w:sz w:val="20"/>
              </w:rPr>
              <w:t xml:space="preserve">
дердің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6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 агентінің және өзге де уәкілетті органдардың (ұйымдардың) салық және бюджетке төленетін басқа да міндетті төлемдерді ұстау және (немесе) аудару бойынша міндеттемелерді орындамауы </w:t>
            </w:r>
          </w:p>
        </w:tc>
      </w:tr>
      <w:tr>
        <w:trPr>
          <w:trHeight w:val="12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заңнама- </w:t>
            </w:r>
            <w:r>
              <w:br/>
            </w:r>
            <w:r>
              <w:rPr>
                <w:rFonts w:ascii="Times New Roman"/>
                <w:b w:val="false"/>
                <w:i w:val="false"/>
                <w:color w:val="000000"/>
                <w:sz w:val="20"/>
              </w:rPr>
              <w:t xml:space="preserve">
сына сәйкес бюджетке ұстауға және аударуға жататын салық және бюджетке төленетін басқа </w:t>
            </w:r>
            <w:r>
              <w:br/>
            </w:r>
            <w:r>
              <w:rPr>
                <w:rFonts w:ascii="Times New Roman"/>
                <w:b w:val="false"/>
                <w:i w:val="false"/>
                <w:color w:val="000000"/>
                <w:sz w:val="20"/>
              </w:rPr>
              <w:t xml:space="preserve">
да міндетті </w:t>
            </w:r>
            <w:r>
              <w:br/>
            </w:r>
            <w:r>
              <w:rPr>
                <w:rFonts w:ascii="Times New Roman"/>
                <w:b w:val="false"/>
                <w:i w:val="false"/>
                <w:color w:val="000000"/>
                <w:sz w:val="20"/>
              </w:rPr>
              <w:t xml:space="preserve">
төлемдердің сомасын салық агенттерінің және өзге де уәкілетті органдардың (ұйымдардың) ұстамауы немесе толық ұстамау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лауазымды тұлғалар және заңды </w:t>
            </w:r>
            <w:r>
              <w:br/>
            </w:r>
            <w:r>
              <w:rPr>
                <w:rFonts w:ascii="Times New Roman"/>
                <w:b w:val="false"/>
                <w:i w:val="false"/>
                <w:color w:val="000000"/>
                <w:sz w:val="20"/>
              </w:rPr>
              <w:t xml:space="preserve">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 </w:t>
            </w:r>
            <w:r>
              <w:br/>
            </w:r>
            <w:r>
              <w:rPr>
                <w:rFonts w:ascii="Times New Roman"/>
                <w:b w:val="false"/>
                <w:i w:val="false"/>
                <w:color w:val="000000"/>
                <w:sz w:val="20"/>
              </w:rPr>
              <w:t xml:space="preserve">
тін басқа да </w:t>
            </w:r>
            <w:r>
              <w:br/>
            </w:r>
            <w:r>
              <w:rPr>
                <w:rFonts w:ascii="Times New Roman"/>
                <w:b w:val="false"/>
                <w:i w:val="false"/>
                <w:color w:val="000000"/>
                <w:sz w:val="20"/>
              </w:rPr>
              <w:t xml:space="preserve">
міндетті төлемд. ұсталын- </w:t>
            </w:r>
            <w:r>
              <w:br/>
            </w:r>
            <w:r>
              <w:rPr>
                <w:rFonts w:ascii="Times New Roman"/>
                <w:b w:val="false"/>
                <w:i w:val="false"/>
                <w:color w:val="000000"/>
                <w:sz w:val="20"/>
              </w:rPr>
              <w:t xml:space="preserve">
баған сомасы- </w:t>
            </w:r>
            <w:r>
              <w:br/>
            </w:r>
            <w:r>
              <w:rPr>
                <w:rFonts w:ascii="Times New Roman"/>
                <w:b w:val="false"/>
                <w:i w:val="false"/>
                <w:color w:val="000000"/>
                <w:sz w:val="20"/>
              </w:rPr>
              <w:t xml:space="preserve">
нан 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r>
              <w:br/>
            </w:r>
            <w:r>
              <w:rPr>
                <w:rFonts w:ascii="Times New Roman"/>
                <w:b w:val="false"/>
                <w:i w:val="false"/>
                <w:color w:val="000000"/>
                <w:sz w:val="20"/>
              </w:rPr>
              <w:t xml:space="preserve">
лік құқық бұзушы- </w:t>
            </w:r>
            <w:r>
              <w:br/>
            </w:r>
            <w:r>
              <w:rPr>
                <w:rFonts w:ascii="Times New Roman"/>
                <w:b w:val="false"/>
                <w:i w:val="false"/>
                <w:color w:val="000000"/>
                <w:sz w:val="20"/>
              </w:rPr>
              <w:t xml:space="preserve">
лықтар жіберіл- </w:t>
            </w:r>
            <w:r>
              <w:br/>
            </w:r>
            <w:r>
              <w:rPr>
                <w:rFonts w:ascii="Times New Roman"/>
                <w:b w:val="false"/>
                <w:i w:val="false"/>
                <w:color w:val="000000"/>
                <w:sz w:val="20"/>
              </w:rPr>
              <w:t xml:space="preserve">
ген тиісті салық және бюджетке төлене- </w:t>
            </w:r>
            <w:r>
              <w:br/>
            </w:r>
            <w:r>
              <w:rPr>
                <w:rFonts w:ascii="Times New Roman"/>
                <w:b w:val="false"/>
                <w:i w:val="false"/>
                <w:color w:val="000000"/>
                <w:sz w:val="20"/>
              </w:rPr>
              <w:t xml:space="preserve">
тін басқа да </w:t>
            </w:r>
            <w:r>
              <w:br/>
            </w:r>
            <w:r>
              <w:rPr>
                <w:rFonts w:ascii="Times New Roman"/>
                <w:b w:val="false"/>
                <w:i w:val="false"/>
                <w:color w:val="000000"/>
                <w:sz w:val="20"/>
              </w:rPr>
              <w:t xml:space="preserve">
міндетті төлем- </w:t>
            </w:r>
            <w:r>
              <w:br/>
            </w:r>
            <w:r>
              <w:rPr>
                <w:rFonts w:ascii="Times New Roman"/>
                <w:b w:val="false"/>
                <w:i w:val="false"/>
                <w:color w:val="000000"/>
                <w:sz w:val="20"/>
              </w:rPr>
              <w:t xml:space="preserve">
дердің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2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заңнамасында айқындалған салық агенттері </w:t>
            </w:r>
            <w:r>
              <w:br/>
            </w:r>
            <w:r>
              <w:rPr>
                <w:rFonts w:ascii="Times New Roman"/>
                <w:b w:val="false"/>
                <w:i w:val="false"/>
                <w:color w:val="000000"/>
                <w:sz w:val="20"/>
              </w:rPr>
              <w:t xml:space="preserve">
және өзге де уәкілетті органдардың салық заңнама- </w:t>
            </w:r>
            <w:r>
              <w:br/>
            </w:r>
            <w:r>
              <w:rPr>
                <w:rFonts w:ascii="Times New Roman"/>
                <w:b w:val="false"/>
                <w:i w:val="false"/>
                <w:color w:val="000000"/>
                <w:sz w:val="20"/>
              </w:rPr>
              <w:t xml:space="preserve">
сына сәйкес бюджетке аударуға жататын салық және бюджетке төленетін басқа да міндетті төлемдердің ұсталған сома- </w:t>
            </w:r>
            <w:r>
              <w:br/>
            </w:r>
            <w:r>
              <w:rPr>
                <w:rFonts w:ascii="Times New Roman"/>
                <w:b w:val="false"/>
                <w:i w:val="false"/>
                <w:color w:val="000000"/>
                <w:sz w:val="20"/>
              </w:rPr>
              <w:t xml:space="preserve">
сын аудармауы немесе толық аудармауы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лауазымды тұлғалар және 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cалық және бюджетке төлене- </w:t>
            </w:r>
            <w:r>
              <w:br/>
            </w:r>
            <w:r>
              <w:rPr>
                <w:rFonts w:ascii="Times New Roman"/>
                <w:b w:val="false"/>
                <w:i w:val="false"/>
                <w:color w:val="000000"/>
                <w:sz w:val="20"/>
              </w:rPr>
              <w:t xml:space="preserve">
тін басқа да </w:t>
            </w:r>
            <w:r>
              <w:br/>
            </w:r>
            <w:r>
              <w:rPr>
                <w:rFonts w:ascii="Times New Roman"/>
                <w:b w:val="false"/>
                <w:i w:val="false"/>
                <w:color w:val="000000"/>
                <w:sz w:val="20"/>
              </w:rPr>
              <w:t xml:space="preserve">
міндетті төлем- </w:t>
            </w:r>
            <w:r>
              <w:br/>
            </w:r>
            <w:r>
              <w:rPr>
                <w:rFonts w:ascii="Times New Roman"/>
                <w:b w:val="false"/>
                <w:i w:val="false"/>
                <w:color w:val="000000"/>
                <w:sz w:val="20"/>
              </w:rPr>
              <w:t xml:space="preserve">
дердің аударыл-маған сомасы- </w:t>
            </w:r>
            <w:r>
              <w:br/>
            </w:r>
            <w:r>
              <w:rPr>
                <w:rFonts w:ascii="Times New Roman"/>
                <w:b w:val="false"/>
                <w:i w:val="false"/>
                <w:color w:val="000000"/>
                <w:sz w:val="20"/>
              </w:rPr>
              <w:t xml:space="preserve">
нан 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r>
              <w:br/>
            </w:r>
            <w:r>
              <w:rPr>
                <w:rFonts w:ascii="Times New Roman"/>
                <w:b w:val="false"/>
                <w:i w:val="false"/>
                <w:color w:val="000000"/>
                <w:sz w:val="20"/>
              </w:rPr>
              <w:t xml:space="preserve">
лік құқық бұзушы- </w:t>
            </w:r>
            <w:r>
              <w:br/>
            </w:r>
            <w:r>
              <w:rPr>
                <w:rFonts w:ascii="Times New Roman"/>
                <w:b w:val="false"/>
                <w:i w:val="false"/>
                <w:color w:val="000000"/>
                <w:sz w:val="20"/>
              </w:rPr>
              <w:t xml:space="preserve">
лықтар жіберіл- </w:t>
            </w:r>
            <w:r>
              <w:br/>
            </w:r>
            <w:r>
              <w:rPr>
                <w:rFonts w:ascii="Times New Roman"/>
                <w:b w:val="false"/>
                <w:i w:val="false"/>
                <w:color w:val="000000"/>
                <w:sz w:val="20"/>
              </w:rPr>
              <w:t xml:space="preserve">
ген тиісті салық және бюджетке төлене- </w:t>
            </w:r>
            <w:r>
              <w:br/>
            </w:r>
            <w:r>
              <w:rPr>
                <w:rFonts w:ascii="Times New Roman"/>
                <w:b w:val="false"/>
                <w:i w:val="false"/>
                <w:color w:val="000000"/>
                <w:sz w:val="20"/>
              </w:rPr>
              <w:t xml:space="preserve">
тін басқа да </w:t>
            </w:r>
            <w:r>
              <w:br/>
            </w:r>
            <w:r>
              <w:rPr>
                <w:rFonts w:ascii="Times New Roman"/>
                <w:b w:val="false"/>
                <w:i w:val="false"/>
                <w:color w:val="000000"/>
                <w:sz w:val="20"/>
              </w:rPr>
              <w:t xml:space="preserve">
міндетті төлем- </w:t>
            </w:r>
            <w:r>
              <w:br/>
            </w:r>
            <w:r>
              <w:rPr>
                <w:rFonts w:ascii="Times New Roman"/>
                <w:b w:val="false"/>
                <w:i w:val="false"/>
                <w:color w:val="000000"/>
                <w:sz w:val="20"/>
              </w:rPr>
              <w:t xml:space="preserve">
дердің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27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шот-фактураның көшірмесі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r>
              <w:br/>
            </w:r>
            <w:r>
              <w:rPr>
                <w:rFonts w:ascii="Times New Roman"/>
                <w:b w:val="false"/>
                <w:i w:val="false"/>
                <w:color w:val="000000"/>
                <w:sz w:val="20"/>
              </w:rPr>
              <w:t xml:space="preserve">
лік құқық бұзушы- </w:t>
            </w:r>
            <w:r>
              <w:br/>
            </w:r>
            <w:r>
              <w:rPr>
                <w:rFonts w:ascii="Times New Roman"/>
                <w:b w:val="false"/>
                <w:i w:val="false"/>
                <w:color w:val="000000"/>
                <w:sz w:val="20"/>
              </w:rPr>
              <w:t xml:space="preserve">
лықтар жіберіл- </w:t>
            </w:r>
            <w:r>
              <w:br/>
            </w:r>
            <w:r>
              <w:rPr>
                <w:rFonts w:ascii="Times New Roman"/>
                <w:b w:val="false"/>
                <w:i w:val="false"/>
                <w:color w:val="000000"/>
                <w:sz w:val="20"/>
              </w:rPr>
              <w:t xml:space="preserve">
ген тиісті салық және бюджетке төлене- </w:t>
            </w:r>
            <w:r>
              <w:br/>
            </w:r>
            <w:r>
              <w:rPr>
                <w:rFonts w:ascii="Times New Roman"/>
                <w:b w:val="false"/>
                <w:i w:val="false"/>
                <w:color w:val="000000"/>
                <w:sz w:val="20"/>
              </w:rPr>
              <w:t xml:space="preserve">
тін басқа да </w:t>
            </w:r>
            <w:r>
              <w:br/>
            </w:r>
            <w:r>
              <w:rPr>
                <w:rFonts w:ascii="Times New Roman"/>
                <w:b w:val="false"/>
                <w:i w:val="false"/>
                <w:color w:val="000000"/>
                <w:sz w:val="20"/>
              </w:rPr>
              <w:t xml:space="preserve">
міндетті төлем- </w:t>
            </w:r>
            <w:r>
              <w:br/>
            </w:r>
            <w:r>
              <w:rPr>
                <w:rFonts w:ascii="Times New Roman"/>
                <w:b w:val="false"/>
                <w:i w:val="false"/>
                <w:color w:val="000000"/>
                <w:sz w:val="20"/>
              </w:rPr>
              <w:t xml:space="preserve">
дердің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фактура- </w:t>
            </w:r>
            <w:r>
              <w:br/>
            </w:r>
            <w:r>
              <w:rPr>
                <w:rFonts w:ascii="Times New Roman"/>
                <w:b w:val="false"/>
                <w:i w:val="false"/>
                <w:color w:val="000000"/>
                <w:sz w:val="20"/>
              </w:rPr>
              <w:t xml:space="preserve">
ға қосылған ҚҚС сомасы- </w:t>
            </w:r>
            <w:r>
              <w:br/>
            </w:r>
            <w:r>
              <w:rPr>
                <w:rFonts w:ascii="Times New Roman"/>
                <w:b w:val="false"/>
                <w:i w:val="false"/>
                <w:color w:val="000000"/>
                <w:sz w:val="20"/>
              </w:rPr>
              <w:t xml:space="preserve">
нан 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r>
              <w:br/>
            </w:r>
            <w:r>
              <w:rPr>
                <w:rFonts w:ascii="Times New Roman"/>
                <w:b w:val="false"/>
                <w:i w:val="false"/>
                <w:color w:val="000000"/>
                <w:sz w:val="20"/>
              </w:rPr>
              <w:t xml:space="preserve">
лік құқық бұзушы- </w:t>
            </w:r>
            <w:r>
              <w:br/>
            </w:r>
            <w:r>
              <w:rPr>
                <w:rFonts w:ascii="Times New Roman"/>
                <w:b w:val="false"/>
                <w:i w:val="false"/>
                <w:color w:val="000000"/>
                <w:sz w:val="20"/>
              </w:rPr>
              <w:t xml:space="preserve">
лықтар жіберіл- </w:t>
            </w:r>
            <w:r>
              <w:br/>
            </w:r>
            <w:r>
              <w:rPr>
                <w:rFonts w:ascii="Times New Roman"/>
                <w:b w:val="false"/>
                <w:i w:val="false"/>
                <w:color w:val="000000"/>
                <w:sz w:val="20"/>
              </w:rPr>
              <w:t xml:space="preserve">
ген тиісті салық және бюджетке төлене- </w:t>
            </w:r>
            <w:r>
              <w:br/>
            </w:r>
            <w:r>
              <w:rPr>
                <w:rFonts w:ascii="Times New Roman"/>
                <w:b w:val="false"/>
                <w:i w:val="false"/>
                <w:color w:val="000000"/>
                <w:sz w:val="20"/>
              </w:rPr>
              <w:t xml:space="preserve">
тін басқа да </w:t>
            </w:r>
            <w:r>
              <w:br/>
            </w:r>
            <w:r>
              <w:rPr>
                <w:rFonts w:ascii="Times New Roman"/>
                <w:b w:val="false"/>
                <w:i w:val="false"/>
                <w:color w:val="000000"/>
                <w:sz w:val="20"/>
              </w:rPr>
              <w:t xml:space="preserve">
міндетті төлем- </w:t>
            </w:r>
            <w:r>
              <w:br/>
            </w:r>
            <w:r>
              <w:rPr>
                <w:rFonts w:ascii="Times New Roman"/>
                <w:b w:val="false"/>
                <w:i w:val="false"/>
                <w:color w:val="000000"/>
                <w:sz w:val="20"/>
              </w:rPr>
              <w:t xml:space="preserve">
дердің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 аумағына жіберу тәртібін бұзу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0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бөлігінде көзделген әкімшілік жаза қолданылғаннан кейінгі жылдың ішінде қайта- </w:t>
            </w:r>
            <w:r>
              <w:br/>
            </w:r>
            <w:r>
              <w:rPr>
                <w:rFonts w:ascii="Times New Roman"/>
                <w:b w:val="false"/>
                <w:i w:val="false"/>
                <w:color w:val="000000"/>
                <w:sz w:val="20"/>
              </w:rPr>
              <w:t xml:space="preserve">
лап жасалған сол әрекет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администра- </w:t>
            </w:r>
            <w:r>
              <w:br/>
            </w:r>
            <w:r>
              <w:rPr>
                <w:rFonts w:ascii="Times New Roman"/>
                <w:b w:val="false"/>
                <w:i w:val="false"/>
                <w:color w:val="000000"/>
                <w:sz w:val="20"/>
              </w:rPr>
              <w:t xml:space="preserve">
ции рынка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Акцизделетін тауарларды әкелу, тасымалдау, өндіру, сақтау және өткізу ережелерін бұзу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w:t>
            </w:r>
            <w:r>
              <w:br/>
            </w:r>
            <w:r>
              <w:rPr>
                <w:rFonts w:ascii="Times New Roman"/>
                <w:b w:val="false"/>
                <w:i w:val="false"/>
                <w:color w:val="000000"/>
                <w:sz w:val="20"/>
              </w:rPr>
              <w:t xml:space="preserve">
делетін тауар- </w:t>
            </w:r>
            <w:r>
              <w:br/>
            </w:r>
            <w:r>
              <w:rPr>
                <w:rFonts w:ascii="Times New Roman"/>
                <w:b w:val="false"/>
                <w:i w:val="false"/>
                <w:color w:val="000000"/>
                <w:sz w:val="20"/>
              </w:rPr>
              <w:t xml:space="preserve">
ларды тәркілей отырып 100-200-ге дейінгі АЕК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бөлігінде көзделген әкімшілік жаза қолданылғаннан кейінгі жылдың ішінде қайталап </w:t>
            </w:r>
            <w:r>
              <w:br/>
            </w:r>
            <w:r>
              <w:rPr>
                <w:rFonts w:ascii="Times New Roman"/>
                <w:b w:val="false"/>
                <w:i w:val="false"/>
                <w:color w:val="000000"/>
                <w:sz w:val="20"/>
              </w:rPr>
              <w:t xml:space="preserve">
жасалған сол әрекет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w:t>
            </w:r>
            <w:r>
              <w:br/>
            </w:r>
            <w:r>
              <w:rPr>
                <w:rFonts w:ascii="Times New Roman"/>
                <w:b w:val="false"/>
                <w:i w:val="false"/>
                <w:color w:val="000000"/>
                <w:sz w:val="20"/>
              </w:rPr>
              <w:t xml:space="preserve">
делетін тауар- </w:t>
            </w:r>
            <w:r>
              <w:br/>
            </w:r>
            <w:r>
              <w:rPr>
                <w:rFonts w:ascii="Times New Roman"/>
                <w:b w:val="false"/>
                <w:i w:val="false"/>
                <w:color w:val="000000"/>
                <w:sz w:val="20"/>
              </w:rPr>
              <w:t xml:space="preserve">
ларды тәркілей отырып 500-1000-ге дейінгі АЕК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Таңбалау тәртібі мен ережелерін бұзу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таңбалау тәртібі мен ереже- </w:t>
            </w:r>
            <w:r>
              <w:br/>
            </w:r>
            <w:r>
              <w:rPr>
                <w:rFonts w:ascii="Times New Roman"/>
                <w:b w:val="false"/>
                <w:i w:val="false"/>
                <w:color w:val="000000"/>
                <w:sz w:val="20"/>
              </w:rPr>
              <w:t xml:space="preserve">
лерін бұза отырып, таңба- </w:t>
            </w:r>
            <w:r>
              <w:br/>
            </w:r>
            <w:r>
              <w:rPr>
                <w:rFonts w:ascii="Times New Roman"/>
                <w:b w:val="false"/>
                <w:i w:val="false"/>
                <w:color w:val="000000"/>
                <w:sz w:val="20"/>
              </w:rPr>
              <w:t xml:space="preserve">
ланған тауар- </w:t>
            </w:r>
            <w:r>
              <w:br/>
            </w:r>
            <w:r>
              <w:rPr>
                <w:rFonts w:ascii="Times New Roman"/>
                <w:b w:val="false"/>
                <w:i w:val="false"/>
                <w:color w:val="000000"/>
                <w:sz w:val="20"/>
              </w:rPr>
              <w:t xml:space="preserve">
ларды тәркілеумен 300-500-ге дейінгі АЕК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Фискальды жады бар бақылау-касса машиналарын қолдану тәртібін бұзу </w:t>
            </w:r>
          </w:p>
        </w:tc>
      </w:tr>
      <w:tr>
        <w:trPr>
          <w:trHeight w:val="17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Фискальдық жады бар бақылау-касса машиналарын қолданбастан тауарларды сату немесе қызмет көрсету арқылы болмаса бұзылған, салық </w:t>
            </w:r>
            <w:r>
              <w:br/>
            </w:r>
            <w:r>
              <w:rPr>
                <w:rFonts w:ascii="Times New Roman"/>
                <w:b w:val="false"/>
                <w:i w:val="false"/>
                <w:color w:val="000000"/>
                <w:sz w:val="20"/>
              </w:rPr>
              <w:t xml:space="preserve">
органдарында тіркелмеген машиналарды қолданумен не фискальды режимде емес фискальды </w:t>
            </w:r>
            <w:r>
              <w:br/>
            </w:r>
            <w:r>
              <w:rPr>
                <w:rFonts w:ascii="Times New Roman"/>
                <w:b w:val="false"/>
                <w:i w:val="false"/>
                <w:color w:val="000000"/>
                <w:sz w:val="20"/>
              </w:rPr>
              <w:t xml:space="preserve">
жады бар бақылау-касса машиналарын қолданумен фискальды </w:t>
            </w:r>
            <w:r>
              <w:br/>
            </w:r>
            <w:r>
              <w:rPr>
                <w:rFonts w:ascii="Times New Roman"/>
                <w:b w:val="false"/>
                <w:i w:val="false"/>
                <w:color w:val="000000"/>
                <w:sz w:val="20"/>
              </w:rPr>
              <w:t xml:space="preserve">
жады бар бақылау-касса машиналарын қолданудың тәртібін бұзу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0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 </w:t>
            </w:r>
            <w:r>
              <w:br/>
            </w:r>
            <w:r>
              <w:rPr>
                <w:rFonts w:ascii="Times New Roman"/>
                <w:b w:val="false"/>
                <w:i w:val="false"/>
                <w:color w:val="000000"/>
                <w:sz w:val="20"/>
              </w:rPr>
              <w:t xml:space="preserve">
нің фискальды жады бар бақылау-касса машиналарын қолдану кезінде </w:t>
            </w:r>
            <w:r>
              <w:br/>
            </w:r>
            <w:r>
              <w:rPr>
                <w:rFonts w:ascii="Times New Roman"/>
                <w:b w:val="false"/>
                <w:i w:val="false"/>
                <w:color w:val="000000"/>
                <w:sz w:val="20"/>
              </w:rPr>
              <w:t xml:space="preserve">
сатып алушыға чек бермеуі болмаса тауарға </w:t>
            </w:r>
            <w:r>
              <w:br/>
            </w:r>
            <w:r>
              <w:rPr>
                <w:rFonts w:ascii="Times New Roman"/>
                <w:b w:val="false"/>
                <w:i w:val="false"/>
                <w:color w:val="000000"/>
                <w:sz w:val="20"/>
              </w:rPr>
              <w:t xml:space="preserve">
(жұмысқа, қызмет </w:t>
            </w:r>
            <w:r>
              <w:br/>
            </w:r>
            <w:r>
              <w:rPr>
                <w:rFonts w:ascii="Times New Roman"/>
                <w:b w:val="false"/>
                <w:i w:val="false"/>
                <w:color w:val="000000"/>
                <w:sz w:val="20"/>
              </w:rPr>
              <w:t xml:space="preserve">
көрсетуге) төленгеннен аз немесе көп сомаға чек беру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0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бөлігі- </w:t>
            </w:r>
            <w:r>
              <w:br/>
            </w:r>
            <w:r>
              <w:rPr>
                <w:rFonts w:ascii="Times New Roman"/>
                <w:b w:val="false"/>
                <w:i w:val="false"/>
                <w:color w:val="000000"/>
                <w:sz w:val="20"/>
              </w:rPr>
              <w:t xml:space="preserve">
нде көзделген әкімшілік жаза қолданылғаннан кейінгі жыл ішінде қайта- </w:t>
            </w:r>
            <w:r>
              <w:br/>
            </w:r>
            <w:r>
              <w:rPr>
                <w:rFonts w:ascii="Times New Roman"/>
                <w:b w:val="false"/>
                <w:i w:val="false"/>
                <w:color w:val="000000"/>
                <w:sz w:val="20"/>
              </w:rPr>
              <w:t xml:space="preserve">
лап жасалған сол әрекет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0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және банктік операциялардың жекелеген түрлерін, қор биржаларын жүзеге асыратын </w:t>
            </w:r>
            <w:r>
              <w:br/>
            </w:r>
            <w:r>
              <w:rPr>
                <w:rFonts w:ascii="Times New Roman"/>
                <w:b w:val="false"/>
                <w:i w:val="false"/>
                <w:color w:val="000000"/>
                <w:sz w:val="20"/>
              </w:rPr>
              <w:t xml:space="preserve">
басқа да ұйымдардың лауазымды тұлғаларының салық заңнамасында көзделген міндеттемелерді орындамауы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7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бөлігінде көзделген әкімшілік жаза қолданылғаннан кейінгі жыл ішінде қайталап </w:t>
            </w:r>
            <w:r>
              <w:br/>
            </w:r>
            <w:r>
              <w:rPr>
                <w:rFonts w:ascii="Times New Roman"/>
                <w:b w:val="false"/>
                <w:i w:val="false"/>
                <w:color w:val="000000"/>
                <w:sz w:val="20"/>
              </w:rPr>
              <w:t xml:space="preserve">
жасалған сол әрекет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Банктер және банктік операциялардың жекелеген түрлерін жүзеге асыратын ұйымдардың салық заңнамасында белгіленген міндеттемелерді орындамауы </w:t>
            </w:r>
          </w:p>
        </w:tc>
      </w:tr>
      <w:tr>
        <w:trPr>
          <w:trHeight w:val="12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мен банктік операциялардың жекелеген түрлерін жүзеге </w:t>
            </w:r>
            <w:r>
              <w:br/>
            </w:r>
            <w:r>
              <w:rPr>
                <w:rFonts w:ascii="Times New Roman"/>
                <w:b w:val="false"/>
                <w:i w:val="false"/>
                <w:color w:val="000000"/>
                <w:sz w:val="20"/>
              </w:rPr>
              <w:t xml:space="preserve">
асыратын ұйымдардың салық заңнамасында белгіленген міндеттемелерді орындамауы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w:t>
            </w:r>
            <w:r>
              <w:br/>
            </w:r>
            <w:r>
              <w:rPr>
                <w:rFonts w:ascii="Times New Roman"/>
                <w:b w:val="false"/>
                <w:i w:val="false"/>
                <w:color w:val="000000"/>
                <w:sz w:val="20"/>
              </w:rPr>
              <w:t xml:space="preserve">
шілердің банк шотта- </w:t>
            </w:r>
            <w:r>
              <w:br/>
            </w:r>
            <w:r>
              <w:rPr>
                <w:rFonts w:ascii="Times New Roman"/>
                <w:b w:val="false"/>
                <w:i w:val="false"/>
                <w:color w:val="000000"/>
                <w:sz w:val="20"/>
              </w:rPr>
              <w:t xml:space="preserve">
рынан жүзеге асырыл- </w:t>
            </w:r>
            <w:r>
              <w:br/>
            </w:r>
            <w:r>
              <w:rPr>
                <w:rFonts w:ascii="Times New Roman"/>
                <w:b w:val="false"/>
                <w:i w:val="false"/>
                <w:color w:val="000000"/>
                <w:sz w:val="20"/>
              </w:rPr>
              <w:t xml:space="preserve">
ған шығыс опера- </w:t>
            </w:r>
            <w:r>
              <w:br/>
            </w:r>
            <w:r>
              <w:rPr>
                <w:rFonts w:ascii="Times New Roman"/>
                <w:b w:val="false"/>
                <w:i w:val="false"/>
                <w:color w:val="000000"/>
                <w:sz w:val="20"/>
              </w:rPr>
              <w:t xml:space="preserve">
цияла- </w:t>
            </w:r>
            <w:r>
              <w:br/>
            </w:r>
            <w:r>
              <w:rPr>
                <w:rFonts w:ascii="Times New Roman"/>
                <w:b w:val="false"/>
                <w:i w:val="false"/>
                <w:color w:val="000000"/>
                <w:sz w:val="20"/>
              </w:rPr>
              <w:t xml:space="preserve">
рының сомасына 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7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мен банктік операциялардың жекелеген түр- </w:t>
            </w:r>
            <w:r>
              <w:br/>
            </w:r>
            <w:r>
              <w:rPr>
                <w:rFonts w:ascii="Times New Roman"/>
                <w:b w:val="false"/>
                <w:i w:val="false"/>
                <w:color w:val="000000"/>
                <w:sz w:val="20"/>
              </w:rPr>
              <w:t xml:space="preserve">
лерін жүзеге асыратын ұйымдардың шартты банктік салымдар туралы </w:t>
            </w:r>
            <w:r>
              <w:br/>
            </w:r>
            <w:r>
              <w:rPr>
                <w:rFonts w:ascii="Times New Roman"/>
                <w:b w:val="false"/>
                <w:i w:val="false"/>
                <w:color w:val="000000"/>
                <w:sz w:val="20"/>
              </w:rPr>
              <w:t xml:space="preserve">
шарт бойынша орналастырылған салық және бюджетке төле- </w:t>
            </w:r>
            <w:r>
              <w:br/>
            </w:r>
            <w:r>
              <w:rPr>
                <w:rFonts w:ascii="Times New Roman"/>
                <w:b w:val="false"/>
                <w:i w:val="false"/>
                <w:color w:val="000000"/>
                <w:sz w:val="20"/>
              </w:rPr>
              <w:t xml:space="preserve">
нетін басқа да міндетті төлем- </w:t>
            </w:r>
            <w:r>
              <w:br/>
            </w:r>
            <w:r>
              <w:rPr>
                <w:rFonts w:ascii="Times New Roman"/>
                <w:b w:val="false"/>
                <w:i w:val="false"/>
                <w:color w:val="000000"/>
                <w:sz w:val="20"/>
              </w:rPr>
              <w:t xml:space="preserve">
дер сомасын аудармау немесе </w:t>
            </w:r>
            <w:r>
              <w:br/>
            </w:r>
            <w:r>
              <w:rPr>
                <w:rFonts w:ascii="Times New Roman"/>
                <w:b w:val="false"/>
                <w:i w:val="false"/>
                <w:color w:val="000000"/>
                <w:sz w:val="20"/>
              </w:rPr>
              <w:t xml:space="preserve">
уақытылы аудармау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салымда орналас- </w:t>
            </w:r>
            <w:r>
              <w:br/>
            </w:r>
            <w:r>
              <w:rPr>
                <w:rFonts w:ascii="Times New Roman"/>
                <w:b w:val="false"/>
                <w:i w:val="false"/>
                <w:color w:val="000000"/>
                <w:sz w:val="20"/>
              </w:rPr>
              <w:t xml:space="preserve">
тырылған салық және бюджетке төлене- </w:t>
            </w:r>
            <w:r>
              <w:br/>
            </w:r>
            <w:r>
              <w:rPr>
                <w:rFonts w:ascii="Times New Roman"/>
                <w:b w:val="false"/>
                <w:i w:val="false"/>
                <w:color w:val="000000"/>
                <w:sz w:val="20"/>
              </w:rPr>
              <w:t xml:space="preserve">
тін басқа да </w:t>
            </w:r>
            <w:r>
              <w:br/>
            </w:r>
            <w:r>
              <w:rPr>
                <w:rFonts w:ascii="Times New Roman"/>
                <w:b w:val="false"/>
                <w:i w:val="false"/>
                <w:color w:val="000000"/>
                <w:sz w:val="20"/>
              </w:rPr>
              <w:t xml:space="preserve">
міндетті төлем- </w:t>
            </w:r>
            <w:r>
              <w:br/>
            </w:r>
            <w:r>
              <w:rPr>
                <w:rFonts w:ascii="Times New Roman"/>
                <w:b w:val="false"/>
                <w:i w:val="false"/>
                <w:color w:val="000000"/>
                <w:sz w:val="20"/>
              </w:rPr>
              <w:t xml:space="preserve">
дерді аудармау немесе уақтылы аудармау сомасы- </w:t>
            </w:r>
            <w:r>
              <w:br/>
            </w:r>
            <w:r>
              <w:rPr>
                <w:rFonts w:ascii="Times New Roman"/>
                <w:b w:val="false"/>
                <w:i w:val="false"/>
                <w:color w:val="000000"/>
                <w:sz w:val="20"/>
              </w:rPr>
              <w:t xml:space="preserve">
нан 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операциялар туралы қасақана </w:t>
            </w:r>
            <w:r>
              <w:br/>
            </w:r>
            <w:r>
              <w:rPr>
                <w:rFonts w:ascii="Times New Roman"/>
                <w:b w:val="false"/>
                <w:i w:val="false"/>
                <w:color w:val="000000"/>
                <w:sz w:val="20"/>
              </w:rPr>
              <w:t xml:space="preserve">
жалған мәліметтер беру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 органдары қызметі мен олардың лауазымды тұлғаларының заңды талаптарын орындамау </w:t>
            </w: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ч.1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 </w:t>
            </w:r>
            <w:r>
              <w:br/>
            </w:r>
            <w:r>
              <w:rPr>
                <w:rFonts w:ascii="Times New Roman"/>
                <w:b w:val="false"/>
                <w:i w:val="false"/>
                <w:color w:val="000000"/>
                <w:sz w:val="20"/>
              </w:rPr>
              <w:t xml:space="preserve">
нің салық органдары қызметі мен олардың </w:t>
            </w:r>
            <w:r>
              <w:br/>
            </w:r>
            <w:r>
              <w:rPr>
                <w:rFonts w:ascii="Times New Roman"/>
                <w:b w:val="false"/>
                <w:i w:val="false"/>
                <w:color w:val="000000"/>
                <w:sz w:val="20"/>
              </w:rPr>
              <w:t xml:space="preserve">
лауазымды тұлғала- </w:t>
            </w:r>
            <w:r>
              <w:br/>
            </w:r>
            <w:r>
              <w:rPr>
                <w:rFonts w:ascii="Times New Roman"/>
                <w:b w:val="false"/>
                <w:i w:val="false"/>
                <w:color w:val="000000"/>
                <w:sz w:val="20"/>
              </w:rPr>
              <w:t xml:space="preserve">
рының заңды талаптарын орындамауы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бөлігінде көзделген әкімшілік жаза қолданылғаннан кейінгі жыл ішінде қайталап </w:t>
            </w:r>
            <w:r>
              <w:br/>
            </w:r>
            <w:r>
              <w:rPr>
                <w:rFonts w:ascii="Times New Roman"/>
                <w:b w:val="false"/>
                <w:i w:val="false"/>
                <w:color w:val="000000"/>
                <w:sz w:val="20"/>
              </w:rPr>
              <w:t xml:space="preserve">
жасалған сол әрекет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0" w:type="auto"/>
            <w:vMerge/>
            <w:tcBorders>
              <w:top w:val="nil"/>
              <w:left w:val="single" w:color="cfcfcf" w:sz="5"/>
              <w:bottom w:val="single" w:color="cfcfcf" w:sz="5"/>
              <w:right w:val="single" w:color="cfcfcf" w:sz="5"/>
            </w:tcBorders>
          </w:tcPr>
          <w:p/>
        </w:tc>
      </w:tr>
      <w:tr>
        <w:trPr>
          <w:trHeight w:val="10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қызметі үшін салық төлеуші пайдаланатын аумаққа немесе үй-жайға (тұрғын </w:t>
            </w:r>
            <w:r>
              <w:br/>
            </w:r>
            <w:r>
              <w:rPr>
                <w:rFonts w:ascii="Times New Roman"/>
                <w:b w:val="false"/>
                <w:i w:val="false"/>
                <w:color w:val="000000"/>
                <w:sz w:val="20"/>
              </w:rPr>
              <w:t xml:space="preserve">
үй-жайлардан басқа) салық тексеруін жүргізген салық </w:t>
            </w:r>
            <w:r>
              <w:br/>
            </w:r>
            <w:r>
              <w:rPr>
                <w:rFonts w:ascii="Times New Roman"/>
                <w:b w:val="false"/>
                <w:i w:val="false"/>
                <w:color w:val="000000"/>
                <w:sz w:val="20"/>
              </w:rPr>
              <w:t xml:space="preserve">
қызметі органы лауазымды тұлғасының мүмкіндігіне заңсыз кедергі жасау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лауазымды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w:t>
            </w:r>
          </w:p>
        </w:tc>
      </w:tr>
      <w:tr>
        <w:trPr>
          <w:trHeight w:val="7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үшінші бөлігінде көзделген әкімшілік жаза қолданылғаннан кейінгі жылдың ішінде қайталап жасалған сол әрекет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және жеке кәсіпкерлер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атқарушы органдардың және өзге уәкілетті органдардың салық заңнамасымен белгіленген міндеттерін орындамауы </w:t>
            </w:r>
          </w:p>
        </w:tc>
      </w:tr>
      <w:tr>
        <w:trPr>
          <w:trHeight w:val="12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заңнамасына сәйкес осы бөлікте көрсетілген органдармен бюджетке аударылуға тиіс салық және бюджетке төленетін міндетті төлем- </w:t>
            </w:r>
            <w:r>
              <w:br/>
            </w:r>
            <w:r>
              <w:rPr>
                <w:rFonts w:ascii="Times New Roman"/>
                <w:b w:val="false"/>
                <w:i w:val="false"/>
                <w:color w:val="000000"/>
                <w:sz w:val="20"/>
              </w:rPr>
              <w:t xml:space="preserve">
дер сомасын жергілікті атқарушы органдармен немесе уәкілет- </w:t>
            </w:r>
            <w:r>
              <w:br/>
            </w:r>
            <w:r>
              <w:rPr>
                <w:rFonts w:ascii="Times New Roman"/>
                <w:b w:val="false"/>
                <w:i w:val="false"/>
                <w:color w:val="000000"/>
                <w:sz w:val="20"/>
              </w:rPr>
              <w:t xml:space="preserve">
ті органдармен аударылмауы, уақтылы немесе толық аударылмауы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1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қызметі органдарына ұсынуға салық заңнамасымен айқындалған мәліметтерді  жергілікті атқарушы органдар мен уәкілетті органдардың бермеуі, уақтылы, дұрыс немесе толық бермеуі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3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немесе уәкілетті органдардың біржолғы талондар бермеу және (немесе) белгіленген құнынан төмен беруі, ал біржолғы талон беру бойынша жұмыстарды ұйымдастыруға көрсетілетін салық заңнамаларының талаптарын сақтамаумен тең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АЕК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7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екінші және үшінші бөліктерінде көзделген әкімшілік жаза қолданылғаннан кейінгі жылдың ішінде қайталап жасалған сол әрекет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5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құпияларын құрайтын мәліметтерді жариялау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6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Мемлекетке уәкілетті органдардың (ұйымдардың) салық және бюджетке төленетін басқа да міндетті төлемдерді өндіріп алмастан, осындай төлемді растайтын құжаттарды алмауға тең айқындалған іс-әрекеттерді жүзеге асыру </w:t>
            </w:r>
          </w:p>
        </w:tc>
      </w:tr>
      <w:tr>
        <w:trPr>
          <w:trHeight w:val="10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Мемлекетпен уәкілеттенді- </w:t>
            </w:r>
            <w:r>
              <w:br/>
            </w:r>
            <w:r>
              <w:rPr>
                <w:rFonts w:ascii="Times New Roman"/>
                <w:b w:val="false"/>
                <w:i w:val="false"/>
                <w:color w:val="000000"/>
                <w:sz w:val="20"/>
              </w:rPr>
              <w:t xml:space="preserve">
рілген органдардың (ұйымдардың) салық және бюджетке төленетін міндетті төлемдерді өндіріп алмастан Қазақстан Республикасының заңнамасымен көзделген заңды мәні бар әрекеттерді жүзеге асыруы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15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Мемлекетпен уәкілеттенді- </w:t>
            </w:r>
            <w:r>
              <w:br/>
            </w:r>
            <w:r>
              <w:rPr>
                <w:rFonts w:ascii="Times New Roman"/>
                <w:b w:val="false"/>
                <w:i w:val="false"/>
                <w:color w:val="000000"/>
                <w:sz w:val="20"/>
              </w:rPr>
              <w:t xml:space="preserve">
рілген органдардың (ұйымдардың) растайтын құжатты алуы заңнама актілерімен көзделген жағдайларда,  салық және бюджетке төле- </w:t>
            </w:r>
            <w:r>
              <w:br/>
            </w:r>
            <w:r>
              <w:rPr>
                <w:rFonts w:ascii="Times New Roman"/>
                <w:b w:val="false"/>
                <w:i w:val="false"/>
                <w:color w:val="000000"/>
                <w:sz w:val="20"/>
              </w:rPr>
              <w:t xml:space="preserve">
нетін міндетті төлемдерді растайтын құжатты алмас- </w:t>
            </w:r>
            <w:r>
              <w:br/>
            </w:r>
            <w:r>
              <w:rPr>
                <w:rFonts w:ascii="Times New Roman"/>
                <w:b w:val="false"/>
                <w:i w:val="false"/>
                <w:color w:val="000000"/>
                <w:sz w:val="20"/>
              </w:rPr>
              <w:t xml:space="preserve">
тан, Қазақстан Республикасының заңнамасымен көзделген заңды мәні бар әрекеттерді жүзеге асыруы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7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екінші бөлігінде көзделген әкімшілік жаза қолданылғаннан кейінгі жылдың ішінде қайталап </w:t>
            </w:r>
            <w:r>
              <w:br/>
            </w:r>
            <w:r>
              <w:rPr>
                <w:rFonts w:ascii="Times New Roman"/>
                <w:b w:val="false"/>
                <w:i w:val="false"/>
                <w:color w:val="000000"/>
                <w:sz w:val="20"/>
              </w:rPr>
              <w:t xml:space="preserve">
жасалған сол әрекет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 есебіне қоюдан бас тарту немесе салық есебіне қоюдың мерзімін бұзу </w:t>
            </w:r>
          </w:p>
        </w:tc>
      </w:tr>
      <w:tr>
        <w:trPr>
          <w:trHeight w:val="15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салығын төлеуші </w:t>
            </w:r>
            <w:r>
              <w:br/>
            </w:r>
            <w:r>
              <w:rPr>
                <w:rFonts w:ascii="Times New Roman"/>
                <w:b w:val="false"/>
                <w:i w:val="false"/>
                <w:color w:val="000000"/>
                <w:sz w:val="20"/>
              </w:rPr>
              <w:t xml:space="preserve">
ретінде салық төлеушіні тіркеу есебіне немесе салық төлеушіні есепке қоюдан бас тарту ал салық заңнамасымен белгіленген мұндай тіркеу (есеп) мерзімін </w:t>
            </w:r>
            <w:r>
              <w:br/>
            </w:r>
            <w:r>
              <w:rPr>
                <w:rFonts w:ascii="Times New Roman"/>
                <w:b w:val="false"/>
                <w:i w:val="false"/>
                <w:color w:val="000000"/>
                <w:sz w:val="20"/>
              </w:rPr>
              <w:t xml:space="preserve">
салық органының </w:t>
            </w:r>
            <w:r>
              <w:br/>
            </w:r>
            <w:r>
              <w:rPr>
                <w:rFonts w:ascii="Times New Roman"/>
                <w:b w:val="false"/>
                <w:i w:val="false"/>
                <w:color w:val="000000"/>
                <w:sz w:val="20"/>
              </w:rPr>
              <w:t xml:space="preserve">
лауазымды тұлғасының бұзуымен тең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7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екінші  бөлігінде көзделген әкімшілік жаза қолданылғаннан кейінгі жылдың ішінде қайталап </w:t>
            </w:r>
            <w:r>
              <w:br/>
            </w:r>
            <w:r>
              <w:rPr>
                <w:rFonts w:ascii="Times New Roman"/>
                <w:b w:val="false"/>
                <w:i w:val="false"/>
                <w:color w:val="000000"/>
                <w:sz w:val="20"/>
              </w:rPr>
              <w:t xml:space="preserve">
жасалған сол әрекет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бақылауының шараларын бұзу </w:t>
            </w:r>
          </w:p>
        </w:tc>
      </w:tr>
      <w:tr>
        <w:trPr>
          <w:trHeight w:val="15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қызметке не мемлекеттік немесе оған теңестірілген функцияларды орындауға байланысты қызметке үміт- </w:t>
            </w:r>
            <w:r>
              <w:br/>
            </w:r>
            <w:r>
              <w:rPr>
                <w:rFonts w:ascii="Times New Roman"/>
                <w:b w:val="false"/>
                <w:i w:val="false"/>
                <w:color w:val="000000"/>
                <w:sz w:val="20"/>
              </w:rPr>
              <w:t xml:space="preserve">
керлер болып </w:t>
            </w:r>
            <w:r>
              <w:br/>
            </w:r>
            <w:r>
              <w:rPr>
                <w:rFonts w:ascii="Times New Roman"/>
                <w:b w:val="false"/>
                <w:i w:val="false"/>
                <w:color w:val="000000"/>
                <w:sz w:val="20"/>
              </w:rPr>
              <w:t xml:space="preserve">
табылатын тұлғалардың кіріс және сыбайлас жемқорлыққа қарсы күрес туралы заңнама- </w:t>
            </w:r>
            <w:r>
              <w:br/>
            </w:r>
            <w:r>
              <w:rPr>
                <w:rFonts w:ascii="Times New Roman"/>
                <w:b w:val="false"/>
                <w:i w:val="false"/>
                <w:color w:val="000000"/>
                <w:sz w:val="20"/>
              </w:rPr>
              <w:t xml:space="preserve">
да көзделген басқа да мәліметтер туралы декларацияны бермеуі немесе толық емес, сенімсіз беруі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15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қызметпен айналысатын, сондай-ақ жағымсыз уәж бойынша мемлекеттік қызметтен босатылған тұлғалардың жыл сайын мемл.қызметтен босатылғаннан кейін үш жыл ішінде кіріс және сыбайлас жемқорлыққа қарсы күрес туралы заңнама- </w:t>
            </w:r>
            <w:r>
              <w:br/>
            </w:r>
            <w:r>
              <w:rPr>
                <w:rFonts w:ascii="Times New Roman"/>
                <w:b w:val="false"/>
                <w:i w:val="false"/>
                <w:color w:val="000000"/>
                <w:sz w:val="20"/>
              </w:rPr>
              <w:t xml:space="preserve">
да көзделген басқа да мәліметтер туралы декларацияны бермеуі немесе толық емес, сенімсіз беруі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5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екінші бөліктерінде көзделген әрекеттерді бірнеше рет жасау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7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орындауға уәкілетті жеке </w:t>
            </w:r>
            <w:r>
              <w:br/>
            </w:r>
            <w:r>
              <w:rPr>
                <w:rFonts w:ascii="Times New Roman"/>
                <w:b w:val="false"/>
                <w:i w:val="false"/>
                <w:color w:val="000000"/>
                <w:sz w:val="20"/>
              </w:rPr>
              <w:t xml:space="preserve">
тұлғаларға немесе оларға теңестірілген тұлғаларға заңсыз материалдық сыйақылар беру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 тұлғаларға заңсыз материалдық сыйақылар беру </w:t>
            </w:r>
          </w:p>
        </w:tc>
      </w:tr>
      <w:tr>
        <w:trPr>
          <w:trHeight w:val="12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мемлекеттік функцияларды орындауға уәкілетті тұлғалардың немесе оларға теңестірілген тұлғалардың заңсыз материалдық сыйақылар, сыйлықтар, жеңілдіктер не егер әрекетте қылмыстық жазалау әреке- </w:t>
            </w:r>
            <w:r>
              <w:br/>
            </w:r>
            <w:r>
              <w:rPr>
                <w:rFonts w:ascii="Times New Roman"/>
                <w:b w:val="false"/>
                <w:i w:val="false"/>
                <w:color w:val="000000"/>
                <w:sz w:val="20"/>
              </w:rPr>
              <w:t xml:space="preserve">
тінің белгісі болмаса, қызмет </w:t>
            </w:r>
            <w:r>
              <w:br/>
            </w:r>
            <w:r>
              <w:rPr>
                <w:rFonts w:ascii="Times New Roman"/>
                <w:b w:val="false"/>
                <w:i w:val="false"/>
                <w:color w:val="000000"/>
                <w:sz w:val="20"/>
              </w:rPr>
              <w:t xml:space="preserve">
көрсетулер беруі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r>
        <w:trPr>
          <w:trHeight w:val="7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кәсіпкерлік қызметті жүзе- </w:t>
            </w:r>
            <w:r>
              <w:br/>
            </w:r>
            <w:r>
              <w:rPr>
                <w:rFonts w:ascii="Times New Roman"/>
                <w:b w:val="false"/>
                <w:i w:val="false"/>
                <w:color w:val="000000"/>
                <w:sz w:val="20"/>
              </w:rPr>
              <w:t xml:space="preserve">
ге асыру және мемлекеттік органдар мен жергілікті өзін-өзі басқару органдарынан заңсыз кірістер </w:t>
            </w:r>
            <w:r>
              <w:br/>
            </w:r>
            <w:r>
              <w:rPr>
                <w:rFonts w:ascii="Times New Roman"/>
                <w:b w:val="false"/>
                <w:i w:val="false"/>
                <w:color w:val="000000"/>
                <w:sz w:val="20"/>
              </w:rPr>
              <w:t xml:space="preserve">
алу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АЕК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"204101" әкім. </w:t>
            </w:r>
            <w:r>
              <w:br/>
            </w:r>
            <w:r>
              <w:rPr>
                <w:rFonts w:ascii="Times New Roman"/>
                <w:b w:val="false"/>
                <w:i w:val="false"/>
                <w:color w:val="000000"/>
                <w:sz w:val="20"/>
              </w:rPr>
              <w:t xml:space="preserve">
айыппұл кодына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 </w:t>
            </w:r>
          </w:p>
        </w:tc>
      </w:tr>
    </w:tbl>
    <w:p>
      <w:pPr>
        <w:spacing w:after="0"/>
        <w:ind w:left="0"/>
        <w:jc w:val="both"/>
      </w:pPr>
      <w:r>
        <w:rPr>
          <w:rFonts w:ascii="Times New Roman"/>
          <w:b w:val="false"/>
          <w:i w:val="false"/>
          <w:color w:val="000000"/>
          <w:sz w:val="28"/>
        </w:rPr>
        <w:t xml:space="preserve">      "204101" коды - "Орталық мемлекеттік органдардан, олардың </w:t>
      </w:r>
      <w:r>
        <w:br/>
      </w:r>
      <w:r>
        <w:rPr>
          <w:rFonts w:ascii="Times New Roman"/>
          <w:b w:val="false"/>
          <w:i w:val="false"/>
          <w:color w:val="000000"/>
          <w:sz w:val="28"/>
        </w:rPr>
        <w:t xml:space="preserve">
аумақтық бөлімшелерінен өндіріліп алынған әкімшілік айыппұлдар мен </w:t>
      </w:r>
      <w:r>
        <w:br/>
      </w:r>
      <w:r>
        <w:rPr>
          <w:rFonts w:ascii="Times New Roman"/>
          <w:b w:val="false"/>
          <w:i w:val="false"/>
          <w:color w:val="000000"/>
          <w:sz w:val="28"/>
        </w:rPr>
        <w:t xml:space="preserve">
санкциялар </w:t>
      </w:r>
    </w:p>
    <w:bookmarkStart w:name="z186" w:id="18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35-қосымша </w:t>
      </w:r>
    </w:p>
    <w:bookmarkEnd w:id="184"/>
    <w:p>
      <w:pPr>
        <w:spacing w:after="0"/>
        <w:ind w:left="0"/>
        <w:jc w:val="both"/>
      </w:pPr>
      <w:r>
        <w:rPr>
          <w:rFonts w:ascii="Times New Roman"/>
          <w:b w:val="false"/>
          <w:i w:val="false"/>
          <w:color w:val="000000"/>
          <w:sz w:val="28"/>
        </w:rPr>
        <w:t xml:space="preserve">                                           N 45 қосымша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p>
      <w:pPr>
        <w:spacing w:after="0"/>
        <w:ind w:left="0"/>
        <w:jc w:val="both"/>
      </w:pPr>
      <w:r>
        <w:rPr>
          <w:rFonts w:ascii="Times New Roman"/>
          <w:b/>
          <w:i w:val="false"/>
          <w:color w:val="000000"/>
          <w:sz w:val="28"/>
        </w:rPr>
        <w:t xml:space="preserve">200_жылғы ___ жағдай бойынша салықтар, бюджетке төленетін </w:t>
      </w:r>
      <w:r>
        <w:br/>
      </w:r>
      <w:r>
        <w:rPr>
          <w:rFonts w:ascii="Times New Roman"/>
          <w:b w:val="false"/>
          <w:i w:val="false"/>
          <w:color w:val="000000"/>
          <w:sz w:val="28"/>
        </w:rPr>
        <w:t>
</w:t>
      </w:r>
      <w:r>
        <w:rPr>
          <w:rFonts w:ascii="Times New Roman"/>
          <w:b/>
          <w:i w:val="false"/>
          <w:color w:val="000000"/>
          <w:sz w:val="28"/>
        </w:rPr>
        <w:t xml:space="preserve">    басқа да міндетті төлемдер және жинақтаушы зейнетақы </w:t>
      </w:r>
      <w:r>
        <w:br/>
      </w:r>
      <w:r>
        <w:rPr>
          <w:rFonts w:ascii="Times New Roman"/>
          <w:b w:val="false"/>
          <w:i w:val="false"/>
          <w:color w:val="000000"/>
          <w:sz w:val="28"/>
        </w:rPr>
        <w:t>
</w:t>
      </w:r>
      <w:r>
        <w:rPr>
          <w:rFonts w:ascii="Times New Roman"/>
          <w:b/>
          <w:i w:val="false"/>
          <w:color w:val="000000"/>
          <w:sz w:val="28"/>
        </w:rPr>
        <w:t xml:space="preserve">     қорларына міндетті зейнетақы жарналары сомаларының </w:t>
      </w:r>
      <w:r>
        <w:br/>
      </w:r>
      <w:r>
        <w:rPr>
          <w:rFonts w:ascii="Times New Roman"/>
          <w:b w:val="false"/>
          <w:i w:val="false"/>
          <w:color w:val="000000"/>
          <w:sz w:val="28"/>
        </w:rPr>
        <w:t>
</w:t>
      </w:r>
      <w:r>
        <w:rPr>
          <w:rFonts w:ascii="Times New Roman"/>
          <w:b/>
          <w:i w:val="false"/>
          <w:color w:val="000000"/>
          <w:sz w:val="28"/>
        </w:rPr>
        <w:t xml:space="preserve">             түсімдері мен бересілері туралы есеп </w:t>
      </w:r>
    </w:p>
    <w:p>
      <w:pPr>
        <w:spacing w:after="0"/>
        <w:ind w:left="0"/>
        <w:jc w:val="both"/>
      </w:pPr>
      <w:r>
        <w:rPr>
          <w:rFonts w:ascii="Times New Roman"/>
          <w:b w:val="false"/>
          <w:i w:val="false"/>
          <w:color w:val="000000"/>
          <w:sz w:val="28"/>
        </w:rPr>
        <w:t xml:space="preserve">Жылдың басында </w:t>
      </w:r>
    </w:p>
    <w:p>
      <w:pPr>
        <w:spacing w:after="0"/>
        <w:ind w:left="0"/>
        <w:jc w:val="both"/>
      </w:pPr>
      <w:r>
        <w:rPr>
          <w:rFonts w:ascii="Times New Roman"/>
          <w:b w:val="false"/>
          <w:i w:val="false"/>
          <w:color w:val="000000"/>
          <w:sz w:val="28"/>
        </w:rPr>
        <w:t xml:space="preserve">____/____/жылға жоспар </w:t>
      </w:r>
      <w:r>
        <w:br/>
      </w:r>
      <w:r>
        <w:rPr>
          <w:rFonts w:ascii="Times New Roman"/>
          <w:b w:val="false"/>
          <w:i w:val="false"/>
          <w:color w:val="000000"/>
          <w:sz w:val="28"/>
        </w:rPr>
        <w:t xml:space="preserve">
____/____/жылға факт </w:t>
      </w:r>
    </w:p>
    <w:p>
      <w:pPr>
        <w:spacing w:after="0"/>
        <w:ind w:left="0"/>
        <w:jc w:val="both"/>
      </w:pPr>
      <w:r>
        <w:rPr>
          <w:rFonts w:ascii="Times New Roman"/>
          <w:b w:val="false"/>
          <w:i w:val="false"/>
          <w:color w:val="000000"/>
          <w:sz w:val="28"/>
        </w:rPr>
        <w:t xml:space="preserve">Ерекшелік бойынша </w:t>
      </w:r>
      <w:r>
        <w:br/>
      </w:r>
      <w:r>
        <w:rPr>
          <w:rFonts w:ascii="Times New Roman"/>
          <w:b w:val="false"/>
          <w:i w:val="false"/>
          <w:color w:val="000000"/>
          <w:sz w:val="28"/>
        </w:rPr>
        <w:t xml:space="preserve">
Республика (облыс, аудан)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393"/>
        <w:gridCol w:w="2573"/>
        <w:gridCol w:w="973"/>
        <w:gridCol w:w="873"/>
        <w:gridCol w:w="873"/>
        <w:gridCol w:w="833"/>
        <w:gridCol w:w="753"/>
        <w:gridCol w:w="873"/>
        <w:gridCol w:w="833"/>
        <w:gridCol w:w="753"/>
      </w:tblGrid>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бюджет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атауы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 </w:t>
            </w:r>
            <w:r>
              <w:br/>
            </w:r>
            <w:r>
              <w:rPr>
                <w:rFonts w:ascii="Times New Roman"/>
                <w:b w:val="false"/>
                <w:i w:val="false"/>
                <w:color w:val="000000"/>
                <w:sz w:val="20"/>
              </w:rPr>
              <w:t xml:space="preserve">
пар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фа-кті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%-і </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ТҮСІМДЕРІ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101101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ТҮСІМДЕРІ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201101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салық-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 </w:t>
            </w:r>
            <w:r>
              <w:br/>
            </w:r>
            <w:r>
              <w:rPr>
                <w:rFonts w:ascii="Times New Roman"/>
                <w:b w:val="false"/>
                <w:i w:val="false"/>
                <w:color w:val="000000"/>
                <w:sz w:val="20"/>
              </w:rPr>
              <w:t xml:space="preserve">
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301104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ЖИЫНТЫҒЫ: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w:t>
            </w:r>
            <w:r>
              <w:br/>
            </w:r>
            <w:r>
              <w:rPr>
                <w:rFonts w:ascii="Times New Roman"/>
                <w:b w:val="false"/>
                <w:i w:val="false"/>
                <w:color w:val="000000"/>
                <w:sz w:val="20"/>
              </w:rPr>
              <w:t xml:space="preserve">
зейнетақы қоры 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906101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Иелігіндегі шектелген мүлік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908101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Иелі- </w:t>
            </w:r>
            <w:r>
              <w:br/>
            </w:r>
            <w:r>
              <w:rPr>
                <w:rFonts w:ascii="Times New Roman"/>
                <w:b w:val="false"/>
                <w:i w:val="false"/>
                <w:color w:val="000000"/>
                <w:sz w:val="20"/>
              </w:rPr>
              <w:t xml:space="preserve">
гіндегі шектел- </w:t>
            </w:r>
            <w:r>
              <w:br/>
            </w:r>
            <w:r>
              <w:rPr>
                <w:rFonts w:ascii="Times New Roman"/>
                <w:b w:val="false"/>
                <w:i w:val="false"/>
                <w:color w:val="000000"/>
                <w:sz w:val="20"/>
              </w:rPr>
              <w:t xml:space="preserve">
ген мүлік өткі- </w:t>
            </w:r>
            <w:r>
              <w:br/>
            </w:r>
            <w:r>
              <w:rPr>
                <w:rFonts w:ascii="Times New Roman"/>
                <w:b w:val="false"/>
                <w:i w:val="false"/>
                <w:color w:val="000000"/>
                <w:sz w:val="20"/>
              </w:rPr>
              <w:t xml:space="preserve">
зілді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693"/>
        <w:gridCol w:w="1813"/>
        <w:gridCol w:w="1493"/>
        <w:gridCol w:w="1533"/>
        <w:gridCol w:w="1553"/>
        <w:gridCol w:w="1413"/>
        <w:gridCol w:w="153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 </w:t>
            </w:r>
            <w:r>
              <w:br/>
            </w:r>
            <w:r>
              <w:rPr>
                <w:rFonts w:ascii="Times New Roman"/>
                <w:b w:val="false"/>
                <w:i w:val="false"/>
                <w:color w:val="000000"/>
                <w:sz w:val="20"/>
              </w:rPr>
              <w:t xml:space="preserve">
ре- </w:t>
            </w:r>
            <w:r>
              <w:br/>
            </w:r>
            <w:r>
              <w:rPr>
                <w:rFonts w:ascii="Times New Roman"/>
                <w:b w:val="false"/>
                <w:i w:val="false"/>
                <w:color w:val="000000"/>
                <w:sz w:val="20"/>
              </w:rPr>
              <w:t xml:space="preserve">
сі </w:t>
            </w:r>
            <w:r>
              <w:br/>
            </w:r>
            <w:r>
              <w:rPr>
                <w:rFonts w:ascii="Times New Roman"/>
                <w:b w:val="false"/>
                <w:i w:val="false"/>
                <w:color w:val="000000"/>
                <w:sz w:val="20"/>
              </w:rPr>
              <w:t xml:space="preserve">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Нөлдік ставка бойынша </w:t>
            </w:r>
            <w:r>
              <w:br/>
            </w:r>
            <w:r>
              <w:rPr>
                <w:rFonts w:ascii="Times New Roman"/>
                <w:b w:val="false"/>
                <w:i w:val="false"/>
                <w:color w:val="000000"/>
                <w:sz w:val="20"/>
              </w:rPr>
              <w:t xml:space="preserve">
салық салына- </w:t>
            </w:r>
            <w:r>
              <w:br/>
            </w:r>
            <w:r>
              <w:rPr>
                <w:rFonts w:ascii="Times New Roman"/>
                <w:b w:val="false"/>
                <w:i w:val="false"/>
                <w:color w:val="000000"/>
                <w:sz w:val="20"/>
              </w:rPr>
              <w:t xml:space="preserve">
тын айналым бойынша қосылған құн са- </w:t>
            </w:r>
            <w:r>
              <w:br/>
            </w:r>
            <w:r>
              <w:rPr>
                <w:rFonts w:ascii="Times New Roman"/>
                <w:b w:val="false"/>
                <w:i w:val="false"/>
                <w:color w:val="000000"/>
                <w:sz w:val="20"/>
              </w:rPr>
              <w:t xml:space="preserve">
лығының өтелуге сомасы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 </w:t>
            </w:r>
            <w:r>
              <w:br/>
            </w:r>
            <w:r>
              <w:rPr>
                <w:rFonts w:ascii="Times New Roman"/>
                <w:b w:val="false"/>
                <w:i w:val="false"/>
                <w:color w:val="000000"/>
                <w:sz w:val="20"/>
              </w:rPr>
              <w:t xml:space="preserve">
ған құн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ғының өтелуге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ның 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Нөлдік ставка бойынша </w:t>
            </w:r>
            <w:r>
              <w:br/>
            </w:r>
            <w:r>
              <w:rPr>
                <w:rFonts w:ascii="Times New Roman"/>
                <w:b w:val="false"/>
                <w:i w:val="false"/>
                <w:color w:val="000000"/>
                <w:sz w:val="20"/>
              </w:rPr>
              <w:t xml:space="preserve">
салық салына- </w:t>
            </w:r>
            <w:r>
              <w:br/>
            </w:r>
            <w:r>
              <w:rPr>
                <w:rFonts w:ascii="Times New Roman"/>
                <w:b w:val="false"/>
                <w:i w:val="false"/>
                <w:color w:val="000000"/>
                <w:sz w:val="20"/>
              </w:rPr>
              <w:t xml:space="preserve">
тын айналым бойынша қосыл- </w:t>
            </w:r>
            <w:r>
              <w:br/>
            </w:r>
            <w:r>
              <w:rPr>
                <w:rFonts w:ascii="Times New Roman"/>
                <w:b w:val="false"/>
                <w:i w:val="false"/>
                <w:color w:val="000000"/>
                <w:sz w:val="20"/>
              </w:rPr>
              <w:t xml:space="preserve">
ған құн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ғын өтеу сомасы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қара- </w:t>
            </w:r>
            <w:r>
              <w:br/>
            </w:r>
            <w:r>
              <w:rPr>
                <w:rFonts w:ascii="Times New Roman"/>
                <w:b w:val="false"/>
                <w:i w:val="false"/>
                <w:color w:val="000000"/>
                <w:sz w:val="20"/>
              </w:rPr>
              <w:t xml:space="preserve">
жатының есебі- </w:t>
            </w:r>
            <w:r>
              <w:br/>
            </w:r>
            <w:r>
              <w:rPr>
                <w:rFonts w:ascii="Times New Roman"/>
                <w:b w:val="false"/>
                <w:i w:val="false"/>
                <w:color w:val="000000"/>
                <w:sz w:val="20"/>
              </w:rPr>
              <w:t xml:space="preserve">
нен сатып алына- </w:t>
            </w:r>
            <w:r>
              <w:br/>
            </w:r>
            <w:r>
              <w:rPr>
                <w:rFonts w:ascii="Times New Roman"/>
                <w:b w:val="false"/>
                <w:i w:val="false"/>
                <w:color w:val="000000"/>
                <w:sz w:val="20"/>
              </w:rPr>
              <w:t xml:space="preserve">
тын тауар- </w:t>
            </w:r>
            <w:r>
              <w:br/>
            </w:r>
            <w:r>
              <w:rPr>
                <w:rFonts w:ascii="Times New Roman"/>
                <w:b w:val="false"/>
                <w:i w:val="false"/>
                <w:color w:val="000000"/>
                <w:sz w:val="20"/>
              </w:rPr>
              <w:t xml:space="preserve">
лар (жұмыс- </w:t>
            </w:r>
            <w:r>
              <w:br/>
            </w:r>
            <w:r>
              <w:rPr>
                <w:rFonts w:ascii="Times New Roman"/>
                <w:b w:val="false"/>
                <w:i w:val="false"/>
                <w:color w:val="000000"/>
                <w:sz w:val="20"/>
              </w:rPr>
              <w:t xml:space="preserve">
тар, қызмет көрсе- </w:t>
            </w:r>
            <w:r>
              <w:br/>
            </w:r>
            <w:r>
              <w:rPr>
                <w:rFonts w:ascii="Times New Roman"/>
                <w:b w:val="false"/>
                <w:i w:val="false"/>
                <w:color w:val="000000"/>
                <w:sz w:val="20"/>
              </w:rPr>
              <w:t xml:space="preserve">
тулер) бойынша </w:t>
            </w:r>
            <w:r>
              <w:br/>
            </w:r>
            <w:r>
              <w:rPr>
                <w:rFonts w:ascii="Times New Roman"/>
                <w:b w:val="false"/>
                <w:i w:val="false"/>
                <w:color w:val="000000"/>
                <w:sz w:val="20"/>
              </w:rPr>
              <w:t xml:space="preserve">
төлен- </w:t>
            </w:r>
            <w:r>
              <w:br/>
            </w:r>
            <w:r>
              <w:rPr>
                <w:rFonts w:ascii="Times New Roman"/>
                <w:b w:val="false"/>
                <w:i w:val="false"/>
                <w:color w:val="000000"/>
                <w:sz w:val="20"/>
              </w:rPr>
              <w:t xml:space="preserve">
ген ҚҚС-н өтеу сомасы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сында тір- </w:t>
            </w:r>
            <w:r>
              <w:br/>
            </w:r>
            <w:r>
              <w:rPr>
                <w:rFonts w:ascii="Times New Roman"/>
                <w:b w:val="false"/>
                <w:i w:val="false"/>
                <w:color w:val="000000"/>
                <w:sz w:val="20"/>
              </w:rPr>
              <w:t xml:space="preserve">
келген дипло-матия-лық және солар-ға теңес- </w:t>
            </w:r>
            <w:r>
              <w:br/>
            </w:r>
            <w:r>
              <w:rPr>
                <w:rFonts w:ascii="Times New Roman"/>
                <w:b w:val="false"/>
                <w:i w:val="false"/>
                <w:color w:val="000000"/>
                <w:sz w:val="20"/>
              </w:rPr>
              <w:t xml:space="preserve">
тіріл- </w:t>
            </w:r>
            <w:r>
              <w:br/>
            </w:r>
            <w:r>
              <w:rPr>
                <w:rFonts w:ascii="Times New Roman"/>
                <w:b w:val="false"/>
                <w:i w:val="false"/>
                <w:color w:val="000000"/>
                <w:sz w:val="20"/>
              </w:rPr>
              <w:t xml:space="preserve">
ген өкіл- </w:t>
            </w:r>
            <w:r>
              <w:br/>
            </w:r>
            <w:r>
              <w:rPr>
                <w:rFonts w:ascii="Times New Roman"/>
                <w:b w:val="false"/>
                <w:i w:val="false"/>
                <w:color w:val="000000"/>
                <w:sz w:val="20"/>
              </w:rPr>
              <w:t xml:space="preserve">
дік-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қосыл-ған құн салы- </w:t>
            </w:r>
            <w:r>
              <w:br/>
            </w:r>
            <w:r>
              <w:rPr>
                <w:rFonts w:ascii="Times New Roman"/>
                <w:b w:val="false"/>
                <w:i w:val="false"/>
                <w:color w:val="000000"/>
                <w:sz w:val="20"/>
              </w:rPr>
              <w:t xml:space="preserve">
ғын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шарттарбойынша қосыл- </w:t>
            </w:r>
            <w:r>
              <w:br/>
            </w:r>
            <w:r>
              <w:rPr>
                <w:rFonts w:ascii="Times New Roman"/>
                <w:b w:val="false"/>
                <w:i w:val="false"/>
                <w:color w:val="000000"/>
                <w:sz w:val="20"/>
              </w:rPr>
              <w:t xml:space="preserve">
ған құн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ның өтелуге сомасы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301104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901102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906101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908101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773"/>
        <w:gridCol w:w="1373"/>
        <w:gridCol w:w="1913"/>
        <w:gridCol w:w="1593"/>
        <w:gridCol w:w="163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өсімақы сомасы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 </w:t>
            </w:r>
            <w:r>
              <w:br/>
            </w:r>
            <w:r>
              <w:rPr>
                <w:rFonts w:ascii="Times New Roman"/>
                <w:b w:val="false"/>
                <w:i w:val="false"/>
                <w:color w:val="000000"/>
                <w:sz w:val="20"/>
              </w:rPr>
              <w:t xml:space="preserve">
ген айып- </w:t>
            </w:r>
            <w:r>
              <w:br/>
            </w:r>
            <w:r>
              <w:rPr>
                <w:rFonts w:ascii="Times New Roman"/>
                <w:b w:val="false"/>
                <w:i w:val="false"/>
                <w:color w:val="000000"/>
                <w:sz w:val="20"/>
              </w:rPr>
              <w:t xml:space="preserve">
пұл сомасы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төлеу (асып түсу*)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қормен барлығы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Ұлттық қор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301104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901102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901101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908101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 - көрсетілген бағандар ғана толтырылады </w:t>
      </w:r>
      <w:r>
        <w:br/>
      </w:r>
      <w:r>
        <w:rPr>
          <w:rFonts w:ascii="Times New Roman"/>
          <w:b w:val="false"/>
          <w:i w:val="false"/>
          <w:color w:val="000000"/>
          <w:sz w:val="28"/>
        </w:rPr>
        <w:t xml:space="preserve">
      * - қосылған құн салығы бойынша көрсетілген бағандағы оң </w:t>
      </w:r>
      <w:r>
        <w:br/>
      </w:r>
      <w:r>
        <w:rPr>
          <w:rFonts w:ascii="Times New Roman"/>
          <w:b w:val="false"/>
          <w:i w:val="false"/>
          <w:color w:val="000000"/>
          <w:sz w:val="28"/>
        </w:rPr>
        <w:t xml:space="preserve">
сальдо асып түсу және/немесе артық төленген сома ретінде </w:t>
      </w:r>
      <w:r>
        <w:br/>
      </w:r>
      <w:r>
        <w:rPr>
          <w:rFonts w:ascii="Times New Roman"/>
          <w:b w:val="false"/>
          <w:i w:val="false"/>
          <w:color w:val="000000"/>
          <w:sz w:val="28"/>
        </w:rPr>
        <w:t xml:space="preserve">
қарастырылады </w:t>
      </w:r>
    </w:p>
    <w:bookmarkStart w:name="z187" w:id="185"/>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36-қосымша </w:t>
      </w:r>
    </w:p>
    <w:bookmarkEnd w:id="185"/>
    <w:p>
      <w:pPr>
        <w:spacing w:after="0"/>
        <w:ind w:left="0"/>
        <w:jc w:val="both"/>
      </w:pPr>
      <w:r>
        <w:rPr>
          <w:rFonts w:ascii="Times New Roman"/>
          <w:b w:val="false"/>
          <w:i w:val="false"/>
          <w:color w:val="000000"/>
          <w:sz w:val="28"/>
        </w:rPr>
        <w:t xml:space="preserve">                                           N 49 қосымша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p>
      <w:pPr>
        <w:spacing w:after="0"/>
        <w:ind w:left="0"/>
        <w:jc w:val="both"/>
      </w:pPr>
      <w:r>
        <w:rPr>
          <w:rFonts w:ascii="Times New Roman"/>
          <w:b/>
          <w:i w:val="false"/>
          <w:color w:val="000000"/>
          <w:sz w:val="28"/>
        </w:rPr>
        <w:t xml:space="preserve">         ______________ облысы бойынша 01_____ 200__ ж. </w:t>
      </w:r>
      <w:r>
        <w:br/>
      </w:r>
      <w:r>
        <w:rPr>
          <w:rFonts w:ascii="Times New Roman"/>
          <w:b w:val="false"/>
          <w:i w:val="false"/>
          <w:color w:val="000000"/>
          <w:sz w:val="28"/>
        </w:rPr>
        <w:t>
</w:t>
      </w:r>
      <w:r>
        <w:rPr>
          <w:rFonts w:ascii="Times New Roman"/>
          <w:b/>
          <w:i w:val="false"/>
          <w:color w:val="000000"/>
          <w:sz w:val="28"/>
        </w:rPr>
        <w:t xml:space="preserve">             салық берешегі жағдайы туралы есеп </w:t>
      </w:r>
    </w:p>
    <w:p>
      <w:pPr>
        <w:spacing w:after="0"/>
        <w:ind w:left="0"/>
        <w:jc w:val="both"/>
      </w:pPr>
      <w:r>
        <w:rPr>
          <w:rFonts w:ascii="Times New Roman"/>
          <w:b w:val="false"/>
          <w:i/>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493"/>
        <w:gridCol w:w="833"/>
        <w:gridCol w:w="893"/>
        <w:gridCol w:w="613"/>
        <w:gridCol w:w="613"/>
        <w:gridCol w:w="613"/>
        <w:gridCol w:w="493"/>
        <w:gridCol w:w="813"/>
        <w:gridCol w:w="853"/>
        <w:gridCol w:w="853"/>
        <w:gridCol w:w="853"/>
        <w:gridCol w:w="853"/>
        <w:gridCol w:w="493"/>
      </w:tblGrid>
      <w:tr>
        <w:trPr>
          <w:trHeight w:val="255"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 </w:t>
            </w:r>
            <w:r>
              <w:br/>
            </w:r>
            <w:r>
              <w:rPr>
                <w:rFonts w:ascii="Times New Roman"/>
                <w:b w:val="false"/>
                <w:i w:val="false"/>
                <w:color w:val="000000"/>
                <w:sz w:val="20"/>
              </w:rPr>
              <w:t xml:space="preserve">
ре- </w:t>
            </w:r>
            <w:r>
              <w:br/>
            </w:r>
            <w:r>
              <w:rPr>
                <w:rFonts w:ascii="Times New Roman"/>
                <w:b w:val="false"/>
                <w:i w:val="false"/>
                <w:color w:val="000000"/>
                <w:sz w:val="20"/>
              </w:rPr>
              <w:t xml:space="preserve">
сі- </w:t>
            </w:r>
            <w:r>
              <w:br/>
            </w:r>
            <w:r>
              <w:rPr>
                <w:rFonts w:ascii="Times New Roman"/>
                <w:b w:val="false"/>
                <w:i w:val="false"/>
                <w:color w:val="000000"/>
                <w:sz w:val="20"/>
              </w:rPr>
              <w:t xml:space="preserve">
лер са- </w:t>
            </w:r>
            <w:r>
              <w:br/>
            </w:r>
            <w:r>
              <w:rPr>
                <w:rFonts w:ascii="Times New Roman"/>
                <w:b w:val="false"/>
                <w:i w:val="false"/>
                <w:color w:val="000000"/>
                <w:sz w:val="20"/>
              </w:rPr>
              <w:t xml:space="preserve">
ны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 </w:t>
            </w:r>
            <w:r>
              <w:br/>
            </w:r>
            <w:r>
              <w:rPr>
                <w:rFonts w:ascii="Times New Roman"/>
                <w:b w:val="false"/>
                <w:i w:val="false"/>
                <w:color w:val="000000"/>
                <w:sz w:val="20"/>
              </w:rPr>
              <w:t xml:space="preserve">
ре- </w:t>
            </w:r>
            <w:r>
              <w:br/>
            </w:r>
            <w:r>
              <w:rPr>
                <w:rFonts w:ascii="Times New Roman"/>
                <w:b w:val="false"/>
                <w:i w:val="false"/>
                <w:color w:val="000000"/>
                <w:sz w:val="20"/>
              </w:rPr>
              <w:t xml:space="preserve">
шек со- </w:t>
            </w:r>
            <w:r>
              <w:br/>
            </w:r>
            <w:r>
              <w:rPr>
                <w:rFonts w:ascii="Times New Roman"/>
                <w:b w:val="false"/>
                <w:i w:val="false"/>
                <w:color w:val="000000"/>
                <w:sz w:val="20"/>
              </w:rPr>
              <w:t xml:space="preserve">
ма- </w:t>
            </w:r>
            <w:r>
              <w:br/>
            </w:r>
            <w:r>
              <w:rPr>
                <w:rFonts w:ascii="Times New Roman"/>
                <w:b w:val="false"/>
                <w:i w:val="false"/>
                <w:color w:val="000000"/>
                <w:sz w:val="20"/>
              </w:rPr>
              <w:t xml:space="preserve">
сы, 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салық берешегі </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w:t>
            </w:r>
            <w:r>
              <w:br/>
            </w:r>
            <w:r>
              <w:rPr>
                <w:rFonts w:ascii="Times New Roman"/>
                <w:b w:val="false"/>
                <w:i w:val="false"/>
                <w:color w:val="000000"/>
                <w:sz w:val="20"/>
              </w:rPr>
              <w:t xml:space="preserve">
қарыз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w:t>
            </w: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 </w:t>
            </w:r>
            <w:r>
              <w:br/>
            </w:r>
            <w:r>
              <w:rPr>
                <w:rFonts w:ascii="Times New Roman"/>
                <w:b w:val="false"/>
                <w:i w:val="false"/>
                <w:color w:val="000000"/>
                <w:sz w:val="20"/>
              </w:rPr>
              <w:t xml:space="preserve">
ре- </w:t>
            </w:r>
            <w:r>
              <w:br/>
            </w:r>
            <w:r>
              <w:rPr>
                <w:rFonts w:ascii="Times New Roman"/>
                <w:b w:val="false"/>
                <w:i w:val="false"/>
                <w:color w:val="000000"/>
                <w:sz w:val="20"/>
              </w:rPr>
              <w:t xml:space="preserve">
сі- </w:t>
            </w:r>
            <w:r>
              <w:br/>
            </w:r>
            <w:r>
              <w:rPr>
                <w:rFonts w:ascii="Times New Roman"/>
                <w:b w:val="false"/>
                <w:i w:val="false"/>
                <w:color w:val="000000"/>
                <w:sz w:val="20"/>
              </w:rPr>
              <w:t xml:space="preserve">
лер са- </w:t>
            </w:r>
            <w:r>
              <w:br/>
            </w:r>
            <w:r>
              <w:rPr>
                <w:rFonts w:ascii="Times New Roman"/>
                <w:b w:val="false"/>
                <w:i w:val="false"/>
                <w:color w:val="000000"/>
                <w:sz w:val="20"/>
              </w:rPr>
              <w:t xml:space="preserve">
ны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 </w:t>
            </w:r>
            <w:r>
              <w:br/>
            </w:r>
            <w:r>
              <w:rPr>
                <w:rFonts w:ascii="Times New Roman"/>
                <w:b w:val="false"/>
                <w:i w:val="false"/>
                <w:color w:val="000000"/>
                <w:sz w:val="20"/>
              </w:rPr>
              <w:t xml:space="preserve">
ре- </w:t>
            </w:r>
            <w:r>
              <w:br/>
            </w:r>
            <w:r>
              <w:rPr>
                <w:rFonts w:ascii="Times New Roman"/>
                <w:b w:val="false"/>
                <w:i w:val="false"/>
                <w:color w:val="000000"/>
                <w:sz w:val="20"/>
              </w:rPr>
              <w:t xml:space="preserve">
шек со- </w:t>
            </w:r>
            <w:r>
              <w:br/>
            </w:r>
            <w:r>
              <w:rPr>
                <w:rFonts w:ascii="Times New Roman"/>
                <w:b w:val="false"/>
                <w:i w:val="false"/>
                <w:color w:val="000000"/>
                <w:sz w:val="20"/>
              </w:rPr>
              <w:t xml:space="preserve">
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 </w:t>
            </w:r>
            <w:r>
              <w:br/>
            </w:r>
            <w:r>
              <w:rPr>
                <w:rFonts w:ascii="Times New Roman"/>
                <w:b w:val="false"/>
                <w:i w:val="false"/>
                <w:color w:val="000000"/>
                <w:sz w:val="20"/>
              </w:rPr>
              <w:t xml:space="preserve">
гі қа- </w:t>
            </w:r>
            <w:r>
              <w:br/>
            </w:r>
            <w:r>
              <w:rPr>
                <w:rFonts w:ascii="Times New Roman"/>
                <w:b w:val="false"/>
                <w:i w:val="false"/>
                <w:color w:val="000000"/>
                <w:sz w:val="20"/>
              </w:rPr>
              <w:t xml:space="preserve">
рыз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 </w:t>
            </w:r>
            <w:r>
              <w:br/>
            </w:r>
            <w:r>
              <w:rPr>
                <w:rFonts w:ascii="Times New Roman"/>
                <w:b w:val="false"/>
                <w:i w:val="false"/>
                <w:color w:val="000000"/>
                <w:sz w:val="20"/>
              </w:rPr>
              <w:t xml:space="preserve">
ім- </w:t>
            </w:r>
            <w:r>
              <w:br/>
            </w:r>
            <w:r>
              <w:rPr>
                <w:rFonts w:ascii="Times New Roman"/>
                <w:b w:val="false"/>
                <w:i w:val="false"/>
                <w:color w:val="000000"/>
                <w:sz w:val="20"/>
              </w:rPr>
              <w:t xml:space="preserve">
ақы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ып- </w:t>
            </w:r>
            <w:r>
              <w:br/>
            </w:r>
            <w:r>
              <w:rPr>
                <w:rFonts w:ascii="Times New Roman"/>
                <w:b w:val="false"/>
                <w:i w:val="false"/>
                <w:color w:val="000000"/>
                <w:sz w:val="20"/>
              </w:rPr>
              <w:t xml:space="preserve">
пұл </w:t>
            </w:r>
          </w:p>
        </w:tc>
        <w:tc>
          <w:tcPr>
            <w:tcW w:w="0" w:type="auto"/>
            <w:vMerge/>
            <w:tcBorders>
              <w:top w:val="nil"/>
              <w:left w:val="single" w:color="cfcfcf" w:sz="5"/>
              <w:bottom w:val="single" w:color="cfcfcf" w:sz="5"/>
              <w:right w:val="single" w:color="cfcfcf" w:sz="5"/>
            </w:tcBorders>
          </w:tcPr>
          <w:p/>
        </w:tc>
      </w:tr>
      <w:tr>
        <w:trPr>
          <w:trHeight w:val="46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w:t>
            </w:r>
            <w:r>
              <w:br/>
            </w:r>
            <w:r>
              <w:rPr>
                <w:rFonts w:ascii="Times New Roman"/>
                <w:b w:val="false"/>
                <w:i w:val="false"/>
                <w:color w:val="000000"/>
                <w:sz w:val="20"/>
              </w:rPr>
              <w:t xml:space="preserve">
берешектер-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барлығы: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бағанынан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берешегі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олардан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 органдарының шешімдерімен құрылған коммуналдық мем. кәсіпорын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олардан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тарату және шығару бойынша қызмет көрсететін кәсіпорын- </w:t>
            </w:r>
            <w:r>
              <w:br/>
            </w:r>
            <w:r>
              <w:rPr>
                <w:rFonts w:ascii="Times New Roman"/>
                <w:b w:val="false"/>
                <w:i w:val="false"/>
                <w:color w:val="000000"/>
                <w:sz w:val="20"/>
              </w:rPr>
              <w:t xml:space="preserve">
дар;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кәріз бойынша қызмет көрсететін кәсіпорын- </w:t>
            </w:r>
            <w:r>
              <w:br/>
            </w:r>
            <w:r>
              <w:rPr>
                <w:rFonts w:ascii="Times New Roman"/>
                <w:b w:val="false"/>
                <w:i w:val="false"/>
                <w:color w:val="000000"/>
                <w:sz w:val="20"/>
              </w:rPr>
              <w:t xml:space="preserve">
дар;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жабдықтау бойынша қызмет көрсететін кәсіпорындар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кәсіпорындар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меншік кәсіпорын- </w:t>
            </w:r>
            <w:r>
              <w:br/>
            </w:r>
            <w:r>
              <w:rPr>
                <w:rFonts w:ascii="Times New Roman"/>
                <w:b w:val="false"/>
                <w:i w:val="false"/>
                <w:color w:val="000000"/>
                <w:sz w:val="20"/>
              </w:rPr>
              <w:t xml:space="preserve">
дары: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олардан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жабдықтау бойынша қызметтер көрсететін </w:t>
            </w:r>
            <w:r>
              <w:br/>
            </w:r>
            <w:r>
              <w:rPr>
                <w:rFonts w:ascii="Times New Roman"/>
                <w:b w:val="false"/>
                <w:i w:val="false"/>
                <w:color w:val="000000"/>
                <w:sz w:val="20"/>
              </w:rPr>
              <w:t xml:space="preserve">
кәсіпорындар (ТЭК-тер мен Рэс-тер);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кәсіпорындар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w:t>
            </w:r>
            <w:r>
              <w:br/>
            </w:r>
            <w:r>
              <w:rPr>
                <w:rFonts w:ascii="Times New Roman"/>
                <w:b w:val="false"/>
                <w:i w:val="false"/>
                <w:color w:val="000000"/>
                <w:sz w:val="20"/>
              </w:rPr>
              <w:t xml:space="preserve">
жабдықтаумен </w:t>
            </w:r>
            <w:r>
              <w:br/>
            </w:r>
            <w:r>
              <w:rPr>
                <w:rFonts w:ascii="Times New Roman"/>
                <w:b w:val="false"/>
                <w:i w:val="false"/>
                <w:color w:val="000000"/>
                <w:sz w:val="20"/>
              </w:rPr>
              <w:t xml:space="preserve">
айналысатын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емес </w:t>
            </w:r>
            <w:r>
              <w:br/>
            </w:r>
            <w:r>
              <w:rPr>
                <w:rFonts w:ascii="Times New Roman"/>
                <w:b w:val="false"/>
                <w:i w:val="false"/>
                <w:color w:val="000000"/>
                <w:sz w:val="20"/>
              </w:rPr>
              <w:t xml:space="preserve">
кәсіпорындар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өнімдерін </w:t>
            </w:r>
            <w:r>
              <w:br/>
            </w:r>
            <w:r>
              <w:rPr>
                <w:rFonts w:ascii="Times New Roman"/>
                <w:b w:val="false"/>
                <w:i w:val="false"/>
                <w:color w:val="000000"/>
                <w:sz w:val="20"/>
              </w:rPr>
              <w:t xml:space="preserve">
өндірушілер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бюджеттерден қаржыланды- </w:t>
            </w:r>
            <w:r>
              <w:br/>
            </w:r>
            <w:r>
              <w:rPr>
                <w:rFonts w:ascii="Times New Roman"/>
                <w:b w:val="false"/>
                <w:i w:val="false"/>
                <w:color w:val="000000"/>
                <w:sz w:val="20"/>
              </w:rPr>
              <w:t xml:space="preserve">
рылатын мемлекеттік мекемелер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олардан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бюджеттен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 аталғандар санатының бірде-біреуіне кірмеген салық төлеушілер берешегі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салық төлеушінің берешегі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активтері жоқтары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Әрекетсіз салық төлеушінің берешегі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активтері жоқтары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АЕК-тен төмен берешегі бар салық төлеушілер 18-беттен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         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Орындаушы    _______________         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Телефон ________ </w:t>
      </w:r>
    </w:p>
    <w:bookmarkStart w:name="z188" w:id="18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37-қосымша </w:t>
      </w:r>
    </w:p>
    <w:bookmarkEnd w:id="186"/>
    <w:p>
      <w:pPr>
        <w:spacing w:after="0"/>
        <w:ind w:left="0"/>
        <w:jc w:val="both"/>
      </w:pPr>
      <w:r>
        <w:rPr>
          <w:rFonts w:ascii="Times New Roman"/>
          <w:b w:val="false"/>
          <w:i w:val="false"/>
          <w:color w:val="000000"/>
          <w:sz w:val="28"/>
        </w:rPr>
        <w:t xml:space="preserve">                                           N 59а қосымша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p>
      <w:pPr>
        <w:spacing w:after="0"/>
        <w:ind w:left="0"/>
        <w:jc w:val="both"/>
      </w:pPr>
      <w:r>
        <w:rPr>
          <w:rFonts w:ascii="Times New Roman"/>
          <w:b/>
          <w:i w:val="false"/>
          <w:color w:val="000000"/>
          <w:sz w:val="28"/>
        </w:rPr>
        <w:t xml:space="preserve">   200__ж. _________ жағдай бойынша жылдың басынан бастап </w:t>
      </w:r>
      <w:r>
        <w:br/>
      </w:r>
      <w:r>
        <w:rPr>
          <w:rFonts w:ascii="Times New Roman"/>
          <w:b w:val="false"/>
          <w:i w:val="false"/>
          <w:color w:val="000000"/>
          <w:sz w:val="28"/>
        </w:rPr>
        <w:t>
</w:t>
      </w:r>
      <w:r>
        <w:rPr>
          <w:rFonts w:ascii="Times New Roman"/>
          <w:b/>
          <w:i w:val="false"/>
          <w:color w:val="000000"/>
          <w:sz w:val="28"/>
        </w:rPr>
        <w:t xml:space="preserve">        ҚР ҚМ СК құзыретіне кіретін аймақтар бөлігінде </w:t>
      </w:r>
      <w:r>
        <w:br/>
      </w:r>
      <w:r>
        <w:rPr>
          <w:rFonts w:ascii="Times New Roman"/>
          <w:b w:val="false"/>
          <w:i w:val="false"/>
          <w:color w:val="000000"/>
          <w:sz w:val="28"/>
        </w:rPr>
        <w:t>
</w:t>
      </w:r>
      <w:r>
        <w:rPr>
          <w:rFonts w:ascii="Times New Roman"/>
          <w:b/>
          <w:i w:val="false"/>
          <w:color w:val="000000"/>
          <w:sz w:val="28"/>
        </w:rPr>
        <w:t xml:space="preserve">                      салықтық түсімдер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593"/>
        <w:gridCol w:w="593"/>
        <w:gridCol w:w="593"/>
        <w:gridCol w:w="593"/>
        <w:gridCol w:w="1133"/>
        <w:gridCol w:w="1133"/>
        <w:gridCol w:w="593"/>
        <w:gridCol w:w="593"/>
        <w:gridCol w:w="593"/>
        <w:gridCol w:w="593"/>
        <w:gridCol w:w="593"/>
        <w:gridCol w:w="593"/>
        <w:gridCol w:w="893"/>
        <w:gridCol w:w="1133"/>
      </w:tblGrid>
      <w:tr>
        <w:trPr>
          <w:trHeight w:val="27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 </w:t>
            </w:r>
            <w:r>
              <w:br/>
            </w:r>
            <w:r>
              <w:rPr>
                <w:rFonts w:ascii="Times New Roman"/>
                <w:b w:val="false"/>
                <w:i w:val="false"/>
                <w:color w:val="000000"/>
                <w:sz w:val="20"/>
              </w:rPr>
              <w:t xml:space="preserve">
ны- </w:t>
            </w:r>
            <w:r>
              <w:br/>
            </w:r>
            <w:r>
              <w:rPr>
                <w:rFonts w:ascii="Times New Roman"/>
                <w:b w:val="false"/>
                <w:i w:val="false"/>
                <w:color w:val="000000"/>
                <w:sz w:val="20"/>
              </w:rPr>
              <w:t xml:space="preserve">
ның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бюджет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r>
              <w:br/>
            </w:r>
            <w:r>
              <w:rPr>
                <w:rFonts w:ascii="Times New Roman"/>
                <w:b w:val="false"/>
                <w:i w:val="false"/>
                <w:color w:val="000000"/>
                <w:sz w:val="20"/>
              </w:rPr>
              <w:t xml:space="preserve">
дың фак- </w:t>
            </w:r>
            <w:r>
              <w:br/>
            </w:r>
            <w:r>
              <w:rPr>
                <w:rFonts w:ascii="Times New Roman"/>
                <w:b w:val="false"/>
                <w:i w:val="false"/>
                <w:color w:val="000000"/>
                <w:sz w:val="20"/>
              </w:rPr>
              <w:t xml:space="preserve">
ті- </w:t>
            </w:r>
            <w:r>
              <w:br/>
            </w:r>
            <w:r>
              <w:rPr>
                <w:rFonts w:ascii="Times New Roman"/>
                <w:b w:val="false"/>
                <w:i w:val="false"/>
                <w:color w:val="000000"/>
                <w:sz w:val="20"/>
              </w:rPr>
              <w:t xml:space="preserve">
сі- </w:t>
            </w:r>
            <w:r>
              <w:br/>
            </w:r>
            <w:r>
              <w:rPr>
                <w:rFonts w:ascii="Times New Roman"/>
                <w:b w:val="false"/>
                <w:i w:val="false"/>
                <w:color w:val="000000"/>
                <w:sz w:val="20"/>
              </w:rPr>
              <w:t xml:space="preserve">
не </w:t>
            </w:r>
            <w:r>
              <w:br/>
            </w:r>
            <w:r>
              <w:rPr>
                <w:rFonts w:ascii="Times New Roman"/>
                <w:b w:val="false"/>
                <w:i w:val="false"/>
                <w:color w:val="000000"/>
                <w:sz w:val="20"/>
              </w:rPr>
              <w:t xml:space="preserve">
жыл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жыл- </w:t>
            </w:r>
            <w:r>
              <w:br/>
            </w:r>
            <w:r>
              <w:rPr>
                <w:rFonts w:ascii="Times New Roman"/>
                <w:b w:val="false"/>
                <w:i w:val="false"/>
                <w:color w:val="000000"/>
                <w:sz w:val="20"/>
              </w:rPr>
              <w:t xml:space="preserve">
дан ал- </w:t>
            </w:r>
            <w:r>
              <w:br/>
            </w:r>
            <w:r>
              <w:rPr>
                <w:rFonts w:ascii="Times New Roman"/>
                <w:b w:val="false"/>
                <w:i w:val="false"/>
                <w:color w:val="000000"/>
                <w:sz w:val="20"/>
              </w:rPr>
              <w:t xml:space="preserve">
дың- </w:t>
            </w:r>
            <w:r>
              <w:br/>
            </w:r>
            <w:r>
              <w:rPr>
                <w:rFonts w:ascii="Times New Roman"/>
                <w:b w:val="false"/>
                <w:i w:val="false"/>
                <w:color w:val="000000"/>
                <w:sz w:val="20"/>
              </w:rPr>
              <w:t xml:space="preserve">
ғы жыл- </w:t>
            </w:r>
            <w:r>
              <w:br/>
            </w:r>
            <w:r>
              <w:rPr>
                <w:rFonts w:ascii="Times New Roman"/>
                <w:b w:val="false"/>
                <w:i w:val="false"/>
                <w:color w:val="000000"/>
                <w:sz w:val="20"/>
              </w:rPr>
              <w:t xml:space="preserve">
ға өсу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бюджет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бюджет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дық жос- </w:t>
            </w:r>
            <w:r>
              <w:br/>
            </w:r>
            <w:r>
              <w:rPr>
                <w:rFonts w:ascii="Times New Roman"/>
                <w:b w:val="false"/>
                <w:i w:val="false"/>
                <w:color w:val="000000"/>
                <w:sz w:val="20"/>
              </w:rPr>
              <w:t xml:space="preserve">
пар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дық жос- </w:t>
            </w:r>
            <w:r>
              <w:br/>
            </w:r>
            <w:r>
              <w:rPr>
                <w:rFonts w:ascii="Times New Roman"/>
                <w:b w:val="false"/>
                <w:i w:val="false"/>
                <w:color w:val="000000"/>
                <w:sz w:val="20"/>
              </w:rPr>
              <w:t xml:space="preserve">
пар- </w:t>
            </w:r>
            <w:r>
              <w:br/>
            </w:r>
            <w:r>
              <w:rPr>
                <w:rFonts w:ascii="Times New Roman"/>
                <w:b w:val="false"/>
                <w:i w:val="false"/>
                <w:color w:val="000000"/>
                <w:sz w:val="20"/>
              </w:rPr>
              <w:t xml:space="preserve">
ға орын- </w:t>
            </w:r>
            <w:r>
              <w:br/>
            </w:r>
            <w:r>
              <w:rPr>
                <w:rFonts w:ascii="Times New Roman"/>
                <w:b w:val="false"/>
                <w:i w:val="false"/>
                <w:color w:val="000000"/>
                <w:sz w:val="20"/>
              </w:rPr>
              <w:t xml:space="preserve">
дау % фак- </w:t>
            </w:r>
            <w:r>
              <w:br/>
            </w:r>
            <w:r>
              <w:rPr>
                <w:rFonts w:ascii="Times New Roman"/>
                <w:b w:val="false"/>
                <w:i w:val="false"/>
                <w:color w:val="000000"/>
                <w:sz w:val="20"/>
              </w:rPr>
              <w:t xml:space="preserve">
тісі </w:t>
            </w:r>
          </w:p>
        </w:tc>
      </w:tr>
      <w:tr>
        <w:trPr>
          <w:trHeight w:val="540"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у </w:t>
            </w:r>
            <w:r>
              <w:br/>
            </w:r>
            <w:r>
              <w:rPr>
                <w:rFonts w:ascii="Times New Roman"/>
                <w:b w:val="false"/>
                <w:i w:val="false"/>
                <w:color w:val="000000"/>
                <w:sz w:val="20"/>
              </w:rPr>
              <w:t xml:space="preserve">
ы </w:t>
            </w:r>
            <w:r>
              <w:br/>
            </w:r>
            <w:r>
              <w:rPr>
                <w:rFonts w:ascii="Times New Roman"/>
                <w:b w:val="false"/>
                <w:i w:val="false"/>
                <w:color w:val="000000"/>
                <w:sz w:val="20"/>
              </w:rPr>
              <w:t xml:space="preserve">
т </w:t>
            </w:r>
            <w:r>
              <w:br/>
            </w:r>
            <w:r>
              <w:rPr>
                <w:rFonts w:ascii="Times New Roman"/>
                <w:b w:val="false"/>
                <w:i w:val="false"/>
                <w:color w:val="000000"/>
                <w:sz w:val="20"/>
              </w:rPr>
              <w:t xml:space="preserve">
қ </w:t>
            </w:r>
            <w:r>
              <w:br/>
            </w:r>
            <w:r>
              <w:rPr>
                <w:rFonts w:ascii="Times New Roman"/>
                <w:b w:val="false"/>
                <w:i w:val="false"/>
                <w:color w:val="000000"/>
                <w:sz w:val="20"/>
              </w:rPr>
              <w:t xml:space="preserve">
у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 </w:t>
            </w:r>
            <w:r>
              <w:br/>
            </w:r>
            <w:r>
              <w:rPr>
                <w:rFonts w:ascii="Times New Roman"/>
                <w:b w:val="false"/>
                <w:i w:val="false"/>
                <w:color w:val="000000"/>
                <w:sz w:val="20"/>
              </w:rPr>
              <w:t xml:space="preserve">
ны: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200__ж. _________ жағдай бойынша жылдың басынан бастап </w:t>
      </w:r>
      <w:r>
        <w:br/>
      </w:r>
      <w:r>
        <w:rPr>
          <w:rFonts w:ascii="Times New Roman"/>
          <w:b w:val="false"/>
          <w:i w:val="false"/>
          <w:color w:val="000000"/>
          <w:sz w:val="28"/>
        </w:rPr>
        <w:t>
</w:t>
      </w:r>
      <w:r>
        <w:rPr>
          <w:rFonts w:ascii="Times New Roman"/>
          <w:b/>
          <w:i w:val="false"/>
          <w:color w:val="000000"/>
          <w:sz w:val="28"/>
        </w:rPr>
        <w:t xml:space="preserve">        ҚР ҚМ СК құзыретіне кіретін аймақтар бөлігінде </w:t>
      </w:r>
      <w:r>
        <w:br/>
      </w:r>
      <w:r>
        <w:rPr>
          <w:rFonts w:ascii="Times New Roman"/>
          <w:b w:val="false"/>
          <w:i w:val="false"/>
          <w:color w:val="000000"/>
          <w:sz w:val="28"/>
        </w:rPr>
        <w:t>
</w:t>
      </w:r>
      <w:r>
        <w:rPr>
          <w:rFonts w:ascii="Times New Roman"/>
          <w:b/>
          <w:i w:val="false"/>
          <w:color w:val="000000"/>
          <w:sz w:val="28"/>
        </w:rPr>
        <w:t xml:space="preserve">                   салықтық емес түсімдер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593"/>
        <w:gridCol w:w="593"/>
        <w:gridCol w:w="593"/>
        <w:gridCol w:w="593"/>
        <w:gridCol w:w="1133"/>
        <w:gridCol w:w="1133"/>
        <w:gridCol w:w="593"/>
        <w:gridCol w:w="593"/>
        <w:gridCol w:w="593"/>
        <w:gridCol w:w="593"/>
        <w:gridCol w:w="593"/>
        <w:gridCol w:w="593"/>
        <w:gridCol w:w="893"/>
        <w:gridCol w:w="1133"/>
      </w:tblGrid>
      <w:tr>
        <w:trPr>
          <w:trHeight w:val="34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 </w:t>
            </w:r>
            <w:r>
              <w:br/>
            </w:r>
            <w:r>
              <w:rPr>
                <w:rFonts w:ascii="Times New Roman"/>
                <w:b w:val="false"/>
                <w:i w:val="false"/>
                <w:color w:val="000000"/>
                <w:sz w:val="20"/>
              </w:rPr>
              <w:t xml:space="preserve">
ны- </w:t>
            </w:r>
            <w:r>
              <w:br/>
            </w:r>
            <w:r>
              <w:rPr>
                <w:rFonts w:ascii="Times New Roman"/>
                <w:b w:val="false"/>
                <w:i w:val="false"/>
                <w:color w:val="000000"/>
                <w:sz w:val="20"/>
              </w:rPr>
              <w:t xml:space="preserve">
ның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r>
              <w:br/>
            </w:r>
            <w:r>
              <w:rPr>
                <w:rFonts w:ascii="Times New Roman"/>
                <w:b w:val="false"/>
                <w:i w:val="false"/>
                <w:color w:val="000000"/>
                <w:sz w:val="20"/>
              </w:rPr>
              <w:t xml:space="preserve">
дың фак- </w:t>
            </w:r>
            <w:r>
              <w:br/>
            </w:r>
            <w:r>
              <w:rPr>
                <w:rFonts w:ascii="Times New Roman"/>
                <w:b w:val="false"/>
                <w:i w:val="false"/>
                <w:color w:val="000000"/>
                <w:sz w:val="20"/>
              </w:rPr>
              <w:t xml:space="preserve">
ті- </w:t>
            </w:r>
            <w:r>
              <w:br/>
            </w:r>
            <w:r>
              <w:rPr>
                <w:rFonts w:ascii="Times New Roman"/>
                <w:b w:val="false"/>
                <w:i w:val="false"/>
                <w:color w:val="000000"/>
                <w:sz w:val="20"/>
              </w:rPr>
              <w:t xml:space="preserve">
сіне </w:t>
            </w:r>
            <w:r>
              <w:br/>
            </w:r>
            <w:r>
              <w:rPr>
                <w:rFonts w:ascii="Times New Roman"/>
                <w:b w:val="false"/>
                <w:i w:val="false"/>
                <w:color w:val="000000"/>
                <w:sz w:val="20"/>
              </w:rPr>
              <w:t xml:space="preserve">
жыл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жыл- </w:t>
            </w:r>
            <w:r>
              <w:br/>
            </w:r>
            <w:r>
              <w:rPr>
                <w:rFonts w:ascii="Times New Roman"/>
                <w:b w:val="false"/>
                <w:i w:val="false"/>
                <w:color w:val="000000"/>
                <w:sz w:val="20"/>
              </w:rPr>
              <w:t xml:space="preserve">
дан ал- </w:t>
            </w:r>
            <w:r>
              <w:br/>
            </w:r>
            <w:r>
              <w:rPr>
                <w:rFonts w:ascii="Times New Roman"/>
                <w:b w:val="false"/>
                <w:i w:val="false"/>
                <w:color w:val="000000"/>
                <w:sz w:val="20"/>
              </w:rPr>
              <w:t xml:space="preserve">
дың- </w:t>
            </w:r>
            <w:r>
              <w:br/>
            </w:r>
            <w:r>
              <w:rPr>
                <w:rFonts w:ascii="Times New Roman"/>
                <w:b w:val="false"/>
                <w:i w:val="false"/>
                <w:color w:val="000000"/>
                <w:sz w:val="20"/>
              </w:rPr>
              <w:t xml:space="preserve">
ғы жыл- </w:t>
            </w:r>
            <w:r>
              <w:br/>
            </w:r>
            <w:r>
              <w:rPr>
                <w:rFonts w:ascii="Times New Roman"/>
                <w:b w:val="false"/>
                <w:i w:val="false"/>
                <w:color w:val="000000"/>
                <w:sz w:val="20"/>
              </w:rPr>
              <w:t xml:space="preserve">
ға өсу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бюджет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бюджет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дық жос- </w:t>
            </w:r>
            <w:r>
              <w:br/>
            </w:r>
            <w:r>
              <w:rPr>
                <w:rFonts w:ascii="Times New Roman"/>
                <w:b w:val="false"/>
                <w:i w:val="false"/>
                <w:color w:val="000000"/>
                <w:sz w:val="20"/>
              </w:rPr>
              <w:t xml:space="preserve">
пар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дық жос- </w:t>
            </w:r>
            <w:r>
              <w:br/>
            </w:r>
            <w:r>
              <w:rPr>
                <w:rFonts w:ascii="Times New Roman"/>
                <w:b w:val="false"/>
                <w:i w:val="false"/>
                <w:color w:val="000000"/>
                <w:sz w:val="20"/>
              </w:rPr>
              <w:t xml:space="preserve">
пар- </w:t>
            </w:r>
            <w:r>
              <w:br/>
            </w:r>
            <w:r>
              <w:rPr>
                <w:rFonts w:ascii="Times New Roman"/>
                <w:b w:val="false"/>
                <w:i w:val="false"/>
                <w:color w:val="000000"/>
                <w:sz w:val="20"/>
              </w:rPr>
              <w:t xml:space="preserve">
ға орын- </w:t>
            </w:r>
            <w:r>
              <w:br/>
            </w:r>
            <w:r>
              <w:rPr>
                <w:rFonts w:ascii="Times New Roman"/>
                <w:b w:val="false"/>
                <w:i w:val="false"/>
                <w:color w:val="000000"/>
                <w:sz w:val="20"/>
              </w:rPr>
              <w:t xml:space="preserve">
дау % фак- </w:t>
            </w:r>
            <w:r>
              <w:br/>
            </w:r>
            <w:r>
              <w:rPr>
                <w:rFonts w:ascii="Times New Roman"/>
                <w:b w:val="false"/>
                <w:i w:val="false"/>
                <w:color w:val="000000"/>
                <w:sz w:val="20"/>
              </w:rPr>
              <w:t xml:space="preserve">
тісі </w:t>
            </w:r>
          </w:p>
        </w:tc>
      </w:tr>
      <w:tr>
        <w:trPr>
          <w:trHeight w:val="135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у </w:t>
            </w:r>
            <w:r>
              <w:br/>
            </w:r>
            <w:r>
              <w:rPr>
                <w:rFonts w:ascii="Times New Roman"/>
                <w:b w:val="false"/>
                <w:i w:val="false"/>
                <w:color w:val="000000"/>
                <w:sz w:val="20"/>
              </w:rPr>
              <w:t xml:space="preserve">
ы </w:t>
            </w:r>
            <w:r>
              <w:br/>
            </w:r>
            <w:r>
              <w:rPr>
                <w:rFonts w:ascii="Times New Roman"/>
                <w:b w:val="false"/>
                <w:i w:val="false"/>
                <w:color w:val="000000"/>
                <w:sz w:val="20"/>
              </w:rPr>
              <w:t xml:space="preserve">
т </w:t>
            </w:r>
            <w:r>
              <w:br/>
            </w:r>
            <w:r>
              <w:rPr>
                <w:rFonts w:ascii="Times New Roman"/>
                <w:b w:val="false"/>
                <w:i w:val="false"/>
                <w:color w:val="000000"/>
                <w:sz w:val="20"/>
              </w:rPr>
              <w:t xml:space="preserve">
қ </w:t>
            </w:r>
            <w:r>
              <w:br/>
            </w:r>
            <w:r>
              <w:rPr>
                <w:rFonts w:ascii="Times New Roman"/>
                <w:b w:val="false"/>
                <w:i w:val="false"/>
                <w:color w:val="000000"/>
                <w:sz w:val="20"/>
              </w:rPr>
              <w:t xml:space="preserve">
у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 </w:t>
            </w:r>
            <w:r>
              <w:br/>
            </w:r>
            <w:r>
              <w:rPr>
                <w:rFonts w:ascii="Times New Roman"/>
                <w:b w:val="false"/>
                <w:i w:val="false"/>
                <w:color w:val="000000"/>
                <w:sz w:val="20"/>
              </w:rPr>
              <w:t xml:space="preserve">
ны: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87"/>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29 шілдедегі N 346 </w:t>
      </w:r>
      <w:r>
        <w:br/>
      </w:r>
      <w:r>
        <w:rPr>
          <w:rFonts w:ascii="Times New Roman"/>
          <w:b w:val="false"/>
          <w:i w:val="false"/>
          <w:color w:val="000000"/>
          <w:sz w:val="28"/>
        </w:rPr>
        <w:t xml:space="preserve">
                                      бұйрығына 38-қосымша </w:t>
      </w:r>
    </w:p>
    <w:bookmarkEnd w:id="187"/>
    <w:p>
      <w:pPr>
        <w:spacing w:after="0"/>
        <w:ind w:left="0"/>
        <w:jc w:val="both"/>
      </w:pPr>
      <w:r>
        <w:rPr>
          <w:rFonts w:ascii="Times New Roman"/>
          <w:b w:val="false"/>
          <w:i w:val="false"/>
          <w:color w:val="000000"/>
          <w:sz w:val="28"/>
        </w:rPr>
        <w:t xml:space="preserve">                                           N 59б қосымша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p>
      <w:pPr>
        <w:spacing w:after="0"/>
        <w:ind w:left="0"/>
        <w:jc w:val="both"/>
      </w:pPr>
      <w:r>
        <w:rPr>
          <w:rFonts w:ascii="Times New Roman"/>
          <w:b/>
          <w:i w:val="false"/>
          <w:color w:val="000000"/>
          <w:sz w:val="28"/>
        </w:rPr>
        <w:t xml:space="preserve">   200_ж. _________ жағдай бойынша айдың басынан бастап </w:t>
      </w:r>
      <w:r>
        <w:br/>
      </w:r>
      <w:r>
        <w:rPr>
          <w:rFonts w:ascii="Times New Roman"/>
          <w:b w:val="false"/>
          <w:i w:val="false"/>
          <w:color w:val="000000"/>
          <w:sz w:val="28"/>
        </w:rPr>
        <w:t>
</w:t>
      </w:r>
      <w:r>
        <w:rPr>
          <w:rFonts w:ascii="Times New Roman"/>
          <w:b/>
          <w:i w:val="false"/>
          <w:color w:val="000000"/>
          <w:sz w:val="28"/>
        </w:rPr>
        <w:t xml:space="preserve">        ҚР ҚМ СК құзыретіне кіретін аймақтар бөлігінде </w:t>
      </w:r>
      <w:r>
        <w:br/>
      </w:r>
      <w:r>
        <w:rPr>
          <w:rFonts w:ascii="Times New Roman"/>
          <w:b w:val="false"/>
          <w:i w:val="false"/>
          <w:color w:val="000000"/>
          <w:sz w:val="28"/>
        </w:rPr>
        <w:t>
</w:t>
      </w:r>
      <w:r>
        <w:rPr>
          <w:rFonts w:ascii="Times New Roman"/>
          <w:b/>
          <w:i w:val="false"/>
          <w:color w:val="000000"/>
          <w:sz w:val="28"/>
        </w:rPr>
        <w:t xml:space="preserve">                   салықтық түсімдер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13"/>
        <w:gridCol w:w="613"/>
        <w:gridCol w:w="613"/>
        <w:gridCol w:w="613"/>
        <w:gridCol w:w="653"/>
        <w:gridCol w:w="653"/>
        <w:gridCol w:w="653"/>
        <w:gridCol w:w="613"/>
        <w:gridCol w:w="613"/>
        <w:gridCol w:w="573"/>
        <w:gridCol w:w="1433"/>
        <w:gridCol w:w="1193"/>
        <w:gridCol w:w="1333"/>
      </w:tblGrid>
      <w:tr>
        <w:trPr>
          <w:trHeight w:val="27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 </w:t>
            </w:r>
            <w:r>
              <w:br/>
            </w:r>
            <w:r>
              <w:rPr>
                <w:rFonts w:ascii="Times New Roman"/>
                <w:b w:val="false"/>
                <w:i w:val="false"/>
                <w:color w:val="000000"/>
                <w:sz w:val="20"/>
              </w:rPr>
              <w:t xml:space="preserve">
ны- </w:t>
            </w:r>
            <w:r>
              <w:br/>
            </w:r>
            <w:r>
              <w:rPr>
                <w:rFonts w:ascii="Times New Roman"/>
                <w:b w:val="false"/>
                <w:i w:val="false"/>
                <w:color w:val="000000"/>
                <w:sz w:val="20"/>
              </w:rPr>
              <w:t xml:space="preserve">
ның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бюджет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 </w:t>
            </w:r>
            <w:r>
              <w:br/>
            </w:r>
            <w:r>
              <w:rPr>
                <w:rFonts w:ascii="Times New Roman"/>
                <w:b w:val="false"/>
                <w:i w:val="false"/>
                <w:color w:val="000000"/>
                <w:sz w:val="20"/>
              </w:rPr>
              <w:t xml:space="preserve">
ті бюджет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күн- </w:t>
            </w:r>
            <w:r>
              <w:br/>
            </w:r>
            <w:r>
              <w:rPr>
                <w:rFonts w:ascii="Times New Roman"/>
                <w:b w:val="false"/>
                <w:i w:val="false"/>
                <w:color w:val="000000"/>
                <w:sz w:val="20"/>
              </w:rPr>
              <w:t xml:space="preserve">
дік </w:t>
            </w:r>
            <w:r>
              <w:br/>
            </w:r>
            <w:r>
              <w:rPr>
                <w:rFonts w:ascii="Times New Roman"/>
                <w:b w:val="false"/>
                <w:i w:val="false"/>
                <w:color w:val="000000"/>
                <w:sz w:val="20"/>
              </w:rPr>
              <w:t xml:space="preserve">
түсім </w:t>
            </w:r>
            <w:r>
              <w:br/>
            </w:r>
            <w:r>
              <w:rPr>
                <w:rFonts w:ascii="Times New Roman"/>
                <w:b w:val="false"/>
                <w:i w:val="false"/>
                <w:color w:val="000000"/>
                <w:sz w:val="20"/>
              </w:rPr>
              <w:t xml:space="preserve">
(МБ+ҰҚ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тісі)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ұқсас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 </w:t>
            </w:r>
            <w:r>
              <w:br/>
            </w:r>
            <w:r>
              <w:rPr>
                <w:rFonts w:ascii="Times New Roman"/>
                <w:b w:val="false"/>
                <w:i w:val="false"/>
                <w:color w:val="000000"/>
                <w:sz w:val="20"/>
              </w:rPr>
              <w:t xml:space="preserve">
үшін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күн- </w:t>
            </w:r>
            <w:r>
              <w:br/>
            </w:r>
            <w:r>
              <w:rPr>
                <w:rFonts w:ascii="Times New Roman"/>
                <w:b w:val="false"/>
                <w:i w:val="false"/>
                <w:color w:val="000000"/>
                <w:sz w:val="20"/>
              </w:rPr>
              <w:t xml:space="preserve">
дік </w:t>
            </w:r>
            <w:r>
              <w:br/>
            </w:r>
            <w:r>
              <w:rPr>
                <w:rFonts w:ascii="Times New Roman"/>
                <w:b w:val="false"/>
                <w:i w:val="false"/>
                <w:color w:val="000000"/>
                <w:sz w:val="20"/>
              </w:rPr>
              <w:t xml:space="preserve">
түсім </w:t>
            </w:r>
            <w:r>
              <w:br/>
            </w:r>
            <w:r>
              <w:rPr>
                <w:rFonts w:ascii="Times New Roman"/>
                <w:b w:val="false"/>
                <w:i w:val="false"/>
                <w:color w:val="000000"/>
                <w:sz w:val="20"/>
              </w:rPr>
              <w:t xml:space="preserve">
(МБ+ </w:t>
            </w:r>
            <w:r>
              <w:br/>
            </w:r>
            <w:r>
              <w:rPr>
                <w:rFonts w:ascii="Times New Roman"/>
                <w:b w:val="false"/>
                <w:i w:val="false"/>
                <w:color w:val="000000"/>
                <w:sz w:val="20"/>
              </w:rPr>
              <w:t xml:space="preserve">
ҰҚ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тісі)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 </w:t>
            </w:r>
            <w:r>
              <w:br/>
            </w:r>
            <w:r>
              <w:rPr>
                <w:rFonts w:ascii="Times New Roman"/>
                <w:b w:val="false"/>
                <w:i w:val="false"/>
                <w:color w:val="000000"/>
                <w:sz w:val="20"/>
              </w:rPr>
              <w:t xml:space="preserve">
қар- </w:t>
            </w:r>
            <w:r>
              <w:br/>
            </w:r>
            <w:r>
              <w:rPr>
                <w:rFonts w:ascii="Times New Roman"/>
                <w:b w:val="false"/>
                <w:i w:val="false"/>
                <w:color w:val="000000"/>
                <w:sz w:val="20"/>
              </w:rPr>
              <w:t xml:space="preserve">
қыны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285"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у </w:t>
            </w:r>
            <w:r>
              <w:br/>
            </w:r>
            <w:r>
              <w:rPr>
                <w:rFonts w:ascii="Times New Roman"/>
                <w:b w:val="false"/>
                <w:i w:val="false"/>
                <w:color w:val="000000"/>
                <w:sz w:val="20"/>
              </w:rPr>
              <w:t xml:space="preserve">
ы </w:t>
            </w:r>
            <w:r>
              <w:br/>
            </w:r>
            <w:r>
              <w:rPr>
                <w:rFonts w:ascii="Times New Roman"/>
                <w:b w:val="false"/>
                <w:i w:val="false"/>
                <w:color w:val="000000"/>
                <w:sz w:val="20"/>
              </w:rPr>
              <w:t xml:space="preserve">
т </w:t>
            </w:r>
            <w:r>
              <w:br/>
            </w:r>
            <w:r>
              <w:rPr>
                <w:rFonts w:ascii="Times New Roman"/>
                <w:b w:val="false"/>
                <w:i w:val="false"/>
                <w:color w:val="000000"/>
                <w:sz w:val="20"/>
              </w:rPr>
              <w:t xml:space="preserve">
қ </w:t>
            </w:r>
            <w:r>
              <w:br/>
            </w:r>
            <w:r>
              <w:rPr>
                <w:rFonts w:ascii="Times New Roman"/>
                <w:b w:val="false"/>
                <w:i w:val="false"/>
                <w:color w:val="000000"/>
                <w:sz w:val="20"/>
              </w:rPr>
              <w:t xml:space="preserve">
у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 </w:t>
            </w:r>
            <w:r>
              <w:br/>
            </w:r>
            <w:r>
              <w:rPr>
                <w:rFonts w:ascii="Times New Roman"/>
                <w:b w:val="false"/>
                <w:i w:val="false"/>
                <w:color w:val="000000"/>
                <w:sz w:val="20"/>
              </w:rPr>
              <w:t xml:space="preserve">
ны: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200_ж. _________ жағдай бойынша айдың басынан бастап </w:t>
      </w:r>
      <w:r>
        <w:br/>
      </w:r>
      <w:r>
        <w:rPr>
          <w:rFonts w:ascii="Times New Roman"/>
          <w:b w:val="false"/>
          <w:i w:val="false"/>
          <w:color w:val="000000"/>
          <w:sz w:val="28"/>
        </w:rPr>
        <w:t>
</w:t>
      </w:r>
      <w:r>
        <w:rPr>
          <w:rFonts w:ascii="Times New Roman"/>
          <w:b/>
          <w:i w:val="false"/>
          <w:color w:val="000000"/>
          <w:sz w:val="28"/>
        </w:rPr>
        <w:t xml:space="preserve">        ҚР ҚМ СК құзыретіне кіретін аймақтар бөлігінде </w:t>
      </w:r>
      <w:r>
        <w:br/>
      </w:r>
      <w:r>
        <w:rPr>
          <w:rFonts w:ascii="Times New Roman"/>
          <w:b w:val="false"/>
          <w:i w:val="false"/>
          <w:color w:val="000000"/>
          <w:sz w:val="28"/>
        </w:rPr>
        <w:t>
</w:t>
      </w:r>
      <w:r>
        <w:rPr>
          <w:rFonts w:ascii="Times New Roman"/>
          <w:b/>
          <w:i w:val="false"/>
          <w:color w:val="000000"/>
          <w:sz w:val="28"/>
        </w:rPr>
        <w:t xml:space="preserve">                   салықтық емес түсімдер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13"/>
        <w:gridCol w:w="613"/>
        <w:gridCol w:w="613"/>
        <w:gridCol w:w="613"/>
        <w:gridCol w:w="673"/>
        <w:gridCol w:w="673"/>
        <w:gridCol w:w="573"/>
        <w:gridCol w:w="613"/>
        <w:gridCol w:w="613"/>
        <w:gridCol w:w="593"/>
        <w:gridCol w:w="1473"/>
        <w:gridCol w:w="1173"/>
        <w:gridCol w:w="1293"/>
      </w:tblGrid>
      <w:tr>
        <w:trPr>
          <w:trHeight w:val="28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 </w:t>
            </w:r>
            <w:r>
              <w:br/>
            </w:r>
            <w:r>
              <w:rPr>
                <w:rFonts w:ascii="Times New Roman"/>
                <w:b w:val="false"/>
                <w:i w:val="false"/>
                <w:color w:val="000000"/>
                <w:sz w:val="20"/>
              </w:rPr>
              <w:t xml:space="preserve">
ны- </w:t>
            </w:r>
            <w:r>
              <w:br/>
            </w:r>
            <w:r>
              <w:rPr>
                <w:rFonts w:ascii="Times New Roman"/>
                <w:b w:val="false"/>
                <w:i w:val="false"/>
                <w:color w:val="000000"/>
                <w:sz w:val="20"/>
              </w:rPr>
              <w:t xml:space="preserve">
ның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бюджет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 </w:t>
            </w:r>
            <w:r>
              <w:br/>
            </w:r>
            <w:r>
              <w:rPr>
                <w:rFonts w:ascii="Times New Roman"/>
                <w:b w:val="false"/>
                <w:i w:val="false"/>
                <w:color w:val="000000"/>
                <w:sz w:val="20"/>
              </w:rPr>
              <w:t xml:space="preserve">
ті бюджет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есепті кезе- </w:t>
            </w:r>
            <w:r>
              <w:br/>
            </w:r>
            <w:r>
              <w:rPr>
                <w:rFonts w:ascii="Times New Roman"/>
                <w:b w:val="false"/>
                <w:i w:val="false"/>
                <w:color w:val="000000"/>
                <w:sz w:val="20"/>
              </w:rPr>
              <w:t xml:space="preserve">
ңіне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күндік </w:t>
            </w:r>
            <w:r>
              <w:br/>
            </w:r>
            <w:r>
              <w:rPr>
                <w:rFonts w:ascii="Times New Roman"/>
                <w:b w:val="false"/>
                <w:i w:val="false"/>
                <w:color w:val="000000"/>
                <w:sz w:val="20"/>
              </w:rPr>
              <w:t xml:space="preserve">
түсім </w:t>
            </w:r>
            <w:r>
              <w:br/>
            </w:r>
            <w:r>
              <w:rPr>
                <w:rFonts w:ascii="Times New Roman"/>
                <w:b w:val="false"/>
                <w:i w:val="false"/>
                <w:color w:val="000000"/>
                <w:sz w:val="20"/>
              </w:rPr>
              <w:t xml:space="preserve">
(МБ+ </w:t>
            </w:r>
            <w:r>
              <w:br/>
            </w:r>
            <w:r>
              <w:rPr>
                <w:rFonts w:ascii="Times New Roman"/>
                <w:b w:val="false"/>
                <w:i w:val="false"/>
                <w:color w:val="000000"/>
                <w:sz w:val="20"/>
              </w:rPr>
              <w:t xml:space="preserve">
ҰҚ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тісі)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ұқсас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 </w:t>
            </w:r>
            <w:r>
              <w:br/>
            </w:r>
            <w:r>
              <w:rPr>
                <w:rFonts w:ascii="Times New Roman"/>
                <w:b w:val="false"/>
                <w:i w:val="false"/>
                <w:color w:val="000000"/>
                <w:sz w:val="20"/>
              </w:rPr>
              <w:t xml:space="preserve">
үшін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күн- </w:t>
            </w:r>
            <w:r>
              <w:br/>
            </w:r>
            <w:r>
              <w:rPr>
                <w:rFonts w:ascii="Times New Roman"/>
                <w:b w:val="false"/>
                <w:i w:val="false"/>
                <w:color w:val="000000"/>
                <w:sz w:val="20"/>
              </w:rPr>
              <w:t xml:space="preserve">
дік </w:t>
            </w:r>
            <w:r>
              <w:br/>
            </w:r>
            <w:r>
              <w:rPr>
                <w:rFonts w:ascii="Times New Roman"/>
                <w:b w:val="false"/>
                <w:i w:val="false"/>
                <w:color w:val="000000"/>
                <w:sz w:val="20"/>
              </w:rPr>
              <w:t xml:space="preserve">
түсім </w:t>
            </w:r>
            <w:r>
              <w:br/>
            </w:r>
            <w:r>
              <w:rPr>
                <w:rFonts w:ascii="Times New Roman"/>
                <w:b w:val="false"/>
                <w:i w:val="false"/>
                <w:color w:val="000000"/>
                <w:sz w:val="20"/>
              </w:rPr>
              <w:t xml:space="preserve">
(МБ+ </w:t>
            </w:r>
            <w:r>
              <w:br/>
            </w:r>
            <w:r>
              <w:rPr>
                <w:rFonts w:ascii="Times New Roman"/>
                <w:b w:val="false"/>
                <w:i w:val="false"/>
                <w:color w:val="000000"/>
                <w:sz w:val="20"/>
              </w:rPr>
              <w:t xml:space="preserve">
ҰҚ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тісі)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 </w:t>
            </w:r>
            <w:r>
              <w:br/>
            </w:r>
            <w:r>
              <w:rPr>
                <w:rFonts w:ascii="Times New Roman"/>
                <w:b w:val="false"/>
                <w:i w:val="false"/>
                <w:color w:val="000000"/>
                <w:sz w:val="20"/>
              </w:rPr>
              <w:t xml:space="preserve">
қар- </w:t>
            </w:r>
            <w:r>
              <w:br/>
            </w:r>
            <w:r>
              <w:rPr>
                <w:rFonts w:ascii="Times New Roman"/>
                <w:b w:val="false"/>
                <w:i w:val="false"/>
                <w:color w:val="000000"/>
                <w:sz w:val="20"/>
              </w:rPr>
              <w:t xml:space="preserve">
қыны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39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у </w:t>
            </w:r>
            <w:r>
              <w:br/>
            </w:r>
            <w:r>
              <w:rPr>
                <w:rFonts w:ascii="Times New Roman"/>
                <w:b w:val="false"/>
                <w:i w:val="false"/>
                <w:color w:val="000000"/>
                <w:sz w:val="20"/>
              </w:rPr>
              <w:t xml:space="preserve">
ы </w:t>
            </w:r>
            <w:r>
              <w:br/>
            </w:r>
            <w:r>
              <w:rPr>
                <w:rFonts w:ascii="Times New Roman"/>
                <w:b w:val="false"/>
                <w:i w:val="false"/>
                <w:color w:val="000000"/>
                <w:sz w:val="20"/>
              </w:rPr>
              <w:t xml:space="preserve">
т </w:t>
            </w:r>
            <w:r>
              <w:br/>
            </w:r>
            <w:r>
              <w:rPr>
                <w:rFonts w:ascii="Times New Roman"/>
                <w:b w:val="false"/>
                <w:i w:val="false"/>
                <w:color w:val="000000"/>
                <w:sz w:val="20"/>
              </w:rPr>
              <w:t xml:space="preserve">
қ </w:t>
            </w:r>
            <w:r>
              <w:br/>
            </w:r>
            <w:r>
              <w:rPr>
                <w:rFonts w:ascii="Times New Roman"/>
                <w:b w:val="false"/>
                <w:i w:val="false"/>
                <w:color w:val="000000"/>
                <w:sz w:val="20"/>
              </w:rPr>
              <w:t xml:space="preserve">
у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 </w:t>
            </w:r>
            <w:r>
              <w:br/>
            </w:r>
            <w:r>
              <w:rPr>
                <w:rFonts w:ascii="Times New Roman"/>
                <w:b w:val="false"/>
                <w:i w:val="false"/>
                <w:color w:val="000000"/>
                <w:sz w:val="20"/>
              </w:rPr>
              <w:t xml:space="preserve">
ны: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