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6ff8" w14:textId="dbc6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зейнетақы жарналары бойынша берешекті өтеу есебіне қолма-қол ақшаны алып қою туралы акті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комитетінің 2005 жылғы 27 шілдедегі N 344 бұйрығы. Қазақстан Республикасы Әділет министрлігінде 2005 жылғы 25 тамызда тіркелді. Тіркеу N 3814. Күші жойылды - Қазақстан Республикасы Қаржы министрінің 2009 жылғы 30 қаңтардағы N 38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2009.01.30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"Міндетті зейнетақы жарналарын есептеудің, ұстап қалудың (қоса есептеудің) және жинақтаушы зейнетақы қорларына аударудың ережесін бекіту туралы" Қазақстан Республикасы Үкіметінің 1999 жылғы 15 наурыздағы N 245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міндетті зейнетақы жарналары бойынша берешекті өтеу есебіне қолма-қол ақшаны алып қою туралы акті нысаны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Салық әкімшіліктендіруі басқармасы (А.М. Қыпшақов) осы бұйрықты мемлекеттік тіркеуден өткізуге Қазақстан Республикасының Әділет министрлігіне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тіркеуден өткен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Төрағаның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Қаржы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2005 жылғы 27 шілдедегі N 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Қосымшаға өзгерту енгізілді - ҚР Қаржы министрлігі Салық комитеті Төрағасының 2007 жылғы 7 мамырдағы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жарияланған күнінен кейін он күнтізбелік күн өткен соң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Міндетті зейнетақы жарналары бойынша берешекті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өтеу есебіне қолма-қол ақшаны алып қою туралы акті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ж. "___"_________                        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22-4-бабына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1999 жылғы 15 наурыздағы N 245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Міндетті зейнетақы жарналарын есептеудің, ұстап қалудың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(қоса есептеудің) және жинақтаушы зейнетақы қорларына аударудың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ережесіне сәйкес, агентте банк шотының жоқтығына немесе банк шоттарындағы (шотындағы) ақшаның жеткіліксіз болуына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органы лауазымды тұлғасының аты-жөні, қызметтік куәлігінің 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атынан жинақтаушы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қорларына аударуға жататын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жарналарының сомасы туралы 200__ ж. "___"_________ N___ хабарлама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негізінде, агенттің қатысуымен_____________________________________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(аты-жөні, әкесінің аты не агенттің толық атауы, СТН-і)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 зейнетақы жарналары бойынша мынадай сомада берешегі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(санмен және жазумен көрсетіңіз)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______________________________________________________,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жарналары бойынша берешекті өтеу есебіне мынадай сомада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ақшаны алып қалуды жүргізді: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(санмен және жазумен көрсетіңіз)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оның ішінде: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4073"/>
        <w:gridCol w:w="2493"/>
      </w:tblGrid>
      <w:tr>
        <w:trPr>
          <w:trHeight w:val="4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зейнетақы жарналары бойынша берешектің барлығы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зейнетақы жарналары бойынша берешектің сомасы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Өсімақы сомасы
</w:t>
            </w:r>
          </w:p>
        </w:tc>
      </w:tr>
      <w:tr>
        <w:trPr>
          <w:trHeight w:val="4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Осы алып қою актісіне, салық органы алған қолма-қол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сомасы шегінде Қазақстан Республикасы Үкіметінің 1999 жылғы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наурыздағы N 245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жарналарын есептеудің, ұстап қалудың (қоса есептеудің)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жинақтаушы зейнетақы қорларына аударудың ережесінің 9-тармағымен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 агенттерге берілген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жарналары бойынша берешек олардың пайдасына өндіріп алатын әрбір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жинақтаушы зейнетақы қор бойынша салымшылардың тізімі қоса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операцияларының жекелеген түрлерін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банктер немесе ұйымдардың қызмет көрсетуіне төлеумен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шығындар, банк шотын ашпай міндетті зейнетақы жарналарын төлеуді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асырғанда агенттің қаржы есебінен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заңнамасына сәйкес Сіз салық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органдары лауазымды тұлғасының әрекетіне (әрекетсіздігіне)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қызметінің жоғары тұрған органына немесе сотқа шағым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қақыңыз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органының лауазымды тұлғалары: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   (аты-жөні,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   (аты-жөні,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   (аты-жөні,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   (аты-жөні, қолы, күні)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