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0d18" w14:textId="7c30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Акционерлік қоғамның аффилиирленген тұлғалары жөніндегі мәліметтерді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30 шiлдедегі N 272 қаулысы. Қазақстан Республикасы Әділет министрлігінде 2005 жылғы 1 қыркүйекте тіркелді. Тіркеу N 3819. Күші жойылды - Қазақстан Республикасы Ұлттық Банкі Басқармасының 2012 жылғы 28 сәуірдегі № 171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 Қаулының күші жойылды - ҚР Ұлттық Банкі Басқармасының 2012.04.28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67-бабының 4-тармағына, Банктер және банк қызметі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2-1-бабына сәйкес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Кіріспеге өзгерту енгізілді - ҚР Қаржы нарығын және қаржы ұйымдарын реттеу мен қадағалау агенттігі Басқармасының 2006 жылғы 25 наурыздағы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Акционерлік қоғамдар  (тұрақтандыру банкін қоспағанда)өздерінің аффилиирленген тұлғаларының тізімін Агенттікке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Қаржы нарығын және қаржы ұйымдарын реттеу мен қадағалау агенттігі Басқармасының 2009.08.05. </w:t>
      </w:r>
      <w:r>
        <w:rPr>
          <w:rFonts w:ascii="Times New Roman"/>
          <w:b w:val="false"/>
          <w:i w:val="false"/>
          <w:color w:val="000000"/>
          <w:sz w:val="28"/>
        </w:rPr>
        <w:t>N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Акционерлік қоғам аффилиирленген тұлғалардың тізімін қағаз және электронды тасымалдаушысында (Excel-файл электронды кестелер) ілеспе хатпен тиісті есепті жылдың 31 қаңтардағы, 30 сәуірдегі, 31 шілдедегі және 31 қазандағы мерзімінен кешіктірмей есепті жылдың 1 қаңтардағы, 1 сәуірдегі, 1 шілдедегі және 1 қазандағы жағдай бойынша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 қоғамның аффилиирленген тұлғалары жөніндегі ақпаратты оны Агенттіктің ресми web-сайтында орналастыру арқылы не мүдделі тұлғалардың сұратуы бойынша жария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Қазақстан Республикасының Әділет министрлігінде мемлекеттік тіркелген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Бағалы қағаздар рыногының субъектілерін және жинақтаушы зейнетақы қорларын қадағалау департаменті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бірлестігіне, сауда-саттықты ұйымдастырушыға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Агенттік Төрағасының орынбасары Е.Л.Бахмутоваға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агенттігінің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30 шiлдедегі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272 қаулысына қосымшасы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Қосымшаға өзгерту енгізілді - ҚР Қаржы нарығын және қаржы ұйымдарын реттеу мен қадағалау агенттігі Басқармасының 2006 жылғы 25 наурыздағы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93"/>
        <w:gridCol w:w="2433"/>
        <w:gridCol w:w="2893"/>
        <w:gridCol w:w="2853"/>
        <w:gridCol w:w="209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"____________________" акционерлік қоғамының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аффилиирленген тұлғаларының тізімі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Эмиссиялық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 деректеріне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жарияланған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шығаралымының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тіркеу және/немесе жарияланған акциялар шығарылымын мемлекеттік тіркеу туралы куәлікті ауыстыру күні мен нөмірі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Аффилиирленген тұлғалардың тізілімі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ұсынылатын күні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күні*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негіздеме**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орны*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гендігін тану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негіздеме**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Басшының/орынбасарының қолы  _____________ Басшының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(қоғамның мөрімен бекітілген)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Күндер айы/күні/жылы форматта толық санмен толтырылады,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қоғамның акционерлері және лауазымды тұлғалары қоғамның жарғысында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белгіленген тәртіппен ұсынылған мәліметтер негізінде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"Акционерлік қоғамдар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64-бабы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тиісті тармақшасына, Банктер және банк қызметі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(екінші деңгейдегі банктер үшін) сілтеме жасау қажет.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