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c2f" w14:textId="09c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орындарының әдістемелік кеңесінің жұмыстарын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2005 жылғы 22 тамыздағы N 554 бұйрығы. Қазақстан Республикасы Әділет министрлігінде 2005 жылғы 7 қыркүйекте тіркелді. Тіркеу N 3825. Күші жойылды - Қазақстан Республикасы Білім және ғылым министрлігінің 2007 жылғы 21 желтоқсандағы N 644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министрлігінің 2007.12.21.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34-бабының 2-тармағына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Жоғары оқу орындарының әдістемелік кеңесінің жұмысын ұйымдастыру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(М.Р.Нұрғожин) осы бұйрықты белгіленген тәртіппен Қазақстан Республикасы Әділет министрлігіне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тіркеуден өткен күнінен бастап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жүктеймін.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22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554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Жоғары оқу орындары әдістемелік кеңесінің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жұмыстарын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34-бабының 2-тармағына сәйкес әзірленген.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 жоғары оқу орындарын (бұдан әрі - жоо) басқарудың алқалық нысаны болып табылатын әдістемелік кеңестің мүшелерін сайлау тәртібін қамтитын әдістемелік кеңестің (оқу-әдістемелік, ғылыми-әдістемелік) (бұдан әрі - әдістемелік кеңес) қызметін ұйымдастыру тәртібін анықтайды.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Әдістемелік кеңес өз қызметінде "Білім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басқа да нормативтік құқықтық актілерді жоғары оқу орындарының жарғысын және осы Ережені басшылыққа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Әдістемелік кеңестің негізгі міндеттері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Әдістемелік кеңестің негізгі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оқу процесін әдістемелік қамтамасыз етудің сапа мониторингісін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орындарында шығарылатын оқу, оқу-әдістемелік және ғылыми-әдістемелік әдебиеттерді, құралдарды және басқа да материалдарды басып шығаруға жоспарлауды, сараптаманы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 оқу орындарындағы жетілдіру және әдістемелік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оқу-әдістемелік жұмыстарды ұйымдастыру және жетілдіру жөніндегі озық тәжірибелерді қорыту және тарату, оқытудың жаңа технологияларын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біліктілікті арттыру, педагогикалық және ғылыми кадрларды қайта даярлау және аттестаттау жүйесін жетілдіру, оқу процесінің мазмұнын талдау;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сапа менеджменті жүйесін дамыту және оқу процесінде әдістемелік әзірлемелердің нәтижесін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оқу процесін ұйымдастыру және сапасын қамтамасыз ету проблемалары жөніндегі конференцияларды, семинарлар мен дөңгелек үстелдерді өткізу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Әдістемелік кеңес қызметінің негізгі бағыттары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Әдістемелік кеңес қызметінің негізгі бағыттары: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жоғары оқу орнында қолданылатын оқу жұмыс жоспарларын, оқулықтар, оқу құралдарының макеттерін қарау және келісу;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оқу-әдістемелік жұмыс жөніндегі факультеттердің оқу-әдістемелік комиссиясының, құрылымдық бөлімшелердің жұмыс жоспарларын бекіту, педагог қызметкерлердің біліктілігін арттыру, қайта даярлау және аттестаттау жөніндегі оқу-әдістемелік құжаттар, білім беруді ақпараттандыру;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нормативтік-құқықтық актілерді, кәсіптік жоғары білім беру мамандықтарының жіктеушін, білім берудің мемлекеттік стандарттарын жетілдіру жөнінде ұсыныстар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жекелеген пәндер бойынша оқу жұмыс бағдарламаларын талқылау және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тест тапсырмаларын сараптамадан өткізу және студенттердің білім сапасын бақылаудың басқа да нысандары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Әдістемелік кеңестің жұмыстары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қалыптастыру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Әдістемелік кеңестің мүшелері жоғары оқу орындарының ғылыми кеңесінде кафедра, факультет өкілдерінің және оқу-әдістемелік жұмыс, педагог қызметкерлердің біліктілігін арттыру, қайта даярлау және аттестаттау, білім беруді ақпараттандыру жөніндегі құрылымдық бөлімшелер басшыларының ашық дауыс беруі арқылы сайланады.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Әдістемелік кеңес декандарды, кафедра меңгерушілерін және тәжірибелі оқытушы-әдіскерлерді жұмысқа тартуға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Әдістемелік кеңес оның қызметіне ЖОО-ның оқу-әдістемелік жұмысы немесе оқу ісі жөніндегі проректорының басқаруымен жұмыс істейді.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Әдістемелік кеңестің жұмысы әдістемелік кеңестің отырысында қабылданған және жоғары оқу орындарының ректоры бекіткен жылдық жұмыс жоспарына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Әдістемелік кеңестің отырысы екі айда бір рет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Әдістемелік кеңестің төрағасы жылына бір рет атқарған қызметтің нәтижесі туралы ЖОО-ның Ғылыми кеңесінің алдында есеп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Жоғары оқу орнының әдістемелік кеңесі мәжіліске оның кем дегенде 2/3 мүшесі қатысса, шешім қабылдауға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Әдістемелік кеңес шешімі қатысып отырған әдістемелік кеңес мүшелерінің көпшілік дауысымен ашық дауыс берулері арқылы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Әдістемелік кеңес мүшелерінің шешімі бойынша жекелеген мәселелер бойынша шешім құпия дауыс беру арқылы да қабылдануы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Әдістемелік кеңестің отырысы хаттамамен ресімделеді. Отырыстың хаттамалары мен әдістемелік кеңестің шешімдеріне әдістемелік кеңестің төрағасы мен хатшысы қол қояды.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Әдістемелік кеңес өз қызметін жоғары оқу орындары факультеттерінің ғылыми-әдістемелік комиссияларымен өзара іс-әрекеттерінің бағыттары бойынша секция қызметі арқылы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Жұмыстың негізгі бағыттары бойынша әдістемелік кеңес мүшелерінің арасынан төрт секция құрылады: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оқу жоспарлары мен бағдарламаларының секциясы;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оқытудың нысандары мен әдістерін, білімді бақылауды, студенттердің іскерлігі мен қабілеттерін жетілдіру секциясы;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берудің сапа менеджменті жүйесі секциясы;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оқу-әдістемелік әдебиеттерді рецензиялау және басып шығаруды жоспарлау секциясы.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