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88d0" w14:textId="86d8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"Түркология саласындағы үздік жетістіктері үшін Күлтегін атындағы сыйлықты берудің тәртібі туралы ережені бекіту туралы" Қазақстан Республикасы Білім және ғылым министрінің 2002 жылғы 25 қыркүйектегі N 698/1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2005 жылғы 19 тамыздағы N 552 Бұйрығы. Қазақстан Республикасының Әділет министрлігінде 2005 жылғы 9 қыркүйекте тіркелді. Тіркеу N 3828 Күші жойылды - Қазақстан Республикасы Білім және ғылым министрлігінің 2011 жылғы 21 желтоқсандағы N 536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ҚР-ның Білім және ғылым министрінің 2011.12.21 </w:t>
      </w:r>
      <w:r>
        <w:rPr>
          <w:rFonts w:ascii="Times New Roman"/>
          <w:b w:val="false"/>
          <w:i w:val="false"/>
          <w:color w:val="ff0000"/>
          <w:sz w:val="28"/>
        </w:rPr>
        <w:t>N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  ресми жарияланғаннан кейін он күнтізбелік күн өткен соң қолданысқа енгізіледі)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"Түркология саласындағы үздік жетістіктері үшін Күлтегін атындағы сыйлықты берудің тәртібі туралы ережені бекіту туралы" Қазақстан Республикасы Білім және ғылым министрінің 2002 жылғы 25 қыркүйектегі N 698/1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2031 тіркелген, Қазақстан Республикасы орталық атқарушы және өзге де мемлекеттік органдардың нормативтік құқықтық актілерінің бюллетенінде жарияланған, 2003 ж., N 1) мынадай өзгерістер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Түркология саласындағы үздік жетістіктері үшін Күлтегін атындағы сыйлықты берудің тәртібі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бірінші абзацында "Әдетте," деген сөз алынып тасталсын, одан кейінгі сөз бас әріппен жазылсын;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Конкурстық комиссия заңнамада белгіленген тәртіппен сарапшылардың жұмысына ақы төлеу арқылы тиісті бейіндегі жетекші ғалымдар мен мамандарды, ғылыми және басқа да ұйымдарды тарта отырып, конкурстық жұмыстардың ғылыми-техникалық сараптамасын ұйымдастырады.";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 "Министрліктің" деген сөз "Қазақстан Республикасы Білім және ғылым министрінің"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20-тармақта "Министрлікпен" деген сөз "Қазақстан Республикасы Білім және ғылым министрімен"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Ғылым департаменті (В.В.Могильный) заңнамада белгіленген тәртіппен бұйрықты мемлекеттік тіркеуді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ол алғаш ресми жарияланғаннан кейiн күнтiзбелiк он күн өткен соң қолданысқа енгiзiледi.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Білім және ғылым вице-министрі А.Қ.Әбдімомыновқа жүктелсін.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