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038d" w14:textId="0b70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Жарияланған акциялар шығарылымын мемлекеттік тіркеуді, акцияларды орналастыру және акциялар шығарылымын жою қорытындысы туралы есепті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30 шілдедегі N 268 қаулысы. Қазақстан Республикасы Әділет министрлігінде 2005 жылғы 12 қыркүйекте тіркелді. Тіркеу N 3832. Күші жойылды - Қазақстан Республикасы Ұлттық Банкі Басқармасының 2016 жылғы 29 ақпандағы № 76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Қаулының атауына өзгерту енгізілді - ҚР Қаржы нарығын және қаржы ұйымдарын реттеу мен қадағалау агеттігі Басқармасының 2006 жылғы 25 наурыздағы N 73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Жарияланған акциялар шығарылымын мемлекеттік тіркеуді, акцияларды орналастыру және акциялар шығарылымын жою қорытындысы туралы есепті бекіту тәртібін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Осы ұсынылып отырған Жарияланған акциялар шығарылымын мемлекеттік тіркеуді, акцияларды орналастыру және акциялар шығарылымын жою қорытындысы туралы есепті бекіту жөніндегі ереже бекітілсін. </w:t>
      </w:r>
    </w:p>
    <w:bookmarkEnd w:id="0"/>
    <w:bookmarkStart w:name="z3" w:id="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Қаржы нарығын және қаржы ұйымдарын реттеу мен қадағалау агеттігі Басқармасының 25.03.2006 N 73 </w:t>
      </w:r>
      <w:r>
        <w:rPr>
          <w:rFonts w:ascii="Times New Roman"/>
          <w:b w:val="false"/>
          <w:i w:val="false"/>
          <w:color w:val="000000"/>
          <w:sz w:val="28"/>
        </w:rPr>
        <w:t>қаулысымен</w:t>
      </w:r>
      <w:r>
        <w:rPr>
          <w:rFonts w:ascii="Times New Roman"/>
          <w:b w:val="false"/>
          <w:i w:val="false"/>
          <w:color w:val="000000"/>
          <w:sz w:val="28"/>
        </w:rPr>
        <w:t xml:space="preserve">. </w:t>
      </w:r>
    </w:p>
    <w:bookmarkEnd w:id="1"/>
    <w:bookmarkStart w:name="z4" w:id="2"/>
    <w:p>
      <w:pPr>
        <w:spacing w:after="0"/>
        <w:ind w:left="0"/>
        <w:jc w:val="both"/>
      </w:pPr>
      <w:r>
        <w:rPr>
          <w:rFonts w:ascii="Times New Roman"/>
          <w:b w:val="false"/>
          <w:i w:val="false"/>
          <w:color w:val="000000"/>
          <w:sz w:val="28"/>
        </w:rPr>
        <w:t xml:space="preserve">
      3. Осы қаулы қолданысқа енген күннен бастап мыналар өзінің күшін жойды деп танылсын: </w:t>
      </w:r>
      <w:r>
        <w:br/>
      </w:r>
      <w:r>
        <w:rPr>
          <w:rFonts w:ascii="Times New Roman"/>
          <w:b w:val="false"/>
          <w:i w:val="false"/>
          <w:color w:val="000000"/>
          <w:sz w:val="28"/>
        </w:rPr>
        <w:t>
      1) "Жарияланған акциялар шығарылымын мемлекеттік тіркеу, акцияларды орналастыру және акциялар шығарылымын жою қорытындысы жөніндегі есепті бекіту ережесін бекіту туралы" Қазақстан Республикасының Ұлттық Банкі Басқармасының 2003 жылғы 4 шілдедегі N  </w:t>
      </w:r>
      <w:r>
        <w:rPr>
          <w:rFonts w:ascii="Times New Roman"/>
          <w:b w:val="false"/>
          <w:i w:val="false"/>
          <w:color w:val="000000"/>
          <w:sz w:val="28"/>
        </w:rPr>
        <w:t xml:space="preserve">217 қаулысы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N 2443 тіркелген, 2003 жылы Қазақстан Республикасы Ұлттық Банкінің "Қазақстан Республикасы Ұлттық Банкінің Хабаршысы" басылымында жарияланған, 17); </w:t>
      </w:r>
    </w:p>
    <w:bookmarkEnd w:id="2"/>
    <w:bookmarkStart w:name="z5" w:id="3"/>
    <w:p>
      <w:pPr>
        <w:spacing w:after="0"/>
        <w:ind w:left="0"/>
        <w:jc w:val="both"/>
      </w:pPr>
      <w:r>
        <w:rPr>
          <w:rFonts w:ascii="Times New Roman"/>
          <w:b w:val="false"/>
          <w:i w:val="false"/>
          <w:color w:val="000000"/>
          <w:sz w:val="28"/>
        </w:rPr>
        <w:t>
      2) "Қазақстан Республикасының Әділет министрлігінде N 2443 тіркелген "Жарияланған акциялар шығарылымын мемлекеттік тіркеу, акцияларды орналастыру және акциялар шығарылымын жою қорытындысы жөніндегі есепті бекіту ережесін бекіту туралы" Қазақстан Республикасының Ұлттық Банкі Басқармасының 2003 жылғы 4 шілдедегі N 217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2004 жылғы 24 мамырдағы N 141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N 2924 тіркелген, 2004 жылы "Қаржы Хабаршысы" журналында жарияланған, N 7(7)). </w:t>
      </w:r>
    </w:p>
    <w:bookmarkEnd w:id="3"/>
    <w:bookmarkStart w:name="z6" w:id="4"/>
    <w:p>
      <w:pPr>
        <w:spacing w:after="0"/>
        <w:ind w:left="0"/>
        <w:jc w:val="both"/>
      </w:pPr>
      <w:r>
        <w:rPr>
          <w:rFonts w:ascii="Times New Roman"/>
          <w:b w:val="false"/>
          <w:i w:val="false"/>
          <w:color w:val="000000"/>
          <w:sz w:val="28"/>
        </w:rPr>
        <w:t xml:space="preserve">
      4.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bookmarkEnd w:id="4"/>
    <w:bookmarkStart w:name="z7" w:id="5"/>
    <w:p>
      <w:pPr>
        <w:spacing w:after="0"/>
        <w:ind w:left="0"/>
        <w:jc w:val="both"/>
      </w:pPr>
      <w:r>
        <w:rPr>
          <w:rFonts w:ascii="Times New Roman"/>
          <w:b w:val="false"/>
          <w:i w:val="false"/>
          <w:color w:val="000000"/>
          <w:sz w:val="28"/>
        </w:rPr>
        <w:t xml:space="preserve">
      5. Бағалы қағаздар рыногының субъектілерін және жинақтаушы зейнетақы қорларын қадағалау департаменті (Токобаев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қауымдастық нысанындағы "Қазақстан қаржыгерлер қауымдастығы" Заңды тұлғалар бірлестігіне, қауымдастық нысанындағы "Қазақстан тізілім ұстаушылар қауымдастығы" Заңды тұлғалар бірлестігіне жіберсін. </w:t>
      </w:r>
    </w:p>
    <w:bookmarkEnd w:id="5"/>
    <w:bookmarkStart w:name="z8" w:id="6"/>
    <w:p>
      <w:pPr>
        <w:spacing w:after="0"/>
        <w:ind w:left="0"/>
        <w:jc w:val="both"/>
      </w:pPr>
      <w:r>
        <w:rPr>
          <w:rFonts w:ascii="Times New Roman"/>
          <w:b w:val="false"/>
          <w:i w:val="false"/>
          <w:color w:val="000000"/>
          <w:sz w:val="28"/>
        </w:rPr>
        <w:t xml:space="preserve">
      6. Агенттіктің Халықаралық қатынастар және жұртшылықпен байланыс бөлімі (Пернебаев Т.Ш.) осы қаулының Қазақстан Республикасының бұқаралық ақпарат құралдарында жариялануын қамтамасыз етсін. </w:t>
      </w:r>
    </w:p>
    <w:bookmarkEnd w:id="6"/>
    <w:bookmarkStart w:name="z9" w:id="7"/>
    <w:p>
      <w:pPr>
        <w:spacing w:after="0"/>
        <w:ind w:left="0"/>
        <w:jc w:val="both"/>
      </w:pPr>
      <w:r>
        <w:rPr>
          <w:rFonts w:ascii="Times New Roman"/>
          <w:b w:val="false"/>
          <w:i w:val="false"/>
          <w:color w:val="000000"/>
          <w:sz w:val="28"/>
        </w:rPr>
        <w:t xml:space="preserve">
      7. Осы қаулының орындалуын бақылау Агенттік Төрағасының орынбасары Е.Л.Бахмутоваға жүктелсін. </w:t>
      </w:r>
    </w:p>
    <w:bookmarkEnd w:id="7"/>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2005 жылғы 30 шілдедегі      </w:t>
      </w:r>
      <w:r>
        <w:br/>
      </w:r>
      <w:r>
        <w:rPr>
          <w:rFonts w:ascii="Times New Roman"/>
          <w:b w:val="false"/>
          <w:i w:val="false"/>
          <w:color w:val="000000"/>
          <w:sz w:val="28"/>
        </w:rPr>
        <w:t xml:space="preserve">
N 268 қаулысымен бекітілген   </w:t>
      </w:r>
    </w:p>
    <w:bookmarkStart w:name="z10" w:id="8"/>
    <w:p>
      <w:pPr>
        <w:spacing w:after="0"/>
        <w:ind w:left="0"/>
        <w:jc w:val="left"/>
      </w:pPr>
      <w:r>
        <w:rPr>
          <w:rFonts w:ascii="Times New Roman"/>
          <w:b/>
          <w:i w:val="false"/>
          <w:color w:val="000000"/>
        </w:rPr>
        <w:t xml:space="preserve"> 
Жарияланған акциялар шығарылымын мемлекеттік тіркеу, </w:t>
      </w:r>
      <w:r>
        <w:br/>
      </w:r>
      <w:r>
        <w:rPr>
          <w:rFonts w:ascii="Times New Roman"/>
          <w:b/>
          <w:i w:val="false"/>
          <w:color w:val="000000"/>
        </w:rPr>
        <w:t xml:space="preserve">
акцияларды орналастыру қорытындылары туралы есепті </w:t>
      </w:r>
      <w:r>
        <w:br/>
      </w:r>
      <w:r>
        <w:rPr>
          <w:rFonts w:ascii="Times New Roman"/>
          <w:b/>
          <w:i w:val="false"/>
          <w:color w:val="000000"/>
        </w:rPr>
        <w:t xml:space="preserve">
бекіту және акциялар шығарылымын жою ережесі </w:t>
      </w:r>
    </w:p>
    <w:bookmarkEnd w:id="8"/>
    <w:p>
      <w:pPr>
        <w:spacing w:after="0"/>
        <w:ind w:left="0"/>
        <w:jc w:val="both"/>
      </w:pPr>
      <w:r>
        <w:rPr>
          <w:rFonts w:ascii="Times New Roman"/>
          <w:b w:val="false"/>
          <w:i w:val="false"/>
          <w:color w:val="000000"/>
          <w:sz w:val="28"/>
        </w:rPr>
        <w:t>      Осы Жарияланған акциялар шығарылымын мемлекеттік тiркеу, акцияларды орналастыру қорытындылары туралы есепті бекіту және акциялар шығарылымын жою қағидалары (бұдан әрі – Қағидалар)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(бұдан әрі –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Қазақстан Республикасының заңдарына сәйкес әзiрленген және Қазақстан Республикасының Ұлттық Банкі (бұдан әрi - уәкiлеттi орган) акционерлiк қоғамның (бұдан әрi - қоғам) жарияланған акциялары шығарылымын мемлекеттiк тiркеу, акцияларын орналастыру қорытындылары туралы есептi бекiту және акциялары шығарылымын жою тәртiбiн айқындайды.</w:t>
      </w:r>
      <w:r>
        <w:br/>
      </w:r>
      <w:r>
        <w:rPr>
          <w:rFonts w:ascii="Times New Roman"/>
          <w:b w:val="false"/>
          <w:i w:val="false"/>
          <w:color w:val="000000"/>
          <w:sz w:val="28"/>
        </w:rPr>
        <w:t>
</w:t>
      </w:r>
      <w:r>
        <w:rPr>
          <w:rFonts w:ascii="Times New Roman"/>
          <w:b w:val="false"/>
          <w:i w:val="false"/>
          <w:color w:val="ff0000"/>
          <w:sz w:val="28"/>
        </w:rPr>
        <w:t>      Ескерту. Кіріспе жаңа редакцияда - ҚР Ұлттық Банкі Басқармасының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Start w:name="z11" w:id="9"/>
    <w:p>
      <w:pPr>
        <w:spacing w:after="0"/>
        <w:ind w:left="0"/>
        <w:jc w:val="left"/>
      </w:pPr>
      <w:r>
        <w:rPr>
          <w:rFonts w:ascii="Times New Roman"/>
          <w:b/>
          <w:i w:val="false"/>
          <w:color w:val="000000"/>
        </w:rPr>
        <w:t xml:space="preserve"> 
1. Жарияланған акциялар шығарылымын мемлекеттік тіркеу</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2" w:id="10"/>
    <w:p>
      <w:pPr>
        <w:spacing w:after="0"/>
        <w:ind w:left="0"/>
        <w:jc w:val="both"/>
      </w:pPr>
      <w:r>
        <w:rPr>
          <w:rFonts w:ascii="Times New Roman"/>
          <w:b w:val="false"/>
          <w:i w:val="false"/>
          <w:color w:val="000000"/>
          <w:sz w:val="28"/>
        </w:rPr>
        <w:t>
      1. Қоғам жарияланған акциялар шығарылымын мемлекеттік тiркеу үшiн уәкiлеттi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xml:space="preserve">
      1) еркiн нысанда жасалған өтiнiштi; </w:t>
      </w:r>
      <w:r>
        <w:br/>
      </w:r>
      <w:r>
        <w:rPr>
          <w:rFonts w:ascii="Times New Roman"/>
          <w:b w:val="false"/>
          <w:i w:val="false"/>
          <w:color w:val="000000"/>
          <w:sz w:val="28"/>
        </w:rPr>
        <w:t>
</w:t>
      </w:r>
      <w:r>
        <w:rPr>
          <w:rFonts w:ascii="Times New Roman"/>
          <w:b w:val="false"/>
          <w:i w:val="false"/>
          <w:color w:val="000000"/>
          <w:sz w:val="28"/>
        </w:rPr>
        <w:t>
      2) қоғамның құрылтай жиналысының (бiр құрылтайшының шешiмi) немесе акционерлерiнiң жиналысының (дауыс беретiн барлық акцияларды иеленушi акционердiң шешiмi) жарияланған акциялар шығару туралы шешiммен бiрге хаттама көшiрмесiн;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0000"/>
          <w:sz w:val="28"/>
        </w:rPr>
        <w:t xml:space="preserve"> Алып тасталды - ҚР Ұлттық Банкі Басқармасының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4) жарғының көшiрмесiн;</w:t>
      </w:r>
      <w:r>
        <w:br/>
      </w:r>
      <w:r>
        <w:rPr>
          <w:rFonts w:ascii="Times New Roman"/>
          <w:b w:val="false"/>
          <w:i w:val="false"/>
          <w:color w:val="000000"/>
          <w:sz w:val="28"/>
        </w:rPr>
        <w:t>
</w:t>
      </w:r>
      <w:r>
        <w:rPr>
          <w:rFonts w:ascii="Times New Roman"/>
          <w:b w:val="false"/>
          <w:i w:val="false"/>
          <w:color w:val="000000"/>
          <w:sz w:val="28"/>
        </w:rPr>
        <w:t>
      5)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тасымалдауышта мемлекеттік және орыс тілдерінде екі данада берілген акциялар шығарылымының мыналар қоса тігілген проспектісі:</w:t>
      </w:r>
      <w:r>
        <w:br/>
      </w:r>
      <w:r>
        <w:rPr>
          <w:rFonts w:ascii="Times New Roman"/>
          <w:b w:val="false"/>
          <w:i w:val="false"/>
          <w:color w:val="000000"/>
          <w:sz w:val="28"/>
        </w:rPr>
        <w:t>
</w:t>
      </w:r>
      <w:r>
        <w:rPr>
          <w:rFonts w:ascii="Times New Roman"/>
          <w:b w:val="false"/>
          <w:i w:val="false"/>
          <w:color w:val="000000"/>
          <w:sz w:val="28"/>
        </w:rPr>
        <w:t>
      қоғам ұйымдастырылмаған нарықта акцияларды сатып алған кезде олардың құнын анықтау әдістемесін;</w:t>
      </w:r>
      <w:r>
        <w:br/>
      </w:r>
      <w:r>
        <w:rPr>
          <w:rFonts w:ascii="Times New Roman"/>
          <w:b w:val="false"/>
          <w:i w:val="false"/>
          <w:color w:val="000000"/>
          <w:sz w:val="28"/>
        </w:rPr>
        <w:t>
</w:t>
      </w:r>
      <w:r>
        <w:rPr>
          <w:rFonts w:ascii="Times New Roman"/>
          <w:b w:val="false"/>
          <w:i w:val="false"/>
          <w:color w:val="000000"/>
          <w:sz w:val="28"/>
        </w:rPr>
        <w:t>
      қоғамның таза кірісті бөлу тәртібі;</w:t>
      </w:r>
      <w:r>
        <w:br/>
      </w:r>
      <w:r>
        <w:rPr>
          <w:rFonts w:ascii="Times New Roman"/>
          <w:b w:val="false"/>
          <w:i w:val="false"/>
          <w:color w:val="000000"/>
          <w:sz w:val="28"/>
        </w:rPr>
        <w:t>
</w:t>
      </w:r>
      <w:r>
        <w:rPr>
          <w:rFonts w:ascii="Times New Roman"/>
          <w:b w:val="false"/>
          <w:i w:val="false"/>
          <w:color w:val="000000"/>
          <w:sz w:val="28"/>
        </w:rPr>
        <w:t>
      эмитенттің соңғы екі қаржы жылындағы, аудиторлық есептермен расталған жылдық қаржылық есептілігінің көшірмелері, сондай-ақ эмитенттің аудиторлық есептерінің және есеп саясатының көшірмелері. Еншілес ұйымы (ұйымдары) болған жағдайда аудиторлық есеппен расталған шоғырландырылған қаржылық есептіліктің көшірмесі ұсынылады. Еншілес ұйымы (ұйымдары) болмаған жағдайда аудиторлық есеппен расталған жеке қаржылық есептіліктің көшірмесі ұсынылады. Осы абзацтың талаптары жаңадан құрылған эмитенттердің акциялар шығарылымына қолданылмайды;</w:t>
      </w:r>
      <w:r>
        <w:br/>
      </w:r>
      <w:r>
        <w:rPr>
          <w:rFonts w:ascii="Times New Roman"/>
          <w:b w:val="false"/>
          <w:i w:val="false"/>
          <w:color w:val="000000"/>
          <w:sz w:val="28"/>
        </w:rPr>
        <w:t>
</w:t>
      </w:r>
      <w:r>
        <w:rPr>
          <w:rFonts w:ascii="Times New Roman"/>
          <w:b w:val="false"/>
          <w:i w:val="false"/>
          <w:color w:val="000000"/>
          <w:sz w:val="28"/>
        </w:rPr>
        <w:t>
      акциялар шығарылымын мемлекеттік тіркеу үшін құжаттарды ұсыну алдындағы соңғы тоқсанның соңындағы жағдай бойынша эмитенттің қаржылық есептілігінің көшірмелері. Еншілес ұйымы (ұйымдары) болған жағдайда шоғырландырылған қаржылық есептіліктің көшірмесі ұсынылады. Еншілес ұйымы (ұйымдары) болмаған жағдайда жеке қаржылық есептіліктің көшірмесі ұсынылады. Акциялар шығарылымын мемлекеттік тіркеу үшін құжаттар құжаттарды ұсыну алдындағы тоқсаннан кейінгі айдың 25-ші күніне дейін ұсынылған жағдайда акциялар шығарылымын мемлекеттік тіркеу үшін құжаттарды ұсыну алдындағы соңғы тоқсанның алдындағы тоқсанның соңындағы жағдай бойынша эмитенттің қаржылық есептілігінің көшірмесі (еншілес ұйымы (ұйымдары) болмаған жағдайда жеке қаржылық есептіліктің көшірмесі) ұсынылады;</w:t>
      </w:r>
      <w:r>
        <w:br/>
      </w:r>
      <w:r>
        <w:rPr>
          <w:rFonts w:ascii="Times New Roman"/>
          <w:b w:val="false"/>
          <w:i w:val="false"/>
          <w:color w:val="000000"/>
          <w:sz w:val="28"/>
        </w:rPr>
        <w:t>
</w:t>
      </w:r>
      <w:r>
        <w:rPr>
          <w:rFonts w:ascii="Times New Roman"/>
          <w:b w:val="false"/>
          <w:i w:val="false"/>
          <w:color w:val="000000"/>
          <w:sz w:val="28"/>
        </w:rPr>
        <w:t>
      акционерлік инвестициялық қордың құрылтайшыларының жалпы жиналысы не жалғыз құрылтайшысы бекіткен инвестициялық декларация (акционерлік инвестициялық қорлар үшін).</w:t>
      </w:r>
      <w:r>
        <w:br/>
      </w:r>
      <w:r>
        <w:rPr>
          <w:rFonts w:ascii="Times New Roman"/>
          <w:b w:val="false"/>
          <w:i w:val="false"/>
          <w:color w:val="000000"/>
          <w:sz w:val="28"/>
        </w:rPr>
        <w:t>
</w:t>
      </w:r>
      <w:r>
        <w:rPr>
          <w:rFonts w:ascii="Times New Roman"/>
          <w:b w:val="false"/>
          <w:i w:val="false"/>
          <w:color w:val="000000"/>
          <w:sz w:val="28"/>
        </w:rPr>
        <w:t>
      Осы тармақшада көрсетілген құжаттармен бірге тігілген акциялар шығарылымының проспектісі, оған енгізілген өзгерістер және (немесе) толықтырулар (мемлекеттік тілде және орыс тілінде) тігілген және нөмірленген парақтардың саны туралы жазба жасалатын қағаз пломбамен бекітіледі және қоғам мөрінің таңбасы қойылады.</w:t>
      </w:r>
      <w:r>
        <w:br/>
      </w:r>
      <w:r>
        <w:rPr>
          <w:rFonts w:ascii="Times New Roman"/>
          <w:b w:val="false"/>
          <w:i w:val="false"/>
          <w:color w:val="000000"/>
          <w:sz w:val="28"/>
        </w:rPr>
        <w:t>
</w:t>
      </w:r>
      <w:r>
        <w:rPr>
          <w:rFonts w:ascii="Times New Roman"/>
          <w:b w:val="false"/>
          <w:i w:val="false"/>
          <w:color w:val="000000"/>
          <w:sz w:val="28"/>
        </w:rPr>
        <w:t>
      Акциялар шығарылымының проспектісіндегі мәліметтер акциялар шығарылымын мемлекеттік тіркеу үшін ұсынылатын акциялар шығарылымы проспектісінің ажырамас бөлігі болып табылатын қаржылық есептілікке сәйкес көрсетілетін, қоғамның қаржылық жай-күйі туралы ақпаратты (осы Ереженің </w:t>
      </w:r>
      <w:r>
        <w:rPr>
          <w:rFonts w:ascii="Times New Roman"/>
          <w:b w:val="false"/>
          <w:i w:val="false"/>
          <w:color w:val="000000"/>
          <w:sz w:val="28"/>
        </w:rPr>
        <w:t>1-қосымшасының</w:t>
      </w:r>
      <w:r>
        <w:rPr>
          <w:rFonts w:ascii="Times New Roman"/>
          <w:b w:val="false"/>
          <w:i w:val="false"/>
          <w:color w:val="000000"/>
          <w:sz w:val="28"/>
        </w:rPr>
        <w:t xml:space="preserve"> 4 және 5-тарауларында көрсетілетін) қоспағанда, құжаттарды уәкілетті органға тапсыру күнінің алдындағы айдың соңғы күніне келтіріледі.</w:t>
      </w:r>
      <w:r>
        <w:br/>
      </w:r>
      <w:r>
        <w:rPr>
          <w:rFonts w:ascii="Times New Roman"/>
          <w:b w:val="false"/>
          <w:i w:val="false"/>
          <w:color w:val="000000"/>
          <w:sz w:val="28"/>
        </w:rPr>
        <w:t>
</w:t>
      </w:r>
      <w:r>
        <w:rPr>
          <w:rFonts w:ascii="Times New Roman"/>
          <w:b w:val="false"/>
          <w:i w:val="false"/>
          <w:color w:val="000000"/>
          <w:sz w:val="28"/>
        </w:rPr>
        <w:t>
      Ағымдағы жылғы 1 қаңтар – 1 маусым аралығындағы кезеңде аяқталған қаржы жылы үшін қаржылық есептіліктің аудиторлық есебі болмаған жағдайда қоғам уәкілетті органға соңғы аяқталған жылдың алдындағы екі жыл үшін аудит жасалған қаржылық есептілігін және көрсетілген кезең үшін қаржылық есептіліктің аудиторлық есебін ұсынады. Аяқталған қаржы жылы үшін аудиторлық есепті және қаржылық есептілікті қоғам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Қазақстан Республикасының Заңында белгіленген тәртіппен жылдық қаржылық есептілік бекітілген күннен бастап бір айдың ішінде ұсынады.</w:t>
      </w:r>
      <w:r>
        <w:br/>
      </w:r>
      <w:r>
        <w:rPr>
          <w:rFonts w:ascii="Times New Roman"/>
          <w:b w:val="false"/>
          <w:i w:val="false"/>
          <w:color w:val="000000"/>
          <w:sz w:val="28"/>
        </w:rPr>
        <w:t>
</w:t>
      </w:r>
      <w:r>
        <w:rPr>
          <w:rFonts w:ascii="Times New Roman"/>
          <w:b w:val="false"/>
          <w:i w:val="false"/>
          <w:color w:val="000000"/>
          <w:sz w:val="28"/>
        </w:rPr>
        <w:t xml:space="preserve">
      6) қаржылық есептіліксіз Acrobat Reader форматында электрондық тасымалдаушта акциялар шығаралымының проспектiсi (мемлекеттік және орыс тiлдерiнде); </w:t>
      </w:r>
      <w:r>
        <w:br/>
      </w:r>
      <w:r>
        <w:rPr>
          <w:rFonts w:ascii="Times New Roman"/>
          <w:b w:val="false"/>
          <w:i w:val="false"/>
          <w:color w:val="000000"/>
          <w:sz w:val="28"/>
        </w:rPr>
        <w:t>
</w:t>
      </w:r>
      <w:r>
        <w:rPr>
          <w:rFonts w:ascii="Times New Roman"/>
          <w:b w:val="false"/>
          <w:i w:val="false"/>
          <w:color w:val="000000"/>
          <w:sz w:val="28"/>
        </w:rPr>
        <w:t>
      7) құрылтайшылардың акцияларды жарғылық капиталдың (акцияларды алғашқы рет шығарған жаңадан құрылған қоғамдар үшiн) ең </w:t>
      </w:r>
      <w:r>
        <w:rPr>
          <w:rFonts w:ascii="Times New Roman"/>
          <w:b w:val="false"/>
          <w:i w:val="false"/>
          <w:color w:val="000000"/>
          <w:sz w:val="28"/>
        </w:rPr>
        <w:t>аз мөлшеріне</w:t>
      </w:r>
      <w:r>
        <w:rPr>
          <w:rFonts w:ascii="Times New Roman"/>
          <w:b w:val="false"/>
          <w:i w:val="false"/>
          <w:color w:val="000000"/>
          <w:sz w:val="28"/>
        </w:rPr>
        <w:t xml:space="preserve"> сәйкес келетін мөлшерде алдын ала төлегенін растайтын құжаттардың көшiрмелерi;</w:t>
      </w:r>
      <w:r>
        <w:br/>
      </w:r>
      <w:r>
        <w:rPr>
          <w:rFonts w:ascii="Times New Roman"/>
          <w:b w:val="false"/>
          <w:i w:val="false"/>
          <w:color w:val="000000"/>
          <w:sz w:val="28"/>
        </w:rPr>
        <w:t>
</w:t>
      </w:r>
      <w:r>
        <w:rPr>
          <w:rFonts w:ascii="Times New Roman"/>
          <w:b w:val="false"/>
          <w:i w:val="false"/>
          <w:color w:val="000000"/>
          <w:sz w:val="28"/>
        </w:rPr>
        <w:t>
      8) басқарушы компаниясымен (бар болған кезде), кастодианмен және тіркеушісімен (акционерлік инвестициялық қордың акциялар шығарылымын мемлекеттік тіркеген кезде) акционерлік инвестициялық қоры шарттарының жобалары.</w:t>
      </w:r>
      <w:r>
        <w:br/>
      </w:r>
      <w:r>
        <w:rPr>
          <w:rFonts w:ascii="Times New Roman"/>
          <w:b w:val="false"/>
          <w:i w:val="false"/>
          <w:color w:val="000000"/>
          <w:sz w:val="28"/>
        </w:rPr>
        <w:t>
</w:t>
      </w:r>
      <w:r>
        <w:rPr>
          <w:rFonts w:ascii="Times New Roman"/>
          <w:b w:val="false"/>
          <w:i w:val="false"/>
          <w:color w:val="000000"/>
          <w:sz w:val="28"/>
        </w:rPr>
        <w:t>
      Тұрақтандыру банкі жарияланған акциялар шығарылымын мемлекеттік тіркеуден өткізу үшін, осы тармақтың 2), 7) тармақшаларында көрсетілген құжаттарды қоспағанда, осы тармақта көрсетілген құжаттарды ұсынады. Осы тармақтың 5) тармақшасында көрсетілген акциялар шығарылымының проспектiсi акциялардың құнын анықтау әдiстемесi, қаржылық есептiлiгi, есеп саясаты қосылмай берiледi.</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16.07.2014</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10"/>
    <w:bookmarkStart w:name="z12" w:id="11"/>
    <w:p>
      <w:pPr>
        <w:spacing w:after="0"/>
        <w:ind w:left="0"/>
        <w:jc w:val="both"/>
      </w:pPr>
      <w:r>
        <w:rPr>
          <w:rFonts w:ascii="Times New Roman"/>
          <w:b w:val="false"/>
          <w:i w:val="false"/>
          <w:color w:val="000000"/>
          <w:sz w:val="28"/>
        </w:rPr>
        <w:t>
      2. Қоғамды қайта ұйымдастыру жолымен құрған кезде осы Ереженің 1-тармағының 1), 2), 3), 4), 5) және 6) тармақшаларында санамаланған құжаттардан басқа қоғам мыналарды ұсынады:</w:t>
      </w:r>
      <w:r>
        <w:br/>
      </w:r>
      <w:r>
        <w:rPr>
          <w:rFonts w:ascii="Times New Roman"/>
          <w:b w:val="false"/>
          <w:i w:val="false"/>
          <w:color w:val="000000"/>
          <w:sz w:val="28"/>
        </w:rPr>
        <w:t>
</w:t>
      </w:r>
      <w:r>
        <w:rPr>
          <w:rFonts w:ascii="Times New Roman"/>
          <w:b w:val="false"/>
          <w:i w:val="false"/>
          <w:color w:val="000000"/>
          <w:sz w:val="28"/>
        </w:rPr>
        <w:t>
      1) біріктіру жолымен қайта ұйымдастырылған жағдайда – тиісті лицензияға ие бағалаушы дайындаған, қайта ұйымдастыру туралы шешім қабылданған күнге дейін кемінде бір жыл бұрын жасалған қайта ұйымдастырылатын қоғамдардың мүлкін (меншікті капитал мөлшерін көрсете отырып) бағалау туралы есептің, өткізу актісінің, біріктіру туралы шарттың көшірмелері;</w:t>
      </w:r>
      <w:r>
        <w:br/>
      </w:r>
      <w:r>
        <w:rPr>
          <w:rFonts w:ascii="Times New Roman"/>
          <w:b w:val="false"/>
          <w:i w:val="false"/>
          <w:color w:val="000000"/>
          <w:sz w:val="28"/>
        </w:rPr>
        <w:t>
</w:t>
      </w:r>
      <w:r>
        <w:rPr>
          <w:rFonts w:ascii="Times New Roman"/>
          <w:b w:val="false"/>
          <w:i w:val="false"/>
          <w:color w:val="000000"/>
          <w:sz w:val="28"/>
        </w:rPr>
        <w:t>
      2) қосу жолымен қайта ұйымдастырылған жағдайда – тиісті лицензияға ие бағалаушы дайындаған, қайта ұйымдастыру туралы шешім қабылданған күнге дейін кемінде бір жыл бұрын жасалған қосылатын қоғамның мүлкін (меншікті капитал мөлшерін көрсете отырып) бағалау туралы есептің, қосу жүзеге асырылатын қоғамның аудиторлық есеппен расталған қайта ұйымдастыру туралы шешім қабылдау алдындағы соңғы тоқсанның аяғындағы жағдай бойынша қаржылық есептілігінің, өткізу актісінің, қосу туралы шарттың көшірмелері;</w:t>
      </w:r>
      <w:r>
        <w:br/>
      </w:r>
      <w:r>
        <w:rPr>
          <w:rFonts w:ascii="Times New Roman"/>
          <w:b w:val="false"/>
          <w:i w:val="false"/>
          <w:color w:val="000000"/>
          <w:sz w:val="28"/>
        </w:rPr>
        <w:t>
</w:t>
      </w:r>
      <w:r>
        <w:rPr>
          <w:rFonts w:ascii="Times New Roman"/>
          <w:b w:val="false"/>
          <w:i w:val="false"/>
          <w:color w:val="000000"/>
          <w:sz w:val="28"/>
        </w:rPr>
        <w:t>
      3) бөлу және бөлініп шығу жолымен қайта ұйымдастырылған жағдайда – тиісті лицензияға ие бағалаушы дайындаған, қайта ұйымдастыру туралы шешім қабылданған күнге дейін кемінде бір жыл бұрын жасалған бөлу не бөлініп шығу нәтижесінде туындайтын қоғамдардың жарияланған акцияларын төлеуге берілетін мүлікті бағалау туралы есептің, бөлу балансының көшірмелері;</w:t>
      </w:r>
      <w:r>
        <w:br/>
      </w:r>
      <w:r>
        <w:rPr>
          <w:rFonts w:ascii="Times New Roman"/>
          <w:b w:val="false"/>
          <w:i w:val="false"/>
          <w:color w:val="000000"/>
          <w:sz w:val="28"/>
        </w:rPr>
        <w:t>
</w:t>
      </w:r>
      <w:r>
        <w:rPr>
          <w:rFonts w:ascii="Times New Roman"/>
          <w:b w:val="false"/>
          <w:i w:val="false"/>
          <w:color w:val="000000"/>
          <w:sz w:val="28"/>
        </w:rPr>
        <w:t>
      4) жауапкершілігі шектеулі серіктестігінен қайта құру жолымен қайта ұйымдастырылған жағдайда – тиісті лицензияға ие бағалаушы дайындаған, қайта ұйымдастыру туралы шешім қабылданған күнге дейін кемінде бір жыл бұрын жасалған жауапкершілігі шектеулі серіктестіктің мүлкіндегі қатысушының (қатысушылардың) үлесін (үлестерін) бағалау туралы есептің, шешім қабылдау күніндегі қаржылық есептіліктің, өткізу актісінің көшірмелері;</w:t>
      </w:r>
      <w:r>
        <w:br/>
      </w:r>
      <w:r>
        <w:rPr>
          <w:rFonts w:ascii="Times New Roman"/>
          <w:b w:val="false"/>
          <w:i w:val="false"/>
          <w:color w:val="000000"/>
          <w:sz w:val="28"/>
        </w:rPr>
        <w:t>
</w:t>
      </w:r>
      <w:r>
        <w:rPr>
          <w:rFonts w:ascii="Times New Roman"/>
          <w:b w:val="false"/>
          <w:i w:val="false"/>
          <w:color w:val="000000"/>
          <w:sz w:val="28"/>
        </w:rPr>
        <w:t>
      5) мемлекеттік кәсіпорыннан қайта құру жолымен қайта ұйымдастырылған жағдайда – тиісті лицензияға ие бағалаушы дайындаған, қайта ұйымдастыру туралы шешім қабылданған күнге дейін кемінде бір жыл бұрын жасалған мемлекеттік кәсіпорынның мүлкін (меншікті капитал мөлшерін көрсете отырып) бағалау туралы есептің, шешім қабылдау күніндегі қаржылық есептіліктің және өткізу актісінің көшірмелері.</w:t>
      </w:r>
      <w:r>
        <w:br/>
      </w:r>
      <w:r>
        <w:rPr>
          <w:rFonts w:ascii="Times New Roman"/>
          <w:b w:val="false"/>
          <w:i w:val="false"/>
          <w:color w:val="000000"/>
          <w:sz w:val="28"/>
        </w:rPr>
        <w:t>
</w:t>
      </w:r>
      <w:r>
        <w:rPr>
          <w:rFonts w:ascii="Times New Roman"/>
          <w:b w:val="false"/>
          <w:i w:val="false"/>
          <w:color w:val="ff0000"/>
          <w:sz w:val="28"/>
        </w:rPr>
        <w:t>      Ескерту. 2-тармақ жаңа редакцияда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Уәкілетті орган жарияланған акциялар шығарылымын мемлекеттік тіркеуге ұсынған құжаттарды олар алынған күннен бастап отыз күнтізбелік күн ішінде қарайды. </w:t>
      </w:r>
    </w:p>
    <w:bookmarkEnd w:id="11"/>
    <w:bookmarkStart w:name="z14" w:id="12"/>
    <w:p>
      <w:pPr>
        <w:spacing w:after="0"/>
        <w:ind w:left="0"/>
        <w:jc w:val="both"/>
      </w:pPr>
      <w:r>
        <w:rPr>
          <w:rFonts w:ascii="Times New Roman"/>
          <w:b w:val="false"/>
          <w:i w:val="false"/>
          <w:color w:val="000000"/>
          <w:sz w:val="28"/>
        </w:rPr>
        <w:t xml:space="preserve">
      4. Жарияланған акциялар шығарылымын мемлекеттік тіркеуге ұсынған құжаттар Қазақстан Республикасы заңдарының және осы Ереженің талаптарына сәйкес келген жағдайда уәкілетті орган: </w:t>
      </w:r>
      <w:r>
        <w:br/>
      </w:r>
      <w:r>
        <w:rPr>
          <w:rFonts w:ascii="Times New Roman"/>
          <w:b w:val="false"/>
          <w:i w:val="false"/>
          <w:color w:val="000000"/>
          <w:sz w:val="28"/>
        </w:rPr>
        <w:t xml:space="preserve">
      1) осы Ереженің 1-1-қосымшасына сай нысан бойынша қоғамға жарияланған акциялар шығарылымын мемлекеттік тіркеу туралы куәлік береді; </w:t>
      </w:r>
      <w:r>
        <w:br/>
      </w:r>
      <w:r>
        <w:rPr>
          <w:rFonts w:ascii="Times New Roman"/>
          <w:b w:val="false"/>
          <w:i w:val="false"/>
          <w:color w:val="000000"/>
          <w:sz w:val="28"/>
        </w:rPr>
        <w:t xml:space="preserve">
      2) акциялар шығарылымы проспектісінің уәкілетті органның тіркелгені туралы белгісі қойылған бір данасын қоғамға қайтарады.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агеттігі Басқармасының 2006 жылғы 25 наурыздағы N 73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2"/>
    <w:bookmarkStart w:name="z15" w:id="13"/>
    <w:p>
      <w:pPr>
        <w:spacing w:after="0"/>
        <w:ind w:left="0"/>
        <w:jc w:val="left"/>
      </w:pPr>
      <w:r>
        <w:rPr>
          <w:rFonts w:ascii="Times New Roman"/>
          <w:b/>
          <w:i w:val="false"/>
          <w:color w:val="000000"/>
        </w:rPr>
        <w:t xml:space="preserve"> 
2. Акциялар шығарылымының проспектiсiне өзгерiстер мен толықтырулар енгізу</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9" w:id="14"/>
    <w:p>
      <w:pPr>
        <w:spacing w:after="0"/>
        <w:ind w:left="0"/>
        <w:jc w:val="both"/>
      </w:pPr>
      <w:r>
        <w:rPr>
          <w:rFonts w:ascii="Times New Roman"/>
          <w:b w:val="false"/>
          <w:i w:val="false"/>
          <w:color w:val="000000"/>
          <w:sz w:val="28"/>
        </w:rPr>
        <w:t>
      5. Қоғам уәкiлеттi органға «Бағалы қағаздар рыногы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1), 2), 3), 4), 4-1), 4-2), 8), 9), 10), 10-1), 11) және 11-1) тармақшаларында және 2-2-тармағының 1) тармақшасында және 2) тармақшасының төртінші абзацында көрсетілген мәліметтер өзгерген, олар пайда болған күннен бастап он бес күнтiзбелiк күн iшiнде (қоғамның тиiстi органдары шешiм қабылдаса) акциялар шығарылымының проспектiсiне енгiзiлетiн өзгерiстер мен толықтыруларды тiркеу үшiн ұсынады. </w:t>
      </w:r>
      <w:r>
        <w:br/>
      </w:r>
      <w:r>
        <w:rPr>
          <w:rFonts w:ascii="Times New Roman"/>
          <w:b w:val="false"/>
          <w:i w:val="false"/>
          <w:color w:val="000000"/>
          <w:sz w:val="28"/>
        </w:rPr>
        <w:t>
</w:t>
      </w:r>
      <w:r>
        <w:rPr>
          <w:rFonts w:ascii="Times New Roman"/>
          <w:b w:val="false"/>
          <w:i w:val="false"/>
          <w:color w:val="000000"/>
          <w:sz w:val="28"/>
        </w:rPr>
        <w:t>
      Қоғам акциялар шығарылымының проспектiсiнде көрсетiлген мәлiметтер өзгерген жағдайда уәкiлеттi органға акциялар шығарылымының проспектiсiне өзгерiстер мен толықтыруларды ұсына алады.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4"/>
    <w:bookmarkStart w:name="z16" w:id="15"/>
    <w:p>
      <w:pPr>
        <w:spacing w:after="0"/>
        <w:ind w:left="0"/>
        <w:jc w:val="both"/>
      </w:pPr>
      <w:r>
        <w:rPr>
          <w:rFonts w:ascii="Times New Roman"/>
          <w:b w:val="false"/>
          <w:i w:val="false"/>
          <w:color w:val="000000"/>
          <w:sz w:val="28"/>
        </w:rPr>
        <w:t>
      6. Акциялар шығарылымының проспектiсiне өзгерiстер мен толықтыруларды тіркеу үшін қоғам уәкiлеттi органға мыналарды ұсынады:</w:t>
      </w:r>
      <w:r>
        <w:br/>
      </w:r>
      <w:r>
        <w:rPr>
          <w:rFonts w:ascii="Times New Roman"/>
          <w:b w:val="false"/>
          <w:i w:val="false"/>
          <w:color w:val="000000"/>
          <w:sz w:val="28"/>
        </w:rPr>
        <w:t>
</w:t>
      </w:r>
      <w:r>
        <w:rPr>
          <w:rFonts w:ascii="Times New Roman"/>
          <w:b w:val="false"/>
          <w:i w:val="false"/>
          <w:color w:val="000000"/>
          <w:sz w:val="28"/>
        </w:rPr>
        <w:t>
      1) еркiн нысанда жасалған өтiнiш;</w:t>
      </w:r>
      <w:r>
        <w:br/>
      </w:r>
      <w:r>
        <w:rPr>
          <w:rFonts w:ascii="Times New Roman"/>
          <w:b w:val="false"/>
          <w:i w:val="false"/>
          <w:color w:val="000000"/>
          <w:sz w:val="28"/>
        </w:rPr>
        <w:t>
</w:t>
      </w:r>
      <w:r>
        <w:rPr>
          <w:rFonts w:ascii="Times New Roman"/>
          <w:b w:val="false"/>
          <w:i w:val="false"/>
          <w:color w:val="000000"/>
          <w:sz w:val="28"/>
        </w:rPr>
        <w:t>
      2) бiрiншi басшы, бас бухгалтер қол қойған және қоғамның мөр бедерімен расталған қазақ және орыс тiлдерiнде қағаз тасымалдауыштағы екi дана акциялар шығарылымының проспектiсiне өзгерістер мен толықтырулар. Екi дананың әрқайсысында акциялар шығарылымының проспектiсiне қазақ және орыс тiлдерiндегі өзгерiстер мен толықтырулар қамтылады;</w:t>
      </w:r>
      <w:r>
        <w:br/>
      </w:r>
      <w:r>
        <w:rPr>
          <w:rFonts w:ascii="Times New Roman"/>
          <w:b w:val="false"/>
          <w:i w:val="false"/>
          <w:color w:val="000000"/>
          <w:sz w:val="28"/>
        </w:rPr>
        <w:t>
</w:t>
      </w:r>
      <w:r>
        <w:rPr>
          <w:rFonts w:ascii="Times New Roman"/>
          <w:b w:val="false"/>
          <w:i w:val="false"/>
          <w:color w:val="000000"/>
          <w:sz w:val="28"/>
        </w:rPr>
        <w:t>
      3) қаржылық есептілік қоса берілмей-ақ, Acrobat Reader форматындағы электрондық тасымалдағышта енгiзiлетiн өзгерістер мен толықтырулар (қазақ және орыс тiлдерiнде) қамтылатын акциялар шығаралымының проспектiсi;</w:t>
      </w:r>
      <w:r>
        <w:br/>
      </w:r>
      <w:r>
        <w:rPr>
          <w:rFonts w:ascii="Times New Roman"/>
          <w:b w:val="false"/>
          <w:i w:val="false"/>
          <w:color w:val="000000"/>
          <w:sz w:val="28"/>
        </w:rPr>
        <w:t>
</w:t>
      </w:r>
      <w:r>
        <w:rPr>
          <w:rFonts w:ascii="Times New Roman"/>
          <w:b w:val="false"/>
          <w:i w:val="false"/>
          <w:color w:val="000000"/>
          <w:sz w:val="28"/>
        </w:rPr>
        <w:t>
      4) қоғамның органының негізінде акциялар шығарылымының проспектісіне өзгерістер мен толықтырулар енгізілген шешімінің көшірмесі.</w:t>
      </w:r>
      <w:r>
        <w:br/>
      </w:r>
      <w:r>
        <w:rPr>
          <w:rFonts w:ascii="Times New Roman"/>
          <w:b w:val="false"/>
          <w:i w:val="false"/>
          <w:color w:val="000000"/>
          <w:sz w:val="28"/>
        </w:rPr>
        <w:t>
</w:t>
      </w:r>
      <w:r>
        <w:rPr>
          <w:rFonts w:ascii="Times New Roman"/>
          <w:b w:val="false"/>
          <w:i w:val="false"/>
          <w:color w:val="000000"/>
          <w:sz w:val="28"/>
        </w:rPr>
        <w:t>
      Қоғам акционерлерінің жалпы жиналысының негізінде акциялар шығарылымының проспектісіне өзгерістер және (немесе) толықтырулар енгізілген шешімінің үзінді-көшірмесін ұсынған жағдайда, осы үзінді-көшірмеде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қоғамның атқарушы органының толық атауы мен орналасқан жері;</w:t>
      </w:r>
      <w:r>
        <w:br/>
      </w:r>
      <w:r>
        <w:rPr>
          <w:rFonts w:ascii="Times New Roman"/>
          <w:b w:val="false"/>
          <w:i w:val="false"/>
          <w:color w:val="000000"/>
          <w:sz w:val="28"/>
        </w:rPr>
        <w:t>
</w:t>
      </w:r>
      <w:r>
        <w:rPr>
          <w:rFonts w:ascii="Times New Roman"/>
          <w:b w:val="false"/>
          <w:i w:val="false"/>
          <w:color w:val="000000"/>
          <w:sz w:val="28"/>
        </w:rPr>
        <w:t>
      акционерлердің жалпы жиналысын өткізу күні, уақыты және орны;</w:t>
      </w:r>
      <w:r>
        <w:br/>
      </w:r>
      <w:r>
        <w:rPr>
          <w:rFonts w:ascii="Times New Roman"/>
          <w:b w:val="false"/>
          <w:i w:val="false"/>
          <w:color w:val="000000"/>
          <w:sz w:val="28"/>
        </w:rPr>
        <w:t>
</w:t>
      </w:r>
      <w:r>
        <w:rPr>
          <w:rFonts w:ascii="Times New Roman"/>
          <w:b w:val="false"/>
          <w:i w:val="false"/>
          <w:color w:val="000000"/>
          <w:sz w:val="28"/>
        </w:rPr>
        <w:t>
      акционерлердің жалпы жиналысында ұсынылған қоғамның дауыс беретін акцияларының саны туралы мәліметтер;</w:t>
      </w:r>
      <w:r>
        <w:br/>
      </w:r>
      <w:r>
        <w:rPr>
          <w:rFonts w:ascii="Times New Roman"/>
          <w:b w:val="false"/>
          <w:i w:val="false"/>
          <w:color w:val="000000"/>
          <w:sz w:val="28"/>
        </w:rPr>
        <w:t>
</w:t>
      </w:r>
      <w:r>
        <w:rPr>
          <w:rFonts w:ascii="Times New Roman"/>
          <w:b w:val="false"/>
          <w:i w:val="false"/>
          <w:color w:val="000000"/>
          <w:sz w:val="28"/>
        </w:rPr>
        <w:t>
      акционерлердің жалпы жиналысының кворумы;</w:t>
      </w:r>
      <w:r>
        <w:br/>
      </w:r>
      <w:r>
        <w:rPr>
          <w:rFonts w:ascii="Times New Roman"/>
          <w:b w:val="false"/>
          <w:i w:val="false"/>
          <w:color w:val="000000"/>
          <w:sz w:val="28"/>
        </w:rPr>
        <w:t>
</w:t>
      </w:r>
      <w:r>
        <w:rPr>
          <w:rFonts w:ascii="Times New Roman"/>
          <w:b w:val="false"/>
          <w:i w:val="false"/>
          <w:color w:val="000000"/>
          <w:sz w:val="28"/>
        </w:rPr>
        <w:t>
      акционерлердің жалпы жиналысының күн тәртібі;</w:t>
      </w:r>
      <w:r>
        <w:br/>
      </w:r>
      <w:r>
        <w:rPr>
          <w:rFonts w:ascii="Times New Roman"/>
          <w:b w:val="false"/>
          <w:i w:val="false"/>
          <w:color w:val="000000"/>
          <w:sz w:val="28"/>
        </w:rPr>
        <w:t>
</w:t>
      </w:r>
      <w:r>
        <w:rPr>
          <w:rFonts w:ascii="Times New Roman"/>
          <w:b w:val="false"/>
          <w:i w:val="false"/>
          <w:color w:val="000000"/>
          <w:sz w:val="28"/>
        </w:rPr>
        <w:t>
      акционерлердің жалпы жиналысында негізінде акциялар шығарылымының проспектісіне өзгерістер және (немесе) толықтырулар енгізілетін мәселе бойынша дауыс беру тәртібі;</w:t>
      </w:r>
      <w:r>
        <w:br/>
      </w:r>
      <w:r>
        <w:rPr>
          <w:rFonts w:ascii="Times New Roman"/>
          <w:b w:val="false"/>
          <w:i w:val="false"/>
          <w:color w:val="000000"/>
          <w:sz w:val="28"/>
        </w:rPr>
        <w:t>
</w:t>
      </w:r>
      <w:r>
        <w:rPr>
          <w:rFonts w:ascii="Times New Roman"/>
          <w:b w:val="false"/>
          <w:i w:val="false"/>
          <w:color w:val="000000"/>
          <w:sz w:val="28"/>
        </w:rPr>
        <w:t>
      акционерлердің жалпы жиналысы төрағасының (президиум мүшелерінің) және хатшысының тегі, аты, бар болса - әкесінің аты;</w:t>
      </w:r>
      <w:r>
        <w:br/>
      </w:r>
      <w:r>
        <w:rPr>
          <w:rFonts w:ascii="Times New Roman"/>
          <w:b w:val="false"/>
          <w:i w:val="false"/>
          <w:color w:val="000000"/>
          <w:sz w:val="28"/>
        </w:rPr>
        <w:t>
</w:t>
      </w:r>
      <w:r>
        <w:rPr>
          <w:rFonts w:ascii="Times New Roman"/>
          <w:b w:val="false"/>
          <w:i w:val="false"/>
          <w:color w:val="000000"/>
          <w:sz w:val="28"/>
        </w:rPr>
        <w:t>
      акционерлердің жалпы жиналысы күн тәртібінің дауыс беруге қойылған, негізінде акциялар шығарылымының проспектісіне өзгерістер және (немесе) толықтырулар енгізілетін әрбір мәселе бойынша акционерлер дауыстарының жалпы саны;</w:t>
      </w:r>
      <w:r>
        <w:br/>
      </w:r>
      <w:r>
        <w:rPr>
          <w:rFonts w:ascii="Times New Roman"/>
          <w:b w:val="false"/>
          <w:i w:val="false"/>
          <w:color w:val="000000"/>
          <w:sz w:val="28"/>
        </w:rPr>
        <w:t>
</w:t>
      </w:r>
      <w:r>
        <w:rPr>
          <w:rFonts w:ascii="Times New Roman"/>
          <w:b w:val="false"/>
          <w:i w:val="false"/>
          <w:color w:val="000000"/>
          <w:sz w:val="28"/>
        </w:rPr>
        <w:t>
      негізінде акциялар шығарылымының проспектісіне өзгерістер және (немесе) толықтырулар енгізілетін мәселе бойынша қоғам акционерлерінің жалпы жиналысы қабылдаған шешім;</w:t>
      </w:r>
      <w:r>
        <w:br/>
      </w:r>
      <w:r>
        <w:rPr>
          <w:rFonts w:ascii="Times New Roman"/>
          <w:b w:val="false"/>
          <w:i w:val="false"/>
          <w:color w:val="000000"/>
          <w:sz w:val="28"/>
        </w:rPr>
        <w:t>
</w:t>
      </w:r>
      <w:r>
        <w:rPr>
          <w:rFonts w:ascii="Times New Roman"/>
          <w:b w:val="false"/>
          <w:i w:val="false"/>
          <w:color w:val="000000"/>
          <w:sz w:val="28"/>
        </w:rPr>
        <w:t>
      акционерлердің жалпы жиналысы қабылдаған шешімдер.</w:t>
      </w:r>
      <w:r>
        <w:br/>
      </w:r>
      <w:r>
        <w:rPr>
          <w:rFonts w:ascii="Times New Roman"/>
          <w:b w:val="false"/>
          <w:i w:val="false"/>
          <w:color w:val="000000"/>
          <w:sz w:val="28"/>
        </w:rPr>
        <w:t>
</w:t>
      </w:r>
      <w:r>
        <w:rPr>
          <w:rFonts w:ascii="Times New Roman"/>
          <w:b w:val="false"/>
          <w:i w:val="false"/>
          <w:color w:val="000000"/>
          <w:sz w:val="28"/>
        </w:rPr>
        <w:t>
      Акционерлердің жалпы жиналысының шешімінен үзінді-көшірме жиналыс хатшысының (корпоративтік хатшының) қолымен және қоғам мөрінің бедерімен куәландырылады.</w:t>
      </w:r>
      <w:r>
        <w:br/>
      </w:r>
      <w:r>
        <w:rPr>
          <w:rFonts w:ascii="Times New Roman"/>
          <w:b w:val="false"/>
          <w:i w:val="false"/>
          <w:color w:val="000000"/>
          <w:sz w:val="28"/>
        </w:rPr>
        <w:t>
</w:t>
      </w:r>
      <w:r>
        <w:rPr>
          <w:rFonts w:ascii="Times New Roman"/>
          <w:b w:val="false"/>
          <w:i w:val="false"/>
          <w:color w:val="000000"/>
          <w:sz w:val="28"/>
        </w:rPr>
        <w:t>
      Жалпы жиналыста қоғамның директорлар кеңесін сайлау (директорлар кеңесінің жаңа мүшесін сайлау) туралы мәселе қаралған жағдайда, қоғам акционерлерінің жалпы жиналысының хаттамасынан үзінді көшірмеде директорлар кеңесінің сайланған мүшесі қай акционердің өкілі болып табылатыны және (немесе) директорлар кеңесінің сайланған мүшелерінің қайсысы тәуелсіз директор болып табылатыны көрсетіледі.</w:t>
      </w:r>
      <w:r>
        <w:br/>
      </w:r>
      <w:r>
        <w:rPr>
          <w:rFonts w:ascii="Times New Roman"/>
          <w:b w:val="false"/>
          <w:i w:val="false"/>
          <w:color w:val="000000"/>
          <w:sz w:val="28"/>
        </w:rPr>
        <w:t>
</w:t>
      </w:r>
      <w:r>
        <w:rPr>
          <w:rFonts w:ascii="Times New Roman"/>
          <w:b w:val="false"/>
          <w:i w:val="false"/>
          <w:color w:val="000000"/>
          <w:sz w:val="28"/>
        </w:rPr>
        <w:t>
      Егер қоғамның негізінде акциялар шығарылымының проспектісіне өзгерістер және (немесе) толықтырулар енгізілген шешімі қоғамның директорлар кеңесінің не атқарушы органының шешімінен үзінді-көшірме нысанында ұсынылған болса, осы үзінді-көшірмеде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қоғамның атқарушы органының толық атауы мен орналасқан жері;</w:t>
      </w:r>
      <w:r>
        <w:br/>
      </w:r>
      <w:r>
        <w:rPr>
          <w:rFonts w:ascii="Times New Roman"/>
          <w:b w:val="false"/>
          <w:i w:val="false"/>
          <w:color w:val="000000"/>
          <w:sz w:val="28"/>
        </w:rPr>
        <w:t>
</w:t>
      </w:r>
      <w:r>
        <w:rPr>
          <w:rFonts w:ascii="Times New Roman"/>
          <w:b w:val="false"/>
          <w:i w:val="false"/>
          <w:color w:val="000000"/>
          <w:sz w:val="28"/>
        </w:rPr>
        <w:t>
      отырысты өткізу күні, уақыты және орны (қатысу тәртібімен өткен отырыс болған жағдайда);</w:t>
      </w:r>
      <w:r>
        <w:br/>
      </w:r>
      <w:r>
        <w:rPr>
          <w:rFonts w:ascii="Times New Roman"/>
          <w:b w:val="false"/>
          <w:i w:val="false"/>
          <w:color w:val="000000"/>
          <w:sz w:val="28"/>
        </w:rPr>
        <w:t>
</w:t>
      </w:r>
      <w:r>
        <w:rPr>
          <w:rFonts w:ascii="Times New Roman"/>
          <w:b w:val="false"/>
          <w:i w:val="false"/>
          <w:color w:val="000000"/>
          <w:sz w:val="28"/>
        </w:rPr>
        <w:t>
      отырысқа қатысқан (сырттай дауыс беру жолымен шешім қабылдаған) тұлғалар туралы мәліметтер;</w:t>
      </w:r>
      <w:r>
        <w:br/>
      </w:r>
      <w:r>
        <w:rPr>
          <w:rFonts w:ascii="Times New Roman"/>
          <w:b w:val="false"/>
          <w:i w:val="false"/>
          <w:color w:val="000000"/>
          <w:sz w:val="28"/>
        </w:rPr>
        <w:t>
</w:t>
      </w:r>
      <w:r>
        <w:rPr>
          <w:rFonts w:ascii="Times New Roman"/>
          <w:b w:val="false"/>
          <w:i w:val="false"/>
          <w:color w:val="000000"/>
          <w:sz w:val="28"/>
        </w:rPr>
        <w:t>
      отырыс кворумы;</w:t>
      </w:r>
      <w:r>
        <w:br/>
      </w:r>
      <w:r>
        <w:rPr>
          <w:rFonts w:ascii="Times New Roman"/>
          <w:b w:val="false"/>
          <w:i w:val="false"/>
          <w:color w:val="000000"/>
          <w:sz w:val="28"/>
        </w:rPr>
        <w:t>
</w:t>
      </w:r>
      <w:r>
        <w:rPr>
          <w:rFonts w:ascii="Times New Roman"/>
          <w:b w:val="false"/>
          <w:i w:val="false"/>
          <w:color w:val="000000"/>
          <w:sz w:val="28"/>
        </w:rPr>
        <w:t>
      отырыс күн тәртібінің шешімдері акциялар шығарылымының проспектісіне өзгерістер және (немесе) толықтырулар енгізуге әкеп соққан мәселелері;</w:t>
      </w:r>
      <w:r>
        <w:br/>
      </w:r>
      <w:r>
        <w:rPr>
          <w:rFonts w:ascii="Times New Roman"/>
          <w:b w:val="false"/>
          <w:i w:val="false"/>
          <w:color w:val="000000"/>
          <w:sz w:val="28"/>
        </w:rPr>
        <w:t>
</w:t>
      </w:r>
      <w:r>
        <w:rPr>
          <w:rFonts w:ascii="Times New Roman"/>
          <w:b w:val="false"/>
          <w:i w:val="false"/>
          <w:color w:val="000000"/>
          <w:sz w:val="28"/>
        </w:rPr>
        <w:t>
      отырыс күн тәртібінің дауыс беруге қойылған, негізінде акциялар шығарылымының проспектісіне өзгерістер енгізілетін әрбір мәселесі бойынша дауыс беру нәтижелері;</w:t>
      </w:r>
      <w:r>
        <w:br/>
      </w:r>
      <w:r>
        <w:rPr>
          <w:rFonts w:ascii="Times New Roman"/>
          <w:b w:val="false"/>
          <w:i w:val="false"/>
          <w:color w:val="000000"/>
          <w:sz w:val="28"/>
        </w:rPr>
        <w:t>
</w:t>
      </w:r>
      <w:r>
        <w:rPr>
          <w:rFonts w:ascii="Times New Roman"/>
          <w:b w:val="false"/>
          <w:i w:val="false"/>
          <w:color w:val="000000"/>
          <w:sz w:val="28"/>
        </w:rPr>
        <w:t>
      мәселе бойынша қабылданған, негізінде акциялар шығарылымының проспектісіне өзгерістер және (немесе) толықтырулар енгізілетін шешім.</w:t>
      </w:r>
      <w:r>
        <w:br/>
      </w:r>
      <w:r>
        <w:rPr>
          <w:rFonts w:ascii="Times New Roman"/>
          <w:b w:val="false"/>
          <w:i w:val="false"/>
          <w:color w:val="000000"/>
          <w:sz w:val="28"/>
        </w:rPr>
        <w:t>
</w:t>
      </w:r>
      <w:r>
        <w:rPr>
          <w:rFonts w:ascii="Times New Roman"/>
          <w:b w:val="false"/>
          <w:i w:val="false"/>
          <w:color w:val="000000"/>
          <w:sz w:val="28"/>
        </w:rPr>
        <w:t>
      Директорлар кеңесінің отырысы шешімінен үзінді-көшірме директорлар кеңесі хатшысының (корпоративтік хатшының) қолымен және қоғам мөрінің бедерімен расталады.</w:t>
      </w:r>
      <w:r>
        <w:br/>
      </w:r>
      <w:r>
        <w:rPr>
          <w:rFonts w:ascii="Times New Roman"/>
          <w:b w:val="false"/>
          <w:i w:val="false"/>
          <w:color w:val="000000"/>
          <w:sz w:val="28"/>
        </w:rPr>
        <w:t>
</w:t>
      </w:r>
      <w:r>
        <w:rPr>
          <w:rFonts w:ascii="Times New Roman"/>
          <w:b w:val="false"/>
          <w:i w:val="false"/>
          <w:color w:val="000000"/>
          <w:sz w:val="28"/>
        </w:rPr>
        <w:t>
      Атқарушы органның отырысы шешімінен үзінді-көшірме қоғамның бірінші басшысының (не оның орнындағы адамның) қолымен және қоғам мөрінің бедерімен расталады.</w:t>
      </w:r>
      <w:r>
        <w:br/>
      </w:r>
      <w:r>
        <w:rPr>
          <w:rFonts w:ascii="Times New Roman"/>
          <w:b w:val="false"/>
          <w:i w:val="false"/>
          <w:color w:val="000000"/>
          <w:sz w:val="28"/>
        </w:rPr>
        <w:t>
</w:t>
      </w:r>
      <w:r>
        <w:rPr>
          <w:rFonts w:ascii="Times New Roman"/>
          <w:b w:val="false"/>
          <w:i w:val="false"/>
          <w:color w:val="000000"/>
          <w:sz w:val="28"/>
        </w:rPr>
        <w:t>
      5) әділет органның не уәкілетті органның (қоғамның атауы, орналасқан жері, қызметінің түрі және эмитент органдарының құрылымы өзгерген жағдайда) белгiсi қойылған барлық енгiзiлген өзгерiстермен және толықтырулармен бiрге жарғының көшірмесі (не жарғыға өзгерістер мен толықтырулар енгізілгенін растайтын құжаттың көшiрмесi);</w:t>
      </w:r>
      <w:r>
        <w:br/>
      </w:r>
      <w:r>
        <w:rPr>
          <w:rFonts w:ascii="Times New Roman"/>
          <w:b w:val="false"/>
          <w:i w:val="false"/>
          <w:color w:val="000000"/>
          <w:sz w:val="28"/>
        </w:rPr>
        <w:t>
</w:t>
      </w:r>
      <w:r>
        <w:rPr>
          <w:rFonts w:ascii="Times New Roman"/>
          <w:b w:val="false"/>
          <w:i w:val="false"/>
          <w:color w:val="000000"/>
          <w:sz w:val="28"/>
        </w:rPr>
        <w:t>
      6) жарияланған акциялар шығарылымын мемлекеттік тіркеу туралы куәлiктiң түпнұсқасы (қоғамның атауы, оның орналасқан жері, акциялардың саны және (немесе) түрі өзгерген жағдайда);</w:t>
      </w:r>
      <w:r>
        <w:br/>
      </w:r>
      <w:r>
        <w:rPr>
          <w:rFonts w:ascii="Times New Roman"/>
          <w:b w:val="false"/>
          <w:i w:val="false"/>
          <w:color w:val="000000"/>
          <w:sz w:val="28"/>
        </w:rPr>
        <w:t>
</w:t>
      </w:r>
      <w:r>
        <w:rPr>
          <w:rFonts w:ascii="Times New Roman"/>
          <w:b w:val="false"/>
          <w:i w:val="false"/>
          <w:color w:val="000000"/>
          <w:sz w:val="28"/>
        </w:rPr>
        <w:t>
      7) жарияланған акциялардың санын және (немесе) олардың түрiн өзгерту туралы шешiм қабылданған күнгі жағдай бойынша ірі акционерлер туралы тiркеушi берген анықтаманың көшiрмесi;</w:t>
      </w:r>
      <w:r>
        <w:br/>
      </w:r>
      <w:r>
        <w:rPr>
          <w:rFonts w:ascii="Times New Roman"/>
          <w:b w:val="false"/>
          <w:i w:val="false"/>
          <w:color w:val="000000"/>
          <w:sz w:val="28"/>
        </w:rPr>
        <w:t>
</w:t>
      </w:r>
      <w:r>
        <w:rPr>
          <w:rFonts w:ascii="Times New Roman"/>
          <w:b w:val="false"/>
          <w:i w:val="false"/>
          <w:color w:val="000000"/>
          <w:sz w:val="28"/>
        </w:rPr>
        <w:t>
      8) iрi акционерлер туралы мәлiметтердiң өзгеру күнiнен кейiнгі күнгі жағдай бойынша акционерлiк қоғамның iрi акционерлерi туралы тiркеушi берген анықтаманың көшiрмесi (iрi акционерлер туралы мәлiметтер өзгерген жағдайда);</w:t>
      </w:r>
      <w:r>
        <w:br/>
      </w:r>
      <w:r>
        <w:rPr>
          <w:rFonts w:ascii="Times New Roman"/>
          <w:b w:val="false"/>
          <w:i w:val="false"/>
          <w:color w:val="000000"/>
          <w:sz w:val="28"/>
        </w:rPr>
        <w:t>
</w:t>
      </w:r>
      <w:r>
        <w:rPr>
          <w:rFonts w:ascii="Times New Roman"/>
          <w:b w:val="false"/>
          <w:i w:val="false"/>
          <w:color w:val="000000"/>
          <w:sz w:val="28"/>
        </w:rPr>
        <w:t>
      9) қоғамның жарияланған акциялары болмаған жағдайда немесе мерзiмi өткен берешектi өтеуге олар жеткiлiксiз болғанда, оларды кейіннен орналастыра отырып, қоғамның жарияланған акцияларын мәжбүрлеп шығару арқылы қоғамның мерзiмi өткен салық берешегiн өтеу туралы сот шешiмiнiң көшiрмесi.</w:t>
      </w:r>
      <w:r>
        <w:br/>
      </w:r>
      <w:r>
        <w:rPr>
          <w:rFonts w:ascii="Times New Roman"/>
          <w:b w:val="false"/>
          <w:i w:val="false"/>
          <w:color w:val="000000"/>
          <w:sz w:val="28"/>
        </w:rPr>
        <w:t>
</w:t>
      </w:r>
      <w:r>
        <w:rPr>
          <w:rFonts w:ascii="Times New Roman"/>
          <w:b w:val="false"/>
          <w:i w:val="false"/>
          <w:color w:val="ff0000"/>
          <w:sz w:val="28"/>
        </w:rPr>
        <w:t>      Ескерту. 6-тармақ жаңа редакцияда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өзгеріс енгізілді - ҚР Ұлттық Банкі Басқармасының 16.07.2014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7. Уәкiлеттi орган акциялар шығарылымының проспектiсiне енгiзiлген өзгерiстер мен толықтыруларды оларды алған күнінен бастап он бес күнтiзбелiк күн iшiнде қарайды.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7-1. Уәкілетті орган банктің жарияланған орналастырылмаған немесе сатып алынған акциялары болмаған не "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w:t>
      </w:r>
      <w:r>
        <w:rPr>
          <w:rFonts w:ascii="Times New Roman"/>
          <w:b w:val="false"/>
          <w:i w:val="false"/>
          <w:color w:val="000000"/>
          <w:sz w:val="28"/>
        </w:rPr>
        <w:t xml:space="preserve"> ның (бұдан әрі – Банктер туралы Заң) 17-2-бабында көзделген жағдайларда олардың саны жетпеген кезде, банктің жарияланған акцияларды сатып алу туралы Қазақстан Республикасы Үкіметінің шешімі негізінде осы шешімді Қазақстан Республикасы Үкіметі қабылдаған күннен бастап 3 (үш) жұмыс күні ішінде: </w:t>
      </w:r>
      <w:r>
        <w:br/>
      </w:r>
      <w:r>
        <w:rPr>
          <w:rFonts w:ascii="Times New Roman"/>
          <w:b w:val="false"/>
          <w:i w:val="false"/>
          <w:color w:val="000000"/>
          <w:sz w:val="28"/>
        </w:rPr>
        <w:t xml:space="preserve">
      1) акциялар шығарылымы проспектісіндегі банктің жарияланған акциялар санының және олардың түрлерінің өсіру бөлігіне өзгерістер енгізеді (мемлекеттік және орыс тілдерінде 2 (екі) данада); </w:t>
      </w:r>
      <w:r>
        <w:br/>
      </w:r>
      <w:r>
        <w:rPr>
          <w:rFonts w:ascii="Times New Roman"/>
          <w:b w:val="false"/>
          <w:i w:val="false"/>
          <w:color w:val="000000"/>
          <w:sz w:val="28"/>
        </w:rPr>
        <w:t>
</w:t>
      </w:r>
      <w:r>
        <w:rPr>
          <w:rFonts w:ascii="Times New Roman"/>
          <w:b w:val="false"/>
          <w:i w:val="false"/>
          <w:color w:val="000000"/>
          <w:sz w:val="28"/>
        </w:rPr>
        <w:t xml:space="preserve">
      2) акциялар шығарылымы проспектісіне енгізілген өзгерістер мен толықтырулардың бір данасын және акциялар санын, түрлерін (мемлекеттік және орыс тілдерінде) көрсете отырып, оларды мемлекеттік тіркеу куәлігінің бір данасын банкке береді; </w:t>
      </w:r>
      <w:r>
        <w:br/>
      </w:r>
      <w:r>
        <w:rPr>
          <w:rFonts w:ascii="Times New Roman"/>
          <w:b w:val="false"/>
          <w:i w:val="false"/>
          <w:color w:val="000000"/>
          <w:sz w:val="28"/>
        </w:rPr>
        <w:t>
</w:t>
      </w:r>
      <w:r>
        <w:rPr>
          <w:rFonts w:ascii="Times New Roman"/>
          <w:b w:val="false"/>
          <w:i w:val="false"/>
          <w:color w:val="000000"/>
          <w:sz w:val="28"/>
        </w:rPr>
        <w:t xml:space="preserve">
      3) акцияларды мемлекеттік тіркеу туралы куәліктің көшірмесін </w:t>
      </w:r>
      <w:r>
        <w:br/>
      </w:r>
      <w:r>
        <w:rPr>
          <w:rFonts w:ascii="Times New Roman"/>
          <w:b w:val="false"/>
          <w:i w:val="false"/>
          <w:color w:val="000000"/>
          <w:sz w:val="28"/>
        </w:rPr>
        <w:t xml:space="preserve">
қоса беріп, жарияланған акциялар санын өсіру туралы тіркеушіні және орталық депозитарийді хабардар етеді. </w:t>
      </w:r>
      <w:r>
        <w:br/>
      </w:r>
      <w:r>
        <w:rPr>
          <w:rFonts w:ascii="Times New Roman"/>
          <w:b w:val="false"/>
          <w:i w:val="false"/>
          <w:color w:val="000000"/>
          <w:sz w:val="28"/>
        </w:rPr>
        <w:t xml:space="preserve">
       Банк акцияларды мемлекеттік тіркеу туралы куәлігін алған күннен бастап 5 (бес) күнтізбелік күн ішінде уәкілетті органға акцияларды мемлекеттік тіркеу туралы осының алдында берілген куәліктің </w:t>
      </w:r>
      <w:r>
        <w:br/>
      </w:r>
      <w:r>
        <w:rPr>
          <w:rFonts w:ascii="Times New Roman"/>
          <w:b w:val="false"/>
          <w:i w:val="false"/>
          <w:color w:val="000000"/>
          <w:sz w:val="28"/>
        </w:rPr>
        <w:t xml:space="preserve">
түпнұсқасын қайтарады және қоғамның қаржы есебінсіз Acrobat Reader форматындағы электрондық тасымалдағыштағы оған енгізілген өзгерістері мен толықтырулары бар акциялар шығарылымы проспектісін (мемлекеттік және орыс тілдерінде)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7-1-тармақ жаңа редакцияда - ҚР Қаржы нарығын және қаржы ұйымдарын реттеу мен қадағалау агеттігі Басқармасының 2008.10.29. </w:t>
      </w:r>
      <w:r>
        <w:rPr>
          <w:rFonts w:ascii="Times New Roman"/>
          <w:b w:val="false"/>
          <w:i w:val="false"/>
          <w:color w:val="000000"/>
          <w:sz w:val="28"/>
        </w:rPr>
        <w:t xml:space="preserve">N 161 </w:t>
      </w:r>
      <w:r>
        <w:rPr>
          <w:rFonts w:ascii="Times New Roman"/>
          <w:b w:val="false"/>
          <w:i w:val="false"/>
          <w:color w:val="ff0000"/>
          <w:sz w:val="28"/>
        </w:rPr>
        <w:t xml:space="preserve">қаулысымен. </w:t>
      </w:r>
    </w:p>
    <w:bookmarkEnd w:id="15"/>
    <w:bookmarkStart w:name="z18" w:id="16"/>
    <w:p>
      <w:pPr>
        <w:spacing w:after="0"/>
        <w:ind w:left="0"/>
        <w:jc w:val="both"/>
      </w:pPr>
      <w:r>
        <w:rPr>
          <w:rFonts w:ascii="Times New Roman"/>
          <w:b w:val="false"/>
          <w:i w:val="false"/>
          <w:color w:val="000000"/>
          <w:sz w:val="28"/>
        </w:rPr>
        <w:t xml:space="preserve">
      8. Акциялар шығарылымының проспектісіне енгізілген өзгерістер мен толықтырулар Қазақстан Республикасы заңдарының және осы Ереженің талаптарына сәйкес келген жағдайда уәкілетті орган қоғамға акциялар шығарылымының проспектісіне өзгерістер мен толықтырулардың оларды тіркеу туралы белгі қойылған бір данасын береді. </w:t>
      </w:r>
      <w:r>
        <w:br/>
      </w:r>
      <w:r>
        <w:rPr>
          <w:rFonts w:ascii="Times New Roman"/>
          <w:b w:val="false"/>
          <w:i w:val="false"/>
          <w:color w:val="000000"/>
          <w:sz w:val="28"/>
        </w:rPr>
        <w:t xml:space="preserve">
      Заңды тұлға атауының, оның орналасқан жерінің, акциялар саны мен түрінің өзгеруі негіздері бойынша акциялар шығарылымының проспектісіне өзгерістер мен толықтырулар енгізілген жағдайда уәкілетті орган акциялар шығарылымының проспектісіне өзгеріс пен толықтырулар данасынан басқа ауыстыру себептерін көрсете отырып бағалы қағаздар шығарылымын мемлекеттік тіркеу туралы куәлікті ауыстырады.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Қаржы нарығын және қаржы ұйымдарын реттеу мен қадағалау агеттігі Басқармасының 2006 жылғы 25 наурыздағы N 73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6"/>
    <w:bookmarkStart w:name="z19" w:id="17"/>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Қаржы нарығын және қаржы ұйымдарын реттеу мен қадағалау агеттігі Басқармасының 25.03.2006 N 73 </w:t>
      </w:r>
      <w:r>
        <w:rPr>
          <w:rFonts w:ascii="Times New Roman"/>
          <w:b w:val="false"/>
          <w:i w:val="false"/>
          <w:color w:val="000000"/>
          <w:sz w:val="28"/>
        </w:rPr>
        <w:t>қаулысымен</w:t>
      </w:r>
      <w:r>
        <w:rPr>
          <w:rFonts w:ascii="Times New Roman"/>
          <w:b w:val="false"/>
          <w:i w:val="false"/>
          <w:color w:val="ff0000"/>
          <w:sz w:val="28"/>
        </w:rPr>
        <w:t>.</w:t>
      </w:r>
    </w:p>
    <w:bookmarkEnd w:id="17"/>
    <w:bookmarkStart w:name="z20" w:id="18"/>
    <w:p>
      <w:pPr>
        <w:spacing w:after="0"/>
        <w:ind w:left="0"/>
        <w:jc w:val="both"/>
      </w:pPr>
      <w:r>
        <w:rPr>
          <w:rFonts w:ascii="Times New Roman"/>
          <w:b w:val="false"/>
          <w:i w:val="false"/>
          <w:color w:val="000000"/>
          <w:sz w:val="28"/>
        </w:rPr>
        <w:t xml:space="preserve">
      10. Жарғылық капиталы акциялар шығарылымы мемлекеттік тіркелімсіз жасалған, кемінде елу мың еселенген ең төменгі есептік көрсеткіш мөлшерінде төленген жарғылық капиталы бар қоғам жарияланған акциялар шығарылымын мемлекеттік тіркеу туралы куәлігін ұлттық бірегейлендіру нөмірін беру туралы куәлігімен ауыстыру үшін уәкілетті органға мынадай құжаттарды ұсынады: </w:t>
      </w:r>
      <w:r>
        <w:br/>
      </w:r>
      <w:r>
        <w:rPr>
          <w:rFonts w:ascii="Times New Roman"/>
          <w:b w:val="false"/>
          <w:i w:val="false"/>
          <w:color w:val="000000"/>
          <w:sz w:val="28"/>
        </w:rPr>
        <w:t xml:space="preserve">
      1) еркін нысанда жасалған өтінішті; </w:t>
      </w:r>
      <w:r>
        <w:br/>
      </w:r>
      <w:r>
        <w:rPr>
          <w:rFonts w:ascii="Times New Roman"/>
          <w:b w:val="false"/>
          <w:i w:val="false"/>
          <w:color w:val="000000"/>
          <w:sz w:val="28"/>
        </w:rPr>
        <w:t>
      2) акционерлік қоғам акцияларды сатып алған кезде олардың құнын анықтау әдістемесімен, сондай-ақ соңғы екі қаржы жылындағы аудиторлық есептермен расталған қаржылық есеп берумен, жарияланған акциялар шығарылымын мемлекеттік тіркеуге құжаттар ұсыну алдындағы соңғы тоқсанның аяғындағы жағдай бойынша есептілік саясаты мен қаржылық есеп беру туралы ақпарат бірге тігілген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нысан бойынша қағаз тасымалдағышта мемлекеттік және орыс тілдерінде екі данада берілген акциялар шығарылымының проспектісі. Бұл ретте екі дананың әр қайсысында акционерлік қоғам сатып алған кездегі мемлекеттік және орыс тілдеріндегі акциялар шығарылымы проспектісі және акциялар құнын анықтау әдістемесі бар; </w:t>
      </w:r>
      <w:r>
        <w:br/>
      </w:r>
      <w:r>
        <w:rPr>
          <w:rFonts w:ascii="Times New Roman"/>
          <w:b w:val="false"/>
          <w:i w:val="false"/>
          <w:color w:val="000000"/>
          <w:sz w:val="28"/>
        </w:rPr>
        <w:t xml:space="preserve">
      3) қоғамның қаржы есебінсіз Acrobat Reader форматында электрондық тасымалдаушыда оған енгізілетін өзгерістермен және толықтырулармен бірге акциялар шығаралымының проспектісін (мемлекеттік және орыс тілдерінде); </w:t>
      </w:r>
      <w:r>
        <w:br/>
      </w:r>
      <w:r>
        <w:rPr>
          <w:rFonts w:ascii="Times New Roman"/>
          <w:b w:val="false"/>
          <w:i w:val="false"/>
          <w:color w:val="000000"/>
          <w:sz w:val="28"/>
        </w:rPr>
        <w:t xml:space="preserve">
      4) ұлттық бірегейлендіру нөмірін (бұдан әрі - ҰБН) беру туралы куәліктің (куәліктердің) түпнұсқасын (түпнұсқаларын); </w:t>
      </w:r>
      <w:r>
        <w:br/>
      </w:r>
      <w:r>
        <w:rPr>
          <w:rFonts w:ascii="Times New Roman"/>
          <w:b w:val="false"/>
          <w:i w:val="false"/>
          <w:color w:val="000000"/>
          <w:sz w:val="28"/>
        </w:rPr>
        <w:t xml:space="preserve">
      5) акциялар шығарылымы проспектісіне соның негізінде өзгерістер мен толықтырулар енгізілген қоғам органы шешімінің көшірмесін; </w:t>
      </w:r>
      <w:r>
        <w:br/>
      </w:r>
      <w:r>
        <w:rPr>
          <w:rFonts w:ascii="Times New Roman"/>
          <w:b w:val="false"/>
          <w:i w:val="false"/>
          <w:color w:val="000000"/>
          <w:sz w:val="28"/>
        </w:rPr>
        <w:t>
      6) әділет органының белгiсi қойылған барлық енгiзiлген өзгерiстермен және толықтырулармен бiрге жарғының көшірмесі.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Қаржы нарығын және қаржы ұйымдарын реттеу мен қадағалау агенттігі Басқармасының 2007.04.30. N </w:t>
      </w:r>
      <w:r>
        <w:rPr>
          <w:rFonts w:ascii="Times New Roman"/>
          <w:b w:val="false"/>
          <w:i w:val="false"/>
          <w:color w:val="000000"/>
          <w:sz w:val="28"/>
        </w:rPr>
        <w:t xml:space="preserve">109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2008.11.28 </w:t>
      </w:r>
      <w:r>
        <w:rPr>
          <w:rFonts w:ascii="Times New Roman"/>
          <w:b w:val="false"/>
          <w:i w:val="false"/>
          <w:color w:val="000000"/>
          <w:sz w:val="28"/>
        </w:rPr>
        <w:t>N 181</w:t>
      </w:r>
      <w:r>
        <w:rPr>
          <w:rFonts w:ascii="Times New Roman"/>
          <w:b w:val="false"/>
          <w:i w:val="false"/>
          <w:color w:val="ff0000"/>
          <w:sz w:val="28"/>
        </w:rPr>
        <w:t xml:space="preserve">, </w:t>
      </w:r>
      <w:r>
        <w:rPr>
          <w:rFonts w:ascii="Times New Roman"/>
          <w:b w:val="false"/>
          <w:i w:val="false"/>
          <w:color w:val="ff0000"/>
          <w:sz w:val="28"/>
        </w:rPr>
        <w:t xml:space="preserve">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16.07.2014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p>
    <w:bookmarkEnd w:id="18"/>
    <w:bookmarkStart w:name="z21" w:id="19"/>
    <w:p>
      <w:pPr>
        <w:spacing w:after="0"/>
        <w:ind w:left="0"/>
        <w:jc w:val="both"/>
      </w:pPr>
      <w:r>
        <w:rPr>
          <w:rFonts w:ascii="Times New Roman"/>
          <w:b w:val="false"/>
          <w:i w:val="false"/>
          <w:color w:val="000000"/>
          <w:sz w:val="28"/>
        </w:rPr>
        <w:t xml:space="preserve">
      11-12. </w:t>
      </w:r>
      <w:r>
        <w:rPr>
          <w:rFonts w:ascii="Times New Roman"/>
          <w:b w:val="false"/>
          <w:i w:val="false"/>
          <w:color w:val="ff0000"/>
          <w:sz w:val="28"/>
        </w:rPr>
        <w:t xml:space="preserve">Алынып тасталды - ҚР Қаржы нарығын және қаржы ұйымдарын реттеу мен қадағалау агеттігі Басқармасының 25.03.2006 N 73 </w:t>
      </w:r>
      <w:r>
        <w:rPr>
          <w:rFonts w:ascii="Times New Roman"/>
          <w:b w:val="false"/>
          <w:i w:val="false"/>
          <w:color w:val="000000"/>
          <w:sz w:val="28"/>
        </w:rPr>
        <w:t>қаулысымен</w:t>
      </w:r>
      <w:r>
        <w:rPr>
          <w:rFonts w:ascii="Times New Roman"/>
          <w:b w:val="false"/>
          <w:i w:val="false"/>
          <w:color w:val="ff0000"/>
          <w:sz w:val="28"/>
        </w:rPr>
        <w:t>.</w:t>
      </w:r>
    </w:p>
    <w:bookmarkEnd w:id="19"/>
    <w:bookmarkStart w:name="z23" w:id="20"/>
    <w:p>
      <w:pPr>
        <w:spacing w:after="0"/>
        <w:ind w:left="0"/>
        <w:jc w:val="left"/>
      </w:pPr>
      <w:r>
        <w:rPr>
          <w:rFonts w:ascii="Times New Roman"/>
          <w:b/>
          <w:i w:val="false"/>
          <w:color w:val="000000"/>
        </w:rPr>
        <w:t xml:space="preserve"> 
3. Акцияларды орналастыру қорытындылары туралы есепті бекіту</w:t>
      </w:r>
    </w:p>
    <w:bookmarkEnd w:id="20"/>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0" w:id="21"/>
    <w:p>
      <w:pPr>
        <w:spacing w:after="0"/>
        <w:ind w:left="0"/>
        <w:jc w:val="both"/>
      </w:pPr>
      <w:r>
        <w:rPr>
          <w:rFonts w:ascii="Times New Roman"/>
          <w:b w:val="false"/>
          <w:i w:val="false"/>
          <w:color w:val="000000"/>
          <w:sz w:val="28"/>
        </w:rPr>
        <w:t>
      13. Қоғам акцияларды орналастыру қорытындылары туралы есепті Бағалы қағаздар рыногы туралы заңның </w:t>
      </w:r>
      <w:r>
        <w:rPr>
          <w:rFonts w:ascii="Times New Roman"/>
          <w:b w:val="false"/>
          <w:i w:val="false"/>
          <w:color w:val="000000"/>
          <w:sz w:val="28"/>
        </w:rPr>
        <w:t>24-бабының</w:t>
      </w:r>
      <w:r>
        <w:rPr>
          <w:rFonts w:ascii="Times New Roman"/>
          <w:b w:val="false"/>
          <w:i w:val="false"/>
          <w:color w:val="000000"/>
          <w:sz w:val="28"/>
        </w:rPr>
        <w:t xml:space="preserve"> 2-тармағында белгіленген мерзімде ұсынады.</w:t>
      </w:r>
      <w:r>
        <w:br/>
      </w:r>
      <w:r>
        <w:rPr>
          <w:rFonts w:ascii="Times New Roman"/>
          <w:b w:val="false"/>
          <w:i w:val="false"/>
          <w:color w:val="000000"/>
          <w:sz w:val="28"/>
        </w:rPr>
        <w:t>
</w:t>
      </w:r>
      <w:r>
        <w:rPr>
          <w:rFonts w:ascii="Times New Roman"/>
          <w:b w:val="false"/>
          <w:i w:val="false"/>
          <w:color w:val="000000"/>
          <w:sz w:val="28"/>
        </w:rPr>
        <w:t>
      Орналастырудың есепті кезеңі алты ай болады.</w:t>
      </w:r>
      <w:r>
        <w:br/>
      </w:r>
      <w:r>
        <w:rPr>
          <w:rFonts w:ascii="Times New Roman"/>
          <w:b w:val="false"/>
          <w:i w:val="false"/>
          <w:color w:val="000000"/>
          <w:sz w:val="28"/>
        </w:rPr>
        <w:t>
</w:t>
      </w:r>
      <w:r>
        <w:rPr>
          <w:rFonts w:ascii="Times New Roman"/>
          <w:b w:val="false"/>
          <w:i w:val="false"/>
          <w:color w:val="000000"/>
          <w:sz w:val="28"/>
        </w:rPr>
        <w:t>
      Акциялар шығарылымын мемлекеттік тіркеу күні орналастырудың бірінші есепті кезеңінің басталу күні болып табылады.</w:t>
      </w:r>
      <w:r>
        <w:br/>
      </w:r>
      <w:r>
        <w:rPr>
          <w:rFonts w:ascii="Times New Roman"/>
          <w:b w:val="false"/>
          <w:i w:val="false"/>
          <w:color w:val="000000"/>
          <w:sz w:val="28"/>
        </w:rPr>
        <w:t>
</w:t>
      </w:r>
      <w:r>
        <w:rPr>
          <w:rFonts w:ascii="Times New Roman"/>
          <w:b w:val="false"/>
          <w:i w:val="false"/>
          <w:color w:val="000000"/>
          <w:sz w:val="28"/>
        </w:rPr>
        <w:t>
      Алдыңғы есепті кезеңнің аяқталу күнінен кейінгі күн келесі есепті кезеңнің басталу күні болып табылады.</w:t>
      </w:r>
      <w:r>
        <w:br/>
      </w:r>
      <w:r>
        <w:rPr>
          <w:rFonts w:ascii="Times New Roman"/>
          <w:b w:val="false"/>
          <w:i w:val="false"/>
          <w:color w:val="000000"/>
          <w:sz w:val="28"/>
        </w:rPr>
        <w:t>
</w:t>
      </w:r>
      <w:r>
        <w:rPr>
          <w:rFonts w:ascii="Times New Roman"/>
          <w:b w:val="false"/>
          <w:i w:val="false"/>
          <w:color w:val="000000"/>
          <w:sz w:val="28"/>
        </w:rPr>
        <w:t>
      Акцияларды түпкілікті орналастыру күні жарияланған бағалы қағаздарды есепке алу үшін қоғамның жеке шотынан қоғамның акцияларын ұстаушылардың тізілімі жүйесінде тіркелген тұлғалардың жеке шоттарына немесе номиналдық ұстау есеп жүйесіне барлық жарияланған акцияларды есептен шығару бойынша соңғы операцияны жүргізу күні болып табылады.</w:t>
      </w:r>
      <w:r>
        <w:br/>
      </w:r>
      <w:r>
        <w:rPr>
          <w:rFonts w:ascii="Times New Roman"/>
          <w:b w:val="false"/>
          <w:i w:val="false"/>
          <w:color w:val="000000"/>
          <w:sz w:val="28"/>
        </w:rPr>
        <w:t>
</w:t>
      </w:r>
      <w:r>
        <w:rPr>
          <w:rFonts w:ascii="Times New Roman"/>
          <w:b w:val="false"/>
          <w:i w:val="false"/>
          <w:color w:val="000000"/>
          <w:sz w:val="28"/>
        </w:rPr>
        <w:t>
      Қоғам акцияларды орналастыру қорытындылары туралы есепті орналастырудың есепті кезеңі аяқталғаннан кейін бір ай ішінде, сондай-ақ акциялар толық орналастырылғаннан кейінгі ай ішінде ұсынады.</w:t>
      </w:r>
      <w:r>
        <w:br/>
      </w:r>
      <w:r>
        <w:rPr>
          <w:rFonts w:ascii="Times New Roman"/>
          <w:b w:val="false"/>
          <w:i w:val="false"/>
          <w:color w:val="000000"/>
          <w:sz w:val="28"/>
        </w:rPr>
        <w:t>
</w:t>
      </w:r>
      <w:r>
        <w:rPr>
          <w:rFonts w:ascii="Times New Roman"/>
          <w:b w:val="false"/>
          <w:i w:val="false"/>
          <w:color w:val="000000"/>
          <w:sz w:val="28"/>
        </w:rPr>
        <w:t>
      Бір мезгілде тіркеушіге уәкілетті органға есептің ұсынылғаны туралы хабарлама жіберіледі.</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13-1. Тұрақтандыру банкі акцияларды орналастыру қорытындысы туралы есепті ұсынбайды.</w:t>
      </w:r>
      <w:r>
        <w:br/>
      </w:r>
      <w:r>
        <w:rPr>
          <w:rFonts w:ascii="Times New Roman"/>
          <w:b w:val="false"/>
          <w:i w:val="false"/>
          <w:color w:val="000000"/>
          <w:sz w:val="28"/>
        </w:rPr>
        <w:t>
      </w:t>
      </w:r>
      <w:r>
        <w:rPr>
          <w:rFonts w:ascii="Times New Roman"/>
          <w:b w:val="false"/>
          <w:i w:val="false"/>
          <w:color w:val="ff0000"/>
          <w:sz w:val="28"/>
        </w:rPr>
        <w:t xml:space="preserve">Ескерту. 13-1-тармақпен толықтырылды - ҚР Қаржы нарығын және қаржы ұйымдарын реттеу мен қадағалау агеттігі Басқармасының 2009.08.05. </w:t>
      </w:r>
      <w:r>
        <w:rPr>
          <w:rFonts w:ascii="Times New Roman"/>
          <w:b w:val="false"/>
          <w:i w:val="false"/>
          <w:color w:val="000000"/>
          <w:sz w:val="28"/>
        </w:rPr>
        <w:t>N 178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p>
    <w:bookmarkEnd w:id="21"/>
    <w:bookmarkStart w:name="z24" w:id="22"/>
    <w:p>
      <w:pPr>
        <w:spacing w:after="0"/>
        <w:ind w:left="0"/>
        <w:jc w:val="both"/>
      </w:pPr>
      <w:r>
        <w:rPr>
          <w:rFonts w:ascii="Times New Roman"/>
          <w:b w:val="false"/>
          <w:i w:val="false"/>
          <w:color w:val="000000"/>
          <w:sz w:val="28"/>
        </w:rPr>
        <w:t>
      14. Акцияларды орналастыру қорытындылары туралы есепті бекіту үшін қоғам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еркін нысанда жасалған өтініш;</w:t>
      </w:r>
      <w:r>
        <w:br/>
      </w:r>
      <w:r>
        <w:rPr>
          <w:rFonts w:ascii="Times New Roman"/>
          <w:b w:val="false"/>
          <w:i w:val="false"/>
          <w:color w:val="000000"/>
          <w:sz w:val="28"/>
        </w:rPr>
        <w:t>
</w:t>
      </w:r>
      <w:r>
        <w:rPr>
          <w:rFonts w:ascii="Times New Roman"/>
          <w:b w:val="false"/>
          <w:i w:val="false"/>
          <w:color w:val="000000"/>
          <w:sz w:val="28"/>
        </w:rPr>
        <w:t>
      2) осы Ереженің 2-қосымшасына сәйкес нысан бойынша жасалған, есепті кезеңді аяқтайтын айдың соңындағы жағдай бойынша не акцияларды орналастыру аяқталған күннен кейінгі күнгі қаржылық есептілікпен, есепті кезеңде акциялардың төленгенін растайтын құжаттың (құжаттардың) көшірмесімен (көшірмелерімен) және акцияларды орналастыру аяқталған күннен кейінгі күнгі ірі акционерлер туралы тiркеушi анықтамасының көшірмесімен бірге тігілген қағаз тасымалдағыштағы екі данада акцияларды орналастыру қорытындылары туралы есеп. Бұл ретте екі дананың әрқайсысында акцияларды орналастыру қорытындылары туралы қазақ және орыс тілдеріндегі есеп қамтылады;</w:t>
      </w:r>
      <w:r>
        <w:br/>
      </w:r>
      <w:r>
        <w:rPr>
          <w:rFonts w:ascii="Times New Roman"/>
          <w:b w:val="false"/>
          <w:i w:val="false"/>
          <w:color w:val="000000"/>
          <w:sz w:val="28"/>
        </w:rPr>
        <w:t>
</w:t>
      </w:r>
      <w:r>
        <w:rPr>
          <w:rFonts w:ascii="Times New Roman"/>
          <w:b w:val="false"/>
          <w:i w:val="false"/>
          <w:color w:val="000000"/>
          <w:sz w:val="28"/>
        </w:rPr>
        <w:t>
      3) қоғамның қаржылық есептілігінсіз Acrobat Reader форматында электрондық тасымалдағыштағы акцияларды орналастыру қорытындылары туралы есеп (қоғамды тарату және қайта құру жағдайларын қоспағанда).</w:t>
      </w:r>
      <w:r>
        <w:br/>
      </w:r>
      <w:r>
        <w:rPr>
          <w:rFonts w:ascii="Times New Roman"/>
          <w:b w:val="false"/>
          <w:i w:val="false"/>
          <w:color w:val="000000"/>
          <w:sz w:val="28"/>
        </w:rPr>
        <w:t>
      </w:t>
      </w:r>
      <w:r>
        <w:rPr>
          <w:rFonts w:ascii="Times New Roman"/>
          <w:b w:val="false"/>
          <w:i w:val="false"/>
          <w:color w:val="ff0000"/>
          <w:sz w:val="28"/>
        </w:rPr>
        <w:t>Ескерту. 14-тармақ жаңа редакцияда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Қоғамның акцияларды орналастыру қорытындылары туралы есепті бекіту үшін ұсынған құжаттары Қазақстан Республикасы заңнамасының және осы Ереженің талаптарына сәйкес келген жағдайда, уәкілетті орган:</w:t>
      </w:r>
      <w:r>
        <w:br/>
      </w:r>
      <w:r>
        <w:rPr>
          <w:rFonts w:ascii="Times New Roman"/>
          <w:b w:val="false"/>
          <w:i w:val="false"/>
          <w:color w:val="000000"/>
          <w:sz w:val="28"/>
        </w:rPr>
        <w:t>
</w:t>
      </w:r>
      <w:r>
        <w:rPr>
          <w:rFonts w:ascii="Times New Roman"/>
          <w:b w:val="false"/>
          <w:i w:val="false"/>
          <w:color w:val="000000"/>
          <w:sz w:val="28"/>
        </w:rPr>
        <w:t>
      1) есепті бекітеді және қоғамды есептің бекітілгені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2) есептің бекітілгендігі туралы уәкілетті органның белгісі қойылған есептің бір данасын қоғамға қайтарады.</w:t>
      </w:r>
      <w:r>
        <w:br/>
      </w:r>
      <w:r>
        <w:rPr>
          <w:rFonts w:ascii="Times New Roman"/>
          <w:b w:val="false"/>
          <w:i w:val="false"/>
          <w:color w:val="000000"/>
          <w:sz w:val="28"/>
        </w:rPr>
        <w:t>
      </w:t>
      </w:r>
      <w:r>
        <w:rPr>
          <w:rFonts w:ascii="Times New Roman"/>
          <w:b w:val="false"/>
          <w:i w:val="false"/>
          <w:color w:val="ff0000"/>
          <w:sz w:val="28"/>
        </w:rPr>
        <w:t>Ескерту. 15-тармақ жаңа редакцияда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22"/>
    <w:bookmarkStart w:name="z26" w:id="23"/>
    <w:p>
      <w:pPr>
        <w:spacing w:after="0"/>
        <w:ind w:left="0"/>
        <w:jc w:val="both"/>
      </w:pPr>
      <w:r>
        <w:rPr>
          <w:rFonts w:ascii="Times New Roman"/>
          <w:b w:val="false"/>
          <w:i w:val="false"/>
          <w:color w:val="000000"/>
          <w:sz w:val="28"/>
        </w:rPr>
        <w:t>
      16. Орналастырылған акциялар санының ұлғаюына (қоғам сатып алған акцияларды шегергенде), қоғамның бір түрдегі орналастырылған акцияларын осы қоғамның басқа түрдегі акцияларына айырбастауға байланысты акциялар шығарылымының проспектiсiне өзгерістер енгiзiлген жағдайда, эмитент уәкiлеттi орган бекіткен акцияларды орналастыру қорытындылары туралы есепке енгiзiлген өзгерiстердi және акцияларды орналастыру қорытындылары туралы есептi бекiту туралы хабарламаның түпнұсқасын (бар болса) уәкiлеттi органға ұсынады.</w:t>
      </w:r>
      <w:r>
        <w:br/>
      </w:r>
      <w:r>
        <w:rPr>
          <w:rFonts w:ascii="Times New Roman"/>
          <w:b w:val="false"/>
          <w:i w:val="false"/>
          <w:color w:val="000000"/>
          <w:sz w:val="28"/>
        </w:rPr>
        <w:t>
</w:t>
      </w:r>
      <w:r>
        <w:rPr>
          <w:rFonts w:ascii="Times New Roman"/>
          <w:b w:val="false"/>
          <w:i w:val="false"/>
          <w:color w:val="000000"/>
          <w:sz w:val="28"/>
        </w:rPr>
        <w:t>
      Уәкілетті орган көрсетiлген өзгерiстерді назарға алады және қоғамды бұл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Қоғам уәкілетті органға қоғамның орналастырылған акциялардың санын өсірген (қоғам сатып алған акцияларды шегеріп тастағанда), қоғамның орналастырылған акцияларын бір түрінен осы қоғам акцияларының басқа түріне айырбастаған жағдайда акцияларды орналастыру қорытындылары туралы есепке өзгерістер мен толықтыруларды орналастырылған акциялардың санын өсіру (қоғам сатып алған акцияларды шегеріп тастағанда) қоғамның орналастырылған акцияларын бір түрінен осы қоғам акцияларының басқа түріне айырбастау рәсімін аяқтағаннан кейін бір ай ішінде ұсынады.</w:t>
      </w:r>
      <w:r>
        <w:br/>
      </w:r>
      <w:r>
        <w:rPr>
          <w:rFonts w:ascii="Times New Roman"/>
          <w:b w:val="false"/>
          <w:i w:val="false"/>
          <w:color w:val="000000"/>
          <w:sz w:val="28"/>
        </w:rPr>
        <w:t>
      </w:t>
      </w:r>
      <w:r>
        <w:rPr>
          <w:rFonts w:ascii="Times New Roman"/>
          <w:b w:val="false"/>
          <w:i w:val="false"/>
          <w:color w:val="ff0000"/>
          <w:sz w:val="28"/>
        </w:rPr>
        <w:t>Ескерту. 16-тармақ жаңа редакцияда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16-1. Орналастырылған акциялар саны ұлғайған (қоғам сатып алған акцияларды шегергенде), қоғамның орналастырылған акциялары бір түрінен осы қоғам акцияларының басқа түріне айырбасталған жағдайда қоғам уәкілетті орган бекіткен акцияларды орналастыру қорытындылары туралы есепке өзгерістерді назарда ұстау үшін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еркін нысанда жасалған өтініш;</w:t>
      </w:r>
      <w:r>
        <w:br/>
      </w:r>
      <w:r>
        <w:rPr>
          <w:rFonts w:ascii="Times New Roman"/>
          <w:b w:val="false"/>
          <w:i w:val="false"/>
          <w:color w:val="000000"/>
          <w:sz w:val="28"/>
        </w:rPr>
        <w:t>
</w:t>
      </w:r>
      <w:r>
        <w:rPr>
          <w:rFonts w:ascii="Times New Roman"/>
          <w:b w:val="false"/>
          <w:i w:val="false"/>
          <w:color w:val="000000"/>
          <w:sz w:val="28"/>
        </w:rPr>
        <w:t>
      2) орналастырылған акциялар санын ұлғайту (қоғам сатып алған акцияларды шегергенде) және қоғамның орналастырылған акцияларын бір түрінен осы қоғам акцияларының басқа түріне айырбастау аяқталған күндегі ірі акционерлер туралы тіркеуші анықтамасының көшiрмесiмен бірге тiгiлген, осы Ереженің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жасалған қағаз тасымалдағыштағы екі данадағы акцияларды орналастыру қорытындылары туралы есепке өзгерістер (орналастырылған акциялар саны ұлғайған (қоғам сатып алған акцияларды шегергенде), қоғамның орналастырылған акциялары бір түрінен осы қоғам акцияларының басқа түріне айырбасталған жағдайда ұсынылады). Екі дананың әрқайсысында акцияларды орналастыру қорытындылары туралы қазақ және орыс тiлдерiндегi есеп қамтылады;</w:t>
      </w:r>
      <w:r>
        <w:br/>
      </w:r>
      <w:r>
        <w:rPr>
          <w:rFonts w:ascii="Times New Roman"/>
          <w:b w:val="false"/>
          <w:i w:val="false"/>
          <w:color w:val="000000"/>
          <w:sz w:val="28"/>
        </w:rPr>
        <w:t>
</w:t>
      </w:r>
      <w:r>
        <w:rPr>
          <w:rFonts w:ascii="Times New Roman"/>
          <w:b w:val="false"/>
          <w:i w:val="false"/>
          <w:color w:val="000000"/>
          <w:sz w:val="28"/>
        </w:rPr>
        <w:t>
      3) акцияларды орналастыру қорытындылары туралы Acrobat Reader форматындағы электрондық тасымалдағыштағы есепке өзгерістер.</w:t>
      </w:r>
      <w:r>
        <w:br/>
      </w:r>
      <w:r>
        <w:rPr>
          <w:rFonts w:ascii="Times New Roman"/>
          <w:b w:val="false"/>
          <w:i w:val="false"/>
          <w:color w:val="000000"/>
          <w:sz w:val="28"/>
        </w:rPr>
        <w:t>
</w:t>
      </w:r>
      <w:r>
        <w:rPr>
          <w:rFonts w:ascii="Times New Roman"/>
          <w:b w:val="false"/>
          <w:i w:val="false"/>
          <w:color w:val="000000"/>
          <w:sz w:val="28"/>
        </w:rPr>
        <w:t>
      Уәкілетті орган соңғы есепті кезеңдегі акцияларды орналастыру қорытындылары туралы есепті бекіткен жағдайда, қоғамның орналастырылған акцияларының бір түрінен осы қоғам акцияларының басқа түріне айырбасталуына байланысты қоғам соңғы есепті кезеңдегі акцияларды орналастыру қорытындылары туралы есепке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
      Қоғамның орналастырылған акцияларын бір түрінен осы қоғам акцияларының басқа түріне айырбастаған кезде қоғамның жай акцияларын сатып алатын тұлғалар Банктер туралы заңның 17-бабының 5-тармағында, «Сақтандыру қызметі туралы» 2000 жылғы 18 желтоқсандағы Қазақстан Республикасының Заңы 21-бабының </w:t>
      </w:r>
      <w:r>
        <w:rPr>
          <w:rFonts w:ascii="Times New Roman"/>
          <w:b w:val="false"/>
          <w:i w:val="false"/>
          <w:color w:val="000000"/>
          <w:sz w:val="28"/>
        </w:rPr>
        <w:t>4-тармағында</w:t>
      </w:r>
      <w:r>
        <w:rPr>
          <w:rFonts w:ascii="Times New Roman"/>
          <w:b w:val="false"/>
          <w:i w:val="false"/>
          <w:color w:val="000000"/>
          <w:sz w:val="28"/>
        </w:rPr>
        <w:t>, Бағалы қағаздар рыногы туралы заңның 47-бабының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талаптарға сәйкес келеді.</w:t>
      </w:r>
      <w:r>
        <w:br/>
      </w:r>
      <w:r>
        <w:rPr>
          <w:rFonts w:ascii="Times New Roman"/>
          <w:b w:val="false"/>
          <w:i w:val="false"/>
          <w:color w:val="000000"/>
          <w:sz w:val="28"/>
        </w:rPr>
        <w:t>
      </w:t>
      </w:r>
      <w:r>
        <w:rPr>
          <w:rFonts w:ascii="Times New Roman"/>
          <w:b w:val="false"/>
          <w:i w:val="false"/>
          <w:color w:val="ff0000"/>
          <w:sz w:val="28"/>
        </w:rPr>
        <w:t xml:space="preserve">Ескерту. 16-1-тармақпен толықтырылды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p>
    <w:bookmarkEnd w:id="23"/>
    <w:bookmarkStart w:name="z27" w:id="24"/>
    <w:p>
      <w:pPr>
        <w:spacing w:after="0"/>
        <w:ind w:left="0"/>
        <w:jc w:val="both"/>
      </w:pPr>
      <w:r>
        <w:rPr>
          <w:rFonts w:ascii="Times New Roman"/>
          <w:b w:val="false"/>
          <w:i w:val="false"/>
          <w:color w:val="000000"/>
          <w:sz w:val="28"/>
        </w:rPr>
        <w:t xml:space="preserve">
      17. </w:t>
      </w:r>
      <w:r>
        <w:rPr>
          <w:rFonts w:ascii="Times New Roman"/>
          <w:b w:val="false"/>
          <w:i w:val="false"/>
          <w:color w:val="ff0000"/>
          <w:sz w:val="28"/>
        </w:rPr>
        <w:t>Алып тасталды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24"/>
    <w:bookmarkStart w:name="z132" w:id="25"/>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17-1. </w:t>
      </w:r>
      <w:r>
        <w:rPr>
          <w:rFonts w:ascii="Times New Roman"/>
          <w:b w:val="false"/>
          <w:i w:val="false"/>
          <w:color w:val="ff0000"/>
          <w:sz w:val="28"/>
        </w:rPr>
        <w:t>Алып тасталды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25"/>
    <w:bookmarkStart w:name="z28" w:id="26"/>
    <w:p>
      <w:pPr>
        <w:spacing w:after="0"/>
        <w:ind w:left="0"/>
        <w:jc w:val="both"/>
      </w:pPr>
      <w:r>
        <w:rPr>
          <w:rFonts w:ascii="Times New Roman"/>
          <w:b w:val="false"/>
          <w:i w:val="false"/>
          <w:color w:val="000000"/>
          <w:sz w:val="28"/>
        </w:rPr>
        <w:t xml:space="preserve">
      18. </w:t>
      </w:r>
      <w:r>
        <w:rPr>
          <w:rFonts w:ascii="Times New Roman"/>
          <w:b w:val="false"/>
          <w:i w:val="false"/>
          <w:color w:val="ff0000"/>
          <w:sz w:val="28"/>
        </w:rPr>
        <w:t>Алып тасталды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26"/>
    <w:bookmarkStart w:name="z29" w:id="27"/>
    <w:p>
      <w:pPr>
        <w:spacing w:after="0"/>
        <w:ind w:left="0"/>
        <w:jc w:val="left"/>
      </w:pPr>
      <w:r>
        <w:rPr>
          <w:rFonts w:ascii="Times New Roman"/>
          <w:b/>
          <w:i w:val="false"/>
          <w:color w:val="000000"/>
        </w:rPr>
        <w:t xml:space="preserve"> 
4. Акциялар шығарылымын жою </w:t>
      </w:r>
    </w:p>
    <w:bookmarkEnd w:id="27"/>
    <w:p>
      <w:pPr>
        <w:spacing w:after="0"/>
        <w:ind w:left="0"/>
        <w:jc w:val="both"/>
      </w:pPr>
      <w:r>
        <w:rPr>
          <w:rFonts w:ascii="Times New Roman"/>
          <w:b w:val="false"/>
          <w:i w:val="false"/>
          <w:color w:val="000000"/>
          <w:sz w:val="28"/>
        </w:rPr>
        <w:t>      19. Акциялар шығарылымының күші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актілерінде</w:t>
      </w:r>
      <w:r>
        <w:rPr>
          <w:rFonts w:ascii="Times New Roman"/>
          <w:b w:val="false"/>
          <w:i w:val="false"/>
          <w:color w:val="000000"/>
          <w:sz w:val="28"/>
        </w:rPr>
        <w:t xml:space="preserve"> көзделген жағдайларда жойылады. </w:t>
      </w:r>
    </w:p>
    <w:bookmarkStart w:name="z30" w:id="28"/>
    <w:p>
      <w:pPr>
        <w:spacing w:after="0"/>
        <w:ind w:left="0"/>
        <w:jc w:val="both"/>
      </w:pPr>
      <w:r>
        <w:rPr>
          <w:rFonts w:ascii="Times New Roman"/>
          <w:b w:val="false"/>
          <w:i w:val="false"/>
          <w:color w:val="000000"/>
          <w:sz w:val="28"/>
        </w:rPr>
        <w:t>
      20. Акциялар шығарылымын жою үшін қоғам уәкiлеттi органға:</w:t>
      </w:r>
      <w:r>
        <w:br/>
      </w:r>
      <w:r>
        <w:rPr>
          <w:rFonts w:ascii="Times New Roman"/>
          <w:b w:val="false"/>
          <w:i w:val="false"/>
          <w:color w:val="000000"/>
          <w:sz w:val="28"/>
        </w:rPr>
        <w:t>
</w:t>
      </w:r>
      <w:r>
        <w:rPr>
          <w:rFonts w:ascii="Times New Roman"/>
          <w:b w:val="false"/>
          <w:i w:val="false"/>
          <w:color w:val="000000"/>
          <w:sz w:val="28"/>
        </w:rPr>
        <w:t>
      1) жарияланған акциялар шығарылымын мемлекеттік тiркеудi жарамсыз деп тану немесе мәжбүрлеп тарату (эмитентті қайта ұйымдастыру) туралы сот шешiмiнің көшірмесін немесе қоғамды қайта ұйымдастыруға немесе таратуға байланысты жарияланған акциялар шығарылымын жою туралы қоғам акционерлерінің жалпы жиналысы хаттамасының (барлық дауыс беретін акцияларға ие акционер шешімінің) көшірмесін;</w:t>
      </w:r>
      <w:r>
        <w:br/>
      </w:r>
      <w:r>
        <w:rPr>
          <w:rFonts w:ascii="Times New Roman"/>
          <w:b w:val="false"/>
          <w:i w:val="false"/>
          <w:color w:val="000000"/>
          <w:sz w:val="28"/>
        </w:rPr>
        <w:t>
</w:t>
      </w:r>
      <w:r>
        <w:rPr>
          <w:rFonts w:ascii="Times New Roman"/>
          <w:b w:val="false"/>
          <w:i w:val="false"/>
          <w:color w:val="000000"/>
          <w:sz w:val="28"/>
        </w:rPr>
        <w:t>
      2) жарияланған акциялар шығарылымын мемлекеттік тіркеу туралы куәлiгін, жарияланған акциялар шығарылымының проспектісін, акцияларды орналастыру қорытындылары туралы есептерді және уәкілетті органның акцияларды орналастыру қорытындылары туралы есептерді бекiту туралы хабарламаларын (хаттарын);</w:t>
      </w:r>
      <w:r>
        <w:br/>
      </w:r>
      <w:r>
        <w:rPr>
          <w:rFonts w:ascii="Times New Roman"/>
          <w:b w:val="false"/>
          <w:i w:val="false"/>
          <w:color w:val="000000"/>
          <w:sz w:val="28"/>
        </w:rPr>
        <w:t>
</w:t>
      </w:r>
      <w:r>
        <w:rPr>
          <w:rFonts w:ascii="Times New Roman"/>
          <w:b w:val="false"/>
          <w:i w:val="false"/>
          <w:color w:val="000000"/>
          <w:sz w:val="28"/>
        </w:rPr>
        <w:t>
      3) таратылатын қоғамның тарату балансын бекіту туралы шешімінің көшірмесін ұсынады.</w:t>
      </w:r>
      <w:r>
        <w:br/>
      </w:r>
      <w:r>
        <w:rPr>
          <w:rFonts w:ascii="Times New Roman"/>
          <w:b w:val="false"/>
          <w:i w:val="false"/>
          <w:color w:val="000000"/>
          <w:sz w:val="28"/>
        </w:rPr>
        <w:t>
</w:t>
      </w:r>
      <w:r>
        <w:rPr>
          <w:rFonts w:ascii="Times New Roman"/>
          <w:b w:val="false"/>
          <w:i w:val="false"/>
          <w:color w:val="ff0000"/>
          <w:sz w:val="28"/>
        </w:rPr>
        <w:t>      Ескерту. 20-тармақ жаңа редакцияда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28"/>
    <w:bookmarkStart w:name="z31" w:id="29"/>
    <w:p>
      <w:pPr>
        <w:spacing w:after="0"/>
        <w:ind w:left="0"/>
        <w:jc w:val="both"/>
      </w:pPr>
      <w:r>
        <w:rPr>
          <w:rFonts w:ascii="Times New Roman"/>
          <w:b w:val="false"/>
          <w:i w:val="false"/>
          <w:color w:val="000000"/>
          <w:sz w:val="28"/>
        </w:rPr>
        <w:t xml:space="preserve">
      21. Сот не атқарушы өндiрiс органдары соттың жарияланған акциялар шығарылымын мемлекеттік тiркеудi жарамсыз деп тану немесе заңды күшiне енген қоғамды мәжбүрлеп тарату туралы шешiмiн таныған жағдайда акциялар шығарылымының күші осы шешiмнiң негiзiнде жойылады. </w:t>
      </w:r>
      <w:r>
        <w:br/>
      </w:r>
      <w:r>
        <w:rPr>
          <w:rFonts w:ascii="Times New Roman"/>
          <w:b w:val="false"/>
          <w:i w:val="false"/>
          <w:color w:val="000000"/>
          <w:sz w:val="28"/>
        </w:rPr>
        <w:t>
</w:t>
      </w:r>
      <w:r>
        <w:rPr>
          <w:rFonts w:ascii="Times New Roman"/>
          <w:b w:val="false"/>
          <w:i w:val="false"/>
          <w:color w:val="000000"/>
          <w:sz w:val="28"/>
        </w:rPr>
        <w:t>
      Бағалы қағаздар рыногы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қоғам акцияларының эмиссиясы болмай қалды деп танылған жағдайда осы эмиссия қоғам акцияларының эмиссиясы болмай қалды деп тану туралы шешiмнiң негiзiнде жойылады. </w:t>
      </w:r>
      <w:r>
        <w:br/>
      </w:r>
      <w:r>
        <w:rPr>
          <w:rFonts w:ascii="Times New Roman"/>
          <w:b w:val="false"/>
          <w:i w:val="false"/>
          <w:color w:val="000000"/>
          <w:sz w:val="28"/>
        </w:rPr>
        <w:t>
</w:t>
      </w:r>
      <w:r>
        <w:rPr>
          <w:rFonts w:ascii="Times New Roman"/>
          <w:b w:val="false"/>
          <w:i w:val="false"/>
          <w:color w:val="000000"/>
          <w:sz w:val="28"/>
        </w:rPr>
        <w:t>
      Көрсетілген жағдайларда қоғам жарияланған акциялар шығарылымын мемлекеттік тіркеу туралы куәлiктiң (куәлiктердiң) және (немесе) ҰСН беру туралы куәлiктiң (куәлiктердiң), акциялар шығарылымының проспектiсiнiң түпнұсқаларын (егер осының алдында уәкiлеттi органға берiлген акциялар шығарылымы проспектiсi көзделмеген болса, онда бұл құжат ұсынылмайды) акция шығарылымының жойылғаны туралы хабарлама алған күннен бастап он күн iшiнде ұсынады.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9"/>
    <w:bookmarkStart w:name="z32" w:id="30"/>
    <w:p>
      <w:pPr>
        <w:spacing w:after="0"/>
        <w:ind w:left="0"/>
        <w:jc w:val="both"/>
      </w:pPr>
      <w:r>
        <w:rPr>
          <w:rFonts w:ascii="Times New Roman"/>
          <w:b w:val="false"/>
          <w:i w:val="false"/>
          <w:color w:val="000000"/>
          <w:sz w:val="28"/>
        </w:rPr>
        <w:t>
      22. Осы Ереженің 20-тармағында аталған құжаттар жоғалған жағдайда қоғам уәкiлеттi органға бұқаралық ақпарат құралдарында жоғалған құжаттардың жарамсыздығы туралы жарияланған ақпараттың көшiрмесiн ұсынады.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0"/>
    <w:bookmarkStart w:name="z33" w:id="31"/>
    <w:p>
      <w:pPr>
        <w:spacing w:after="0"/>
        <w:ind w:left="0"/>
        <w:jc w:val="both"/>
      </w:pPr>
      <w:r>
        <w:rPr>
          <w:rFonts w:ascii="Times New Roman"/>
          <w:b w:val="false"/>
          <w:i w:val="false"/>
          <w:color w:val="000000"/>
          <w:sz w:val="28"/>
        </w:rPr>
        <w:t xml:space="preserve">
      23. Акциялар шығарылымын жою үшін уәкілетті органға қоғам ұсынған құжаттар олар алынған күннен бастап он төрт күнтізбелік күн ішінде қаралады. </w:t>
      </w:r>
    </w:p>
    <w:bookmarkEnd w:id="31"/>
    <w:bookmarkStart w:name="z34" w:id="32"/>
    <w:p>
      <w:pPr>
        <w:spacing w:after="0"/>
        <w:ind w:left="0"/>
        <w:jc w:val="both"/>
      </w:pPr>
      <w:r>
        <w:rPr>
          <w:rFonts w:ascii="Times New Roman"/>
          <w:b w:val="false"/>
          <w:i w:val="false"/>
          <w:color w:val="000000"/>
          <w:sz w:val="28"/>
        </w:rPr>
        <w:t xml:space="preserve">
      24. Акциялар шығарылымын жою үшін ұсынылған құжаттар Қазақстан Республикасы заңдарының және осы Ереженің талаптарына сәйкес келген жағдайда уәкілетті орган акциялар шығарылымын жояды және қоғамға осы Ереженің 2-2-қосымшасына сай нысан бойынша акциялар шығарылымы жойылғандығы туралы хабарлама жібереді. </w:t>
      </w:r>
      <w:r>
        <w:br/>
      </w:r>
      <w:r>
        <w:rPr>
          <w:rFonts w:ascii="Times New Roman"/>
          <w:b w:val="false"/>
          <w:i w:val="false"/>
          <w:color w:val="000000"/>
          <w:sz w:val="28"/>
        </w:rPr>
        <w:t xml:space="preserve">
      Акциялар шығарылымы акциялар шығарылымының жойылғаны туралы куәлікте көрсетілген күннен бастап, бірақ уәкілетті органның акциялар шығарылымын жою туралы шешім қабылдаған күнінен бастап он күннен аспайтын мерзімде жойылады.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Қаржы нарығын және қаржы ұйымдарын реттеу мен қадағалау агеттігі Басқармасының 2006 жылғы 25 наурыздағы N 73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ff0000"/>
          <w:sz w:val="28"/>
        </w:rPr>
        <w:t xml:space="preserve">2007.04.30. N </w:t>
      </w:r>
      <w:r>
        <w:rPr>
          <w:rFonts w:ascii="Times New Roman"/>
          <w:b w:val="false"/>
          <w:i w:val="false"/>
          <w:color w:val="000000"/>
          <w:sz w:val="28"/>
        </w:rPr>
        <w:t xml:space="preserve">109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w:t>
      </w:r>
    </w:p>
    <w:bookmarkEnd w:id="32"/>
    <w:bookmarkStart w:name="z133" w:id="3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24-1. Уәкілетті орган тұрақтандыру банкінің акциялары шығарылымының күшін жою туралы шешімді уәкілетті органның тұрақтандыру банкінің қызметін тоқтату туралы шешімінің негізінде қабылдайды.</w:t>
      </w:r>
      <w:r>
        <w:br/>
      </w:r>
      <w:r>
        <w:rPr>
          <w:rFonts w:ascii="Times New Roman"/>
          <w:b w:val="false"/>
          <w:i w:val="false"/>
          <w:color w:val="000000"/>
          <w:sz w:val="28"/>
        </w:rPr>
        <w:t>
      </w:t>
      </w:r>
      <w:r>
        <w:rPr>
          <w:rFonts w:ascii="Times New Roman"/>
          <w:b w:val="false"/>
          <w:i w:val="false"/>
          <w:color w:val="ff0000"/>
          <w:sz w:val="28"/>
        </w:rPr>
        <w:t xml:space="preserve">Ескерту. 24-1-тармақпен толықтырылды - ҚР Қаржы нарығын және қаржы ұйымдарын реттеу мен қадағалау агеттігі Басқармасының 2009.08.05. </w:t>
      </w:r>
      <w:r>
        <w:rPr>
          <w:rFonts w:ascii="Times New Roman"/>
          <w:b w:val="false"/>
          <w:i w:val="false"/>
          <w:color w:val="000000"/>
          <w:sz w:val="28"/>
        </w:rPr>
        <w:t>N 178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24-2. Таратылуы немесе қайта ұйымдастырылуы туралы мәліметтер бизнес-сәйкестендіру нөмірлерінің ұлттық тізілімінде қамтылатын акционерлік қоғамдар акцияларының шығарылымдары акцияларды жою үшін қажет құжаттар ұсынылмай-ақ жойылады.</w:t>
      </w:r>
      <w:r>
        <w:br/>
      </w:r>
      <w:r>
        <w:rPr>
          <w:rFonts w:ascii="Times New Roman"/>
          <w:b w:val="false"/>
          <w:i w:val="false"/>
          <w:color w:val="000000"/>
          <w:sz w:val="28"/>
        </w:rPr>
        <w:t>
</w:t>
      </w:r>
      <w:r>
        <w:rPr>
          <w:rFonts w:ascii="Times New Roman"/>
          <w:b w:val="false"/>
          <w:i w:val="false"/>
          <w:color w:val="000000"/>
          <w:sz w:val="28"/>
        </w:rPr>
        <w:t>
      Акциялар шығарылымының жойылуы туралы мәліметтер Эмиссиялық бағалы қағаздардың мемлекеттік тізіліміне Қазақстан Республикасының әділет органдарынан алынған ақпарат негізінде көрсетілген ақпарат алынған күннен бастап бес жұмыс күні ішінде енгізіледі. Эмиссиялық бағалы қағаздардың мемлекеттік тізіліміне деректер енгізілген күннен бастап шығарылым жойылған болып есептеледі.</w:t>
      </w:r>
      <w:r>
        <w:br/>
      </w:r>
      <w:r>
        <w:rPr>
          <w:rFonts w:ascii="Times New Roman"/>
          <w:b w:val="false"/>
          <w:i w:val="false"/>
          <w:color w:val="000000"/>
          <w:sz w:val="28"/>
        </w:rPr>
        <w:t>
</w:t>
      </w:r>
      <w:r>
        <w:rPr>
          <w:rFonts w:ascii="Times New Roman"/>
          <w:b w:val="false"/>
          <w:i w:val="false"/>
          <w:color w:val="000000"/>
          <w:sz w:val="28"/>
        </w:rPr>
        <w:t>
      Осы тармақтың ережелері осы акционерлік қоғамға басқа заңды тұлғаны қосу немесе осы акционерлік қоғамнан жаңа акционерлік қоғамның бөлініп шығу жолымен қайта ұйымдастыру жағдайларына қолданылмайды.</w:t>
      </w:r>
      <w:r>
        <w:br/>
      </w:r>
      <w:r>
        <w:rPr>
          <w:rFonts w:ascii="Times New Roman"/>
          <w:b w:val="false"/>
          <w:i w:val="false"/>
          <w:color w:val="000000"/>
          <w:sz w:val="28"/>
        </w:rPr>
        <w:t>
</w:t>
      </w:r>
      <w:r>
        <w:rPr>
          <w:rFonts w:ascii="Times New Roman"/>
          <w:b w:val="false"/>
          <w:i w:val="false"/>
          <w:color w:val="ff0000"/>
          <w:sz w:val="28"/>
        </w:rPr>
        <w:t>      Ескерту. Ереже 24-2-тармақпен толықтырылды - ҚР Ұлттық Банкі Басқармасының 29.11.2013</w:t>
      </w:r>
      <w:r>
        <w:rPr>
          <w:rFonts w:ascii="Times New Roman"/>
          <w:b w:val="false"/>
          <w:i w:val="false"/>
          <w:color w:val="000000"/>
          <w:sz w:val="28"/>
        </w:rPr>
        <w:t> </w:t>
      </w:r>
      <w:r>
        <w:rPr>
          <w:rFonts w:ascii="Times New Roman"/>
          <w:b w:val="false"/>
          <w:i w:val="false"/>
          <w:color w:val="000000"/>
          <w:sz w:val="28"/>
        </w:rPr>
        <w:t>№ 268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33"/>
    <w:bookmarkStart w:name="z35" w:id="34"/>
    <w:p>
      <w:pPr>
        <w:spacing w:after="0"/>
        <w:ind w:left="0"/>
        <w:jc w:val="left"/>
      </w:pPr>
      <w:r>
        <w:rPr>
          <w:rFonts w:ascii="Times New Roman"/>
          <w:b/>
          <w:i w:val="false"/>
          <w:color w:val="000000"/>
        </w:rPr>
        <w:t xml:space="preserve"> 
5. Жарияланған акциялар шығарылымын мемлекеттік </w:t>
      </w:r>
      <w:r>
        <w:br/>
      </w:r>
      <w:r>
        <w:rPr>
          <w:rFonts w:ascii="Times New Roman"/>
          <w:b/>
          <w:i w:val="false"/>
          <w:color w:val="000000"/>
        </w:rPr>
        <w:t xml:space="preserve">
тіркеуден, акциялар шығарылымы проспектісіне жасалған </w:t>
      </w:r>
      <w:r>
        <w:br/>
      </w:r>
      <w:r>
        <w:rPr>
          <w:rFonts w:ascii="Times New Roman"/>
          <w:b/>
          <w:i w:val="false"/>
          <w:color w:val="000000"/>
        </w:rPr>
        <w:t xml:space="preserve">
өзгерістер мен толықтыруларды тіркеу, акцияларды </w:t>
      </w:r>
      <w:r>
        <w:br/>
      </w:r>
      <w:r>
        <w:rPr>
          <w:rFonts w:ascii="Times New Roman"/>
          <w:b/>
          <w:i w:val="false"/>
          <w:color w:val="000000"/>
        </w:rPr>
        <w:t xml:space="preserve">
орналастыру қорытындылары туралы есепті бекітуден және </w:t>
      </w:r>
      <w:r>
        <w:br/>
      </w:r>
      <w:r>
        <w:rPr>
          <w:rFonts w:ascii="Times New Roman"/>
          <w:b/>
          <w:i w:val="false"/>
          <w:color w:val="000000"/>
        </w:rPr>
        <w:t>
акциялар шығарылымын жоюдан бас тарту</w:t>
      </w:r>
    </w:p>
    <w:bookmarkEnd w:id="34"/>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25. Уәкілетті орган бас тарту себептерін көрсете отырып, Қазақстан Республикасының бағалы қағаздар туралы </w:t>
      </w:r>
      <w:r>
        <w:rPr>
          <w:rFonts w:ascii="Times New Roman"/>
          <w:b w:val="false"/>
          <w:i w:val="false"/>
          <w:color w:val="000000"/>
          <w:sz w:val="28"/>
        </w:rPr>
        <w:t>заңдарында</w:t>
      </w:r>
      <w:r>
        <w:rPr>
          <w:rFonts w:ascii="Times New Roman"/>
          <w:b w:val="false"/>
          <w:i w:val="false"/>
          <w:color w:val="000000"/>
          <w:sz w:val="28"/>
        </w:rPr>
        <w:t xml:space="preserve"> белгіленген жағдайларда жарияланған акциялар шығарылымын мемлекеттік тіркеуден, акциялар шығарылымы проспектісіне жасалған өзгерістер мен толықтыруларды тіркеу, акцияларды орналастыру қорытындылары туралы есепті бекітуден және акциялар шығарылымын жоюдан бас тартады. </w:t>
      </w:r>
    </w:p>
    <w:bookmarkStart w:name="z36" w:id="35"/>
    <w:p>
      <w:pPr>
        <w:spacing w:after="0"/>
        <w:ind w:left="0"/>
        <w:jc w:val="both"/>
      </w:pPr>
      <w:r>
        <w:rPr>
          <w:rFonts w:ascii="Times New Roman"/>
          <w:b w:val="false"/>
          <w:i w:val="false"/>
          <w:color w:val="000000"/>
          <w:sz w:val="28"/>
        </w:rPr>
        <w:t xml:space="preserve">
      26. Жарияланған акциялар шығарылымын мемлекеттік тіркеуден, акциялар шығарылымының проспектісіне өзгерістер мен толықтыруларды тіркеуден, акцияларды орналастыру қорытындылары туралы есепті бекітуден және акциялар шығарылымын жоюдан бас тартылған жағдайда қоғам уәкілетті органның ескертулерін жояды және бас тарту алған күннен бастап екі ай ішінде уәкілетті органға екінші рет пысықталған құжаттарды тапсырады. </w:t>
      </w:r>
      <w:r>
        <w:br/>
      </w:r>
      <w:r>
        <w:rPr>
          <w:rFonts w:ascii="Times New Roman"/>
          <w:b w:val="false"/>
          <w:i w:val="false"/>
          <w:color w:val="000000"/>
          <w:sz w:val="28"/>
        </w:rPr>
        <w:t xml:space="preserve">
      Акцияларды орналастыру қорытындылары туралы есепті бекітуден бас тартқан жағдайда эмитент уәкілетті органға пысықталған есепті бас тартуды алған күннен бастап отыз күнтізбелік күн ішінде қайтадан ұсынады. </w:t>
      </w:r>
      <w:r>
        <w:br/>
      </w:r>
      <w:r>
        <w:rPr>
          <w:rFonts w:ascii="Times New Roman"/>
          <w:b w:val="false"/>
          <w:i w:val="false"/>
          <w:color w:val="000000"/>
          <w:sz w:val="28"/>
        </w:rPr>
        <w:t xml:space="preserve">
      Жарияланған акциялар шығарылымын мемлекеттік тіркеу, акциялар шығарылымының проспектісіне өзгерістер мен толықтыруларды тіркеу, акцияларды орналастыру қорытындылары туралы есепті бекіту және акциялар шығарылымын жою үшін құжаттарды қайтадан ұсынған кезде қарау мерзімі қайтадан есептеледі. </w:t>
      </w:r>
    </w:p>
    <w:bookmarkEnd w:id="35"/>
    <w:bookmarkStart w:name="z37" w:id="36"/>
    <w:p>
      <w:pPr>
        <w:spacing w:after="0"/>
        <w:ind w:left="0"/>
        <w:jc w:val="left"/>
      </w:pPr>
      <w:r>
        <w:rPr>
          <w:rFonts w:ascii="Times New Roman"/>
          <w:b/>
          <w:i w:val="false"/>
          <w:color w:val="000000"/>
        </w:rPr>
        <w:t xml:space="preserve"> 
6. Жарияланған акциялар шығарылымын мемлекеттiк тiркеу, акциялар шығарылымының проспектiсiне өзгерiстер мен толықтыруларды тiркеу, акцияларды орналастыру қорытындылары туралы есептi бекiту және акциялар шығарылымын жою үшін ұсынылған құжаттардың мазмұны және ресiмдеу</w:t>
      </w:r>
    </w:p>
    <w:bookmarkEnd w:id="36"/>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01" w:id="37"/>
    <w:p>
      <w:pPr>
        <w:spacing w:after="0"/>
        <w:ind w:left="0"/>
        <w:jc w:val="both"/>
      </w:pPr>
      <w:r>
        <w:rPr>
          <w:rFonts w:ascii="Times New Roman"/>
          <w:b w:val="false"/>
          <w:i w:val="false"/>
          <w:color w:val="000000"/>
          <w:sz w:val="28"/>
        </w:rPr>
        <w:t>      27. Жарияланған акциялар шығарылымын мемлекеттік тіркеу, акциялар шығарылымының проспектісіне (жарияланған акциялардың саны көбейген не түрі өзгерген жағдайда) өзгерістер мен толықтыруларды тіркеу, акцияларды орналастыру қорытындылары туралы есепті бекіту және акциялар шығарылымын жою үшін уәкілетті органға қоғам ұсынған (тұрақтандыру банкін қоспағанда) өтініш және құжаттар өтініште (ілеспе хат) осы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нысан бойынша мемлекеттік кәсіпорындар мен мекемелердің тізілімін ұстаушының мемлекетте осы қоғам акцияларының бар (жоқ) екені туралы мөртабанының таңбасы болса, қарау үшін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Қаржы нарығын және қаржы ұйымдарын реттеу мен қадағалау агеттігі Басқармасының 2007.04.30. N </w:t>
      </w:r>
      <w:r>
        <w:rPr>
          <w:rFonts w:ascii="Times New Roman"/>
          <w:b w:val="false"/>
          <w:i w:val="false"/>
          <w:color w:val="000000"/>
          <w:sz w:val="28"/>
        </w:rPr>
        <w:t xml:space="preserve">109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2009.08.05. </w:t>
      </w:r>
      <w:r>
        <w:rPr>
          <w:rFonts w:ascii="Times New Roman"/>
          <w:b w:val="false"/>
          <w:i w:val="false"/>
          <w:color w:val="000000"/>
          <w:sz w:val="28"/>
        </w:rPr>
        <w:t>N 178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27-1. Қоғам жарияланған акциялар шығарылымын мемлекеттік тіркеу үшін Қағидалардың 1-тармағында көрсетілген өтініш пен құжаттарды қағаз түрінде не электрондық түрде «электрондық үкімет» веб-порталы арқылы ұсынады.</w:t>
      </w:r>
      <w:r>
        <w:br/>
      </w:r>
      <w:r>
        <w:rPr>
          <w:rFonts w:ascii="Times New Roman"/>
          <w:b w:val="false"/>
          <w:i w:val="false"/>
          <w:color w:val="000000"/>
          <w:sz w:val="28"/>
        </w:rPr>
        <w:t>
</w:t>
      </w:r>
      <w:r>
        <w:rPr>
          <w:rFonts w:ascii="Times New Roman"/>
          <w:b w:val="false"/>
          <w:i w:val="false"/>
          <w:color w:val="000000"/>
          <w:sz w:val="28"/>
        </w:rPr>
        <w:t>
      Құжаттарды «электрондық үкімет» веб-порталы арқылы беру кезінде құжаттар Нормативтік құқықтық актілерді мемлекеттік тіркеу тізілімінде № 11534 тіркелген Қазақстан Республикасы Ұлттық Банкі Басқармасының 2015 жылғы 30 сәуірдегі № 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Банкінің мемлекеттік көрсетілетін қызметтер стандарттарына сәйкес өтініштің электрондық нысанына тіркеледі.</w:t>
      </w:r>
      <w:r>
        <w:br/>
      </w:r>
      <w:r>
        <w:rPr>
          <w:rFonts w:ascii="Times New Roman"/>
          <w:b w:val="false"/>
          <w:i w:val="false"/>
          <w:color w:val="000000"/>
          <w:sz w:val="28"/>
        </w:rPr>
        <w:t>
</w:t>
      </w:r>
      <w:r>
        <w:rPr>
          <w:rFonts w:ascii="Times New Roman"/>
          <w:b w:val="false"/>
          <w:i w:val="false"/>
          <w:color w:val="000000"/>
          <w:sz w:val="28"/>
        </w:rPr>
        <w:t>
      Жарияланған акциялар шығарылымын мемлекеттік тіркеу үшін «электрондық үкімет» веб-порталы арқылы ұсынылған құжаттар сәйкес келген жағдайда уәкілетті орган акциялар шығарылымының проспектісін тіркеу туралы белгі қоймайды.</w:t>
      </w:r>
      <w:r>
        <w:br/>
      </w: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 ҚР Ұлттық Банкі Басқармасының 16.07.2014 </w:t>
      </w:r>
      <w:r>
        <w:rPr>
          <w:rFonts w:ascii="Times New Roman"/>
          <w:b w:val="false"/>
          <w:i w:val="false"/>
          <w:color w:val="000000"/>
          <w:sz w:val="28"/>
        </w:rPr>
        <w:t>№ 109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өзгеріс енгізілді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37"/>
    <w:bookmarkStart w:name="z38" w:id="38"/>
    <w:p>
      <w:pPr>
        <w:spacing w:after="0"/>
        <w:ind w:left="0"/>
        <w:jc w:val="both"/>
      </w:pPr>
      <w:r>
        <w:rPr>
          <w:rFonts w:ascii="Times New Roman"/>
          <w:b w:val="false"/>
          <w:i w:val="false"/>
          <w:color w:val="000000"/>
          <w:sz w:val="28"/>
        </w:rPr>
        <w:t xml:space="preserve">
      28. </w:t>
      </w:r>
      <w:r>
        <w:rPr>
          <w:rFonts w:ascii="Times New Roman"/>
          <w:b w:val="false"/>
          <w:i w:val="false"/>
          <w:color w:val="ff0000"/>
          <w:sz w:val="28"/>
        </w:rPr>
        <w:t xml:space="preserve">Алынып тасталды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8"/>
    <w:bookmarkStart w:name="z39" w:id="39"/>
    <w:p>
      <w:pPr>
        <w:spacing w:after="0"/>
        <w:ind w:left="0"/>
        <w:jc w:val="both"/>
      </w:pPr>
      <w:r>
        <w:rPr>
          <w:rFonts w:ascii="Times New Roman"/>
          <w:b w:val="false"/>
          <w:i w:val="false"/>
          <w:color w:val="000000"/>
          <w:sz w:val="28"/>
        </w:rPr>
        <w:t>
      29. Қаржы ұйымдарын қоса алғанда, қоғамдар бухгалтерлiк баланстан, кiрiстер мен шығыстар туралы есептен, ақша қозғалысы туралы есептен және меншiк капиталындағы өзгерiстер туралы есептен тұратын қаржылық есептiлікті ұсынады. Қаржылық есептілікке түсiндiрме жазба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9"/>
    <w:bookmarkStart w:name="z40" w:id="40"/>
    <w:p>
      <w:pPr>
        <w:spacing w:after="0"/>
        <w:ind w:left="0"/>
        <w:jc w:val="both"/>
      </w:pPr>
      <w:r>
        <w:rPr>
          <w:rFonts w:ascii="Times New Roman"/>
          <w:b w:val="false"/>
          <w:i w:val="false"/>
          <w:color w:val="000000"/>
          <w:sz w:val="28"/>
        </w:rPr>
        <w:t xml:space="preserve">
      30. Қосымша (түзетілген) құжаттар уәкілетті органға ілеспе хатпен ұсынылады. Ілеспе хатта уәкілетті органның жарияланған акциялар шығарылымын мемлекеттік тіркеуден, акциялар шығарылымының проспектісіне өзгерістер мен толықтыруларды тіркеуден, акцияларды орналастыру қорытындылары туралы есепті бекітуден және акциялар шығарылымын жоюдан бас тарту туралы хаттың шығыс нөмірі мен күні, сондай-ақ ұсынылған құжаттардың тізбесі көрсетіледі. </w:t>
      </w:r>
    </w:p>
    <w:bookmarkEnd w:id="40"/>
    <w:bookmarkStart w:name="z41" w:id="41"/>
    <w:p>
      <w:pPr>
        <w:spacing w:after="0"/>
        <w:ind w:left="0"/>
        <w:jc w:val="both"/>
      </w:pPr>
      <w:r>
        <w:rPr>
          <w:rFonts w:ascii="Times New Roman"/>
          <w:b w:val="false"/>
          <w:i w:val="false"/>
          <w:color w:val="000000"/>
          <w:sz w:val="28"/>
        </w:rPr>
        <w:t xml:space="preserve">
      31. Егер осы Ережеде көшірмелер бірінші басшының, бас бухгалтердің қолымен және қоғам мөрінің таңбасымен бекітілген ұсыну белгіленбесе, қоғам құжаттардың көшірмелерін ұсынады. Бұл ретте жарғы көшірмесі нотариалды түрде куәландырылған болуы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31-тармаққа өзгерту енгізілді - ҚР Қаржы нарығын және қаржы ұйымдарын реттеу мен қадағалау агеттігі Басқармасының 2008.11.28 </w:t>
      </w:r>
      <w:r>
        <w:rPr>
          <w:rFonts w:ascii="Times New Roman"/>
          <w:b w:val="false"/>
          <w:i w:val="false"/>
          <w:color w:val="000000"/>
          <w:sz w:val="28"/>
        </w:rPr>
        <w:t xml:space="preserve">N 181 </w:t>
      </w:r>
      <w:r>
        <w:rPr>
          <w:rFonts w:ascii="Times New Roman"/>
          <w:b w:val="false"/>
          <w:i w:val="false"/>
          <w:color w:val="ff0000"/>
          <w:sz w:val="28"/>
        </w:rPr>
        <w:t xml:space="preserve">Қаулыcымен. </w:t>
      </w:r>
    </w:p>
    <w:bookmarkEnd w:id="41"/>
    <w:bookmarkStart w:name="z42" w:id="42"/>
    <w:p>
      <w:pPr>
        <w:spacing w:after="0"/>
        <w:ind w:left="0"/>
        <w:jc w:val="both"/>
      </w:pPr>
      <w:r>
        <w:rPr>
          <w:rFonts w:ascii="Times New Roman"/>
          <w:b w:val="false"/>
          <w:i w:val="false"/>
          <w:color w:val="000000"/>
          <w:sz w:val="28"/>
        </w:rPr>
        <w:t xml:space="preserve">
      32. Құжаттарда парақтар көп болған кезде әрбір парақ расталады не құжат тігіледі және тігістің түйініне және параққа жартылай желімделген қағаз пломбамен бекітіледі. Бірінші басшының, бас бухгалтердің қолдары және мөр таңбасы қағаз пломбаға жартылай, құжаттың парағына жартылай қойылуы тиіс. </w:t>
      </w:r>
    </w:p>
    <w:bookmarkEnd w:id="42"/>
    <w:bookmarkStart w:name="z43" w:id="43"/>
    <w:p>
      <w:pPr>
        <w:spacing w:after="0"/>
        <w:ind w:left="0"/>
        <w:jc w:val="both"/>
      </w:pPr>
      <w:r>
        <w:rPr>
          <w:rFonts w:ascii="Times New Roman"/>
          <w:b w:val="false"/>
          <w:i w:val="false"/>
          <w:color w:val="000000"/>
          <w:sz w:val="28"/>
        </w:rPr>
        <w:t xml:space="preserve">
      33. Құжаттарда түсініксіз түзетулер, сызып тастаулар, тазалаулар, түзетілген жерлер, қосымша жазулар (қосымша басулар) жасауға жол берілмейді. Түзету жасалған кезде сызып тасталған сөз анық оқылуы тиіс. Әрбір түзету (толықтыру) түсіндірілуі тиіс, мысалы: "түзетілген ... дұрыс", "қосымша жазылған...дұрыс", "сызып тасталған ...оқылмасын" деп берілуі тиіс, құжатқа қол қойған тұлғалар растауы және қоғамның мөрінің таңбасымен расталуы тиіс. </w:t>
      </w:r>
    </w:p>
    <w:bookmarkEnd w:id="43"/>
    <w:bookmarkStart w:name="z44" w:id="44"/>
    <w:p>
      <w:pPr>
        <w:spacing w:after="0"/>
        <w:ind w:left="0"/>
        <w:jc w:val="left"/>
      </w:pPr>
      <w:r>
        <w:rPr>
          <w:rFonts w:ascii="Times New Roman"/>
          <w:b/>
          <w:i w:val="false"/>
          <w:color w:val="000000"/>
        </w:rPr>
        <w:t xml:space="preserve"> 
7. Қорытынды ережелер</w:t>
      </w:r>
    </w:p>
    <w:bookmarkEnd w:id="44"/>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34. Уәкілетті орган бес жұмыс күні ішінде Мемлекеттік кәсіпорындар мен мекемелердің, қоғамның жарғылық капиталына мемлекеттің қатысуы бар заңды тұлғалардың тізілімін ұстаушыға осы Ереженің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нысан бойынша: </w:t>
      </w:r>
      <w:r>
        <w:br/>
      </w:r>
      <w:r>
        <w:rPr>
          <w:rFonts w:ascii="Times New Roman"/>
          <w:b w:val="false"/>
          <w:i w:val="false"/>
          <w:color w:val="000000"/>
          <w:sz w:val="28"/>
        </w:rPr>
        <w:t xml:space="preserve">
      1) жарияланған акциялардың шығарылымын мемлекеттік тіркеу; </w:t>
      </w:r>
      <w:r>
        <w:br/>
      </w:r>
      <w:r>
        <w:rPr>
          <w:rFonts w:ascii="Times New Roman"/>
          <w:b w:val="false"/>
          <w:i w:val="false"/>
          <w:color w:val="000000"/>
          <w:sz w:val="28"/>
        </w:rPr>
        <w:t xml:space="preserve">
      2) акциялар шығарылымының проспектісіне өзгерістер мен толықтыруларды тіркеу; </w:t>
      </w:r>
      <w:r>
        <w:br/>
      </w:r>
      <w:r>
        <w:rPr>
          <w:rFonts w:ascii="Times New Roman"/>
          <w:b w:val="false"/>
          <w:i w:val="false"/>
          <w:color w:val="000000"/>
          <w:sz w:val="28"/>
        </w:rPr>
        <w:t xml:space="preserve">
      3) акцияларды орналастыру қорытындылары туралы есепті бекіту; </w:t>
      </w:r>
      <w:r>
        <w:br/>
      </w:r>
      <w:r>
        <w:rPr>
          <w:rFonts w:ascii="Times New Roman"/>
          <w:b w:val="false"/>
          <w:i w:val="false"/>
          <w:color w:val="000000"/>
          <w:sz w:val="28"/>
        </w:rPr>
        <w:t xml:space="preserve">
      4) акциялар шығарылымын жою туралы хабарлама жібереді. </w:t>
      </w:r>
    </w:p>
    <w:bookmarkStart w:name="z45" w:id="45"/>
    <w:p>
      <w:pPr>
        <w:spacing w:after="0"/>
        <w:ind w:left="0"/>
        <w:jc w:val="both"/>
      </w:pPr>
      <w:r>
        <w:rPr>
          <w:rFonts w:ascii="Times New Roman"/>
          <w:b w:val="false"/>
          <w:i w:val="false"/>
          <w:color w:val="000000"/>
          <w:sz w:val="28"/>
        </w:rPr>
        <w:t>
      35. Уәкілетті орган акциялар шығарылымының проспектілері, сондай-ақ өзінің ресми интернет-ресурсында оларды орналастыру қорытындылары туралы есептер шеңберінде не мүдделі тұлғалардың сұратуы бойынша ұсынылған ақпаратты ашып көрсетеді. Осы Ережеге сәйкес қоғам уәкілетті органға электрондық және қағаз тасымалдағыштарда ұсынған құжаттардың мазмұны бірдей болуы тиіс.</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5"/>
    <w:bookmarkStart w:name="z46" w:id="46"/>
    <w:p>
      <w:pPr>
        <w:spacing w:after="0"/>
        <w:ind w:left="0"/>
        <w:jc w:val="both"/>
      </w:pPr>
      <w:r>
        <w:rPr>
          <w:rFonts w:ascii="Times New Roman"/>
          <w:b w:val="false"/>
          <w:i w:val="false"/>
          <w:color w:val="000000"/>
          <w:sz w:val="28"/>
        </w:rPr>
        <w:t xml:space="preserve">
      36. Жарияланған акциялар шығарылымын мемлекеттік тіркеу, акциялар шығарылымының проспектісіне өзгерістер мен толықтыруларды тіркеу, акцияларды орналастыру қорытындылары туралы есепті бекіту және акциялар шығарылымын жою кезінде уәкілетті орган берген құжаттардың түпнұсқалары жоғалған жағдайда қоғам баспасөз басылымдарында жоғалған құжаттардың жарамсыздығы туралы ақпарат жариялау шартымен дубликат беру үшін өтініш жасауға құқылы. </w:t>
      </w:r>
    </w:p>
    <w:bookmarkEnd w:id="46"/>
    <w:bookmarkStart w:name="z124" w:id="47"/>
    <w:p>
      <w:pPr>
        <w:spacing w:after="0"/>
        <w:ind w:left="0"/>
        <w:jc w:val="both"/>
      </w:pPr>
      <w:r>
        <w:rPr>
          <w:rFonts w:ascii="Times New Roman"/>
          <w:b w:val="false"/>
          <w:i w:val="false"/>
          <w:color w:val="000000"/>
          <w:sz w:val="28"/>
        </w:rPr>
        <w:t xml:space="preserve">
      36-1. Акциялар шығарылымы проспектісінің, акциялар шығарылымы проспектісіне өзгерістер мен толықтырулардың, акцияларды орналастыру қорытындысы бойынша есептің түпнұсқалары жоғалған жағдайда қоғам аталған құжаттардың көшірмелерін беру туралы уәкілетті органға өтініш жасайды. </w:t>
      </w:r>
      <w:r>
        <w:br/>
      </w:r>
      <w:r>
        <w:rPr>
          <w:rFonts w:ascii="Times New Roman"/>
          <w:b w:val="false"/>
          <w:i w:val="false"/>
          <w:color w:val="000000"/>
          <w:sz w:val="28"/>
        </w:rPr>
        <w:t>
</w:t>
      </w:r>
      <w:r>
        <w:rPr>
          <w:rFonts w:ascii="Times New Roman"/>
          <w:b w:val="false"/>
          <w:i w:val="false"/>
          <w:color w:val="ff0000"/>
          <w:sz w:val="28"/>
        </w:rPr>
        <w:t xml:space="preserve">      Ескерту. 36-1-тармақпен толықтырылды - ҚР Қаржы нарығын және қаржы ұйымдарын реттеу мен қадағалау агеттігі Басқармасының 2007.04.30. N </w:t>
      </w:r>
      <w:r>
        <w:rPr>
          <w:rFonts w:ascii="Times New Roman"/>
          <w:b w:val="false"/>
          <w:i w:val="false"/>
          <w:color w:val="000000"/>
          <w:sz w:val="28"/>
        </w:rPr>
        <w:t xml:space="preserve">109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w:t>
      </w:r>
    </w:p>
    <w:bookmarkEnd w:id="47"/>
    <w:bookmarkStart w:name="z47" w:id="48"/>
    <w:p>
      <w:pPr>
        <w:spacing w:after="0"/>
        <w:ind w:left="0"/>
        <w:jc w:val="both"/>
      </w:pPr>
      <w:r>
        <w:rPr>
          <w:rFonts w:ascii="Times New Roman"/>
          <w:b w:val="false"/>
          <w:i w:val="false"/>
          <w:color w:val="000000"/>
          <w:sz w:val="28"/>
        </w:rPr>
        <w:t xml:space="preserve">
      37. Осы Ережемен реттелмеген мәселелер Қазақстан Республикасының заңдарында белгіленген тәртіппен шешіледі. </w:t>
      </w:r>
    </w:p>
    <w:bookmarkEnd w:id="48"/>
    <w:bookmarkStart w:name="z48" w:id="49"/>
    <w:p>
      <w:pPr>
        <w:spacing w:after="0"/>
        <w:ind w:left="0"/>
        <w:jc w:val="both"/>
      </w:pPr>
      <w:r>
        <w:rPr>
          <w:rFonts w:ascii="Times New Roman"/>
          <w:b w:val="false"/>
          <w:i w:val="false"/>
          <w:color w:val="000000"/>
          <w:sz w:val="28"/>
        </w:rPr>
        <w:t xml:space="preserve">
Жарияланған акциялар шығарылымын  </w:t>
      </w:r>
      <w:r>
        <w:br/>
      </w:r>
      <w:r>
        <w:rPr>
          <w:rFonts w:ascii="Times New Roman"/>
          <w:b w:val="false"/>
          <w:i w:val="false"/>
          <w:color w:val="000000"/>
          <w:sz w:val="28"/>
        </w:rPr>
        <w:t xml:space="preserve">
мемлекеттік тіркеу, акцияларды   </w:t>
      </w:r>
      <w:r>
        <w:br/>
      </w:r>
      <w:r>
        <w:rPr>
          <w:rFonts w:ascii="Times New Roman"/>
          <w:b w:val="false"/>
          <w:i w:val="false"/>
          <w:color w:val="000000"/>
          <w:sz w:val="28"/>
        </w:rPr>
        <w:t xml:space="preserve">
орналастыру қорытындылары туралы  </w:t>
      </w:r>
      <w:r>
        <w:br/>
      </w:r>
      <w:r>
        <w:rPr>
          <w:rFonts w:ascii="Times New Roman"/>
          <w:b w:val="false"/>
          <w:i w:val="false"/>
          <w:color w:val="000000"/>
          <w:sz w:val="28"/>
        </w:rPr>
        <w:t xml:space="preserve">
есепті бекіту және акциялар    </w:t>
      </w:r>
      <w:r>
        <w:br/>
      </w:r>
      <w:r>
        <w:rPr>
          <w:rFonts w:ascii="Times New Roman"/>
          <w:b w:val="false"/>
          <w:i w:val="false"/>
          <w:color w:val="000000"/>
          <w:sz w:val="28"/>
        </w:rPr>
        <w:t xml:space="preserve">
шығарылымын жою ережесіне     </w:t>
      </w:r>
      <w:r>
        <w:br/>
      </w:r>
      <w:r>
        <w:rPr>
          <w:rFonts w:ascii="Times New Roman"/>
          <w:b w:val="false"/>
          <w:i w:val="false"/>
          <w:color w:val="000000"/>
          <w:sz w:val="28"/>
        </w:rPr>
        <w:t xml:space="preserve">
1-қосымша           </w:t>
      </w:r>
    </w:p>
    <w:bookmarkEnd w:id="49"/>
    <w:p>
      <w:pPr>
        <w:spacing w:after="0"/>
        <w:ind w:left="0"/>
        <w:jc w:val="both"/>
      </w:pPr>
      <w:r>
        <w:rPr>
          <w:rFonts w:ascii="Times New Roman"/>
          <w:b w:val="false"/>
          <w:i w:val="false"/>
          <w:color w:val="ff0000"/>
          <w:sz w:val="28"/>
        </w:rPr>
        <w:t xml:space="preserve">      Ескерту. 1-қосымшаға өзгерістер енгізілді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Акциялар шығарылымының проспектісі </w:t>
      </w:r>
    </w:p>
    <w:p>
      <w:pPr>
        <w:spacing w:after="0"/>
        <w:ind w:left="0"/>
        <w:jc w:val="both"/>
      </w:pPr>
      <w:r>
        <w:rPr>
          <w:rFonts w:ascii="Times New Roman"/>
          <w:b w:val="false"/>
          <w:i w:val="false"/>
          <w:color w:val="000000"/>
          <w:sz w:val="28"/>
        </w:rPr>
        <w:t xml:space="preserve">      Акциялар шығарылымының проспектісінің мәтіні акционерлік қоғамның қаржы жағдайы мен қызметі туралы ақпараттан тұрады. </w:t>
      </w:r>
    </w:p>
    <w:bookmarkStart w:name="z49" w:id="50"/>
    <w:p>
      <w:pPr>
        <w:spacing w:after="0"/>
        <w:ind w:left="0"/>
        <w:jc w:val="both"/>
      </w:pPr>
      <w:r>
        <w:rPr>
          <w:rFonts w:ascii="Times New Roman"/>
          <w:b w:val="false"/>
          <w:i w:val="false"/>
          <w:color w:val="000000"/>
          <w:sz w:val="28"/>
        </w:rPr>
        <w:t xml:space="preserve">
      1. Акциялар шығарылымының проспектісінің бірінші бетінің парағында: </w:t>
      </w:r>
      <w:r>
        <w:br/>
      </w:r>
      <w:r>
        <w:rPr>
          <w:rFonts w:ascii="Times New Roman"/>
          <w:b w:val="false"/>
          <w:i w:val="false"/>
          <w:color w:val="000000"/>
          <w:sz w:val="28"/>
        </w:rPr>
        <w:t xml:space="preserve">
      1) құжаттың атауы: "Акциялар шығарылымының проспектісі"; </w:t>
      </w:r>
      <w:r>
        <w:br/>
      </w:r>
      <w:r>
        <w:rPr>
          <w:rFonts w:ascii="Times New Roman"/>
          <w:b w:val="false"/>
          <w:i w:val="false"/>
          <w:color w:val="000000"/>
          <w:sz w:val="28"/>
        </w:rPr>
        <w:t xml:space="preserve">
      2) қоғамның толық және қысқартылған атауы; </w:t>
      </w:r>
      <w:r>
        <w:br/>
      </w:r>
      <w:r>
        <w:rPr>
          <w:rFonts w:ascii="Times New Roman"/>
          <w:b w:val="false"/>
          <w:i w:val="false"/>
          <w:color w:val="000000"/>
          <w:sz w:val="28"/>
        </w:rPr>
        <w:t xml:space="preserve">
      3) Онда: "Уәкілетті органның жарияланған акциялар шығарылымын мемлекеттік тіркеу проспектісінде жазылған акцияларды сатып алуға қатысты инвесторларға қандай да бір ұсынымдар ұсынуды білдіреді. Жарияланған акциялар шығарылымын мемлекеттік тіркеуді жүзеге асыратын уәкілетті орган осы құжаттағы ақпараттың шынайылығына жауап бермейді. Акциялар шығарылымының проспектісі Қазақстан Республикасы заңдарының талаптарына сәйкес келуі үшін ғана қаралды. Акционерлік қоғамның лауазымды тұлғасы осы проспектідегі ақпараттың шынайылығына жауап береді және онда ұсынылған барлық ақпараттың дұрыстығын және қоғамға және оның орналастыратын акцияларына қатысты инвесторларды шатастырмайтындығын растайды" деген жазба болады. </w:t>
      </w:r>
      <w:r>
        <w:br/>
      </w:r>
      <w:r>
        <w:rPr>
          <w:rFonts w:ascii="Times New Roman"/>
          <w:b w:val="false"/>
          <w:i w:val="false"/>
          <w:color w:val="000000"/>
          <w:sz w:val="28"/>
        </w:rPr>
        <w:t xml:space="preserve">
      Акциялар шығарылымы проспектісінің мәтіні: </w:t>
      </w:r>
    </w:p>
    <w:bookmarkEnd w:id="50"/>
    <w:bookmarkStart w:name="z50" w:id="51"/>
    <w:p>
      <w:pPr>
        <w:spacing w:after="0"/>
        <w:ind w:left="0"/>
        <w:jc w:val="left"/>
      </w:pPr>
      <w:r>
        <w:rPr>
          <w:rFonts w:ascii="Times New Roman"/>
          <w:b/>
          <w:i w:val="false"/>
          <w:color w:val="000000"/>
        </w:rPr>
        <w:t xml:space="preserve"> 
1. Акционерлік қоғам туралы жалпы мәліметтер </w:t>
      </w:r>
    </w:p>
    <w:bookmarkEnd w:id="51"/>
    <w:p>
      <w:pPr>
        <w:spacing w:after="0"/>
        <w:ind w:left="0"/>
        <w:jc w:val="both"/>
      </w:pPr>
      <w:r>
        <w:rPr>
          <w:rFonts w:ascii="Times New Roman"/>
          <w:b w:val="false"/>
          <w:i w:val="false"/>
          <w:color w:val="000000"/>
          <w:sz w:val="28"/>
        </w:rPr>
        <w:t xml:space="preserve">      2. Акционерлік қоғамның атауы. </w:t>
      </w:r>
      <w:r>
        <w:br/>
      </w:r>
      <w:r>
        <w:rPr>
          <w:rFonts w:ascii="Times New Roman"/>
          <w:b w:val="false"/>
          <w:i w:val="false"/>
          <w:color w:val="000000"/>
          <w:sz w:val="28"/>
        </w:rPr>
        <w:t xml:space="preserve">
      Осы тармақта акционерлік қоғамның толық және қысқартылған атауы көрсетілуі қажет. </w:t>
      </w:r>
      <w:r>
        <w:br/>
      </w:r>
      <w:r>
        <w:rPr>
          <w:rFonts w:ascii="Times New Roman"/>
          <w:b w:val="false"/>
          <w:i w:val="false"/>
          <w:color w:val="000000"/>
          <w:sz w:val="28"/>
        </w:rPr>
        <w:t xml:space="preserve">
      Егер акционерлік қоғамның жарғысында оның шет тілінде толық және қысқарған атауы көзделген болса, онда осындай атауды қосымша көрсету керек. </w:t>
      </w:r>
      <w:r>
        <w:br/>
      </w:r>
      <w:r>
        <w:rPr>
          <w:rFonts w:ascii="Times New Roman"/>
          <w:b w:val="false"/>
          <w:i w:val="false"/>
          <w:color w:val="000000"/>
          <w:sz w:val="28"/>
        </w:rPr>
        <w:t xml:space="preserve">
      Акционерлік қоғамның атауы өзгерген жағдайда оның бұрынғы толық және қысқарған атаулары, сондай-ақ оның өзгерген күні көрсетіледі. </w:t>
      </w:r>
      <w:r>
        <w:br/>
      </w:r>
      <w:r>
        <w:rPr>
          <w:rFonts w:ascii="Times New Roman"/>
          <w:b w:val="false"/>
          <w:i w:val="false"/>
          <w:color w:val="000000"/>
          <w:sz w:val="28"/>
        </w:rPr>
        <w:t xml:space="preserve">
      Егер акционерлік қоғам заңды тұлғаның (заңды тұлғалардың) қайта ұйымдасуы нәтижесінде құрылған болса, онда қайта ұйымдасқан заңды тұлға және акционерлік қоғамға қатысты құқықтық иеленушілік туралы мәлімет көрсетілуге тиіс. </w:t>
      </w:r>
    </w:p>
    <w:bookmarkStart w:name="z51" w:id="52"/>
    <w:p>
      <w:pPr>
        <w:spacing w:after="0"/>
        <w:ind w:left="0"/>
        <w:jc w:val="both"/>
      </w:pPr>
      <w:r>
        <w:rPr>
          <w:rFonts w:ascii="Times New Roman"/>
          <w:b w:val="false"/>
          <w:i w:val="false"/>
          <w:color w:val="000000"/>
          <w:sz w:val="28"/>
        </w:rPr>
        <w:t>
      3. Акционерлік қоғамды мемлекеттік тіркеу (қайта тіркеу) туралы мәліметтер.</w:t>
      </w:r>
      <w:r>
        <w:br/>
      </w:r>
      <w:r>
        <w:rPr>
          <w:rFonts w:ascii="Times New Roman"/>
          <w:b w:val="false"/>
          <w:i w:val="false"/>
          <w:color w:val="000000"/>
          <w:sz w:val="28"/>
        </w:rPr>
        <w:t>
</w:t>
      </w:r>
      <w:r>
        <w:rPr>
          <w:rFonts w:ascii="Times New Roman"/>
          <w:b w:val="false"/>
          <w:i w:val="false"/>
          <w:color w:val="000000"/>
          <w:sz w:val="28"/>
        </w:rPr>
        <w:t>
      Осы тармақта акционерлік қоғамды мемлекеттік тіркеу (қайта тіркеу) туралы анықтаманың немесе куәлiктiң күні және нөмірі, сондай-ақ мемлекеттік тіркеуді (қайта тіркеуді) жүзеге асырған органның атауы көрсетілуі қажет.</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Алынып тасталды - ҚР Қаржы нарығын және қаржы ұйымдарын реттеу мен қадағалау агеттігі Басқармасының 2007.05.28 N</w:t>
      </w:r>
      <w:r>
        <w:rPr>
          <w:rFonts w:ascii="Times New Roman"/>
          <w:b w:val="false"/>
          <w:i w:val="false"/>
          <w:color w:val="000000"/>
          <w:sz w:val="28"/>
        </w:rPr>
        <w:t> </w:t>
      </w:r>
      <w:r>
        <w:rPr>
          <w:rFonts w:ascii="Times New Roman"/>
          <w:b w:val="false"/>
          <w:i w:val="false"/>
          <w:color w:val="000000"/>
          <w:sz w:val="28"/>
        </w:rPr>
        <w:t>155</w:t>
      </w:r>
      <w:r>
        <w:rPr>
          <w:rFonts w:ascii="Times New Roman"/>
          <w:b w:val="false"/>
          <w:i w:val="false"/>
          <w:color w:val="ff0000"/>
          <w:sz w:val="28"/>
        </w:rPr>
        <w:t> (2012.01.01 бастап қолданысқа енгізіледі) Қаулысымен.</w:t>
      </w:r>
    </w:p>
    <w:bookmarkEnd w:id="52"/>
    <w:bookmarkStart w:name="z53" w:id="53"/>
    <w:p>
      <w:pPr>
        <w:spacing w:after="0"/>
        <w:ind w:left="0"/>
        <w:jc w:val="both"/>
      </w:pPr>
      <w:r>
        <w:rPr>
          <w:rFonts w:ascii="Times New Roman"/>
          <w:b w:val="false"/>
          <w:i w:val="false"/>
          <w:color w:val="000000"/>
          <w:sz w:val="28"/>
        </w:rPr>
        <w:t xml:space="preserve">
      5. Акционерлік қоғамның орналасқан жері, байланыс телефоны мен факстың нөмірі, электронды почтаның мекен-жайы туралы ақпарат. </w:t>
      </w:r>
    </w:p>
    <w:bookmarkEnd w:id="53"/>
    <w:bookmarkStart w:name="z54" w:id="54"/>
    <w:p>
      <w:pPr>
        <w:spacing w:after="0"/>
        <w:ind w:left="0"/>
        <w:jc w:val="both"/>
      </w:pPr>
      <w:r>
        <w:rPr>
          <w:rFonts w:ascii="Times New Roman"/>
          <w:b w:val="false"/>
          <w:i w:val="false"/>
          <w:color w:val="000000"/>
          <w:sz w:val="28"/>
        </w:rPr>
        <w:t xml:space="preserve">
      6. Акционерлік қоғамның банктік деректемелері. </w:t>
      </w:r>
    </w:p>
    <w:bookmarkEnd w:id="54"/>
    <w:bookmarkStart w:name="z55" w:id="55"/>
    <w:p>
      <w:pPr>
        <w:spacing w:after="0"/>
        <w:ind w:left="0"/>
        <w:jc w:val="both"/>
      </w:pPr>
      <w:r>
        <w:rPr>
          <w:rFonts w:ascii="Times New Roman"/>
          <w:b w:val="false"/>
          <w:i w:val="false"/>
          <w:color w:val="000000"/>
          <w:sz w:val="28"/>
        </w:rPr>
        <w:t xml:space="preserve">
      7. Акционерлік қоғам қызметінің түрлері. </w:t>
      </w:r>
    </w:p>
    <w:bookmarkEnd w:id="55"/>
    <w:bookmarkStart w:name="z56" w:id="56"/>
    <w:p>
      <w:pPr>
        <w:spacing w:after="0"/>
        <w:ind w:left="0"/>
        <w:jc w:val="both"/>
      </w:pPr>
      <w:r>
        <w:rPr>
          <w:rFonts w:ascii="Times New Roman"/>
          <w:b w:val="false"/>
          <w:i w:val="false"/>
          <w:color w:val="000000"/>
          <w:sz w:val="28"/>
        </w:rPr>
        <w:t xml:space="preserve">
      8. Акционерлік қоғамға немесе олар шығарған бағалы қағаздарға халықаралық рейтинг агенттіктері және (немесе) Қазақстан Республикасының рейтинг агенттіктері берген рейтингтердің болуы туралы мәлімет. Қаржылық агенттің мәртебесі берілгендігі туралы мәлімет. </w:t>
      </w:r>
    </w:p>
    <w:bookmarkEnd w:id="56"/>
    <w:bookmarkStart w:name="z57" w:id="57"/>
    <w:p>
      <w:pPr>
        <w:spacing w:after="0"/>
        <w:ind w:left="0"/>
        <w:jc w:val="both"/>
      </w:pPr>
      <w:r>
        <w:rPr>
          <w:rFonts w:ascii="Times New Roman"/>
          <w:b w:val="false"/>
          <w:i w:val="false"/>
          <w:color w:val="000000"/>
          <w:sz w:val="28"/>
        </w:rPr>
        <w:t xml:space="preserve">
      9. Акционерлік қоғамның барлық филиалдары мен өкілеттіктерінің атауы, тіркелген күні, орналасқан жері және почталық мекен-жайлары. </w:t>
      </w:r>
    </w:p>
    <w:bookmarkEnd w:id="57"/>
    <w:bookmarkStart w:name="z58" w:id="58"/>
    <w:p>
      <w:pPr>
        <w:spacing w:after="0"/>
        <w:ind w:left="0"/>
        <w:jc w:val="both"/>
      </w:pPr>
      <w:r>
        <w:rPr>
          <w:rFonts w:ascii="Times New Roman"/>
          <w:b w:val="false"/>
          <w:i w:val="false"/>
          <w:color w:val="000000"/>
          <w:sz w:val="28"/>
        </w:rPr>
        <w:t xml:space="preserve">
      10. Акционерлік қоғамның соңғы аяқталған үш қаржы жылдың қаржылық есебіне аудитті жүзеге асыратын (жүзеге асырған) аудиторлық ұйымдардың, олардың тиісті коллегияларға (қауымдастықтарға, палаталарға) тиістілігін көрсете отырып, толық ресми атауын көрсету (аудитордың аты-жөні, бар болса - әкесінің аты). </w:t>
      </w:r>
      <w:r>
        <w:br/>
      </w:r>
      <w:r>
        <w:rPr>
          <w:rFonts w:ascii="Times New Roman"/>
          <w:b w:val="false"/>
          <w:i w:val="false"/>
          <w:color w:val="000000"/>
          <w:sz w:val="28"/>
        </w:rPr>
        <w:t xml:space="preserve">
      Тиісті коллегияларға (қауымдастықтарға, палаталарға) тиістілігін көрсете отырып, соңғы аяқталған үш қаржы жыл ішінде тиісті қызмет көрсету шарттары жасалған заң және қаржы мәселелері жөніндегі консультанттардың толық ресми атауы. </w:t>
      </w:r>
      <w:r>
        <w:br/>
      </w:r>
      <w:r>
        <w:rPr>
          <w:rFonts w:ascii="Times New Roman"/>
          <w:b w:val="false"/>
          <w:i w:val="false"/>
          <w:color w:val="000000"/>
          <w:sz w:val="28"/>
        </w:rPr>
        <w:t xml:space="preserve">
      Егер жоғарыда аталған тұлғалармен шарттардың бұзылуы орын алған жағдайда, тараптардың қайсысы бастамашы болғаны жөніндегі ақпаратты көрсете отырып, шарттың бұзылу себептері туралы ақпаратты ұсыну қажет.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Қаржы нарығын және қаржы ұйымдарын реттеу мен қадағалау агеттігі Басқармасының 2007.04.30. N </w:t>
      </w:r>
      <w:r>
        <w:rPr>
          <w:rFonts w:ascii="Times New Roman"/>
          <w:b w:val="false"/>
          <w:i w:val="false"/>
          <w:color w:val="000000"/>
          <w:sz w:val="28"/>
        </w:rPr>
        <w:t xml:space="preserve">109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w:t>
      </w:r>
    </w:p>
    <w:bookmarkEnd w:id="58"/>
    <w:bookmarkStart w:name="z59" w:id="59"/>
    <w:p>
      <w:pPr>
        <w:spacing w:after="0"/>
        <w:ind w:left="0"/>
        <w:jc w:val="both"/>
      </w:pPr>
      <w:r>
        <w:rPr>
          <w:rFonts w:ascii="Times New Roman"/>
          <w:b w:val="false"/>
          <w:i w:val="false"/>
          <w:color w:val="000000"/>
          <w:sz w:val="28"/>
        </w:rPr>
        <w:t xml:space="preserve">
      11. Қоғам корпоративтік басқару кодексін қабылдаған күні (егер оның қабылдануы қоғам жарғысында көзделген жағдайда). </w:t>
      </w:r>
      <w:r>
        <w:br/>
      </w:r>
      <w:r>
        <w:rPr>
          <w:rFonts w:ascii="Times New Roman"/>
          <w:b w:val="false"/>
          <w:i w:val="false"/>
          <w:color w:val="000000"/>
          <w:sz w:val="28"/>
        </w:rPr>
        <w:t>
</w:t>
      </w:r>
      <w:r>
        <w:rPr>
          <w:rFonts w:ascii="Times New Roman"/>
          <w:b w:val="false"/>
          <w:i w:val="false"/>
          <w:color w:val="000000"/>
          <w:sz w:val="28"/>
        </w:rPr>
        <w:t xml:space="preserve">
      11-1. Акцияларды қоғам сатып алған кезде акциялар құнын анықтау әдістемесін акционерлердің жалпы жиналысы немесе құрылтай жиналысы бекіткен күн. </w:t>
      </w:r>
      <w:r>
        <w:br/>
      </w:r>
      <w:r>
        <w:rPr>
          <w:rFonts w:ascii="Times New Roman"/>
          <w:b w:val="false"/>
          <w:i w:val="false"/>
          <w:color w:val="000000"/>
          <w:sz w:val="28"/>
        </w:rPr>
        <w:t xml:space="preserve">
       </w:t>
      </w:r>
      <w:r>
        <w:rPr>
          <w:rFonts w:ascii="Times New Roman"/>
          <w:b w:val="false"/>
          <w:i w:val="false"/>
          <w:color w:val="ff0000"/>
          <w:sz w:val="28"/>
        </w:rPr>
        <w:t xml:space="preserve">Ескерту. 11-1-тармақпен толықтырылды - ҚР Қаржы нарығын және қаржы ұйымдарын реттеу мен қадағалау агеттігі Басқармасының 2008.11.28 </w:t>
      </w:r>
      <w:r>
        <w:rPr>
          <w:rFonts w:ascii="Times New Roman"/>
          <w:b w:val="false"/>
          <w:i w:val="false"/>
          <w:color w:val="000000"/>
          <w:sz w:val="28"/>
        </w:rPr>
        <w:t xml:space="preserve">N 181 </w:t>
      </w:r>
      <w:r>
        <w:rPr>
          <w:rFonts w:ascii="Times New Roman"/>
          <w:b w:val="false"/>
          <w:i w:val="false"/>
          <w:color w:val="ff0000"/>
          <w:sz w:val="28"/>
        </w:rPr>
        <w:t xml:space="preserve">Қаулыcымен. </w:t>
      </w:r>
    </w:p>
    <w:bookmarkEnd w:id="59"/>
    <w:bookmarkStart w:name="z60" w:id="60"/>
    <w:p>
      <w:pPr>
        <w:spacing w:after="0"/>
        <w:ind w:left="0"/>
        <w:jc w:val="left"/>
      </w:pPr>
      <w:r>
        <w:rPr>
          <w:rFonts w:ascii="Times New Roman"/>
          <w:b/>
          <w:i w:val="false"/>
          <w:color w:val="000000"/>
        </w:rPr>
        <w:t xml:space="preserve"> 
2. Қоғамның органдары және құрылтайшылары (акционерлері) </w:t>
      </w:r>
    </w:p>
    <w:bookmarkEnd w:id="60"/>
    <w:p>
      <w:pPr>
        <w:spacing w:after="0"/>
        <w:ind w:left="0"/>
        <w:jc w:val="both"/>
      </w:pPr>
      <w:r>
        <w:rPr>
          <w:rFonts w:ascii="Times New Roman"/>
          <w:b w:val="false"/>
          <w:i w:val="false"/>
          <w:color w:val="000000"/>
          <w:sz w:val="28"/>
        </w:rPr>
        <w:t xml:space="preserve">      12. Акционерлік қоғамның директорлар кеңесі. </w:t>
      </w:r>
      <w:r>
        <w:br/>
      </w:r>
      <w:r>
        <w:rPr>
          <w:rFonts w:ascii="Times New Roman"/>
          <w:b w:val="false"/>
          <w:i w:val="false"/>
          <w:color w:val="000000"/>
          <w:sz w:val="28"/>
        </w:rPr>
        <w:t xml:space="preserve">
      Осы тармақта: </w:t>
      </w:r>
      <w:r>
        <w:br/>
      </w:r>
      <w:r>
        <w:rPr>
          <w:rFonts w:ascii="Times New Roman"/>
          <w:b w:val="false"/>
          <w:i w:val="false"/>
          <w:color w:val="000000"/>
          <w:sz w:val="28"/>
        </w:rPr>
        <w:t xml:space="preserve">
      1) қоғамның директорлар кеңесі төрағасының және мүшелерінің аты-жөні, бар болса - әкесінің аты, туған жылы (тәуелсіз директорды (-ларды) көрсете отырып); </w:t>
      </w:r>
      <w:r>
        <w:br/>
      </w:r>
      <w:r>
        <w:rPr>
          <w:rFonts w:ascii="Times New Roman"/>
          <w:b w:val="false"/>
          <w:i w:val="false"/>
          <w:color w:val="000000"/>
          <w:sz w:val="28"/>
        </w:rPr>
        <w:t xml:space="preserve">
      2) осы тармақтың 1) тармақшасында көрсетілген тұлғалардың хронологиялық тәртіппен берілген соңғы үш жылда және қазіргі уақытта атқаратын лауазымы, оның ішінде қоса атқаратын қызметі және олардың қызметтеріне кірісу күні; </w:t>
      </w:r>
      <w:r>
        <w:br/>
      </w:r>
      <w:r>
        <w:rPr>
          <w:rFonts w:ascii="Times New Roman"/>
          <w:b w:val="false"/>
          <w:i w:val="false"/>
          <w:color w:val="000000"/>
          <w:sz w:val="28"/>
        </w:rPr>
        <w:t xml:space="preserve">
      3) директорлар кеңесі мүшелеріне тиесілі дауыс беретін акцияларының қоғамның дауыс беретін акцияларының жалпы санына пайыздық ара қатынасы; </w:t>
      </w:r>
      <w:r>
        <w:br/>
      </w:r>
      <w:r>
        <w:rPr>
          <w:rFonts w:ascii="Times New Roman"/>
          <w:b w:val="false"/>
          <w:i w:val="false"/>
          <w:color w:val="000000"/>
          <w:sz w:val="28"/>
        </w:rPr>
        <w:t xml:space="preserve">
      4) еншілес және тәуелді ұйымдардың директорлар кеңесі мүшелеріне тиесілі акциялардың (жарғылық капиталдағы үлесінің) осы ұйымдардың орналастырылған акцияларының (жарғылық капиталдағы үлесінің) жалпы санымен проценттік ара қатынасы; </w:t>
      </w:r>
      <w:r>
        <w:br/>
      </w:r>
      <w:r>
        <w:rPr>
          <w:rFonts w:ascii="Times New Roman"/>
          <w:b w:val="false"/>
          <w:i w:val="false"/>
          <w:color w:val="000000"/>
          <w:sz w:val="28"/>
        </w:rPr>
        <w:t xml:space="preserve">
      5) соңғы екі жыл ішіндегі директорлар кеңесі құрамының өзгеруі және көрсетілген өзгерістердің себептері.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Қаржы нарығын және қаржы ұйымдарын реттеу мен қадағалау агеттігі Басқармасының 2007.04.30. N </w:t>
      </w:r>
      <w:r>
        <w:rPr>
          <w:rFonts w:ascii="Times New Roman"/>
          <w:b w:val="false"/>
          <w:i w:val="false"/>
          <w:color w:val="000000"/>
          <w:sz w:val="28"/>
        </w:rPr>
        <w:t xml:space="preserve">109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2010.06.25 </w:t>
      </w:r>
      <w:r>
        <w:rPr>
          <w:rFonts w:ascii="Times New Roman"/>
          <w:b w:val="false"/>
          <w:i w:val="false"/>
          <w:color w:val="000000"/>
          <w:sz w:val="28"/>
        </w:rPr>
        <w:t>N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p>
    <w:bookmarkStart w:name="z125" w:id="61"/>
    <w:p>
      <w:pPr>
        <w:spacing w:after="0"/>
        <w:ind w:left="0"/>
        <w:jc w:val="both"/>
      </w:pPr>
      <w:r>
        <w:rPr>
          <w:rFonts w:ascii="Times New Roman"/>
          <w:b w:val="false"/>
          <w:i w:val="false"/>
          <w:color w:val="000000"/>
          <w:sz w:val="28"/>
        </w:rPr>
        <w:t xml:space="preserve">
       12-1. Қоғамның директорлар кеңесінің комитеттері (болған жағдайда). </w:t>
      </w:r>
      <w:r>
        <w:br/>
      </w:r>
      <w:r>
        <w:rPr>
          <w:rFonts w:ascii="Times New Roman"/>
          <w:b w:val="false"/>
          <w:i w:val="false"/>
          <w:color w:val="000000"/>
          <w:sz w:val="28"/>
        </w:rPr>
        <w:t xml:space="preserve">
      Осы тармақта қоғамның директорлар кеңесі комитетінің (комитеттерінің) атауы (атаулары), оның (олардың) құзыреті көрсетілуі тиіс. </w:t>
      </w:r>
      <w:r>
        <w:br/>
      </w: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Қаржы нарығын және қаржы ұйымдарын реттеу мен қадағалау агеттігі Басқармасының 2007.04.30. N </w:t>
      </w:r>
      <w:r>
        <w:rPr>
          <w:rFonts w:ascii="Times New Roman"/>
          <w:b w:val="false"/>
          <w:i w:val="false"/>
          <w:color w:val="000000"/>
          <w:sz w:val="28"/>
        </w:rPr>
        <w:t xml:space="preserve">109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w:t>
      </w:r>
    </w:p>
    <w:bookmarkEnd w:id="61"/>
    <w:bookmarkStart w:name="z134" w:id="6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12-2. Тұрақтандыру банкі банкті басқару жөніндегі қызметті жүзеге асыратын уәкілетті тұлғаны (уәкілетті тұлғаларды) көрсетеді.</w:t>
      </w:r>
      <w:r>
        <w:br/>
      </w:r>
      <w:r>
        <w:rPr>
          <w:rFonts w:ascii="Times New Roman"/>
          <w:b w:val="false"/>
          <w:i w:val="false"/>
          <w:color w:val="000000"/>
          <w:sz w:val="28"/>
        </w:rPr>
        <w:t>
      </w:t>
      </w:r>
      <w:r>
        <w:rPr>
          <w:rFonts w:ascii="Times New Roman"/>
          <w:b w:val="false"/>
          <w:i w:val="false"/>
          <w:color w:val="ff0000"/>
          <w:sz w:val="28"/>
        </w:rPr>
        <w:t xml:space="preserve">Ескерту. 12-2-тармақпен толықтырылды - ҚР Қаржы нарығын және қаржы ұйымдарын реттеу мен қадағалау агеттігі Басқармасының 2009.08.05. </w:t>
      </w:r>
      <w:r>
        <w:rPr>
          <w:rFonts w:ascii="Times New Roman"/>
          <w:b w:val="false"/>
          <w:i w:val="false"/>
          <w:color w:val="000000"/>
          <w:sz w:val="28"/>
        </w:rPr>
        <w:t>N 178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p>
    <w:bookmarkEnd w:id="62"/>
    <w:bookmarkStart w:name="z137" w:id="6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12-3. Ішкі аудит қызметі (егер ол бар болса).</w:t>
      </w:r>
      <w:r>
        <w:br/>
      </w:r>
      <w:r>
        <w:rPr>
          <w:rFonts w:ascii="Times New Roman"/>
          <w:b w:val="false"/>
          <w:i w:val="false"/>
          <w:color w:val="000000"/>
          <w:sz w:val="28"/>
        </w:rPr>
        <w:t>
      Осы тармақта:</w:t>
      </w:r>
      <w:r>
        <w:br/>
      </w:r>
      <w:r>
        <w:rPr>
          <w:rFonts w:ascii="Times New Roman"/>
          <w:b w:val="false"/>
          <w:i w:val="false"/>
          <w:color w:val="000000"/>
          <w:sz w:val="28"/>
        </w:rPr>
        <w:t>
      1) акционерлік қоғамының ішкі аудит қызметі басшысының аты-жөні, бар болса - әкесінің аты, туған жылы не ішкі аудит қызметі әр қызметкерлерінің аты-жөні, бар болса - әкесінің аты, туған жылы;</w:t>
      </w:r>
      <w:r>
        <w:br/>
      </w:r>
      <w:r>
        <w:rPr>
          <w:rFonts w:ascii="Times New Roman"/>
          <w:b w:val="false"/>
          <w:i w:val="false"/>
          <w:color w:val="000000"/>
          <w:sz w:val="28"/>
        </w:rPr>
        <w:t>
      2) осы тармақтың 1) тармақшасында көрсетілген тұлғалардың өкілеттіктерін көрсете отырып хронологиялық тәртіппен соңғы үш жылда және қазіргі уақытта атқаратын лауазымы, оның ішінде қоса атқаратын қызметі және олардың қызметтеріне кірісу күні көрсетілу тиіс.</w:t>
      </w:r>
      <w:r>
        <w:br/>
      </w:r>
      <w:r>
        <w:rPr>
          <w:rFonts w:ascii="Times New Roman"/>
          <w:b w:val="false"/>
          <w:i w:val="false"/>
          <w:color w:val="000000"/>
          <w:sz w:val="28"/>
        </w:rPr>
        <w:t>
</w:t>
      </w:r>
      <w:r>
        <w:rPr>
          <w:rFonts w:ascii="Times New Roman"/>
          <w:b w:val="false"/>
          <w:i w:val="false"/>
          <w:color w:val="ff0000"/>
          <w:sz w:val="28"/>
        </w:rPr>
        <w:t xml:space="preserve">      Ескерту. 12-3-тармақпен толықтырылды - ҚР Қаржы нарығын және қаржы ұйымдарын реттеу мен қадағалау агеттігі Басқармасының 2010.06.25 </w:t>
      </w:r>
      <w:r>
        <w:rPr>
          <w:rFonts w:ascii="Times New Roman"/>
          <w:b w:val="false"/>
          <w:i w:val="false"/>
          <w:color w:val="000000"/>
          <w:sz w:val="28"/>
        </w:rPr>
        <w:t>N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p>
    <w:bookmarkEnd w:id="63"/>
    <w:bookmarkStart w:name="z61" w:id="64"/>
    <w:p>
      <w:pPr>
        <w:spacing w:after="0"/>
        <w:ind w:left="0"/>
        <w:jc w:val="both"/>
      </w:pPr>
      <w:r>
        <w:rPr>
          <w:rFonts w:ascii="Times New Roman"/>
          <w:b w:val="false"/>
          <w:i w:val="false"/>
          <w:color w:val="000000"/>
          <w:sz w:val="28"/>
        </w:rPr>
        <w:t xml:space="preserve">
      13. Акционерлік қоғамның алқалы (жеке дара) атқарушы органы. </w:t>
      </w:r>
      <w:r>
        <w:br/>
      </w:r>
      <w:r>
        <w:rPr>
          <w:rFonts w:ascii="Times New Roman"/>
          <w:b w:val="false"/>
          <w:i w:val="false"/>
          <w:color w:val="000000"/>
          <w:sz w:val="28"/>
        </w:rPr>
        <w:t xml:space="preserve">
      Осы тармақта: </w:t>
      </w:r>
      <w:r>
        <w:br/>
      </w:r>
      <w:r>
        <w:rPr>
          <w:rFonts w:ascii="Times New Roman"/>
          <w:b w:val="false"/>
          <w:i w:val="false"/>
          <w:color w:val="000000"/>
          <w:sz w:val="28"/>
        </w:rPr>
        <w:t xml:space="preserve">
      1) акционерлік қоғамның жеке дара атқарушы органының функцияларын жүзеге асыратын тұлғаның аты-жөні, бар болса - әкесінің аты не акционерлік қоғамның алқалы атқару органының әрбір мүшесінің, оның ішінде басқарма төрағасының аты-жөні, бар болса - әкесінің аты; </w:t>
      </w:r>
      <w:r>
        <w:br/>
      </w:r>
      <w:r>
        <w:rPr>
          <w:rFonts w:ascii="Times New Roman"/>
          <w:b w:val="false"/>
          <w:i w:val="false"/>
          <w:color w:val="000000"/>
          <w:sz w:val="28"/>
        </w:rPr>
        <w:t xml:space="preserve">
      2) осы тармақтың 1) тармақшасында көрсетілген тұлғалардың өкілеттіктерін көрсете отырып хронологиялық тәртіппен соңғы үш жылда және қазіргі уақытта атқаратын лауазымы, оның ішінде қоса атқаратын қызметі және олардың қызметтеріне кірісу күні; </w:t>
      </w:r>
      <w:r>
        <w:br/>
      </w:r>
      <w:r>
        <w:rPr>
          <w:rFonts w:ascii="Times New Roman"/>
          <w:b w:val="false"/>
          <w:i w:val="false"/>
          <w:color w:val="000000"/>
          <w:sz w:val="28"/>
        </w:rPr>
        <w:t xml:space="preserve">
      3) осы тармақтың 1) тармақшасында көрсетілген тұлғаларға тиесілі дауыс беретін акциялардың қоғамның дауыс беретін акциялардың жалпы санына пайыздық ара қатынасы.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Қаржы нарығын және қаржы ұйымдарын реттеу мен қадағалау агеттігі Басқармасының 2007.04.30. N </w:t>
      </w:r>
      <w:r>
        <w:rPr>
          <w:rFonts w:ascii="Times New Roman"/>
          <w:b w:val="false"/>
          <w:i w:val="false"/>
          <w:color w:val="000000"/>
          <w:sz w:val="28"/>
        </w:rPr>
        <w:t xml:space="preserve">109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2010.06.25 </w:t>
      </w:r>
      <w:r>
        <w:rPr>
          <w:rFonts w:ascii="Times New Roman"/>
          <w:b w:val="false"/>
          <w:i w:val="false"/>
          <w:color w:val="000000"/>
          <w:sz w:val="28"/>
        </w:rPr>
        <w:t>N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 </w:t>
      </w:r>
    </w:p>
    <w:bookmarkEnd w:id="64"/>
    <w:bookmarkStart w:name="z62" w:id="65"/>
    <w:p>
      <w:pPr>
        <w:spacing w:after="0"/>
        <w:ind w:left="0"/>
        <w:jc w:val="both"/>
      </w:pPr>
      <w:r>
        <w:rPr>
          <w:rFonts w:ascii="Times New Roman"/>
          <w:b w:val="false"/>
          <w:i w:val="false"/>
          <w:color w:val="000000"/>
          <w:sz w:val="28"/>
        </w:rPr>
        <w:t xml:space="preserve">
      14. Қоғамның осы проспектісінің 12 және 13-тармақтарында көрсетілген тұлғаларға соңғы қаржы жылында берілген және төленген сыйақы мен жалақының, сондай-ақ жеңілдіктердің жалпы сомасы. </w:t>
      </w:r>
      <w:r>
        <w:br/>
      </w:r>
      <w:r>
        <w:rPr>
          <w:rFonts w:ascii="Times New Roman"/>
          <w:b w:val="false"/>
          <w:i w:val="false"/>
          <w:color w:val="000000"/>
          <w:sz w:val="28"/>
        </w:rPr>
        <w:t xml:space="preserve">
       Егер, акционерлік қоғам акциялар шығару туралы шешім қабылданған күнге дейін үш және одан да көп айда құрылған жағдайда, сыйақының (ақшалай, бағалы қағаздармен немесе қандай да бір басқа нысанда) және соңғы үш айда осы Қосымшаның 12 және 13-тармақтарында көрсетілген тұлғалардың (тұлғалардың тобы ретінде) акционерлік қоғамнан алған жалақысының жалпы мөлшерін көрсету қажет. </w:t>
      </w:r>
    </w:p>
    <w:bookmarkEnd w:id="65"/>
    <w:bookmarkStart w:name="z63" w:id="66"/>
    <w:p>
      <w:pPr>
        <w:spacing w:after="0"/>
        <w:ind w:left="0"/>
        <w:jc w:val="both"/>
      </w:pPr>
      <w:r>
        <w:rPr>
          <w:rFonts w:ascii="Times New Roman"/>
          <w:b w:val="false"/>
          <w:i w:val="false"/>
          <w:color w:val="000000"/>
          <w:sz w:val="28"/>
        </w:rPr>
        <w:t xml:space="preserve">
      15. Акционерлік қоғамның ұйымдық құрылымы. </w:t>
      </w:r>
      <w:r>
        <w:br/>
      </w:r>
      <w:r>
        <w:rPr>
          <w:rFonts w:ascii="Times New Roman"/>
          <w:b w:val="false"/>
          <w:i w:val="false"/>
          <w:color w:val="000000"/>
          <w:sz w:val="28"/>
        </w:rPr>
        <w:t xml:space="preserve">
      Осы тармақта: </w:t>
      </w:r>
      <w:r>
        <w:br/>
      </w:r>
      <w:r>
        <w:rPr>
          <w:rFonts w:ascii="Times New Roman"/>
          <w:b w:val="false"/>
          <w:i w:val="false"/>
          <w:color w:val="000000"/>
          <w:sz w:val="28"/>
        </w:rPr>
        <w:t xml:space="preserve">
      1) акционерлік қоғамның құрылымдық бөлімшелері; </w:t>
      </w:r>
      <w:r>
        <w:br/>
      </w:r>
      <w:r>
        <w:rPr>
          <w:rFonts w:ascii="Times New Roman"/>
          <w:b w:val="false"/>
          <w:i w:val="false"/>
          <w:color w:val="000000"/>
          <w:sz w:val="28"/>
        </w:rPr>
        <w:t xml:space="preserve">
      2) акционерлік қоғам қызметкерлерінің, оның ішінде акционерлік қоғам филиалдары мен өкілеттіктері қызметкерлерінің жалпы саны; </w:t>
      </w:r>
      <w:r>
        <w:br/>
      </w:r>
      <w:r>
        <w:rPr>
          <w:rFonts w:ascii="Times New Roman"/>
          <w:b w:val="false"/>
          <w:i w:val="false"/>
          <w:color w:val="000000"/>
          <w:sz w:val="28"/>
        </w:rPr>
        <w:t xml:space="preserve">
      3) акционерлік қоғамның акцияларын иеленетін акционерлік қоғамның қызметкерлерінің жалпы саны және олардың процентпен орналастырылған акциялардың жалпы санындағы жиынтық үлесі; </w:t>
      </w:r>
      <w:r>
        <w:br/>
      </w:r>
      <w:r>
        <w:rPr>
          <w:rFonts w:ascii="Times New Roman"/>
          <w:b w:val="false"/>
          <w:i w:val="false"/>
          <w:color w:val="000000"/>
          <w:sz w:val="28"/>
        </w:rPr>
        <w:t xml:space="preserve">
      4) акционерлік қоғам бөлімшелерінің басшылары туралы мәлімет (аты-жөні, бар болса - әкесінің аты, туған жылы); </w:t>
      </w:r>
      <w:r>
        <w:br/>
      </w:r>
      <w:r>
        <w:rPr>
          <w:rFonts w:ascii="Times New Roman"/>
          <w:b w:val="false"/>
          <w:i w:val="false"/>
          <w:color w:val="000000"/>
          <w:sz w:val="28"/>
        </w:rPr>
        <w:t xml:space="preserve">
      5) филиалдар мен өкілдіктердің басшылары туралы мәлімет (аты-жөні, бар болса - әкесінің аты, туған жылы). </w:t>
      </w:r>
    </w:p>
    <w:bookmarkEnd w:id="66"/>
    <w:bookmarkStart w:name="z64" w:id="67"/>
    <w:p>
      <w:pPr>
        <w:spacing w:after="0"/>
        <w:ind w:left="0"/>
        <w:jc w:val="both"/>
      </w:pPr>
      <w:r>
        <w:rPr>
          <w:rFonts w:ascii="Times New Roman"/>
          <w:b w:val="false"/>
          <w:i w:val="false"/>
          <w:color w:val="000000"/>
          <w:sz w:val="28"/>
        </w:rPr>
        <w:t>
      16. Акционерлік қоғамның құрылтайшылары (акционерлері).</w:t>
      </w:r>
      <w:r>
        <w:br/>
      </w:r>
      <w:r>
        <w:rPr>
          <w:rFonts w:ascii="Times New Roman"/>
          <w:b w:val="false"/>
          <w:i w:val="false"/>
          <w:color w:val="000000"/>
          <w:sz w:val="28"/>
        </w:rPr>
        <w:t>
</w:t>
      </w:r>
      <w:r>
        <w:rPr>
          <w:rFonts w:ascii="Times New Roman"/>
          <w:b w:val="false"/>
          <w:i w:val="false"/>
          <w:color w:val="000000"/>
          <w:sz w:val="28"/>
        </w:rPr>
        <w:t>
      Осы тармақта құрылтайшы (құрылтайшылар) алдын ала төлеген акциялар саны және түрi (түрлерi) немесе қоғамның орналастырылған акцияларының он және одан да көп пайызын иеленетiн акционерлерге тиесiлi дауыс беретiн акциялардың пайыздық ара қатынасы көрсетіледі. Егер акционер заңды тұлға болып табылған жағдайда, осы заңды тұлғаның жарғылық капиталында қатысу үлестерінің он және одан да көп пайызын иеленетін ірі акционерлері не қатысушылары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Мәліметтерде жеке тұлға - акционердің немесе құрылтайшының тегі, аты, бар болса - әкесiнiң аты, туған жылы және заңды тұлға - акционердің немесе құрылтайшының толық атауы, орналасқан жері, қоғамның орналастырылған акцияларының он және одан да көп пайызын иелену басталған күні болуы тиіс.</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67"/>
    <w:bookmarkStart w:name="z65" w:id="68"/>
    <w:p>
      <w:pPr>
        <w:spacing w:after="0"/>
        <w:ind w:left="0"/>
        <w:jc w:val="both"/>
      </w:pPr>
      <w:r>
        <w:rPr>
          <w:rFonts w:ascii="Times New Roman"/>
          <w:b w:val="false"/>
          <w:i w:val="false"/>
          <w:color w:val="000000"/>
          <w:sz w:val="28"/>
        </w:rPr>
        <w:t>
      17. Қоғам ірі акционері болып табылатын не ұйымның жарғылық капиталында он және одан да көп пайызымен үлесі бар ұйымдар туралы мәліметтер.</w:t>
      </w:r>
      <w:r>
        <w:br/>
      </w:r>
      <w:r>
        <w:rPr>
          <w:rFonts w:ascii="Times New Roman"/>
          <w:b w:val="false"/>
          <w:i w:val="false"/>
          <w:color w:val="000000"/>
          <w:sz w:val="28"/>
        </w:rPr>
        <w:t>
      Мәліметтерде заңды тұлғаның толық атауы, орналасқан жері, қоғамға, ұйымның орналастырылған акцияларының жалпы санына акциялардың (жарғылық капиталдағы үлесі) пайыздық ара қатынасы, қызмет түрі, қоғамның ірі акционер бола бастаған не ұйымның жарғылық капиталында он және одан да көп пайызы үлесімен иелене бастаған күні және бірінші басшысы туралы ақпарат болуға тиіс.</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және қаржы ұйымдарын реттеу мен қадағалау агеттігі Басқармасының 2010.06.25 </w:t>
      </w:r>
      <w:r>
        <w:rPr>
          <w:rFonts w:ascii="Times New Roman"/>
          <w:b w:val="false"/>
          <w:i w:val="false"/>
          <w:color w:val="000000"/>
          <w:sz w:val="28"/>
        </w:rPr>
        <w:t>N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p>
    <w:bookmarkEnd w:id="68"/>
    <w:bookmarkStart w:name="z66" w:id="69"/>
    <w:p>
      <w:pPr>
        <w:spacing w:after="0"/>
        <w:ind w:left="0"/>
        <w:jc w:val="both"/>
      </w:pPr>
      <w:r>
        <w:rPr>
          <w:rFonts w:ascii="Times New Roman"/>
          <w:b w:val="false"/>
          <w:i w:val="false"/>
          <w:color w:val="000000"/>
          <w:sz w:val="28"/>
        </w:rPr>
        <w:t xml:space="preserve">
      18. Қоғам қатынасатын өнеркәсіптік, банктік, қаржылық топтар, холдингтер, концерндер, қауымдастықтар, консорциумдар туралы ақпарат. </w:t>
      </w:r>
      <w:r>
        <w:br/>
      </w:r>
      <w:r>
        <w:rPr>
          <w:rFonts w:ascii="Times New Roman"/>
          <w:b w:val="false"/>
          <w:i w:val="false"/>
          <w:color w:val="000000"/>
          <w:sz w:val="28"/>
        </w:rPr>
        <w:t xml:space="preserve">
      Осы тармақта көрсетілген ұйымдардың толық және қысқартылған атауы, орналасқан жері көрсетілуі тиіс. </w:t>
      </w:r>
    </w:p>
    <w:bookmarkEnd w:id="69"/>
    <w:bookmarkStart w:name="z67" w:id="70"/>
    <w:p>
      <w:pPr>
        <w:spacing w:after="0"/>
        <w:ind w:left="0"/>
        <w:jc w:val="both"/>
      </w:pPr>
      <w:r>
        <w:rPr>
          <w:rFonts w:ascii="Times New Roman"/>
          <w:b w:val="false"/>
          <w:i w:val="false"/>
          <w:color w:val="000000"/>
          <w:sz w:val="28"/>
        </w:rPr>
        <w:t xml:space="preserve">
      19. Акционерлік қоғамның басқа аффилиирленген тұлғалары туралы мәлімет. </w:t>
      </w:r>
      <w:r>
        <w:br/>
      </w:r>
      <w:r>
        <w:rPr>
          <w:rFonts w:ascii="Times New Roman"/>
          <w:b w:val="false"/>
          <w:i w:val="false"/>
          <w:color w:val="000000"/>
          <w:sz w:val="28"/>
        </w:rPr>
        <w:t xml:space="preserve">
      Осы тармақта осы Қосымшаның 12-18-тармақтарында көрсетілмеген, бірақ Қазақстан Республикасының заңдарына сәйкес акционерлік қоғамның аффилиирленген тұлғалары болып табылатын барлық тұлғалар туралы мәліметтерді оларды аффилиирленген тұлғаларға жатқызу үшін негіздерді көрсете отырып аффилиирленгендігі туындай бастаған күнін көрсету қажет.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Қаржы нарығын және қаржы ұйымдарын реттеу мен қадағалау агеттігі Басқармасының 2006.03.25 </w:t>
      </w:r>
      <w:r>
        <w:rPr>
          <w:rFonts w:ascii="Times New Roman"/>
          <w:b w:val="false"/>
          <w:i w:val="false"/>
          <w:color w:val="000000"/>
          <w:sz w:val="28"/>
        </w:rPr>
        <w:t>N 73</w:t>
      </w:r>
      <w:r>
        <w:rPr>
          <w:rFonts w:ascii="Times New Roman"/>
          <w:b w:val="false"/>
          <w:i w:val="false"/>
          <w:color w:val="ff0000"/>
          <w:sz w:val="28"/>
        </w:rPr>
        <w:t xml:space="preserve">, 2010.06.25 </w:t>
      </w:r>
      <w:r>
        <w:rPr>
          <w:rFonts w:ascii="Times New Roman"/>
          <w:b w:val="false"/>
          <w:i w:val="false"/>
          <w:color w:val="000000"/>
          <w:sz w:val="28"/>
        </w:rPr>
        <w:t>N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p>
    <w:bookmarkEnd w:id="70"/>
    <w:bookmarkStart w:name="z68" w:id="71"/>
    <w:p>
      <w:pPr>
        <w:spacing w:after="0"/>
        <w:ind w:left="0"/>
        <w:jc w:val="both"/>
      </w:pPr>
      <w:r>
        <w:rPr>
          <w:rFonts w:ascii="Times New Roman"/>
          <w:b w:val="false"/>
          <w:i w:val="false"/>
          <w:color w:val="000000"/>
          <w:sz w:val="28"/>
        </w:rPr>
        <w:t xml:space="preserve">
      20. Қоғамның аффилиирленген тұлғаларымен жасалатын мәмілелер. </w:t>
      </w:r>
      <w:r>
        <w:br/>
      </w:r>
      <w:r>
        <w:rPr>
          <w:rFonts w:ascii="Times New Roman"/>
          <w:b w:val="false"/>
          <w:i w:val="false"/>
          <w:color w:val="000000"/>
          <w:sz w:val="28"/>
        </w:rPr>
        <w:t xml:space="preserve">
      Осы тармақта осы шешімді қабылдаған қоғамның органын көрсете отырып қоғамның аффилиирленген тұлғаларымен жасалған мәмілелер туралы ақпаратты; мәміленің жасалған күні; мәміленің тараптары болып табылатын заңды тұлғаның атауын және/немесе жеке тұлғаның аты-жөнін, бар болса - әкесінің атын; мәміле сомасын және мәнін көрсету қажет. </w:t>
      </w:r>
    </w:p>
    <w:bookmarkEnd w:id="71"/>
    <w:bookmarkStart w:name="z69" w:id="72"/>
    <w:p>
      <w:pPr>
        <w:spacing w:after="0"/>
        <w:ind w:left="0"/>
        <w:jc w:val="left"/>
      </w:pPr>
      <w:r>
        <w:rPr>
          <w:rFonts w:ascii="Times New Roman"/>
          <w:b/>
          <w:i w:val="false"/>
          <w:color w:val="000000"/>
        </w:rPr>
        <w:t xml:space="preserve"> 
3. Акционерлік қоғам қызметінің сипаты </w:t>
      </w:r>
    </w:p>
    <w:bookmarkEnd w:id="72"/>
    <w:p>
      <w:pPr>
        <w:spacing w:after="0"/>
        <w:ind w:left="0"/>
        <w:jc w:val="both"/>
      </w:pPr>
      <w:r>
        <w:rPr>
          <w:rFonts w:ascii="Times New Roman"/>
          <w:b w:val="false"/>
          <w:i w:val="false"/>
          <w:color w:val="000000"/>
          <w:sz w:val="28"/>
        </w:rPr>
        <w:t xml:space="preserve">      21. Акционерлік қоғам қызметінің негізгі түрлерінің қысқаша сипаты, акционерлік қоғамдарға бәсекелес болып табылатын ұйымдар туралы мәліметтер. </w:t>
      </w:r>
    </w:p>
    <w:bookmarkStart w:name="z70" w:id="73"/>
    <w:p>
      <w:pPr>
        <w:spacing w:after="0"/>
        <w:ind w:left="0"/>
        <w:jc w:val="both"/>
      </w:pPr>
      <w:r>
        <w:rPr>
          <w:rFonts w:ascii="Times New Roman"/>
          <w:b w:val="false"/>
          <w:i w:val="false"/>
          <w:color w:val="000000"/>
          <w:sz w:val="28"/>
        </w:rPr>
        <w:t xml:space="preserve">
      22. Акционерлік қоғам қызметінің негізгі түрлері бойынша сату (жұмыс, қызмет көрсету) кірістілігіне оң және теріс әсер ететін факторлар. </w:t>
      </w:r>
    </w:p>
    <w:bookmarkEnd w:id="73"/>
    <w:bookmarkStart w:name="z71" w:id="74"/>
    <w:p>
      <w:pPr>
        <w:spacing w:after="0"/>
        <w:ind w:left="0"/>
        <w:jc w:val="both"/>
      </w:pPr>
      <w:r>
        <w:rPr>
          <w:rFonts w:ascii="Times New Roman"/>
          <w:b w:val="false"/>
          <w:i w:val="false"/>
          <w:color w:val="000000"/>
          <w:sz w:val="28"/>
        </w:rPr>
        <w:t xml:space="preserve">
      23. Қоғамның қолындағы лицензиялар (патенттер) және олардың қолдану кезеңі, зерттеулер мен әзірлеуге, оның ішінде қоғам демейтін зерттеу әзірлеулеріне шығатын шығындар туралы ақпарат. </w:t>
      </w:r>
    </w:p>
    <w:bookmarkEnd w:id="74"/>
    <w:bookmarkStart w:name="z72" w:id="75"/>
    <w:p>
      <w:pPr>
        <w:spacing w:after="0"/>
        <w:ind w:left="0"/>
        <w:jc w:val="both"/>
      </w:pPr>
      <w:r>
        <w:rPr>
          <w:rFonts w:ascii="Times New Roman"/>
          <w:b w:val="false"/>
          <w:i w:val="false"/>
          <w:color w:val="000000"/>
          <w:sz w:val="28"/>
        </w:rPr>
        <w:t xml:space="preserve">
      24. Соңғы екі жыл немесе акционерлік қоғам нақты жұмыс істейтін кезең ішінде сатылған өнімдердің (орындалған жұмыстың, қызмет көрсетудің) көлемі. </w:t>
      </w:r>
      <w:r>
        <w:br/>
      </w:r>
      <w:r>
        <w:rPr>
          <w:rFonts w:ascii="Times New Roman"/>
          <w:b w:val="false"/>
          <w:i w:val="false"/>
          <w:color w:val="000000"/>
          <w:sz w:val="28"/>
        </w:rPr>
        <w:t xml:space="preserve">
      Соңғы екі жыл ішіндегі немесе акционерлік қоғамның нақты жұмыс істеп отырған кезеңі ішіндегі шығарылған өнімдерінің (орындалған жұмыс, қызмет) көлемінің өзгеруін талдау (Мысалы, соңғы екі жыл ішінде өнімдерді шығару 1 %-ке өсті, ол - 30 миллион теңге). </w:t>
      </w:r>
    </w:p>
    <w:bookmarkEnd w:id="75"/>
    <w:bookmarkStart w:name="z73" w:id="76"/>
    <w:p>
      <w:pPr>
        <w:spacing w:after="0"/>
        <w:ind w:left="0"/>
        <w:jc w:val="both"/>
      </w:pPr>
      <w:r>
        <w:rPr>
          <w:rFonts w:ascii="Times New Roman"/>
          <w:b w:val="false"/>
          <w:i w:val="false"/>
          <w:color w:val="000000"/>
          <w:sz w:val="28"/>
        </w:rPr>
        <w:t xml:space="preserve">
      25. Өз өнімдерін (жұмыстар, қызмет) сатуды ұйымдастырудағы қоғамның қызметі. </w:t>
      </w:r>
      <w:r>
        <w:br/>
      </w:r>
      <w:r>
        <w:rPr>
          <w:rFonts w:ascii="Times New Roman"/>
          <w:b w:val="false"/>
          <w:i w:val="false"/>
          <w:color w:val="000000"/>
          <w:sz w:val="28"/>
        </w:rPr>
        <w:t xml:space="preserve">
      Осы тармақта қоғамның тауарларын (жұмыстың, қызмет көрсетудің) жеткізушілері мен тұтынушылары туралы мәліметтерді, олар шығаратын немесе тұтынатын тауарлардың (жұмыстың, қызмет көрсетудің) жалпы құнының бес және одан астам процентін құрайтын көлемде көрсету қажет. </w:t>
      </w:r>
    </w:p>
    <w:bookmarkEnd w:id="76"/>
    <w:bookmarkStart w:name="z74" w:id="77"/>
    <w:p>
      <w:pPr>
        <w:spacing w:after="0"/>
        <w:ind w:left="0"/>
        <w:jc w:val="both"/>
      </w:pPr>
      <w:r>
        <w:rPr>
          <w:rFonts w:ascii="Times New Roman"/>
          <w:b w:val="false"/>
          <w:i w:val="false"/>
          <w:color w:val="000000"/>
          <w:sz w:val="28"/>
        </w:rPr>
        <w:t xml:space="preserve">
      26. Акционерлік қоғамның қызметіне әсер ететін факторлар: </w:t>
      </w:r>
      <w:r>
        <w:br/>
      </w:r>
      <w:r>
        <w:rPr>
          <w:rFonts w:ascii="Times New Roman"/>
          <w:b w:val="false"/>
          <w:i w:val="false"/>
          <w:color w:val="000000"/>
          <w:sz w:val="28"/>
        </w:rPr>
        <w:t xml:space="preserve">
      1) қызметтің маусымдық сипаты бар түрлері, олардың акционерлік қоғамның жалпы кірісіндегі үлесі; </w:t>
      </w:r>
      <w:r>
        <w:br/>
      </w:r>
      <w:r>
        <w:rPr>
          <w:rFonts w:ascii="Times New Roman"/>
          <w:b w:val="false"/>
          <w:i w:val="false"/>
          <w:color w:val="000000"/>
          <w:sz w:val="28"/>
        </w:rPr>
        <w:t xml:space="preserve">
      2) акционерлік қоғамға жеткізілетін (көрсетілетін) шикізаттағы (жұмыстардағы, қызмет көрсетулердегі) импорттың үлесі және сатылатын өнімнің жалпы көлеміндегі экспорттағы акционерлік қоғам сататын өнімнің (жұмыстың, қызмет көрсетудің) үлесі; </w:t>
      </w:r>
      <w:r>
        <w:br/>
      </w:r>
      <w:r>
        <w:rPr>
          <w:rFonts w:ascii="Times New Roman"/>
          <w:b w:val="false"/>
          <w:i w:val="false"/>
          <w:color w:val="000000"/>
          <w:sz w:val="28"/>
        </w:rPr>
        <w:t xml:space="preserve">
      3) сот процестеріндегі акционерлік қоғамның қатысуы туралы мәлімет. Оның қатысуымен сот процестері мәнінің сипаттамасын ұсыну қажет, оның нәтижелері бойынша акционерлік қоғамның қызметі тоқтатылуы немесе өзгеруі, одан ақшалай және өзге міндеттемелер өндіріліп алынуы мүмкін; </w:t>
      </w:r>
      <w:r>
        <w:br/>
      </w:r>
      <w:r>
        <w:rPr>
          <w:rFonts w:ascii="Times New Roman"/>
          <w:b w:val="false"/>
          <w:i w:val="false"/>
          <w:color w:val="000000"/>
          <w:sz w:val="28"/>
        </w:rPr>
        <w:t xml:space="preserve">
      4) акционерлік қоғамға және оның лауазымды тұлғаларына соңғы жыл ішінде уәкілетті мемлекеттік органдар және (немесе) сот салған барлық әкімшілік жазалар туралы мәліметтер; </w:t>
      </w:r>
      <w:r>
        <w:br/>
      </w:r>
      <w:r>
        <w:rPr>
          <w:rFonts w:ascii="Times New Roman"/>
          <w:b w:val="false"/>
          <w:i w:val="false"/>
          <w:color w:val="000000"/>
          <w:sz w:val="28"/>
        </w:rPr>
        <w:t xml:space="preserve">
      5) тәуекел факторлары. </w:t>
      </w:r>
      <w:r>
        <w:br/>
      </w:r>
      <w:r>
        <w:rPr>
          <w:rFonts w:ascii="Times New Roman"/>
          <w:b w:val="false"/>
          <w:i w:val="false"/>
          <w:color w:val="000000"/>
          <w:sz w:val="28"/>
        </w:rPr>
        <w:t xml:space="preserve">
      Тәуекелдердің мынадай толық талдауын ұсыну қажет: </w:t>
      </w:r>
      <w:r>
        <w:br/>
      </w:r>
      <w:r>
        <w:rPr>
          <w:rFonts w:ascii="Times New Roman"/>
          <w:b w:val="false"/>
          <w:i w:val="false"/>
          <w:color w:val="000000"/>
          <w:sz w:val="28"/>
        </w:rPr>
        <w:t xml:space="preserve">
      бағалы қағаздардың ұйымдасқан рыногында немесе биржадан тыс рынокта акциялардың бағасына, сондай-ақ рынокта өнім құнының өзгеруіне, қоғамның акцияларының құнына әсер ететін; </w:t>
      </w:r>
      <w:r>
        <w:br/>
      </w:r>
      <w:r>
        <w:rPr>
          <w:rFonts w:ascii="Times New Roman"/>
          <w:b w:val="false"/>
          <w:i w:val="false"/>
          <w:color w:val="000000"/>
          <w:sz w:val="28"/>
        </w:rPr>
        <w:t xml:space="preserve">
      инфляцияға, құнсыздануға және банктік проценттердің ставкасына байланысты; </w:t>
      </w:r>
      <w:r>
        <w:br/>
      </w:r>
      <w:r>
        <w:rPr>
          <w:rFonts w:ascii="Times New Roman"/>
          <w:b w:val="false"/>
          <w:i w:val="false"/>
          <w:color w:val="000000"/>
          <w:sz w:val="28"/>
        </w:rPr>
        <w:t xml:space="preserve">
      шығарылатын өнімнің бәсекелік қабілетіне байланысты; </w:t>
      </w:r>
      <w:r>
        <w:br/>
      </w:r>
      <w:r>
        <w:rPr>
          <w:rFonts w:ascii="Times New Roman"/>
          <w:b w:val="false"/>
          <w:i w:val="false"/>
          <w:color w:val="000000"/>
          <w:sz w:val="28"/>
        </w:rPr>
        <w:t xml:space="preserve">
      елдегі саяси ахуалдың өзгеруіне және заңдардың өзгеруіне байланысты; </w:t>
      </w:r>
      <w:r>
        <w:br/>
      </w:r>
      <w:r>
        <w:rPr>
          <w:rFonts w:ascii="Times New Roman"/>
          <w:b w:val="false"/>
          <w:i w:val="false"/>
          <w:color w:val="000000"/>
          <w:sz w:val="28"/>
        </w:rPr>
        <w:t xml:space="preserve">
      әлеуметтік факторларға байланысты. </w:t>
      </w:r>
    </w:p>
    <w:bookmarkEnd w:id="77"/>
    <w:bookmarkStart w:name="z75" w:id="78"/>
    <w:p>
      <w:pPr>
        <w:spacing w:after="0"/>
        <w:ind w:left="0"/>
        <w:jc w:val="left"/>
      </w:pPr>
      <w:r>
        <w:rPr>
          <w:rFonts w:ascii="Times New Roman"/>
          <w:b/>
          <w:i w:val="false"/>
          <w:color w:val="000000"/>
        </w:rPr>
        <w:t xml:space="preserve"> 
4. Қоғамның қаржылық жай-күйі </w:t>
      </w:r>
    </w:p>
    <w:bookmarkEnd w:id="78"/>
    <w:p>
      <w:pPr>
        <w:spacing w:after="0"/>
        <w:ind w:left="0"/>
        <w:jc w:val="both"/>
      </w:pPr>
      <w:r>
        <w:rPr>
          <w:rFonts w:ascii="Times New Roman"/>
          <w:b w:val="false"/>
          <w:i w:val="false"/>
          <w:color w:val="000000"/>
          <w:sz w:val="28"/>
        </w:rPr>
        <w:t xml:space="preserve">      27. Инвестициялар. </w:t>
      </w:r>
      <w:r>
        <w:br/>
      </w:r>
      <w:r>
        <w:rPr>
          <w:rFonts w:ascii="Times New Roman"/>
          <w:b w:val="false"/>
          <w:i w:val="false"/>
          <w:color w:val="000000"/>
          <w:sz w:val="28"/>
        </w:rPr>
        <w:t xml:space="preserve">
      Басқа ұйымдардың капиталына ұзақ мерзімді инвестициялар, сатып алынған күнін көрсете отырып, бағалы қағаздар портфелінің құрылымы туралы мәліметтер, басқа инвестициялар ашылып көрсетіледі. </w:t>
      </w:r>
      <w:r>
        <w:br/>
      </w:r>
      <w:r>
        <w:rPr>
          <w:rFonts w:ascii="Times New Roman"/>
          <w:b w:val="false"/>
          <w:i w:val="false"/>
          <w:color w:val="000000"/>
          <w:sz w:val="28"/>
        </w:rPr>
        <w:t xml:space="preserve">
      Қоғамның инвестициялық портфельді басқару, басқа ұйымдардың атауы мен орналасқан жерін көрсете отырып, олардың капиталына қатысуы жөніндегі стратегияның қысқаша сипаттамасын келтіру қажет. </w:t>
      </w:r>
    </w:p>
    <w:bookmarkStart w:name="z76" w:id="79"/>
    <w:p>
      <w:pPr>
        <w:spacing w:after="0"/>
        <w:ind w:left="0"/>
        <w:jc w:val="both"/>
      </w:pPr>
      <w:r>
        <w:rPr>
          <w:rFonts w:ascii="Times New Roman"/>
          <w:b w:val="false"/>
          <w:i w:val="false"/>
          <w:color w:val="000000"/>
          <w:sz w:val="28"/>
        </w:rPr>
        <w:t xml:space="preserve">
      28. Дебиторлық берешек. </w:t>
      </w:r>
      <w:r>
        <w:br/>
      </w:r>
      <w:r>
        <w:rPr>
          <w:rFonts w:ascii="Times New Roman"/>
          <w:b w:val="false"/>
          <w:i w:val="false"/>
          <w:color w:val="000000"/>
          <w:sz w:val="28"/>
        </w:rPr>
        <w:t xml:space="preserve">
      Осы тармақта: </w:t>
      </w:r>
      <w:r>
        <w:br/>
      </w:r>
      <w:r>
        <w:rPr>
          <w:rFonts w:ascii="Times New Roman"/>
          <w:b w:val="false"/>
          <w:i w:val="false"/>
          <w:color w:val="000000"/>
          <w:sz w:val="28"/>
        </w:rPr>
        <w:t xml:space="preserve">
      1) акционерлік қоғамның алдында ұзақ мерзімді және қысқа мерзімді қоғам активтерінің баланстық құнының бес және одан астам проценті мөлшерінде дебиторлық берешегі бар ұйымдардың атауы және олардың орналасқан жері; </w:t>
      </w:r>
      <w:r>
        <w:br/>
      </w:r>
      <w:r>
        <w:rPr>
          <w:rFonts w:ascii="Times New Roman"/>
          <w:b w:val="false"/>
          <w:i w:val="false"/>
          <w:color w:val="000000"/>
          <w:sz w:val="28"/>
        </w:rPr>
        <w:t xml:space="preserve">
      2) дебиторлық берешекті өтеу мерзімдері жөніндегі ақпарат; </w:t>
      </w:r>
      <w:r>
        <w:br/>
      </w:r>
      <w:r>
        <w:rPr>
          <w:rFonts w:ascii="Times New Roman"/>
          <w:b w:val="false"/>
          <w:i w:val="false"/>
          <w:color w:val="000000"/>
          <w:sz w:val="28"/>
        </w:rPr>
        <w:t xml:space="preserve">
      3) жақын арадағы он екі ай ішінде өтелетін сомалар тоқсанға бөлінеді, қалған сомалар жылдарға бөлініп көрсетіледі. </w:t>
      </w:r>
    </w:p>
    <w:bookmarkEnd w:id="79"/>
    <w:bookmarkStart w:name="z77" w:id="80"/>
    <w:p>
      <w:pPr>
        <w:spacing w:after="0"/>
        <w:ind w:left="0"/>
        <w:jc w:val="both"/>
      </w:pPr>
      <w:r>
        <w:rPr>
          <w:rFonts w:ascii="Times New Roman"/>
          <w:b w:val="false"/>
          <w:i w:val="false"/>
          <w:color w:val="000000"/>
          <w:sz w:val="28"/>
        </w:rPr>
        <w:t>
      29. Активтер.</w:t>
      </w:r>
      <w:r>
        <w:br/>
      </w:r>
      <w:r>
        <w:rPr>
          <w:rFonts w:ascii="Times New Roman"/>
          <w:b w:val="false"/>
          <w:i w:val="false"/>
          <w:color w:val="000000"/>
          <w:sz w:val="28"/>
        </w:rPr>
        <w:t>
      Осы тармақта құны қоғам активтерінің баланстық құнының бес және одан астам пайызын құрайтын қоғам мүлкінің сипатын көрсету қажет. Сондай-ақ эмитент міндеттемелерінің қамтамасыз етуі болып табылатын және де әр активтің құны және тиісті шарттардың қолданысы аяқталған күні көрсетілген сенімгерлікпен басқаруға берілген эмитент активтері туралы мәліметтер көрсетілу тиіс.</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Қаржы нарығын және қаржы ұйымдарын реттеу мен қадағалау агеттігі Басқармасының 2010.06.25 </w:t>
      </w:r>
      <w:r>
        <w:rPr>
          <w:rFonts w:ascii="Times New Roman"/>
          <w:b w:val="false"/>
          <w:i w:val="false"/>
          <w:color w:val="000000"/>
          <w:sz w:val="28"/>
        </w:rPr>
        <w:t>N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p>
    <w:bookmarkEnd w:id="80"/>
    <w:bookmarkStart w:name="z78" w:id="81"/>
    <w:p>
      <w:pPr>
        <w:spacing w:after="0"/>
        <w:ind w:left="0"/>
        <w:jc w:val="both"/>
      </w:pPr>
      <w:r>
        <w:rPr>
          <w:rFonts w:ascii="Times New Roman"/>
          <w:b w:val="false"/>
          <w:i w:val="false"/>
          <w:color w:val="000000"/>
          <w:sz w:val="28"/>
        </w:rPr>
        <w:t xml:space="preserve">
      30. Қоғамның жарғылық және меншікті капиталы туралы мәліметтер. </w:t>
      </w:r>
    </w:p>
    <w:bookmarkEnd w:id="81"/>
    <w:bookmarkStart w:name="z79" w:id="82"/>
    <w:p>
      <w:pPr>
        <w:spacing w:after="0"/>
        <w:ind w:left="0"/>
        <w:jc w:val="both"/>
      </w:pPr>
      <w:r>
        <w:rPr>
          <w:rFonts w:ascii="Times New Roman"/>
          <w:b w:val="false"/>
          <w:i w:val="false"/>
          <w:color w:val="000000"/>
          <w:sz w:val="28"/>
        </w:rPr>
        <w:t xml:space="preserve">
      31. Заемдар. </w:t>
      </w:r>
      <w:r>
        <w:br/>
      </w:r>
      <w:r>
        <w:rPr>
          <w:rFonts w:ascii="Times New Roman"/>
          <w:b w:val="false"/>
          <w:i w:val="false"/>
          <w:color w:val="000000"/>
          <w:sz w:val="28"/>
        </w:rPr>
        <w:t xml:space="preserve">
      Осы тармақта қолданыстағы облигацияларды, банктік заемдарды және кредиттік желілерді шығару туралы ақпарат ашылады. Заемдар туралы ақпарат міндеттемелердің валюта бөлігінде және оларды орындау мерзімдері бойынша баяндалады. Валюта түрлері бойынша жылдық өлшемде орташа проценттік ставка, жақын арадағы он екі ай ішінде өтелетін сомалар тоқсанға бөлінеді, қалған сомалар жылдарға бөлініп көрсетіледі. </w:t>
      </w:r>
    </w:p>
    <w:bookmarkEnd w:id="82"/>
    <w:bookmarkStart w:name="z80" w:id="83"/>
    <w:p>
      <w:pPr>
        <w:spacing w:after="0"/>
        <w:ind w:left="0"/>
        <w:jc w:val="both"/>
      </w:pPr>
      <w:r>
        <w:rPr>
          <w:rFonts w:ascii="Times New Roman"/>
          <w:b w:val="false"/>
          <w:i w:val="false"/>
          <w:color w:val="000000"/>
          <w:sz w:val="28"/>
        </w:rPr>
        <w:t xml:space="preserve">
      32. Қоғамның негізгі қызметін жүзеге асыруға байланысты кредиторлық берешекте (жеткізушілер алдындағы берешек, алынған аванстар): </w:t>
      </w:r>
      <w:r>
        <w:br/>
      </w:r>
      <w:r>
        <w:rPr>
          <w:rFonts w:ascii="Times New Roman"/>
          <w:b w:val="false"/>
          <w:i w:val="false"/>
          <w:color w:val="000000"/>
          <w:sz w:val="28"/>
        </w:rPr>
        <w:t xml:space="preserve">
      1) қоғамның алдында қоғамның баланс активтері құнының бес және одан астам проценті мөлшерінде берешегі бар ұйымдардың атауы және орналасқан жері және берешек сомасы көрсетіледі; </w:t>
      </w:r>
      <w:r>
        <w:br/>
      </w:r>
      <w:r>
        <w:rPr>
          <w:rFonts w:ascii="Times New Roman"/>
          <w:b w:val="false"/>
          <w:i w:val="false"/>
          <w:color w:val="000000"/>
          <w:sz w:val="28"/>
        </w:rPr>
        <w:t xml:space="preserve">
      2) кредиторлық берешектерді өтеу мерзімдері бойынша; жақын арадағы он екі ай ішінде өтелетін сомалар тоқсанға бөлінеді, қалған сомалар жылдарға бөлініп көрсетіледі. </w:t>
      </w:r>
    </w:p>
    <w:bookmarkEnd w:id="83"/>
    <w:bookmarkStart w:name="z81" w:id="84"/>
    <w:p>
      <w:pPr>
        <w:spacing w:after="0"/>
        <w:ind w:left="0"/>
        <w:jc w:val="left"/>
      </w:pPr>
      <w:r>
        <w:rPr>
          <w:rFonts w:ascii="Times New Roman"/>
          <w:b/>
          <w:i w:val="false"/>
          <w:color w:val="000000"/>
        </w:rPr>
        <w:t xml:space="preserve"> 
5. Қаржылық ұйымдардың қаржылық жағдайы </w:t>
      </w:r>
    </w:p>
    <w:bookmarkEnd w:id="84"/>
    <w:p>
      <w:pPr>
        <w:spacing w:after="0"/>
        <w:ind w:left="0"/>
        <w:jc w:val="both"/>
      </w:pPr>
      <w:r>
        <w:rPr>
          <w:rFonts w:ascii="Times New Roman"/>
          <w:b w:val="false"/>
          <w:i w:val="false"/>
          <w:color w:val="000000"/>
          <w:sz w:val="28"/>
        </w:rPr>
        <w:t xml:space="preserve">      33. Банкаралық заемдар (банктер толтырады). </w:t>
      </w:r>
      <w:r>
        <w:br/>
      </w:r>
      <w:r>
        <w:rPr>
          <w:rFonts w:ascii="Times New Roman"/>
          <w:b w:val="false"/>
          <w:i w:val="false"/>
          <w:color w:val="000000"/>
          <w:sz w:val="28"/>
        </w:rPr>
        <w:t xml:space="preserve">
      Осы тармақта банкаралық заемдар рыногындағы акционерлік қоғамдар позицияларының сипатын көрсету қажет. </w:t>
      </w:r>
    </w:p>
    <w:bookmarkStart w:name="z82" w:id="85"/>
    <w:p>
      <w:pPr>
        <w:spacing w:after="0"/>
        <w:ind w:left="0"/>
        <w:jc w:val="both"/>
      </w:pPr>
      <w:r>
        <w:rPr>
          <w:rFonts w:ascii="Times New Roman"/>
          <w:b w:val="false"/>
          <w:i w:val="false"/>
          <w:color w:val="000000"/>
          <w:sz w:val="28"/>
        </w:rPr>
        <w:t xml:space="preserve">
      34. Салымдар (банктер толтырады). </w:t>
      </w:r>
      <w:r>
        <w:br/>
      </w:r>
      <w:r>
        <w:rPr>
          <w:rFonts w:ascii="Times New Roman"/>
          <w:b w:val="false"/>
          <w:i w:val="false"/>
          <w:color w:val="000000"/>
          <w:sz w:val="28"/>
        </w:rPr>
        <w:t xml:space="preserve">
      Осы тармақта депозиттік базаны сипаттау қажет, оның ішінде: </w:t>
      </w:r>
      <w:r>
        <w:br/>
      </w:r>
      <w:r>
        <w:rPr>
          <w:rFonts w:ascii="Times New Roman"/>
          <w:b w:val="false"/>
          <w:i w:val="false"/>
          <w:color w:val="000000"/>
          <w:sz w:val="28"/>
        </w:rPr>
        <w:t xml:space="preserve">
      1) заңды және жеке тұлғалардың салымдары бөлігінде және мерзімді салымдар мен талап ету бойынша салымдар бөлігіндегі салымдардың өсу динамикасы; </w:t>
      </w:r>
      <w:r>
        <w:br/>
      </w:r>
      <w:r>
        <w:rPr>
          <w:rFonts w:ascii="Times New Roman"/>
          <w:b w:val="false"/>
          <w:i w:val="false"/>
          <w:color w:val="000000"/>
          <w:sz w:val="28"/>
        </w:rPr>
        <w:t xml:space="preserve">
      2) тартылған салымдардың валюта бөлігіндегі салымдар бойынша орташа сыйақылар; </w:t>
      </w:r>
      <w:r>
        <w:br/>
      </w:r>
      <w:r>
        <w:rPr>
          <w:rFonts w:ascii="Times New Roman"/>
          <w:b w:val="false"/>
          <w:i w:val="false"/>
          <w:color w:val="000000"/>
          <w:sz w:val="28"/>
        </w:rPr>
        <w:t xml:space="preserve">
      3) заңды және жеке тұлғалардың салымдары бойынша бөлек салымдардың уақытша құрылымы (кредиторлық берешектерді өтеу мерзімдері жақын арадағы он екі ай ішінде өтелетін сомалар тоқсанға, қалған сомалар жылдарға бөлініп көрсетіледі); </w:t>
      </w:r>
      <w:r>
        <w:br/>
      </w:r>
      <w:r>
        <w:rPr>
          <w:rFonts w:ascii="Times New Roman"/>
          <w:b w:val="false"/>
          <w:i w:val="false"/>
          <w:color w:val="000000"/>
          <w:sz w:val="28"/>
        </w:rPr>
        <w:t xml:space="preserve">
      4) соңғы үш жыл ішіндегі валюта түрлері бойынша салымдар бойынша бөлек дебет және кредит айналымдары. </w:t>
      </w:r>
    </w:p>
    <w:bookmarkEnd w:id="85"/>
    <w:bookmarkStart w:name="z83" w:id="86"/>
    <w:p>
      <w:pPr>
        <w:spacing w:after="0"/>
        <w:ind w:left="0"/>
        <w:jc w:val="both"/>
      </w:pPr>
      <w:r>
        <w:rPr>
          <w:rFonts w:ascii="Times New Roman"/>
          <w:b w:val="false"/>
          <w:i w:val="false"/>
          <w:color w:val="000000"/>
          <w:sz w:val="28"/>
        </w:rPr>
        <w:t xml:space="preserve">
      35. Шет мемлекет заңдарына сәйкес облигациялардың қолданылып жүрген шығарылым құрылымының сипаттамасы (орналастырылған, өтелген және сатып алынған облигациялар саны, есептелген купондар, сондай-ақ соңғы үш жылдағы (мерзімінен бұрын өтелген) облигациялар туралы мәліметтер). </w:t>
      </w:r>
    </w:p>
    <w:bookmarkEnd w:id="86"/>
    <w:bookmarkStart w:name="z84" w:id="87"/>
    <w:p>
      <w:pPr>
        <w:spacing w:after="0"/>
        <w:ind w:left="0"/>
        <w:jc w:val="both"/>
      </w:pPr>
      <w:r>
        <w:rPr>
          <w:rFonts w:ascii="Times New Roman"/>
          <w:b w:val="false"/>
          <w:i w:val="false"/>
          <w:color w:val="000000"/>
          <w:sz w:val="28"/>
        </w:rPr>
        <w:t xml:space="preserve">
      36. Акционерлік қоғам активтерінің бес процентінен асатын қолданылып жүрген халықаралық заемдарының (сомасы, өтеу кестесі, сыйақы мөлшері) шарттары туралы және соңғы үш жылдағы оның активтерінің бес процентінен асатын тартылған және орындалған халықаралық заемдар туралы мәлімет. </w:t>
      </w:r>
    </w:p>
    <w:bookmarkEnd w:id="87"/>
    <w:bookmarkStart w:name="z85" w:id="88"/>
    <w:p>
      <w:pPr>
        <w:spacing w:after="0"/>
        <w:ind w:left="0"/>
        <w:jc w:val="both"/>
      </w:pPr>
      <w:r>
        <w:rPr>
          <w:rFonts w:ascii="Times New Roman"/>
          <w:b w:val="false"/>
          <w:i w:val="false"/>
          <w:color w:val="000000"/>
          <w:sz w:val="28"/>
        </w:rPr>
        <w:t xml:space="preserve">
      37. Акционерлік қоғамдағы басқа ұйымдардан алынған, олардың атауы, мекен-жайы, кредит сомасы, сыйақы сомасы, өтелуі және мақсатты пайдаланылуы көрсетілген ашық кредиттік желілер туралы мәлімет. </w:t>
      </w:r>
    </w:p>
    <w:bookmarkEnd w:id="88"/>
    <w:bookmarkStart w:name="z86" w:id="89"/>
    <w:p>
      <w:pPr>
        <w:spacing w:after="0"/>
        <w:ind w:left="0"/>
        <w:jc w:val="both"/>
      </w:pPr>
      <w:r>
        <w:rPr>
          <w:rFonts w:ascii="Times New Roman"/>
          <w:b w:val="false"/>
          <w:i w:val="false"/>
          <w:color w:val="000000"/>
          <w:sz w:val="28"/>
        </w:rPr>
        <w:t xml:space="preserve">
      38. Қаржы нәтижелерін талдау. </w:t>
      </w:r>
      <w:r>
        <w:br/>
      </w:r>
      <w:r>
        <w:rPr>
          <w:rFonts w:ascii="Times New Roman"/>
          <w:b w:val="false"/>
          <w:i w:val="false"/>
          <w:color w:val="000000"/>
          <w:sz w:val="28"/>
        </w:rPr>
        <w:t xml:space="preserve">
      Осы тармақта соңғы екі жылдағы аса маңызды қаржы көрсеткіштеріне талдау келтіріледі: сатылған өнімдердің (көрсетілген жұмыстар, қызметтер) көлемі, таза кіріс, проценттік және процентсіз кірістер мен шығыстар. Аталған көрсеткіштердің таяудағы жылдағы орындалуы туралы болжам ұсынылады. </w:t>
      </w:r>
    </w:p>
    <w:bookmarkEnd w:id="89"/>
    <w:bookmarkStart w:name="z87" w:id="90"/>
    <w:p>
      <w:pPr>
        <w:spacing w:after="0"/>
        <w:ind w:left="0"/>
        <w:jc w:val="both"/>
      </w:pPr>
      <w:r>
        <w:rPr>
          <w:rFonts w:ascii="Times New Roman"/>
          <w:b w:val="false"/>
          <w:i w:val="false"/>
          <w:color w:val="000000"/>
          <w:sz w:val="28"/>
        </w:rPr>
        <w:t xml:space="preserve">
      39. Соңғы екі жылдағы кірістер мен шығыстардың құрылымы. </w:t>
      </w:r>
    </w:p>
    <w:bookmarkEnd w:id="90"/>
    <w:bookmarkStart w:name="z88" w:id="91"/>
    <w:p>
      <w:pPr>
        <w:spacing w:after="0"/>
        <w:ind w:left="0"/>
        <w:jc w:val="both"/>
      </w:pPr>
      <w:r>
        <w:rPr>
          <w:rFonts w:ascii="Times New Roman"/>
          <w:b w:val="false"/>
          <w:i w:val="false"/>
          <w:color w:val="000000"/>
          <w:sz w:val="28"/>
        </w:rPr>
        <w:t xml:space="preserve">
      40. Акционерлік қоғамның пікірі бойынша аса маңызды болып табылатын және қоғам қызметін сипаттайтын қаржы коэффициенттерінің есебі. </w:t>
      </w:r>
    </w:p>
    <w:bookmarkEnd w:id="91"/>
    <w:bookmarkStart w:name="z89" w:id="92"/>
    <w:p>
      <w:pPr>
        <w:spacing w:after="0"/>
        <w:ind w:left="0"/>
        <w:jc w:val="both"/>
      </w:pPr>
      <w:r>
        <w:rPr>
          <w:rFonts w:ascii="Times New Roman"/>
          <w:b w:val="false"/>
          <w:i w:val="false"/>
          <w:color w:val="000000"/>
          <w:sz w:val="28"/>
        </w:rPr>
        <w:t xml:space="preserve">
      41. Акциялар шығарылымының проспектісінің күніне Қазақстан Республикасының заңдарында белгіленген пруденциалдық нормативтер мен орындалуы міндетті басқа нормалар мен лимиттердің маңызы. </w:t>
      </w:r>
    </w:p>
    <w:bookmarkEnd w:id="92"/>
    <w:bookmarkStart w:name="z90" w:id="93"/>
    <w:p>
      <w:pPr>
        <w:spacing w:after="0"/>
        <w:ind w:left="0"/>
        <w:jc w:val="both"/>
      </w:pPr>
      <w:r>
        <w:rPr>
          <w:rFonts w:ascii="Times New Roman"/>
          <w:b w:val="false"/>
          <w:i w:val="false"/>
          <w:color w:val="000000"/>
          <w:sz w:val="28"/>
        </w:rPr>
        <w:t xml:space="preserve">
      42. Қоғамның акция шығару туралы шешімі қабылданғанға дейінгі соңғы алты ай ішінде берілген кепілдіктердің көлемі мен саны. </w:t>
      </w:r>
    </w:p>
    <w:bookmarkEnd w:id="93"/>
    <w:bookmarkStart w:name="z91" w:id="94"/>
    <w:p>
      <w:pPr>
        <w:spacing w:after="0"/>
        <w:ind w:left="0"/>
        <w:jc w:val="both"/>
      </w:pPr>
      <w:r>
        <w:rPr>
          <w:rFonts w:ascii="Times New Roman"/>
          <w:b w:val="false"/>
          <w:i w:val="false"/>
          <w:color w:val="000000"/>
          <w:sz w:val="28"/>
        </w:rPr>
        <w:t xml:space="preserve">
      43. Бұрын берілген кепілдіктер, сот талаптары нәтижесінде пайда болуы мүмкін акционерлік қоғамның ықтимал міндеттемелеріне қатысты өзге де ақпарат. </w:t>
      </w:r>
    </w:p>
    <w:bookmarkEnd w:id="94"/>
    <w:bookmarkStart w:name="z92" w:id="95"/>
    <w:p>
      <w:pPr>
        <w:spacing w:after="0"/>
        <w:ind w:left="0"/>
        <w:jc w:val="left"/>
      </w:pPr>
      <w:r>
        <w:rPr>
          <w:rFonts w:ascii="Times New Roman"/>
          <w:b/>
          <w:i w:val="false"/>
          <w:color w:val="000000"/>
        </w:rPr>
        <w:t xml:space="preserve"> 
6. Бағалы қағаздардың шығарылымдары туралы мәліметтер </w:t>
      </w:r>
      <w:r>
        <w:br/>
      </w:r>
      <w:r>
        <w:rPr>
          <w:rFonts w:ascii="Times New Roman"/>
          <w:b/>
          <w:i w:val="false"/>
          <w:color w:val="000000"/>
        </w:rPr>
        <w:t>
(акциялар шығарылымы "Бағалы қағаздар рыногы туралы" Қазақстан Республикасының 2003 жылғы 2 шілдедегі </w:t>
      </w:r>
      <w:r>
        <w:rPr>
          <w:rFonts w:ascii="Times New Roman"/>
          <w:b/>
          <w:i w:val="false"/>
          <w:color w:val="000000"/>
        </w:rPr>
        <w:t xml:space="preserve">Заңы </w:t>
      </w:r>
      <w:r>
        <w:rPr>
          <w:rFonts w:ascii="Times New Roman"/>
          <w:b/>
          <w:i w:val="false"/>
          <w:color w:val="000000"/>
        </w:rPr>
        <w:t xml:space="preserve">қабылданғанға дейін тіркелген қоғамдар үшін) </w:t>
      </w:r>
    </w:p>
    <w:bookmarkEnd w:id="95"/>
    <w:p>
      <w:pPr>
        <w:spacing w:after="0"/>
        <w:ind w:left="0"/>
        <w:jc w:val="both"/>
      </w:pPr>
      <w:r>
        <w:rPr>
          <w:rFonts w:ascii="Times New Roman"/>
          <w:b w:val="false"/>
          <w:i w:val="false"/>
          <w:color w:val="ff0000"/>
          <w:sz w:val="28"/>
        </w:rPr>
        <w:t xml:space="preserve">      Ескерту. 6-тараудың атауына өзгерту енгізілді - ҚР Қаржы нарығын және қаржы ұйымдарын реттеу мен қадағалау агеттігі Басқармасының 2006.03.25 N 73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44. Барлық тіркелген бағалы қағаздар шығарылымдарына қатысты: </w:t>
      </w:r>
      <w:r>
        <w:br/>
      </w:r>
      <w:r>
        <w:rPr>
          <w:rFonts w:ascii="Times New Roman"/>
          <w:b w:val="false"/>
          <w:i w:val="false"/>
          <w:color w:val="000000"/>
          <w:sz w:val="28"/>
        </w:rPr>
        <w:t xml:space="preserve">
      1) бағалы қағаздардың әрбір шығарылымының жалпы саны, түрі  және әрбір шығарылымдағы бағалы қағаздың номиналдық құны, шығарылым нысаны, сондай-ақ бағалы қағаздардың шығарылымын мемлекеттік тіркеуді жүзеге асырған орган, бағалы қағаздар шығарылымын мемлекеттік тіркеу нөмірі және бағалы қағаздарды тіркеу күні. Акциялар шығарылымы жойылған жағдайда - жойылған күні және осы шешімді қабылдаудың себебі; </w:t>
      </w:r>
      <w:r>
        <w:br/>
      </w:r>
      <w:r>
        <w:rPr>
          <w:rFonts w:ascii="Times New Roman"/>
          <w:b w:val="false"/>
          <w:i w:val="false"/>
          <w:color w:val="000000"/>
          <w:sz w:val="28"/>
        </w:rPr>
        <w:t>
      2)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3) бағалы қағаздарды орналастыру күнінің басталуы және аяқталуы; </w:t>
      </w:r>
      <w:r>
        <w:br/>
      </w:r>
      <w:r>
        <w:rPr>
          <w:rFonts w:ascii="Times New Roman"/>
          <w:b w:val="false"/>
          <w:i w:val="false"/>
          <w:color w:val="000000"/>
          <w:sz w:val="28"/>
        </w:rPr>
        <w:t xml:space="preserve">
      4) Аукциондар немесе жазылымдар өткізу шарттары мен тәртібі туралы ішкі құжаттарды қабылдау күні; </w:t>
      </w:r>
      <w:r>
        <w:br/>
      </w:r>
      <w:r>
        <w:rPr>
          <w:rFonts w:ascii="Times New Roman"/>
          <w:b w:val="false"/>
          <w:i w:val="false"/>
          <w:color w:val="000000"/>
          <w:sz w:val="28"/>
        </w:rPr>
        <w:t xml:space="preserve">
      5) қоғамның бағалы қағаздар ұстаушыларының алдында өз міндеттемелерін орындамауы, облигациялар бойынша сыйақыларды төлемеуі (төлемді кешіктіруі), жай және артықшылықты акциялар бойынша төлемеуі (төлемді кешіктіруі), орындалмаған міндеттемелердің мөлшері және оларды орындаудың мерзімі өткен күні туралы ақпаратты әрбір жыл және акциялар түрі бөлігінде орындауды көрсетуді қоса алғандағы фактілер туралы мәліметтер. Дивидендтерді есептеу және төлеу бойынша берешектер болған жағдайда қоғамның аталған берешекті өтеу үшін қабылдаған шараларын көрсету; </w:t>
      </w:r>
      <w:r>
        <w:br/>
      </w:r>
      <w:r>
        <w:rPr>
          <w:rFonts w:ascii="Times New Roman"/>
          <w:b w:val="false"/>
          <w:i w:val="false"/>
          <w:color w:val="000000"/>
          <w:sz w:val="28"/>
        </w:rPr>
        <w:t xml:space="preserve">
      6) бағалы қағаздарды орналастыру немесе айналысқа жіберу уақытша тоқтатылған немесе бағалы қағаздар шығарылымы жарамсыз деп танылған жағдайларда осы шешімді қабылдаған мемлекеттік орган шешім қабылданған күнді және оның негіздемесін көрсетуі тиіс; </w:t>
      </w:r>
      <w:r>
        <w:br/>
      </w:r>
      <w:r>
        <w:rPr>
          <w:rFonts w:ascii="Times New Roman"/>
          <w:b w:val="false"/>
          <w:i w:val="false"/>
          <w:color w:val="000000"/>
          <w:sz w:val="28"/>
        </w:rPr>
        <w:t xml:space="preserve">
      7) облигациялар бойынша төлемдердің өтеу күні және жалпы мөлшері облигацияларды орналастыру нәтижесінде тартылған ақша сомасын көрсете отырып көрсетіледі; </w:t>
      </w:r>
      <w:r>
        <w:br/>
      </w:r>
      <w:r>
        <w:rPr>
          <w:rFonts w:ascii="Times New Roman"/>
          <w:b w:val="false"/>
          <w:i w:val="false"/>
          <w:color w:val="000000"/>
          <w:sz w:val="28"/>
        </w:rPr>
        <w:t xml:space="preserve">
      8) бір акцияға (жай, артықшылықты) есептелген және төленген дивидендтің сомасы және соңғы екі қаржы жылының ішіндегі әрбір жыл үшін әрбір акция түрі үшін дивидендтің жалпы сомасы; </w:t>
      </w:r>
      <w:r>
        <w:br/>
      </w:r>
      <w:r>
        <w:rPr>
          <w:rFonts w:ascii="Times New Roman"/>
          <w:b w:val="false"/>
          <w:i w:val="false"/>
          <w:color w:val="000000"/>
          <w:sz w:val="28"/>
        </w:rPr>
        <w:t xml:space="preserve">
      9) сауда-саттық ұйымдастырушыларының атауын қоса алғанда, қоғамның бағалы қағаздарымен сауданы ұйымдастыратын және ұйымдастырмайтын рыноктарында орналасқан бағалы қағаздар санын көрсеткендегі бағалы қағаздармен сауда жасалатын негізгі рыноктар. </w:t>
      </w:r>
      <w:r>
        <w:br/>
      </w:r>
      <w:r>
        <w:rPr>
          <w:rFonts w:ascii="Times New Roman"/>
          <w:b w:val="false"/>
          <w:i w:val="false"/>
          <w:color w:val="000000"/>
          <w:sz w:val="28"/>
        </w:rPr>
        <w:t>
</w:t>
      </w:r>
      <w:r>
        <w:rPr>
          <w:rFonts w:ascii="Times New Roman"/>
          <w:b w:val="false"/>
          <w:i w:val="false"/>
          <w:color w:val="ff0000"/>
          <w:sz w:val="28"/>
        </w:rPr>
        <w:t xml:space="preserve">      Ескерту: 44-тармаққа өзгерту енгізілді - ҚР Қаржы нарығын және қаржы ұйымдарын реттеу мен қадағалау агеттігі Басқармасының 2006 жылғы 25 наурыздағы </w:t>
      </w:r>
      <w:r>
        <w:rPr>
          <w:rFonts w:ascii="Times New Roman"/>
          <w:b w:val="false"/>
          <w:i w:val="false"/>
          <w:color w:val="000000"/>
          <w:sz w:val="28"/>
        </w:rPr>
        <w:t xml:space="preserve">N 73 </w:t>
      </w:r>
      <w:r>
        <w:rPr>
          <w:rFonts w:ascii="Times New Roman"/>
          <w:b w:val="false"/>
          <w:i w:val="false"/>
          <w:color w:val="ff0000"/>
          <w:sz w:val="28"/>
        </w:rPr>
        <w:t xml:space="preserve">, </w:t>
      </w:r>
      <w:r>
        <w:rPr>
          <w:rFonts w:ascii="Times New Roman"/>
          <w:b w:val="false"/>
          <w:i w:val="false"/>
          <w:color w:val="ff0000"/>
          <w:sz w:val="28"/>
        </w:rPr>
        <w:t xml:space="preserve">2008.11.28 </w:t>
      </w:r>
      <w:r>
        <w:rPr>
          <w:rFonts w:ascii="Times New Roman"/>
          <w:b w:val="false"/>
          <w:i w:val="false"/>
          <w:color w:val="000000"/>
          <w:sz w:val="28"/>
        </w:rPr>
        <w:t xml:space="preserve">N 181 </w:t>
      </w:r>
      <w:r>
        <w:rPr>
          <w:rFonts w:ascii="Times New Roman"/>
          <w:b w:val="false"/>
          <w:i w:val="false"/>
          <w:color w:val="ff0000"/>
          <w:sz w:val="28"/>
        </w:rPr>
        <w:t xml:space="preserve">Қаулыларымен. </w:t>
      </w:r>
    </w:p>
    <w:bookmarkStart w:name="z119" w:id="96"/>
    <w:p>
      <w:pPr>
        <w:spacing w:after="0"/>
        <w:ind w:left="0"/>
        <w:jc w:val="both"/>
      </w:pPr>
      <w:r>
        <w:rPr>
          <w:rFonts w:ascii="Times New Roman"/>
          <w:b w:val="false"/>
          <w:i w:val="false"/>
          <w:color w:val="000000"/>
          <w:sz w:val="28"/>
        </w:rPr>
        <w:t xml:space="preserve">
      44-1. Егер қоғамның акциялары ұйымдастырылған бағалы қағаздар рыногында айналыста болған жағдайда, жылдар бойынша бөле отырып соңғы аяқталған үш жыл үшін, тоқсан бойынша бөле отырып соңғы аяқталған екі жыл үшін, акциялар шығарылымының проспектісі шыққан күннен бастап соңғы алты ай үшін акциялардың ең жоғары және ең төмен нарықтық бағасы туралы мәліметтерді көрсету қажет. </w:t>
      </w:r>
      <w:r>
        <w:br/>
      </w:r>
      <w:r>
        <w:rPr>
          <w:rFonts w:ascii="Times New Roman"/>
          <w:b w:val="false"/>
          <w:i w:val="false"/>
          <w:color w:val="000000"/>
          <w:sz w:val="28"/>
        </w:rPr>
        <w:t xml:space="preserve">
      Акциялардың баланстық құнының тарихы туралы ақпаратта жылдар бойынша бөле отырып соңғы аяқталған үш жыл үшін, тоқсан бойынша бөле отырып соңғы аяқталған екі жыл үшін, акцияларды орналастыру аяқталған күнге дейін соңғы алты ай үшін (айдың 1-ші күніне) акциялардың баланстық құны туралы мәліметтер болуы тиіс. </w:t>
      </w:r>
      <w:r>
        <w:br/>
      </w:r>
      <w:r>
        <w:rPr>
          <w:rFonts w:ascii="Times New Roman"/>
          <w:b w:val="false"/>
          <w:i w:val="false"/>
          <w:color w:val="000000"/>
          <w:sz w:val="28"/>
        </w:rPr>
        <w:t>
</w:t>
      </w:r>
      <w:r>
        <w:rPr>
          <w:rFonts w:ascii="Times New Roman"/>
          <w:b w:val="false"/>
          <w:i w:val="false"/>
          <w:color w:val="ff0000"/>
          <w:sz w:val="28"/>
        </w:rPr>
        <w:t xml:space="preserve">      Ескерту. 44-1-тармақпен толықтырылды, өзгерту енгізілді - ҚР Қаржы нарығын және қаржы ұйымдарын реттеу мен қадағалау агеттігі Басқармасының 2006.03.25 </w:t>
      </w:r>
      <w:r>
        <w:rPr>
          <w:rFonts w:ascii="Times New Roman"/>
          <w:b w:val="false"/>
          <w:i w:val="false"/>
          <w:color w:val="000000"/>
          <w:sz w:val="28"/>
        </w:rPr>
        <w:t xml:space="preserve">N 73 </w:t>
      </w:r>
      <w:r>
        <w:rPr>
          <w:rFonts w:ascii="Times New Roman"/>
          <w:b w:val="false"/>
          <w:i w:val="false"/>
          <w:color w:val="ff0000"/>
          <w:sz w:val="28"/>
        </w:rPr>
        <w:t xml:space="preserve">, </w:t>
      </w:r>
      <w:r>
        <w:rPr>
          <w:rFonts w:ascii="Times New Roman"/>
          <w:b w:val="false"/>
          <w:i w:val="false"/>
          <w:color w:val="ff0000"/>
          <w:sz w:val="28"/>
        </w:rPr>
        <w:t xml:space="preserve">2008.11.28 </w:t>
      </w:r>
      <w:r>
        <w:rPr>
          <w:rFonts w:ascii="Times New Roman"/>
          <w:b w:val="false"/>
          <w:i w:val="false"/>
          <w:color w:val="000000"/>
          <w:sz w:val="28"/>
        </w:rPr>
        <w:t xml:space="preserve">N 181 </w:t>
      </w:r>
      <w:r>
        <w:rPr>
          <w:rFonts w:ascii="Times New Roman"/>
          <w:b w:val="false"/>
          <w:i w:val="false"/>
          <w:color w:val="ff0000"/>
          <w:sz w:val="28"/>
        </w:rPr>
        <w:t xml:space="preserve">Қаулыларымен. </w:t>
      </w:r>
    </w:p>
    <w:bookmarkEnd w:id="96"/>
    <w:bookmarkStart w:name="z93" w:id="97"/>
    <w:p>
      <w:pPr>
        <w:spacing w:after="0"/>
        <w:ind w:left="0"/>
        <w:jc w:val="left"/>
      </w:pPr>
      <w:r>
        <w:rPr>
          <w:rFonts w:ascii="Times New Roman"/>
          <w:b/>
          <w:i w:val="false"/>
          <w:color w:val="000000"/>
        </w:rPr>
        <w:t xml:space="preserve"> 
7. Жарияланған акцияларды шығару туралы мәлімет </w:t>
      </w:r>
    </w:p>
    <w:bookmarkEnd w:id="97"/>
    <w:p>
      <w:pPr>
        <w:spacing w:after="0"/>
        <w:ind w:left="0"/>
        <w:jc w:val="both"/>
      </w:pPr>
      <w:r>
        <w:rPr>
          <w:rFonts w:ascii="Times New Roman"/>
          <w:b w:val="false"/>
          <w:i w:val="false"/>
          <w:color w:val="000000"/>
          <w:sz w:val="28"/>
        </w:rPr>
        <w:t xml:space="preserve">      45. Акциялар туралы мәлімет: </w:t>
      </w:r>
      <w:r>
        <w:br/>
      </w:r>
      <w:r>
        <w:rPr>
          <w:rFonts w:ascii="Times New Roman"/>
          <w:b w:val="false"/>
          <w:i w:val="false"/>
          <w:color w:val="000000"/>
          <w:sz w:val="28"/>
        </w:rPr>
        <w:t xml:space="preserve">
      1) жарияланған акциялардың саны, түрлері; </w:t>
      </w:r>
      <w:r>
        <w:br/>
      </w:r>
      <w:r>
        <w:rPr>
          <w:rFonts w:ascii="Times New Roman"/>
          <w:b w:val="false"/>
          <w:i w:val="false"/>
          <w:color w:val="000000"/>
          <w:sz w:val="28"/>
        </w:rPr>
        <w:t xml:space="preserve">
      2) құрылтайшылар арасында орналастырылған (орналастырылатын) акциялардың саны, түрлері; </w:t>
      </w:r>
      <w:r>
        <w:br/>
      </w:r>
      <w:r>
        <w:rPr>
          <w:rFonts w:ascii="Times New Roman"/>
          <w:b w:val="false"/>
          <w:i w:val="false"/>
          <w:color w:val="000000"/>
          <w:sz w:val="28"/>
        </w:rPr>
        <w:t xml:space="preserve">
      3) құрылтайшылар төлейтін бір акцияның нақты құны; </w:t>
      </w:r>
      <w:r>
        <w:br/>
      </w:r>
      <w:r>
        <w:rPr>
          <w:rFonts w:ascii="Times New Roman"/>
          <w:b w:val="false"/>
          <w:i w:val="false"/>
          <w:color w:val="000000"/>
          <w:sz w:val="28"/>
        </w:rPr>
        <w:t xml:space="preserve">
      4) артықшылықты акциялар бойынша дивидендтің кепілдік берілген мөлшері. </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ҚР Қаржы нарығын және қаржы ұйымдарын реттеу мен қадағалау агеттігі Басқармасының 2007.04.30. N </w:t>
      </w:r>
      <w:r>
        <w:rPr>
          <w:rFonts w:ascii="Times New Roman"/>
          <w:b w:val="false"/>
          <w:i w:val="false"/>
          <w:color w:val="000000"/>
          <w:sz w:val="28"/>
        </w:rPr>
        <w:t xml:space="preserve">109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2010.06.25 </w:t>
      </w:r>
      <w:r>
        <w:rPr>
          <w:rFonts w:ascii="Times New Roman"/>
          <w:b w:val="false"/>
          <w:i w:val="false"/>
          <w:color w:val="000000"/>
          <w:sz w:val="28"/>
        </w:rPr>
        <w:t>N 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p>
    <w:bookmarkStart w:name="z135" w:id="9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45-1. Тұрақтандыру банкінің жарияланған акцияларының саны, түрлері, номиналдық құны туралы мәліметтер (тұрақтандыру банкі толтырады).</w:t>
      </w:r>
      <w:r>
        <w:br/>
      </w:r>
      <w:r>
        <w:rPr>
          <w:rFonts w:ascii="Times New Roman"/>
          <w:b w:val="false"/>
          <w:i w:val="false"/>
          <w:color w:val="000000"/>
          <w:sz w:val="28"/>
        </w:rPr>
        <w:t>
      </w:t>
      </w:r>
      <w:r>
        <w:rPr>
          <w:rFonts w:ascii="Times New Roman"/>
          <w:b w:val="false"/>
          <w:i w:val="false"/>
          <w:color w:val="ff0000"/>
          <w:sz w:val="28"/>
        </w:rPr>
        <w:t xml:space="preserve">Ескерту. 45-1-тармақпен толықтырылды - ҚР Қаржы нарығын және қаржы ұйымдарын реттеу мен қадағалау агеттігі Басқармасының 2009.08.05. </w:t>
      </w:r>
      <w:r>
        <w:rPr>
          <w:rFonts w:ascii="Times New Roman"/>
          <w:b w:val="false"/>
          <w:i w:val="false"/>
          <w:color w:val="000000"/>
          <w:sz w:val="28"/>
        </w:rPr>
        <w:t>N 178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p>
    <w:bookmarkEnd w:id="98"/>
    <w:bookmarkStart w:name="z94" w:id="99"/>
    <w:p>
      <w:pPr>
        <w:spacing w:after="0"/>
        <w:ind w:left="0"/>
        <w:jc w:val="both"/>
      </w:pPr>
      <w:r>
        <w:rPr>
          <w:rFonts w:ascii="Times New Roman"/>
          <w:b w:val="false"/>
          <w:i w:val="false"/>
          <w:color w:val="000000"/>
          <w:sz w:val="28"/>
        </w:rPr>
        <w:t xml:space="preserve">
      46. Қоғамның айырбасталатын бағалы қағаздары. </w:t>
      </w:r>
      <w:r>
        <w:br/>
      </w:r>
      <w:r>
        <w:rPr>
          <w:rFonts w:ascii="Times New Roman"/>
          <w:b w:val="false"/>
          <w:i w:val="false"/>
          <w:color w:val="000000"/>
          <w:sz w:val="28"/>
        </w:rPr>
        <w:t>
      Айырбасталатын акциялар шығарған жағдайда осындай айырбастың тәртібі мен шарты көрсетіледі.</w:t>
      </w:r>
      <w:r>
        <w:br/>
      </w:r>
      <w:r>
        <w:rPr>
          <w:rFonts w:ascii="Times New Roman"/>
          <w:b w:val="false"/>
          <w:i w:val="false"/>
          <w:color w:val="000000"/>
          <w:sz w:val="28"/>
        </w:rPr>
        <w:t>
</w:t>
      </w:r>
      <w:r>
        <w:rPr>
          <w:rFonts w:ascii="Times New Roman"/>
          <w:b w:val="false"/>
          <w:i w:val="false"/>
          <w:color w:val="000000"/>
          <w:sz w:val="28"/>
        </w:rPr>
        <w:t>
      46-1. Орналастырылған акциялардың санын өсіру (қоғам сатып алған акцияларды шегергенде) қоғамның орналастырылған акцияларын бір түрінен осы қоғам акцияларының басқа түріне айырбастау.</w:t>
      </w:r>
      <w:r>
        <w:br/>
      </w:r>
      <w:r>
        <w:rPr>
          <w:rFonts w:ascii="Times New Roman"/>
          <w:b w:val="false"/>
          <w:i w:val="false"/>
          <w:color w:val="000000"/>
          <w:sz w:val="28"/>
        </w:rPr>
        <w:t>
</w:t>
      </w:r>
      <w:r>
        <w:rPr>
          <w:rFonts w:ascii="Times New Roman"/>
          <w:b w:val="false"/>
          <w:i w:val="false"/>
          <w:color w:val="000000"/>
          <w:sz w:val="28"/>
        </w:rPr>
        <w:t>
      Орналастырылған акциялардың санын өсірген (қоғам сатып алған акцияларды шегергенде) қоғамның орналастырылған акцияларын бір түрінен осы қоғам акцияларының басқа түріне айырбастаған жағдайда, орналастырылған акциялардың санын өсіру (қоғам сатып алған акцияларды шегергенде) қоғамның орналастырылған акцияларын айырбастау тәртібі мен шарттары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46-1-тармақ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99"/>
    <w:bookmarkStart w:name="z95" w:id="100"/>
    <w:p>
      <w:pPr>
        <w:spacing w:after="0"/>
        <w:ind w:left="0"/>
        <w:jc w:val="both"/>
      </w:pPr>
      <w:r>
        <w:rPr>
          <w:rFonts w:ascii="Times New Roman"/>
          <w:b w:val="false"/>
          <w:i w:val="false"/>
          <w:color w:val="000000"/>
          <w:sz w:val="28"/>
        </w:rPr>
        <w:t xml:space="preserve">
      47. Төлем жасаушы агент туралы мәлімет. </w:t>
      </w:r>
      <w:r>
        <w:br/>
      </w:r>
      <w:r>
        <w:rPr>
          <w:rFonts w:ascii="Times New Roman"/>
          <w:b w:val="false"/>
          <w:i w:val="false"/>
          <w:color w:val="000000"/>
          <w:sz w:val="28"/>
        </w:rPr>
        <w:t xml:space="preserve">
      Төлем жасаушы агенттің атауын толық және қысқарған түрде беру, оның орналасқан жерін, байланыс телефонын, төлем жасаушы агентпен жасалған шарттың күні және нөмірін беру. </w:t>
      </w:r>
    </w:p>
    <w:bookmarkEnd w:id="100"/>
    <w:bookmarkStart w:name="z96" w:id="101"/>
    <w:p>
      <w:pPr>
        <w:spacing w:after="0"/>
        <w:ind w:left="0"/>
        <w:jc w:val="both"/>
      </w:pPr>
      <w:r>
        <w:rPr>
          <w:rFonts w:ascii="Times New Roman"/>
          <w:b w:val="false"/>
          <w:i w:val="false"/>
          <w:color w:val="000000"/>
          <w:sz w:val="28"/>
        </w:rPr>
        <w:t xml:space="preserve">
      48. Акционерлік қоғамның тіркеушісі туралы мәлімет. </w:t>
      </w:r>
      <w:r>
        <w:br/>
      </w:r>
      <w:r>
        <w:rPr>
          <w:rFonts w:ascii="Times New Roman"/>
          <w:b w:val="false"/>
          <w:i w:val="false"/>
          <w:color w:val="000000"/>
          <w:sz w:val="28"/>
        </w:rPr>
        <w:t>
      Тіркеушінің толық және қысқартылған атауы, оның орналасқан жері, байланыс телефоны, сондай-ақ бағалы қағаздар ұстаушысының тізілімін жүргізу бойынша қызметті жүзеге асыруға берілген лицензиясы (нөмірі, берілген күні, лицензияны берген орган) туралы деректерді көрсетеді.</w:t>
      </w:r>
      <w:r>
        <w:br/>
      </w:r>
      <w:r>
        <w:rPr>
          <w:rFonts w:ascii="Times New Roman"/>
          <w:b w:val="false"/>
          <w:i w:val="false"/>
          <w:color w:val="000000"/>
          <w:sz w:val="28"/>
        </w:rPr>
        <w:t>
</w:t>
      </w:r>
      <w:r>
        <w:rPr>
          <w:rFonts w:ascii="Times New Roman"/>
          <w:b w:val="false"/>
          <w:i w:val="false"/>
          <w:color w:val="000000"/>
          <w:sz w:val="28"/>
        </w:rPr>
        <w:t>
      48-1. Акционерлік инвестициялық қор мыналарға:</w:t>
      </w:r>
      <w:r>
        <w:br/>
      </w:r>
      <w:r>
        <w:rPr>
          <w:rFonts w:ascii="Times New Roman"/>
          <w:b w:val="false"/>
          <w:i w:val="false"/>
          <w:color w:val="000000"/>
          <w:sz w:val="28"/>
        </w:rPr>
        <w:t>
</w:t>
      </w:r>
      <w:r>
        <w:rPr>
          <w:rFonts w:ascii="Times New Roman"/>
          <w:b w:val="false"/>
          <w:i w:val="false"/>
          <w:color w:val="000000"/>
          <w:sz w:val="28"/>
        </w:rPr>
        <w:t>
      1) акционерлік инвестициялық қордың акцияларын сатып алуға өтінімді беру және орындау шарттары мен тәртібін;</w:t>
      </w:r>
      <w:r>
        <w:br/>
      </w:r>
      <w:r>
        <w:rPr>
          <w:rFonts w:ascii="Times New Roman"/>
          <w:b w:val="false"/>
          <w:i w:val="false"/>
          <w:color w:val="000000"/>
          <w:sz w:val="28"/>
        </w:rPr>
        <w:t>
</w:t>
      </w:r>
      <w:r>
        <w:rPr>
          <w:rFonts w:ascii="Times New Roman"/>
          <w:b w:val="false"/>
          <w:i w:val="false"/>
          <w:color w:val="000000"/>
          <w:sz w:val="28"/>
        </w:rPr>
        <w:t>
      2) акционерлік инвестициялық қордың олардың мекен жайын және байланыс телефондарын (ол болған жағдайда) көрсете отырып акцияларды орналастыру және (немесе) сатып алу бойынша делдалдар тізбесін көрсетеді.</w:t>
      </w:r>
      <w:r>
        <w:br/>
      </w:r>
      <w:r>
        <w:rPr>
          <w:rFonts w:ascii="Times New Roman"/>
          <w:b w:val="false"/>
          <w:i w:val="false"/>
          <w:color w:val="000000"/>
          <w:sz w:val="28"/>
        </w:rPr>
        <w:t>
</w:t>
      </w:r>
      <w:r>
        <w:rPr>
          <w:rFonts w:ascii="Times New Roman"/>
          <w:b w:val="false"/>
          <w:i w:val="false"/>
          <w:color w:val="ff0000"/>
          <w:sz w:val="28"/>
        </w:rPr>
        <w:t xml:space="preserve">      Ескерту. 48-1-тармақ жаңа редакцияда - ҚР Ұлттық Банкі Басқармасының 2012.02.24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rPr>
          <w:rFonts w:ascii="Times New Roman"/>
          <w:b w:val="false"/>
          <w:i w:val="false"/>
          <w:color w:val="000000"/>
          <w:sz w:val="28"/>
        </w:rPr>
        <w:t> </w:t>
      </w:r>
    </w:p>
    <w:bookmarkEnd w:id="101"/>
    <w:bookmarkStart w:name="z97" w:id="102"/>
    <w:p>
      <w:pPr>
        <w:spacing w:after="0"/>
        <w:ind w:left="0"/>
        <w:jc w:val="left"/>
      </w:pPr>
      <w:r>
        <w:rPr>
          <w:rFonts w:ascii="Times New Roman"/>
          <w:b/>
          <w:i w:val="false"/>
          <w:color w:val="000000"/>
        </w:rPr>
        <w:t xml:space="preserve"> 
8. Қосымша ережелер </w:t>
      </w:r>
    </w:p>
    <w:bookmarkEnd w:id="102"/>
    <w:p>
      <w:pPr>
        <w:spacing w:after="0"/>
        <w:ind w:left="0"/>
        <w:jc w:val="both"/>
      </w:pPr>
      <w:r>
        <w:rPr>
          <w:rFonts w:ascii="Times New Roman"/>
          <w:b w:val="false"/>
          <w:i w:val="false"/>
          <w:color w:val="000000"/>
          <w:sz w:val="28"/>
        </w:rPr>
        <w:t xml:space="preserve">      49. &lt;*&gt; </w:t>
      </w:r>
      <w:r>
        <w:br/>
      </w:r>
      <w:r>
        <w:rPr>
          <w:rFonts w:ascii="Times New Roman"/>
          <w:b w:val="false"/>
          <w:i w:val="false"/>
          <w:color w:val="000000"/>
          <w:sz w:val="28"/>
        </w:rPr>
        <w:t xml:space="preserve">
       </w:t>
      </w:r>
      <w:r>
        <w:rPr>
          <w:rFonts w:ascii="Times New Roman"/>
          <w:b w:val="false"/>
          <w:i w:val="false"/>
          <w:color w:val="ff0000"/>
          <w:sz w:val="28"/>
        </w:rPr>
        <w:t xml:space="preserve">Ескерту. 49-тармақ алынып тасталды - ҚР Қаржы нарығын және қаржы ұйымдарын реттеу мен қадағалау агеттігі Басқармасының 2008.11.28 </w:t>
      </w:r>
      <w:r>
        <w:rPr>
          <w:rFonts w:ascii="Times New Roman"/>
          <w:b w:val="false"/>
          <w:i w:val="false"/>
          <w:color w:val="000000"/>
          <w:sz w:val="28"/>
        </w:rPr>
        <w:t xml:space="preserve">N 181 </w:t>
      </w:r>
      <w:r>
        <w:rPr>
          <w:rFonts w:ascii="Times New Roman"/>
          <w:b w:val="false"/>
          <w:i w:val="false"/>
          <w:color w:val="ff0000"/>
          <w:sz w:val="28"/>
        </w:rPr>
        <w:t xml:space="preserve">Қаулысымен. </w:t>
      </w:r>
    </w:p>
    <w:bookmarkStart w:name="z98" w:id="103"/>
    <w:p>
      <w:pPr>
        <w:spacing w:after="0"/>
        <w:ind w:left="0"/>
        <w:jc w:val="both"/>
      </w:pPr>
      <w:r>
        <w:rPr>
          <w:rFonts w:ascii="Times New Roman"/>
          <w:b w:val="false"/>
          <w:i w:val="false"/>
          <w:color w:val="000000"/>
          <w:sz w:val="28"/>
        </w:rPr>
        <w:t xml:space="preserve">
      50. Инвесторларға арналған ақпарат. </w:t>
      </w:r>
      <w:r>
        <w:br/>
      </w:r>
      <w:r>
        <w:rPr>
          <w:rFonts w:ascii="Times New Roman"/>
          <w:b w:val="false"/>
          <w:i w:val="false"/>
          <w:color w:val="000000"/>
          <w:sz w:val="28"/>
        </w:rPr>
        <w:t xml:space="preserve">
      Инвесторлардың қоғам жарғысының және акция шығару проспектісінің көшірмесімен, осы құжаттарға енгізілген өзгерістер мен толықтырулар, сондай-ақ қоғам қызметі туралы ақпаратты жариялау үшін пайдаланылатын бұқаралық ақпарат құралдарының атауы туралы мәліметтермен танысуға болатын орын туралы ақпарат қоғам жарғысына сәйкес көрсетіледі. </w:t>
      </w:r>
      <w:r>
        <w:br/>
      </w:r>
      <w:r>
        <w:rPr>
          <w:rFonts w:ascii="Times New Roman"/>
          <w:b w:val="false"/>
          <w:i w:val="false"/>
          <w:color w:val="000000"/>
          <w:sz w:val="28"/>
        </w:rPr>
        <w:t>
      </w:t>
      </w:r>
      <w:r>
        <w:rPr>
          <w:rFonts w:ascii="Times New Roman"/>
          <w:b w:val="false"/>
          <w:i w:val="false"/>
          <w:color w:val="ff0000"/>
          <w:sz w:val="28"/>
        </w:rPr>
        <w:t xml:space="preserve">Ескерту. 50-тармаққа өзгерту енгізілді - ҚР Қаржы нарығын және қаржы ұйымдарын реттеу мен қадағалау агеттігі Басқармасының </w:t>
      </w:r>
      <w:r>
        <w:rPr>
          <w:rFonts w:ascii="Times New Roman"/>
          <w:b w:val="false"/>
          <w:i w:val="false"/>
          <w:color w:val="ff0000"/>
          <w:sz w:val="28"/>
        </w:rPr>
        <w:t xml:space="preserve">2008.11.28 </w:t>
      </w:r>
      <w:r>
        <w:rPr>
          <w:rFonts w:ascii="Times New Roman"/>
          <w:b w:val="false"/>
          <w:i w:val="false"/>
          <w:color w:val="000000"/>
          <w:sz w:val="28"/>
        </w:rPr>
        <w:t>N 181</w:t>
      </w:r>
      <w:r>
        <w:rPr>
          <w:rFonts w:ascii="Times New Roman"/>
          <w:b w:val="false"/>
          <w:i w:val="false"/>
          <w:color w:val="ff0000"/>
          <w:sz w:val="28"/>
        </w:rPr>
        <w:t xml:space="preserve">, 2009.08.05. </w:t>
      </w:r>
      <w:r>
        <w:rPr>
          <w:rFonts w:ascii="Times New Roman"/>
          <w:b w:val="false"/>
          <w:i w:val="false"/>
          <w:color w:val="000000"/>
          <w:sz w:val="28"/>
        </w:rPr>
        <w:t>N 178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 </w:t>
      </w:r>
    </w:p>
    <w:bookmarkEnd w:id="103"/>
    <w:bookmarkStart w:name="z99" w:id="104"/>
    <w:p>
      <w:pPr>
        <w:spacing w:after="0"/>
        <w:ind w:left="0"/>
        <w:jc w:val="both"/>
      </w:pPr>
      <w:r>
        <w:rPr>
          <w:rFonts w:ascii="Times New Roman"/>
          <w:b w:val="false"/>
          <w:i w:val="false"/>
          <w:color w:val="000000"/>
          <w:sz w:val="28"/>
        </w:rPr>
        <w:t>
      51. Акцияларды шығару проспектісіне бірінші басшы, бас бухгалтер, қол қояды және қоғамның мөрімен куәландырылады.</w:t>
      </w:r>
      <w:r>
        <w:br/>
      </w:r>
      <w:r>
        <w:rPr>
          <w:rFonts w:ascii="Times New Roman"/>
          <w:b w:val="false"/>
          <w:i w:val="false"/>
          <w:color w:val="000000"/>
          <w:sz w:val="28"/>
        </w:rPr>
        <w:t xml:space="preserve">
      Тұрақтандыру банкінің акциялар шығарылымының  проспектісіне уәкілетті органның шешіміне сәйкес тұрақтандыру банкін басқару жөніндегі қызметті жүзеге асыруға өкілеттік берілген тұлға қол қояды және қоғамның мөрімен расталады. </w:t>
      </w:r>
      <w:r>
        <w:br/>
      </w:r>
      <w:r>
        <w:rPr>
          <w:rFonts w:ascii="Times New Roman"/>
          <w:b w:val="false"/>
          <w:i w:val="false"/>
          <w:color w:val="000000"/>
          <w:sz w:val="28"/>
        </w:rPr>
        <w:t>
      Уәкілетті органның банктің акциялар шығарылымы проспектісіне Банктер туралы </w:t>
      </w:r>
      <w:r>
        <w:rPr>
          <w:rFonts w:ascii="Times New Roman"/>
          <w:b w:val="false"/>
          <w:i w:val="false"/>
          <w:color w:val="000000"/>
          <w:sz w:val="28"/>
        </w:rPr>
        <w:t>Заңның</w:t>
      </w:r>
      <w:r>
        <w:rPr>
          <w:rFonts w:ascii="Times New Roman"/>
          <w:b w:val="false"/>
          <w:i w:val="false"/>
          <w:color w:val="000000"/>
          <w:sz w:val="28"/>
        </w:rPr>
        <w:t xml:space="preserve"> 17-2-бабы негізінде жарияланған акциялардың саны өскен жағдайларындағы енгізген өзгерістері мен толықтыруларына </w:t>
      </w:r>
      <w:r>
        <w:br/>
      </w:r>
      <w:r>
        <w:rPr>
          <w:rFonts w:ascii="Times New Roman"/>
          <w:b w:val="false"/>
          <w:i w:val="false"/>
          <w:color w:val="000000"/>
          <w:sz w:val="28"/>
        </w:rPr>
        <w:t xml:space="preserve">
уәкілетті органның бірінші басшысы не оның орынбасары қол қояды және ол мөрмен расталады.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51-тармаққа өзгеріс енгізілді - ҚР Қаржы нарығын және қаржы ұйымдарын реттеу мен қадағалау агеттігі Басқармасының 2008.10.29 </w:t>
      </w:r>
      <w:r>
        <w:rPr>
          <w:rFonts w:ascii="Times New Roman"/>
          <w:b w:val="false"/>
          <w:i w:val="false"/>
          <w:color w:val="000000"/>
          <w:sz w:val="28"/>
        </w:rPr>
        <w:t>N 161</w:t>
      </w:r>
      <w:r>
        <w:rPr>
          <w:rFonts w:ascii="Times New Roman"/>
          <w:b w:val="false"/>
          <w:i w:val="false"/>
          <w:color w:val="ff0000"/>
          <w:sz w:val="28"/>
        </w:rPr>
        <w:t xml:space="preserve">, 2011.02.28 </w:t>
      </w:r>
      <w:r>
        <w:rPr>
          <w:rFonts w:ascii="Times New Roman"/>
          <w:b w:val="false"/>
          <w:i w:val="false"/>
          <w:color w:val="000000"/>
          <w:sz w:val="28"/>
        </w:rPr>
        <w:t>№ 17</w:t>
      </w:r>
      <w:r>
        <w:rPr>
          <w:rFonts w:ascii="Times New Roman"/>
          <w:b w:val="false"/>
          <w:i w:val="false"/>
          <w:color w:val="ff0000"/>
          <w:sz w:val="28"/>
        </w:rPr>
        <w:t xml:space="preserve"> (ҚР ӘМ мемлекеттік тіркеуден өткен күннен бастап он төрт күнтізбелік күн өткеннен кейін қолданысқа енгізіледі) Қаулыларымен.</w:t>
      </w:r>
    </w:p>
    <w:bookmarkEnd w:id="104"/>
    <w:bookmarkStart w:name="z136" w:id="105"/>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52. Тұрақтандыру банкі акциялар шығарылымы проспектісінің 8, 9, 10, 11-1, 12, 12-1, 13, 14, 15, 16, 17, 18, 19, 20, 24, 25, 26, 27, 30, 38, 39, 40, 41, 42, 44, 44-1, 45, 46, 47-тармақтарын толтырмайды.</w:t>
      </w:r>
      <w:r>
        <w:br/>
      </w:r>
      <w:r>
        <w:rPr>
          <w:rFonts w:ascii="Times New Roman"/>
          <w:b w:val="false"/>
          <w:i w:val="false"/>
          <w:color w:val="000000"/>
          <w:sz w:val="28"/>
        </w:rPr>
        <w:t>
      </w:t>
      </w:r>
      <w:r>
        <w:rPr>
          <w:rFonts w:ascii="Times New Roman"/>
          <w:b w:val="false"/>
          <w:i w:val="false"/>
          <w:color w:val="ff0000"/>
          <w:sz w:val="28"/>
        </w:rPr>
        <w:t xml:space="preserve">Ескерту. 52-тармақпен толықтырылды - ҚР Қаржы нарығын және қаржы ұйымдарын реттеу мен қадағалау агеттігі Басқармасының 2009.08.05. </w:t>
      </w:r>
      <w:r>
        <w:rPr>
          <w:rFonts w:ascii="Times New Roman"/>
          <w:b w:val="false"/>
          <w:i w:val="false"/>
          <w:color w:val="000000"/>
          <w:sz w:val="28"/>
        </w:rPr>
        <w:t>N 178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p>
    <w:bookmarkEnd w:id="105"/>
    <w:bookmarkStart w:name="z121" w:id="106"/>
    <w:p>
      <w:pPr>
        <w:spacing w:after="0"/>
        <w:ind w:left="0"/>
        <w:jc w:val="both"/>
      </w:pPr>
      <w:r>
        <w:rPr>
          <w:rFonts w:ascii="Times New Roman"/>
          <w:b w:val="false"/>
          <w:i w:val="false"/>
          <w:color w:val="000000"/>
          <w:sz w:val="28"/>
        </w:rPr>
        <w:t xml:space="preserve">
                                    Жарияланған акциялар шығарылымын </w:t>
      </w:r>
      <w:r>
        <w:br/>
      </w:r>
      <w:r>
        <w:rPr>
          <w:rFonts w:ascii="Times New Roman"/>
          <w:b w:val="false"/>
          <w:i w:val="false"/>
          <w:color w:val="000000"/>
          <w:sz w:val="28"/>
        </w:rPr>
        <w:t xml:space="preserve">
                                     мемлекеттік тіркеу, акцияларды </w:t>
      </w:r>
      <w:r>
        <w:br/>
      </w:r>
      <w:r>
        <w:rPr>
          <w:rFonts w:ascii="Times New Roman"/>
          <w:b w:val="false"/>
          <w:i w:val="false"/>
          <w:color w:val="000000"/>
          <w:sz w:val="28"/>
        </w:rPr>
        <w:t xml:space="preserve">
                                    орналастыру қорытындылары туралы </w:t>
      </w:r>
      <w:r>
        <w:br/>
      </w:r>
      <w:r>
        <w:rPr>
          <w:rFonts w:ascii="Times New Roman"/>
          <w:b w:val="false"/>
          <w:i w:val="false"/>
          <w:color w:val="000000"/>
          <w:sz w:val="28"/>
        </w:rPr>
        <w:t xml:space="preserve">
                                       есепті бекіту және акциялар </w:t>
      </w:r>
      <w:r>
        <w:br/>
      </w:r>
      <w:r>
        <w:rPr>
          <w:rFonts w:ascii="Times New Roman"/>
          <w:b w:val="false"/>
          <w:i w:val="false"/>
          <w:color w:val="000000"/>
          <w:sz w:val="28"/>
        </w:rPr>
        <w:t xml:space="preserve">
                                        шығарылымын жою ережесіне </w:t>
      </w:r>
      <w:r>
        <w:br/>
      </w:r>
      <w:r>
        <w:rPr>
          <w:rFonts w:ascii="Times New Roman"/>
          <w:b w:val="false"/>
          <w:i w:val="false"/>
          <w:color w:val="000000"/>
          <w:sz w:val="28"/>
        </w:rPr>
        <w:t xml:space="preserve">
                                                1-1-қосымша </w:t>
      </w:r>
    </w:p>
    <w:bookmarkEnd w:id="106"/>
    <w:p>
      <w:pPr>
        <w:spacing w:after="0"/>
        <w:ind w:left="0"/>
        <w:jc w:val="both"/>
      </w:pPr>
      <w:r>
        <w:rPr>
          <w:rFonts w:ascii="Times New Roman"/>
          <w:b w:val="false"/>
          <w:i w:val="false"/>
          <w:color w:val="000000"/>
          <w:sz w:val="28"/>
        </w:rPr>
        <w:t>Нысан</w:t>
      </w:r>
    </w:p>
    <w:bookmarkStart w:name="z239" w:id="107"/>
    <w:p>
      <w:pPr>
        <w:spacing w:after="0"/>
        <w:ind w:left="0"/>
        <w:jc w:val="left"/>
      </w:pPr>
      <w:r>
        <w:rPr>
          <w:rFonts w:ascii="Times New Roman"/>
          <w:b/>
          <w:i w:val="false"/>
          <w:color w:val="000000"/>
        </w:rPr>
        <w:t xml:space="preserve"> 
Бағалы қағаздар шығарылымын мемлекеттік тіркеу туралы куәлік</w:t>
      </w:r>
    </w:p>
    <w:bookmarkEnd w:id="107"/>
    <w:p>
      <w:pPr>
        <w:spacing w:after="0"/>
        <w:ind w:left="0"/>
        <w:jc w:val="both"/>
      </w:pPr>
      <w:r>
        <w:rPr>
          <w:rFonts w:ascii="Times New Roman"/>
          <w:b w:val="false"/>
          <w:i w:val="false"/>
          <w:color w:val="ff0000"/>
          <w:sz w:val="28"/>
        </w:rPr>
        <w:t>       Ескерту. 1-1-қосымша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302" w:id="108"/>
    <w:p>
      <w:pPr>
        <w:spacing w:after="0"/>
        <w:ind w:left="0"/>
        <w:jc w:val="both"/>
      </w:pPr>
      <w:r>
        <w:rPr>
          <w:rFonts w:ascii="Times New Roman"/>
          <w:b w:val="false"/>
          <w:i w:val="false"/>
          <w:color w:val="000000"/>
          <w:sz w:val="28"/>
        </w:rPr>
        <w:t>
      Алматы қаласы 20 __ жыл «____» __________ № _____</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____________________________________________________________тіркелген</w:t>
      </w:r>
      <w:r>
        <w:br/>
      </w:r>
      <w:r>
        <w:rPr>
          <w:rFonts w:ascii="Times New Roman"/>
          <w:b w:val="false"/>
          <w:i w:val="false"/>
          <w:color w:val="000000"/>
          <w:sz w:val="28"/>
        </w:rPr>
        <w:t>
      (тіркеу органының атауы, тіркеу күні және нөмірі)</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 акционерлік қоғамының</w:t>
      </w:r>
      <w:r>
        <w:br/>
      </w:r>
      <w:r>
        <w:rPr>
          <w:rFonts w:ascii="Times New Roman"/>
          <w:b w:val="false"/>
          <w:i w:val="false"/>
          <w:color w:val="000000"/>
          <w:sz w:val="28"/>
        </w:rPr>
        <w:t>
      қоғамның атауы және мекенжайы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жарияланған акцияларының шығарыламын мемлекеттік тіркеуге алды.</w:t>
      </w:r>
      <w:r>
        <w:br/>
      </w:r>
      <w:r>
        <w:rPr>
          <w:rFonts w:ascii="Times New Roman"/>
          <w:b w:val="false"/>
          <w:i w:val="false"/>
          <w:color w:val="000000"/>
          <w:sz w:val="28"/>
        </w:rPr>
        <w:t>
</w:t>
      </w:r>
      <w:r>
        <w:rPr>
          <w:rFonts w:ascii="Times New Roman"/>
          <w:b w:val="false"/>
          <w:i w:val="false"/>
          <w:color w:val="000000"/>
          <w:sz w:val="28"/>
        </w:rPr>
        <w:t>
Шығарылым ________________________________________акцияларға бөлiнген</w:t>
      </w:r>
      <w:r>
        <w:br/>
      </w:r>
      <w:r>
        <w:rPr>
          <w:rFonts w:ascii="Times New Roman"/>
          <w:b w:val="false"/>
          <w:i w:val="false"/>
          <w:color w:val="000000"/>
          <w:sz w:val="28"/>
        </w:rPr>
        <w:t>
</w:t>
      </w:r>
      <w:r>
        <w:rPr>
          <w:rFonts w:ascii="Times New Roman"/>
          <w:b w:val="false"/>
          <w:i w:val="false"/>
          <w:color w:val="000000"/>
          <w:sz w:val="28"/>
        </w:rPr>
        <w:t>
       (акциялардың саны цифрмен және жазбаша, акциялар түрi)</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әрi оларға______________________________________ ұлттық сәйкестендіру нөмiрi берiлген.</w:t>
      </w:r>
      <w:r>
        <w:br/>
      </w:r>
      <w:r>
        <w:rPr>
          <w:rFonts w:ascii="Times New Roman"/>
          <w:b w:val="false"/>
          <w:i w:val="false"/>
          <w:color w:val="000000"/>
          <w:sz w:val="28"/>
        </w:rPr>
        <w:t>
</w:t>
      </w:r>
      <w:r>
        <w:rPr>
          <w:rFonts w:ascii="Times New Roman"/>
          <w:b w:val="false"/>
          <w:i w:val="false"/>
          <w:color w:val="000000"/>
          <w:sz w:val="28"/>
        </w:rPr>
        <w:t>
      Шығарылым ________________ нөмірмен Эмиссиялық бағалы қағаздардың мемлекеттік тiзiлiмiне енгiзiлдi.</w:t>
      </w:r>
      <w:r>
        <w:br/>
      </w:r>
      <w:r>
        <w:rPr>
          <w:rFonts w:ascii="Times New Roman"/>
          <w:b w:val="false"/>
          <w:i w:val="false"/>
          <w:color w:val="000000"/>
          <w:sz w:val="28"/>
        </w:rPr>
        <w:t>
</w:t>
      </w:r>
      <w:r>
        <w:rPr>
          <w:rFonts w:ascii="Times New Roman"/>
          <w:b w:val="false"/>
          <w:i w:val="false"/>
          <w:color w:val="000000"/>
          <w:sz w:val="28"/>
        </w:rPr>
        <w:t>
      Шығарылым туралы қосымша ақпарат:</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p>
    <w:bookmarkEnd w:id="108"/>
    <w:bookmarkStart w:name="z315" w:id="109"/>
    <w:p>
      <w:pPr>
        <w:spacing w:after="0"/>
        <w:ind w:left="0"/>
        <w:jc w:val="both"/>
      </w:pPr>
      <w:r>
        <w:rPr>
          <w:rFonts w:ascii="Times New Roman"/>
          <w:b w:val="false"/>
          <w:i w:val="false"/>
          <w:color w:val="000000"/>
          <w:sz w:val="28"/>
        </w:rPr>
        <w:t>
      Куәлiкке қол қойған адамның тегі, аты, (бар болса) әкесiнiң аты және лауазымы, қолы, мөрi</w:t>
      </w:r>
    </w:p>
    <w:bookmarkEnd w:id="109"/>
    <w:bookmarkStart w:name="z100" w:id="110"/>
    <w:p>
      <w:pPr>
        <w:spacing w:after="0"/>
        <w:ind w:left="0"/>
        <w:jc w:val="both"/>
      </w:pPr>
      <w:r>
        <w:rPr>
          <w:rFonts w:ascii="Times New Roman"/>
          <w:b w:val="false"/>
          <w:i w:val="false"/>
          <w:color w:val="000000"/>
          <w:sz w:val="28"/>
        </w:rPr>
        <w:t xml:space="preserve">
Жарияланған акциялар шығарылымын  </w:t>
      </w:r>
      <w:r>
        <w:br/>
      </w:r>
      <w:r>
        <w:rPr>
          <w:rFonts w:ascii="Times New Roman"/>
          <w:b w:val="false"/>
          <w:i w:val="false"/>
          <w:color w:val="000000"/>
          <w:sz w:val="28"/>
        </w:rPr>
        <w:t xml:space="preserve">
мемлекеттік тіркеу, акцияларды   </w:t>
      </w:r>
      <w:r>
        <w:br/>
      </w:r>
      <w:r>
        <w:rPr>
          <w:rFonts w:ascii="Times New Roman"/>
          <w:b w:val="false"/>
          <w:i w:val="false"/>
          <w:color w:val="000000"/>
          <w:sz w:val="28"/>
        </w:rPr>
        <w:t xml:space="preserve">
орналастыру қорытындылары туралы  </w:t>
      </w:r>
      <w:r>
        <w:br/>
      </w:r>
      <w:r>
        <w:rPr>
          <w:rFonts w:ascii="Times New Roman"/>
          <w:b w:val="false"/>
          <w:i w:val="false"/>
          <w:color w:val="000000"/>
          <w:sz w:val="28"/>
        </w:rPr>
        <w:t xml:space="preserve">
есепті бекіту және акциялар    </w:t>
      </w:r>
      <w:r>
        <w:br/>
      </w:r>
      <w:r>
        <w:rPr>
          <w:rFonts w:ascii="Times New Roman"/>
          <w:b w:val="false"/>
          <w:i w:val="false"/>
          <w:color w:val="000000"/>
          <w:sz w:val="28"/>
        </w:rPr>
        <w:t xml:space="preserve">
шығарылымын жою ережесіне     </w:t>
      </w:r>
      <w:r>
        <w:br/>
      </w:r>
      <w:r>
        <w:rPr>
          <w:rFonts w:ascii="Times New Roman"/>
          <w:b w:val="false"/>
          <w:i w:val="false"/>
          <w:color w:val="000000"/>
          <w:sz w:val="28"/>
        </w:rPr>
        <w:t xml:space="preserve">
2-қосымша             </w:t>
      </w:r>
    </w:p>
    <w:bookmarkEnd w:id="110"/>
    <w:bookmarkStart w:name="z262" w:id="111"/>
    <w:p>
      <w:pPr>
        <w:spacing w:after="0"/>
        <w:ind w:left="0"/>
        <w:jc w:val="left"/>
      </w:pPr>
      <w:r>
        <w:rPr>
          <w:rFonts w:ascii="Times New Roman"/>
          <w:b/>
          <w:i w:val="false"/>
          <w:color w:val="000000"/>
        </w:rPr>
        <w:t xml:space="preserve"> 
_______ бастап ________ дейінгі кезеңде</w:t>
      </w:r>
      <w:r>
        <w:br/>
      </w:r>
      <w:r>
        <w:rPr>
          <w:rFonts w:ascii="Times New Roman"/>
          <w:b/>
          <w:i w:val="false"/>
          <w:color w:val="000000"/>
        </w:rPr>
        <w:t>
акцияларды орналастыру қорытындылары туралы</w:t>
      </w:r>
      <w:r>
        <w:br/>
      </w:r>
      <w:r>
        <w:rPr>
          <w:rFonts w:ascii="Times New Roman"/>
          <w:b/>
          <w:i w:val="false"/>
          <w:color w:val="000000"/>
        </w:rPr>
        <w:t>
ЕСЕП</w:t>
      </w:r>
    </w:p>
    <w:bookmarkEnd w:id="111"/>
    <w:p>
      <w:pPr>
        <w:spacing w:after="0"/>
        <w:ind w:left="0"/>
        <w:jc w:val="both"/>
      </w:pPr>
      <w:r>
        <w:rPr>
          <w:rFonts w:ascii="Times New Roman"/>
          <w:b w:val="false"/>
          <w:i w:val="false"/>
          <w:color w:val="ff0000"/>
          <w:sz w:val="28"/>
        </w:rPr>
        <w:t>      Ескерту. 2-қосымша жаңа редакцияда - ҚР Ұлттық Банкі Басқармасының 29.11.2013 </w:t>
      </w:r>
      <w:r>
        <w:rPr>
          <w:rFonts w:ascii="Times New Roman"/>
          <w:b w:val="false"/>
          <w:i w:val="false"/>
          <w:color w:val="ff0000"/>
          <w:sz w:val="28"/>
        </w:rPr>
        <w:t>№ 268</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01" w:id="112"/>
    <w:p>
      <w:pPr>
        <w:spacing w:after="0"/>
        <w:ind w:left="0"/>
        <w:jc w:val="both"/>
      </w:pPr>
      <w:r>
        <w:rPr>
          <w:rFonts w:ascii="Times New Roman"/>
          <w:b w:val="false"/>
          <w:i w:val="false"/>
          <w:color w:val="000000"/>
          <w:sz w:val="28"/>
        </w:rPr>
        <w:t>
      1. Қоғамның атауы және оның орналасқан жері.</w:t>
      </w:r>
      <w:r>
        <w:br/>
      </w:r>
      <w:r>
        <w:rPr>
          <w:rFonts w:ascii="Times New Roman"/>
          <w:b w:val="false"/>
          <w:i w:val="false"/>
          <w:color w:val="000000"/>
          <w:sz w:val="28"/>
        </w:rPr>
        <w:t>
</w:t>
      </w:r>
      <w:r>
        <w:rPr>
          <w:rFonts w:ascii="Times New Roman"/>
          <w:b w:val="false"/>
          <w:i w:val="false"/>
          <w:color w:val="000000"/>
          <w:sz w:val="28"/>
        </w:rPr>
        <w:t>
      2. Қоғамның мемлекеттік тіркелуі (қайта тіркелуі) туралы мәліметтер.</w:t>
      </w:r>
      <w:r>
        <w:br/>
      </w:r>
      <w:r>
        <w:rPr>
          <w:rFonts w:ascii="Times New Roman"/>
          <w:b w:val="false"/>
          <w:i w:val="false"/>
          <w:color w:val="000000"/>
          <w:sz w:val="28"/>
        </w:rPr>
        <w:t>
</w:t>
      </w:r>
      <w:r>
        <w:rPr>
          <w:rFonts w:ascii="Times New Roman"/>
          <w:b w:val="false"/>
          <w:i w:val="false"/>
          <w:color w:val="000000"/>
          <w:sz w:val="28"/>
        </w:rPr>
        <w:t>
      Осы тармақта қоғамды мемлекеттік тіркеу (қайта тіркеу) туралы анықтаманың немесе куәлiктiң күні және нөмірі, сондай-ақ мемлекеттік тіркеуді (қайта тіркеуді) жүзеге асырған органның атауы көрсетілуі қажет.</w:t>
      </w:r>
      <w:r>
        <w:br/>
      </w:r>
      <w:r>
        <w:rPr>
          <w:rFonts w:ascii="Times New Roman"/>
          <w:b w:val="false"/>
          <w:i w:val="false"/>
          <w:color w:val="000000"/>
          <w:sz w:val="28"/>
        </w:rPr>
        <w:t>
</w:t>
      </w:r>
      <w:r>
        <w:rPr>
          <w:rFonts w:ascii="Times New Roman"/>
          <w:b w:val="false"/>
          <w:i w:val="false"/>
          <w:color w:val="000000"/>
          <w:sz w:val="28"/>
        </w:rPr>
        <w:t>
      3. Жарияланған акциялар шығарылымының мемлекеттік тіркелген (жарияланған акциялар санының ұлғаюына байланысты жарияланған акциялар шығарылымын мемлекеттік тіркеу туралы куәліктің ауыстырылған) күні және шығарылымды мемлекеттік тіркеу нөмірі.</w:t>
      </w:r>
      <w:r>
        <w:br/>
      </w:r>
      <w:r>
        <w:rPr>
          <w:rFonts w:ascii="Times New Roman"/>
          <w:b w:val="false"/>
          <w:i w:val="false"/>
          <w:color w:val="000000"/>
          <w:sz w:val="28"/>
        </w:rPr>
        <w:t>
</w:t>
      </w:r>
      <w:r>
        <w:rPr>
          <w:rFonts w:ascii="Times New Roman"/>
          <w:b w:val="false"/>
          <w:i w:val="false"/>
          <w:color w:val="000000"/>
          <w:sz w:val="28"/>
        </w:rPr>
        <w:t>
      4. Қаржылық есептің деректеріне сай қоғамның жарғылық және меншікті капиталы туралы мәліметтер.</w:t>
      </w:r>
      <w:r>
        <w:br/>
      </w:r>
      <w:r>
        <w:rPr>
          <w:rFonts w:ascii="Times New Roman"/>
          <w:b w:val="false"/>
          <w:i w:val="false"/>
          <w:color w:val="000000"/>
          <w:sz w:val="28"/>
        </w:rPr>
        <w:t>
</w:t>
      </w:r>
      <w:r>
        <w:rPr>
          <w:rFonts w:ascii="Times New Roman"/>
          <w:b w:val="false"/>
          <w:i w:val="false"/>
          <w:color w:val="000000"/>
          <w:sz w:val="28"/>
        </w:rPr>
        <w:t>
      5. Қоғам акцияларды орналастыру инвесторлардың шектеусіз аясының ортасы туралы хабарламаларды орналастырған бұқаралық ақпарат құралдарының атауы және осы хабарламалар шыққан күні көрсетіледі.</w:t>
      </w:r>
      <w:r>
        <w:br/>
      </w:r>
      <w:r>
        <w:rPr>
          <w:rFonts w:ascii="Times New Roman"/>
          <w:b w:val="false"/>
          <w:i w:val="false"/>
          <w:color w:val="000000"/>
          <w:sz w:val="28"/>
        </w:rPr>
        <w:t>
</w:t>
      </w:r>
      <w:r>
        <w:rPr>
          <w:rFonts w:ascii="Times New Roman"/>
          <w:b w:val="false"/>
          <w:i w:val="false"/>
          <w:color w:val="000000"/>
          <w:sz w:val="28"/>
        </w:rPr>
        <w:t>
      6. Қоғам өзiнiң акционерлеріне олардың қоғам акцияларын артықшылықпен сатып алу құқығына сәйкес орналастырылатын акцияларды сатып алу ұсынысын қоғамның жарғысында көзделген мынадай тәсiлдердiң бiрiмен жеткiзгенi туралы ақпарат:</w:t>
      </w:r>
      <w:r>
        <w:br/>
      </w:r>
      <w:r>
        <w:rPr>
          <w:rFonts w:ascii="Times New Roman"/>
          <w:b w:val="false"/>
          <w:i w:val="false"/>
          <w:color w:val="000000"/>
          <w:sz w:val="28"/>
        </w:rPr>
        <w:t>
</w:t>
      </w:r>
      <w:r>
        <w:rPr>
          <w:rFonts w:ascii="Times New Roman"/>
          <w:b w:val="false"/>
          <w:i w:val="false"/>
          <w:color w:val="000000"/>
          <w:sz w:val="28"/>
        </w:rPr>
        <w:t>
      1) хабарламаны жіберу күнін және акционердің осы хабарламаны алған күнін көрсете отырып жеке жазбаша хабарлама жіберу арқылы;</w:t>
      </w:r>
      <w:r>
        <w:br/>
      </w:r>
      <w:r>
        <w:rPr>
          <w:rFonts w:ascii="Times New Roman"/>
          <w:b w:val="false"/>
          <w:i w:val="false"/>
          <w:color w:val="000000"/>
          <w:sz w:val="28"/>
        </w:rPr>
        <w:t>
</w:t>
      </w:r>
      <w:r>
        <w:rPr>
          <w:rFonts w:ascii="Times New Roman"/>
          <w:b w:val="false"/>
          <w:i w:val="false"/>
          <w:color w:val="000000"/>
          <w:sz w:val="28"/>
        </w:rPr>
        <w:t>
      2) көрсетілген ұсынысты бұқаралық ақпарат құралдарының атауын және жарияланған күнін көрсете отырып бұқаралық ақпарат құралдарында жариялау арқылы.</w:t>
      </w:r>
      <w:r>
        <w:br/>
      </w:r>
      <w:r>
        <w:rPr>
          <w:rFonts w:ascii="Times New Roman"/>
          <w:b w:val="false"/>
          <w:i w:val="false"/>
          <w:color w:val="000000"/>
          <w:sz w:val="28"/>
        </w:rPr>
        <w:t>
</w:t>
      </w:r>
      <w:r>
        <w:rPr>
          <w:rFonts w:ascii="Times New Roman"/>
          <w:b w:val="false"/>
          <w:i w:val="false"/>
          <w:color w:val="000000"/>
          <w:sz w:val="28"/>
        </w:rPr>
        <w:t>
      7. Акциялар туралы мәліметтер:</w:t>
      </w:r>
      <w:r>
        <w:br/>
      </w:r>
      <w:r>
        <w:rPr>
          <w:rFonts w:ascii="Times New Roman"/>
          <w:b w:val="false"/>
          <w:i w:val="false"/>
          <w:color w:val="000000"/>
          <w:sz w:val="28"/>
        </w:rPr>
        <w:t>
</w:t>
      </w:r>
      <w:r>
        <w:rPr>
          <w:rFonts w:ascii="Times New Roman"/>
          <w:b w:val="false"/>
          <w:i w:val="false"/>
          <w:color w:val="000000"/>
          <w:sz w:val="28"/>
        </w:rPr>
        <w:t>
      1) жарияланған акциялардың жалпы саны, оның ішінде:</w:t>
      </w:r>
      <w:r>
        <w:br/>
      </w:r>
      <w:r>
        <w:rPr>
          <w:rFonts w:ascii="Times New Roman"/>
          <w:b w:val="false"/>
          <w:i w:val="false"/>
          <w:color w:val="000000"/>
          <w:sz w:val="28"/>
        </w:rPr>
        <w:t>
</w:t>
      </w:r>
      <w:r>
        <w:rPr>
          <w:rFonts w:ascii="Times New Roman"/>
          <w:b w:val="false"/>
          <w:i w:val="false"/>
          <w:color w:val="000000"/>
          <w:sz w:val="28"/>
        </w:rPr>
        <w:t>
      жай акциялар __________;</w:t>
      </w:r>
      <w:r>
        <w:br/>
      </w:r>
      <w:r>
        <w:rPr>
          <w:rFonts w:ascii="Times New Roman"/>
          <w:b w:val="false"/>
          <w:i w:val="false"/>
          <w:color w:val="000000"/>
          <w:sz w:val="28"/>
        </w:rPr>
        <w:t>
</w:t>
      </w:r>
      <w:r>
        <w:rPr>
          <w:rFonts w:ascii="Times New Roman"/>
          <w:b w:val="false"/>
          <w:i w:val="false"/>
          <w:color w:val="000000"/>
          <w:sz w:val="28"/>
        </w:rPr>
        <w:t>
      артықшылықты акциялар ______;</w:t>
      </w:r>
      <w:r>
        <w:br/>
      </w:r>
      <w:r>
        <w:rPr>
          <w:rFonts w:ascii="Times New Roman"/>
          <w:b w:val="false"/>
          <w:i w:val="false"/>
          <w:color w:val="000000"/>
          <w:sz w:val="28"/>
        </w:rPr>
        <w:t>
</w:t>
      </w:r>
      <w:r>
        <w:rPr>
          <w:rFonts w:ascii="Times New Roman"/>
          <w:b w:val="false"/>
          <w:i w:val="false"/>
          <w:color w:val="000000"/>
          <w:sz w:val="28"/>
        </w:rPr>
        <w:t>
      2) артықшылықты акциялар бойынша дивидендтің кепілдік берілген мөлшері;</w:t>
      </w:r>
      <w:r>
        <w:br/>
      </w:r>
      <w:r>
        <w:rPr>
          <w:rFonts w:ascii="Times New Roman"/>
          <w:b w:val="false"/>
          <w:i w:val="false"/>
          <w:color w:val="000000"/>
          <w:sz w:val="28"/>
        </w:rPr>
        <w:t>
</w:t>
      </w:r>
      <w:r>
        <w:rPr>
          <w:rFonts w:ascii="Times New Roman"/>
          <w:b w:val="false"/>
          <w:i w:val="false"/>
          <w:color w:val="000000"/>
          <w:sz w:val="28"/>
        </w:rPr>
        <w:t>
      3) егер акциялар айырбасталған болса, онда айырбастау тәртібін және айырбасталған акциялардың санын көрсету қажет.</w:t>
      </w:r>
      <w:r>
        <w:br/>
      </w:r>
      <w:r>
        <w:rPr>
          <w:rFonts w:ascii="Times New Roman"/>
          <w:b w:val="false"/>
          <w:i w:val="false"/>
          <w:color w:val="000000"/>
          <w:sz w:val="28"/>
        </w:rPr>
        <w:t>
</w:t>
      </w:r>
      <w:r>
        <w:rPr>
          <w:rFonts w:ascii="Times New Roman"/>
          <w:b w:val="false"/>
          <w:i w:val="false"/>
          <w:color w:val="000000"/>
          <w:sz w:val="28"/>
        </w:rPr>
        <w:t>
      8. Аукциондарды немесе жазылуды өткізу талаптары мен тәртібі туралы қоғамның ішкі құжатының қабылданған және бекітілген күні туралы мәліметтер.</w:t>
      </w:r>
      <w:r>
        <w:br/>
      </w:r>
      <w:r>
        <w:rPr>
          <w:rFonts w:ascii="Times New Roman"/>
          <w:b w:val="false"/>
          <w:i w:val="false"/>
          <w:color w:val="000000"/>
          <w:sz w:val="28"/>
        </w:rPr>
        <w:t>
</w:t>
      </w:r>
      <w:r>
        <w:rPr>
          <w:rFonts w:ascii="Times New Roman"/>
          <w:b w:val="false"/>
          <w:i w:val="false"/>
          <w:color w:val="000000"/>
          <w:sz w:val="28"/>
        </w:rPr>
        <w:t>
      9. Егер қоғамның акциялары қор биржасының ресми тізіміне енгізілген болса, онда олардың енгізілген күнін көрсету қажет.</w:t>
      </w:r>
      <w:r>
        <w:br/>
      </w:r>
      <w:r>
        <w:rPr>
          <w:rFonts w:ascii="Times New Roman"/>
          <w:b w:val="false"/>
          <w:i w:val="false"/>
          <w:color w:val="000000"/>
          <w:sz w:val="28"/>
        </w:rPr>
        <w:t>
</w:t>
      </w:r>
      <w:r>
        <w:rPr>
          <w:rFonts w:ascii="Times New Roman"/>
          <w:b w:val="false"/>
          <w:i w:val="false"/>
          <w:color w:val="000000"/>
          <w:sz w:val="28"/>
        </w:rPr>
        <w:t>
      10. Акцияларды орналастыру туралы мәліметтер:</w:t>
      </w:r>
      <w:r>
        <w:br/>
      </w:r>
      <w:r>
        <w:rPr>
          <w:rFonts w:ascii="Times New Roman"/>
          <w:b w:val="false"/>
          <w:i w:val="false"/>
          <w:color w:val="000000"/>
          <w:sz w:val="28"/>
        </w:rPr>
        <w:t>
</w:t>
      </w:r>
      <w:r>
        <w:rPr>
          <w:rFonts w:ascii="Times New Roman"/>
          <w:b w:val="false"/>
          <w:i w:val="false"/>
          <w:color w:val="000000"/>
          <w:sz w:val="28"/>
        </w:rPr>
        <w:t>
      1) есепті кезеңнің соңындағы жағдай бойынша түрлері бойынша орналастырылған және орналастырылмаған акциялардың саны;</w:t>
      </w:r>
      <w:r>
        <w:br/>
      </w:r>
      <w:r>
        <w:rPr>
          <w:rFonts w:ascii="Times New Roman"/>
          <w:b w:val="false"/>
          <w:i w:val="false"/>
          <w:color w:val="000000"/>
          <w:sz w:val="28"/>
        </w:rPr>
        <w:t>
</w:t>
      </w:r>
      <w:r>
        <w:rPr>
          <w:rFonts w:ascii="Times New Roman"/>
          <w:b w:val="false"/>
          <w:i w:val="false"/>
          <w:color w:val="000000"/>
          <w:sz w:val="28"/>
        </w:rPr>
        <w:t>
      2) акцияларды орналастырудың осының алдындағы әрбір есепті кезең үшін орналастыру кезеңін, орналастырылған акциялар санын және оларды жеке төлеу сомасын, сондай-ақ акцияларды орналастырмау туралы ақпаратты назарға алу күнін көрсете отырып, осының алдындағы есепті (есептерді) бекіту күні;</w:t>
      </w:r>
      <w:r>
        <w:br/>
      </w:r>
      <w:r>
        <w:rPr>
          <w:rFonts w:ascii="Times New Roman"/>
          <w:b w:val="false"/>
          <w:i w:val="false"/>
          <w:color w:val="000000"/>
          <w:sz w:val="28"/>
        </w:rPr>
        <w:t>
</w:t>
      </w:r>
      <w:r>
        <w:rPr>
          <w:rFonts w:ascii="Times New Roman"/>
          <w:b w:val="false"/>
          <w:i w:val="false"/>
          <w:color w:val="000000"/>
          <w:sz w:val="28"/>
        </w:rPr>
        <w:t>
      3) қоғамның директорлар кеңесінің (Банктер туралы Заңның 17-2-бабы негізінде жарияланған акциялар санын ұлғайту жағдайын қоспағанда) есепті кезеңде орналастырылатын акциялардың санын және оларды орналастыру бағасын белгілеу туралы шешім қабылдаған күні;</w:t>
      </w:r>
      <w:r>
        <w:br/>
      </w:r>
      <w:r>
        <w:rPr>
          <w:rFonts w:ascii="Times New Roman"/>
          <w:b w:val="false"/>
          <w:i w:val="false"/>
          <w:color w:val="000000"/>
          <w:sz w:val="28"/>
        </w:rPr>
        <w:t>
</w:t>
      </w:r>
      <w:r>
        <w:rPr>
          <w:rFonts w:ascii="Times New Roman"/>
          <w:b w:val="false"/>
          <w:i w:val="false"/>
          <w:color w:val="000000"/>
          <w:sz w:val="28"/>
        </w:rPr>
        <w:t>
      4) Банктер туралы Заңның </w:t>
      </w:r>
      <w:r>
        <w:rPr>
          <w:rFonts w:ascii="Times New Roman"/>
          <w:b w:val="false"/>
          <w:i w:val="false"/>
          <w:color w:val="000000"/>
          <w:sz w:val="28"/>
        </w:rPr>
        <w:t>17-2-бабы</w:t>
      </w:r>
      <w:r>
        <w:rPr>
          <w:rFonts w:ascii="Times New Roman"/>
          <w:b w:val="false"/>
          <w:i w:val="false"/>
          <w:color w:val="000000"/>
          <w:sz w:val="28"/>
        </w:rPr>
        <w:t xml:space="preserve"> негізінде банктің жарияланған акцияларын сатып алу туралы Қазақстан Республикасы Үкіметінің шешімі қабылданған күн;</w:t>
      </w:r>
      <w:r>
        <w:br/>
      </w:r>
      <w:r>
        <w:rPr>
          <w:rFonts w:ascii="Times New Roman"/>
          <w:b w:val="false"/>
          <w:i w:val="false"/>
          <w:color w:val="000000"/>
          <w:sz w:val="28"/>
        </w:rPr>
        <w:t>
</w:t>
      </w:r>
      <w:r>
        <w:rPr>
          <w:rFonts w:ascii="Times New Roman"/>
          <w:b w:val="false"/>
          <w:i w:val="false"/>
          <w:color w:val="000000"/>
          <w:sz w:val="28"/>
        </w:rPr>
        <w:t>
      5) түрлері бөлігінде есепті кезеңде орналастырылған акциялардың саны;</w:t>
      </w:r>
      <w:r>
        <w:br/>
      </w:r>
      <w:r>
        <w:rPr>
          <w:rFonts w:ascii="Times New Roman"/>
          <w:b w:val="false"/>
          <w:i w:val="false"/>
          <w:color w:val="000000"/>
          <w:sz w:val="28"/>
        </w:rPr>
        <w:t>
</w:t>
      </w:r>
      <w:r>
        <w:rPr>
          <w:rFonts w:ascii="Times New Roman"/>
          <w:b w:val="false"/>
          <w:i w:val="false"/>
          <w:color w:val="000000"/>
          <w:sz w:val="28"/>
        </w:rPr>
        <w:t>
      6) бір жай және артықшылықты акцияны сатып алу бағасын, акцияларды сатып алу туралы шешім қабылданған күнін, сондай-ақ қоғам орналастырылған акцияларды (сатып алудың әрбір түрі бойынша жеке) сатып алуға шеккен шығыстарын көрсете отырып, қоғамның бастамасы және (немесе) акционерлердің талап етуі бойынша есепті кезеңнің аяқталу күніне сатып алынған акциялардың саны.</w:t>
      </w:r>
      <w:r>
        <w:br/>
      </w:r>
      <w:r>
        <w:rPr>
          <w:rFonts w:ascii="Times New Roman"/>
          <w:b w:val="false"/>
          <w:i w:val="false"/>
          <w:color w:val="000000"/>
          <w:sz w:val="28"/>
        </w:rPr>
        <w:t>
</w:t>
      </w:r>
      <w:r>
        <w:rPr>
          <w:rFonts w:ascii="Times New Roman"/>
          <w:b w:val="false"/>
          <w:i w:val="false"/>
          <w:color w:val="000000"/>
          <w:sz w:val="28"/>
        </w:rPr>
        <w:t>
      Қоғам акцияларды сатып алған кезде олардың құнын айқындау әдістемесін акционерлердің жалпы жиналысы немесе құрылтай жиналысы бекіткен күні.</w:t>
      </w:r>
      <w:r>
        <w:br/>
      </w:r>
      <w:r>
        <w:rPr>
          <w:rFonts w:ascii="Times New Roman"/>
          <w:b w:val="false"/>
          <w:i w:val="false"/>
          <w:color w:val="000000"/>
          <w:sz w:val="28"/>
        </w:rPr>
        <w:t>
</w:t>
      </w:r>
      <w:r>
        <w:rPr>
          <w:rFonts w:ascii="Times New Roman"/>
          <w:b w:val="false"/>
          <w:i w:val="false"/>
          <w:color w:val="000000"/>
          <w:sz w:val="28"/>
        </w:rPr>
        <w:t>
      11. Акцияларды орналастырудың есептi кезеңiнде акцияларды орналастыру (сату) тәсiлдерi:</w:t>
      </w:r>
      <w:r>
        <w:br/>
      </w:r>
      <w:r>
        <w:rPr>
          <w:rFonts w:ascii="Times New Roman"/>
          <w:b w:val="false"/>
          <w:i w:val="false"/>
          <w:color w:val="000000"/>
          <w:sz w:val="28"/>
        </w:rPr>
        <w:t>
</w:t>
      </w:r>
      <w:r>
        <w:rPr>
          <w:rFonts w:ascii="Times New Roman"/>
          <w:b w:val="false"/>
          <w:i w:val="false"/>
          <w:color w:val="000000"/>
          <w:sz w:val="28"/>
        </w:rPr>
        <w:t>
      1) акциялардың немесе қоғамның жай акцияларына айырбасталатын басқа бағалы қағаздардың түрін, санын, орналастыру бағасы мен ақы төлеу сомасын көрсете отырып, артықшылықпен сатып алу құқығы бойынша;</w:t>
      </w:r>
      <w:r>
        <w:br/>
      </w:r>
      <w:r>
        <w:rPr>
          <w:rFonts w:ascii="Times New Roman"/>
          <w:b w:val="false"/>
          <w:i w:val="false"/>
          <w:color w:val="000000"/>
          <w:sz w:val="28"/>
        </w:rPr>
        <w:t>
</w:t>
      </w:r>
      <w:r>
        <w:rPr>
          <w:rFonts w:ascii="Times New Roman"/>
          <w:b w:val="false"/>
          <w:i w:val="false"/>
          <w:color w:val="000000"/>
          <w:sz w:val="28"/>
        </w:rPr>
        <w:t>
      2) жазылу арқылы (ұйымдастырылған немесе ұйымдастырылмаған нарықтарда):</w:t>
      </w:r>
      <w:r>
        <w:br/>
      </w:r>
      <w:r>
        <w:rPr>
          <w:rFonts w:ascii="Times New Roman"/>
          <w:b w:val="false"/>
          <w:i w:val="false"/>
          <w:color w:val="000000"/>
          <w:sz w:val="28"/>
        </w:rPr>
        <w:t>
</w:t>
      </w:r>
      <w:r>
        <w:rPr>
          <w:rFonts w:ascii="Times New Roman"/>
          <w:b w:val="false"/>
          <w:i w:val="false"/>
          <w:color w:val="000000"/>
          <w:sz w:val="28"/>
        </w:rPr>
        <w:t>
      акциялардың түрін, санын, акциялардың номиналды құнын, ақы төлеу сомасын көрсете отырып, құрылтайшылар арасында (жаңадан құрылған қоғамдар үшін);</w:t>
      </w:r>
      <w:r>
        <w:br/>
      </w:r>
      <w:r>
        <w:rPr>
          <w:rFonts w:ascii="Times New Roman"/>
          <w:b w:val="false"/>
          <w:i w:val="false"/>
          <w:color w:val="000000"/>
          <w:sz w:val="28"/>
        </w:rPr>
        <w:t>
</w:t>
      </w:r>
      <w:r>
        <w:rPr>
          <w:rFonts w:ascii="Times New Roman"/>
          <w:b w:val="false"/>
          <w:i w:val="false"/>
          <w:color w:val="000000"/>
          <w:sz w:val="28"/>
        </w:rPr>
        <w:t>
      акциялардың түрін, санын, орналастыру бағасы мен ақы төлеу сомасын көрсете отырып, өзге инвесторлар арасында орналастыру арқылы;</w:t>
      </w:r>
      <w:r>
        <w:br/>
      </w:r>
      <w:r>
        <w:rPr>
          <w:rFonts w:ascii="Times New Roman"/>
          <w:b w:val="false"/>
          <w:i w:val="false"/>
          <w:color w:val="000000"/>
          <w:sz w:val="28"/>
        </w:rPr>
        <w:t>
</w:t>
      </w:r>
      <w:r>
        <w:rPr>
          <w:rFonts w:ascii="Times New Roman"/>
          <w:b w:val="false"/>
          <w:i w:val="false"/>
          <w:color w:val="000000"/>
          <w:sz w:val="28"/>
        </w:rPr>
        <w:t>
      3) аукцион арқылы:</w:t>
      </w:r>
      <w:r>
        <w:br/>
      </w:r>
      <w:r>
        <w:rPr>
          <w:rFonts w:ascii="Times New Roman"/>
          <w:b w:val="false"/>
          <w:i w:val="false"/>
          <w:color w:val="000000"/>
          <w:sz w:val="28"/>
        </w:rPr>
        <w:t>
</w:t>
      </w:r>
      <w:r>
        <w:rPr>
          <w:rFonts w:ascii="Times New Roman"/>
          <w:b w:val="false"/>
          <w:i w:val="false"/>
          <w:color w:val="000000"/>
          <w:sz w:val="28"/>
        </w:rPr>
        <w:t>
      акциялардың түрін, санын, жалпы ақы төлеу сомасын, алғашқы және соңғы сауда-саттықтарды өткізу күнін, есепті кезеңде бір акцияны сауда-саттықта орналастырудың ең аз және ең жоғары бағасын, есепті кезеңдегі бiр жай және артықшылықты акцияның нарықтық құнын (егер ол есептелген болса) көрсете отырып, ұйымдастырылған бағалы қағаздар нарығында;</w:t>
      </w:r>
      <w:r>
        <w:br/>
      </w:r>
      <w:r>
        <w:rPr>
          <w:rFonts w:ascii="Times New Roman"/>
          <w:b w:val="false"/>
          <w:i w:val="false"/>
          <w:color w:val="000000"/>
          <w:sz w:val="28"/>
        </w:rPr>
        <w:t>
</w:t>
      </w:r>
      <w:r>
        <w:rPr>
          <w:rFonts w:ascii="Times New Roman"/>
          <w:b w:val="false"/>
          <w:i w:val="false"/>
          <w:color w:val="000000"/>
          <w:sz w:val="28"/>
        </w:rPr>
        <w:t>
      аукционды өткізу күнін, акциялардың түрін, санын және ақы төлеудiң жалпы сомасын көрсете отырып, ұйымдастырылмаған бағалы қағаздар нарығында;</w:t>
      </w:r>
      <w:r>
        <w:br/>
      </w:r>
      <w:r>
        <w:rPr>
          <w:rFonts w:ascii="Times New Roman"/>
          <w:b w:val="false"/>
          <w:i w:val="false"/>
          <w:color w:val="000000"/>
          <w:sz w:val="28"/>
        </w:rPr>
        <w:t>
</w:t>
      </w:r>
      <w:r>
        <w:rPr>
          <w:rFonts w:ascii="Times New Roman"/>
          <w:b w:val="false"/>
          <w:i w:val="false"/>
          <w:color w:val="000000"/>
          <w:sz w:val="28"/>
        </w:rPr>
        <w:t>
      4) айырбасталатын бағалы қағаздардың санын, бағалы қағаздарды не қоғамның өзге де ақшалай міндеттемелерін айырбастауды жүргізу күнін көрсете отырып, қоғамның акцияларына бағалы қағаздарды және (немесе) қоғамның ақшалай міндеттемелерін айырбастау арқылы не туынды бағалы қағаздарды шет мемлекеттің аумағында орналастыру арқылы (туынды бағалы қағаздардың атауын, туынды бағалы қағаздарды орналастыру арқылы орналастырылған акциялар санын, Қазақстан Республикасының, сондай-ақ заңнамасына сәйкес туынды бағалы қағаздарды орналастыру жүзеге асырылған мемлекеттің бағалы қағаздар нарығында сатып алуға ұсынылған акциялар санын көрсете отырып).</w:t>
      </w:r>
      <w:r>
        <w:br/>
      </w:r>
      <w:r>
        <w:rPr>
          <w:rFonts w:ascii="Times New Roman"/>
          <w:b w:val="false"/>
          <w:i w:val="false"/>
          <w:color w:val="000000"/>
          <w:sz w:val="28"/>
        </w:rPr>
        <w:t>
</w:t>
      </w:r>
      <w:r>
        <w:rPr>
          <w:rFonts w:ascii="Times New Roman"/>
          <w:b w:val="false"/>
          <w:i w:val="false"/>
          <w:color w:val="000000"/>
          <w:sz w:val="28"/>
        </w:rPr>
        <w:t>
      12. Акциялардың санын және ақы төлеу сомасын көрсете отырып, оларға ақы төлеу тәсiлi:</w:t>
      </w:r>
      <w:r>
        <w:br/>
      </w:r>
      <w:r>
        <w:rPr>
          <w:rFonts w:ascii="Times New Roman"/>
          <w:b w:val="false"/>
          <w:i w:val="false"/>
          <w:color w:val="000000"/>
          <w:sz w:val="28"/>
        </w:rPr>
        <w:t>
</w:t>
      </w:r>
      <w:r>
        <w:rPr>
          <w:rFonts w:ascii="Times New Roman"/>
          <w:b w:val="false"/>
          <w:i w:val="false"/>
          <w:color w:val="000000"/>
          <w:sz w:val="28"/>
        </w:rPr>
        <w:t>
      1) ақшалай (құрылтайшылардың (инвесторлардың) акцияларды төлеуiн растайтын төлем құжатының (төлем құжаттарының) деректемелерi, төлем сомасы және төлеушiнiң атауы көрсетiлуi тиiс);</w:t>
      </w:r>
      <w:r>
        <w:br/>
      </w:r>
      <w:r>
        <w:rPr>
          <w:rFonts w:ascii="Times New Roman"/>
          <w:b w:val="false"/>
          <w:i w:val="false"/>
          <w:color w:val="000000"/>
          <w:sz w:val="28"/>
        </w:rPr>
        <w:t>
</w:t>
      </w:r>
      <w:r>
        <w:rPr>
          <w:rFonts w:ascii="Times New Roman"/>
          <w:b w:val="false"/>
          <w:i w:val="false"/>
          <w:color w:val="000000"/>
          <w:sz w:val="28"/>
        </w:rPr>
        <w:t>
      2) бағалы қағаздармен (бағалы қағаздар эмитентiнiң атауын, оның мекен-жайын, бағалы қағаздардың ұлттық сәйкестендіру нөмiрiн және олардың санын, бағалаушының атауын, бағалау туралы есептің жасалу күнін, бағалау сомасын, мәміленің тіркелу күнін көрсету қажет);</w:t>
      </w:r>
      <w:r>
        <w:br/>
      </w:r>
      <w:r>
        <w:rPr>
          <w:rFonts w:ascii="Times New Roman"/>
          <w:b w:val="false"/>
          <w:i w:val="false"/>
          <w:color w:val="000000"/>
          <w:sz w:val="28"/>
        </w:rPr>
        <w:t>
</w:t>
      </w:r>
      <w:r>
        <w:rPr>
          <w:rFonts w:ascii="Times New Roman"/>
          <w:b w:val="false"/>
          <w:i w:val="false"/>
          <w:color w:val="000000"/>
          <w:sz w:val="28"/>
        </w:rPr>
        <w:t>
      3) зияткерлiк қызметтiң нәтижесiне құқығымен (бағалаушының атауын, бағалау туралы есептің жасалу күнін, бағалау сомасын, зияткерлiк меншiктi қабылдау-өткiзу актiсi туралы мәлiметтердi көрсету қажет);</w:t>
      </w:r>
      <w:r>
        <w:br/>
      </w:r>
      <w:r>
        <w:rPr>
          <w:rFonts w:ascii="Times New Roman"/>
          <w:b w:val="false"/>
          <w:i w:val="false"/>
          <w:color w:val="000000"/>
          <w:sz w:val="28"/>
        </w:rPr>
        <w:t>
</w:t>
      </w:r>
      <w:r>
        <w:rPr>
          <w:rFonts w:ascii="Times New Roman"/>
          <w:b w:val="false"/>
          <w:i w:val="false"/>
          <w:color w:val="000000"/>
          <w:sz w:val="28"/>
        </w:rPr>
        <w:t>
      4) қоғамның ақшалай міндеттемелерін қоғамның акцияларына айырбастау арқылы (берешекті акцияларды төлеу есебіне өтеу туралы шешімді кредитордың қандай органы қабылдағанын және осындай шешімнің қабылданған күнін, берешекті салыстырып тексеру актісінің деректемелерін, талап ету құқықтарын бағалау актісін кім дайындағанын, оның жасалу күнін, бағалау сомасын, егер қоғам дәрменсіз борышкер болса, банкті қайта құрылымдау жоспарын немесе оңалту жоспарын бекіту туралы сот шешімінің күнін немесе қоғамның акцияларына айырбасталатын бағалы қағаздар шығарылымы проспектісін тіркеу нөмірін көрсету қажет);</w:t>
      </w:r>
      <w:r>
        <w:br/>
      </w:r>
      <w:r>
        <w:rPr>
          <w:rFonts w:ascii="Times New Roman"/>
          <w:b w:val="false"/>
          <w:i w:val="false"/>
          <w:color w:val="000000"/>
          <w:sz w:val="28"/>
        </w:rPr>
        <w:t>
</w:t>
      </w:r>
      <w:r>
        <w:rPr>
          <w:rFonts w:ascii="Times New Roman"/>
          <w:b w:val="false"/>
          <w:i w:val="false"/>
          <w:color w:val="000000"/>
          <w:sz w:val="28"/>
        </w:rPr>
        <w:t>
      5) басқа да мүлiктiк құқықтармен (бағалаушының атауын, бағалау туралы есептің жасалу күнін, бағалау сомасын, мүлiктi қабылдау-өткiзу актiсiнің күнін көрсету қажет);</w:t>
      </w:r>
      <w:r>
        <w:br/>
      </w:r>
      <w:r>
        <w:rPr>
          <w:rFonts w:ascii="Times New Roman"/>
          <w:b w:val="false"/>
          <w:i w:val="false"/>
          <w:color w:val="000000"/>
          <w:sz w:val="28"/>
        </w:rPr>
        <w:t>
</w:t>
      </w:r>
      <w:r>
        <w:rPr>
          <w:rFonts w:ascii="Times New Roman"/>
          <w:b w:val="false"/>
          <w:i w:val="false"/>
          <w:color w:val="000000"/>
          <w:sz w:val="28"/>
        </w:rPr>
        <w:t>
      6) өзге де тәсілмен.</w:t>
      </w:r>
      <w:r>
        <w:br/>
      </w:r>
      <w:r>
        <w:rPr>
          <w:rFonts w:ascii="Times New Roman"/>
          <w:b w:val="false"/>
          <w:i w:val="false"/>
          <w:color w:val="000000"/>
          <w:sz w:val="28"/>
        </w:rPr>
        <w:t>
</w:t>
      </w:r>
      <w:r>
        <w:rPr>
          <w:rFonts w:ascii="Times New Roman"/>
          <w:b w:val="false"/>
          <w:i w:val="false"/>
          <w:color w:val="000000"/>
          <w:sz w:val="28"/>
        </w:rPr>
        <w:t>
      Қоғам қайта ұйымдастырылған жағдайда осы Ереженiң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құжаттардың деректемелері көрсетіледі.</w:t>
      </w:r>
      <w:r>
        <w:br/>
      </w:r>
      <w:r>
        <w:rPr>
          <w:rFonts w:ascii="Times New Roman"/>
          <w:b w:val="false"/>
          <w:i w:val="false"/>
          <w:color w:val="000000"/>
          <w:sz w:val="28"/>
        </w:rPr>
        <w:t>
</w:t>
      </w:r>
      <w:r>
        <w:rPr>
          <w:rFonts w:ascii="Times New Roman"/>
          <w:b w:val="false"/>
          <w:i w:val="false"/>
          <w:color w:val="000000"/>
          <w:sz w:val="28"/>
        </w:rPr>
        <w:t>
      Акцияларды төлеу үшiн мүлiктiк құқықтар және өзге де мүлiк енгiзілген жағдайда, тиiстi лицензиясы бар бағалаушының осы мүлiктi бағалау туралы есебіне осы мүлiк акцияларды төлеуге енгiзілген күнге дейiн алты айдан кеш емес күнi қойылады.</w:t>
      </w:r>
      <w:r>
        <w:br/>
      </w:r>
      <w:r>
        <w:rPr>
          <w:rFonts w:ascii="Times New Roman"/>
          <w:b w:val="false"/>
          <w:i w:val="false"/>
          <w:color w:val="000000"/>
          <w:sz w:val="28"/>
        </w:rPr>
        <w:t>
</w:t>
      </w:r>
      <w:r>
        <w:rPr>
          <w:rFonts w:ascii="Times New Roman"/>
          <w:b w:val="false"/>
          <w:i w:val="false"/>
          <w:color w:val="000000"/>
          <w:sz w:val="28"/>
        </w:rPr>
        <w:t>
      13. Қоғам акциялары шығарылымының андеррайтерлері (эмиссиялық консорциумдар) туралы ақпарат.</w:t>
      </w:r>
      <w:r>
        <w:br/>
      </w:r>
      <w:r>
        <w:rPr>
          <w:rFonts w:ascii="Times New Roman"/>
          <w:b w:val="false"/>
          <w:i w:val="false"/>
          <w:color w:val="000000"/>
          <w:sz w:val="28"/>
        </w:rPr>
        <w:t>
</w:t>
      </w:r>
      <w:r>
        <w:rPr>
          <w:rFonts w:ascii="Times New Roman"/>
          <w:b w:val="false"/>
          <w:i w:val="false"/>
          <w:color w:val="000000"/>
          <w:sz w:val="28"/>
        </w:rPr>
        <w:t>
      Осы тармақта:</w:t>
      </w:r>
      <w:r>
        <w:br/>
      </w:r>
      <w:r>
        <w:rPr>
          <w:rFonts w:ascii="Times New Roman"/>
          <w:b w:val="false"/>
          <w:i w:val="false"/>
          <w:color w:val="000000"/>
          <w:sz w:val="28"/>
        </w:rPr>
        <w:t>
</w:t>
      </w:r>
      <w:r>
        <w:rPr>
          <w:rFonts w:ascii="Times New Roman"/>
          <w:b w:val="false"/>
          <w:i w:val="false"/>
          <w:color w:val="000000"/>
          <w:sz w:val="28"/>
        </w:rPr>
        <w:t>
      1) бағалы қағаздар нарығының кәсіби қатысушысының атауы, андеррайтердің қызметін көрсетуге қоғам жасаған шарттың күні және нөмірі туралы, сондай-ақ эмиссиялық консорциумның қатысушылары туралы;</w:t>
      </w:r>
      <w:r>
        <w:br/>
      </w:r>
      <w:r>
        <w:rPr>
          <w:rFonts w:ascii="Times New Roman"/>
          <w:b w:val="false"/>
          <w:i w:val="false"/>
          <w:color w:val="000000"/>
          <w:sz w:val="28"/>
        </w:rPr>
        <w:t>
</w:t>
      </w:r>
      <w:r>
        <w:rPr>
          <w:rFonts w:ascii="Times New Roman"/>
          <w:b w:val="false"/>
          <w:i w:val="false"/>
          <w:color w:val="000000"/>
          <w:sz w:val="28"/>
        </w:rPr>
        <w:t>
      2) андеррайтердің акцияларды орналастыру тәсілі туралы;</w:t>
      </w:r>
      <w:r>
        <w:br/>
      </w:r>
      <w:r>
        <w:rPr>
          <w:rFonts w:ascii="Times New Roman"/>
          <w:b w:val="false"/>
          <w:i w:val="false"/>
          <w:color w:val="000000"/>
          <w:sz w:val="28"/>
        </w:rPr>
        <w:t>
</w:t>
      </w:r>
      <w:r>
        <w:rPr>
          <w:rFonts w:ascii="Times New Roman"/>
          <w:b w:val="false"/>
          <w:i w:val="false"/>
          <w:color w:val="000000"/>
          <w:sz w:val="28"/>
        </w:rPr>
        <w:t>
      3) андеррайтерлерге немесе орналастырудың басқа қатысушыларына, өкілдерге орналастырудың жалпы көлемінен пайыздық көрсетілімде және орналастырылатын әрбір акцияға төленген (төленетін) комиссиялық сыйақылар туралы, сондай-ақ шығыстар туралы басқа да мәліметтер;</w:t>
      </w:r>
      <w:r>
        <w:br/>
      </w:r>
      <w:r>
        <w:rPr>
          <w:rFonts w:ascii="Times New Roman"/>
          <w:b w:val="false"/>
          <w:i w:val="false"/>
          <w:color w:val="000000"/>
          <w:sz w:val="28"/>
        </w:rPr>
        <w:t>
</w:t>
      </w:r>
      <w:r>
        <w:rPr>
          <w:rFonts w:ascii="Times New Roman"/>
          <w:b w:val="false"/>
          <w:i w:val="false"/>
          <w:color w:val="000000"/>
          <w:sz w:val="28"/>
        </w:rPr>
        <w:t>
      4) шығаруға, орналастыруға және листингке енгізуге шығатын шығасылардың негізгі санаттары туралы. Көрсетілген шығасыларды эмитенттің өзі төлемеген жағдайда, оларды төлейтін тұлғаны көрсету қажет;</w:t>
      </w:r>
      <w:r>
        <w:br/>
      </w:r>
      <w:r>
        <w:rPr>
          <w:rFonts w:ascii="Times New Roman"/>
          <w:b w:val="false"/>
          <w:i w:val="false"/>
          <w:color w:val="000000"/>
          <w:sz w:val="28"/>
        </w:rPr>
        <w:t>
</w:t>
      </w:r>
      <w:r>
        <w:rPr>
          <w:rFonts w:ascii="Times New Roman"/>
          <w:b w:val="false"/>
          <w:i w:val="false"/>
          <w:color w:val="000000"/>
          <w:sz w:val="28"/>
        </w:rPr>
        <w:t>
      5) андеррайтерлерді тартпастан және орналастырудың болашақ жоспарынсыз есепті кезеңде орналастырылған акциялардың саны туралы ақпаратты көрсеткен жөн.</w:t>
      </w:r>
      <w:r>
        <w:br/>
      </w:r>
      <w:r>
        <w:rPr>
          <w:rFonts w:ascii="Times New Roman"/>
          <w:b w:val="false"/>
          <w:i w:val="false"/>
          <w:color w:val="000000"/>
          <w:sz w:val="28"/>
        </w:rPr>
        <w:t>
</w:t>
      </w:r>
      <w:r>
        <w:rPr>
          <w:rFonts w:ascii="Times New Roman"/>
          <w:b w:val="false"/>
          <w:i w:val="false"/>
          <w:color w:val="000000"/>
          <w:sz w:val="28"/>
        </w:rPr>
        <w:t>
      14. Опциондарды орындау бағасы туралы мәліметтер.</w:t>
      </w:r>
      <w:r>
        <w:br/>
      </w:r>
      <w:r>
        <w:rPr>
          <w:rFonts w:ascii="Times New Roman"/>
          <w:b w:val="false"/>
          <w:i w:val="false"/>
          <w:color w:val="000000"/>
          <w:sz w:val="28"/>
        </w:rPr>
        <w:t>
</w:t>
      </w:r>
      <w:r>
        <w:rPr>
          <w:rFonts w:ascii="Times New Roman"/>
          <w:b w:val="false"/>
          <w:i w:val="false"/>
          <w:color w:val="000000"/>
          <w:sz w:val="28"/>
        </w:rPr>
        <w:t>
      15. Акциялардың нарықтық және баланстық құнының тарихы туралы ақпарат.</w:t>
      </w:r>
      <w:r>
        <w:br/>
      </w:r>
      <w:r>
        <w:rPr>
          <w:rFonts w:ascii="Times New Roman"/>
          <w:b w:val="false"/>
          <w:i w:val="false"/>
          <w:color w:val="000000"/>
          <w:sz w:val="28"/>
        </w:rPr>
        <w:t>
</w:t>
      </w:r>
      <w:r>
        <w:rPr>
          <w:rFonts w:ascii="Times New Roman"/>
          <w:b w:val="false"/>
          <w:i w:val="false"/>
          <w:color w:val="000000"/>
          <w:sz w:val="28"/>
        </w:rPr>
        <w:t>
      Егер қоғамның акциялары ұйымдастырылған бағалы қағаздар нарығында айналыста болса, онда жылдар бойынша бөле отырып соңғы аяқталған үш жыл үшін, тоқсан бойынша бөле отырып соңғы аяқталған екі жыл үшін, акцияларды орналастырудың есепті кезеңі аяқталған күнге дейін соңғы алты ай үшін (айдың 1-ші күніне) акциялардың ең жоғары және ең төмен нарықтық бағасы туралы мәліметтерді көрсету қажет.</w:t>
      </w:r>
      <w:r>
        <w:br/>
      </w:r>
      <w:r>
        <w:rPr>
          <w:rFonts w:ascii="Times New Roman"/>
          <w:b w:val="false"/>
          <w:i w:val="false"/>
          <w:color w:val="000000"/>
          <w:sz w:val="28"/>
        </w:rPr>
        <w:t>
</w:t>
      </w:r>
      <w:r>
        <w:rPr>
          <w:rFonts w:ascii="Times New Roman"/>
          <w:b w:val="false"/>
          <w:i w:val="false"/>
          <w:color w:val="000000"/>
          <w:sz w:val="28"/>
        </w:rPr>
        <w:t>
      Акциялардың баланстық құнының тарихы туралы ақпаратта жылдар бойынша бөле отырып соңғы аяқталған үш жыл үшін, тоқсан бойынша бөле отырып соңғы аяқталған екі жыл үшін, акцияларды орналастырудың есепті кезеңі аяқталғанға дейін соңғы алты ай үшін (айдың 1-ші күніне) акциялардың баланстық құны туралы мәліметтер болуға тиіс.</w:t>
      </w:r>
      <w:r>
        <w:br/>
      </w:r>
      <w:r>
        <w:rPr>
          <w:rFonts w:ascii="Times New Roman"/>
          <w:b w:val="false"/>
          <w:i w:val="false"/>
          <w:color w:val="000000"/>
          <w:sz w:val="28"/>
        </w:rPr>
        <w:t>
</w:t>
      </w:r>
      <w:r>
        <w:rPr>
          <w:rFonts w:ascii="Times New Roman"/>
          <w:b w:val="false"/>
          <w:i w:val="false"/>
          <w:color w:val="000000"/>
          <w:sz w:val="28"/>
        </w:rPr>
        <w:t>
      Акциялардың баланстық құны мына формула бойынша есептеледі:</w:t>
      </w:r>
      <w:r>
        <w:br/>
      </w:r>
      <w:r>
        <w:rPr>
          <w:rFonts w:ascii="Times New Roman"/>
          <w:b w:val="false"/>
          <w:i w:val="false"/>
          <w:color w:val="000000"/>
          <w:sz w:val="28"/>
        </w:rPr>
        <w:t>
</w:t>
      </w:r>
      <w:r>
        <w:rPr>
          <w:rFonts w:ascii="Times New Roman"/>
          <w:b w:val="false"/>
          <w:i w:val="false"/>
          <w:color w:val="000000"/>
          <w:sz w:val="28"/>
        </w:rPr>
        <w:t>
      АБҚ= МК/А, мұнда</w:t>
      </w:r>
      <w:r>
        <w:br/>
      </w:r>
      <w:r>
        <w:rPr>
          <w:rFonts w:ascii="Times New Roman"/>
          <w:b w:val="false"/>
          <w:i w:val="false"/>
          <w:color w:val="000000"/>
          <w:sz w:val="28"/>
        </w:rPr>
        <w:t>
</w:t>
      </w:r>
      <w:r>
        <w:rPr>
          <w:rFonts w:ascii="Times New Roman"/>
          <w:b w:val="false"/>
          <w:i w:val="false"/>
          <w:color w:val="000000"/>
          <w:sz w:val="28"/>
        </w:rPr>
        <w:t>
      АБҚ – акциялардың баланстық құны;</w:t>
      </w:r>
      <w:r>
        <w:br/>
      </w:r>
      <w:r>
        <w:rPr>
          <w:rFonts w:ascii="Times New Roman"/>
          <w:b w:val="false"/>
          <w:i w:val="false"/>
          <w:color w:val="000000"/>
          <w:sz w:val="28"/>
        </w:rPr>
        <w:t>
</w:t>
      </w:r>
      <w:r>
        <w:rPr>
          <w:rFonts w:ascii="Times New Roman"/>
          <w:b w:val="false"/>
          <w:i w:val="false"/>
          <w:color w:val="000000"/>
          <w:sz w:val="28"/>
        </w:rPr>
        <w:t>
      МК – қоғамның меншікті капиталының мөлшері;</w:t>
      </w:r>
      <w:r>
        <w:br/>
      </w:r>
      <w:r>
        <w:rPr>
          <w:rFonts w:ascii="Times New Roman"/>
          <w:b w:val="false"/>
          <w:i w:val="false"/>
          <w:color w:val="000000"/>
          <w:sz w:val="28"/>
        </w:rPr>
        <w:t>
</w:t>
      </w:r>
      <w:r>
        <w:rPr>
          <w:rFonts w:ascii="Times New Roman"/>
          <w:b w:val="false"/>
          <w:i w:val="false"/>
          <w:color w:val="000000"/>
          <w:sz w:val="28"/>
        </w:rPr>
        <w:t>
      А – қоғамның орналастырылған акцияларының саны (қоғам сатып алған акцияларды шегергенде).</w:t>
      </w:r>
      <w:r>
        <w:br/>
      </w:r>
      <w:r>
        <w:rPr>
          <w:rFonts w:ascii="Times New Roman"/>
          <w:b w:val="false"/>
          <w:i w:val="false"/>
          <w:color w:val="000000"/>
          <w:sz w:val="28"/>
        </w:rPr>
        <w:t>
</w:t>
      </w:r>
      <w:r>
        <w:rPr>
          <w:rFonts w:ascii="Times New Roman"/>
          <w:b w:val="false"/>
          <w:i w:val="false"/>
          <w:color w:val="000000"/>
          <w:sz w:val="28"/>
        </w:rPr>
        <w:t>
      16. Дивидендтерді төлеу туралы мәліметтер:</w:t>
      </w:r>
      <w:r>
        <w:br/>
      </w:r>
      <w:r>
        <w:rPr>
          <w:rFonts w:ascii="Times New Roman"/>
          <w:b w:val="false"/>
          <w:i w:val="false"/>
          <w:color w:val="000000"/>
          <w:sz w:val="28"/>
        </w:rPr>
        <w:t>
</w:t>
      </w:r>
      <w:r>
        <w:rPr>
          <w:rFonts w:ascii="Times New Roman"/>
          <w:b w:val="false"/>
          <w:i w:val="false"/>
          <w:color w:val="000000"/>
          <w:sz w:val="28"/>
        </w:rPr>
        <w:t>
      1) тиісті шешім қабылданған акционерлердің жалпы жиналысы хаттамасының деректемелеріне сілтеме жасай отырып, төлем жүзеге асырылған аяқталған қаржы жылының қорытындылары бойынша жай және артықшылықты акциялар бойынша есептелген және төленген дивидендтердің жалпы сомасын (есептелген және бюджетке төленген салық сомасын) көрсете отырып, дивидендтер төленген акционерлердің санын көрсете отырып дивидендтерді соңғы төлеу күні;</w:t>
      </w:r>
      <w:r>
        <w:br/>
      </w:r>
      <w:r>
        <w:rPr>
          <w:rFonts w:ascii="Times New Roman"/>
          <w:b w:val="false"/>
          <w:i w:val="false"/>
          <w:color w:val="000000"/>
          <w:sz w:val="28"/>
        </w:rPr>
        <w:t>
</w:t>
      </w:r>
      <w:r>
        <w:rPr>
          <w:rFonts w:ascii="Times New Roman"/>
          <w:b w:val="false"/>
          <w:i w:val="false"/>
          <w:color w:val="000000"/>
          <w:sz w:val="28"/>
        </w:rPr>
        <w:t>
      2) қоғамның хабарламаны жариялау күнін көрсете отырып, дивидендтерге төлем жасау туралы хабарламасын орналастырған бұқаралық ақпарат құралының атауы;</w:t>
      </w:r>
      <w:r>
        <w:br/>
      </w:r>
      <w:r>
        <w:rPr>
          <w:rFonts w:ascii="Times New Roman"/>
          <w:b w:val="false"/>
          <w:i w:val="false"/>
          <w:color w:val="000000"/>
          <w:sz w:val="28"/>
        </w:rPr>
        <w:t>
</w:t>
      </w:r>
      <w:r>
        <w:rPr>
          <w:rFonts w:ascii="Times New Roman"/>
          <w:b w:val="false"/>
          <w:i w:val="false"/>
          <w:color w:val="000000"/>
          <w:sz w:val="28"/>
        </w:rPr>
        <w:t>
      3) бір жай және артықшылықты акцияға есептелген және (немесе) төленген дивидендтердің мөлшері, сондай-ақ дивидендтер есептелген және (немесе) төленген қаржы жылының қорытындылары бойынша бір жай және артықшылықты акцияға келген таза кіріс мөлшері;</w:t>
      </w:r>
      <w:r>
        <w:br/>
      </w:r>
      <w:r>
        <w:rPr>
          <w:rFonts w:ascii="Times New Roman"/>
          <w:b w:val="false"/>
          <w:i w:val="false"/>
          <w:color w:val="000000"/>
          <w:sz w:val="28"/>
        </w:rPr>
        <w:t>
</w:t>
      </w:r>
      <w:r>
        <w:rPr>
          <w:rFonts w:ascii="Times New Roman"/>
          <w:b w:val="false"/>
          <w:i w:val="false"/>
          <w:color w:val="000000"/>
          <w:sz w:val="28"/>
        </w:rPr>
        <w:t>
      4) егер дивидендтерді уақтылы төлемеу бойынша берешек орын алған жағдайлар болса, оның пайда болу себептерін және акцияларды орналастыру кезеңінің аяқталу күніндегі берешек сомасын көрсету қажет, бұл ретте акционерлер алдында берешекті өтеу бойынша қоғам қандай шаралар қолданғанын көрсету қажет.</w:t>
      </w:r>
      <w:r>
        <w:br/>
      </w:r>
      <w:r>
        <w:rPr>
          <w:rFonts w:ascii="Times New Roman"/>
          <w:b w:val="false"/>
          <w:i w:val="false"/>
          <w:color w:val="000000"/>
          <w:sz w:val="28"/>
        </w:rPr>
        <w:t>
</w:t>
      </w:r>
      <w:r>
        <w:rPr>
          <w:rFonts w:ascii="Times New Roman"/>
          <w:b w:val="false"/>
          <w:i w:val="false"/>
          <w:color w:val="000000"/>
          <w:sz w:val="28"/>
        </w:rPr>
        <w:t>
      17. Қоғамның тіркеушісі туралы мәліметтер:</w:t>
      </w:r>
      <w:r>
        <w:br/>
      </w:r>
      <w:r>
        <w:rPr>
          <w:rFonts w:ascii="Times New Roman"/>
          <w:b w:val="false"/>
          <w:i w:val="false"/>
          <w:color w:val="000000"/>
          <w:sz w:val="28"/>
        </w:rPr>
        <w:t>
</w:t>
      </w:r>
      <w:r>
        <w:rPr>
          <w:rFonts w:ascii="Times New Roman"/>
          <w:b w:val="false"/>
          <w:i w:val="false"/>
          <w:color w:val="000000"/>
          <w:sz w:val="28"/>
        </w:rPr>
        <w:t>
      1) акцияларды ұстаушылардың тізілімі жүйесін жүргізуді жүзеге асыратын тіркеушінің атауы және орналасқан жері;</w:t>
      </w:r>
      <w:r>
        <w:br/>
      </w:r>
      <w:r>
        <w:rPr>
          <w:rFonts w:ascii="Times New Roman"/>
          <w:b w:val="false"/>
          <w:i w:val="false"/>
          <w:color w:val="000000"/>
          <w:sz w:val="28"/>
        </w:rPr>
        <w:t>
</w:t>
      </w:r>
      <w:r>
        <w:rPr>
          <w:rFonts w:ascii="Times New Roman"/>
          <w:b w:val="false"/>
          <w:i w:val="false"/>
          <w:color w:val="000000"/>
          <w:sz w:val="28"/>
        </w:rPr>
        <w:t>
      2) қоғам акцияларын ұстаушылар тізілімін жүргізу туралы шарттың күні және нөмірі.</w:t>
      </w:r>
      <w:r>
        <w:br/>
      </w:r>
      <w:r>
        <w:rPr>
          <w:rFonts w:ascii="Times New Roman"/>
          <w:b w:val="false"/>
          <w:i w:val="false"/>
          <w:color w:val="000000"/>
          <w:sz w:val="28"/>
        </w:rPr>
        <w:t>
</w:t>
      </w:r>
      <w:r>
        <w:rPr>
          <w:rFonts w:ascii="Times New Roman"/>
          <w:b w:val="false"/>
          <w:i w:val="false"/>
          <w:color w:val="000000"/>
          <w:sz w:val="28"/>
        </w:rPr>
        <w:t>
      18. Акцияларды орналастыру кезеңінің аяқталу күнінен кейінгі күндегі ірі акционерлер туралы мәліметтер. Осы мәліметтер тіркеуші осыған ұқсас күнге берген, есептің ажырамас бөлігі болып табылатын анықтама негізінде толтырылады: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4702"/>
        <w:gridCol w:w="2654"/>
        <w:gridCol w:w="2476"/>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 акционерлердің толық атауы немесе жеке тұлға – акционерлердің аты-жөні, болса әкесінің аты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 акционердің жеке басын куәландыратын құжаттың атауы мен деректемелері немесе заңды тұлға – акционерді мемлекеттік тіркеу (қайта тіркеу) нөмірі мен күні және оның орналасқан жері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түрін көрсете отырып, акционерге тиесілі акциялардың жалпы саны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акционерге тиесілі акциялардың пайыздық арақатынасы</w:t>
            </w:r>
          </w:p>
        </w:tc>
      </w:tr>
    </w:tbl>
    <w:bookmarkStart w:name="z296" w:id="113"/>
    <w:p>
      <w:pPr>
        <w:spacing w:after="0"/>
        <w:ind w:left="0"/>
        <w:jc w:val="both"/>
      </w:pPr>
      <w:r>
        <w:rPr>
          <w:rFonts w:ascii="Times New Roman"/>
          <w:b w:val="false"/>
          <w:i w:val="false"/>
          <w:color w:val="000000"/>
          <w:sz w:val="28"/>
        </w:rPr>
        <w:t>
      19. Егер орталық депозитарийдің есепке алу жүйесінде акцияларды орналастыру кезеңінің аяқталу күнінен кейінгі күні акциялары номиналды ұстаудағы ірі акционерлер туралы мәліметтер болмаса, номиналды ұстаушылардың атауы және олардың номиналды ұстауындағы қоғам акцияларының саны туралы мәліметтер.</w:t>
      </w:r>
      <w:r>
        <w:br/>
      </w:r>
      <w:r>
        <w:rPr>
          <w:rFonts w:ascii="Times New Roman"/>
          <w:b w:val="false"/>
          <w:i w:val="false"/>
          <w:color w:val="000000"/>
          <w:sz w:val="28"/>
        </w:rPr>
        <w:t>
</w:t>
      </w:r>
      <w:r>
        <w:rPr>
          <w:rFonts w:ascii="Times New Roman"/>
          <w:b w:val="false"/>
          <w:i w:val="false"/>
          <w:color w:val="000000"/>
          <w:sz w:val="28"/>
        </w:rPr>
        <w:t>
      20. Есепке бірінші басшы, бас бухгалтер не олардың орнындағы адамдар қол қояды және акционерлік қоғам мөрінің бедерімен куәландырылады. Есептің әрбір данасы қаржылық есептілікпен, осы қосымшаның 12-тармағына сәйкес акцияларды орналастырудың есепті кезеңінде акциялардың төленгенін растайтын құжаттардың көшірмелерімен және тіркеуші берген анықтаманың көшірмесімен бірге тігіледі және тігістің түйініне және жартылай параққа желімделген қағаз пломбамен бекітіледі (есепті кезеңде акциялар орналастырылмаған жағдайда акциялардың төленгенін растайтын құжаттарды қоспағанда). Мөрдің таңбасы жартылай қағаз пломбаға, жартылай құжаттың парағына қойылады және бірінші басшының қолымен куәландырылады.</w:t>
      </w:r>
      <w:r>
        <w:br/>
      </w:r>
      <w:r>
        <w:rPr>
          <w:rFonts w:ascii="Times New Roman"/>
          <w:b w:val="false"/>
          <w:i w:val="false"/>
          <w:color w:val="000000"/>
          <w:sz w:val="28"/>
        </w:rPr>
        <w:t>
</w:t>
      </w:r>
      <w:r>
        <w:rPr>
          <w:rFonts w:ascii="Times New Roman"/>
          <w:b w:val="false"/>
          <w:i w:val="false"/>
          <w:color w:val="000000"/>
          <w:sz w:val="28"/>
        </w:rPr>
        <w:t>
      Есепті кезеңде акциялар орналастырылмаған жағдайда осы қосымшаның 11, 12 және 13-тармақтары толтырылмайды.</w:t>
      </w:r>
    </w:p>
    <w:bookmarkEnd w:id="113"/>
    <w:bookmarkStart w:name="z122" w:id="114"/>
    <w:p>
      <w:pPr>
        <w:spacing w:after="0"/>
        <w:ind w:left="0"/>
        <w:jc w:val="both"/>
      </w:pPr>
      <w:r>
        <w:rPr>
          <w:rFonts w:ascii="Times New Roman"/>
          <w:b w:val="false"/>
          <w:i w:val="false"/>
          <w:color w:val="000000"/>
          <w:sz w:val="28"/>
        </w:rPr>
        <w:t>
Жарияланған акциялар шығарылымын</w:t>
      </w:r>
      <w:r>
        <w:br/>
      </w:r>
      <w:r>
        <w:rPr>
          <w:rFonts w:ascii="Times New Roman"/>
          <w:b w:val="false"/>
          <w:i w:val="false"/>
          <w:color w:val="000000"/>
          <w:sz w:val="28"/>
        </w:rPr>
        <w:t xml:space="preserve">
мемлекеттік тіркеу, акцияларды  </w:t>
      </w:r>
      <w:r>
        <w:br/>
      </w:r>
      <w:r>
        <w:rPr>
          <w:rFonts w:ascii="Times New Roman"/>
          <w:b w:val="false"/>
          <w:i w:val="false"/>
          <w:color w:val="000000"/>
          <w:sz w:val="28"/>
        </w:rPr>
        <w:t xml:space="preserve">
орналастыру қорытындылары туралы </w:t>
      </w:r>
      <w:r>
        <w:br/>
      </w:r>
      <w:r>
        <w:rPr>
          <w:rFonts w:ascii="Times New Roman"/>
          <w:b w:val="false"/>
          <w:i w:val="false"/>
          <w:color w:val="000000"/>
          <w:sz w:val="28"/>
        </w:rPr>
        <w:t xml:space="preserve">
есепті бекіту және акциялар    </w:t>
      </w:r>
      <w:r>
        <w:br/>
      </w:r>
      <w:r>
        <w:rPr>
          <w:rFonts w:ascii="Times New Roman"/>
          <w:b w:val="false"/>
          <w:i w:val="false"/>
          <w:color w:val="000000"/>
          <w:sz w:val="28"/>
        </w:rPr>
        <w:t xml:space="preserve">
шығарылымын жою қағидаларына   </w:t>
      </w:r>
      <w:r>
        <w:br/>
      </w:r>
      <w:r>
        <w:rPr>
          <w:rFonts w:ascii="Times New Roman"/>
          <w:b w:val="false"/>
          <w:i w:val="false"/>
          <w:color w:val="000000"/>
          <w:sz w:val="28"/>
        </w:rPr>
        <w:t xml:space="preserve">
2-1-қосымша           </w:t>
      </w:r>
    </w:p>
    <w:bookmarkEnd w:id="114"/>
    <w:p>
      <w:pPr>
        <w:spacing w:after="0"/>
        <w:ind w:left="0"/>
        <w:jc w:val="both"/>
      </w:pPr>
      <w:r>
        <w:rPr>
          <w:rFonts w:ascii="Times New Roman"/>
          <w:b w:val="false"/>
          <w:i w:val="false"/>
          <w:color w:val="000000"/>
          <w:sz w:val="28"/>
        </w:rPr>
        <w:t>Нысан</w:t>
      </w:r>
    </w:p>
    <w:bookmarkStart w:name="z206" w:id="115"/>
    <w:p>
      <w:pPr>
        <w:spacing w:after="0"/>
        <w:ind w:left="0"/>
        <w:jc w:val="left"/>
      </w:pPr>
      <w:r>
        <w:rPr>
          <w:rFonts w:ascii="Times New Roman"/>
          <w:b/>
          <w:i w:val="false"/>
          <w:color w:val="000000"/>
        </w:rPr>
        <w:t xml:space="preserve"> 
Акцияларды орналастыру қорытындылары туралы есепті бекіту жөніндегі хабарлама</w:t>
      </w:r>
    </w:p>
    <w:bookmarkEnd w:id="115"/>
    <w:p>
      <w:pPr>
        <w:spacing w:after="0"/>
        <w:ind w:left="0"/>
        <w:jc w:val="both"/>
      </w:pPr>
      <w:r>
        <w:rPr>
          <w:rFonts w:ascii="Times New Roman"/>
          <w:b w:val="false"/>
          <w:i w:val="false"/>
          <w:color w:val="ff0000"/>
          <w:sz w:val="28"/>
        </w:rPr>
        <w:t xml:space="preserve">      Ескерту. 2-1-қосымша жаңа редакцияда -  ҚР Ұлттық Банкі Басқармасының 19.12.2015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__ жылғы «___» _____________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 _____</w:t>
            </w:r>
          </w:p>
        </w:tc>
      </w:tr>
    </w:tbl>
    <w:p>
      <w:pPr>
        <w:spacing w:after="0"/>
        <w:ind w:left="0"/>
        <w:jc w:val="both"/>
      </w:pPr>
      <w:r>
        <w:rPr>
          <w:rFonts w:ascii="Times New Roman"/>
          <w:b w:val="false"/>
          <w:i w:val="false"/>
          <w:color w:val="000000"/>
          <w:sz w:val="28"/>
        </w:rPr>
        <w:t>      Қазақстан Республикасының Ұлттық Банкі «Бағалы қағаздар рыногы</w:t>
      </w:r>
      <w:r>
        <w:br/>
      </w:r>
      <w:r>
        <w:rPr>
          <w:rFonts w:ascii="Times New Roman"/>
          <w:b w:val="false"/>
          <w:i w:val="false"/>
          <w:color w:val="000000"/>
          <w:sz w:val="28"/>
        </w:rPr>
        <w:t>
туралы» 2003 жылғы 2 шілдедегі Қазақстан Республикасы Заңының</w:t>
      </w:r>
      <w:r>
        <w:br/>
      </w:r>
      <w:r>
        <w:rPr>
          <w:rFonts w:ascii="Times New Roman"/>
          <w:b w:val="false"/>
          <w:i w:val="false"/>
          <w:color w:val="000000"/>
          <w:sz w:val="28"/>
        </w:rPr>
        <w:t>
24-бабына сәйкес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тіркеген</w:t>
      </w:r>
      <w:r>
        <w:br/>
      </w:r>
      <w:r>
        <w:rPr>
          <w:rFonts w:ascii="Times New Roman"/>
          <w:b w:val="false"/>
          <w:i w:val="false"/>
          <w:color w:val="000000"/>
          <w:sz w:val="28"/>
        </w:rPr>
        <w:t>
(заңды тұлғаны мемлекеттік тiркеу (қайта тiркеу) туралы анықтаманы</w:t>
      </w:r>
      <w:r>
        <w:br/>
      </w:r>
      <w:r>
        <w:rPr>
          <w:rFonts w:ascii="Times New Roman"/>
          <w:b w:val="false"/>
          <w:i w:val="false"/>
          <w:color w:val="000000"/>
          <w:sz w:val="28"/>
        </w:rPr>
        <w:t>
немесе куәлiктi берген органның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берiлген күнi, айы, жылы және нөмiрi)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 мемлекеттік тіркеу (қайта тіркеу) туралы анықтамаға</w:t>
      </w:r>
      <w:r>
        <w:br/>
      </w:r>
      <w:r>
        <w:rPr>
          <w:rFonts w:ascii="Times New Roman"/>
          <w:b w:val="false"/>
          <w:i w:val="false"/>
          <w:color w:val="000000"/>
          <w:sz w:val="28"/>
        </w:rPr>
        <w:t>
немесе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куәлікке сәйкес қоғамның атауы мен мекенжайы)</w:t>
      </w:r>
      <w:r>
        <w:br/>
      </w:r>
      <w:r>
        <w:rPr>
          <w:rFonts w:ascii="Times New Roman"/>
          <w:b w:val="false"/>
          <w:i w:val="false"/>
          <w:color w:val="000000"/>
          <w:sz w:val="28"/>
        </w:rPr>
        <w:t>
акцияларын орналастыру қорытындылары туралы есепті бекітті.</w:t>
      </w:r>
    </w:p>
    <w:p>
      <w:pPr>
        <w:spacing w:after="0"/>
        <w:ind w:left="0"/>
        <w:jc w:val="both"/>
      </w:pPr>
      <w:r>
        <w:rPr>
          <w:rFonts w:ascii="Times New Roman"/>
          <w:b w:val="false"/>
          <w:i w:val="false"/>
          <w:color w:val="000000"/>
          <w:sz w:val="28"/>
        </w:rPr>
        <w:t>      Шығарылым ______________ нөмірмен Эмиссиялық бағалы қағаздардың</w:t>
      </w:r>
      <w:r>
        <w:br/>
      </w:r>
      <w:r>
        <w:rPr>
          <w:rFonts w:ascii="Times New Roman"/>
          <w:b w:val="false"/>
          <w:i w:val="false"/>
          <w:color w:val="000000"/>
          <w:sz w:val="28"/>
        </w:rPr>
        <w:t>
мемлекеттік тізіліміне енгізілді.</w:t>
      </w:r>
      <w:r>
        <w:br/>
      </w:r>
      <w:r>
        <w:rPr>
          <w:rFonts w:ascii="Times New Roman"/>
          <w:b w:val="false"/>
          <w:i w:val="false"/>
          <w:color w:val="000000"/>
          <w:sz w:val="28"/>
        </w:rPr>
        <w:t>
      Шығарылым ________________________________ акцияларға бөлінген</w:t>
      </w:r>
      <w:r>
        <w:br/>
      </w:r>
      <w:r>
        <w:rPr>
          <w:rFonts w:ascii="Times New Roman"/>
          <w:b w:val="false"/>
          <w:i w:val="false"/>
          <w:color w:val="000000"/>
          <w:sz w:val="28"/>
        </w:rPr>
        <w:t>
        (акциялардың саны цифрмен және жазумен, акциялар түрі)</w:t>
      </w:r>
      <w:r>
        <w:br/>
      </w:r>
      <w:r>
        <w:rPr>
          <w:rFonts w:ascii="Times New Roman"/>
          <w:b w:val="false"/>
          <w:i w:val="false"/>
          <w:color w:val="000000"/>
          <w:sz w:val="28"/>
        </w:rPr>
        <w:t>
      _______________________________________________ жағдай бойынша</w:t>
      </w:r>
      <w:r>
        <w:br/>
      </w:r>
      <w:r>
        <w:rPr>
          <w:rFonts w:ascii="Times New Roman"/>
          <w:b w:val="false"/>
          <w:i w:val="false"/>
          <w:color w:val="000000"/>
          <w:sz w:val="28"/>
        </w:rPr>
        <w:t>
      (акцияларды орналастыруды аяқтау күні, айы, жылы)</w:t>
      </w:r>
      <w:r>
        <w:br/>
      </w:r>
      <w:r>
        <w:rPr>
          <w:rFonts w:ascii="Times New Roman"/>
          <w:b w:val="false"/>
          <w:i w:val="false"/>
          <w:color w:val="000000"/>
          <w:sz w:val="28"/>
        </w:rPr>
        <w:t>
      орналастырылған акциялар__________________________________</w:t>
      </w:r>
      <w:r>
        <w:br/>
      </w:r>
      <w:r>
        <w:rPr>
          <w:rFonts w:ascii="Times New Roman"/>
          <w:b w:val="false"/>
          <w:i w:val="false"/>
          <w:color w:val="000000"/>
          <w:sz w:val="28"/>
        </w:rPr>
        <w:t>
      орналастырылмаған акциялар________________________________</w:t>
      </w:r>
      <w:r>
        <w:br/>
      </w:r>
      <w:r>
        <w:rPr>
          <w:rFonts w:ascii="Times New Roman"/>
          <w:b w:val="false"/>
          <w:i w:val="false"/>
          <w:color w:val="000000"/>
          <w:sz w:val="28"/>
        </w:rPr>
        <w:t>
Жарғылық капитал ___________________________________ теңге мөлшерінде</w:t>
      </w:r>
      <w:r>
        <w:br/>
      </w:r>
      <w:r>
        <w:rPr>
          <w:rFonts w:ascii="Times New Roman"/>
          <w:b w:val="false"/>
          <w:i w:val="false"/>
          <w:color w:val="000000"/>
          <w:sz w:val="28"/>
        </w:rPr>
        <w:t>
қалыптастырылды. (сомасы цифрмен және жазумен)</w:t>
      </w:r>
      <w:r>
        <w:br/>
      </w:r>
      <w:r>
        <w:rPr>
          <w:rFonts w:ascii="Times New Roman"/>
          <w:b w:val="false"/>
          <w:i w:val="false"/>
          <w:color w:val="000000"/>
          <w:sz w:val="28"/>
        </w:rPr>
        <w:t>
      Хабарламаға қол қойған адамның тегі, аты, әкесiнiң аты (бар</w:t>
      </w:r>
      <w:r>
        <w:br/>
      </w:r>
      <w:r>
        <w:rPr>
          <w:rFonts w:ascii="Times New Roman"/>
          <w:b w:val="false"/>
          <w:i w:val="false"/>
          <w:color w:val="000000"/>
          <w:sz w:val="28"/>
        </w:rPr>
        <w:t>
болса) және лауазымы, қолы, мөрi.</w:t>
      </w:r>
    </w:p>
    <w:bookmarkStart w:name="z123" w:id="116"/>
    <w:p>
      <w:pPr>
        <w:spacing w:after="0"/>
        <w:ind w:left="0"/>
        <w:jc w:val="both"/>
      </w:pPr>
      <w:r>
        <w:rPr>
          <w:rFonts w:ascii="Times New Roman"/>
          <w:b w:val="false"/>
          <w:i w:val="false"/>
          <w:color w:val="000000"/>
          <w:sz w:val="28"/>
        </w:rPr>
        <w:t>
                                   Жарияланған акциялар шығарылымын</w:t>
      </w:r>
      <w:r>
        <w:br/>
      </w:r>
      <w:r>
        <w:rPr>
          <w:rFonts w:ascii="Times New Roman"/>
          <w:b w:val="false"/>
          <w:i w:val="false"/>
          <w:color w:val="000000"/>
          <w:sz w:val="28"/>
        </w:rPr>
        <w:t xml:space="preserve">
мемлекеттік тіркеу, акцияларды </w:t>
      </w:r>
      <w:r>
        <w:br/>
      </w:r>
      <w:r>
        <w:rPr>
          <w:rFonts w:ascii="Times New Roman"/>
          <w:b w:val="false"/>
          <w:i w:val="false"/>
          <w:color w:val="000000"/>
          <w:sz w:val="28"/>
        </w:rPr>
        <w:t>
орналастыру қорытындылары туралы</w:t>
      </w:r>
      <w:r>
        <w:br/>
      </w:r>
      <w:r>
        <w:rPr>
          <w:rFonts w:ascii="Times New Roman"/>
          <w:b w:val="false"/>
          <w:i w:val="false"/>
          <w:color w:val="000000"/>
          <w:sz w:val="28"/>
        </w:rPr>
        <w:t xml:space="preserve">
есепті бекіту және акциялар   </w:t>
      </w:r>
      <w:r>
        <w:br/>
      </w:r>
      <w:r>
        <w:rPr>
          <w:rFonts w:ascii="Times New Roman"/>
          <w:b w:val="false"/>
          <w:i w:val="false"/>
          <w:color w:val="000000"/>
          <w:sz w:val="28"/>
        </w:rPr>
        <w:t xml:space="preserve">
шығарылымын жою ережесіне    </w:t>
      </w:r>
      <w:r>
        <w:br/>
      </w:r>
      <w:r>
        <w:rPr>
          <w:rFonts w:ascii="Times New Roman"/>
          <w:b w:val="false"/>
          <w:i w:val="false"/>
          <w:color w:val="000000"/>
          <w:sz w:val="28"/>
        </w:rPr>
        <w:t xml:space="preserve">
2-2-қосымша            </w:t>
      </w:r>
    </w:p>
    <w:bookmarkEnd w:id="116"/>
    <w:p>
      <w:pPr>
        <w:spacing w:after="0"/>
        <w:ind w:left="0"/>
        <w:jc w:val="both"/>
      </w:pPr>
      <w:r>
        <w:rPr>
          <w:rFonts w:ascii="Times New Roman"/>
          <w:b w:val="false"/>
          <w:i w:val="false"/>
          <w:color w:val="000000"/>
          <w:sz w:val="28"/>
        </w:rPr>
        <w:t>Нысан</w:t>
      </w:r>
    </w:p>
    <w:bookmarkStart w:name="z207" w:id="117"/>
    <w:p>
      <w:pPr>
        <w:spacing w:after="0"/>
        <w:ind w:left="0"/>
        <w:jc w:val="left"/>
      </w:pPr>
      <w:r>
        <w:rPr>
          <w:rFonts w:ascii="Times New Roman"/>
          <w:b/>
          <w:i w:val="false"/>
          <w:color w:val="000000"/>
        </w:rPr>
        <w:t xml:space="preserve"> 
Акциялар шығарылымын жою туралы куәлік</w:t>
      </w:r>
    </w:p>
    <w:bookmarkEnd w:id="117"/>
    <w:p>
      <w:pPr>
        <w:spacing w:after="0"/>
        <w:ind w:left="0"/>
        <w:jc w:val="both"/>
      </w:pPr>
      <w:r>
        <w:rPr>
          <w:rFonts w:ascii="Times New Roman"/>
          <w:b w:val="false"/>
          <w:i w:val="false"/>
          <w:color w:val="ff0000"/>
          <w:sz w:val="28"/>
        </w:rPr>
        <w:t>       Ескерту. 2-2-қосымша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tbl>
      <w:tblPr>
        <w:tblW w:w="0" w:type="auto"/>
        <w:tblCellSpacing w:w="0" w:type="auto"/>
        <w:tblBorders>
          <w:top w:val="none"/>
          <w:left w:val="none"/>
          <w:bottom w:val="none"/>
          <w:right w:val="none"/>
          <w:insideH w:val="none"/>
          <w:insideV w:val="none"/>
        </w:tblBorders>
      </w:tblPr>
      <w:tblGrid>
        <w:gridCol w:w="9359"/>
        <w:gridCol w:w="135"/>
        <w:gridCol w:w="2806"/>
      </w:tblGrid>
      <w:tr>
        <w:trPr>
          <w:trHeight w:val="30" w:hRule="atLeast"/>
        </w:trPr>
        <w:tc>
          <w:tcPr>
            <w:tcW w:w="9359" w:type="dxa"/>
            <w:tcBorders/>
            <w:tcMar>
              <w:top w:w="15" w:type="dxa"/>
              <w:left w:w="15" w:type="dxa"/>
              <w:bottom w:w="15" w:type="dxa"/>
              <w:right w:w="15" w:type="dxa"/>
            </w:tcMar>
            <w:vAlign w:val="center"/>
          </w:tcPr>
          <w:bookmarkStart w:name="z277" w:id="118"/>
          <w:p>
            <w:pPr>
              <w:spacing w:after="20"/>
              <w:ind w:left="20"/>
              <w:jc w:val="both"/>
            </w:pPr>
            <w:r>
              <w:rPr>
                <w:rFonts w:ascii="Times New Roman"/>
                <w:b w:val="false"/>
                <w:i w:val="false"/>
                <w:color w:val="000000"/>
                <w:sz w:val="20"/>
              </w:rPr>
              <w:t>
Алматы қаласы 20 __ жылғы «___» ________</w:t>
            </w:r>
          </w:p>
          <w:bookmarkEnd w:id="118"/>
        </w:tc>
        <w:tc>
          <w:tcPr>
            <w:tcW w:w="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bl>
    <w:bookmarkStart w:name="z316" w:id="119"/>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___________________________________________________________тіркеген</w:t>
      </w:r>
      <w:r>
        <w:br/>
      </w:r>
      <w:r>
        <w:rPr>
          <w:rFonts w:ascii="Times New Roman"/>
          <w:b w:val="false"/>
          <w:i w:val="false"/>
          <w:color w:val="000000"/>
          <w:sz w:val="28"/>
        </w:rPr>
        <w:t>
</w:t>
      </w:r>
      <w:r>
        <w:rPr>
          <w:rFonts w:ascii="Times New Roman"/>
          <w:b w:val="false"/>
          <w:i w:val="false"/>
          <w:color w:val="000000"/>
          <w:sz w:val="28"/>
        </w:rPr>
        <w:t>
      (тіркеуші органның атауы, тіркеу нөмірі мен күні)</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(қоғамның атауы мен мекенжайы)</w:t>
      </w:r>
      <w:r>
        <w:br/>
      </w:r>
      <w:r>
        <w:rPr>
          <w:rFonts w:ascii="Times New Roman"/>
          <w:b w:val="false"/>
          <w:i w:val="false"/>
          <w:color w:val="000000"/>
          <w:sz w:val="28"/>
        </w:rPr>
        <w:t>
</w:t>
      </w:r>
      <w:r>
        <w:rPr>
          <w:rFonts w:ascii="Times New Roman"/>
          <w:b w:val="false"/>
          <w:i w:val="false"/>
          <w:color w:val="000000"/>
          <w:sz w:val="28"/>
        </w:rPr>
        <w:t xml:space="preserve">
      акциялар шығарылымын жойды. </w:t>
      </w:r>
      <w:r>
        <w:br/>
      </w:r>
      <w:r>
        <w:rPr>
          <w:rFonts w:ascii="Times New Roman"/>
          <w:b w:val="false"/>
          <w:i w:val="false"/>
          <w:color w:val="000000"/>
          <w:sz w:val="28"/>
        </w:rPr>
        <w:t>
</w:t>
      </w:r>
      <w:r>
        <w:rPr>
          <w:rFonts w:ascii="Times New Roman"/>
          <w:b w:val="false"/>
          <w:i w:val="false"/>
          <w:color w:val="000000"/>
          <w:sz w:val="28"/>
        </w:rPr>
        <w:t>
      Шығарылым ___________________ нөмірмен Эмиссиялық бағалы қағаздардың мемлекеттік тізіліміне енгізілді.</w:t>
      </w:r>
      <w:r>
        <w:br/>
      </w:r>
      <w:r>
        <w:rPr>
          <w:rFonts w:ascii="Times New Roman"/>
          <w:b w:val="false"/>
          <w:i w:val="false"/>
          <w:color w:val="000000"/>
          <w:sz w:val="28"/>
        </w:rPr>
        <w:t>
</w:t>
      </w:r>
      <w:r>
        <w:rPr>
          <w:rFonts w:ascii="Times New Roman"/>
          <w:b w:val="false"/>
          <w:i w:val="false"/>
          <w:color w:val="000000"/>
          <w:sz w:val="28"/>
        </w:rPr>
        <w:t>
      Шығарылым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(акциялардың саны цифрмен және жазбаша, акциялар түрі)</w:t>
      </w:r>
      <w:r>
        <w:br/>
      </w:r>
      <w:r>
        <w:rPr>
          <w:rFonts w:ascii="Times New Roman"/>
          <w:b w:val="false"/>
          <w:i w:val="false"/>
          <w:color w:val="000000"/>
          <w:sz w:val="28"/>
        </w:rPr>
        <w:t>
</w:t>
      </w:r>
      <w:r>
        <w:rPr>
          <w:rFonts w:ascii="Times New Roman"/>
          <w:b w:val="false"/>
          <w:i w:val="false"/>
          <w:color w:val="000000"/>
          <w:sz w:val="28"/>
        </w:rPr>
        <w:t>
      акцияларға бөлінген.</w:t>
      </w:r>
      <w:r>
        <w:br/>
      </w:r>
      <w:r>
        <w:rPr>
          <w:rFonts w:ascii="Times New Roman"/>
          <w:b w:val="false"/>
          <w:i w:val="false"/>
          <w:color w:val="000000"/>
          <w:sz w:val="28"/>
        </w:rPr>
        <w:t>
</w:t>
      </w:r>
      <w:r>
        <w:rPr>
          <w:rFonts w:ascii="Times New Roman"/>
          <w:b w:val="false"/>
          <w:i w:val="false"/>
          <w:color w:val="000000"/>
          <w:sz w:val="28"/>
        </w:rPr>
        <w:t>
      Шығарылым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(жою себебі)</w:t>
      </w:r>
      <w:r>
        <w:br/>
      </w:r>
      <w:r>
        <w:rPr>
          <w:rFonts w:ascii="Times New Roman"/>
          <w:b w:val="false"/>
          <w:i w:val="false"/>
          <w:color w:val="000000"/>
          <w:sz w:val="28"/>
        </w:rPr>
        <w:t>
</w:t>
      </w:r>
      <w:r>
        <w:rPr>
          <w:rFonts w:ascii="Times New Roman"/>
          <w:b w:val="false"/>
          <w:i w:val="false"/>
          <w:color w:val="000000"/>
          <w:sz w:val="28"/>
        </w:rPr>
        <w:t>
      байланысты жойылды.</w:t>
      </w:r>
      <w:r>
        <w:br/>
      </w:r>
      <w:r>
        <w:rPr>
          <w:rFonts w:ascii="Times New Roman"/>
          <w:b w:val="false"/>
          <w:i w:val="false"/>
          <w:color w:val="000000"/>
          <w:sz w:val="28"/>
        </w:rPr>
        <w:t>
</w:t>
      </w:r>
      <w:r>
        <w:rPr>
          <w:rFonts w:ascii="Times New Roman"/>
          <w:b w:val="false"/>
          <w:i w:val="false"/>
          <w:color w:val="000000"/>
          <w:sz w:val="28"/>
        </w:rPr>
        <w:t>
      Акциялар шығарылымы ________________________ бастап жойылды деп есептелсін.</w:t>
      </w:r>
      <w:r>
        <w:br/>
      </w:r>
      <w:r>
        <w:rPr>
          <w:rFonts w:ascii="Times New Roman"/>
          <w:b w:val="false"/>
          <w:i w:val="false"/>
          <w:color w:val="000000"/>
          <w:sz w:val="28"/>
        </w:rPr>
        <w:t>
             күні (күні,айы,жылы)</w:t>
      </w:r>
      <w:r>
        <w:br/>
      </w:r>
      <w:r>
        <w:rPr>
          <w:rFonts w:ascii="Times New Roman"/>
          <w:b w:val="false"/>
          <w:i w:val="false"/>
          <w:color w:val="000000"/>
          <w:sz w:val="28"/>
        </w:rPr>
        <w:t>
</w:t>
      </w:r>
      <w:r>
        <w:rPr>
          <w:rFonts w:ascii="Times New Roman"/>
          <w:b w:val="false"/>
          <w:i w:val="false"/>
          <w:color w:val="000000"/>
          <w:sz w:val="28"/>
        </w:rPr>
        <w:t>
      Куәлікке қол қойған адамның тегі, аты, бар болса - әкесінің аты және атқарып отырған қызметі, қолы, мөрі</w:t>
      </w:r>
    </w:p>
    <w:bookmarkEnd w:id="119"/>
    <w:bookmarkStart w:name="z226" w:id="120"/>
    <w:p>
      <w:pPr>
        <w:spacing w:after="0"/>
        <w:ind w:left="0"/>
        <w:jc w:val="both"/>
      </w:pPr>
      <w:r>
        <w:rPr>
          <w:rFonts w:ascii="Times New Roman"/>
          <w:b w:val="false"/>
          <w:i w:val="false"/>
          <w:color w:val="000000"/>
          <w:sz w:val="28"/>
        </w:rPr>
        <w:t xml:space="preserve">
Жарияланған акциялар шығарылымын </w:t>
      </w:r>
      <w:r>
        <w:br/>
      </w:r>
      <w:r>
        <w:rPr>
          <w:rFonts w:ascii="Times New Roman"/>
          <w:b w:val="false"/>
          <w:i w:val="false"/>
          <w:color w:val="000000"/>
          <w:sz w:val="28"/>
        </w:rPr>
        <w:t xml:space="preserve">
мемлекеттік тіркеу, акцияларды  </w:t>
      </w:r>
      <w:r>
        <w:br/>
      </w:r>
      <w:r>
        <w:rPr>
          <w:rFonts w:ascii="Times New Roman"/>
          <w:b w:val="false"/>
          <w:i w:val="false"/>
          <w:color w:val="000000"/>
          <w:sz w:val="28"/>
        </w:rPr>
        <w:t xml:space="preserve">
орналастыру қорытындылары туралы </w:t>
      </w:r>
      <w:r>
        <w:br/>
      </w:r>
      <w:r>
        <w:rPr>
          <w:rFonts w:ascii="Times New Roman"/>
          <w:b w:val="false"/>
          <w:i w:val="false"/>
          <w:color w:val="000000"/>
          <w:sz w:val="28"/>
        </w:rPr>
        <w:t xml:space="preserve">
есепті бекіту және акциялар    </w:t>
      </w:r>
      <w:r>
        <w:br/>
      </w:r>
      <w:r>
        <w:rPr>
          <w:rFonts w:ascii="Times New Roman"/>
          <w:b w:val="false"/>
          <w:i w:val="false"/>
          <w:color w:val="000000"/>
          <w:sz w:val="28"/>
        </w:rPr>
        <w:t xml:space="preserve">
шығарылымын жою ережесіне     </w:t>
      </w:r>
      <w:r>
        <w:br/>
      </w:r>
      <w:r>
        <w:rPr>
          <w:rFonts w:ascii="Times New Roman"/>
          <w:b w:val="false"/>
          <w:i w:val="false"/>
          <w:color w:val="000000"/>
          <w:sz w:val="28"/>
        </w:rPr>
        <w:t xml:space="preserve">
2-3-қосымша             </w:t>
      </w:r>
    </w:p>
    <w:bookmarkEnd w:id="120"/>
    <w:p>
      <w:pPr>
        <w:spacing w:after="0"/>
        <w:ind w:left="0"/>
        <w:jc w:val="both"/>
      </w:pPr>
      <w:r>
        <w:rPr>
          <w:rFonts w:ascii="Times New Roman"/>
          <w:b w:val="false"/>
          <w:i w:val="false"/>
          <w:color w:val="ff0000"/>
          <w:sz w:val="28"/>
        </w:rPr>
        <w:t xml:space="preserve">      Ескерту. 2-3-қосымшамен толықтырылды - ҚР Ұлттық Банкі Басқармасының 2012.02.24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227" w:id="121"/>
    <w:p>
      <w:pPr>
        <w:spacing w:after="0"/>
        <w:ind w:left="0"/>
        <w:jc w:val="both"/>
      </w:pPr>
      <w:r>
        <w:rPr>
          <w:rFonts w:ascii="Times New Roman"/>
          <w:b w:val="false"/>
          <w:i w:val="false"/>
          <w:color w:val="000000"/>
          <w:sz w:val="28"/>
        </w:rPr>
        <w:t>
      Нысан</w:t>
      </w:r>
    </w:p>
    <w:bookmarkEnd w:id="121"/>
    <w:bookmarkStart w:name="z228" w:id="122"/>
    <w:p>
      <w:pPr>
        <w:spacing w:after="0"/>
        <w:ind w:left="0"/>
        <w:jc w:val="left"/>
      </w:pPr>
      <w:r>
        <w:rPr>
          <w:rFonts w:ascii="Times New Roman"/>
          <w:b/>
          <w:i w:val="false"/>
          <w:color w:val="000000"/>
        </w:rPr>
        <w:t xml:space="preserve"> 
Акцияларды орналастыру қорытындылары туралы есепке өзгерістер </w:t>
      </w:r>
      <w:r>
        <w:br/>
      </w:r>
      <w:r>
        <w:rPr>
          <w:rFonts w:ascii="Times New Roman"/>
          <w:b/>
          <w:i w:val="false"/>
          <w:color w:val="000000"/>
        </w:rPr>
        <w:t>
(акцияларды бөлшектеген, бір түрдегі қоғамның орналастырылған</w:t>
      </w:r>
      <w:r>
        <w:br/>
      </w:r>
      <w:r>
        <w:rPr>
          <w:rFonts w:ascii="Times New Roman"/>
          <w:b/>
          <w:i w:val="false"/>
          <w:color w:val="000000"/>
        </w:rPr>
        <w:t>
акцияларын осы қоғамның екінші түрдегі акцияларына айырбастаған</w:t>
      </w:r>
      <w:r>
        <w:br/>
      </w:r>
      <w:r>
        <w:rPr>
          <w:rFonts w:ascii="Times New Roman"/>
          <w:b/>
          <w:i w:val="false"/>
          <w:color w:val="000000"/>
        </w:rPr>
        <w:t>
жағдайда ұсынылады)</w:t>
      </w:r>
    </w:p>
    <w:bookmarkEnd w:id="122"/>
    <w:bookmarkStart w:name="z229" w:id="123"/>
    <w:p>
      <w:pPr>
        <w:spacing w:after="0"/>
        <w:ind w:left="0"/>
        <w:jc w:val="both"/>
      </w:pPr>
      <w:r>
        <w:rPr>
          <w:rFonts w:ascii="Times New Roman"/>
          <w:b w:val="false"/>
          <w:i w:val="false"/>
          <w:color w:val="000000"/>
          <w:sz w:val="28"/>
        </w:rPr>
        <w:t>
      1. Қоғамның атауы және оның орналасқан жері.</w:t>
      </w:r>
      <w:r>
        <w:br/>
      </w:r>
      <w:r>
        <w:rPr>
          <w:rFonts w:ascii="Times New Roman"/>
          <w:b w:val="false"/>
          <w:i w:val="false"/>
          <w:color w:val="000000"/>
          <w:sz w:val="28"/>
        </w:rPr>
        <w:t>
</w:t>
      </w:r>
      <w:r>
        <w:rPr>
          <w:rFonts w:ascii="Times New Roman"/>
          <w:b w:val="false"/>
          <w:i w:val="false"/>
          <w:color w:val="000000"/>
          <w:sz w:val="28"/>
        </w:rPr>
        <w:t>
      2. Қоғамды мемлекеттік тіркеу (қайта тіркеу) туралы мәліметтер.</w:t>
      </w:r>
      <w:r>
        <w:br/>
      </w:r>
      <w:r>
        <w:rPr>
          <w:rFonts w:ascii="Times New Roman"/>
          <w:b w:val="false"/>
          <w:i w:val="false"/>
          <w:color w:val="000000"/>
          <w:sz w:val="28"/>
        </w:rPr>
        <w:t>
</w:t>
      </w:r>
      <w:r>
        <w:rPr>
          <w:rFonts w:ascii="Times New Roman"/>
          <w:b w:val="false"/>
          <w:i w:val="false"/>
          <w:color w:val="000000"/>
          <w:sz w:val="28"/>
        </w:rPr>
        <w:t>
      Осы тармақта қоғамды мемлекеттік тіркеу (қайта тіркеу) туралы анықтаманың немесе куәлiктiң күні және нөмірі, сондай-ақ мемлекеттік тіркеуді (қайта тіркеуді) жүзеге асырған органның атауы көрсетілуі қажет.</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Жарияланған акциялар шығарылымын мемлекеттік тіркеу күні (жарияланған акциялар шығарылымын мемлекеттік тіркеу туралы куәлікті ауыстыру күні және шығарылымды мемлекеттік тіркеу күні).</w:t>
      </w:r>
      <w:r>
        <w:br/>
      </w:r>
      <w:r>
        <w:rPr>
          <w:rFonts w:ascii="Times New Roman"/>
          <w:b w:val="false"/>
          <w:i w:val="false"/>
          <w:color w:val="000000"/>
          <w:sz w:val="28"/>
        </w:rPr>
        <w:t>
</w:t>
      </w:r>
      <w:r>
        <w:rPr>
          <w:rFonts w:ascii="Times New Roman"/>
          <w:b w:val="false"/>
          <w:i w:val="false"/>
          <w:color w:val="000000"/>
          <w:sz w:val="28"/>
        </w:rPr>
        <w:t>
      4. Акционерлердің жалпы жиналысында айырбастау талаптарын, акциялардың бөлшектеуі, бір түрдегі қоғамның орналастырылған акцияларын осы қоғамның екінші түрдегі акцияларына айырбастауы жүзеге асырылатын мерзімін көрсете отырып, акцияларды бөлшектеу, бір түрдегі қоғамның орналастырылған акцияларын осы қоғамның екінші түрдегі акцияларына айырбастау туралы шешім қабылданған күні.</w:t>
      </w:r>
      <w:r>
        <w:br/>
      </w:r>
      <w:r>
        <w:rPr>
          <w:rFonts w:ascii="Times New Roman"/>
          <w:b w:val="false"/>
          <w:i w:val="false"/>
          <w:color w:val="000000"/>
          <w:sz w:val="28"/>
        </w:rPr>
        <w:t>
</w:t>
      </w:r>
      <w:r>
        <w:rPr>
          <w:rFonts w:ascii="Times New Roman"/>
          <w:b w:val="false"/>
          <w:i w:val="false"/>
          <w:color w:val="000000"/>
          <w:sz w:val="28"/>
        </w:rPr>
        <w:t>
      5. Акциялар туралы мәлімет:</w:t>
      </w:r>
      <w:r>
        <w:br/>
      </w:r>
      <w:r>
        <w:rPr>
          <w:rFonts w:ascii="Times New Roman"/>
          <w:b w:val="false"/>
          <w:i w:val="false"/>
          <w:color w:val="000000"/>
          <w:sz w:val="28"/>
        </w:rPr>
        <w:t>
</w:t>
      </w:r>
      <w:r>
        <w:rPr>
          <w:rFonts w:ascii="Times New Roman"/>
          <w:b w:val="false"/>
          <w:i w:val="false"/>
          <w:color w:val="000000"/>
          <w:sz w:val="28"/>
        </w:rPr>
        <w:t>
      1) жарияланған акциялардың жалпы саны, оның ішінде:</w:t>
      </w:r>
      <w:r>
        <w:br/>
      </w:r>
      <w:r>
        <w:rPr>
          <w:rFonts w:ascii="Times New Roman"/>
          <w:b w:val="false"/>
          <w:i w:val="false"/>
          <w:color w:val="000000"/>
          <w:sz w:val="28"/>
        </w:rPr>
        <w:t>
      жай акциялар _____________;</w:t>
      </w:r>
      <w:r>
        <w:br/>
      </w:r>
      <w:r>
        <w:rPr>
          <w:rFonts w:ascii="Times New Roman"/>
          <w:b w:val="false"/>
          <w:i w:val="false"/>
          <w:color w:val="000000"/>
          <w:sz w:val="28"/>
        </w:rPr>
        <w:t>
      артықшылықты _____________;</w:t>
      </w:r>
      <w:r>
        <w:br/>
      </w:r>
      <w:r>
        <w:rPr>
          <w:rFonts w:ascii="Times New Roman"/>
          <w:b w:val="false"/>
          <w:i w:val="false"/>
          <w:color w:val="000000"/>
          <w:sz w:val="28"/>
        </w:rPr>
        <w:t>
</w:t>
      </w:r>
      <w:r>
        <w:rPr>
          <w:rFonts w:ascii="Times New Roman"/>
          <w:b w:val="false"/>
          <w:i w:val="false"/>
          <w:color w:val="000000"/>
          <w:sz w:val="28"/>
        </w:rPr>
        <w:t>
      2) бөлшектеуге жатқызылған акциялар саны, акцияларды бөлшектеу тәртібі;</w:t>
      </w:r>
      <w:r>
        <w:br/>
      </w:r>
      <w:r>
        <w:rPr>
          <w:rFonts w:ascii="Times New Roman"/>
          <w:b w:val="false"/>
          <w:i w:val="false"/>
          <w:color w:val="000000"/>
          <w:sz w:val="28"/>
        </w:rPr>
        <w:t>
</w:t>
      </w:r>
      <w:r>
        <w:rPr>
          <w:rFonts w:ascii="Times New Roman"/>
          <w:b w:val="false"/>
          <w:i w:val="false"/>
          <w:color w:val="000000"/>
          <w:sz w:val="28"/>
        </w:rPr>
        <w:t>
      3) айырбастауға жатқызылған акциялар саны және айырбастауға жатқызылмаған акциялар саны, орналастырылған акцияларды айырбастау тәртібі;</w:t>
      </w:r>
      <w:r>
        <w:br/>
      </w:r>
      <w:r>
        <w:rPr>
          <w:rFonts w:ascii="Times New Roman"/>
          <w:b w:val="false"/>
          <w:i w:val="false"/>
          <w:color w:val="000000"/>
          <w:sz w:val="28"/>
        </w:rPr>
        <w:t>
</w:t>
      </w:r>
      <w:r>
        <w:rPr>
          <w:rFonts w:ascii="Times New Roman"/>
          <w:b w:val="false"/>
          <w:i w:val="false"/>
          <w:color w:val="000000"/>
          <w:sz w:val="28"/>
        </w:rPr>
        <w:t xml:space="preserve">
      6. Есепке енгізілген өзгерістерге бірінші басшы, бас бухгалтер не олардың орнындағы тұлғалар қол қояды және акционерлік қоғамының мөр бедерлемесімен расталады. Есепке енгізілген өзгерістердің бір данасы тіркеуші берген анықтаманың көшірмесімен тігіледі және тігістің түйініне және жартылай параққа желімделген қағаз пломбамен бекітіледі. Мөр бедерлемесі жартылай қағаз пломбаға, жартылай құжаттың парағына түсуі және бірінші басшының қойылған қолымен куәландырылуы тиіс. </w:t>
      </w:r>
    </w:p>
    <w:bookmarkEnd w:id="123"/>
    <w:bookmarkStart w:name="z117" w:id="124"/>
    <w:p>
      <w:pPr>
        <w:spacing w:after="0"/>
        <w:ind w:left="0"/>
        <w:jc w:val="both"/>
      </w:pPr>
      <w:r>
        <w:rPr>
          <w:rFonts w:ascii="Times New Roman"/>
          <w:b w:val="false"/>
          <w:i w:val="false"/>
          <w:color w:val="000000"/>
          <w:sz w:val="28"/>
        </w:rPr>
        <w:t xml:space="preserve">
                                  Жарияланған акциялар шығарылымын </w:t>
      </w:r>
      <w:r>
        <w:br/>
      </w:r>
      <w:r>
        <w:rPr>
          <w:rFonts w:ascii="Times New Roman"/>
          <w:b w:val="false"/>
          <w:i w:val="false"/>
          <w:color w:val="000000"/>
          <w:sz w:val="28"/>
        </w:rPr>
        <w:t xml:space="preserve">
                                   мемлекеттік тіркеу, акцияларды </w:t>
      </w:r>
      <w:r>
        <w:br/>
      </w:r>
      <w:r>
        <w:rPr>
          <w:rFonts w:ascii="Times New Roman"/>
          <w:b w:val="false"/>
          <w:i w:val="false"/>
          <w:color w:val="000000"/>
          <w:sz w:val="28"/>
        </w:rPr>
        <w:t xml:space="preserve">
                                  орналастыру қорытындылары туралы </w:t>
      </w:r>
      <w:r>
        <w:br/>
      </w:r>
      <w:r>
        <w:rPr>
          <w:rFonts w:ascii="Times New Roman"/>
          <w:b w:val="false"/>
          <w:i w:val="false"/>
          <w:color w:val="000000"/>
          <w:sz w:val="28"/>
        </w:rPr>
        <w:t xml:space="preserve">
                                     есепті бекіту және акциялар </w:t>
      </w:r>
      <w:r>
        <w:br/>
      </w:r>
      <w:r>
        <w:rPr>
          <w:rFonts w:ascii="Times New Roman"/>
          <w:b w:val="false"/>
          <w:i w:val="false"/>
          <w:color w:val="000000"/>
          <w:sz w:val="28"/>
        </w:rPr>
        <w:t xml:space="preserve">
                                       шығарылымын жою ережесіне </w:t>
      </w:r>
      <w:r>
        <w:br/>
      </w:r>
      <w:r>
        <w:rPr>
          <w:rFonts w:ascii="Times New Roman"/>
          <w:b w:val="false"/>
          <w:i w:val="false"/>
          <w:color w:val="000000"/>
          <w:sz w:val="28"/>
        </w:rPr>
        <w:t xml:space="preserve">
                                                3-қосымша </w:t>
      </w:r>
    </w:p>
    <w:bookmarkEnd w:id="1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кәсіпорындар мен мекемелердің, жарғылық </w:t>
      </w:r>
      <w:r>
        <w:br/>
      </w:r>
      <w:r>
        <w:rPr>
          <w:rFonts w:ascii="Times New Roman"/>
          <w:b w:val="false"/>
          <w:i w:val="false"/>
          <w:color w:val="000000"/>
          <w:sz w:val="28"/>
        </w:rPr>
        <w:t xml:space="preserve">
     </w:t>
      </w:r>
      <w:r>
        <w:rPr>
          <w:rFonts w:ascii="Times New Roman"/>
          <w:b/>
          <w:i w:val="false"/>
          <w:color w:val="000000"/>
          <w:sz w:val="28"/>
        </w:rPr>
        <w:t xml:space="preserve">капиталына мемлекеттің қатысуы бар заңды тұлғалардың </w:t>
      </w:r>
      <w:r>
        <w:br/>
      </w:r>
      <w:r>
        <w:rPr>
          <w:rFonts w:ascii="Times New Roman"/>
          <w:b w:val="false"/>
          <w:i w:val="false"/>
          <w:color w:val="000000"/>
          <w:sz w:val="28"/>
        </w:rPr>
        <w:t xml:space="preserve">
        </w:t>
      </w:r>
      <w:r>
        <w:rPr>
          <w:rFonts w:ascii="Times New Roman"/>
          <w:b/>
          <w:i w:val="false"/>
          <w:color w:val="000000"/>
          <w:sz w:val="28"/>
        </w:rPr>
        <w:t xml:space="preserve">тізілімін ұстаушының мөртабандары таңбаларының </w:t>
      </w:r>
      <w:r>
        <w:br/>
      </w:r>
      <w:r>
        <w:rPr>
          <w:rFonts w:ascii="Times New Roman"/>
          <w:b w:val="false"/>
          <w:i w:val="false"/>
          <w:color w:val="000000"/>
          <w:sz w:val="28"/>
        </w:rPr>
        <w:t xml:space="preserve">
                          </w:t>
      </w:r>
      <w:r>
        <w:rPr>
          <w:rFonts w:ascii="Times New Roman"/>
          <w:b/>
          <w:i w:val="false"/>
          <w:color w:val="000000"/>
          <w:sz w:val="28"/>
        </w:rPr>
        <w:t xml:space="preserve">үлгілері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493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ҚАТЫСУЫМЕН </w:t>
            </w:r>
          </w:p>
          <w:p>
            <w:pPr>
              <w:spacing w:after="20"/>
              <w:ind w:left="20"/>
              <w:jc w:val="both"/>
            </w:pPr>
            <w:r>
              <w:rPr>
                <w:rFonts w:ascii="Times New Roman"/>
                <w:b w:val="false"/>
                <w:i w:val="false"/>
                <w:color w:val="000000"/>
                <w:sz w:val="20"/>
              </w:rPr>
              <w:t xml:space="preserve">Республикалық бөлімше </w:t>
            </w:r>
          </w:p>
          <w:p>
            <w:pPr>
              <w:spacing w:after="20"/>
              <w:ind w:left="20"/>
              <w:jc w:val="both"/>
            </w:pPr>
            <w:r>
              <w:rPr>
                <w:rFonts w:ascii="Times New Roman"/>
                <w:b w:val="false"/>
                <w:i w:val="false"/>
                <w:color w:val="000000"/>
                <w:sz w:val="20"/>
              </w:rPr>
              <w:t xml:space="preserve">20__ жылғы "____" _______________ </w:t>
            </w:r>
          </w:p>
          <w:p>
            <w:pPr>
              <w:spacing w:after="20"/>
              <w:ind w:left="20"/>
              <w:jc w:val="both"/>
            </w:pPr>
            <w:r>
              <w:rPr>
                <w:rFonts w:ascii="Times New Roman"/>
                <w:b w:val="false"/>
                <w:i w:val="false"/>
                <w:color w:val="000000"/>
                <w:sz w:val="20"/>
              </w:rPr>
              <w:t xml:space="preserve">N ____________________ </w:t>
            </w:r>
          </w:p>
          <w:p>
            <w:pPr>
              <w:spacing w:after="20"/>
              <w:ind w:left="20"/>
              <w:jc w:val="both"/>
            </w:pPr>
            <w:r>
              <w:rPr>
                <w:rFonts w:ascii="Times New Roman"/>
                <w:b w:val="false"/>
                <w:i w:val="false"/>
                <w:color w:val="000000"/>
                <w:sz w:val="20"/>
              </w:rPr>
              <w:t xml:space="preserve">Оператор: __________________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ҚАТЫСУЫМЕН </w:t>
            </w:r>
          </w:p>
          <w:p>
            <w:pPr>
              <w:spacing w:after="20"/>
              <w:ind w:left="20"/>
              <w:jc w:val="both"/>
            </w:pPr>
            <w:r>
              <w:rPr>
                <w:rFonts w:ascii="Times New Roman"/>
                <w:b w:val="false"/>
                <w:i w:val="false"/>
                <w:color w:val="000000"/>
                <w:sz w:val="20"/>
              </w:rPr>
              <w:t xml:space="preserve">ХХ филиалы </w:t>
            </w:r>
          </w:p>
          <w:p>
            <w:pPr>
              <w:spacing w:after="20"/>
              <w:ind w:left="20"/>
              <w:jc w:val="both"/>
            </w:pPr>
            <w:r>
              <w:rPr>
                <w:rFonts w:ascii="Times New Roman"/>
                <w:b w:val="false"/>
                <w:i w:val="false"/>
                <w:color w:val="000000"/>
                <w:sz w:val="20"/>
              </w:rPr>
              <w:t xml:space="preserve">20__ жылғы "____" _______________ </w:t>
            </w:r>
          </w:p>
          <w:p>
            <w:pPr>
              <w:spacing w:after="20"/>
              <w:ind w:left="20"/>
              <w:jc w:val="both"/>
            </w:pPr>
            <w:r>
              <w:rPr>
                <w:rFonts w:ascii="Times New Roman"/>
                <w:b w:val="false"/>
                <w:i w:val="false"/>
                <w:color w:val="000000"/>
                <w:sz w:val="20"/>
              </w:rPr>
              <w:t xml:space="preserve">N ____________________ </w:t>
            </w:r>
          </w:p>
          <w:p>
            <w:pPr>
              <w:spacing w:after="20"/>
              <w:ind w:left="20"/>
              <w:jc w:val="both"/>
            </w:pPr>
            <w:r>
              <w:rPr>
                <w:rFonts w:ascii="Times New Roman"/>
                <w:b w:val="false"/>
                <w:i w:val="false"/>
                <w:color w:val="000000"/>
                <w:sz w:val="20"/>
              </w:rPr>
              <w:t xml:space="preserve">Оператор: __________________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493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ҚАТЫСУЫНСЫЗ </w:t>
            </w:r>
          </w:p>
          <w:p>
            <w:pPr>
              <w:spacing w:after="20"/>
              <w:ind w:left="20"/>
              <w:jc w:val="both"/>
            </w:pPr>
            <w:r>
              <w:rPr>
                <w:rFonts w:ascii="Times New Roman"/>
                <w:b w:val="false"/>
                <w:i w:val="false"/>
                <w:color w:val="000000"/>
                <w:sz w:val="20"/>
              </w:rPr>
              <w:t xml:space="preserve">Республикалық бөлімше </w:t>
            </w:r>
          </w:p>
          <w:p>
            <w:pPr>
              <w:spacing w:after="20"/>
              <w:ind w:left="20"/>
              <w:jc w:val="both"/>
            </w:pPr>
            <w:r>
              <w:rPr>
                <w:rFonts w:ascii="Times New Roman"/>
                <w:b w:val="false"/>
                <w:i w:val="false"/>
                <w:color w:val="000000"/>
                <w:sz w:val="20"/>
              </w:rPr>
              <w:t xml:space="preserve">20__ жылғы "____" _______________ </w:t>
            </w:r>
          </w:p>
          <w:p>
            <w:pPr>
              <w:spacing w:after="20"/>
              <w:ind w:left="20"/>
              <w:jc w:val="both"/>
            </w:pPr>
            <w:r>
              <w:rPr>
                <w:rFonts w:ascii="Times New Roman"/>
                <w:b w:val="false"/>
                <w:i w:val="false"/>
                <w:color w:val="000000"/>
                <w:sz w:val="20"/>
              </w:rPr>
              <w:t xml:space="preserve">N ____________________ </w:t>
            </w:r>
          </w:p>
          <w:p>
            <w:pPr>
              <w:spacing w:after="20"/>
              <w:ind w:left="20"/>
              <w:jc w:val="both"/>
            </w:pPr>
            <w:r>
              <w:rPr>
                <w:rFonts w:ascii="Times New Roman"/>
                <w:b w:val="false"/>
                <w:i w:val="false"/>
                <w:color w:val="000000"/>
                <w:sz w:val="20"/>
              </w:rPr>
              <w:t xml:space="preserve">Оператор: ___________________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ҚАТЫСУЫНСЫЗ </w:t>
            </w:r>
          </w:p>
          <w:p>
            <w:pPr>
              <w:spacing w:after="20"/>
              <w:ind w:left="20"/>
              <w:jc w:val="both"/>
            </w:pPr>
            <w:r>
              <w:rPr>
                <w:rFonts w:ascii="Times New Roman"/>
                <w:b w:val="false"/>
                <w:i w:val="false"/>
                <w:color w:val="000000"/>
                <w:sz w:val="20"/>
              </w:rPr>
              <w:t xml:space="preserve">ХХ филиалы </w:t>
            </w:r>
          </w:p>
          <w:p>
            <w:pPr>
              <w:spacing w:after="20"/>
              <w:ind w:left="20"/>
              <w:jc w:val="both"/>
            </w:pPr>
            <w:r>
              <w:rPr>
                <w:rFonts w:ascii="Times New Roman"/>
                <w:b w:val="false"/>
                <w:i w:val="false"/>
                <w:color w:val="000000"/>
                <w:sz w:val="20"/>
              </w:rPr>
              <w:t xml:space="preserve">20__ жылғы "____" _______________ </w:t>
            </w:r>
          </w:p>
          <w:p>
            <w:pPr>
              <w:spacing w:after="20"/>
              <w:ind w:left="20"/>
              <w:jc w:val="both"/>
            </w:pPr>
            <w:r>
              <w:rPr>
                <w:rFonts w:ascii="Times New Roman"/>
                <w:b w:val="false"/>
                <w:i w:val="false"/>
                <w:color w:val="000000"/>
                <w:sz w:val="20"/>
              </w:rPr>
              <w:t xml:space="preserve">N ____________________ </w:t>
            </w:r>
          </w:p>
          <w:p>
            <w:pPr>
              <w:spacing w:after="20"/>
              <w:ind w:left="20"/>
              <w:jc w:val="both"/>
            </w:pPr>
            <w:r>
              <w:rPr>
                <w:rFonts w:ascii="Times New Roman"/>
                <w:b w:val="false"/>
                <w:i w:val="false"/>
                <w:color w:val="000000"/>
                <w:sz w:val="20"/>
              </w:rPr>
              <w:t xml:space="preserve">Оператор: __________________ </w:t>
            </w:r>
          </w:p>
        </w:tc>
      </w:tr>
    </w:tbl>
    <w:bookmarkStart w:name="z118" w:id="125"/>
    <w:p>
      <w:pPr>
        <w:spacing w:after="0"/>
        <w:ind w:left="0"/>
        <w:jc w:val="both"/>
      </w:pPr>
      <w:r>
        <w:rPr>
          <w:rFonts w:ascii="Times New Roman"/>
          <w:b w:val="false"/>
          <w:i w:val="false"/>
          <w:color w:val="000000"/>
          <w:sz w:val="28"/>
        </w:rPr>
        <w:t xml:space="preserve">
                               Жарияланған акциялар шығарылымын </w:t>
      </w:r>
      <w:r>
        <w:br/>
      </w:r>
      <w:r>
        <w:rPr>
          <w:rFonts w:ascii="Times New Roman"/>
          <w:b w:val="false"/>
          <w:i w:val="false"/>
          <w:color w:val="000000"/>
          <w:sz w:val="28"/>
        </w:rPr>
        <w:t xml:space="preserve">
                                мемлекеттік тіркеу, акцияларды </w:t>
      </w:r>
      <w:r>
        <w:br/>
      </w:r>
      <w:r>
        <w:rPr>
          <w:rFonts w:ascii="Times New Roman"/>
          <w:b w:val="false"/>
          <w:i w:val="false"/>
          <w:color w:val="000000"/>
          <w:sz w:val="28"/>
        </w:rPr>
        <w:t xml:space="preserve">
                               орналастыру қорытындылары туралы </w:t>
      </w:r>
      <w:r>
        <w:br/>
      </w:r>
      <w:r>
        <w:rPr>
          <w:rFonts w:ascii="Times New Roman"/>
          <w:b w:val="false"/>
          <w:i w:val="false"/>
          <w:color w:val="000000"/>
          <w:sz w:val="28"/>
        </w:rPr>
        <w:t xml:space="preserve">
                                 есепті бекіту және акциялар </w:t>
      </w:r>
      <w:r>
        <w:br/>
      </w:r>
      <w:r>
        <w:rPr>
          <w:rFonts w:ascii="Times New Roman"/>
          <w:b w:val="false"/>
          <w:i w:val="false"/>
          <w:color w:val="000000"/>
          <w:sz w:val="28"/>
        </w:rPr>
        <w:t xml:space="preserve">
                                  шығарылымын жою ережесіне   </w:t>
      </w:r>
      <w:r>
        <w:br/>
      </w:r>
      <w:r>
        <w:rPr>
          <w:rFonts w:ascii="Times New Roman"/>
          <w:b w:val="false"/>
          <w:i w:val="false"/>
          <w:color w:val="000000"/>
          <w:sz w:val="28"/>
        </w:rPr>
        <w:t>
                                          4-қосымша</w:t>
      </w:r>
    </w:p>
    <w:bookmarkEnd w:id="125"/>
    <w:p>
      <w:pPr>
        <w:spacing w:after="0"/>
        <w:ind w:left="0"/>
        <w:jc w:val="left"/>
      </w:pPr>
      <w:r>
        <w:rPr>
          <w:rFonts w:ascii="Times New Roman"/>
          <w:b/>
          <w:i w:val="false"/>
          <w:color w:val="000000"/>
        </w:rPr>
        <w:t xml:space="preserve"> Мемлекеттік кәсіпорындар мен мекемелердің, жарғылық капиталына</w:t>
      </w:r>
      <w:r>
        <w:br/>
      </w:r>
      <w:r>
        <w:rPr>
          <w:rFonts w:ascii="Times New Roman"/>
          <w:b/>
          <w:i w:val="false"/>
          <w:color w:val="000000"/>
        </w:rPr>
        <w:t>
Мемлекеттің қатысуы бар заңды тұлғалардың тізілімін ұстаушыға</w:t>
      </w:r>
      <w:r>
        <w:br/>
      </w:r>
      <w:r>
        <w:rPr>
          <w:rFonts w:ascii="Times New Roman"/>
          <w:b/>
          <w:i w:val="false"/>
          <w:color w:val="000000"/>
        </w:rPr>
        <w:t>
Хабарлама</w:t>
      </w:r>
    </w:p>
    <w:p>
      <w:pPr>
        <w:spacing w:after="0"/>
        <w:ind w:left="0"/>
        <w:jc w:val="both"/>
      </w:pPr>
      <w:r>
        <w:rPr>
          <w:rFonts w:ascii="Times New Roman"/>
          <w:b w:val="false"/>
          <w:i w:val="false"/>
          <w:color w:val="ff0000"/>
          <w:sz w:val="28"/>
        </w:rPr>
        <w:t>      Ескерту. 4-қосымша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333" w:id="126"/>
    <w:p>
      <w:pPr>
        <w:spacing w:after="0"/>
        <w:ind w:left="0"/>
        <w:jc w:val="both"/>
      </w:pPr>
      <w:r>
        <w:rPr>
          <w:rFonts w:ascii="Times New Roman"/>
          <w:b w:val="false"/>
          <w:i w:val="false"/>
          <w:color w:val="000000"/>
          <w:sz w:val="28"/>
        </w:rPr>
        <w:t>
      Уәкілетті орган_____________________________________________________________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w:t>
      </w:r>
      <w:r>
        <w:rPr>
          <w:rFonts w:ascii="Times New Roman"/>
          <w:b w:val="false"/>
          <w:i w:val="false"/>
          <w:color w:val="000000"/>
          <w:sz w:val="28"/>
        </w:rPr>
        <w:t>
      мыналар туралы (жөнінде) хабарлайды (қажеттісінің астын сызу керек):</w:t>
      </w:r>
      <w:r>
        <w:br/>
      </w:r>
      <w:r>
        <w:rPr>
          <w:rFonts w:ascii="Times New Roman"/>
          <w:b w:val="false"/>
          <w:i w:val="false"/>
          <w:color w:val="000000"/>
          <w:sz w:val="28"/>
        </w:rPr>
        <w:t>
</w:t>
      </w:r>
      <w:r>
        <w:rPr>
          <w:rFonts w:ascii="Times New Roman"/>
          <w:b w:val="false"/>
          <w:i w:val="false"/>
          <w:color w:val="000000"/>
          <w:sz w:val="28"/>
        </w:rPr>
        <w:t>
      жарияланған акциялар шығарылымын (акциялар шығарылымының проспектісіне өзгерістер) мемлекеттік тіркеу;</w:t>
      </w:r>
      <w:r>
        <w:br/>
      </w:r>
      <w:r>
        <w:rPr>
          <w:rFonts w:ascii="Times New Roman"/>
          <w:b w:val="false"/>
          <w:i w:val="false"/>
          <w:color w:val="000000"/>
          <w:sz w:val="28"/>
        </w:rPr>
        <w:t>
</w:t>
      </w:r>
      <w:r>
        <w:rPr>
          <w:rFonts w:ascii="Times New Roman"/>
          <w:b w:val="false"/>
          <w:i w:val="false"/>
          <w:color w:val="000000"/>
          <w:sz w:val="28"/>
        </w:rPr>
        <w:t>
      жарияланған акциялар шығарылымын (жарияланған акциялар санының көбеюіне не түрінің өзгеруіне байланысты акциялар шығарылымының проспектісіне өзгерістер) мемлекеттік тіркеуден бас тарту;</w:t>
      </w:r>
      <w:r>
        <w:br/>
      </w:r>
      <w:r>
        <w:rPr>
          <w:rFonts w:ascii="Times New Roman"/>
          <w:b w:val="false"/>
          <w:i w:val="false"/>
          <w:color w:val="000000"/>
          <w:sz w:val="28"/>
        </w:rPr>
        <w:t>
</w:t>
      </w:r>
      <w:r>
        <w:rPr>
          <w:rFonts w:ascii="Times New Roman"/>
          <w:b w:val="false"/>
          <w:i w:val="false"/>
          <w:color w:val="000000"/>
          <w:sz w:val="28"/>
        </w:rPr>
        <w:t>
      акциялар шығарылымын жою;</w:t>
      </w:r>
      <w:r>
        <w:br/>
      </w:r>
      <w:r>
        <w:rPr>
          <w:rFonts w:ascii="Times New Roman"/>
          <w:b w:val="false"/>
          <w:i w:val="false"/>
          <w:color w:val="000000"/>
          <w:sz w:val="28"/>
        </w:rPr>
        <w:t>
</w:t>
      </w:r>
      <w:r>
        <w:rPr>
          <w:rFonts w:ascii="Times New Roman"/>
          <w:b w:val="false"/>
          <w:i w:val="false"/>
          <w:color w:val="000000"/>
          <w:sz w:val="28"/>
        </w:rPr>
        <w:t>
      акциялар шығарылымын жоюдан бас тарту;</w:t>
      </w:r>
      <w:r>
        <w:br/>
      </w:r>
      <w:r>
        <w:rPr>
          <w:rFonts w:ascii="Times New Roman"/>
          <w:b w:val="false"/>
          <w:i w:val="false"/>
          <w:color w:val="000000"/>
          <w:sz w:val="28"/>
        </w:rPr>
        <w:t>
</w:t>
      </w:r>
      <w:r>
        <w:rPr>
          <w:rFonts w:ascii="Times New Roman"/>
          <w:b w:val="false"/>
          <w:i w:val="false"/>
          <w:color w:val="000000"/>
          <w:sz w:val="28"/>
        </w:rPr>
        <w:t>
      акцияларды орналастыру қорытындылары туралы есепті бекіту;</w:t>
      </w:r>
      <w:r>
        <w:br/>
      </w:r>
      <w:r>
        <w:rPr>
          <w:rFonts w:ascii="Times New Roman"/>
          <w:b w:val="false"/>
          <w:i w:val="false"/>
          <w:color w:val="000000"/>
          <w:sz w:val="28"/>
        </w:rPr>
        <w:t>
</w:t>
      </w:r>
      <w:r>
        <w:rPr>
          <w:rFonts w:ascii="Times New Roman"/>
          <w:b w:val="false"/>
          <w:i w:val="false"/>
          <w:color w:val="000000"/>
          <w:sz w:val="28"/>
        </w:rPr>
        <w:t>
      акцияларды орналастыру қорытындылары туралы есепті бекітуден бас тарту;</w:t>
      </w:r>
      <w:r>
        <w:br/>
      </w:r>
      <w:r>
        <w:rPr>
          <w:rFonts w:ascii="Times New Roman"/>
          <w:b w:val="false"/>
          <w:i w:val="false"/>
          <w:color w:val="000000"/>
          <w:sz w:val="28"/>
        </w:rPr>
        <w:t>
</w:t>
      </w:r>
      <w:r>
        <w:rPr>
          <w:rFonts w:ascii="Times New Roman"/>
          <w:b w:val="false"/>
          <w:i w:val="false"/>
          <w:color w:val="000000"/>
          <w:sz w:val="28"/>
        </w:rPr>
        <w:t>
      қоғамның _____ жылғы «____» _______________ № _____ (өтініштің Мемлекеттік кәсіпорындар мен мекемелердің, жарғылық капиталға мемлекеттің қатысуымен заңды тұлғалардың тізілімін ұстаушының мөртабанына сәйкес реттік нөмірі) өтініші негізінде:</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27"/>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Мемлекеттік тіркеудің (қайта тіркеудің) негізгі деректері:</w:t>
            </w:r>
            <w:r>
              <w:br/>
            </w:r>
            <w:r>
              <w:rPr>
                <w:rFonts w:ascii="Times New Roman"/>
                <w:b w:val="false"/>
                <w:i w:val="false"/>
                <w:color w:val="000000"/>
                <w:sz w:val="20"/>
              </w:rPr>
              <w:t>
 Күні (күні,айы,жылы)_______</w:t>
            </w:r>
          </w:p>
          <w:bookmarkEnd w:id="12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8"/>
          <w:p>
            <w:pPr>
              <w:spacing w:after="20"/>
              <w:ind w:left="20"/>
              <w:jc w:val="both"/>
            </w:pPr>
            <w:r>
              <w:rPr>
                <w:rFonts w:ascii="Times New Roman"/>
                <w:b w:val="false"/>
                <w:i w:val="false"/>
                <w:color w:val="000000"/>
                <w:sz w:val="20"/>
              </w:rPr>
              <w:t>
Мемлекеттік тіркеудің (қайта тіркеудің) басқа да деректері</w:t>
            </w:r>
            <w:r>
              <w:br/>
            </w:r>
            <w:r>
              <w:rPr>
                <w:rFonts w:ascii="Times New Roman"/>
                <w:b w:val="false"/>
                <w:i w:val="false"/>
                <w:color w:val="000000"/>
                <w:sz w:val="20"/>
              </w:rPr>
              <w:t>
Орналасқан жері:</w:t>
            </w:r>
            <w:r>
              <w:br/>
            </w:r>
            <w:r>
              <w:rPr>
                <w:rFonts w:ascii="Times New Roman"/>
                <w:b w:val="false"/>
                <w:i w:val="false"/>
                <w:color w:val="000000"/>
                <w:sz w:val="20"/>
              </w:rPr>
              <w:t>
Алғашқы мемлекеттік тіркелген күні (күні,айы,жылы)</w:t>
            </w:r>
          </w:p>
          <w:bookmarkEnd w:id="128"/>
        </w:tc>
      </w:tr>
    </w:tbl>
    <w:bookmarkStart w:name="z343" w:id="129"/>
    <w:p>
      <w:pPr>
        <w:spacing w:after="0"/>
        <w:ind w:left="0"/>
        <w:jc w:val="both"/>
      </w:pPr>
      <w:r>
        <w:rPr>
          <w:rFonts w:ascii="Times New Roman"/>
          <w:b w:val="false"/>
          <w:i w:val="false"/>
          <w:color w:val="000000"/>
          <w:sz w:val="28"/>
        </w:rPr>
        <w:t>
      Акцияларды орналастыру туралы мәліметтер</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(оның ішінде акциялар шығарылымын жою кезінде)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30"/>
          <w:p>
            <w:pPr>
              <w:spacing w:after="20"/>
              <w:ind w:left="20"/>
              <w:jc w:val="both"/>
            </w:pPr>
            <w:r>
              <w:rPr>
                <w:rFonts w:ascii="Times New Roman"/>
                <w:b w:val="false"/>
                <w:i w:val="false"/>
                <w:color w:val="000000"/>
                <w:sz w:val="20"/>
              </w:rPr>
              <w:t>
Жарияланған акциялар шығарылымын мемлекеттік тіркеу туралы куәлік (мемлекеттік тіркеуден бас тарту туралы хат)</w:t>
            </w:r>
            <w:r>
              <w:br/>
            </w:r>
            <w:r>
              <w:rPr>
                <w:rFonts w:ascii="Times New Roman"/>
                <w:b w:val="false"/>
                <w:i w:val="false"/>
                <w:color w:val="000000"/>
                <w:sz w:val="20"/>
              </w:rPr>
              <w:t>
Күні (күні,айы,жылы) нөмірі_________ </w:t>
            </w:r>
          </w:p>
          <w:bookmarkEnd w:id="13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31"/>
          <w:p>
            <w:pPr>
              <w:spacing w:after="20"/>
              <w:ind w:left="20"/>
              <w:jc w:val="both"/>
            </w:pPr>
            <w:r>
              <w:rPr>
                <w:rFonts w:ascii="Times New Roman"/>
                <w:b w:val="false"/>
                <w:i w:val="false"/>
                <w:color w:val="000000"/>
                <w:sz w:val="20"/>
              </w:rPr>
              <w:t>
Жай акциялар туралы деректер____________________________________________________</w:t>
            </w:r>
            <w:r>
              <w:br/>
            </w:r>
            <w:r>
              <w:rPr>
                <w:rFonts w:ascii="Times New Roman"/>
                <w:b w:val="false"/>
                <w:i w:val="false"/>
                <w:color w:val="000000"/>
                <w:sz w:val="20"/>
              </w:rPr>
              <w:t>
(жарияланған акциялар шығарылымын мемлекеттік тіркеу _______________________________________________________________________________</w:t>
            </w:r>
            <w:r>
              <w:br/>
            </w:r>
            <w:r>
              <w:rPr>
                <w:rFonts w:ascii="Times New Roman"/>
                <w:b w:val="false"/>
                <w:i w:val="false"/>
                <w:color w:val="000000"/>
                <w:sz w:val="20"/>
              </w:rPr>
              <w:t>
туралы куәлікке, өтінішке сәйкес)</w:t>
            </w:r>
            <w:r>
              <w:br/>
            </w:r>
            <w:r>
              <w:rPr>
                <w:rFonts w:ascii="Times New Roman"/>
                <w:b w:val="false"/>
                <w:i w:val="false"/>
                <w:color w:val="000000"/>
                <w:sz w:val="20"/>
              </w:rPr>
              <w:t>
ҰСН саны сомасы (теңге)</w:t>
            </w:r>
          </w:p>
          <w:bookmarkEnd w:id="13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2"/>
          <w:p>
            <w:pPr>
              <w:spacing w:after="20"/>
              <w:ind w:left="20"/>
              <w:jc w:val="both"/>
            </w:pPr>
            <w:r>
              <w:rPr>
                <w:rFonts w:ascii="Times New Roman"/>
                <w:b w:val="false"/>
                <w:i w:val="false"/>
                <w:color w:val="000000"/>
                <w:sz w:val="20"/>
              </w:rPr>
              <w:t>
Артықшылықты акциялар туралы деректер__________________________________________</w:t>
            </w:r>
            <w:r>
              <w:br/>
            </w:r>
            <w:r>
              <w:rPr>
                <w:rFonts w:ascii="Times New Roman"/>
                <w:b w:val="false"/>
                <w:i w:val="false"/>
                <w:color w:val="000000"/>
                <w:sz w:val="20"/>
              </w:rPr>
              <w:t>
(жарияланған акциялар шығарылымын</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мемлекеттік тіркеу туралы куәлікке, өтінішке сәйкес)</w:t>
            </w:r>
            <w:r>
              <w:br/>
            </w:r>
            <w:r>
              <w:rPr>
                <w:rFonts w:ascii="Times New Roman"/>
                <w:b w:val="false"/>
                <w:i w:val="false"/>
                <w:color w:val="000000"/>
                <w:sz w:val="20"/>
              </w:rPr>
              <w:t>
ҰСН саны сомасы (теңге)</w:t>
            </w:r>
          </w:p>
          <w:bookmarkEnd w:id="13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3"/>
          <w:p>
            <w:pPr>
              <w:spacing w:after="20"/>
              <w:ind w:left="20"/>
              <w:jc w:val="both"/>
            </w:pPr>
            <w:r>
              <w:rPr>
                <w:rFonts w:ascii="Times New Roman"/>
                <w:b w:val="false"/>
                <w:i w:val="false"/>
                <w:color w:val="000000"/>
                <w:sz w:val="20"/>
              </w:rPr>
              <w:t>
Шығарылымның Бағалы қағаздардың мемлекеттік тізіліміндегі нөмірі</w:t>
            </w:r>
          </w:p>
          <w:bookmarkEnd w:id="133"/>
        </w:tc>
      </w:tr>
    </w:tbl>
    <w:bookmarkStart w:name="z346" w:id="134"/>
    <w:p>
      <w:pPr>
        <w:spacing w:after="0"/>
        <w:ind w:left="0"/>
        <w:jc w:val="both"/>
      </w:pPr>
      <w:r>
        <w:rPr>
          <w:rFonts w:ascii="Times New Roman"/>
          <w:b w:val="false"/>
          <w:i w:val="false"/>
          <w:color w:val="000000"/>
          <w:sz w:val="28"/>
        </w:rPr>
        <w:t>
      Акциялар шығарылымын жою туралы мәліметтер</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gridCol w:w="901"/>
        <w:gridCol w:w="71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5"/>
          <w:p>
            <w:pPr>
              <w:spacing w:after="20"/>
              <w:ind w:left="20"/>
              <w:jc w:val="both"/>
            </w:pPr>
            <w:r>
              <w:rPr>
                <w:rFonts w:ascii="Times New Roman"/>
                <w:b w:val="false"/>
                <w:i w:val="false"/>
                <w:color w:val="000000"/>
                <w:sz w:val="20"/>
              </w:rPr>
              <w:t>
Акциялар шығарылымын жою туралы (акциялар шығарылымын жоюдан бас тарту туралы) хат__________________________________</w:t>
            </w:r>
            <w:r>
              <w:br/>
            </w:r>
            <w:r>
              <w:rPr>
                <w:rFonts w:ascii="Times New Roman"/>
                <w:b w:val="false"/>
                <w:i w:val="false"/>
                <w:color w:val="000000"/>
                <w:sz w:val="20"/>
              </w:rPr>
              <w:t>
Күні (күні,айы,жылы) нөмірі_________</w:t>
            </w:r>
          </w:p>
          <w:bookmarkEnd w:id="135"/>
        </w:tc>
      </w:tr>
      <w:tr>
        <w:trPr>
          <w:trHeight w:val="30" w:hRule="atLeast"/>
        </w:trPr>
        <w:tc>
          <w:tcPr>
            <w:tcW w:w="4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36"/>
          <w:p>
            <w:pPr>
              <w:spacing w:after="20"/>
              <w:ind w:left="20"/>
              <w:jc w:val="both"/>
            </w:pPr>
            <w:r>
              <w:rPr>
                <w:rFonts w:ascii="Times New Roman"/>
                <w:b w:val="false"/>
                <w:i w:val="false"/>
                <w:color w:val="000000"/>
                <w:sz w:val="20"/>
              </w:rPr>
              <w:t>
Жою негізі:</w:t>
            </w:r>
          </w:p>
          <w:bookmarkEnd w:id="136"/>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 қайта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 (көрсету керек)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37"/>
          <w:p>
            <w:pPr>
              <w:spacing w:after="20"/>
              <w:ind w:left="20"/>
              <w:jc w:val="both"/>
            </w:pPr>
            <w:r>
              <w:rPr>
                <w:rFonts w:ascii="Times New Roman"/>
                <w:b w:val="false"/>
                <w:i w:val="false"/>
                <w:color w:val="000000"/>
                <w:sz w:val="20"/>
              </w:rPr>
              <w:t>
Жай акциялар туралы деректер ____________________________________________________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(жарияланған акциялар шығарылымын мемлекеттік тіркеу туралы куәлікке, өтінішке сәйкес)__________________________</w:t>
            </w:r>
            <w:r>
              <w:br/>
            </w:r>
            <w:r>
              <w:rPr>
                <w:rFonts w:ascii="Times New Roman"/>
                <w:b w:val="false"/>
                <w:i w:val="false"/>
                <w:color w:val="000000"/>
                <w:sz w:val="20"/>
              </w:rPr>
              <w:t>
ҰСН саны сомасы</w:t>
            </w:r>
          </w:p>
          <w:bookmarkEnd w:id="13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8"/>
          <w:p>
            <w:pPr>
              <w:spacing w:after="20"/>
              <w:ind w:left="20"/>
              <w:jc w:val="both"/>
            </w:pPr>
            <w:r>
              <w:rPr>
                <w:rFonts w:ascii="Times New Roman"/>
                <w:b w:val="false"/>
                <w:i w:val="false"/>
                <w:color w:val="000000"/>
                <w:sz w:val="20"/>
              </w:rPr>
              <w:t>
Артықшылықты акциялар туралы деректер__________________________________________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(жарияланған акциялар шығарылымын мемлекеттік тіркеу туралы куәлікке, өтінішке сәйкес)_________________________</w:t>
            </w:r>
            <w:r>
              <w:br/>
            </w:r>
            <w:r>
              <w:rPr>
                <w:rFonts w:ascii="Times New Roman"/>
                <w:b w:val="false"/>
                <w:i w:val="false"/>
                <w:color w:val="000000"/>
                <w:sz w:val="20"/>
              </w:rPr>
              <w:t>
ҰСН саны сомасы</w:t>
            </w:r>
          </w:p>
          <w:bookmarkEnd w:id="13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39"/>
          <w:p>
            <w:pPr>
              <w:spacing w:after="20"/>
              <w:ind w:left="20"/>
              <w:jc w:val="both"/>
            </w:pPr>
            <w:r>
              <w:rPr>
                <w:rFonts w:ascii="Times New Roman"/>
                <w:b w:val="false"/>
                <w:i w:val="false"/>
                <w:color w:val="000000"/>
                <w:sz w:val="20"/>
              </w:rPr>
              <w:t>
Шығарылымның Бағалы қағаздардың мемлекеттік тізіліміндегі нөмірі</w:t>
            </w:r>
          </w:p>
          <w:bookmarkEnd w:id="139"/>
        </w:tc>
      </w:tr>
    </w:tbl>
    <w:bookmarkStart w:name="z347" w:id="140"/>
    <w:p>
      <w:pPr>
        <w:spacing w:after="0"/>
        <w:ind w:left="0"/>
        <w:jc w:val="both"/>
      </w:pPr>
      <w:r>
        <w:rPr>
          <w:rFonts w:ascii="Times New Roman"/>
          <w:b w:val="false"/>
          <w:i w:val="false"/>
          <w:color w:val="000000"/>
          <w:sz w:val="28"/>
        </w:rPr>
        <w:t>
      Акцияларды орналастыру қорытындылары туралы есеп (бекітілген немесе бекітуден бас тартылған) жөніндегі мәліметтер</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41"/>
          <w:p>
            <w:pPr>
              <w:spacing w:after="20"/>
              <w:ind w:left="20"/>
              <w:jc w:val="both"/>
            </w:pPr>
            <w:r>
              <w:rPr>
                <w:rFonts w:ascii="Times New Roman"/>
                <w:b w:val="false"/>
                <w:i w:val="false"/>
                <w:color w:val="000000"/>
                <w:sz w:val="20"/>
              </w:rPr>
              <w:t>
Есептің бекітілгендігі туралы (есепті бекітуден бас тарту туралы) хат</w:t>
            </w:r>
            <w:r>
              <w:br/>
            </w:r>
            <w:r>
              <w:rPr>
                <w:rFonts w:ascii="Times New Roman"/>
                <w:b w:val="false"/>
                <w:i w:val="false"/>
                <w:color w:val="000000"/>
                <w:sz w:val="20"/>
              </w:rPr>
              <w:t>
Күні (күні,айы,жылы) нөмірі</w:t>
            </w:r>
          </w:p>
          <w:bookmarkEnd w:id="14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42"/>
          <w:p>
            <w:pPr>
              <w:spacing w:after="20"/>
              <w:ind w:left="20"/>
              <w:jc w:val="both"/>
            </w:pPr>
            <w:r>
              <w:rPr>
                <w:rFonts w:ascii="Times New Roman"/>
                <w:b w:val="false"/>
                <w:i w:val="false"/>
                <w:color w:val="000000"/>
                <w:sz w:val="20"/>
              </w:rPr>
              <w:t>
Жарияланған акциялар шығарылымын мемлекеттік тіркеу туралы деректер</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(жарияланған акциялар шығарылымын мемлекеттік тіркеу туралы куәлікке, өтінішке сәйкес)</w:t>
            </w:r>
            <w:r>
              <w:br/>
            </w:r>
            <w:r>
              <w:rPr>
                <w:rFonts w:ascii="Times New Roman"/>
                <w:b w:val="false"/>
                <w:i w:val="false"/>
                <w:color w:val="000000"/>
                <w:sz w:val="20"/>
              </w:rPr>
              <w:t>
Жарияланған акциялар шығарылымын мемлекеттік тіркеу туралы куәліктің күні (жарияланған акциялар санының көбеюіне және (немесе) түрінің өзгеруіне байланысты акциялар шығарылымының проспектісіне өзгерістер)______________________________</w:t>
            </w:r>
            <w:r>
              <w:br/>
            </w:r>
            <w:r>
              <w:rPr>
                <w:rFonts w:ascii="Times New Roman"/>
                <w:b w:val="false"/>
                <w:i w:val="false"/>
                <w:color w:val="000000"/>
                <w:sz w:val="20"/>
              </w:rPr>
              <w:t>
Шығарылымның Бағалы қағаздардың мемлекеттік тізіліміндегі нөмірі</w:t>
            </w:r>
            <w:r>
              <w:br/>
            </w:r>
            <w:r>
              <w:rPr>
                <w:rFonts w:ascii="Times New Roman"/>
                <w:b w:val="false"/>
                <w:i w:val="false"/>
                <w:color w:val="000000"/>
                <w:sz w:val="20"/>
              </w:rPr>
              <w:t>
 </w:t>
            </w:r>
          </w:p>
          <w:bookmarkEnd w:id="14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43"/>
          <w:p>
            <w:pPr>
              <w:spacing w:after="20"/>
              <w:ind w:left="20"/>
              <w:jc w:val="both"/>
            </w:pPr>
            <w:r>
              <w:rPr>
                <w:rFonts w:ascii="Times New Roman"/>
                <w:b w:val="false"/>
                <w:i w:val="false"/>
                <w:color w:val="000000"/>
                <w:sz w:val="20"/>
              </w:rPr>
              <w:t>
Акцияларды орналастыру туралы деректер 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(акциялар шығару және орналастыру қорытындылары туралы есепке сәйкес)</w:t>
            </w:r>
            <w:r>
              <w:br/>
            </w:r>
            <w:r>
              <w:rPr>
                <w:rFonts w:ascii="Times New Roman"/>
                <w:b w:val="false"/>
                <w:i w:val="false"/>
                <w:color w:val="000000"/>
                <w:sz w:val="20"/>
              </w:rPr>
              <w:t>
Акцияларды орналастыру басталған күн (күні,айы,жылы)______________________________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Акцияларды орналастыру кезеңінің аяқталған кезеңі (күні,айы,жылы)___________________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Орналастырылған акциялардың жалпы сомасы ______________________________________</w:t>
            </w:r>
            <w:r>
              <w:br/>
            </w:r>
            <w:r>
              <w:rPr>
                <w:rFonts w:ascii="Times New Roman"/>
                <w:b w:val="false"/>
                <w:i w:val="false"/>
                <w:color w:val="000000"/>
                <w:sz w:val="20"/>
              </w:rPr>
              <w:t>
Бір акцияны орналастыру бағасы __________________________________________________</w:t>
            </w:r>
            <w:r>
              <w:br/>
            </w:r>
            <w:r>
              <w:rPr>
                <w:rFonts w:ascii="Times New Roman"/>
                <w:b w:val="false"/>
                <w:i w:val="false"/>
                <w:color w:val="000000"/>
                <w:sz w:val="20"/>
              </w:rPr>
              <w:t>
Орналастырылған акциялардың саны ______________________________________________</w:t>
            </w:r>
          </w:p>
          <w:bookmarkEnd w:id="143"/>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