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981c" w14:textId="44498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"Бағалы қағаздармен жасалған мәмілелерді бағаны манипуляциялау мақсатында жасалған деп тану ережесін бекіту туралы" 2005 жылғы 26 наурыздағы N 110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2005 жылғы 27 тамыздағы N 312 Қаулысы. Қазақстан Республикасының Әділет министрлігінде 2005 жылғы 22 қыркүйекте тіркелді. Тіркеу N 3844. Күші жойылды - Қазақстан Республикасы Қаржы нарығын және қаржы ұйымдарын реттеу мен қадағалау агенттігі Басқарамасының 2008 жылғы 28 қарашадағы N 196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Күші жойылды - ҚР Қаржы нарығын және қаржы ұйымдарын реттеу мен қадағалау агенттігі Басқарамасының 2008.11.28 </w:t>
      </w:r>
      <w:r>
        <w:rPr>
          <w:rFonts w:ascii="Times New Roman"/>
          <w:b w:val="false"/>
          <w:i w:val="false"/>
          <w:color w:val="ff0000"/>
          <w:sz w:val="28"/>
        </w:rPr>
        <w:t xml:space="preserve">N 196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Бағалы қағаздар рыногын реттейтін Қазақстан Республикасының заңнамасын жетілдіру мақсатында, Қазақстан Республикасы Қаржы нарығын және қаржы ұйымдарын реттеу мен қадағалау агенттігінің (бұдан әрі - Агенттік) Басқармасы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Қаржы нарығын және қаржы ұйымдарын реттеу мен қадағалау агенттігі Басқармасының "Бағалы қағаздармен жасалған мәмілелерді бағаны манипуляциялау мақсатында жасалған деп тану ережесін бекіту туралы" 2005 жылғы 26 наурыздағы N 110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нормативтік құқықтық актілерін мемлекеттік тіркеу Тізілімінде N 3615 тіркелген, "Қаржы хабаршысы" N 6(18)/2005 журналында жарияланған) мынадай толықтыру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Бағалы қағаздармен жасалған мәмілелерді бағаны манипуляциялау мақсатында жасалған деп тану ережесінде: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кіріспеде "Ереже" деген сөзден кейін "Бағалы қағаздар рыногы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56-бабының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3-тармағында көзделген" деген сөздермен толықтырылсын.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Бағалы қағаздар нарығының субъектілерін және жинақтаушы зейнетақы қорларын қадағалау департаменті (Тоқобаев Н.Т.):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 департаментімен (Байсынов М.Б.) бірлесіп осы қаулыны Қазақстан Республикасының Әділет министрлігінде мемлекеттік тіркеуден өткізу шараларын қолға 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бөлімшелеріне, сауда-саттықты ұйымдастырушыға, бағалы қағаздар рыногында брокерлік және дилерлік қызметті жүзеге асыратын ұйымдарға, "Қазақстан қаржыгерлерінің қауымдастығы" Заңды тұлғалар бірлестігіне жіберсін.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Халықаралық қатынастар және жұртшылықпен байланыс бөлімі (Пернебаев Т.Ш.) осы қаулыны Қазақстан Республикасының бұқаралық ақпарат құралдарында жариялау шараларын қолға алсын.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бақылау Агенттік Төрағасының орынбасары Е.Л.Бахмутоваға жүктелсін.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Төраға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