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42ee" w14:textId="74a4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холдингінің банк тобының өз капиталы жеткіліктілігінің коэффициенттерін қолдау жөніндегі шаралар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27 тамыздағы N 309 Қаулысы. Қазақстан Республикасының Әділет министрлігінде 2005 жылғы 26 қыркүйекте тіркелді. Тіркеу N 3850. Күші жойылды - ҚР Қаржы нарығын және қаржы ұйымдарын реттеу мен қадағалау агенттігі Басқармасының 2006 жылғы 9 қаңтардағы N 15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9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Банк қызметін реттейтін нормативтік құқықтық актілерді жетілдіру және Қазақстан Республикасы банк жүйесінің тұрақтылығын қамтамасыз ету мақсатында Қазақстан Республикасы Қаржы нарығы мен қаржы ұйымдарын реттеу және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Банк холдингінің банк тобының өз капиталы жеткіліктілігінің коэффициенттерін қолдау жөніндегі шаралар туралы нұсқаулық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Республикасының Ұлттық Банкіне, екінші деңгейдегі банктерге және "Қазақстан қаржыгерлерінің қауымдастығы" Заңды тұлғалар бірлестігіне жіберсін.
</w:t>
      </w:r>
      <w:r>
        <w:br/>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2005 жылғы 27 тамыздағы      
</w:t>
      </w:r>
      <w:r>
        <w:br/>
      </w:r>
      <w:r>
        <w:rPr>
          <w:rFonts w:ascii="Times New Roman"/>
          <w:b w:val="false"/>
          <w:i w:val="false"/>
          <w:color w:val="000000"/>
          <w:sz w:val="28"/>
        </w:rPr>
        <w:t>
N 309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холдингінің банк тобының өз капиталы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жеткіліктілігінің коэффициенттерін қолдау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шаралар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Нұсқаулық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 42-бабының </w:t>
      </w:r>
      <w:r>
        <w:rPr>
          <w:rFonts w:ascii="Times New Roman"/>
          <w:b w:val="false"/>
          <w:i w:val="false"/>
          <w:color w:val="000000"/>
          <w:sz w:val="28"/>
        </w:rPr>
        <w:t>
 5-тармағына сәйкес әзірленді және банк холдингінің банк тобының өз капиталы жеткіліктілігінің коэффициенттерін қолдау жөніндегі шараларды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Банк холдингі осы Нұсқаулықта көзделген, Қазақстан Республикасы Қаржы нарығын және қаржы ұйымдарын реттеу мен қадағалау агенттігі Басқармасының "Банк топтарына арналған пруденциалдық нормативтердің нормативтік мағыналарын және есептеу әдістемелерін, сондай-ақ олардың орындалуы туралы есептерді беру нысандары мен мерзімін белгілеу жөнінде" 2004 жылғы 27 қарашадағы N 325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3334 тіркелген) (бұдан әрі - 2004 жылғы 27 қарашадағы N 325 қаулы) белгіленген ең төмен нормативтік мәнінен төмен емес деңгейде банк тобының өз капиталы жеткіліктілігінің коэффициенттерін қолдау жөніндегі шараларды қолға алады.
</w:t>
      </w:r>
      <w:r>
        <w:br/>
      </w:r>
      <w:r>
        <w:rPr>
          <w:rFonts w:ascii="Times New Roman"/>
          <w:b w:val="false"/>
          <w:i w:val="false"/>
          <w:color w:val="000000"/>
          <w:sz w:val="28"/>
        </w:rPr>
        <w:t>
      Осы Нұсқаулықта айқындалған және банк холдингтері орындауға міндетті банк тобының өз капиталы жеткіліктілігінің коэффициенттерін қолдау жөніндегі шараларға:
</w:t>
      </w:r>
      <w:r>
        <w:br/>
      </w:r>
      <w:r>
        <w:rPr>
          <w:rFonts w:ascii="Times New Roman"/>
          <w:b w:val="false"/>
          <w:i w:val="false"/>
          <w:color w:val="000000"/>
          <w:sz w:val="28"/>
        </w:rPr>
        <w:t>
      1) банк холдингінің банк тобының өз капиталы жеткіліктілігінің коэффициенттерін қолдау жөніндегі шараларды қолдану шарттары мен тәртібін міндетті сақтауды көздейтін, соның ішінде осы Нұсқаулыққа сәйкес келетін банк холдингінің ішкі құжаттарының болуы;
</w:t>
      </w:r>
      <w:r>
        <w:br/>
      </w:r>
      <w:r>
        <w:rPr>
          <w:rFonts w:ascii="Times New Roman"/>
          <w:b w:val="false"/>
          <w:i w:val="false"/>
          <w:color w:val="000000"/>
          <w:sz w:val="28"/>
        </w:rPr>
        <w:t>
      2) банк тобының өз капиталы жеткіліктілігінің коэффициенттерін тұрақты қамтамасыз ету;
</w:t>
      </w:r>
      <w:r>
        <w:br/>
      </w:r>
      <w:r>
        <w:rPr>
          <w:rFonts w:ascii="Times New Roman"/>
          <w:b w:val="false"/>
          <w:i w:val="false"/>
          <w:color w:val="000000"/>
          <w:sz w:val="28"/>
        </w:rPr>
        <w:t>
      3) банк тобының өз капиталы жеткіліктілігінің коэффициенттерін жедел қамтамасыз ету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 холдингінің банк тобының өз капиталы жеткіліктілігінің коэффициенттерін қолдау жөніндегі шараларды қолдану шарттары мен тәртібін міндетті сақтауды белгілейтін банк холдингінің ішкі құжаттарына:
</w:t>
      </w:r>
      <w:r>
        <w:br/>
      </w:r>
      <w:r>
        <w:rPr>
          <w:rFonts w:ascii="Times New Roman"/>
          <w:b w:val="false"/>
          <w:i w:val="false"/>
          <w:color w:val="000000"/>
          <w:sz w:val="28"/>
        </w:rPr>
        <w:t>
      1) осы Нұсқаулыққа сәйкес келетін банк холдингінің банк тобының өз капиталы жеткіліктілігінің коэффициенттерін қолдау жөніндегі шараларды қолдану шарттары мен тәртібі;
</w:t>
      </w:r>
      <w:r>
        <w:br/>
      </w:r>
      <w:r>
        <w:rPr>
          <w:rFonts w:ascii="Times New Roman"/>
          <w:b w:val="false"/>
          <w:i w:val="false"/>
          <w:color w:val="000000"/>
          <w:sz w:val="28"/>
        </w:rPr>
        <w:t>
      2) осы Нұсқаулықпен белгіленген банк тобының өз капиталы жеткіліктілігінің коэффициенттерін қолдау жөніндегі шаралардың толық тізбесі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 тобының өз капиталы жеткіліктілігінің коэффициенттерін тұрақты қамтамасыз ету шараларына:
</w:t>
      </w:r>
      <w:r>
        <w:br/>
      </w:r>
      <w:r>
        <w:rPr>
          <w:rFonts w:ascii="Times New Roman"/>
          <w:b w:val="false"/>
          <w:i w:val="false"/>
          <w:color w:val="000000"/>
          <w:sz w:val="28"/>
        </w:rPr>
        <w:t>
      1) егер банк тобының қатысушысына қатысты пруденциалдық нормативтер мен сақтауға міндетті лимиттер белгіленген жағдайда, қаржы нарығын және қаржы ұйымдарын реттеу мен қадағалау жөніндегі уәкілетті органның (бұдан әрі - уәкілетті орган) нормативтік құқықтық актілерімен белгіленген банк тобының және оның қатысушыларының пруденциалдық нормативтерді сақтауын және сақтауға міндетті өзге де лимиттерді тексеру мақсатында банк тобының тоқсан сайынғы шоғырландырылған қаржылық есеп беруді және оның қатысушыларының тоқсан сайынғы қаржылық есеп беруін талдау негізінде банк тобы мен банк тобы қатысушыларының қаржылық жай-күйін тоқсан сайын бағалау;
</w:t>
      </w:r>
      <w:r>
        <w:br/>
      </w:r>
      <w:r>
        <w:rPr>
          <w:rFonts w:ascii="Times New Roman"/>
          <w:b w:val="false"/>
          <w:i w:val="false"/>
          <w:color w:val="000000"/>
          <w:sz w:val="28"/>
        </w:rPr>
        <w:t>
      2) банк холдингі бар банкте тәуекелдерді басқару жүйесінің және ішкі бақылаудың, соның ішінде көрсетілген жүйенің Қазақстан Республикасының Ұлттық Банкі Басқармасының "Екінші деңгейде банктерде тәуекелдерді басқару және ішкі бағалау жүйелерінің болуына қойылатын талаптар туралы нұсқаулықты бекіту жөнінде" 2003 жылғы 6 желтоқсандағы N 434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2653 тіркелген) белгіленген 
</w:t>
      </w:r>
      <w:r>
        <w:rPr>
          <w:rFonts w:ascii="Times New Roman"/>
          <w:b w:val="false"/>
          <w:i w:val="false"/>
          <w:color w:val="000000"/>
          <w:sz w:val="28"/>
        </w:rPr>
        <w:t xml:space="preserve"> талаптарға </w:t>
      </w:r>
      <w:r>
        <w:rPr>
          <w:rFonts w:ascii="Times New Roman"/>
          <w:b w:val="false"/>
          <w:i w:val="false"/>
          <w:color w:val="000000"/>
          <w:sz w:val="28"/>
        </w:rPr>
        <w:t>
 сәйкестігін бағалаудың болуын жыл сайын бақылау;
</w:t>
      </w:r>
      <w:r>
        <w:br/>
      </w:r>
      <w:r>
        <w:rPr>
          <w:rFonts w:ascii="Times New Roman"/>
          <w:b w:val="false"/>
          <w:i w:val="false"/>
          <w:color w:val="000000"/>
          <w:sz w:val="28"/>
        </w:rPr>
        <w:t>
      3) банк холдингі бар банкте осы Нұсқаулықтың 5-тармағында көзделген банктің және банк тобы қатысушыларының өз капиталын қолдау жөніндегі ішкі құжаттар мен рәсімдердің болуын жыл сайын бақылау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 тобы банк тобының өз капиталы жеткіліктілігінің коэффициенттерін тұрақты қамтамасыз ету шараларынан басқа, қосымша жедел қамтамасыз ету шараларын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Жедел қамтамасыз ету шаралары банктің және банк тобының өз капиталы жеткіліктілігінің коэффициенттері Қазақстан Республикасының Ұлттық Банкі Басқармасының "Екінші деңгейдегі банктерге арналған пруденциалдық нормативтердің нормативтік мәні және есеп айырысу әдістемесі туралы нұсқаулығын бекіту туралы" 2002 жылғы 3 маусымдағы 
</w:t>
      </w:r>
      <w:r>
        <w:rPr>
          <w:rFonts w:ascii="Times New Roman"/>
          <w:b w:val="false"/>
          <w:i w:val="false"/>
          <w:color w:val="000000"/>
          <w:sz w:val="28"/>
        </w:rPr>
        <w:t xml:space="preserve"> N 213 </w:t>
      </w:r>
      <w:r>
        <w:rPr>
          <w:rFonts w:ascii="Times New Roman"/>
          <w:b w:val="false"/>
          <w:i w:val="false"/>
          <w:color w:val="000000"/>
          <w:sz w:val="28"/>
        </w:rPr>
        <w:t>
 қаулысымен (Қазақстан Республикасының нормативтік құқықтық актілерін мемлекеттік тіркеу Тізілімінде N 1902 тіркелген) және 2004 жылғы 27 қарашадағы N 325 
</w:t>
      </w:r>
      <w:r>
        <w:rPr>
          <w:rFonts w:ascii="Times New Roman"/>
          <w:b w:val="false"/>
          <w:i w:val="false"/>
          <w:color w:val="000000"/>
          <w:sz w:val="28"/>
        </w:rPr>
        <w:t xml:space="preserve"> қаулысымен </w:t>
      </w:r>
      <w:r>
        <w:rPr>
          <w:rFonts w:ascii="Times New Roman"/>
          <w:b w:val="false"/>
          <w:i w:val="false"/>
          <w:color w:val="000000"/>
          <w:sz w:val="28"/>
        </w:rPr>
        <w:t>
 белгіленген нормативтік мәнінен төмен азайған кезде банктің және банк тобының өз капиталын ұлғайту мақсатында қолданылады.
</w:t>
      </w:r>
      <w:r>
        <w:br/>
      </w:r>
      <w:r>
        <w:rPr>
          <w:rFonts w:ascii="Times New Roman"/>
          <w:b w:val="false"/>
          <w:i w:val="false"/>
          <w:color w:val="000000"/>
          <w:sz w:val="28"/>
        </w:rPr>
        <w:t>
      Жедел қамтамасыз ету шаралары:
</w:t>
      </w:r>
      <w:r>
        <w:br/>
      </w:r>
      <w:r>
        <w:rPr>
          <w:rFonts w:ascii="Times New Roman"/>
          <w:b w:val="false"/>
          <w:i w:val="false"/>
          <w:color w:val="000000"/>
          <w:sz w:val="28"/>
        </w:rPr>
        <w:t>
      банк тобының өз капиталы жеткіліктілігінің коэффициенттерін қолдау рәсімдерін;
</w:t>
      </w:r>
      <w:r>
        <w:br/>
      </w:r>
      <w:r>
        <w:rPr>
          <w:rFonts w:ascii="Times New Roman"/>
          <w:b w:val="false"/>
          <w:i w:val="false"/>
          <w:color w:val="000000"/>
          <w:sz w:val="28"/>
        </w:rPr>
        <w:t>
      банк тобы активтерінің құрылымын өзгерту рәсімдерін;
</w:t>
      </w:r>
      <w:r>
        <w:br/>
      </w:r>
      <w:r>
        <w:rPr>
          <w:rFonts w:ascii="Times New Roman"/>
          <w:b w:val="false"/>
          <w:i w:val="false"/>
          <w:color w:val="000000"/>
          <w:sz w:val="28"/>
        </w:rPr>
        <w:t>
      банк тобының ұйымдық құрылымын өзгерту рәсімдерін;
</w:t>
      </w:r>
      <w:r>
        <w:br/>
      </w:r>
      <w:r>
        <w:rPr>
          <w:rFonts w:ascii="Times New Roman"/>
          <w:b w:val="false"/>
          <w:i w:val="false"/>
          <w:color w:val="000000"/>
          <w:sz w:val="28"/>
        </w:rPr>
        <w:t>
      банк тобы қатысушыларының тиісінше өз акционерлерінің (қатысушыларының) арасында жай акциялар бойынша дивидендтер төлеуді (таза кірісті бөлуді) тоқтата тұру рәсімдерін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Банк тобының өз капиталы жеткіліктілігінің коэффициенттерін қолдау рәсімдеріне:
</w:t>
      </w:r>
      <w:r>
        <w:br/>
      </w:r>
      <w:r>
        <w:rPr>
          <w:rFonts w:ascii="Times New Roman"/>
          <w:b w:val="false"/>
          <w:i w:val="false"/>
          <w:color w:val="000000"/>
          <w:sz w:val="28"/>
        </w:rPr>
        <w:t>
      1) реттелген заемды беру немесе банк тобының өз капиталы жеткіліктілігінің коэффициенттерін 2004 жылғы 27 қарашадағы N 325 
</w:t>
      </w:r>
      <w:r>
        <w:rPr>
          <w:rFonts w:ascii="Times New Roman"/>
          <w:b w:val="false"/>
          <w:i w:val="false"/>
          <w:color w:val="000000"/>
          <w:sz w:val="28"/>
        </w:rPr>
        <w:t xml:space="preserve"> қаулымен </w:t>
      </w:r>
      <w:r>
        <w:rPr>
          <w:rFonts w:ascii="Times New Roman"/>
          <w:b w:val="false"/>
          <w:i w:val="false"/>
          <w:color w:val="000000"/>
          <w:sz w:val="28"/>
        </w:rPr>
        <w:t>
 белгіленген мағынаға сәйкес келтіру үшін банк тобының (банк тобы қатысушысының) акцияларын сатып алу;
</w:t>
      </w:r>
      <w:r>
        <w:br/>
      </w:r>
      <w:r>
        <w:rPr>
          <w:rFonts w:ascii="Times New Roman"/>
          <w:b w:val="false"/>
          <w:i w:val="false"/>
          <w:color w:val="000000"/>
          <w:sz w:val="28"/>
        </w:rPr>
        <w:t>
      2) банк тобы қатысушыларының барлық көрсетілген міндеттемелерін жабатын банк тобы қатысушыларының үшінші тұлғалар алдындағы міндеттемелері бойынша қамтамасыз етуді ұсыну;
</w:t>
      </w:r>
      <w:r>
        <w:br/>
      </w:r>
      <w:r>
        <w:rPr>
          <w:rFonts w:ascii="Times New Roman"/>
          <w:b w:val="false"/>
          <w:i w:val="false"/>
          <w:color w:val="000000"/>
          <w:sz w:val="28"/>
        </w:rPr>
        <w:t>
      3) банк тобы қатысушыларының банк холдингі алдындағы міндеттемелерін орындау мерзімін ұзарту;
</w:t>
      </w:r>
      <w:r>
        <w:br/>
      </w:r>
      <w:r>
        <w:rPr>
          <w:rFonts w:ascii="Times New Roman"/>
          <w:b w:val="false"/>
          <w:i w:val="false"/>
          <w:color w:val="000000"/>
          <w:sz w:val="28"/>
        </w:rPr>
        <w:t>
      4) банк тобы қатысушыларының банк холдингі алдындағы міндеттемелері бойынша төлемдердің мерзімін ұзарту;
</w:t>
      </w:r>
      <w:r>
        <w:br/>
      </w:r>
      <w:r>
        <w:rPr>
          <w:rFonts w:ascii="Times New Roman"/>
          <w:b w:val="false"/>
          <w:i w:val="false"/>
          <w:color w:val="000000"/>
          <w:sz w:val="28"/>
        </w:rPr>
        <w:t>
      5) банк тобы қатысушыларының күмәнді активтерді, шартты міндеттемелерді сатып алуы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 тобы активтерінің құрылымын өзгерту рәсімдері былайша жүзеге асырылады:
</w:t>
      </w:r>
      <w:r>
        <w:br/>
      </w:r>
      <w:r>
        <w:rPr>
          <w:rFonts w:ascii="Times New Roman"/>
          <w:b w:val="false"/>
          <w:i w:val="false"/>
          <w:color w:val="000000"/>
          <w:sz w:val="28"/>
        </w:rPr>
        <w:t>
      1) банк тобын кредиттік тәуекелге ұшырататын операцияларды шектеу немесе тоқтата тұру;
</w:t>
      </w:r>
      <w:r>
        <w:br/>
      </w:r>
      <w:r>
        <w:rPr>
          <w:rFonts w:ascii="Times New Roman"/>
          <w:b w:val="false"/>
          <w:i w:val="false"/>
          <w:color w:val="000000"/>
          <w:sz w:val="28"/>
        </w:rPr>
        <w:t>
      2) өтімділіктен айырылу тәуекелін азайту, проценттік тәуекелді және өтімділіктен айырылу тәуекелін азайту үшін қысқа мерзімді активтер үлесін ұлғайту мақсатында банк тобы активтерінің құрылымын өзгерту;
</w:t>
      </w:r>
      <w:r>
        <w:br/>
      </w:r>
      <w:r>
        <w:rPr>
          <w:rFonts w:ascii="Times New Roman"/>
          <w:b w:val="false"/>
          <w:i w:val="false"/>
          <w:color w:val="000000"/>
          <w:sz w:val="28"/>
        </w:rPr>
        <w:t>
      3) банк тобын қосымша тәуекелдерге ұшырататын шығыстармен байланысты жүргізіліп отырған операциялардың тізілімін және көлемін қысқарту.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8. Банк тобының ұйымдық құрылымын өзгерту рәсімдері әкімшілік-шаруашылық шығыстарды қысқарту түрінде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Банк тобының өз капиталы жеткіліктілігінің коэффициенттері 2004 жылғы 27 қарашадағы N 325 
</w:t>
      </w:r>
      <w:r>
        <w:rPr>
          <w:rFonts w:ascii="Times New Roman"/>
          <w:b w:val="false"/>
          <w:i w:val="false"/>
          <w:color w:val="000000"/>
          <w:sz w:val="28"/>
        </w:rPr>
        <w:t xml:space="preserve"> қаулымен </w:t>
      </w:r>
      <w:r>
        <w:rPr>
          <w:rFonts w:ascii="Times New Roman"/>
          <w:b w:val="false"/>
          <w:i w:val="false"/>
          <w:color w:val="000000"/>
          <w:sz w:val="28"/>
        </w:rPr>
        <w:t>
 белгіленген ең төмен нормативтік мағынадан төмен азайған кезде:
</w:t>
      </w:r>
      <w:r>
        <w:br/>
      </w:r>
      <w:r>
        <w:rPr>
          <w:rFonts w:ascii="Times New Roman"/>
          <w:b w:val="false"/>
          <w:i w:val="false"/>
          <w:color w:val="000000"/>
          <w:sz w:val="28"/>
        </w:rPr>
        <w:t>
      банктің дауыс беретін акцияларының елу процентінен кем тікелей немесе жанама иелік ететін немесе дауыс беретін акциялардың көрсетілген үлесімен дауыс беруге мүмкіндігі бар банк холдингі - өз капиталының жеткіліктілік коэффициентінің төмендеу фактісі анықталған күннен бастап отыз жұмыс күні ішінде банк акционерлері жалпы жиналысының орындауға міндетті, соның ішінде осы Нұсқаулықпен белгіленген банк тобының өз капиталы жеткіліктілігінің коэффициенттерін жедел қамтамасыз ету шараларын қамтитын Іс-шаралар жоспарын (бұдан әрі - Іс-шаралар жоспары) қабылдаудың бастамашысы болады және Іс-шаралар жоспары қабылданғаннан кейін жеті жұмыс күні ішінде оны уәкілетті органға келісу үшін ұсынады;
</w:t>
      </w:r>
      <w:r>
        <w:br/>
      </w:r>
      <w:r>
        <w:rPr>
          <w:rFonts w:ascii="Times New Roman"/>
          <w:b w:val="false"/>
          <w:i w:val="false"/>
          <w:color w:val="000000"/>
          <w:sz w:val="28"/>
        </w:rPr>
        <w:t>
      банктің дауыс беретін акцияларының елу процентінен кем тікелей немесе жанама иелік ететін немесе дауыс беретін акциялардың көрсетілген үлесімен дауыс беруге, шарттың күшіне орай немесе өзге тәсілмен банктің шешімін айқындауға мүмкіндігі жоқ банк холдингі - өз капиталының жеткіліктілік коэффициентінің төмендеу фактісі анықталған күннен бастап жеті жұмыс күні ішінде уәкілетті органға Іс-шаралар жоспарын, соның ішінде осы Нұсқаулықпен белгіленген банк тобының өз капиталы жеткіліктілігінің коэффициенттерін жедел қамтамасыз ету шараларын қамтитын Іс-шаралар жоспарын келісу үшін ұсынады.
</w:t>
      </w:r>
      <w:r>
        <w:br/>
      </w:r>
      <w:r>
        <w:rPr>
          <w:rFonts w:ascii="Times New Roman"/>
          <w:b w:val="false"/>
          <w:i w:val="false"/>
          <w:color w:val="000000"/>
          <w:sz w:val="28"/>
        </w:rPr>
        <w:t>
      Банкте бір банк холдингінен астамы болған жағдайда осы банк холдингтері осы тармақтың үшінші абзацында көрсетілген іс-әрекеттерді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Уәкілетті органмен келісілген Іс-шаралар жоспарында банк холдингінің өз капиталының жеткіліктілік коэффициентін қолдау жөніндегі шараларды орындау мерзімі және олардың орындалуы жөніндегі ақпаратты уәкілетті органға ұсыну мерзімі болуы тиіс.
</w:t>
      </w:r>
      <w:r>
        <w:br/>
      </w:r>
      <w:r>
        <w:rPr>
          <w:rFonts w:ascii="Times New Roman"/>
          <w:b w:val="false"/>
          <w:i w:val="false"/>
          <w:color w:val="000000"/>
          <w:sz w:val="28"/>
        </w:rPr>
        <w:t>
      Банк холдингінің Жоспарда айқындалған іс-шараларды орындауы туралы ақпараты растайтын құжаттармен қоса беріледі. Іс-шаралар жоспарының кез келген шарты орындалмаған жағдайда банк холдингі орындамау себептері туралы уәкілетті органды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Нұсқаулықтың талаптары бұзылған жағдайда банк холдингіне қатысты Қазақстан Республикасының заңнамалық актілеріне сәйкес шектеулі ықпал ету шаралары мен мәжбүрлеу шаралары қолданылуы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12. Осы Нұсқаулықпен реттелмеген мәселелер Қазақстан Республикасының заңнамасына сәйкес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