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7c05" w14:textId="2117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мекемелердің есептілігін жасау мен ұсынудың ережесін бекіту туралы" Қазақстан Республикасы Қаржы министрінің 2004 жылғы 1 желтоқсандағы N 424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министрлігінің 2005 жылғы 21 қыркүйектегі N 341 Бұйрығы. Қазақстан Республикасының Әділет министрлігінде 2005 жылғы 4 қазанда тіркелді. Тіркеу N 3869. Күші жойылды - Қазақстан Республикасы Қаржы министрінің 2009 жылғы 27 ақпандағы N 89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Бұйрықтың күші жойылды - Қазақстан Республикасы Қаржы министрінің 2009 жылғы 27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күшіне енеді)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122-бабына сәйкес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мекемелердің есептілігін жасау мен ұсынудың ережесін бекіту туралы" Қазақстан Республикасы Қаржы министрінің 2004 жылғы 1 желтоқсандағы N 424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актілердің мемлекеттік тізілімінде N 3293 болып тіркелген)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Мемлекеттік мекемелердің есептілігін жасау мен ұсынудың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69-тармақтың екінші абзацында ", 4-бағанда - байланыспаған гранттар бойынша сома, "Барлығы" 5-бағанда 3 және 4-бағандардың сомасы көрсетіледі"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 18-қосымша осы бұйрыққа 1-қосымшаға сәйкес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 21-қосымша осы бұйрыққа 2-қосымшаға сәйкес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Қазынашылық комитеті (В.А.Сәтқалиева) осы бұйрықтың Қазақстан Республикасы Әділет министрлігінде мемлекеттік тіркелуін және заңнамада белгіленген тәртіппен оның бұқаралық ақпарат құралдарында кейінгі жариялануын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 Әділет министрлігінде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Қаржы министрі міндетін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атқарушының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21 қыркүйектегі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341 бұйрығына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есептілігін жасау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ұсынудың ережесіне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Гранттар бойынша есеп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12-нысан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 Коды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бағдарламалардың әкімшісі______ КҰЖЖ бойынша  |_________|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200__ж. 1___________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Мерзімділігі: жылдық, тоқсандық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 _____________________________________________________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9"/>
        <w:gridCol w:w="2977"/>
        <w:gridCol w:w="2914"/>
      </w:tblGrid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Байланысы бар гранттар
</w:t>
            </w:r>
          </w:p>
        </w:tc>
      </w:tr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қаражаттардың қалдығы - барлығы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ақша қаражатының қалдығы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түсім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Шығыстар-барлығы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ерекшеліктер бойынша: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аяғындағы қаражат қалдығы - барлығы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ақша қаражаттарының қалдығы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Басшы         _________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(қолы)  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 бухгалтер _________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(қолы)   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_____ж. "___"______________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Қаржы министрі міндетін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атқарушының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21 қыркүйектегі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341 бұйрығына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есептілігін жасау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ұсынудың ережесіне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21-қосымша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Республикалық бюджеттің есебінен ұсталатын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мекемелердің теңгерімінің есеп айырысу баптары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200__ жылғы 1_____________ арналған дебиторлық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берешектің жай-күйі туралы талдамалы деректер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Республикалық бюджеттік бағдарламаларының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              N 15-нысан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(коды көрсетілген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мекеменің атауы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 _____________________________________________________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1"/>
        <w:gridCol w:w="975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>
        <w:trPr>
          <w:trHeight w:val="1485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атауы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шоттардың атауы
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</w:tr>
      <w:tr>
        <w:trPr>
          <w:trHeight w:val="225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805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 бойынша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жеттік 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арнайы шотта-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бойынша операция-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қоса алғанда,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қаражаты 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-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(101+102):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өткен жылдардың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берешегі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ағымдағы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берешек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алынған рұқсат-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есебінен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өткен жылдардың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берешегі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ағымдағы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берешек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қызметтерді)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ақша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- барлығы: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өткен жылдардың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берешегі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ағымдағы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берешек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Демеушілік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көмектен түскен ақша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- барлығы: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өткен жылдардың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берешегі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ағымдағы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берешек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шот, есеп айырысу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шоты бойынша 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 есебінен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өткен жылдардың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берешегі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ағымдағы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берешек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- барлығы: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өткен жылдардың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берешегі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ағымдағы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берешек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барлығы (100+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200+300+400+500+600):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қуыну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өткен берешек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2593"/>
      </w:tblGrid>
      <w:tr>
        <w:trPr>
          <w:trHeight w:val="148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шоттардың атауы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 берешектің барлығы
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Басшы         _________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(қолы)  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 бухгалтер _________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(қолы)   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_____ж."___"______________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