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5ee8" w14:textId="05b5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2004 жылғы 23 ақпандағы N 178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2005 жылғы 23 қыркүйектегі N 482 Бұйрығы. Қазақстан Республикасының Әділет министрлігінде 2005 жылғы 11 қазанда тіркелді. Тіркеу N 3879. Күші жойылды - Қазақстан Республикасы Денсаулық сақтау министрінің 2010 жылғы 24 мамырдағы № 377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2010.05.24 </w:t>
      </w:r>
      <w:r>
        <w:rPr>
          <w:rFonts w:ascii="Times New Roman"/>
          <w:b w:val="false"/>
          <w:i w:val="false"/>
          <w:color w:val="ff0000"/>
          <w:sz w:val="28"/>
        </w:rPr>
        <w:t>№ 377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Халықтың санитарлық-эпидемиологиялық салауаттылығы саласындағы нормативтік құқықтық кесімдерді жетілдіру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Қазақстан Республикасының нормативтік құқықтық кесімдерін мемлекеттік тіркеу тізілімінде N 2737 тіркелген, 2004 жылғы 10 сәуірдегі N 15 "Официальная газетада" жарияланған "Актілердің, хаттамалардың, қаулылардың, ұйғарымдардың нысандарын және Мемлекеттік санитарлық-эпидемиологиялық қадағалауды жүзеге асыратын лауазымды адамдардың актілерді жасау және беру ережесін бекіту туралы" Қазақстан Республикасы Денсаулық сақтау министрінің 2004 жылғы 23 ақпандағы N 178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Мемлекеттік санитарлық-эпидемиологиялық қадағалауды жүзеге асыратын лауазымды адамдардың актілерді жасау және беру ережесінде (бұдан әрі - Ереже): </w:t>
      </w:r>
      <w:r>
        <w:br/>
      </w:r>
      <w:r>
        <w:rPr>
          <w:rFonts w:ascii="Times New Roman"/>
          <w:b w:val="false"/>
          <w:i w:val="false"/>
          <w:color w:val="000000"/>
          <w:sz w:val="28"/>
        </w:rPr>
        <w:t xml:space="preserve">
      бүкіл мәтін бойынша: </w:t>
      </w:r>
      <w:r>
        <w:br/>
      </w:r>
      <w:r>
        <w:rPr>
          <w:rFonts w:ascii="Times New Roman"/>
          <w:b w:val="false"/>
          <w:i w:val="false"/>
          <w:color w:val="000000"/>
          <w:sz w:val="28"/>
        </w:rPr>
        <w:t xml:space="preserve">
      "халықтың санитарлық-эпидемиологиялық салауаттылығы туралы Қазақстан Республикасы заңының талаптарын бұзу туралы" деген сөздер тиісінше "әкімшілік құқық бұзушылық туралы" деген сөздермен ауыстырылсын; </w:t>
      </w:r>
      <w:r>
        <w:br/>
      </w:r>
      <w:r>
        <w:rPr>
          <w:rFonts w:ascii="Times New Roman"/>
          <w:b w:val="false"/>
          <w:i w:val="false"/>
          <w:color w:val="000000"/>
          <w:sz w:val="28"/>
        </w:rPr>
        <w:t xml:space="preserve">
      "әкімшілік жауаптылыққа тарту туралы" деген сөздер тиісінше "әкімшілік жаза қолдану туралы"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2-тармақ мынадай мазмұндағы жетінші абзацпен толықтырылсын: </w:t>
      </w:r>
      <w:r>
        <w:br/>
      </w:r>
      <w:r>
        <w:rPr>
          <w:rFonts w:ascii="Times New Roman"/>
          <w:b w:val="false"/>
          <w:i w:val="false"/>
          <w:color w:val="000000"/>
          <w:sz w:val="28"/>
        </w:rPr>
        <w:t xml:space="preserve">
      "Мемлекеттік санитарлық-эпидемиологиялық қадағалауды жүзеге асыратын лауазымды тұлғалар."; </w:t>
      </w:r>
    </w:p>
    <w:bookmarkEnd w:id="3"/>
    <w:bookmarkStart w:name="z5" w:id="4"/>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екінші абзацта: </w:t>
      </w:r>
      <w:r>
        <w:br/>
      </w:r>
      <w:r>
        <w:rPr>
          <w:rFonts w:ascii="Times New Roman"/>
          <w:b w:val="false"/>
          <w:i w:val="false"/>
          <w:color w:val="000000"/>
          <w:sz w:val="28"/>
        </w:rPr>
        <w:t xml:space="preserve">
      "және санитарлық-індетке қарсы іс-шараларды жүргізу туралы ұйғарымға" деген сөздер алынып тасталсын; </w:t>
      </w:r>
      <w:r>
        <w:br/>
      </w:r>
      <w:r>
        <w:rPr>
          <w:rFonts w:ascii="Times New Roman"/>
          <w:b w:val="false"/>
          <w:i w:val="false"/>
          <w:color w:val="000000"/>
          <w:sz w:val="28"/>
        </w:rPr>
        <w:t xml:space="preserve">
      "қол қояды" деген сөздер "қол қойылады" деген сөздермен ауыстырылсын"; </w:t>
      </w:r>
      <w:r>
        <w:br/>
      </w:r>
      <w:r>
        <w:rPr>
          <w:rFonts w:ascii="Times New Roman"/>
          <w:b w:val="false"/>
          <w:i w:val="false"/>
          <w:color w:val="000000"/>
          <w:sz w:val="28"/>
        </w:rPr>
        <w:t xml:space="preserve">
      төртінші абзацта "халықтың санитарлық-эпидемиологиялық салауаттылығы туралы Қазақстан Республикасы заңының талаптарын бұзуға жол бермеу туралы ұйғарымға" деген сөздерден кейін ", сондай-ақ санитарлық-індетке қарсы іс-шараларды жүргізу туралы ұйғарымға"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"Көрсетілген актінің "Қорытындылар" деген бөлімінде егер қандай пункттер, қандай санитарлық-эпидемиологиялық ережелер мен нормалар (бұдан әрі - санитарлық ережелер), гигиеналық нормативтер және өзге құқықтық нормативтік актілер бұзылғанын көрсету сәйкес келмесе, тексерілетін объектінің тиісті санитарлық-эпидемиологиялық ережелер мен нормалардың (бұдан әрі - санитарлық ережелер) талаптарына сәйкес келетінін көрсеткен жөн.";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"Көрсетілген актінің "Талаптар" деген бөлімінде бұзушылықтарды жою үшін қажетті іс-шаралар тізбесін қысқаша көрсеткен жөн (бұл баған санитарлық-эпидемиологиялық қызметтің мемлекеттік органы басшысы үшін қажет)."; </w:t>
      </w:r>
      <w:r>
        <w:br/>
      </w:r>
      <w:r>
        <w:rPr>
          <w:rFonts w:ascii="Times New Roman"/>
          <w:b w:val="false"/>
          <w:i w:val="false"/>
          <w:color w:val="000000"/>
          <w:sz w:val="28"/>
        </w:rPr>
        <w:t xml:space="preserve">
      мынадай мазмұндағы төртінші абзацпен толықтырылсын: </w:t>
      </w:r>
      <w:r>
        <w:br/>
      </w:r>
      <w:r>
        <w:rPr>
          <w:rFonts w:ascii="Times New Roman"/>
          <w:b w:val="false"/>
          <w:i w:val="false"/>
          <w:color w:val="000000"/>
          <w:sz w:val="28"/>
        </w:rPr>
        <w:t xml:space="preserve">
      "Қол қоюдан бас тартқан кезде актіге тиісті белгі қойылады. Актіні тексерудің аяқталған күнін көрсете отырып, лауазымды адам жасайды және оған қол қояды. Актінің данасы тексеру кезінде қатысқан адамға қол қойғызып беріледі."; </w:t>
      </w:r>
    </w:p>
    <w:bookmarkEnd w:id="5"/>
    <w:bookmarkStart w:name="z7" w:id="6"/>
    <w:p>
      <w:pPr>
        <w:spacing w:after="0"/>
        <w:ind w:left="0"/>
        <w:jc w:val="both"/>
      </w:pPr>
      <w:r>
        <w:rPr>
          <w:rFonts w:ascii="Times New Roman"/>
          <w:b w:val="false"/>
          <w:i w:val="false"/>
          <w:color w:val="000000"/>
          <w:sz w:val="28"/>
        </w:rPr>
        <w:t xml:space="preserve">
      6-тармақ мынадай мазмұндағы алтыншы, жетінші, сегізінші және тоғызыншы абзацтармен толықтырылсын: </w:t>
      </w:r>
      <w:r>
        <w:br/>
      </w:r>
      <w:r>
        <w:rPr>
          <w:rFonts w:ascii="Times New Roman"/>
          <w:b w:val="false"/>
          <w:i w:val="false"/>
          <w:color w:val="000000"/>
          <w:sz w:val="28"/>
        </w:rPr>
        <w:t xml:space="preserve">
      "Хаттаманы бас мемлекеттік санитарлық дәрігер (оның орынбасары) қарағаннан кейін түсініктеме беру және халықтың санитарлық-эпидемиологиялық салауаттылығы туралы Қазақстан Республикасы заңының бұзылу фактілерін қарауға қатысу үшін осы Ереженің 1-қосымшасында берілген шақыру қағазына сәйкес әкімшілік іс қозғалған адам санитарлық-эпидемиологиялық қызметтің мемлекеттік органына шақырылады. </w:t>
      </w:r>
      <w:r>
        <w:br/>
      </w:r>
      <w:r>
        <w:rPr>
          <w:rFonts w:ascii="Times New Roman"/>
          <w:b w:val="false"/>
          <w:i w:val="false"/>
          <w:color w:val="000000"/>
          <w:sz w:val="28"/>
        </w:rPr>
        <w:t xml:space="preserve">
      Халықтың санитарлық-эпидемиологиялық салауаттылығы туралы Қазақстан Республикасы заңының бұзылу фактілері қаралғаннан кейін бас мемлекеттік санитарлық дәрігер (орынбасары) мынадай шешімдердің бірін шығарады: </w:t>
      </w:r>
      <w:r>
        <w:br/>
      </w:r>
      <w:r>
        <w:rPr>
          <w:rFonts w:ascii="Times New Roman"/>
          <w:b w:val="false"/>
          <w:i w:val="false"/>
          <w:color w:val="000000"/>
          <w:sz w:val="28"/>
        </w:rPr>
        <w:t>
      1) құқық бұзушы ҚР ӘҚБКо  </w:t>
      </w:r>
      <w:r>
        <w:rPr>
          <w:rFonts w:ascii="Times New Roman"/>
          <w:b w:val="false"/>
          <w:i w:val="false"/>
          <w:color w:val="000000"/>
          <w:sz w:val="28"/>
        </w:rPr>
        <w:t xml:space="preserve">557-бабына </w:t>
      </w:r>
      <w:r>
        <w:rPr>
          <w:rFonts w:ascii="Times New Roman"/>
          <w:b w:val="false"/>
          <w:i w:val="false"/>
          <w:color w:val="000000"/>
          <w:sz w:val="28"/>
        </w:rPr>
        <w:t xml:space="preserve">сәйкес әкімшілік жауапкершілікке тартылуы туралы; </w:t>
      </w:r>
      <w:r>
        <w:br/>
      </w:r>
      <w:r>
        <w:rPr>
          <w:rFonts w:ascii="Times New Roman"/>
          <w:b w:val="false"/>
          <w:i w:val="false"/>
          <w:color w:val="000000"/>
          <w:sz w:val="28"/>
        </w:rPr>
        <w:t>
      2) ҚР ӘҚБКо  </w:t>
      </w:r>
      <w:r>
        <w:rPr>
          <w:rFonts w:ascii="Times New Roman"/>
          <w:b w:val="false"/>
          <w:i w:val="false"/>
          <w:color w:val="000000"/>
          <w:sz w:val="28"/>
        </w:rPr>
        <w:t xml:space="preserve">636-бабына </w:t>
      </w:r>
      <w:r>
        <w:rPr>
          <w:rFonts w:ascii="Times New Roman"/>
          <w:b w:val="false"/>
          <w:i w:val="false"/>
          <w:color w:val="000000"/>
          <w:sz w:val="28"/>
        </w:rPr>
        <w:t xml:space="preserve">сәйкес әкімшілік құқық бұзушылық туралы іс ресімделуі және үш тәулік ішінде сотқа жіберілуі туралы; </w:t>
      </w:r>
      <w:r>
        <w:br/>
      </w:r>
      <w:r>
        <w:rPr>
          <w:rFonts w:ascii="Times New Roman"/>
          <w:b w:val="false"/>
          <w:i w:val="false"/>
          <w:color w:val="000000"/>
          <w:sz w:val="28"/>
        </w:rPr>
        <w:t>
      3) ҚР ӘҚБКо  </w:t>
      </w:r>
      <w:r>
        <w:rPr>
          <w:rFonts w:ascii="Times New Roman"/>
          <w:b w:val="false"/>
          <w:i w:val="false"/>
          <w:color w:val="000000"/>
          <w:sz w:val="28"/>
        </w:rPr>
        <w:t xml:space="preserve">646-бабының </w:t>
      </w:r>
      <w:r>
        <w:rPr>
          <w:rFonts w:ascii="Times New Roman"/>
          <w:b w:val="false"/>
          <w:i w:val="false"/>
          <w:color w:val="000000"/>
          <w:sz w:val="28"/>
        </w:rPr>
        <w:t xml:space="preserve">1-тарауы 5) тармақшасына сәйкес әкімшілік құқық бұзушылық туралы іс материалдары ведомстволық бағыныстылығы бойынша басқа лауазымды тұлғаға берілуі туралы; </w:t>
      </w:r>
      <w:r>
        <w:br/>
      </w:r>
      <w:r>
        <w:rPr>
          <w:rFonts w:ascii="Times New Roman"/>
          <w:b w:val="false"/>
          <w:i w:val="false"/>
          <w:color w:val="000000"/>
          <w:sz w:val="28"/>
        </w:rPr>
        <w:t xml:space="preserve">
      4) айыппұл төлеу туралы қаулыны мәжбүрлеп орындату туралы; </w:t>
      </w:r>
      <w:r>
        <w:br/>
      </w:r>
      <w:r>
        <w:rPr>
          <w:rFonts w:ascii="Times New Roman"/>
          <w:b w:val="false"/>
          <w:i w:val="false"/>
          <w:color w:val="000000"/>
          <w:sz w:val="28"/>
        </w:rPr>
        <w:t xml:space="preserve">
      5) істің өндірісін тоқтату туралы. </w:t>
      </w:r>
      <w:r>
        <w:br/>
      </w:r>
      <w:r>
        <w:rPr>
          <w:rFonts w:ascii="Times New Roman"/>
          <w:b w:val="false"/>
          <w:i w:val="false"/>
          <w:color w:val="000000"/>
          <w:sz w:val="28"/>
        </w:rPr>
        <w:t xml:space="preserve">
      Қабылданған шешім хаттаманың "Шешім" деген бөлімінде көрсетіледі. </w:t>
      </w:r>
      <w:r>
        <w:br/>
      </w:r>
      <w:r>
        <w:rPr>
          <w:rFonts w:ascii="Times New Roman"/>
          <w:b w:val="false"/>
          <w:i w:val="false"/>
          <w:color w:val="000000"/>
          <w:sz w:val="28"/>
        </w:rPr>
        <w:t xml:space="preserve">
      ҚР ӘҚБКо 636-бабында белгіленген тәртіппен сотқа жіберілетін әкімшілік құқық бұзушылық туралы іс мынадай тәртіппен ресімделеді: </w:t>
      </w:r>
      <w:r>
        <w:br/>
      </w:r>
      <w:r>
        <w:rPr>
          <w:rFonts w:ascii="Times New Roman"/>
          <w:b w:val="false"/>
          <w:i w:val="false"/>
          <w:color w:val="000000"/>
          <w:sz w:val="28"/>
        </w:rPr>
        <w:t xml:space="preserve">
      1) санитарлық-эпидемиологиялық тексеру, зертханалық тексеру, актінің, қатысушылардың түсініктемелерінің, шақыру қағаздарының (егер мұндайлар болса) көшірмелері қоса беріледі; </w:t>
      </w:r>
      <w:r>
        <w:br/>
      </w:r>
      <w:r>
        <w:rPr>
          <w:rFonts w:ascii="Times New Roman"/>
          <w:b w:val="false"/>
          <w:i w:val="false"/>
          <w:color w:val="000000"/>
          <w:sz w:val="28"/>
        </w:rPr>
        <w:t xml:space="preserve">
      2) материал тігіледі, нөмірленеді, қоса берілген барлық құжаттардың тізімдемесі жасалады және ілеспе хатпен осы Ереженің 2, 3-қосымшаларына сәйкес үш тәуліктің ішінде сотқа жіберіледі. </w:t>
      </w:r>
      <w:r>
        <w:br/>
      </w:r>
      <w:r>
        <w:rPr>
          <w:rFonts w:ascii="Times New Roman"/>
          <w:b w:val="false"/>
          <w:i w:val="false"/>
          <w:color w:val="000000"/>
          <w:sz w:val="28"/>
        </w:rPr>
        <w:t>
      ҚР ӘҚБКо  </w:t>
      </w:r>
      <w:r>
        <w:rPr>
          <w:rFonts w:ascii="Times New Roman"/>
          <w:b w:val="false"/>
          <w:i w:val="false"/>
          <w:color w:val="000000"/>
          <w:sz w:val="28"/>
        </w:rPr>
        <w:t xml:space="preserve">580 </w:t>
      </w:r>
      <w:r>
        <w:rPr>
          <w:rFonts w:ascii="Times New Roman"/>
          <w:b w:val="false"/>
          <w:i w:val="false"/>
          <w:color w:val="000000"/>
          <w:sz w:val="28"/>
        </w:rPr>
        <w:t xml:space="preserve">, 581-баптарында көзделген жағдайлардың біреуі болған кезде, істі жүргізіп жатқан лауазымды тұлға осы Ереженің 4-қосымшасына сәйкес әкімшілік құқық бұзушылық туралы іс бойынша өндірісті тоқтату туралы қаулы шығарады. </w:t>
      </w:r>
    </w:p>
    <w:bookmarkEnd w:id="6"/>
    <w:bookmarkStart w:name="z8" w:id="7"/>
    <w:p>
      <w:pPr>
        <w:spacing w:after="0"/>
        <w:ind w:left="0"/>
        <w:jc w:val="both"/>
      </w:pP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Санитарлық-індетке қарсы іс-шаралар жүргізу туралы ұйғарымды карантиндік, аса қауіпті, жұқпалы, паразитарлық аурулардың, сондай-ақ уланулардың таралуын алдын алу және тиісті санитарлық-індетке қарсы (алдын алу) іс-шараларды ұйымдастыру мақсатында заңды және жеке тұлғалардың, атаулары тиісті жолда санамаланатын жеке кәсіпкерлердің санитарлық-індетке қарсы (алдын алу) іс-шараларды өткізуі үшін Қазақстан Республикасының Бас мемлекеттік санитарлық дәрігері және оның орынбасарлары, тиісті аумақтардың, көліктегі бас мемлекеттік санитарлық дәрігерлері және олардың орынбасарлары шығарады. </w:t>
      </w:r>
      <w:r>
        <w:br/>
      </w:r>
      <w:r>
        <w:rPr>
          <w:rFonts w:ascii="Times New Roman"/>
          <w:b w:val="false"/>
          <w:i w:val="false"/>
          <w:color w:val="000000"/>
          <w:sz w:val="28"/>
        </w:rPr>
        <w:t xml:space="preserve">
      Көрсетілген ұйғарымның данасы алған күні көрсетіліп, заңды тұлғаның өкіліне немесе жеке кәсіпкерге не лауазымды тұлғаға беріліп, қолы қойылады. Егер ұйғарым оның табыс етілгені туралы хабарламасы бар тапсырысты хатпен, телефонограммамен немесе жеделхатпен, сондай-ақ хабарламаны белгілеуді қамтамасыз ететін өзге де байланыс көздері арқылы жіберілсе, бұл туралы тиісті жазба жазылып, түбіртегі қоса беріледі."; </w:t>
      </w:r>
    </w:p>
    <w:bookmarkEnd w:id="7"/>
    <w:bookmarkStart w:name="z9" w:id="8"/>
    <w:p>
      <w:pPr>
        <w:spacing w:after="0"/>
        <w:ind w:left="0"/>
        <w:jc w:val="both"/>
      </w:pPr>
      <w:r>
        <w:rPr>
          <w:rFonts w:ascii="Times New Roman"/>
          <w:b w:val="false"/>
          <w:i w:val="false"/>
          <w:color w:val="000000"/>
          <w:sz w:val="28"/>
        </w:rPr>
        <w:t>
      Ереже осы  </w:t>
      </w:r>
      <w:r>
        <w:rPr>
          <w:rFonts w:ascii="Times New Roman"/>
          <w:b w:val="false"/>
          <w:i w:val="false"/>
          <w:color w:val="000000"/>
          <w:sz w:val="28"/>
        </w:rPr>
        <w:t xml:space="preserve">бұйрықтың </w:t>
      </w:r>
      <w:r>
        <w:rPr>
          <w:rFonts w:ascii="Times New Roman"/>
          <w:b w:val="false"/>
          <w:i w:val="false"/>
          <w:color w:val="000000"/>
          <w:sz w:val="28"/>
        </w:rPr>
        <w:t>1,  </w:t>
      </w:r>
      <w:r>
        <w:rPr>
          <w:rFonts w:ascii="Times New Roman"/>
          <w:b w:val="false"/>
          <w:i w:val="false"/>
          <w:color w:val="000000"/>
          <w:sz w:val="28"/>
        </w:rPr>
        <w:t xml:space="preserve">2,  </w:t>
      </w:r>
      <w:r>
        <w:rPr>
          <w:rFonts w:ascii="Times New Roman"/>
          <w:b w:val="false"/>
          <w:i w:val="false"/>
          <w:color w:val="000000"/>
          <w:sz w:val="28"/>
        </w:rPr>
        <w:t xml:space="preserve">  3,  </w:t>
      </w:r>
      <w:r>
        <w:rPr>
          <w:rFonts w:ascii="Times New Roman"/>
          <w:b w:val="false"/>
          <w:i w:val="false"/>
          <w:color w:val="000000"/>
          <w:sz w:val="28"/>
        </w:rPr>
        <w:t xml:space="preserve">  4-қосымшаларына </w:t>
      </w:r>
      <w:r>
        <w:rPr>
          <w:rFonts w:ascii="Times New Roman"/>
          <w:b w:val="false"/>
          <w:i w:val="false"/>
          <w:color w:val="000000"/>
          <w:sz w:val="28"/>
        </w:rPr>
        <w:t xml:space="preserve">сәйкес 1, 2, 3, 4-қосымшалармен толықтырылсын; </w:t>
      </w:r>
    </w:p>
    <w:bookmarkEnd w:id="8"/>
    <w:bookmarkStart w:name="z10" w:id="9"/>
    <w:p>
      <w:pPr>
        <w:spacing w:after="0"/>
        <w:ind w:left="0"/>
        <w:jc w:val="both"/>
      </w:pPr>
      <w:r>
        <w:rPr>
          <w:rFonts w:ascii="Times New Roman"/>
          <w:b w:val="false"/>
          <w:i w:val="false"/>
          <w:color w:val="000000"/>
          <w:sz w:val="28"/>
        </w:rPr>
        <w:t xml:space="preserve">
      2) көрсетілген бұйрықпен бекітілген актілердің, хаттамалардың, қаулылар мен ұйғарымдардың нысандарында: </w:t>
      </w:r>
      <w:r>
        <w:br/>
      </w:r>
      <w:r>
        <w:rPr>
          <w:rFonts w:ascii="Times New Roman"/>
          <w:b w:val="false"/>
          <w:i w:val="false"/>
          <w:color w:val="000000"/>
          <w:sz w:val="28"/>
        </w:rPr>
        <w:t>
      санитарлық-эпидемиологиялық тексеру актісі осы Ереженің  </w:t>
      </w:r>
      <w:r>
        <w:rPr>
          <w:rFonts w:ascii="Times New Roman"/>
          <w:b w:val="false"/>
          <w:i w:val="false"/>
          <w:color w:val="000000"/>
          <w:sz w:val="28"/>
        </w:rPr>
        <w:t xml:space="preserve">5-қосымшасына </w:t>
      </w:r>
      <w:r>
        <w:rPr>
          <w:rFonts w:ascii="Times New Roman"/>
          <w:b w:val="false"/>
          <w:i w:val="false"/>
          <w:color w:val="000000"/>
          <w:sz w:val="28"/>
        </w:rPr>
        <w:t xml:space="preserve">сәйкес жазылсын; </w:t>
      </w:r>
    </w:p>
    <w:bookmarkEnd w:id="9"/>
    <w:bookmarkStart w:name="z11" w:id="10"/>
    <w:p>
      <w:pPr>
        <w:spacing w:after="0"/>
        <w:ind w:left="0"/>
        <w:jc w:val="both"/>
      </w:pPr>
      <w:r>
        <w:rPr>
          <w:rFonts w:ascii="Times New Roman"/>
          <w:b w:val="false"/>
          <w:i w:val="false"/>
          <w:color w:val="000000"/>
          <w:sz w:val="28"/>
        </w:rPr>
        <w:t>
      санитарлық-індетке қарсы іс-шаралар өткізу туралы ұйғарым осы Ереженің  </w:t>
      </w:r>
      <w:r>
        <w:rPr>
          <w:rFonts w:ascii="Times New Roman"/>
          <w:b w:val="false"/>
          <w:i w:val="false"/>
          <w:color w:val="000000"/>
          <w:sz w:val="28"/>
        </w:rPr>
        <w:t xml:space="preserve">6-қосымшасына </w:t>
      </w:r>
      <w:r>
        <w:rPr>
          <w:rFonts w:ascii="Times New Roman"/>
          <w:b w:val="false"/>
          <w:i w:val="false"/>
          <w:color w:val="000000"/>
          <w:sz w:val="28"/>
        </w:rPr>
        <w:t xml:space="preserve">сәйкес жазылсын; </w:t>
      </w:r>
    </w:p>
    <w:bookmarkEnd w:id="10"/>
    <w:bookmarkStart w:name="z12" w:id="11"/>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заңының талаптарын бұзу туралы хаттама осы Ереженің  </w:t>
      </w:r>
      <w:r>
        <w:rPr>
          <w:rFonts w:ascii="Times New Roman"/>
          <w:b w:val="false"/>
          <w:i w:val="false"/>
          <w:color w:val="000000"/>
          <w:sz w:val="28"/>
        </w:rPr>
        <w:t xml:space="preserve">7-қосымшасына </w:t>
      </w:r>
      <w:r>
        <w:rPr>
          <w:rFonts w:ascii="Times New Roman"/>
          <w:b w:val="false"/>
          <w:i w:val="false"/>
          <w:color w:val="000000"/>
          <w:sz w:val="28"/>
        </w:rPr>
        <w:t xml:space="preserve">сәйкес жазылсын; </w:t>
      </w:r>
    </w:p>
    <w:bookmarkEnd w:id="11"/>
    <w:bookmarkStart w:name="z13" w:id="12"/>
    <w:p>
      <w:pPr>
        <w:spacing w:after="0"/>
        <w:ind w:left="0"/>
        <w:jc w:val="both"/>
      </w:pPr>
      <w:r>
        <w:rPr>
          <w:rFonts w:ascii="Times New Roman"/>
          <w:b w:val="false"/>
          <w:i w:val="false"/>
          <w:color w:val="000000"/>
          <w:sz w:val="28"/>
        </w:rPr>
        <w:t>
      әкімшілік жауапкершілікке тарту туралы қаулы осы Ереженің  </w:t>
      </w:r>
      <w:r>
        <w:rPr>
          <w:rFonts w:ascii="Times New Roman"/>
          <w:b w:val="false"/>
          <w:i w:val="false"/>
          <w:color w:val="000000"/>
          <w:sz w:val="28"/>
        </w:rPr>
        <w:t xml:space="preserve">8-қосымшасына </w:t>
      </w:r>
      <w:r>
        <w:rPr>
          <w:rFonts w:ascii="Times New Roman"/>
          <w:b w:val="false"/>
          <w:i w:val="false"/>
          <w:color w:val="000000"/>
          <w:sz w:val="28"/>
        </w:rPr>
        <w:t xml:space="preserve">сәйкес жазылсын. </w:t>
      </w:r>
    </w:p>
    <w:bookmarkEnd w:id="12"/>
    <w:bookmarkStart w:name="z14" w:id="13"/>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Б.С.) осы бұйрықты Қазақстан Республикасы Әділет министрлігіне мемлекеттік тіркеуге жіберсін. </w:t>
      </w:r>
    </w:p>
    <w:bookmarkEnd w:id="13"/>
    <w:bookmarkStart w:name="z15" w:id="14"/>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 Қазақстан Республикасы Әділет министрлігінде мемлекеттік тіркелгеннен кейін оның ресми жариялануын қамтамасыз етсін. </w:t>
      </w:r>
    </w:p>
    <w:bookmarkEnd w:id="14"/>
    <w:bookmarkStart w:name="z16" w:id="15"/>
    <w:p>
      <w:pPr>
        <w:spacing w:after="0"/>
        <w:ind w:left="0"/>
        <w:jc w:val="both"/>
      </w:pPr>
      <w:r>
        <w:rPr>
          <w:rFonts w:ascii="Times New Roman"/>
          <w:b w:val="false"/>
          <w:i w:val="false"/>
          <w:color w:val="000000"/>
          <w:sz w:val="28"/>
        </w:rPr>
        <w:t xml:space="preserve">
      4. Осы бұйрықтың орындалуын бақылау Денсаулық сақтау вице-министрі, Қазақстан Республикасының Бас мемлекеттік санитарлық дәрігері А.А.Белоногқа жүктелсін. </w:t>
      </w:r>
    </w:p>
    <w:bookmarkEnd w:id="15"/>
    <w:bookmarkStart w:name="z17" w:id="16"/>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16"/>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2005 жылғы 23 қыркүйектегі </w:t>
      </w:r>
      <w:r>
        <w:br/>
      </w:r>
      <w:r>
        <w:rPr>
          <w:rFonts w:ascii="Times New Roman"/>
          <w:b w:val="false"/>
          <w:i w:val="false"/>
          <w:color w:val="000000"/>
          <w:sz w:val="28"/>
        </w:rPr>
        <w:t xml:space="preserve">
                                       N 482 бұйрығына 1-қосымша </w:t>
      </w:r>
    </w:p>
    <w:bookmarkStart w:name="z18" w:id="17"/>
    <w:p>
      <w:pPr>
        <w:spacing w:after="0"/>
        <w:ind w:left="0"/>
        <w:jc w:val="both"/>
      </w:pPr>
      <w:r>
        <w:rPr>
          <w:rFonts w:ascii="Times New Roman"/>
          <w:b w:val="false"/>
          <w:i w:val="false"/>
          <w:color w:val="000000"/>
          <w:sz w:val="28"/>
        </w:rPr>
        <w:t xml:space="preserve">
                                       "Мемлекеттік санитарлық- </w:t>
      </w:r>
      <w:r>
        <w:br/>
      </w:r>
      <w:r>
        <w:rPr>
          <w:rFonts w:ascii="Times New Roman"/>
          <w:b w:val="false"/>
          <w:i w:val="false"/>
          <w:color w:val="000000"/>
          <w:sz w:val="28"/>
        </w:rPr>
        <w:t xml:space="preserve">
                                      эпидемиологиялық қадағалауды </w:t>
      </w:r>
      <w:r>
        <w:br/>
      </w:r>
      <w:r>
        <w:rPr>
          <w:rFonts w:ascii="Times New Roman"/>
          <w:b w:val="false"/>
          <w:i w:val="false"/>
          <w:color w:val="000000"/>
          <w:sz w:val="28"/>
        </w:rPr>
        <w:t xml:space="preserve">
                                       жүзеге асыратын лауазымды </w:t>
      </w:r>
      <w:r>
        <w:br/>
      </w:r>
      <w:r>
        <w:rPr>
          <w:rFonts w:ascii="Times New Roman"/>
          <w:b w:val="false"/>
          <w:i w:val="false"/>
          <w:color w:val="000000"/>
          <w:sz w:val="28"/>
        </w:rPr>
        <w:t xml:space="preserve">
                                       адамдардың актілерді жасау </w:t>
      </w:r>
      <w:r>
        <w:br/>
      </w:r>
      <w:r>
        <w:rPr>
          <w:rFonts w:ascii="Times New Roman"/>
          <w:b w:val="false"/>
          <w:i w:val="false"/>
          <w:color w:val="000000"/>
          <w:sz w:val="28"/>
        </w:rPr>
        <w:t xml:space="preserve">
                                      және беру ережесіне 1-қосымша </w:t>
      </w:r>
    </w:p>
    <w:bookmarkEnd w:id="17"/>
    <w:p>
      <w:pPr>
        <w:spacing w:after="0"/>
        <w:ind w:left="0"/>
        <w:jc w:val="both"/>
      </w:pPr>
      <w:r>
        <w:rPr>
          <w:rFonts w:ascii="Times New Roman"/>
          <w:b/>
          <w:i w:val="false"/>
          <w:color w:val="000000"/>
          <w:sz w:val="28"/>
        </w:rPr>
        <w:t xml:space="preserve">        Мемлекеттік санитарлық-эпидемиологиялық қызмет </w:t>
      </w:r>
      <w:r>
        <w:br/>
      </w:r>
      <w:r>
        <w:rPr>
          <w:rFonts w:ascii="Times New Roman"/>
          <w:b w:val="false"/>
          <w:i w:val="false"/>
          <w:color w:val="000000"/>
          <w:sz w:val="28"/>
        </w:rPr>
        <w:t>
</w:t>
      </w:r>
      <w:r>
        <w:rPr>
          <w:rFonts w:ascii="Times New Roman"/>
          <w:b/>
          <w:i w:val="false"/>
          <w:color w:val="000000"/>
          <w:sz w:val="28"/>
        </w:rPr>
        <w:t xml:space="preserve">             органына келу туралы шақыру қағазы </w:t>
      </w:r>
    </w:p>
    <w:p>
      <w:pPr>
        <w:spacing w:after="0"/>
        <w:ind w:left="0"/>
        <w:jc w:val="both"/>
      </w:pPr>
      <w:r>
        <w:rPr>
          <w:rFonts w:ascii="Times New Roman"/>
          <w:b w:val="false"/>
          <w:i w:val="false"/>
          <w:color w:val="000000"/>
          <w:sz w:val="28"/>
        </w:rPr>
        <w:t xml:space="preserve">Тұлға 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Мекен-жайы ________________________________________________________ </w:t>
      </w:r>
    </w:p>
    <w:p>
      <w:pPr>
        <w:spacing w:after="0"/>
        <w:ind w:left="0"/>
        <w:jc w:val="both"/>
      </w:pPr>
      <w:r>
        <w:rPr>
          <w:rFonts w:ascii="Times New Roman"/>
          <w:b w:val="false"/>
          <w:i w:val="false"/>
          <w:color w:val="000000"/>
          <w:sz w:val="28"/>
        </w:rPr>
        <w:t>      ҚР ӘҚБК-нің  </w:t>
      </w:r>
      <w:r>
        <w:rPr>
          <w:rFonts w:ascii="Times New Roman"/>
          <w:b w:val="false"/>
          <w:i w:val="false"/>
          <w:color w:val="000000"/>
          <w:sz w:val="28"/>
        </w:rPr>
        <w:t xml:space="preserve">642 </w:t>
      </w:r>
      <w:r>
        <w:rPr>
          <w:rFonts w:ascii="Times New Roman"/>
          <w:b w:val="false"/>
          <w:i w:val="false"/>
          <w:color w:val="000000"/>
          <w:sz w:val="28"/>
        </w:rPr>
        <w:t>- </w:t>
      </w:r>
      <w:r>
        <w:rPr>
          <w:rFonts w:ascii="Times New Roman"/>
          <w:b w:val="false"/>
          <w:i w:val="false"/>
          <w:color w:val="000000"/>
          <w:sz w:val="28"/>
        </w:rPr>
        <w:t xml:space="preserve">652 </w:t>
      </w:r>
      <w:r>
        <w:rPr>
          <w:rFonts w:ascii="Times New Roman"/>
          <w:b w:val="false"/>
          <w:i w:val="false"/>
          <w:color w:val="000000"/>
          <w:sz w:val="28"/>
        </w:rPr>
        <w:t xml:space="preserve">баптарына және "Халықтың </w:t>
      </w:r>
      <w:r>
        <w:br/>
      </w:r>
      <w:r>
        <w:rPr>
          <w:rFonts w:ascii="Times New Roman"/>
          <w:b w:val="false"/>
          <w:i w:val="false"/>
          <w:color w:val="000000"/>
          <w:sz w:val="28"/>
        </w:rPr>
        <w:t xml:space="preserve">
санитарлық-эпидемиологиялық салауаттылығы туралы" Қазақстан </w:t>
      </w:r>
      <w:r>
        <w:br/>
      </w:r>
      <w:r>
        <w:rPr>
          <w:rFonts w:ascii="Times New Roman"/>
          <w:b w:val="false"/>
          <w:i w:val="false"/>
          <w:color w:val="000000"/>
          <w:sz w:val="28"/>
        </w:rPr>
        <w:t>
Республикасы Заңының  </w:t>
      </w:r>
      <w:r>
        <w:rPr>
          <w:rFonts w:ascii="Times New Roman"/>
          <w:b w:val="false"/>
          <w:i w:val="false"/>
          <w:color w:val="000000"/>
          <w:sz w:val="28"/>
        </w:rPr>
        <w:t xml:space="preserve">11-бабына </w:t>
      </w:r>
      <w:r>
        <w:rPr>
          <w:rFonts w:ascii="Times New Roman"/>
          <w:b w:val="false"/>
          <w:i w:val="false"/>
          <w:color w:val="000000"/>
          <w:sz w:val="28"/>
        </w:rPr>
        <w:t xml:space="preserve">сәйкес, Сіз 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мемлекеттік санитарлық-эпидемиологиялық қызмет органының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Келесі мекен-жай бойынша 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20__ жылғы "___"__________ сағат ______________, N ______ кабинетке </w:t>
      </w:r>
      <w:r>
        <w:br/>
      </w:r>
      <w:r>
        <w:rPr>
          <w:rFonts w:ascii="Times New Roman"/>
          <w:b w:val="false"/>
          <w:i w:val="false"/>
          <w:color w:val="000000"/>
          <w:sz w:val="28"/>
        </w:rPr>
        <w:t xml:space="preserve">
анықталған халықтың санитарлық-эпидемиологиялық салауаттылығы </w:t>
      </w:r>
      <w:r>
        <w:br/>
      </w:r>
      <w:r>
        <w:rPr>
          <w:rFonts w:ascii="Times New Roman"/>
          <w:b w:val="false"/>
          <w:i w:val="false"/>
          <w:color w:val="000000"/>
          <w:sz w:val="28"/>
        </w:rPr>
        <w:t xml:space="preserve">
саласындағы заң бұзушылықтарына қатысты әкімшілік құқық бұзушылық </w:t>
      </w:r>
      <w:r>
        <w:br/>
      </w:r>
      <w:r>
        <w:rPr>
          <w:rFonts w:ascii="Times New Roman"/>
          <w:b w:val="false"/>
          <w:i w:val="false"/>
          <w:color w:val="000000"/>
          <w:sz w:val="28"/>
        </w:rPr>
        <w:t xml:space="preserve">
туралы істі қарауда қатысуға және түсініктеме беру үшін келуге </w:t>
      </w:r>
      <w:r>
        <w:br/>
      </w:r>
      <w:r>
        <w:rPr>
          <w:rFonts w:ascii="Times New Roman"/>
          <w:b w:val="false"/>
          <w:i w:val="false"/>
          <w:color w:val="000000"/>
          <w:sz w:val="28"/>
        </w:rPr>
        <w:t xml:space="preserve">
міндеттісіз. 20___ жылғы "____"______________ хаттама.  </w:t>
      </w:r>
      <w:r>
        <w:br/>
      </w:r>
      <w:r>
        <w:rPr>
          <w:rFonts w:ascii="Times New Roman"/>
          <w:b w:val="false"/>
          <w:i w:val="false"/>
          <w:color w:val="000000"/>
          <w:sz w:val="28"/>
        </w:rPr>
        <w:t>
      Дәлелді себептерсіз келмеген жағдайда, Сіз ҚР ӘҚБК-нің  </w:t>
      </w:r>
      <w:r>
        <w:rPr>
          <w:rFonts w:ascii="Times New Roman"/>
          <w:b w:val="false"/>
          <w:i w:val="false"/>
          <w:color w:val="000000"/>
          <w:sz w:val="28"/>
        </w:rPr>
        <w:t xml:space="preserve">584 </w:t>
      </w:r>
      <w:r>
        <w:br/>
      </w:r>
      <w:r>
        <w:rPr>
          <w:rFonts w:ascii="Times New Roman"/>
          <w:b w:val="false"/>
          <w:i w:val="false"/>
          <w:color w:val="000000"/>
          <w:sz w:val="28"/>
        </w:rPr>
        <w:t>
және  </w:t>
      </w:r>
      <w:r>
        <w:rPr>
          <w:rFonts w:ascii="Times New Roman"/>
          <w:b w:val="false"/>
          <w:i w:val="false"/>
          <w:color w:val="000000"/>
          <w:sz w:val="28"/>
        </w:rPr>
        <w:t xml:space="preserve">648-баптары </w:t>
      </w:r>
      <w:r>
        <w:rPr>
          <w:rFonts w:ascii="Times New Roman"/>
          <w:b w:val="false"/>
          <w:i w:val="false"/>
          <w:color w:val="000000"/>
          <w:sz w:val="28"/>
        </w:rPr>
        <w:t xml:space="preserve">негізінде полициямен мәжбүрлеп келтірілуіңіз </w:t>
      </w:r>
      <w:r>
        <w:br/>
      </w:r>
      <w:r>
        <w:rPr>
          <w:rFonts w:ascii="Times New Roman"/>
          <w:b w:val="false"/>
          <w:i w:val="false"/>
          <w:color w:val="000000"/>
          <w:sz w:val="28"/>
        </w:rPr>
        <w:t xml:space="preserve">
мүмкін. </w:t>
      </w:r>
    </w:p>
    <w:p>
      <w:pPr>
        <w:spacing w:after="0"/>
        <w:ind w:left="0"/>
        <w:jc w:val="both"/>
      </w:pPr>
      <w:r>
        <w:rPr>
          <w:rFonts w:ascii="Times New Roman"/>
          <w:b w:val="false"/>
          <w:i w:val="false"/>
          <w:color w:val="000000"/>
          <w:sz w:val="28"/>
        </w:rPr>
        <w:t xml:space="preserve">Бас мемлекеттік санитарлық дәрігері _______________________________ </w:t>
      </w:r>
      <w:r>
        <w:br/>
      </w:r>
      <w:r>
        <w:rPr>
          <w:rFonts w:ascii="Times New Roman"/>
          <w:b w:val="false"/>
          <w:i w:val="false"/>
          <w:color w:val="000000"/>
          <w:sz w:val="28"/>
        </w:rPr>
        <w:t xml:space="preserve">
                                        Аты-жөні, тегі, қолы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аумақтың, көліктің атауы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 xml:space="preserve">Тұлға _____________________________________________________________ </w:t>
      </w:r>
      <w:r>
        <w:br/>
      </w:r>
      <w:r>
        <w:rPr>
          <w:rFonts w:ascii="Times New Roman"/>
          <w:b w:val="false"/>
          <w:i w:val="false"/>
          <w:color w:val="000000"/>
          <w:sz w:val="28"/>
        </w:rPr>
        <w:t xml:space="preserve">
Мекен-жайы ________________________________________________________ </w:t>
      </w:r>
    </w:p>
    <w:p>
      <w:pPr>
        <w:spacing w:after="0"/>
        <w:ind w:left="0"/>
        <w:jc w:val="both"/>
      </w:pPr>
      <w:r>
        <w:rPr>
          <w:rFonts w:ascii="Times New Roman"/>
          <w:b w:val="false"/>
          <w:i w:val="false"/>
          <w:color w:val="000000"/>
          <w:sz w:val="28"/>
        </w:rPr>
        <w:t xml:space="preserve">20__ жылғы "___"________ __________________________________________ </w:t>
      </w:r>
      <w:r>
        <w:br/>
      </w:r>
      <w:r>
        <w:rPr>
          <w:rFonts w:ascii="Times New Roman"/>
          <w:b w:val="false"/>
          <w:i w:val="false"/>
          <w:color w:val="000000"/>
          <w:sz w:val="28"/>
        </w:rPr>
        <w:t xml:space="preserve">
     мемлекеттік санитарлық-эпидемиологиялық қызмет органының атауы </w:t>
      </w:r>
    </w:p>
    <w:p>
      <w:pPr>
        <w:spacing w:after="0"/>
        <w:ind w:left="0"/>
        <w:jc w:val="both"/>
      </w:pPr>
      <w:r>
        <w:rPr>
          <w:rFonts w:ascii="Times New Roman"/>
          <w:b w:val="false"/>
          <w:i w:val="false"/>
          <w:color w:val="000000"/>
          <w:sz w:val="28"/>
        </w:rPr>
        <w:t xml:space="preserve">________________________________________ келу туралы шақыру қағазын </w:t>
      </w:r>
      <w:r>
        <w:br/>
      </w:r>
      <w:r>
        <w:rPr>
          <w:rFonts w:ascii="Times New Roman"/>
          <w:b w:val="false"/>
          <w:i w:val="false"/>
          <w:color w:val="000000"/>
          <w:sz w:val="28"/>
        </w:rPr>
        <w:t xml:space="preserve">
20__ жылғы "___"______________ алдым _____________________________" </w:t>
      </w:r>
      <w:r>
        <w:br/>
      </w:r>
      <w:r>
        <w:rPr>
          <w:rFonts w:ascii="Times New Roman"/>
          <w:b w:val="false"/>
          <w:i w:val="false"/>
          <w:color w:val="000000"/>
          <w:sz w:val="28"/>
        </w:rPr>
        <w:t xml:space="preserve">
                                          Аты-жөні, тегі, қолы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2005 жылғы 23 қыркүйектегі </w:t>
      </w:r>
      <w:r>
        <w:br/>
      </w:r>
      <w:r>
        <w:rPr>
          <w:rFonts w:ascii="Times New Roman"/>
          <w:b w:val="false"/>
          <w:i w:val="false"/>
          <w:color w:val="000000"/>
          <w:sz w:val="28"/>
        </w:rPr>
        <w:t xml:space="preserve">
                                       N 482 бұйрығына 2-қосымша </w:t>
      </w:r>
    </w:p>
    <w:bookmarkStart w:name="z19" w:id="18"/>
    <w:p>
      <w:pPr>
        <w:spacing w:after="0"/>
        <w:ind w:left="0"/>
        <w:jc w:val="both"/>
      </w:pPr>
      <w:r>
        <w:rPr>
          <w:rFonts w:ascii="Times New Roman"/>
          <w:b w:val="false"/>
          <w:i w:val="false"/>
          <w:color w:val="000000"/>
          <w:sz w:val="28"/>
        </w:rPr>
        <w:t xml:space="preserve">
                                       "Мемлекеттік санитарлық- </w:t>
      </w:r>
      <w:r>
        <w:br/>
      </w:r>
      <w:r>
        <w:rPr>
          <w:rFonts w:ascii="Times New Roman"/>
          <w:b w:val="false"/>
          <w:i w:val="false"/>
          <w:color w:val="000000"/>
          <w:sz w:val="28"/>
        </w:rPr>
        <w:t xml:space="preserve">
                                      эпидемиологиялық қадағалауды </w:t>
      </w:r>
      <w:r>
        <w:br/>
      </w:r>
      <w:r>
        <w:rPr>
          <w:rFonts w:ascii="Times New Roman"/>
          <w:b w:val="false"/>
          <w:i w:val="false"/>
          <w:color w:val="000000"/>
          <w:sz w:val="28"/>
        </w:rPr>
        <w:t xml:space="preserve">
                                       жүзеге асыратын лауазымды </w:t>
      </w:r>
      <w:r>
        <w:br/>
      </w:r>
      <w:r>
        <w:rPr>
          <w:rFonts w:ascii="Times New Roman"/>
          <w:b w:val="false"/>
          <w:i w:val="false"/>
          <w:color w:val="000000"/>
          <w:sz w:val="28"/>
        </w:rPr>
        <w:t xml:space="preserve">
                                       адамдардың актілерді жасау </w:t>
      </w:r>
      <w:r>
        <w:br/>
      </w:r>
      <w:r>
        <w:rPr>
          <w:rFonts w:ascii="Times New Roman"/>
          <w:b w:val="false"/>
          <w:i w:val="false"/>
          <w:color w:val="000000"/>
          <w:sz w:val="28"/>
        </w:rPr>
        <w:t xml:space="preserve">
                                      және беру ережесіне 2-қосымша </w:t>
      </w:r>
    </w:p>
    <w:bookmarkEnd w:id="18"/>
    <w:p>
      <w:pPr>
        <w:spacing w:after="0"/>
        <w:ind w:left="0"/>
        <w:jc w:val="both"/>
      </w:pP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мемлекеттік санитарлық-эпидемиологиялық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қызмет органының атауы </w:t>
      </w:r>
    </w:p>
    <w:p>
      <w:pPr>
        <w:spacing w:after="0"/>
        <w:ind w:left="0"/>
        <w:jc w:val="both"/>
      </w:pPr>
      <w:r>
        <w:rPr>
          <w:rFonts w:ascii="Times New Roman"/>
          <w:b/>
          <w:i w:val="false"/>
          <w:color w:val="000000"/>
          <w:sz w:val="28"/>
        </w:rPr>
        <w:t xml:space="preserve">                       ӘКІМШІЛІК ІС N_______ </w:t>
      </w:r>
    </w:p>
    <w:p>
      <w:pPr>
        <w:spacing w:after="0"/>
        <w:ind w:left="0"/>
        <w:jc w:val="both"/>
      </w:pPr>
      <w:r>
        <w:rPr>
          <w:rFonts w:ascii="Times New Roman"/>
          <w:b w:val="false"/>
          <w:i w:val="false"/>
          <w:color w:val="000000"/>
          <w:sz w:val="28"/>
        </w:rPr>
        <w:t xml:space="preserve">_____________________ _____________________________________ қатысты </w:t>
      </w:r>
      <w:r>
        <w:br/>
      </w:r>
      <w:r>
        <w:rPr>
          <w:rFonts w:ascii="Times New Roman"/>
          <w:b w:val="false"/>
          <w:i w:val="false"/>
          <w:color w:val="000000"/>
          <w:sz w:val="28"/>
        </w:rPr>
        <w:t xml:space="preserve">
заңды тұлғаның атауын немесе азаматтың немесе жеке кәсіпкер немесе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лауазымды тұлғаның аты-жөнін, тегін атап көрсету </w:t>
      </w:r>
    </w:p>
    <w:p>
      <w:pPr>
        <w:spacing w:after="0"/>
        <w:ind w:left="0"/>
        <w:jc w:val="both"/>
      </w:pPr>
      <w:r>
        <w:rPr>
          <w:rFonts w:ascii="Times New Roman"/>
          <w:b w:val="false"/>
          <w:i w:val="false"/>
          <w:color w:val="000000"/>
          <w:sz w:val="28"/>
        </w:rPr>
        <w:t xml:space="preserve">туған жылы "_____"_________ _______ жылы </w:t>
      </w:r>
    </w:p>
    <w:p>
      <w:pPr>
        <w:spacing w:after="0"/>
        <w:ind w:left="0"/>
        <w:jc w:val="both"/>
      </w:pPr>
      <w:r>
        <w:rPr>
          <w:rFonts w:ascii="Times New Roman"/>
          <w:b w:val="false"/>
          <w:i w:val="false"/>
          <w:color w:val="000000"/>
          <w:sz w:val="28"/>
        </w:rPr>
        <w:t xml:space="preserve">туған жері _____________________________ </w:t>
      </w:r>
    </w:p>
    <w:p>
      <w:pPr>
        <w:spacing w:after="0"/>
        <w:ind w:left="0"/>
        <w:jc w:val="both"/>
      </w:pPr>
      <w:r>
        <w:rPr>
          <w:rFonts w:ascii="Times New Roman"/>
          <w:b w:val="false"/>
          <w:i w:val="false"/>
          <w:color w:val="000000"/>
          <w:sz w:val="28"/>
        </w:rPr>
        <w:t xml:space="preserve">мекен-жайы _____________________________ </w:t>
      </w:r>
    </w:p>
    <w:p>
      <w:pPr>
        <w:spacing w:after="0"/>
        <w:ind w:left="0"/>
        <w:jc w:val="both"/>
      </w:pPr>
      <w:r>
        <w:rPr>
          <w:rFonts w:ascii="Times New Roman"/>
          <w:b w:val="false"/>
          <w:i w:val="false"/>
          <w:color w:val="000000"/>
          <w:sz w:val="28"/>
        </w:rPr>
        <w:t xml:space="preserve">ҚР ӘҚБК-нің _______________ бабы бойынша  </w:t>
      </w:r>
    </w:p>
    <w:p>
      <w:pPr>
        <w:spacing w:after="0"/>
        <w:ind w:left="0"/>
        <w:jc w:val="both"/>
      </w:pPr>
      <w:r>
        <w:rPr>
          <w:rFonts w:ascii="Times New Roman"/>
          <w:b w:val="false"/>
          <w:i w:val="false"/>
          <w:color w:val="000000"/>
          <w:sz w:val="28"/>
        </w:rPr>
        <w:t xml:space="preserve">                           20______жыл ";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2005 жылғы 23 қыркүйектегі </w:t>
      </w:r>
      <w:r>
        <w:br/>
      </w:r>
      <w:r>
        <w:rPr>
          <w:rFonts w:ascii="Times New Roman"/>
          <w:b w:val="false"/>
          <w:i w:val="false"/>
          <w:color w:val="000000"/>
          <w:sz w:val="28"/>
        </w:rPr>
        <w:t xml:space="preserve">
                                       N 482 бұйрығына 3-қосымша </w:t>
      </w:r>
    </w:p>
    <w:bookmarkStart w:name="z20" w:id="19"/>
    <w:p>
      <w:pPr>
        <w:spacing w:after="0"/>
        <w:ind w:left="0"/>
        <w:jc w:val="both"/>
      </w:pPr>
      <w:r>
        <w:rPr>
          <w:rFonts w:ascii="Times New Roman"/>
          <w:b w:val="false"/>
          <w:i w:val="false"/>
          <w:color w:val="000000"/>
          <w:sz w:val="28"/>
        </w:rPr>
        <w:t xml:space="preserve">
                                       "Мемлекеттік санитарлық- </w:t>
      </w:r>
      <w:r>
        <w:br/>
      </w:r>
      <w:r>
        <w:rPr>
          <w:rFonts w:ascii="Times New Roman"/>
          <w:b w:val="false"/>
          <w:i w:val="false"/>
          <w:color w:val="000000"/>
          <w:sz w:val="28"/>
        </w:rPr>
        <w:t xml:space="preserve">
                                      эпидемиологиялық қадағалауды </w:t>
      </w:r>
      <w:r>
        <w:br/>
      </w:r>
      <w:r>
        <w:rPr>
          <w:rFonts w:ascii="Times New Roman"/>
          <w:b w:val="false"/>
          <w:i w:val="false"/>
          <w:color w:val="000000"/>
          <w:sz w:val="28"/>
        </w:rPr>
        <w:t xml:space="preserve">
                                       жүзеге асыратын лауазымды </w:t>
      </w:r>
      <w:r>
        <w:br/>
      </w:r>
      <w:r>
        <w:rPr>
          <w:rFonts w:ascii="Times New Roman"/>
          <w:b w:val="false"/>
          <w:i w:val="false"/>
          <w:color w:val="000000"/>
          <w:sz w:val="28"/>
        </w:rPr>
        <w:t xml:space="preserve">
                                       адамдардың актілерді жасау </w:t>
      </w:r>
      <w:r>
        <w:br/>
      </w:r>
      <w:r>
        <w:rPr>
          <w:rFonts w:ascii="Times New Roman"/>
          <w:b w:val="false"/>
          <w:i w:val="false"/>
          <w:color w:val="000000"/>
          <w:sz w:val="28"/>
        </w:rPr>
        <w:t xml:space="preserve">
                                      және беру ережесіне 3-қосымша </w:t>
      </w:r>
    </w:p>
    <w:bookmarkEnd w:id="19"/>
    <w:p>
      <w:pPr>
        <w:spacing w:after="0"/>
        <w:ind w:left="0"/>
        <w:jc w:val="both"/>
      </w:pPr>
      <w:r>
        <w:rPr>
          <w:rFonts w:ascii="Times New Roman"/>
          <w:b w:val="false"/>
          <w:i w:val="false"/>
          <w:color w:val="000000"/>
          <w:sz w:val="28"/>
        </w:rPr>
        <w:t xml:space="preserve">                                       сотқа ____________________ </w:t>
      </w:r>
      <w:r>
        <w:br/>
      </w:r>
      <w:r>
        <w:rPr>
          <w:rFonts w:ascii="Times New Roman"/>
          <w:b w:val="false"/>
          <w:i w:val="false"/>
          <w:color w:val="000000"/>
          <w:sz w:val="28"/>
        </w:rPr>
        <w:t xml:space="preserve">
                                             аудандық, қалалық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заңды тұлғаның атауын немесе азаматтың немесе жеке кәсіпкер немесе </w:t>
      </w:r>
      <w:r>
        <w:br/>
      </w:r>
      <w:r>
        <w:rPr>
          <w:rFonts w:ascii="Times New Roman"/>
          <w:b w:val="false"/>
          <w:i w:val="false"/>
          <w:color w:val="000000"/>
          <w:sz w:val="28"/>
        </w:rPr>
        <w:t xml:space="preserve">
_______________________________________________________ ҚР ӘҚБК-нің </w:t>
      </w:r>
      <w:r>
        <w:br/>
      </w:r>
      <w:r>
        <w:rPr>
          <w:rFonts w:ascii="Times New Roman"/>
          <w:b w:val="false"/>
          <w:i w:val="false"/>
          <w:color w:val="000000"/>
          <w:sz w:val="28"/>
        </w:rPr>
        <w:t xml:space="preserve">
     лауазымды тұлғаның аты-жөнін, тегін атап көрсету  </w:t>
      </w:r>
    </w:p>
    <w:p>
      <w:pPr>
        <w:spacing w:after="0"/>
        <w:ind w:left="0"/>
        <w:jc w:val="both"/>
      </w:pPr>
      <w:r>
        <w:rPr>
          <w:rFonts w:ascii="Times New Roman"/>
          <w:b w:val="false"/>
          <w:i w:val="false"/>
          <w:color w:val="000000"/>
          <w:sz w:val="28"/>
        </w:rPr>
        <w:t xml:space="preserve">636 </w:t>
      </w:r>
      <w:r>
        <w:rPr>
          <w:rFonts w:ascii="Times New Roman"/>
          <w:b w:val="false"/>
          <w:i w:val="false"/>
          <w:color w:val="000000"/>
          <w:sz w:val="28"/>
        </w:rPr>
        <w:t>,  </w:t>
      </w:r>
      <w:r>
        <w:rPr>
          <w:rFonts w:ascii="Times New Roman"/>
          <w:b w:val="false"/>
          <w:i w:val="false"/>
          <w:color w:val="000000"/>
          <w:sz w:val="28"/>
        </w:rPr>
        <w:t xml:space="preserve">646 </w:t>
      </w:r>
      <w:r>
        <w:rPr>
          <w:rFonts w:ascii="Times New Roman"/>
          <w:b w:val="false"/>
          <w:i w:val="false"/>
          <w:color w:val="000000"/>
          <w:sz w:val="28"/>
        </w:rPr>
        <w:t xml:space="preserve">баптарына сәйкес әкімшілік істі мәні бойынша қарау үшін </w:t>
      </w:r>
      <w:r>
        <w:br/>
      </w:r>
      <w:r>
        <w:rPr>
          <w:rFonts w:ascii="Times New Roman"/>
          <w:b w:val="false"/>
          <w:i w:val="false"/>
          <w:color w:val="000000"/>
          <w:sz w:val="28"/>
        </w:rPr>
        <w:t xml:space="preserve">
жіберемін. </w:t>
      </w:r>
    </w:p>
    <w:p>
      <w:pPr>
        <w:spacing w:after="0"/>
        <w:ind w:left="0"/>
        <w:jc w:val="both"/>
      </w:pPr>
      <w:r>
        <w:rPr>
          <w:rFonts w:ascii="Times New Roman"/>
          <w:b w:val="false"/>
          <w:i w:val="false"/>
          <w:color w:val="000000"/>
          <w:sz w:val="28"/>
        </w:rPr>
        <w:t xml:space="preserve">ҚР ӘҚБК-нің ______________ бабы бойынша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xml:space="preserve">
      Әкімшілік іс ______ бетте. </w:t>
      </w:r>
    </w:p>
    <w:p>
      <w:pPr>
        <w:spacing w:after="0"/>
        <w:ind w:left="0"/>
        <w:jc w:val="both"/>
      </w:pPr>
      <w:r>
        <w:rPr>
          <w:rFonts w:ascii="Times New Roman"/>
          <w:b w:val="false"/>
          <w:i w:val="false"/>
          <w:color w:val="000000"/>
          <w:sz w:val="28"/>
        </w:rPr>
        <w:t xml:space="preserve">М.О.  Бас мемлекеттік санитарлық дәрігері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аумақтың, көліктің атауы                           қолы____________ </w:t>
      </w:r>
    </w:p>
    <w:p>
      <w:pPr>
        <w:spacing w:after="0"/>
        <w:ind w:left="0"/>
        <w:jc w:val="both"/>
      </w:pPr>
      <w:r>
        <w:rPr>
          <w:rFonts w:ascii="Times New Roman"/>
          <w:b w:val="false"/>
          <w:i w:val="false"/>
          <w:color w:val="000000"/>
          <w:sz w:val="28"/>
        </w:rPr>
        <w:t xml:space="preserve">Орындаушы____________________ </w:t>
      </w:r>
      <w:r>
        <w:br/>
      </w:r>
      <w:r>
        <w:rPr>
          <w:rFonts w:ascii="Times New Roman"/>
          <w:b w:val="false"/>
          <w:i w:val="false"/>
          <w:color w:val="000000"/>
          <w:sz w:val="28"/>
        </w:rPr>
        <w:t xml:space="preserve">
телефоны:____________________";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2005 жылғы 23 қыркүйектегі </w:t>
      </w:r>
      <w:r>
        <w:br/>
      </w:r>
      <w:r>
        <w:rPr>
          <w:rFonts w:ascii="Times New Roman"/>
          <w:b w:val="false"/>
          <w:i w:val="false"/>
          <w:color w:val="000000"/>
          <w:sz w:val="28"/>
        </w:rPr>
        <w:t xml:space="preserve">
                                       N 482 бұйрығына 4-қосымша </w:t>
      </w:r>
    </w:p>
    <w:bookmarkStart w:name="z21" w:id="20"/>
    <w:p>
      <w:pPr>
        <w:spacing w:after="0"/>
        <w:ind w:left="0"/>
        <w:jc w:val="both"/>
      </w:pPr>
      <w:r>
        <w:rPr>
          <w:rFonts w:ascii="Times New Roman"/>
          <w:b w:val="false"/>
          <w:i w:val="false"/>
          <w:color w:val="000000"/>
          <w:sz w:val="28"/>
        </w:rPr>
        <w:t xml:space="preserve">
                                       "Мемлекеттік санитарлық- </w:t>
      </w:r>
      <w:r>
        <w:br/>
      </w:r>
      <w:r>
        <w:rPr>
          <w:rFonts w:ascii="Times New Roman"/>
          <w:b w:val="false"/>
          <w:i w:val="false"/>
          <w:color w:val="000000"/>
          <w:sz w:val="28"/>
        </w:rPr>
        <w:t xml:space="preserve">
                                      эпидемиологиялық қадағалауды </w:t>
      </w:r>
      <w:r>
        <w:br/>
      </w:r>
      <w:r>
        <w:rPr>
          <w:rFonts w:ascii="Times New Roman"/>
          <w:b w:val="false"/>
          <w:i w:val="false"/>
          <w:color w:val="000000"/>
          <w:sz w:val="28"/>
        </w:rPr>
        <w:t xml:space="preserve">
                                       жүзеге асыратын лауазымды </w:t>
      </w:r>
      <w:r>
        <w:br/>
      </w:r>
      <w:r>
        <w:rPr>
          <w:rFonts w:ascii="Times New Roman"/>
          <w:b w:val="false"/>
          <w:i w:val="false"/>
          <w:color w:val="000000"/>
          <w:sz w:val="28"/>
        </w:rPr>
        <w:t xml:space="preserve">
                                       адамдардың актілерді жасау </w:t>
      </w:r>
      <w:r>
        <w:br/>
      </w:r>
      <w:r>
        <w:rPr>
          <w:rFonts w:ascii="Times New Roman"/>
          <w:b w:val="false"/>
          <w:i w:val="false"/>
          <w:color w:val="000000"/>
          <w:sz w:val="28"/>
        </w:rPr>
        <w:t xml:space="preserve">
                                      және беру ережесіне 4-қосымша </w:t>
      </w:r>
    </w:p>
    <w:bookmarkEnd w:id="20"/>
    <w:p>
      <w:pPr>
        <w:spacing w:after="0"/>
        <w:ind w:left="0"/>
        <w:jc w:val="both"/>
      </w:pPr>
      <w:r>
        <w:rPr>
          <w:rFonts w:ascii="Times New Roman"/>
          <w:b/>
          <w:i w:val="false"/>
          <w:color w:val="000000"/>
          <w:sz w:val="28"/>
        </w:rPr>
        <w:t xml:space="preserve">           Әкімшілік құқық бұзушылық туралы іс жүргізуді </w:t>
      </w:r>
      <w:r>
        <w:br/>
      </w:r>
      <w:r>
        <w:rPr>
          <w:rFonts w:ascii="Times New Roman"/>
          <w:b w:val="false"/>
          <w:i w:val="false"/>
          <w:color w:val="000000"/>
          <w:sz w:val="28"/>
        </w:rPr>
        <w:t>
</w:t>
      </w:r>
      <w:r>
        <w:rPr>
          <w:rFonts w:ascii="Times New Roman"/>
          <w:b/>
          <w:i w:val="false"/>
          <w:color w:val="000000"/>
          <w:sz w:val="28"/>
        </w:rPr>
        <w:t xml:space="preserve">                  қысқарту жөнінде қаулы N___ </w:t>
      </w:r>
    </w:p>
    <w:p>
      <w:pPr>
        <w:spacing w:after="0"/>
        <w:ind w:left="0"/>
        <w:jc w:val="both"/>
      </w:pPr>
      <w:r>
        <w:rPr>
          <w:rFonts w:ascii="Times New Roman"/>
          <w:b w:val="false"/>
          <w:i w:val="false"/>
          <w:color w:val="000000"/>
          <w:sz w:val="28"/>
        </w:rPr>
        <w:t xml:space="preserve">20___ жылғы " "__________                                __________ </w:t>
      </w:r>
      <w:r>
        <w:br/>
      </w:r>
      <w:r>
        <w:rPr>
          <w:rFonts w:ascii="Times New Roman"/>
          <w:b w:val="false"/>
          <w:i w:val="false"/>
          <w:color w:val="000000"/>
          <w:sz w:val="28"/>
        </w:rPr>
        <w:t xml:space="preserve">
                                                            орны </w:t>
      </w:r>
    </w:p>
    <w:p>
      <w:pPr>
        <w:spacing w:after="0"/>
        <w:ind w:left="0"/>
        <w:jc w:val="both"/>
      </w:pPr>
      <w:r>
        <w:rPr>
          <w:rFonts w:ascii="Times New Roman"/>
          <w:b w:val="false"/>
          <w:i w:val="false"/>
          <w:color w:val="000000"/>
          <w:sz w:val="28"/>
        </w:rPr>
        <w:t xml:space="preserve">Бас мемлекеттік санитарлық дәрігері (орынбасары) 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хаттаманы N__________ 20___ жылғы " _____ " _______________________ </w:t>
      </w:r>
      <w:r>
        <w:br/>
      </w:r>
      <w:r>
        <w:rPr>
          <w:rFonts w:ascii="Times New Roman"/>
          <w:b w:val="false"/>
          <w:i w:val="false"/>
          <w:color w:val="000000"/>
          <w:sz w:val="28"/>
        </w:rPr>
        <w:t xml:space="preserve">
________________________________ қарастырып және өзге материалдарды </w:t>
      </w:r>
    </w:p>
    <w:p>
      <w:pPr>
        <w:spacing w:after="0"/>
        <w:ind w:left="0"/>
        <w:jc w:val="both"/>
      </w:pPr>
      <w:r>
        <w:rPr>
          <w:rFonts w:ascii="Times New Roman"/>
          <w:b w:val="false"/>
          <w:i w:val="false"/>
          <w:color w:val="000000"/>
          <w:sz w:val="28"/>
        </w:rPr>
        <w:t xml:space="preserve">                            АНЫҚТАДЫМ: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Құқық бұзушылықтың сипатын атап көрсету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ҚР ӘҚБК-нің  </w:t>
      </w:r>
      <w:r>
        <w:rPr>
          <w:rFonts w:ascii="Times New Roman"/>
          <w:b w:val="false"/>
          <w:i w:val="false"/>
          <w:color w:val="000000"/>
          <w:sz w:val="28"/>
        </w:rPr>
        <w:t xml:space="preserve">580 </w:t>
      </w:r>
      <w:r>
        <w:rPr>
          <w:rFonts w:ascii="Times New Roman"/>
          <w:b w:val="false"/>
          <w:i w:val="false"/>
          <w:color w:val="000000"/>
          <w:sz w:val="28"/>
        </w:rPr>
        <w:t xml:space="preserve">, 581 баптарына сәйкес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әкімшілік құқық бұзушылық туралы іс жүргізуді болдырмайтын және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әкімшілік жауапқа тартпауға мүмкіндік беретін мән-жайлар </w:t>
      </w:r>
    </w:p>
    <w:p>
      <w:pPr>
        <w:spacing w:after="0"/>
        <w:ind w:left="0"/>
        <w:jc w:val="both"/>
      </w:pPr>
      <w:r>
        <w:rPr>
          <w:rFonts w:ascii="Times New Roman"/>
          <w:b w:val="false"/>
          <w:i w:val="false"/>
          <w:color w:val="000000"/>
          <w:sz w:val="28"/>
        </w:rPr>
        <w:t>      Жоғарыда аталғандардың негізінде және ҚР ӘҚБК-нің  </w:t>
      </w:r>
      <w:r>
        <w:rPr>
          <w:rFonts w:ascii="Times New Roman"/>
          <w:b w:val="false"/>
          <w:i w:val="false"/>
          <w:color w:val="000000"/>
          <w:sz w:val="28"/>
        </w:rPr>
        <w:t xml:space="preserve">649 </w:t>
      </w:r>
      <w:r>
        <w:rPr>
          <w:rFonts w:ascii="Times New Roman"/>
          <w:b w:val="false"/>
          <w:i w:val="false"/>
          <w:color w:val="000000"/>
          <w:sz w:val="28"/>
        </w:rPr>
        <w:t>- </w:t>
      </w:r>
      <w:r>
        <w:rPr>
          <w:rFonts w:ascii="Times New Roman"/>
          <w:b w:val="false"/>
          <w:i w:val="false"/>
          <w:color w:val="000000"/>
          <w:sz w:val="28"/>
        </w:rPr>
        <w:t xml:space="preserve">652 </w:t>
      </w:r>
      <w:r>
        <w:br/>
      </w:r>
      <w:r>
        <w:rPr>
          <w:rFonts w:ascii="Times New Roman"/>
          <w:b w:val="false"/>
          <w:i w:val="false"/>
          <w:color w:val="000000"/>
          <w:sz w:val="28"/>
        </w:rPr>
        <w:t xml:space="preserve">
баптарын басшылыққа ала отырып, </w:t>
      </w:r>
    </w:p>
    <w:p>
      <w:pPr>
        <w:spacing w:after="0"/>
        <w:ind w:left="0"/>
        <w:jc w:val="both"/>
      </w:pPr>
      <w:r>
        <w:rPr>
          <w:rFonts w:ascii="Times New Roman"/>
          <w:b w:val="false"/>
          <w:i w:val="false"/>
          <w:color w:val="000000"/>
          <w:sz w:val="28"/>
        </w:rPr>
        <w:t xml:space="preserve">                          ҚАУЛЫ ЕТЕМІН: </w:t>
      </w:r>
      <w:r>
        <w:br/>
      </w:r>
      <w:r>
        <w:rPr>
          <w:rFonts w:ascii="Times New Roman"/>
          <w:b w:val="false"/>
          <w:i w:val="false"/>
          <w:color w:val="000000"/>
          <w:sz w:val="28"/>
        </w:rPr>
        <w:t xml:space="preserve">
1. Әкімшілік іс ___________________________________________________ </w:t>
      </w:r>
      <w:r>
        <w:br/>
      </w:r>
      <w:r>
        <w:rPr>
          <w:rFonts w:ascii="Times New Roman"/>
          <w:b w:val="false"/>
          <w:i w:val="false"/>
          <w:color w:val="000000"/>
          <w:sz w:val="28"/>
        </w:rPr>
        <w:t xml:space="preserve">
_____________________________________________________ қысқартылсын. </w:t>
      </w:r>
    </w:p>
    <w:p>
      <w:pPr>
        <w:spacing w:after="0"/>
        <w:ind w:left="0"/>
        <w:jc w:val="both"/>
      </w:pPr>
      <w:r>
        <w:rPr>
          <w:rFonts w:ascii="Times New Roman"/>
          <w:b w:val="false"/>
          <w:i w:val="false"/>
          <w:color w:val="000000"/>
          <w:sz w:val="28"/>
        </w:rPr>
        <w:t xml:space="preserve">      2. Осы қаулы құқық бұзушыға қол қойғызып хабарлансын. </w:t>
      </w:r>
    </w:p>
    <w:p>
      <w:pPr>
        <w:spacing w:after="0"/>
        <w:ind w:left="0"/>
        <w:jc w:val="both"/>
      </w:pPr>
      <w:r>
        <w:rPr>
          <w:rFonts w:ascii="Times New Roman"/>
          <w:b w:val="false"/>
          <w:i w:val="false"/>
          <w:color w:val="000000"/>
          <w:sz w:val="28"/>
        </w:rPr>
        <w:t xml:space="preserve">Бас мемлекеттік </w:t>
      </w:r>
      <w:r>
        <w:br/>
      </w:r>
      <w:r>
        <w:rPr>
          <w:rFonts w:ascii="Times New Roman"/>
          <w:b w:val="false"/>
          <w:i w:val="false"/>
          <w:color w:val="000000"/>
          <w:sz w:val="28"/>
        </w:rPr>
        <w:t xml:space="preserve">
санитарлық дәрігер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Қаулы маған хабарланды: ___________________________________________ </w:t>
      </w:r>
      <w:r>
        <w:br/>
      </w:r>
      <w:r>
        <w:rPr>
          <w:rFonts w:ascii="Times New Roman"/>
          <w:b w:val="false"/>
          <w:i w:val="false"/>
          <w:color w:val="000000"/>
          <w:sz w:val="28"/>
        </w:rPr>
        <w:t xml:space="preserve">
                                  Аты-жөні, тегі, қолы </w:t>
      </w:r>
    </w:p>
    <w:p>
      <w:pPr>
        <w:spacing w:after="0"/>
        <w:ind w:left="0"/>
        <w:jc w:val="both"/>
      </w:pPr>
      <w:r>
        <w:rPr>
          <w:rFonts w:ascii="Times New Roman"/>
          <w:b w:val="false"/>
          <w:i w:val="false"/>
          <w:color w:val="000000"/>
          <w:sz w:val="28"/>
        </w:rPr>
        <w:t xml:space="preserve">                     20___ жылғы " "____________";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2005 жылғы 23 қыркүйектегі </w:t>
      </w:r>
      <w:r>
        <w:br/>
      </w:r>
      <w:r>
        <w:rPr>
          <w:rFonts w:ascii="Times New Roman"/>
          <w:b w:val="false"/>
          <w:i w:val="false"/>
          <w:color w:val="000000"/>
          <w:sz w:val="28"/>
        </w:rPr>
        <w:t xml:space="preserve">
                                       N 482 бұйрығына 5-қосымша </w:t>
      </w:r>
    </w:p>
    <w:bookmarkStart w:name="z2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23 ақпандағы </w:t>
      </w:r>
      <w:r>
        <w:br/>
      </w:r>
      <w:r>
        <w:rPr>
          <w:rFonts w:ascii="Times New Roman"/>
          <w:b w:val="false"/>
          <w:i w:val="false"/>
          <w:color w:val="000000"/>
          <w:sz w:val="28"/>
        </w:rPr>
        <w:t xml:space="preserve">
                                       N 178 бұйрығымен бекітілген </w:t>
      </w:r>
    </w:p>
    <w:bookmarkEnd w:id="21"/>
    <w:p>
      <w:pPr>
        <w:spacing w:after="0"/>
        <w:ind w:left="0"/>
        <w:jc w:val="both"/>
      </w:pPr>
      <w:r>
        <w:rPr>
          <w:rFonts w:ascii="Times New Roman"/>
          <w:b/>
          <w:i w:val="false"/>
          <w:color w:val="000000"/>
          <w:sz w:val="28"/>
        </w:rPr>
        <w:t xml:space="preserve">                 Актілердің, хаттамалардың, қаулылар </w:t>
      </w:r>
      <w:r>
        <w:br/>
      </w:r>
      <w:r>
        <w:rPr>
          <w:rFonts w:ascii="Times New Roman"/>
          <w:b w:val="false"/>
          <w:i w:val="false"/>
          <w:color w:val="000000"/>
          <w:sz w:val="28"/>
        </w:rPr>
        <w:t>
</w:t>
      </w:r>
      <w:r>
        <w:rPr>
          <w:rFonts w:ascii="Times New Roman"/>
          <w:b/>
          <w:i w:val="false"/>
          <w:color w:val="000000"/>
          <w:sz w:val="28"/>
        </w:rPr>
        <w:t xml:space="preserve">                   мен ұйғарымдардың нысандары </w:t>
      </w:r>
    </w:p>
    <w:p>
      <w:pPr>
        <w:spacing w:after="0"/>
        <w:ind w:left="0"/>
        <w:jc w:val="both"/>
      </w:pP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
мемлекеттік санитарлық-эпидемиологиялық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қызмет органының атауы </w:t>
      </w:r>
    </w:p>
    <w:p>
      <w:pPr>
        <w:spacing w:after="0"/>
        <w:ind w:left="0"/>
        <w:jc w:val="both"/>
      </w:pP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объектінің орналасқан жері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банктік реквизиттері, салық </w:t>
      </w:r>
      <w:r>
        <w:br/>
      </w:r>
      <w:r>
        <w:rPr>
          <w:rFonts w:ascii="Times New Roman"/>
          <w:b w:val="false"/>
          <w:i w:val="false"/>
          <w:color w:val="000000"/>
          <w:sz w:val="28"/>
        </w:rPr>
        <w:t xml:space="preserve">
                                        төлеушінің тіркелу нөмірі </w:t>
      </w:r>
      <w:r>
        <w:br/>
      </w:r>
      <w:r>
        <w:rPr>
          <w:rFonts w:ascii="Times New Roman"/>
          <w:b w:val="false"/>
          <w:i w:val="false"/>
          <w:color w:val="000000"/>
          <w:sz w:val="28"/>
        </w:rPr>
        <w:t xml:space="preserve">
                                            (бұдан әрі - СТТН) </w:t>
      </w:r>
    </w:p>
    <w:p>
      <w:pPr>
        <w:spacing w:after="0"/>
        <w:ind w:left="0"/>
        <w:jc w:val="both"/>
      </w:pPr>
      <w:r>
        <w:rPr>
          <w:rFonts w:ascii="Times New Roman"/>
          <w:b/>
          <w:i w:val="false"/>
          <w:color w:val="000000"/>
          <w:sz w:val="28"/>
        </w:rPr>
        <w:t xml:space="preserve">          Санитарлық-эпидемиологиялық тексеру актісі </w:t>
      </w:r>
    </w:p>
    <w:p>
      <w:pPr>
        <w:spacing w:after="0"/>
        <w:ind w:left="0"/>
        <w:jc w:val="both"/>
      </w:pPr>
      <w:r>
        <w:rPr>
          <w:rFonts w:ascii="Times New Roman"/>
          <w:b w:val="false"/>
          <w:i w:val="false"/>
          <w:color w:val="000000"/>
          <w:sz w:val="28"/>
        </w:rPr>
        <w:t xml:space="preserve">Мен (Біз)__________________________________________________________ </w:t>
      </w:r>
      <w:r>
        <w:br/>
      </w:r>
      <w:r>
        <w:rPr>
          <w:rFonts w:ascii="Times New Roman"/>
          <w:b w:val="false"/>
          <w:i w:val="false"/>
          <w:color w:val="000000"/>
          <w:sz w:val="28"/>
        </w:rPr>
        <w:t xml:space="preserve">
          лауазымы, тегі, аты-жөні (бұдан әрі - ТАЖ), мемлекеттік </w:t>
      </w:r>
      <w:r>
        <w:br/>
      </w:r>
      <w:r>
        <w:rPr>
          <w:rFonts w:ascii="Times New Roman"/>
          <w:b w:val="false"/>
          <w:i w:val="false"/>
          <w:color w:val="000000"/>
          <w:sz w:val="28"/>
        </w:rPr>
        <w:t xml:space="preserve">
            санитарлық-эпидемиологиялық қызмет органының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мыналардың: _______________________________________________________ </w:t>
      </w:r>
      <w:r>
        <w:br/>
      </w:r>
      <w:r>
        <w:rPr>
          <w:rFonts w:ascii="Times New Roman"/>
          <w:b w:val="false"/>
          <w:i w:val="false"/>
          <w:color w:val="000000"/>
          <w:sz w:val="28"/>
        </w:rPr>
        <w:t xml:space="preserve">
               тексеруге қатысқан басқа мамандарды көрсету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 қатысуымен </w:t>
      </w:r>
      <w:r>
        <w:br/>
      </w:r>
      <w:r>
        <w:rPr>
          <w:rFonts w:ascii="Times New Roman"/>
          <w:b w:val="false"/>
          <w:i w:val="false"/>
          <w:color w:val="000000"/>
          <w:sz w:val="28"/>
        </w:rPr>
        <w:t xml:space="preserve">
мыналар: __________________________________________________________ </w:t>
      </w:r>
      <w:r>
        <w:br/>
      </w:r>
      <w:r>
        <w:rPr>
          <w:rFonts w:ascii="Times New Roman"/>
          <w:b w:val="false"/>
          <w:i w:val="false"/>
          <w:color w:val="000000"/>
          <w:sz w:val="28"/>
        </w:rPr>
        <w:t xml:space="preserve">
        тексерілетін заңды тұлға басшысының немесе жеке кәсіпкердің </w:t>
      </w:r>
      <w:r>
        <w:br/>
      </w:r>
      <w:r>
        <w:rPr>
          <w:rFonts w:ascii="Times New Roman"/>
          <w:b w:val="false"/>
          <w:i w:val="false"/>
          <w:color w:val="000000"/>
          <w:sz w:val="28"/>
        </w:rPr>
        <w:t xml:space="preserve">
              немесе лауазымды тұлғаның лауазымы, тегі, аты-жөні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 болғанда тексеруді жүргіздім. </w:t>
      </w:r>
      <w:r>
        <w:br/>
      </w:r>
      <w:r>
        <w:rPr>
          <w:rFonts w:ascii="Times New Roman"/>
          <w:b w:val="false"/>
          <w:i w:val="false"/>
          <w:color w:val="000000"/>
          <w:sz w:val="28"/>
        </w:rPr>
        <w:t xml:space="preserve">
объектінің, заңды тұлғаның немесе жеке кәсіпкердің атауы </w:t>
      </w:r>
    </w:p>
    <w:p>
      <w:pPr>
        <w:spacing w:after="0"/>
        <w:ind w:left="0"/>
        <w:jc w:val="both"/>
      </w:pPr>
      <w:r>
        <w:rPr>
          <w:rFonts w:ascii="Times New Roman"/>
          <w:b w:val="false"/>
          <w:i w:val="false"/>
          <w:color w:val="000000"/>
          <w:sz w:val="28"/>
        </w:rPr>
        <w:t xml:space="preserve">20___ жылғы "____"_________________ сағат____ ____ минутта басталды </w:t>
      </w:r>
      <w:r>
        <w:br/>
      </w:r>
      <w:r>
        <w:rPr>
          <w:rFonts w:ascii="Times New Roman"/>
          <w:b w:val="false"/>
          <w:i w:val="false"/>
          <w:color w:val="000000"/>
          <w:sz w:val="28"/>
        </w:rPr>
        <w:t xml:space="preserve">
______________ тексеру кезінде мыналар анықталды: _________________ </w:t>
      </w:r>
      <w:r>
        <w:br/>
      </w:r>
      <w:r>
        <w:rPr>
          <w:rFonts w:ascii="Times New Roman"/>
          <w:b w:val="false"/>
          <w:i w:val="false"/>
          <w:color w:val="000000"/>
          <w:sz w:val="28"/>
        </w:rPr>
        <w:t xml:space="preserve">
тексеру түрін көрсету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Қорытындылар: _____________________________________________________ </w:t>
      </w:r>
      <w:r>
        <w:br/>
      </w:r>
      <w:r>
        <w:rPr>
          <w:rFonts w:ascii="Times New Roman"/>
          <w:b w:val="false"/>
          <w:i w:val="false"/>
          <w:color w:val="000000"/>
          <w:sz w:val="28"/>
        </w:rPr>
        <w:t xml:space="preserve">
              санитарлық-эпидемиологиялық ережелер мен нормалардың, </w:t>
      </w:r>
      <w:r>
        <w:br/>
      </w:r>
      <w:r>
        <w:rPr>
          <w:rFonts w:ascii="Times New Roman"/>
          <w:b w:val="false"/>
          <w:i w:val="false"/>
          <w:color w:val="000000"/>
          <w:sz w:val="28"/>
        </w:rPr>
        <w:t xml:space="preserve">
           гигиеналық нормативтердің және өзге нормативтік құқықтық </w:t>
      </w:r>
      <w:r>
        <w:br/>
      </w:r>
      <w:r>
        <w:rPr>
          <w:rFonts w:ascii="Times New Roman"/>
          <w:b w:val="false"/>
          <w:i w:val="false"/>
          <w:color w:val="000000"/>
          <w:sz w:val="28"/>
        </w:rPr>
        <w:t xml:space="preserve">
           актілердің талаптары бұзылған пункттерді көрсету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 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Талаптар: _________________________________________________________ </w:t>
      </w:r>
      <w:r>
        <w:br/>
      </w:r>
      <w:r>
        <w:rPr>
          <w:rFonts w:ascii="Times New Roman"/>
          <w:b w:val="false"/>
          <w:i w:val="false"/>
          <w:color w:val="000000"/>
          <w:sz w:val="28"/>
        </w:rPr>
        <w:t xml:space="preserve">
             бұзушылықтарды жою жөніндегі шараларды және оларды </w:t>
      </w:r>
      <w:r>
        <w:br/>
      </w:r>
      <w:r>
        <w:rPr>
          <w:rFonts w:ascii="Times New Roman"/>
          <w:b w:val="false"/>
          <w:i w:val="false"/>
          <w:color w:val="000000"/>
          <w:sz w:val="28"/>
        </w:rPr>
        <w:t xml:space="preserve">
                     орындау мерзімдерін көрсету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Қолдары ____________________________________ _____________________ </w:t>
      </w:r>
      <w:r>
        <w:br/>
      </w:r>
      <w:r>
        <w:rPr>
          <w:rFonts w:ascii="Times New Roman"/>
          <w:b w:val="false"/>
          <w:i w:val="false"/>
          <w:color w:val="000000"/>
          <w:sz w:val="28"/>
        </w:rPr>
        <w:t xml:space="preserve">
    мемлекеттік санитарлық-эпидемиологиялық  басқа да қатысқан  </w:t>
      </w:r>
      <w:r>
        <w:br/>
      </w:r>
      <w:r>
        <w:rPr>
          <w:rFonts w:ascii="Times New Roman"/>
          <w:b w:val="false"/>
          <w:i w:val="false"/>
          <w:color w:val="000000"/>
          <w:sz w:val="28"/>
        </w:rPr>
        <w:t xml:space="preserve">
    қызмет органының лауазымды адамы         мамандар, куәгерлер </w:t>
      </w:r>
    </w:p>
    <w:p>
      <w:pPr>
        <w:spacing w:after="0"/>
        <w:ind w:left="0"/>
        <w:jc w:val="both"/>
      </w:pPr>
      <w:r>
        <w:rPr>
          <w:rFonts w:ascii="Times New Roman"/>
          <w:b w:val="false"/>
          <w:i w:val="false"/>
          <w:color w:val="000000"/>
          <w:sz w:val="28"/>
        </w:rPr>
        <w:t xml:space="preserve">Тексеру кезінде болдым және актінің данасын алдым _________________ </w:t>
      </w:r>
      <w:r>
        <w:br/>
      </w:r>
      <w:r>
        <w:rPr>
          <w:rFonts w:ascii="Times New Roman"/>
          <w:b w:val="false"/>
          <w:i w:val="false"/>
          <w:color w:val="000000"/>
          <w:sz w:val="28"/>
        </w:rPr>
        <w:t xml:space="preserve">
заңды тұлға өкілінің немесе жеке кәсіпкер немесе лаузымды тұлғаның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және тегі, аты-жөні </w:t>
      </w:r>
    </w:p>
    <w:p>
      <w:pPr>
        <w:spacing w:after="0"/>
        <w:ind w:left="0"/>
        <w:jc w:val="both"/>
      </w:pPr>
      <w:r>
        <w:rPr>
          <w:rFonts w:ascii="Times New Roman"/>
          <w:b w:val="false"/>
          <w:i w:val="false"/>
          <w:color w:val="000000"/>
          <w:sz w:val="28"/>
        </w:rPr>
        <w:t xml:space="preserve">20 ___ жылғы "____"____________ сағат____ ____ аяқталды. </w:t>
      </w:r>
    </w:p>
    <w:p>
      <w:pPr>
        <w:spacing w:after="0"/>
        <w:ind w:left="0"/>
        <w:jc w:val="both"/>
      </w:pPr>
      <w:r>
        <w:rPr>
          <w:rFonts w:ascii="Times New Roman"/>
          <w:b w:val="false"/>
          <w:i w:val="false"/>
          <w:color w:val="000000"/>
          <w:sz w:val="28"/>
        </w:rPr>
        <w:t xml:space="preserve">Қол қоюдан бас тарту туралы белгі 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Акт _____ данада жасалды "; </w:t>
      </w:r>
    </w:p>
    <w:bookmarkStart w:name="z23"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2005 жылғы 23 қыркүйектегі </w:t>
      </w:r>
      <w:r>
        <w:br/>
      </w:r>
      <w:r>
        <w:rPr>
          <w:rFonts w:ascii="Times New Roman"/>
          <w:b w:val="false"/>
          <w:i w:val="false"/>
          <w:color w:val="000000"/>
          <w:sz w:val="28"/>
        </w:rPr>
        <w:t xml:space="preserve">
                                       N 482 бұйрығына 6-қосымша </w:t>
      </w:r>
    </w:p>
    <w:bookmarkEnd w:id="22"/>
    <w:p>
      <w:pPr>
        <w:spacing w:after="0"/>
        <w:ind w:left="0"/>
        <w:jc w:val="both"/>
      </w:pPr>
      <w:r>
        <w:rPr>
          <w:rFonts w:ascii="Times New Roman"/>
          <w:b w:val="false"/>
          <w:i w:val="false"/>
          <w:color w:val="000000"/>
          <w:sz w:val="28"/>
        </w:rPr>
        <w:t xml:space="preserve">"______________________________________ </w:t>
      </w:r>
      <w:r>
        <w:br/>
      </w:r>
      <w:r>
        <w:rPr>
          <w:rFonts w:ascii="Times New Roman"/>
          <w:b w:val="false"/>
          <w:i w:val="false"/>
          <w:color w:val="000000"/>
          <w:sz w:val="28"/>
        </w:rPr>
        <w:t xml:space="preserve">
мемлекеттік санитарлық-эпидемиологиялық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қызмет органының атауы </w:t>
      </w:r>
    </w:p>
    <w:p>
      <w:pPr>
        <w:spacing w:after="0"/>
        <w:ind w:left="0"/>
        <w:jc w:val="both"/>
      </w:pPr>
      <w:r>
        <w:rPr>
          <w:rFonts w:ascii="Times New Roman"/>
          <w:b/>
          <w:i w:val="false"/>
          <w:color w:val="000000"/>
          <w:sz w:val="28"/>
        </w:rPr>
        <w:t xml:space="preserve">               Санитарлық-індетке қарсы іс-шаралар </w:t>
      </w:r>
      <w:r>
        <w:br/>
      </w:r>
      <w:r>
        <w:rPr>
          <w:rFonts w:ascii="Times New Roman"/>
          <w:b w:val="false"/>
          <w:i w:val="false"/>
          <w:color w:val="000000"/>
          <w:sz w:val="28"/>
        </w:rPr>
        <w:t>
</w:t>
      </w:r>
      <w:r>
        <w:rPr>
          <w:rFonts w:ascii="Times New Roman"/>
          <w:b/>
          <w:i w:val="false"/>
          <w:color w:val="000000"/>
          <w:sz w:val="28"/>
        </w:rPr>
        <w:t xml:space="preserve">                   жүргізу туралы ұйғарым </w:t>
      </w:r>
    </w:p>
    <w:p>
      <w:pPr>
        <w:spacing w:after="0"/>
        <w:ind w:left="0"/>
        <w:jc w:val="both"/>
      </w:pPr>
      <w:r>
        <w:rPr>
          <w:rFonts w:ascii="Times New Roman"/>
          <w:b w:val="false"/>
          <w:i w:val="false"/>
          <w:color w:val="000000"/>
          <w:sz w:val="28"/>
        </w:rPr>
        <w:t xml:space="preserve">20___ жылғы "____"___________              N ______________________ </w:t>
      </w:r>
    </w:p>
    <w:p>
      <w:pPr>
        <w:spacing w:after="0"/>
        <w:ind w:left="0"/>
        <w:jc w:val="both"/>
      </w:pPr>
      <w:r>
        <w:rPr>
          <w:rFonts w:ascii="Times New Roman"/>
          <w:b w:val="false"/>
          <w:i w:val="false"/>
          <w:color w:val="000000"/>
          <w:sz w:val="28"/>
        </w:rPr>
        <w:t xml:space="preserve">___________________________________________________ тексеру кезінде </w:t>
      </w:r>
      <w:r>
        <w:br/>
      </w:r>
      <w:r>
        <w:rPr>
          <w:rFonts w:ascii="Times New Roman"/>
          <w:b w:val="false"/>
          <w:i w:val="false"/>
          <w:color w:val="000000"/>
          <w:sz w:val="28"/>
        </w:rPr>
        <w:t xml:space="preserve">
        объектінің, заңды тұлғаның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олардың басшыларының немесе жеке кәсіпкердің немесе </w:t>
      </w:r>
      <w:r>
        <w:br/>
      </w:r>
      <w:r>
        <w:rPr>
          <w:rFonts w:ascii="Times New Roman"/>
          <w:b w:val="false"/>
          <w:i w:val="false"/>
          <w:color w:val="000000"/>
          <w:sz w:val="28"/>
        </w:rPr>
        <w:t xml:space="preserve">
              лауазымды тұлғаның аты-жөні, тегі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Қалыптасып отырған санитарлық-эпидемиологиялық жағдайдың сипатын </w:t>
      </w:r>
      <w:r>
        <w:br/>
      </w:r>
      <w:r>
        <w:rPr>
          <w:rFonts w:ascii="Times New Roman"/>
          <w:b w:val="false"/>
          <w:i w:val="false"/>
          <w:color w:val="000000"/>
          <w:sz w:val="28"/>
        </w:rPr>
        <w:t xml:space="preserve">
көрсету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 анықталды.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тексеру кезеңін немесе күнін атап көрсету керек </w:t>
      </w:r>
    </w:p>
    <w:p>
      <w:pPr>
        <w:spacing w:after="0"/>
        <w:ind w:left="0"/>
        <w:jc w:val="both"/>
      </w:pPr>
      <w:r>
        <w:rPr>
          <w:rFonts w:ascii="Times New Roman"/>
          <w:b w:val="false"/>
          <w:i w:val="false"/>
          <w:color w:val="000000"/>
          <w:sz w:val="28"/>
        </w:rPr>
        <w:t xml:space="preserve">"Халықтың санитарлық-эпидемиологиялық салауаттылығы туралы" </w:t>
      </w:r>
      <w:r>
        <w:br/>
      </w:r>
      <w:r>
        <w:rPr>
          <w:rFonts w:ascii="Times New Roman"/>
          <w:b w:val="false"/>
          <w:i w:val="false"/>
          <w:color w:val="000000"/>
          <w:sz w:val="28"/>
        </w:rPr>
        <w:t>
Қазақстан Республикасы Заңының  </w:t>
      </w:r>
      <w:r>
        <w:rPr>
          <w:rFonts w:ascii="Times New Roman"/>
          <w:b w:val="false"/>
          <w:i w:val="false"/>
          <w:color w:val="000000"/>
          <w:sz w:val="28"/>
        </w:rPr>
        <w:t xml:space="preserve">11-бабының </w:t>
      </w:r>
      <w:r>
        <w:rPr>
          <w:rFonts w:ascii="Times New Roman"/>
          <w:b w:val="false"/>
          <w:i w:val="false"/>
          <w:color w:val="000000"/>
          <w:sz w:val="28"/>
        </w:rPr>
        <w:t xml:space="preserve">негізінде ҰЙҒАРАМЫН: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 мына іс-шараларды орындасын: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6033"/>
        <w:gridCol w:w="54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Іс-шараның атауы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ұйғарымның орындалғаны туралы мәлімет _________________________ </w:t>
      </w:r>
    </w:p>
    <w:p>
      <w:pPr>
        <w:spacing w:after="0"/>
        <w:ind w:left="0"/>
        <w:jc w:val="both"/>
      </w:pPr>
      <w:r>
        <w:rPr>
          <w:rFonts w:ascii="Times New Roman"/>
          <w:b w:val="false"/>
          <w:i w:val="false"/>
          <w:color w:val="000000"/>
          <w:sz w:val="28"/>
        </w:rPr>
        <w:t xml:space="preserve">20___ жылғы "___"______________ұсынылсын. </w:t>
      </w:r>
    </w:p>
    <w:p>
      <w:pPr>
        <w:spacing w:after="0"/>
        <w:ind w:left="0"/>
        <w:jc w:val="both"/>
      </w:pPr>
      <w:r>
        <w:rPr>
          <w:rFonts w:ascii="Times New Roman"/>
          <w:b w:val="false"/>
          <w:i w:val="false"/>
          <w:color w:val="000000"/>
          <w:sz w:val="28"/>
        </w:rPr>
        <w:t xml:space="preserve">Осы ұйғарымның "Халықтың санитарлық-эпидемиологиялық салауаттылығы </w:t>
      </w:r>
      <w:r>
        <w:br/>
      </w:r>
      <w:r>
        <w:rPr>
          <w:rFonts w:ascii="Times New Roman"/>
          <w:b w:val="false"/>
          <w:i w:val="false"/>
          <w:color w:val="000000"/>
          <w:sz w:val="28"/>
        </w:rPr>
        <w:t>
туралы" Қазақстан Республикасы Заңының  </w:t>
      </w:r>
      <w:r>
        <w:rPr>
          <w:rFonts w:ascii="Times New Roman"/>
          <w:b w:val="false"/>
          <w:i w:val="false"/>
          <w:color w:val="000000"/>
          <w:sz w:val="28"/>
        </w:rPr>
        <w:t xml:space="preserve">13-бабының </w:t>
      </w:r>
      <w:r>
        <w:rPr>
          <w:rFonts w:ascii="Times New Roman"/>
          <w:b w:val="false"/>
          <w:i w:val="false"/>
          <w:color w:val="000000"/>
          <w:sz w:val="28"/>
        </w:rPr>
        <w:t xml:space="preserve">негізінде </w:t>
      </w:r>
      <w:r>
        <w:br/>
      </w:r>
      <w:r>
        <w:rPr>
          <w:rFonts w:ascii="Times New Roman"/>
          <w:b w:val="false"/>
          <w:i w:val="false"/>
          <w:color w:val="000000"/>
          <w:sz w:val="28"/>
        </w:rPr>
        <w:t xml:space="preserve">
міндетті күші бар. </w:t>
      </w:r>
    </w:p>
    <w:p>
      <w:pPr>
        <w:spacing w:after="0"/>
        <w:ind w:left="0"/>
        <w:jc w:val="both"/>
      </w:pPr>
      <w:r>
        <w:rPr>
          <w:rFonts w:ascii="Times New Roman"/>
          <w:b w:val="false"/>
          <w:i w:val="false"/>
          <w:color w:val="000000"/>
          <w:sz w:val="28"/>
        </w:rPr>
        <w:t xml:space="preserve">М.О. _____________________________________________________________ </w:t>
      </w:r>
      <w:r>
        <w:br/>
      </w:r>
      <w:r>
        <w:rPr>
          <w:rFonts w:ascii="Times New Roman"/>
          <w:b w:val="false"/>
          <w:i w:val="false"/>
          <w:color w:val="000000"/>
          <w:sz w:val="28"/>
        </w:rPr>
        <w:t xml:space="preserve">
                      аумақтың, көліктің атауы </w:t>
      </w:r>
      <w:r>
        <w:br/>
      </w:r>
      <w:r>
        <w:rPr>
          <w:rFonts w:ascii="Times New Roman"/>
          <w:b w:val="false"/>
          <w:i w:val="false"/>
          <w:color w:val="000000"/>
          <w:sz w:val="28"/>
        </w:rPr>
        <w:t xml:space="preserve">
__________________ бас мемлекеттік санитарлық дәрігері (орынбасары)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20 жылғы "____" __________        _________________________________  </w:t>
      </w:r>
    </w:p>
    <w:p>
      <w:pPr>
        <w:spacing w:after="0"/>
        <w:ind w:left="0"/>
        <w:jc w:val="both"/>
      </w:pPr>
      <w:r>
        <w:rPr>
          <w:rFonts w:ascii="Times New Roman"/>
          <w:b w:val="false"/>
          <w:i w:val="false"/>
          <w:color w:val="000000"/>
          <w:sz w:val="28"/>
        </w:rPr>
        <w:t xml:space="preserve">Ұйғарымды алдым ___________________________________________________ </w:t>
      </w:r>
      <w:r>
        <w:br/>
      </w:r>
      <w:r>
        <w:rPr>
          <w:rFonts w:ascii="Times New Roman"/>
          <w:b w:val="false"/>
          <w:i w:val="false"/>
          <w:color w:val="000000"/>
          <w:sz w:val="28"/>
        </w:rPr>
        <w:t xml:space="preserve">
                  (қызметтік лауазымы, тегі, аты-жөні, алған күні) </w:t>
      </w:r>
    </w:p>
    <w:p>
      <w:pPr>
        <w:spacing w:after="0"/>
        <w:ind w:left="0"/>
        <w:jc w:val="both"/>
      </w:pPr>
      <w:r>
        <w:rPr>
          <w:rFonts w:ascii="Times New Roman"/>
          <w:b w:val="false"/>
          <w:i w:val="false"/>
          <w:color w:val="000000"/>
          <w:sz w:val="28"/>
        </w:rPr>
        <w:t xml:space="preserve">Қаулыны тапсырыс хатпен, хабардың белгіленуін қамтамасыз ететін </w:t>
      </w:r>
      <w:r>
        <w:br/>
      </w:r>
      <w:r>
        <w:rPr>
          <w:rFonts w:ascii="Times New Roman"/>
          <w:b w:val="false"/>
          <w:i w:val="false"/>
          <w:color w:val="000000"/>
          <w:sz w:val="28"/>
        </w:rPr>
        <w:t xml:space="preserve">
телефонограммамен немесе телеграммамен, және де өзге байланыс </w:t>
      </w:r>
      <w:r>
        <w:br/>
      </w:r>
      <w:r>
        <w:rPr>
          <w:rFonts w:ascii="Times New Roman"/>
          <w:b w:val="false"/>
          <w:i w:val="false"/>
          <w:color w:val="000000"/>
          <w:sz w:val="28"/>
        </w:rPr>
        <w:t xml:space="preserve">
құралдарын пайдаланумен жіберілгені туралы белгі 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(күні, айы, жылы, түбіртектің N) </w:t>
      </w:r>
    </w:p>
    <w:p>
      <w:pPr>
        <w:spacing w:after="0"/>
        <w:ind w:left="0"/>
        <w:jc w:val="both"/>
      </w:pPr>
      <w:r>
        <w:rPr>
          <w:rFonts w:ascii="Times New Roman"/>
          <w:b w:val="false"/>
          <w:i w:val="false"/>
          <w:color w:val="000000"/>
          <w:sz w:val="28"/>
        </w:rPr>
        <w:t xml:space="preserve">Ұйғарым _____ данада жасалды"; </w:t>
      </w:r>
    </w:p>
    <w:bookmarkStart w:name="z2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2005 жылғы 23 қыркүйектегі </w:t>
      </w:r>
      <w:r>
        <w:br/>
      </w:r>
      <w:r>
        <w:rPr>
          <w:rFonts w:ascii="Times New Roman"/>
          <w:b w:val="false"/>
          <w:i w:val="false"/>
          <w:color w:val="000000"/>
          <w:sz w:val="28"/>
        </w:rPr>
        <w:t xml:space="preserve">
                                       N 482 бұйрығына 7-қосымша </w:t>
      </w:r>
    </w:p>
    <w:bookmarkEnd w:id="23"/>
    <w:p>
      <w:pPr>
        <w:spacing w:after="0"/>
        <w:ind w:left="0"/>
        <w:jc w:val="both"/>
      </w:pP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
мемлекеттік санитарлық-эпидемиологиялық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қызмет органының атауы </w:t>
      </w:r>
    </w:p>
    <w:p>
      <w:pPr>
        <w:spacing w:after="0"/>
        <w:ind w:left="0"/>
        <w:jc w:val="both"/>
      </w:pPr>
      <w:r>
        <w:rPr>
          <w:rFonts w:ascii="Times New Roman"/>
          <w:b/>
          <w:i w:val="false"/>
          <w:color w:val="000000"/>
          <w:sz w:val="28"/>
        </w:rPr>
        <w:t xml:space="preserve">            Әкімшілік құқық бұзушылық туралы хаттама </w:t>
      </w:r>
    </w:p>
    <w:p>
      <w:pPr>
        <w:spacing w:after="0"/>
        <w:ind w:left="0"/>
        <w:jc w:val="both"/>
      </w:pPr>
      <w:r>
        <w:rPr>
          <w:rFonts w:ascii="Times New Roman"/>
          <w:b w:val="false"/>
          <w:i w:val="false"/>
          <w:color w:val="000000"/>
          <w:sz w:val="28"/>
        </w:rPr>
        <w:t xml:space="preserve">20___ жылғы "____"_________    ____________________________________ </w:t>
      </w:r>
      <w:r>
        <w:br/>
      </w:r>
      <w:r>
        <w:rPr>
          <w:rFonts w:ascii="Times New Roman"/>
          <w:b w:val="false"/>
          <w:i w:val="false"/>
          <w:color w:val="000000"/>
          <w:sz w:val="28"/>
        </w:rPr>
        <w:t xml:space="preserve">
                                       толтырылған уақыты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толтырылған орны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хаттаманы толтырған адамның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санитарлық-эпидемиологиялық тексеру кезінде _______________________ </w:t>
      </w:r>
      <w:r>
        <w:br/>
      </w:r>
      <w:r>
        <w:rPr>
          <w:rFonts w:ascii="Times New Roman"/>
          <w:b w:val="false"/>
          <w:i w:val="false"/>
          <w:color w:val="000000"/>
          <w:sz w:val="28"/>
        </w:rPr>
        <w:t xml:space="preserve">
                              бұзушылықтың болған орны және уақыты, </w:t>
      </w:r>
      <w:r>
        <w:br/>
      </w:r>
      <w:r>
        <w:rPr>
          <w:rFonts w:ascii="Times New Roman"/>
          <w:b w:val="false"/>
          <w:i w:val="false"/>
          <w:color w:val="000000"/>
          <w:sz w:val="28"/>
        </w:rPr>
        <w:t xml:space="preserve">
                                 заңды тұлғаның атауы немесе жеке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кәсіпкердің немесе лауазымды тұлғаның лауазымы, тегі, аты-жөні,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 негізінде </w:t>
      </w:r>
      <w:r>
        <w:br/>
      </w:r>
      <w:r>
        <w:rPr>
          <w:rFonts w:ascii="Times New Roman"/>
          <w:b w:val="false"/>
          <w:i w:val="false"/>
          <w:color w:val="000000"/>
          <w:sz w:val="28"/>
        </w:rPr>
        <w:t xml:space="preserve">
санитарлық-эпидемиологиялық тексеру актісінің, зертханалық </w:t>
      </w:r>
      <w:r>
        <w:br/>
      </w:r>
      <w:r>
        <w:rPr>
          <w:rFonts w:ascii="Times New Roman"/>
          <w:b w:val="false"/>
          <w:i w:val="false"/>
          <w:color w:val="000000"/>
          <w:sz w:val="28"/>
        </w:rPr>
        <w:t xml:space="preserve">
зерттеудің, тұлғалардың өтініштерінің  </w:t>
      </w:r>
    </w:p>
    <w:p>
      <w:pPr>
        <w:spacing w:after="0"/>
        <w:ind w:left="0"/>
        <w:jc w:val="both"/>
      </w:pPr>
      <w:r>
        <w:rPr>
          <w:rFonts w:ascii="Times New Roman"/>
          <w:b w:val="false"/>
          <w:i w:val="false"/>
          <w:color w:val="000000"/>
          <w:sz w:val="28"/>
        </w:rPr>
        <w:t xml:space="preserve">мыналарды: ________________________________________________________ </w:t>
      </w:r>
      <w:r>
        <w:br/>
      </w:r>
      <w:r>
        <w:rPr>
          <w:rFonts w:ascii="Times New Roman"/>
          <w:b w:val="false"/>
          <w:i w:val="false"/>
          <w:color w:val="000000"/>
          <w:sz w:val="28"/>
        </w:rPr>
        <w:t xml:space="preserve">
                  әкімшілік құқық бұзушылық жасаудың мәні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 анықтадым. </w:t>
      </w:r>
      <w:r>
        <w:br/>
      </w:r>
      <w:r>
        <w:rPr>
          <w:rFonts w:ascii="Times New Roman"/>
          <w:b w:val="false"/>
          <w:i w:val="false"/>
          <w:color w:val="000000"/>
          <w:sz w:val="28"/>
        </w:rPr>
        <w:t xml:space="preserve">
Бұл санитарлық-эпидемиологиялық ережелер мен нормаларды не </w:t>
      </w:r>
      <w:r>
        <w:br/>
      </w:r>
      <w:r>
        <w:rPr>
          <w:rFonts w:ascii="Times New Roman"/>
          <w:b w:val="false"/>
          <w:i w:val="false"/>
          <w:color w:val="000000"/>
          <w:sz w:val="28"/>
        </w:rPr>
        <w:t xml:space="preserve">
гигиеналық нормативтердің _________________________________________ </w:t>
      </w:r>
      <w:r>
        <w:br/>
      </w:r>
      <w:r>
        <w:rPr>
          <w:rFonts w:ascii="Times New Roman"/>
          <w:b w:val="false"/>
          <w:i w:val="false"/>
          <w:color w:val="000000"/>
          <w:sz w:val="28"/>
        </w:rPr>
        <w:t xml:space="preserve">
                          не өзге нормативтік құқықтық актілердің </w:t>
      </w:r>
      <w:r>
        <w:br/>
      </w:r>
      <w:r>
        <w:rPr>
          <w:rFonts w:ascii="Times New Roman"/>
          <w:b w:val="false"/>
          <w:i w:val="false"/>
          <w:color w:val="000000"/>
          <w:sz w:val="28"/>
        </w:rPr>
        <w:t xml:space="preserve">
                          бұзылған тармақтарын атап көрсету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 бұзушылық болып табылады.  </w:t>
      </w:r>
      <w:r>
        <w:br/>
      </w:r>
      <w:r>
        <w:rPr>
          <w:rFonts w:ascii="Times New Roman"/>
          <w:b w:val="false"/>
          <w:i w:val="false"/>
          <w:color w:val="000000"/>
          <w:sz w:val="28"/>
        </w:rPr>
        <w:t xml:space="preserve">
Осы құқық бұзушылық үшін әкімшілік жауапкершілікті көздейтін ҚР </w:t>
      </w:r>
      <w:r>
        <w:br/>
      </w:r>
      <w:r>
        <w:rPr>
          <w:rFonts w:ascii="Times New Roman"/>
          <w:b w:val="false"/>
          <w:i w:val="false"/>
          <w:color w:val="000000"/>
          <w:sz w:val="28"/>
        </w:rPr>
        <w:t xml:space="preserve">
ӘҚБКо-ның ерекше бөлігінің бабы ___________________________________ </w:t>
      </w:r>
    </w:p>
    <w:p>
      <w:pPr>
        <w:spacing w:after="0"/>
        <w:ind w:left="0"/>
        <w:jc w:val="both"/>
      </w:pPr>
      <w:r>
        <w:rPr>
          <w:rFonts w:ascii="Times New Roman"/>
          <w:b w:val="false"/>
          <w:i w:val="false"/>
          <w:color w:val="000000"/>
          <w:sz w:val="28"/>
        </w:rPr>
        <w:t xml:space="preserve">Іс жүргізу тілі ___________________________________________________ </w:t>
      </w:r>
    </w:p>
    <w:p>
      <w:pPr>
        <w:spacing w:after="0"/>
        <w:ind w:left="0"/>
        <w:jc w:val="both"/>
      </w:pPr>
      <w:r>
        <w:rPr>
          <w:rFonts w:ascii="Times New Roman"/>
          <w:b w:val="false"/>
          <w:i w:val="false"/>
          <w:color w:val="000000"/>
          <w:sz w:val="28"/>
        </w:rPr>
        <w:t xml:space="preserve">Оларға қатысты іс қозғалған тұлғалар туралы мәліметтер: </w:t>
      </w:r>
    </w:p>
    <w:p>
      <w:pPr>
        <w:spacing w:after="0"/>
        <w:ind w:left="0"/>
        <w:jc w:val="both"/>
      </w:pPr>
      <w:r>
        <w:rPr>
          <w:rFonts w:ascii="Times New Roman"/>
          <w:b w:val="false"/>
          <w:i w:val="false"/>
          <w:color w:val="000000"/>
          <w:sz w:val="28"/>
        </w:rPr>
        <w:t xml:space="preserve">Жеке тұлға, лауазымды тұлға, жеке кәсіпкер: ________________________ </w:t>
      </w:r>
      <w:r>
        <w:br/>
      </w:r>
      <w:r>
        <w:rPr>
          <w:rFonts w:ascii="Times New Roman"/>
          <w:b w:val="false"/>
          <w:i w:val="false"/>
          <w:color w:val="000000"/>
          <w:sz w:val="28"/>
        </w:rPr>
        <w:t xml:space="preserve">
      (керегінің астын сызу керек)               Тегі, аты-жөні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Туған жылы, күні, айы "____"_______________________________________ </w:t>
      </w:r>
    </w:p>
    <w:p>
      <w:pPr>
        <w:spacing w:after="0"/>
        <w:ind w:left="0"/>
        <w:jc w:val="both"/>
      </w:pPr>
      <w:r>
        <w:rPr>
          <w:rFonts w:ascii="Times New Roman"/>
          <w:b w:val="false"/>
          <w:i w:val="false"/>
          <w:color w:val="000000"/>
          <w:sz w:val="28"/>
        </w:rPr>
        <w:t xml:space="preserve">Азаматтығы 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Жұмыс орны, қызметтік лауазымы, ұйымның мекен-жайы 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Мекен-жайы және телефоны 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Жеке кәсіпкердің куәлігінің нөмірі N және берілген күні </w:t>
      </w:r>
    </w:p>
    <w:p>
      <w:pPr>
        <w:spacing w:after="0"/>
        <w:ind w:left="0"/>
        <w:jc w:val="both"/>
      </w:pPr>
      <w:r>
        <w:rPr>
          <w:rFonts w:ascii="Times New Roman"/>
          <w:b w:val="false"/>
          <w:i w:val="false"/>
          <w:color w:val="000000"/>
          <w:sz w:val="28"/>
        </w:rPr>
        <w:t xml:space="preserve">Заңды тұлға _______________________________________________________ </w:t>
      </w:r>
      <w:r>
        <w:br/>
      </w:r>
      <w:r>
        <w:rPr>
          <w:rFonts w:ascii="Times New Roman"/>
          <w:b w:val="false"/>
          <w:i w:val="false"/>
          <w:color w:val="000000"/>
          <w:sz w:val="28"/>
        </w:rPr>
        <w:t xml:space="preserve">
              Толық атауы, басшысының аты-жөні, тегі, орналасқан </w:t>
      </w:r>
      <w:r>
        <w:br/>
      </w:r>
      <w:r>
        <w:rPr>
          <w:rFonts w:ascii="Times New Roman"/>
          <w:b w:val="false"/>
          <w:i w:val="false"/>
          <w:color w:val="000000"/>
          <w:sz w:val="28"/>
        </w:rPr>
        <w:t xml:space="preserve">
             жері, банктік реквизиттері, заңды өкілінің телефоны  </w:t>
      </w:r>
    </w:p>
    <w:p>
      <w:pPr>
        <w:spacing w:after="0"/>
        <w:ind w:left="0"/>
        <w:jc w:val="both"/>
      </w:pPr>
      <w:r>
        <w:rPr>
          <w:rFonts w:ascii="Times New Roman"/>
          <w:b w:val="false"/>
          <w:i w:val="false"/>
          <w:color w:val="000000"/>
          <w:sz w:val="28"/>
        </w:rPr>
        <w:t xml:space="preserve">Оған қатысты әкімшілік іс қозғалған тұлға-салық төлеушінің тіркелу </w:t>
      </w:r>
      <w:r>
        <w:br/>
      </w:r>
      <w:r>
        <w:rPr>
          <w:rFonts w:ascii="Times New Roman"/>
          <w:b w:val="false"/>
          <w:i w:val="false"/>
          <w:color w:val="000000"/>
          <w:sz w:val="28"/>
        </w:rPr>
        <w:t xml:space="preserve">
нөмірі 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Бұрын халықтың санитарлық-эпидемиологиялық салауаттылығы </w:t>
      </w:r>
      <w:r>
        <w:br/>
      </w:r>
      <w:r>
        <w:rPr>
          <w:rFonts w:ascii="Times New Roman"/>
          <w:b w:val="false"/>
          <w:i w:val="false"/>
          <w:color w:val="000000"/>
          <w:sz w:val="28"/>
        </w:rPr>
        <w:t xml:space="preserve">
саласындағы әкімшілік жауаптылыққа тартылды ма ____________________ </w:t>
      </w:r>
    </w:p>
    <w:p>
      <w:pPr>
        <w:spacing w:after="0"/>
        <w:ind w:left="0"/>
        <w:jc w:val="both"/>
      </w:pPr>
      <w:r>
        <w:rPr>
          <w:rFonts w:ascii="Times New Roman"/>
          <w:b w:val="false"/>
          <w:i w:val="false"/>
          <w:color w:val="000000"/>
          <w:sz w:val="28"/>
        </w:rPr>
        <w:t xml:space="preserve">Оған қатысты іс қозғалған тұлғаның түсініктемесі 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Аудармашы, қорғаушы көмектерінің қажеттілігі немесе ондай көмектен </w:t>
      </w:r>
      <w:r>
        <w:br/>
      </w:r>
      <w:r>
        <w:rPr>
          <w:rFonts w:ascii="Times New Roman"/>
          <w:b w:val="false"/>
          <w:i w:val="false"/>
          <w:color w:val="000000"/>
          <w:sz w:val="28"/>
        </w:rPr>
        <w:t xml:space="preserve">
бас тарту туралы белгі 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Оған қатысты іс қозғалған тұлғаның, сондай-ақ іс бойынша іс </w:t>
      </w:r>
      <w:r>
        <w:br/>
      </w:r>
      <w:r>
        <w:rPr>
          <w:rFonts w:ascii="Times New Roman"/>
          <w:b w:val="false"/>
          <w:i w:val="false"/>
          <w:color w:val="000000"/>
          <w:sz w:val="28"/>
        </w:rPr>
        <w:t xml:space="preserve">
жүргізуге қатысушы басқа да тұлғалардың ҚР ӘҚБ Кодексінің </w:t>
      </w:r>
      <w:r>
        <w:br/>
      </w:r>
      <w:r>
        <w:rPr>
          <w:rFonts w:ascii="Times New Roman"/>
          <w:b w:val="false"/>
          <w:i w:val="false"/>
          <w:color w:val="000000"/>
          <w:sz w:val="28"/>
        </w:rPr>
        <w:t>
</w:t>
      </w:r>
      <w:r>
        <w:rPr>
          <w:rFonts w:ascii="Times New Roman"/>
          <w:b w:val="false"/>
          <w:i w:val="false"/>
          <w:color w:val="000000"/>
          <w:sz w:val="28"/>
        </w:rPr>
        <w:t xml:space="preserve">584-бабында </w:t>
      </w:r>
      <w:r>
        <w:rPr>
          <w:rFonts w:ascii="Times New Roman"/>
          <w:b w:val="false"/>
          <w:i w:val="false"/>
          <w:color w:val="000000"/>
          <w:sz w:val="28"/>
        </w:rPr>
        <w:t xml:space="preserve">көзделген құқықтары мен міндеттерін түсіндіру туралы </w:t>
      </w:r>
      <w:r>
        <w:br/>
      </w:r>
      <w:r>
        <w:rPr>
          <w:rFonts w:ascii="Times New Roman"/>
          <w:b w:val="false"/>
          <w:i w:val="false"/>
          <w:color w:val="000000"/>
          <w:sz w:val="28"/>
        </w:rPr>
        <w:t xml:space="preserve">
белгі 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Тұлғаның қол қоюдан, түсіндіруден бас тартуы туралы белгі _________ </w:t>
      </w:r>
    </w:p>
    <w:p>
      <w:pPr>
        <w:spacing w:after="0"/>
        <w:ind w:left="0"/>
        <w:jc w:val="both"/>
      </w:pPr>
      <w:r>
        <w:rPr>
          <w:rFonts w:ascii="Times New Roman"/>
          <w:b w:val="false"/>
          <w:i w:val="false"/>
          <w:color w:val="000000"/>
          <w:sz w:val="28"/>
        </w:rPr>
        <w:t xml:space="preserve">Хаттаманы толтырған тұлғаның қолы _________________________________ </w:t>
      </w:r>
    </w:p>
    <w:p>
      <w:pPr>
        <w:spacing w:after="0"/>
        <w:ind w:left="0"/>
        <w:jc w:val="both"/>
      </w:pPr>
      <w:r>
        <w:rPr>
          <w:rFonts w:ascii="Times New Roman"/>
          <w:b w:val="false"/>
          <w:i w:val="false"/>
          <w:color w:val="000000"/>
          <w:sz w:val="28"/>
        </w:rPr>
        <w:t xml:space="preserve">Куәлардың және жәбірленушілердің, егер олар болса, сондай-ақ </w:t>
      </w:r>
      <w:r>
        <w:br/>
      </w:r>
      <w:r>
        <w:rPr>
          <w:rFonts w:ascii="Times New Roman"/>
          <w:b w:val="false"/>
          <w:i w:val="false"/>
          <w:color w:val="000000"/>
          <w:sz w:val="28"/>
        </w:rPr>
        <w:t xml:space="preserve">
куәгерлер қатысқан жағдайда, олардың тегі, аты-жөні, мекен-жайлары </w:t>
      </w:r>
      <w:r>
        <w:br/>
      </w:r>
      <w:r>
        <w:rPr>
          <w:rFonts w:ascii="Times New Roman"/>
          <w:b w:val="false"/>
          <w:i w:val="false"/>
          <w:color w:val="000000"/>
          <w:sz w:val="28"/>
        </w:rPr>
        <w:t xml:space="preserve">
және қолдары 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Хаттамаға құжаттар қоса беріледі 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істің шешілуіне қажет өзге де мәліметтер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Хаттаманың көшірмесін алдым _______________________________________ </w:t>
      </w:r>
      <w:r>
        <w:br/>
      </w:r>
      <w:r>
        <w:rPr>
          <w:rFonts w:ascii="Times New Roman"/>
          <w:b w:val="false"/>
          <w:i w:val="false"/>
          <w:color w:val="000000"/>
          <w:sz w:val="28"/>
        </w:rPr>
        <w:t xml:space="preserve">
  (әкімшілік құқық бұзушылық жасаған тұлғаның қолы және алған күні) </w:t>
      </w:r>
    </w:p>
    <w:p>
      <w:pPr>
        <w:spacing w:after="0"/>
        <w:ind w:left="0"/>
        <w:jc w:val="both"/>
      </w:pPr>
      <w:r>
        <w:rPr>
          <w:rFonts w:ascii="Times New Roman"/>
          <w:b w:val="false"/>
          <w:i w:val="false"/>
          <w:color w:val="000000"/>
          <w:sz w:val="28"/>
        </w:rPr>
        <w:t xml:space="preserve">Шешім: </w:t>
      </w:r>
      <w:r>
        <w:br/>
      </w:r>
      <w:r>
        <w:rPr>
          <w:rFonts w:ascii="Times New Roman"/>
          <w:b w:val="false"/>
          <w:i w:val="false"/>
          <w:color w:val="000000"/>
          <w:sz w:val="28"/>
        </w:rPr>
        <w:t xml:space="preserve">
"Халықтың санитарлық-эпидемиологиялық салауаттылығы туралы" </w:t>
      </w:r>
      <w:r>
        <w:br/>
      </w:r>
      <w:r>
        <w:rPr>
          <w:rFonts w:ascii="Times New Roman"/>
          <w:b w:val="false"/>
          <w:i w:val="false"/>
          <w:color w:val="000000"/>
          <w:sz w:val="28"/>
        </w:rPr>
        <w:t>
Қазақстан Республикасы Заңының  </w:t>
      </w:r>
      <w:r>
        <w:rPr>
          <w:rFonts w:ascii="Times New Roman"/>
          <w:b w:val="false"/>
          <w:i w:val="false"/>
          <w:color w:val="000000"/>
          <w:sz w:val="28"/>
        </w:rPr>
        <w:t xml:space="preserve">11-бабының </w:t>
      </w:r>
      <w:r>
        <w:rPr>
          <w:rFonts w:ascii="Times New Roman"/>
          <w:b w:val="false"/>
          <w:i w:val="false"/>
          <w:color w:val="000000"/>
          <w:sz w:val="28"/>
        </w:rPr>
        <w:t xml:space="preserve">17) тармақшасының, ҚР ӘҚБ </w:t>
      </w:r>
      <w:r>
        <w:br/>
      </w:r>
      <w:r>
        <w:rPr>
          <w:rFonts w:ascii="Times New Roman"/>
          <w:b w:val="false"/>
          <w:i w:val="false"/>
          <w:color w:val="000000"/>
          <w:sz w:val="28"/>
        </w:rPr>
        <w:t>
Кодексінің  </w:t>
      </w:r>
      <w:r>
        <w:rPr>
          <w:rFonts w:ascii="Times New Roman"/>
          <w:b w:val="false"/>
          <w:i w:val="false"/>
          <w:color w:val="000000"/>
          <w:sz w:val="28"/>
        </w:rPr>
        <w:t xml:space="preserve">642 </w:t>
      </w:r>
      <w:r>
        <w:rPr>
          <w:rFonts w:ascii="Times New Roman"/>
          <w:b w:val="false"/>
          <w:i w:val="false"/>
          <w:color w:val="000000"/>
          <w:sz w:val="28"/>
        </w:rPr>
        <w:t>- </w:t>
      </w:r>
      <w:r>
        <w:rPr>
          <w:rFonts w:ascii="Times New Roman"/>
          <w:b w:val="false"/>
          <w:i w:val="false"/>
          <w:color w:val="000000"/>
          <w:sz w:val="28"/>
        </w:rPr>
        <w:t xml:space="preserve">650 </w:t>
      </w:r>
      <w:r>
        <w:rPr>
          <w:rFonts w:ascii="Times New Roman"/>
          <w:b w:val="false"/>
          <w:i w:val="false"/>
          <w:color w:val="000000"/>
          <w:sz w:val="28"/>
        </w:rPr>
        <w:t xml:space="preserve">-баптары негізінде 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М.о. Бас мемлекеттік санитарлық дәрігер (орынбасары) ______________ </w:t>
      </w:r>
      <w:r>
        <w:br/>
      </w:r>
      <w:r>
        <w:rPr>
          <w:rFonts w:ascii="Times New Roman"/>
          <w:b w:val="false"/>
          <w:i w:val="false"/>
          <w:color w:val="000000"/>
          <w:sz w:val="28"/>
        </w:rPr>
        <w:t xml:space="preserve">
         (керегінің астын сызу керек)                аты-жөні, тегі </w:t>
      </w:r>
    </w:p>
    <w:p>
      <w:pPr>
        <w:spacing w:after="0"/>
        <w:ind w:left="0"/>
        <w:jc w:val="both"/>
      </w:pPr>
      <w:r>
        <w:rPr>
          <w:rFonts w:ascii="Times New Roman"/>
          <w:b w:val="false"/>
          <w:i w:val="false"/>
          <w:color w:val="000000"/>
          <w:sz w:val="28"/>
        </w:rPr>
        <w:t xml:space="preserve">_______________________            "_____" ____________ 20 ____жылы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сериясы және N"; </w:t>
      </w:r>
    </w:p>
    <w:bookmarkStart w:name="z25"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2005 жылғы 23 қыркүйектегі </w:t>
      </w:r>
      <w:r>
        <w:br/>
      </w:r>
      <w:r>
        <w:rPr>
          <w:rFonts w:ascii="Times New Roman"/>
          <w:b w:val="false"/>
          <w:i w:val="false"/>
          <w:color w:val="000000"/>
          <w:sz w:val="28"/>
        </w:rPr>
        <w:t xml:space="preserve">
                                       N 482 бұйрығына 8-қосымша </w:t>
      </w:r>
    </w:p>
    <w:bookmarkEnd w:id="24"/>
    <w:p>
      <w:pPr>
        <w:spacing w:after="0"/>
        <w:ind w:left="0"/>
        <w:jc w:val="both"/>
      </w:pP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
мемлекеттік санитарлық-эпидемиологиялық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қызмет органының атауы </w:t>
      </w:r>
    </w:p>
    <w:p>
      <w:pPr>
        <w:spacing w:after="0"/>
        <w:ind w:left="0"/>
        <w:jc w:val="both"/>
      </w:pPr>
      <w:r>
        <w:rPr>
          <w:rFonts w:ascii="Times New Roman"/>
          <w:b/>
          <w:i w:val="false"/>
          <w:color w:val="000000"/>
          <w:sz w:val="28"/>
        </w:rPr>
        <w:t xml:space="preserve">                Әкімшілік жаза қолдану туралы қаулы </w:t>
      </w:r>
    </w:p>
    <w:p>
      <w:pPr>
        <w:spacing w:after="0"/>
        <w:ind w:left="0"/>
        <w:jc w:val="both"/>
      </w:pPr>
      <w:r>
        <w:rPr>
          <w:rFonts w:ascii="Times New Roman"/>
          <w:b w:val="false"/>
          <w:i w:val="false"/>
          <w:color w:val="000000"/>
          <w:sz w:val="28"/>
        </w:rPr>
        <w:t xml:space="preserve">__________________ Бас мемлекеттік санитарлық дәрігері (орынбасары) </w:t>
      </w:r>
      <w:r>
        <w:br/>
      </w:r>
      <w:r>
        <w:rPr>
          <w:rFonts w:ascii="Times New Roman"/>
          <w:b w:val="false"/>
          <w:i w:val="false"/>
          <w:color w:val="000000"/>
          <w:sz w:val="28"/>
        </w:rPr>
        <w:t xml:space="preserve">
  тегі, аты-жөні,              (керегінің астын сызу керек) </w:t>
      </w:r>
      <w:r>
        <w:br/>
      </w:r>
      <w:r>
        <w:rPr>
          <w:rFonts w:ascii="Times New Roman"/>
          <w:b w:val="false"/>
          <w:i w:val="false"/>
          <w:color w:val="000000"/>
          <w:sz w:val="28"/>
        </w:rPr>
        <w:t xml:space="preserve">
аумақтың, көліктің атауы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істі қараудың күні мен орны _______________________________________ </w:t>
      </w:r>
    </w:p>
    <w:p>
      <w:pPr>
        <w:spacing w:after="0"/>
        <w:ind w:left="0"/>
        <w:jc w:val="both"/>
      </w:pPr>
      <w:r>
        <w:rPr>
          <w:rFonts w:ascii="Times New Roman"/>
          <w:b w:val="false"/>
          <w:i w:val="false"/>
          <w:color w:val="000000"/>
          <w:sz w:val="28"/>
        </w:rPr>
        <w:t xml:space="preserve">ұсынылған мына материалдарды (атап көрсету керек) 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 қарастыра келе, </w:t>
      </w:r>
      <w:r>
        <w:br/>
      </w:r>
      <w:r>
        <w:rPr>
          <w:rFonts w:ascii="Times New Roman"/>
          <w:b w:val="false"/>
          <w:i w:val="false"/>
          <w:color w:val="000000"/>
          <w:sz w:val="28"/>
        </w:rPr>
        <w:t xml:space="preserve">
әкімшілік құқық бұзушылық жасаған тұлғаға қатысты 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жеке басын куәландыратын құжатының N </w:t>
      </w:r>
      <w:r>
        <w:br/>
      </w:r>
      <w:r>
        <w:rPr>
          <w:rFonts w:ascii="Times New Roman"/>
          <w:b w:val="false"/>
          <w:i w:val="false"/>
          <w:color w:val="000000"/>
          <w:sz w:val="28"/>
        </w:rPr>
        <w:t xml:space="preserve">
мыналарды: ________________________________________________________ </w:t>
      </w:r>
      <w:r>
        <w:br/>
      </w:r>
      <w:r>
        <w:rPr>
          <w:rFonts w:ascii="Times New Roman"/>
          <w:b w:val="false"/>
          <w:i w:val="false"/>
          <w:color w:val="000000"/>
          <w:sz w:val="28"/>
        </w:rPr>
        <w:t xml:space="preserve">
               әкімшілік құқық бұзушылық жасалған күні, орны, </w:t>
      </w:r>
      <w:r>
        <w:br/>
      </w:r>
      <w:r>
        <w:rPr>
          <w:rFonts w:ascii="Times New Roman"/>
          <w:b w:val="false"/>
          <w:i w:val="false"/>
          <w:color w:val="000000"/>
          <w:sz w:val="28"/>
        </w:rPr>
        <w:t xml:space="preserve">
                   оның мәні, ол үшін жаза қарастырылатын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ҚР ӘҚБК-нің бабы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Халықтың санитарлық-эпидемиологиялық салауаттылығы саласындағы </w:t>
      </w:r>
      <w:r>
        <w:br/>
      </w:r>
      <w:r>
        <w:rPr>
          <w:rFonts w:ascii="Times New Roman"/>
          <w:b w:val="false"/>
          <w:i w:val="false"/>
          <w:color w:val="000000"/>
          <w:sz w:val="28"/>
        </w:rPr>
        <w:t xml:space="preserve">
                 нормативтік құқықтық актілердің,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гигиеналық нормативтердің тармақтары бойынша бұзушылықтардың </w:t>
      </w:r>
      <w:r>
        <w:br/>
      </w:r>
      <w:r>
        <w:rPr>
          <w:rFonts w:ascii="Times New Roman"/>
          <w:b w:val="false"/>
          <w:i w:val="false"/>
          <w:color w:val="000000"/>
          <w:sz w:val="28"/>
        </w:rPr>
        <w:t xml:space="preserve">
                         сипаты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 анықтадым.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Оған қатысты іс қозғалған тұлғаның, сондай-ақ іс бойынша іс </w:t>
      </w:r>
      <w:r>
        <w:br/>
      </w:r>
      <w:r>
        <w:rPr>
          <w:rFonts w:ascii="Times New Roman"/>
          <w:b w:val="false"/>
          <w:i w:val="false"/>
          <w:color w:val="000000"/>
          <w:sz w:val="28"/>
        </w:rPr>
        <w:t xml:space="preserve">
жүргізуге қатысушы басқа да тұлғалардың ҚР ӘҚБ Кодексінің </w:t>
      </w:r>
      <w:r>
        <w:br/>
      </w:r>
      <w:r>
        <w:rPr>
          <w:rFonts w:ascii="Times New Roman"/>
          <w:b w:val="false"/>
          <w:i w:val="false"/>
          <w:color w:val="000000"/>
          <w:sz w:val="28"/>
        </w:rPr>
        <w:t>
</w:t>
      </w:r>
      <w:r>
        <w:rPr>
          <w:rFonts w:ascii="Times New Roman"/>
          <w:b w:val="false"/>
          <w:i w:val="false"/>
          <w:color w:val="000000"/>
          <w:sz w:val="28"/>
        </w:rPr>
        <w:t xml:space="preserve">584-бабында </w:t>
      </w:r>
      <w:r>
        <w:rPr>
          <w:rFonts w:ascii="Times New Roman"/>
          <w:b w:val="false"/>
          <w:i w:val="false"/>
          <w:color w:val="000000"/>
          <w:sz w:val="28"/>
        </w:rPr>
        <w:t xml:space="preserve">көзделген құқықтары мен міндеттерін түсіндіру туралы </w:t>
      </w:r>
      <w:r>
        <w:br/>
      </w:r>
      <w:r>
        <w:rPr>
          <w:rFonts w:ascii="Times New Roman"/>
          <w:b w:val="false"/>
          <w:i w:val="false"/>
          <w:color w:val="000000"/>
          <w:sz w:val="28"/>
        </w:rPr>
        <w:t xml:space="preserve">
белгі 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әкімшілік құқық бұзушылықтың сипаты, кінәлінің жеке басы,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соның ішінде оның құқық бұзушылық жасағанға дейінгі және одан </w:t>
      </w:r>
      <w:r>
        <w:br/>
      </w:r>
      <w:r>
        <w:rPr>
          <w:rFonts w:ascii="Times New Roman"/>
          <w:b w:val="false"/>
          <w:i w:val="false"/>
          <w:color w:val="000000"/>
          <w:sz w:val="28"/>
        </w:rPr>
        <w:t xml:space="preserve">
         кейінгі мінез-құлқы, мүліктік жағдайы, жауаптылықты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жеңілдететін және ауырлататын мән-жайлар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Жоғарыда аталғандардың негізінде және ҚР ӘҚБК-нің  </w:t>
      </w:r>
      <w:r>
        <w:rPr>
          <w:rFonts w:ascii="Times New Roman"/>
          <w:b w:val="false"/>
          <w:i w:val="false"/>
          <w:color w:val="000000"/>
          <w:sz w:val="28"/>
        </w:rPr>
        <w:t xml:space="preserve">557-бабын </w:t>
      </w:r>
      <w:r>
        <w:rPr>
          <w:rFonts w:ascii="Times New Roman"/>
          <w:b w:val="false"/>
          <w:i w:val="false"/>
          <w:color w:val="000000"/>
          <w:sz w:val="28"/>
        </w:rPr>
        <w:t xml:space="preserve">, </w:t>
      </w:r>
      <w:r>
        <w:br/>
      </w:r>
      <w:r>
        <w:rPr>
          <w:rFonts w:ascii="Times New Roman"/>
          <w:b w:val="false"/>
          <w:i w:val="false"/>
          <w:color w:val="000000"/>
          <w:sz w:val="28"/>
        </w:rPr>
        <w:t xml:space="preserve">
"Халықтың санитарлық-эпидемиологиялық салауаттылығы туралы" </w:t>
      </w:r>
      <w:r>
        <w:br/>
      </w:r>
      <w:r>
        <w:rPr>
          <w:rFonts w:ascii="Times New Roman"/>
          <w:b w:val="false"/>
          <w:i w:val="false"/>
          <w:color w:val="000000"/>
          <w:sz w:val="28"/>
        </w:rPr>
        <w:t>
Қазақстан Республикасы Заңының  </w:t>
      </w:r>
      <w:r>
        <w:rPr>
          <w:rFonts w:ascii="Times New Roman"/>
          <w:b w:val="false"/>
          <w:i w:val="false"/>
          <w:color w:val="000000"/>
          <w:sz w:val="28"/>
        </w:rPr>
        <w:t xml:space="preserve">11-бабын </w:t>
      </w:r>
      <w:r>
        <w:rPr>
          <w:rFonts w:ascii="Times New Roman"/>
          <w:b w:val="false"/>
          <w:i w:val="false"/>
          <w:color w:val="000000"/>
          <w:sz w:val="28"/>
        </w:rPr>
        <w:t xml:space="preserve">басшылыққа ала отырып:  </w:t>
      </w:r>
    </w:p>
    <w:p>
      <w:pPr>
        <w:spacing w:after="0"/>
        <w:ind w:left="0"/>
        <w:jc w:val="both"/>
      </w:pPr>
      <w:r>
        <w:rPr>
          <w:rFonts w:ascii="Times New Roman"/>
          <w:b w:val="false"/>
          <w:i w:val="false"/>
          <w:color w:val="000000"/>
          <w:sz w:val="28"/>
        </w:rPr>
        <w:t xml:space="preserve">                           ҚАУЛЫ ЕТЕМІН: </w:t>
      </w:r>
    </w:p>
    <w:p>
      <w:pPr>
        <w:spacing w:after="0"/>
        <w:ind w:left="0"/>
        <w:jc w:val="both"/>
      </w:pPr>
      <w:r>
        <w:rPr>
          <w:rFonts w:ascii="Times New Roman"/>
          <w:b w:val="false"/>
          <w:i w:val="false"/>
          <w:color w:val="000000"/>
          <w:sz w:val="28"/>
        </w:rPr>
        <w:t xml:space="preserve">Ескерту немесе __________________________________________ көлемдегі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айыппұл түрінде әкімшілік жаза қолданылсын. </w:t>
      </w:r>
      <w:r>
        <w:br/>
      </w:r>
      <w:r>
        <w:rPr>
          <w:rFonts w:ascii="Times New Roman"/>
          <w:b w:val="false"/>
          <w:i w:val="false"/>
          <w:color w:val="000000"/>
          <w:sz w:val="28"/>
        </w:rPr>
        <w:t xml:space="preserve">
(керегінің астын сызыңыз) </w:t>
      </w:r>
    </w:p>
    <w:p>
      <w:pPr>
        <w:spacing w:after="0"/>
        <w:ind w:left="0"/>
        <w:jc w:val="both"/>
      </w:pPr>
      <w:r>
        <w:rPr>
          <w:rFonts w:ascii="Times New Roman"/>
          <w:b w:val="false"/>
          <w:i w:val="false"/>
          <w:color w:val="000000"/>
          <w:sz w:val="28"/>
        </w:rPr>
        <w:t xml:space="preserve">Оларға қатысты іс қаралған тұлғалар туралы мәліметтер: </w:t>
      </w:r>
      <w:r>
        <w:br/>
      </w:r>
      <w:r>
        <w:rPr>
          <w:rFonts w:ascii="Times New Roman"/>
          <w:b w:val="false"/>
          <w:i w:val="false"/>
          <w:color w:val="000000"/>
          <w:sz w:val="28"/>
        </w:rPr>
        <w:t xml:space="preserve">
Жеке тұлға не лауазымды тұлға _____________________________________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Туған жылы, күні, айы "_____" _____________________________________ </w:t>
      </w:r>
      <w:r>
        <w:br/>
      </w:r>
      <w:r>
        <w:rPr>
          <w:rFonts w:ascii="Times New Roman"/>
          <w:b w:val="false"/>
          <w:i w:val="false"/>
          <w:color w:val="000000"/>
          <w:sz w:val="28"/>
        </w:rPr>
        <w:t xml:space="preserve">
Туған жері ________________________________________________________ </w:t>
      </w:r>
    </w:p>
    <w:p>
      <w:pPr>
        <w:spacing w:after="0"/>
        <w:ind w:left="0"/>
        <w:jc w:val="both"/>
      </w:pPr>
      <w:r>
        <w:rPr>
          <w:rFonts w:ascii="Times New Roman"/>
          <w:b w:val="false"/>
          <w:i w:val="false"/>
          <w:color w:val="000000"/>
          <w:sz w:val="28"/>
        </w:rPr>
        <w:t xml:space="preserve">Азаматтығы ________________________________________________________ </w:t>
      </w:r>
    </w:p>
    <w:p>
      <w:pPr>
        <w:spacing w:after="0"/>
        <w:ind w:left="0"/>
        <w:jc w:val="both"/>
      </w:pPr>
      <w:r>
        <w:rPr>
          <w:rFonts w:ascii="Times New Roman"/>
          <w:b w:val="false"/>
          <w:i w:val="false"/>
          <w:color w:val="000000"/>
          <w:sz w:val="28"/>
        </w:rPr>
        <w:t xml:space="preserve">Жұмыс орны, қызметтік лауазымы, ұйымның мекен-жайы 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Мекен-жайы және телефоны 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Жеке кәсіпкердің __________________________________________________ </w:t>
      </w:r>
      <w:r>
        <w:br/>
      </w:r>
      <w:r>
        <w:rPr>
          <w:rFonts w:ascii="Times New Roman"/>
          <w:b w:val="false"/>
          <w:i w:val="false"/>
          <w:color w:val="000000"/>
          <w:sz w:val="28"/>
        </w:rPr>
        <w:t xml:space="preserve">
                  Тегі, аты-жөні, куәлігінің N, және берілген күні </w:t>
      </w:r>
      <w:r>
        <w:br/>
      </w:r>
      <w:r>
        <w:rPr>
          <w:rFonts w:ascii="Times New Roman"/>
          <w:b w:val="false"/>
          <w:i w:val="false"/>
          <w:color w:val="000000"/>
          <w:sz w:val="28"/>
        </w:rPr>
        <w:t xml:space="preserve">
Заңды тұлға _______________________________________________________ </w:t>
      </w:r>
      <w:r>
        <w:br/>
      </w:r>
      <w:r>
        <w:rPr>
          <w:rFonts w:ascii="Times New Roman"/>
          <w:b w:val="false"/>
          <w:i w:val="false"/>
          <w:color w:val="000000"/>
          <w:sz w:val="28"/>
        </w:rPr>
        <w:t xml:space="preserve">
              Толық атауы, басшысының аты-жөні, тегі, орналасқан </w:t>
      </w:r>
      <w:r>
        <w:br/>
      </w:r>
      <w:r>
        <w:rPr>
          <w:rFonts w:ascii="Times New Roman"/>
          <w:b w:val="false"/>
          <w:i w:val="false"/>
          <w:color w:val="000000"/>
          <w:sz w:val="28"/>
        </w:rPr>
        <w:t xml:space="preserve">
              жері, банктік реквизиттері, заңды өкілінің телефоны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Белгіленген айыппұл 30 күннен кешіктірілмей мемлекеттік бюджет </w:t>
      </w:r>
      <w:r>
        <w:br/>
      </w:r>
      <w:r>
        <w:rPr>
          <w:rFonts w:ascii="Times New Roman"/>
          <w:b w:val="false"/>
          <w:i w:val="false"/>
          <w:color w:val="000000"/>
          <w:sz w:val="28"/>
        </w:rPr>
        <w:t xml:space="preserve">
кірісіне __________________________________________________________ </w:t>
      </w:r>
      <w:r>
        <w:br/>
      </w:r>
      <w:r>
        <w:rPr>
          <w:rFonts w:ascii="Times New Roman"/>
          <w:b w:val="false"/>
          <w:i w:val="false"/>
          <w:color w:val="000000"/>
          <w:sz w:val="28"/>
        </w:rPr>
        <w:t xml:space="preserve">
                    (Айыппұл төленетін ұйымның реквизиттері) </w:t>
      </w:r>
    </w:p>
    <w:p>
      <w:pPr>
        <w:spacing w:after="0"/>
        <w:ind w:left="0"/>
        <w:jc w:val="both"/>
      </w:pPr>
      <w:r>
        <w:rPr>
          <w:rFonts w:ascii="Times New Roman"/>
          <w:b w:val="false"/>
          <w:i w:val="false"/>
          <w:color w:val="000000"/>
          <w:sz w:val="28"/>
        </w:rPr>
        <w:t xml:space="preserve">енгізілуі, ал айыппұл төлеу туралы түбіртек маған _________________ </w:t>
      </w:r>
      <w:r>
        <w:br/>
      </w:r>
      <w:r>
        <w:rPr>
          <w:rFonts w:ascii="Times New Roman"/>
          <w:b w:val="false"/>
          <w:i w:val="false"/>
          <w:color w:val="000000"/>
          <w:sz w:val="28"/>
        </w:rPr>
        <w:t xml:space="preserve">
берілуге тиіс. </w:t>
      </w:r>
    </w:p>
    <w:p>
      <w:pPr>
        <w:spacing w:after="0"/>
        <w:ind w:left="0"/>
        <w:jc w:val="both"/>
      </w:pPr>
      <w:r>
        <w:rPr>
          <w:rFonts w:ascii="Times New Roman"/>
          <w:b w:val="false"/>
          <w:i w:val="false"/>
          <w:color w:val="000000"/>
          <w:sz w:val="28"/>
        </w:rPr>
        <w:t xml:space="preserve">Осы қаулыға тұрғылықты жері бойынша сотқа қаулыны ұсынған күннен </w:t>
      </w:r>
      <w:r>
        <w:br/>
      </w:r>
      <w:r>
        <w:rPr>
          <w:rFonts w:ascii="Times New Roman"/>
          <w:b w:val="false"/>
          <w:i w:val="false"/>
          <w:color w:val="000000"/>
          <w:sz w:val="28"/>
        </w:rPr>
        <w:t xml:space="preserve">
бастап 10 күндік мерзімде шағымдануға болады. Арыздың немесе оған </w:t>
      </w:r>
      <w:r>
        <w:br/>
      </w:r>
      <w:r>
        <w:rPr>
          <w:rFonts w:ascii="Times New Roman"/>
          <w:b w:val="false"/>
          <w:i w:val="false"/>
          <w:color w:val="000000"/>
          <w:sz w:val="28"/>
        </w:rPr>
        <w:t xml:space="preserve">
қарсылық білдіру шағымының көшірмесі оны тоқтату үшін осы қаулыны </w:t>
      </w:r>
      <w:r>
        <w:br/>
      </w:r>
      <w:r>
        <w:rPr>
          <w:rFonts w:ascii="Times New Roman"/>
          <w:b w:val="false"/>
          <w:i w:val="false"/>
          <w:color w:val="000000"/>
          <w:sz w:val="28"/>
        </w:rPr>
        <w:t xml:space="preserve">
шығарған лауазымды тұлғаға жіберіледі. </w:t>
      </w:r>
    </w:p>
    <w:p>
      <w:pPr>
        <w:spacing w:after="0"/>
        <w:ind w:left="0"/>
        <w:jc w:val="both"/>
      </w:pPr>
      <w:r>
        <w:rPr>
          <w:rFonts w:ascii="Times New Roman"/>
          <w:b w:val="false"/>
          <w:i w:val="false"/>
          <w:color w:val="000000"/>
          <w:sz w:val="28"/>
        </w:rPr>
        <w:t>Аталған уақытта айыппұл төленбеген жағдайда ҚР ӘҚБК-нің  </w:t>
      </w:r>
      <w:r>
        <w:rPr>
          <w:rFonts w:ascii="Times New Roman"/>
          <w:b w:val="false"/>
          <w:i w:val="false"/>
          <w:color w:val="000000"/>
          <w:sz w:val="28"/>
        </w:rPr>
        <w:t xml:space="preserve">707-бабы </w:t>
      </w:r>
      <w:r>
        <w:br/>
      </w:r>
      <w:r>
        <w:rPr>
          <w:rFonts w:ascii="Times New Roman"/>
          <w:b w:val="false"/>
          <w:i w:val="false"/>
          <w:color w:val="000000"/>
          <w:sz w:val="28"/>
        </w:rPr>
        <w:t xml:space="preserve">
негізінде материалдар сотқа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(ведомстволық бағыныстылығы, соттылығы) </w:t>
      </w:r>
      <w:r>
        <w:br/>
      </w:r>
      <w:r>
        <w:rPr>
          <w:rFonts w:ascii="Times New Roman"/>
          <w:b w:val="false"/>
          <w:i w:val="false"/>
          <w:color w:val="000000"/>
          <w:sz w:val="28"/>
        </w:rPr>
        <w:t xml:space="preserve">
__________________________ мәжбүрлі түрде орындату үшін жіберіледі. </w:t>
      </w:r>
    </w:p>
    <w:p>
      <w:pPr>
        <w:spacing w:after="0"/>
        <w:ind w:left="0"/>
        <w:jc w:val="both"/>
      </w:pPr>
      <w:r>
        <w:rPr>
          <w:rFonts w:ascii="Times New Roman"/>
          <w:b w:val="false"/>
          <w:i w:val="false"/>
          <w:color w:val="000000"/>
          <w:sz w:val="28"/>
        </w:rPr>
        <w:t xml:space="preserve">Бас мемлекеттік санитарлық дәрігер (орынбасары) ___________________ </w:t>
      </w:r>
      <w:r>
        <w:br/>
      </w:r>
      <w:r>
        <w:rPr>
          <w:rFonts w:ascii="Times New Roman"/>
          <w:b w:val="false"/>
          <w:i w:val="false"/>
          <w:color w:val="000000"/>
          <w:sz w:val="28"/>
        </w:rPr>
        <w:t xml:space="preserve">
       (керегінің астын сызу керек)             (күні, қолы, мөрі) </w:t>
      </w:r>
    </w:p>
    <w:p>
      <w:pPr>
        <w:spacing w:after="0"/>
        <w:ind w:left="0"/>
        <w:jc w:val="both"/>
      </w:pPr>
      <w:r>
        <w:rPr>
          <w:rFonts w:ascii="Times New Roman"/>
          <w:b w:val="false"/>
          <w:i w:val="false"/>
          <w:color w:val="000000"/>
          <w:sz w:val="28"/>
        </w:rPr>
        <w:t xml:space="preserve">Қаулыны алдым _____________________________________________________ </w:t>
      </w:r>
      <w:r>
        <w:br/>
      </w:r>
      <w:r>
        <w:rPr>
          <w:rFonts w:ascii="Times New Roman"/>
          <w:b w:val="false"/>
          <w:i w:val="false"/>
          <w:color w:val="000000"/>
          <w:sz w:val="28"/>
        </w:rPr>
        <w:t xml:space="preserve">
  жаза қолдануға тартылған адамның тегі, аты-жөні, қолы, алған күні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Қаулыны тапсырыс хатпен, хабардың белгіленуін қамтамасыз ететін </w:t>
      </w:r>
      <w:r>
        <w:br/>
      </w:r>
      <w:r>
        <w:rPr>
          <w:rFonts w:ascii="Times New Roman"/>
          <w:b w:val="false"/>
          <w:i w:val="false"/>
          <w:color w:val="000000"/>
          <w:sz w:val="28"/>
        </w:rPr>
        <w:t xml:space="preserve">
телефонограммамен немесе телеграммамен, және де өзге байланыс </w:t>
      </w:r>
      <w:r>
        <w:br/>
      </w:r>
      <w:r>
        <w:rPr>
          <w:rFonts w:ascii="Times New Roman"/>
          <w:b w:val="false"/>
          <w:i w:val="false"/>
          <w:color w:val="000000"/>
          <w:sz w:val="28"/>
        </w:rPr>
        <w:t xml:space="preserve">
құралдарын пайдаланумен жіберілгені туралы белгі 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 ". </w:t>
      </w:r>
      <w:r>
        <w:br/>
      </w:r>
      <w:r>
        <w:rPr>
          <w:rFonts w:ascii="Times New Roman"/>
          <w:b w:val="false"/>
          <w:i w:val="false"/>
          <w:color w:val="000000"/>
          <w:sz w:val="28"/>
        </w:rPr>
        <w:t xml:space="preserve">
                (күні, айы, жылы, түбіртектің 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