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a3044" w14:textId="3ba30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Этил спиртi және алкоголь өнiмiнiң өндіріс төлқұжаттарын дайындауға қажет мәліметтердің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2005 жылғы 12 қазандағы N 465 Бұйрығы. Қазақстан Республикасының Әділет министрлігінде 2005 жылғы 9 қарашада тіркелді. Тіркеу N 3926. Күші жойылды - Қазақстан Республикасы Қаржы министрінің м.а. 2016 жылғы 19 ақпандағы № 75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м.а. 19.02.2016 </w:t>
      </w:r>
      <w:r>
        <w:rPr>
          <w:rFonts w:ascii="Times New Roman"/>
          <w:b w:val="false"/>
          <w:i w:val="false"/>
          <w:color w:val="ff0000"/>
          <w:sz w:val="28"/>
        </w:rPr>
        <w:t>№ 75</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"Этил спиртi және алкоголь өнiмiнiң өндiрiлуiн және айналымын мемлекеттiк реттеу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4-бабы 2-тармағының 3) тармақшасына сәйкес этил спиртi және алкоголь өнiмiнiң өндiрiлуiн ретке келтіру мақсатында  </w:t>
      </w:r>
      <w:r>
        <w:rPr>
          <w:rFonts w:ascii="Times New Roman"/>
          <w:b/>
          <w:i w:val="false"/>
          <w:color w:val="000000"/>
          <w:sz w:val="28"/>
        </w:rPr>
        <w:t xml:space="preserve">БҰЙЫРАМЫН </w:t>
      </w:r>
      <w:r>
        <w:rPr>
          <w:rFonts w:ascii="Times New Roman"/>
          <w:b w:val="false"/>
          <w:i w:val="false"/>
          <w:color w:val="000000"/>
          <w:sz w:val="28"/>
        </w:rPr>
        <w:t xml:space="preserve">: </w:t>
      </w:r>
    </w:p>
    <w:bookmarkEnd w:id="0"/>
    <w:p>
      <w:pPr>
        <w:spacing w:after="0"/>
        <w:ind w:left="0"/>
        <w:jc w:val="both"/>
      </w:pPr>
      <w:r>
        <w:rPr>
          <w:rFonts w:ascii="Times New Roman"/>
          <w:b w:val="false"/>
          <w:i w:val="false"/>
          <w:color w:val="000000"/>
          <w:sz w:val="28"/>
        </w:rPr>
        <w:t xml:space="preserve">
      1. Осы бұйрыққа қосымшаға сәйкес этил спиртi және алкоголь өнiмiнiң өндіріс төлқұжаттарын дайындауға қажет мәліметтердің тізбесі бекiтiлсiн. </w:t>
      </w:r>
    </w:p>
    <w:p>
      <w:pPr>
        <w:spacing w:after="0"/>
        <w:ind w:left="0"/>
        <w:jc w:val="both"/>
      </w:pPr>
      <w:r>
        <w:rPr>
          <w:rFonts w:ascii="Times New Roman"/>
          <w:b w:val="false"/>
          <w:i w:val="false"/>
          <w:color w:val="000000"/>
          <w:sz w:val="28"/>
        </w:rPr>
        <w:t xml:space="preserve">
      2. Қазақстан Республикасы Мемлекеттік кіріс министрлігі Алкоголь өнімін өндіруді және оның айналымын Мемлекеттік бақылау жасау жөніндегі комитеті Төрағасының мынадай бұйрықтарының күші жойылды деп танылсын: </w:t>
      </w:r>
    </w:p>
    <w:p>
      <w:pPr>
        <w:spacing w:after="0"/>
        <w:ind w:left="0"/>
        <w:jc w:val="both"/>
      </w:pPr>
      <w:r>
        <w:rPr>
          <w:rFonts w:ascii="Times New Roman"/>
          <w:b w:val="false"/>
          <w:i w:val="false"/>
          <w:color w:val="000000"/>
          <w:sz w:val="28"/>
        </w:rPr>
        <w:t xml:space="preserve">
      "Өндіріс төлқұжаттарын дайындауға қажет мәліметтердің тізбесі туралы" 2000 жылғы 5 қазандағы  </w:t>
      </w:r>
      <w:r>
        <w:rPr>
          <w:rFonts w:ascii="Times New Roman"/>
          <w:b w:val="false"/>
          <w:i w:val="false"/>
          <w:color w:val="000000"/>
          <w:sz w:val="28"/>
        </w:rPr>
        <w:t xml:space="preserve">N 188 </w:t>
      </w:r>
      <w:r>
        <w:rPr>
          <w:rFonts w:ascii="Times New Roman"/>
          <w:b w:val="false"/>
          <w:i w:val="false"/>
          <w:color w:val="000000"/>
          <w:sz w:val="28"/>
        </w:rPr>
        <w:t xml:space="preserve">(нормативтік құқықтық актілерінің мемлекеттік тіркеудің тізілімінде 2000 жылғы 17 қарашада N 1288 тіркелген); </w:t>
      </w:r>
    </w:p>
    <w:p>
      <w:pPr>
        <w:spacing w:after="0"/>
        <w:ind w:left="0"/>
        <w:jc w:val="both"/>
      </w:pPr>
      <w:r>
        <w:rPr>
          <w:rFonts w:ascii="Times New Roman"/>
          <w:b w:val="false"/>
          <w:i w:val="false"/>
          <w:color w:val="000000"/>
          <w:sz w:val="28"/>
        </w:rPr>
        <w:t xml:space="preserve">
      "Өндіріс төлқұжаттарын дайындауға қажет мәліметтердің тізбесі туралы" Қазақстан Республикасы Мемлекеттік кіріс министрлігі Алкоголь өнімін өндіруді және оның айналымын Мемлекеттік бақылау жасау жөніндегі комитеті Төрағасының 2000 жылғы 5 қазандағы N 188 бұйрығына өзгертулер енгізу туралы" 2001 жылғы 13 қыркүйектегі  </w:t>
      </w:r>
      <w:r>
        <w:rPr>
          <w:rFonts w:ascii="Times New Roman"/>
          <w:b w:val="false"/>
          <w:i w:val="false"/>
          <w:color w:val="000000"/>
          <w:sz w:val="28"/>
        </w:rPr>
        <w:t xml:space="preserve">N 167 </w:t>
      </w:r>
      <w:r>
        <w:rPr>
          <w:rFonts w:ascii="Times New Roman"/>
          <w:b w:val="false"/>
          <w:i w:val="false"/>
          <w:color w:val="000000"/>
          <w:sz w:val="28"/>
        </w:rPr>
        <w:t xml:space="preserve">(нормативтік құқықтық актілерінің мемлекеттік тіркеудің тізілімінде 2001 жылғы 29 желтоқсанда N 1722 тіркелген). </w:t>
      </w:r>
    </w:p>
    <w:p>
      <w:pPr>
        <w:spacing w:after="0"/>
        <w:ind w:left="0"/>
        <w:jc w:val="both"/>
      </w:pPr>
      <w:r>
        <w:rPr>
          <w:rFonts w:ascii="Times New Roman"/>
          <w:b w:val="false"/>
          <w:i w:val="false"/>
          <w:color w:val="000000"/>
          <w:sz w:val="28"/>
        </w:rPr>
        <w:t xml:space="preserve">
      3. Қазақстан Республикасының Қаржы министрлігі Салық комитетінің Акциздерді әкімшіліктендіру басқармасы (Ким Р.Ю.): </w:t>
      </w:r>
    </w:p>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министрлігіне мемлекеттік тіркеуге жіберсін; </w:t>
      </w:r>
    </w:p>
    <w:p>
      <w:pPr>
        <w:spacing w:after="0"/>
        <w:ind w:left="0"/>
        <w:jc w:val="both"/>
      </w:pPr>
      <w:r>
        <w:rPr>
          <w:rFonts w:ascii="Times New Roman"/>
          <w:b w:val="false"/>
          <w:i w:val="false"/>
          <w:color w:val="000000"/>
          <w:sz w:val="28"/>
        </w:rPr>
        <w:t xml:space="preserve">
      2) осы бұйрықты лицензиаттардың назарына жеткізсін. </w:t>
      </w:r>
    </w:p>
    <w:p>
      <w:pPr>
        <w:spacing w:after="0"/>
        <w:ind w:left="0"/>
        <w:jc w:val="both"/>
      </w:pPr>
      <w:r>
        <w:rPr>
          <w:rFonts w:ascii="Times New Roman"/>
          <w:b w:val="false"/>
          <w:i w:val="false"/>
          <w:color w:val="000000"/>
          <w:sz w:val="28"/>
        </w:rPr>
        <w:t xml:space="preserve">
      4. Осы бұйрықтың орындалуын бақылау Қазақстан Республикасының Қаржы министрлігі Салық Комитеті Төрағасының орынбасары Н.Ш.Ысқақбаевқа жүктелсiн. </w:t>
      </w:r>
    </w:p>
    <w:p>
      <w:pPr>
        <w:spacing w:after="0"/>
        <w:ind w:left="0"/>
        <w:jc w:val="both"/>
      </w:pPr>
      <w:r>
        <w:rPr>
          <w:rFonts w:ascii="Times New Roman"/>
          <w:b w:val="false"/>
          <w:i w:val="false"/>
          <w:color w:val="000000"/>
          <w:sz w:val="28"/>
        </w:rPr>
        <w:t xml:space="preserve">
      5. Осы бұйрық ресми жарияланған күнінен он күн өткен соң қолданысқа енеді.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Экономика және сауда министрлігі </w:t>
      </w:r>
    </w:p>
    <w:p>
      <w:pPr>
        <w:spacing w:after="0"/>
        <w:ind w:left="0"/>
        <w:jc w:val="both"/>
      </w:pPr>
      <w:r>
        <w:rPr>
          <w:rFonts w:ascii="Times New Roman"/>
          <w:b w:val="false"/>
          <w:i w:val="false"/>
          <w:color w:val="000000"/>
          <w:sz w:val="28"/>
        </w:rPr>
        <w:t xml:space="preserve">
      Стандарттау, метрология және </w:t>
      </w:r>
    </w:p>
    <w:p>
      <w:pPr>
        <w:spacing w:after="0"/>
        <w:ind w:left="0"/>
        <w:jc w:val="both"/>
      </w:pPr>
      <w:r>
        <w:rPr>
          <w:rFonts w:ascii="Times New Roman"/>
          <w:b w:val="false"/>
          <w:i w:val="false"/>
          <w:color w:val="000000"/>
          <w:sz w:val="28"/>
        </w:rPr>
        <w:t xml:space="preserve">
      сертификаттау жөніндегі комитетінің </w:t>
      </w:r>
    </w:p>
    <w:p>
      <w:pPr>
        <w:spacing w:after="0"/>
        <w:ind w:left="0"/>
        <w:jc w:val="both"/>
      </w:pPr>
      <w:r>
        <w:rPr>
          <w:rFonts w:ascii="Times New Roman"/>
          <w:b w:val="false"/>
          <w:i w:val="false"/>
          <w:color w:val="000000"/>
          <w:sz w:val="28"/>
        </w:rPr>
        <w:t xml:space="preserve">
      Төрағасы </w:t>
      </w:r>
    </w:p>
    <w:p>
      <w:pPr>
        <w:spacing w:after="0"/>
        <w:ind w:left="0"/>
        <w:jc w:val="both"/>
      </w:pPr>
      <w:r>
        <w:rPr>
          <w:rFonts w:ascii="Times New Roman"/>
          <w:b w:val="false"/>
          <w:i w:val="false"/>
          <w:color w:val="000000"/>
          <w:sz w:val="28"/>
        </w:rPr>
        <w:t xml:space="preserve">
      2005 жылғы 4 қараша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министрлігі</w:t>
            </w:r>
            <w:r>
              <w:br/>
            </w:r>
            <w:r>
              <w:rPr>
                <w:rFonts w:ascii="Times New Roman"/>
                <w:b w:val="false"/>
                <w:i w:val="false"/>
                <w:color w:val="000000"/>
                <w:sz w:val="20"/>
              </w:rPr>
              <w:t>Салық комитеті Төрағасының</w:t>
            </w:r>
            <w:r>
              <w:br/>
            </w:r>
            <w:r>
              <w:rPr>
                <w:rFonts w:ascii="Times New Roman"/>
                <w:b w:val="false"/>
                <w:i w:val="false"/>
                <w:color w:val="000000"/>
                <w:sz w:val="20"/>
              </w:rPr>
              <w:t>2005 жылғы 12 қазандағы</w:t>
            </w:r>
            <w:r>
              <w:br/>
            </w:r>
            <w:r>
              <w:rPr>
                <w:rFonts w:ascii="Times New Roman"/>
                <w:b w:val="false"/>
                <w:i w:val="false"/>
                <w:color w:val="000000"/>
                <w:sz w:val="20"/>
              </w:rPr>
              <w:t>N 465 бұйрығымен бекітілген</w:t>
            </w:r>
          </w:p>
        </w:tc>
      </w:tr>
    </w:tbl>
    <w:bookmarkStart w:name="z2" w:id="1"/>
    <w:p>
      <w:pPr>
        <w:spacing w:after="0"/>
        <w:ind w:left="0"/>
        <w:jc w:val="left"/>
      </w:pPr>
      <w:r>
        <w:rPr>
          <w:rFonts w:ascii="Times New Roman"/>
          <w:b/>
          <w:i w:val="false"/>
          <w:color w:val="000000"/>
        </w:rPr>
        <w:t xml:space="preserve"> Этил спиртi және алкоголь өнiмiнiң өндіріс</w:t>
      </w:r>
      <w:r>
        <w:br/>
      </w:r>
      <w:r>
        <w:rPr>
          <w:rFonts w:ascii="Times New Roman"/>
          <w:b/>
          <w:i w:val="false"/>
          <w:color w:val="000000"/>
        </w:rPr>
        <w:t>төлқұжаттарын дайындауға қажет мәліметтердің тізбесі</w:t>
      </w:r>
      <w:r>
        <w:br/>
      </w:r>
      <w:r>
        <w:rPr>
          <w:rFonts w:ascii="Times New Roman"/>
          <w:b/>
          <w:i w:val="false"/>
          <w:color w:val="000000"/>
        </w:rPr>
        <w:t xml:space="preserve"> 1. Этил спиртi және алкоголь өнiмiнiң өндіріс</w:t>
      </w:r>
      <w:r>
        <w:br/>
      </w:r>
      <w:r>
        <w:rPr>
          <w:rFonts w:ascii="Times New Roman"/>
          <w:b/>
          <w:i w:val="false"/>
          <w:color w:val="000000"/>
        </w:rPr>
        <w:t>төлқұжатына қойылатын жалпы талаптар</w:t>
      </w:r>
    </w:p>
    <w:bookmarkEnd w:id="1"/>
    <w:p>
      <w:pPr>
        <w:spacing w:after="0"/>
        <w:ind w:left="0"/>
        <w:jc w:val="both"/>
      </w:pPr>
      <w:r>
        <w:rPr>
          <w:rFonts w:ascii="Times New Roman"/>
          <w:b w:val="false"/>
          <w:i w:val="false"/>
          <w:color w:val="000000"/>
          <w:sz w:val="28"/>
        </w:rPr>
        <w:t xml:space="preserve">
      1. Өндіріс төлқұжатын өндіруші өзі әзірлейді және бекітеді, оған бірінші басшы, ол болмаған жағдайда оның уәкілетті адамы қол қояды және этил спиртi және алкоголь өнiмiнiң өндiрiлуiн және айналымын реттеуді жүзеге асыратын Қазақстан Республикасының мемлекеттiк органына (бұдан әрі - уәкілетті орган) ұсынылады. </w:t>
      </w:r>
    </w:p>
    <w:bookmarkStart w:name="z4" w:id="2"/>
    <w:p>
      <w:pPr>
        <w:spacing w:after="0"/>
        <w:ind w:left="0"/>
        <w:jc w:val="both"/>
      </w:pPr>
      <w:r>
        <w:rPr>
          <w:rFonts w:ascii="Times New Roman"/>
          <w:b w:val="false"/>
          <w:i w:val="false"/>
          <w:color w:val="000000"/>
          <w:sz w:val="28"/>
        </w:rPr>
        <w:t xml:space="preserve">
      2. Этил спиртi және алкоголь өнiмiнiң өндірістік төлқұжаты мынадай мәліметтерден тұрады: </w:t>
      </w:r>
    </w:p>
    <w:bookmarkEnd w:id="2"/>
    <w:p>
      <w:pPr>
        <w:spacing w:after="0"/>
        <w:ind w:left="0"/>
        <w:jc w:val="both"/>
      </w:pPr>
      <w:r>
        <w:rPr>
          <w:rFonts w:ascii="Times New Roman"/>
          <w:b w:val="false"/>
          <w:i w:val="false"/>
          <w:color w:val="000000"/>
          <w:sz w:val="28"/>
        </w:rPr>
        <w:t xml:space="preserve">
      1) этил спиртi және алкоголь өнiмiн өндіруді жүзеге асыратын ұйымның (бұдан әрі - өндіруші) атауы; </w:t>
      </w:r>
    </w:p>
    <w:p>
      <w:pPr>
        <w:spacing w:after="0"/>
        <w:ind w:left="0"/>
        <w:jc w:val="both"/>
      </w:pPr>
      <w:r>
        <w:rPr>
          <w:rFonts w:ascii="Times New Roman"/>
          <w:b w:val="false"/>
          <w:i w:val="false"/>
          <w:color w:val="000000"/>
          <w:sz w:val="28"/>
        </w:rPr>
        <w:t xml:space="preserve">
      2) өндірушіні мемлекеттік тіркеу немесе қайта тіркеу туралы куәлігінің нөмірі мен күні, куәлікті берген органның атауы; </w:t>
      </w:r>
    </w:p>
    <w:p>
      <w:pPr>
        <w:spacing w:after="0"/>
        <w:ind w:left="0"/>
        <w:jc w:val="both"/>
      </w:pPr>
      <w:r>
        <w:rPr>
          <w:rFonts w:ascii="Times New Roman"/>
          <w:b w:val="false"/>
          <w:i w:val="false"/>
          <w:color w:val="000000"/>
          <w:sz w:val="28"/>
        </w:rPr>
        <w:t xml:space="preserve">
      3) заңды тұлға немесе жеке тұлғаның - өндірушінің мекен-жайы; </w:t>
      </w:r>
    </w:p>
    <w:p>
      <w:pPr>
        <w:spacing w:after="0"/>
        <w:ind w:left="0"/>
        <w:jc w:val="both"/>
      </w:pPr>
      <w:r>
        <w:rPr>
          <w:rFonts w:ascii="Times New Roman"/>
          <w:b w:val="false"/>
          <w:i w:val="false"/>
          <w:color w:val="000000"/>
          <w:sz w:val="28"/>
        </w:rPr>
        <w:t xml:space="preserve">
      4) заңды тұлға немесе жеке тұлғаның - өндіріс басшысының аты-жөні, тегі, телефон нөмірі; </w:t>
      </w:r>
    </w:p>
    <w:p>
      <w:pPr>
        <w:spacing w:after="0"/>
        <w:ind w:left="0"/>
        <w:jc w:val="both"/>
      </w:pPr>
      <w:r>
        <w:rPr>
          <w:rFonts w:ascii="Times New Roman"/>
          <w:b w:val="false"/>
          <w:i w:val="false"/>
          <w:color w:val="000000"/>
          <w:sz w:val="28"/>
        </w:rPr>
        <w:t xml:space="preserve">
      5) өндірістің орналасқан жері; </w:t>
      </w:r>
    </w:p>
    <w:p>
      <w:pPr>
        <w:spacing w:after="0"/>
        <w:ind w:left="0"/>
        <w:jc w:val="both"/>
      </w:pPr>
      <w:r>
        <w:rPr>
          <w:rFonts w:ascii="Times New Roman"/>
          <w:b w:val="false"/>
          <w:i w:val="false"/>
          <w:color w:val="000000"/>
          <w:sz w:val="28"/>
        </w:rPr>
        <w:t xml:space="preserve">
      6) өндіріс басшысының аты-жөні, тегі, телефон және факс нөмірі; </w:t>
      </w:r>
    </w:p>
    <w:p>
      <w:pPr>
        <w:spacing w:after="0"/>
        <w:ind w:left="0"/>
        <w:jc w:val="both"/>
      </w:pPr>
      <w:r>
        <w:rPr>
          <w:rFonts w:ascii="Times New Roman"/>
          <w:b w:val="false"/>
          <w:i w:val="false"/>
          <w:color w:val="000000"/>
          <w:sz w:val="28"/>
        </w:rPr>
        <w:t xml:space="preserve">
      7) салық төлеушінің (өндірушінің) тіркеу нөмірі; </w:t>
      </w:r>
    </w:p>
    <w:p>
      <w:pPr>
        <w:spacing w:after="0"/>
        <w:ind w:left="0"/>
        <w:jc w:val="both"/>
      </w:pPr>
      <w:r>
        <w:rPr>
          <w:rFonts w:ascii="Times New Roman"/>
          <w:b w:val="false"/>
          <w:i w:val="false"/>
          <w:color w:val="000000"/>
          <w:sz w:val="28"/>
        </w:rPr>
        <w:t xml:space="preserve">
      8) кәсiпорындар мен ұйымдардың жалпы сыныптауышы (КҰЖС) коды; </w:t>
      </w:r>
    </w:p>
    <w:p>
      <w:pPr>
        <w:spacing w:after="0"/>
        <w:ind w:left="0"/>
        <w:jc w:val="both"/>
      </w:pPr>
      <w:r>
        <w:rPr>
          <w:rFonts w:ascii="Times New Roman"/>
          <w:b w:val="false"/>
          <w:i w:val="false"/>
          <w:color w:val="000000"/>
          <w:sz w:val="28"/>
        </w:rPr>
        <w:t xml:space="preserve">
      9) қызмет көрсететін банк, есептік шоты, жеке сәйкестендіру коды (ЖСК); </w:t>
      </w:r>
    </w:p>
    <w:p>
      <w:pPr>
        <w:spacing w:after="0"/>
        <w:ind w:left="0"/>
        <w:jc w:val="both"/>
      </w:pPr>
      <w:r>
        <w:rPr>
          <w:rFonts w:ascii="Times New Roman"/>
          <w:b w:val="false"/>
          <w:i w:val="false"/>
          <w:color w:val="000000"/>
          <w:sz w:val="28"/>
        </w:rPr>
        <w:t xml:space="preserve">
      10) меншік түрі; </w:t>
      </w:r>
    </w:p>
    <w:p>
      <w:pPr>
        <w:spacing w:after="0"/>
        <w:ind w:left="0"/>
        <w:jc w:val="both"/>
      </w:pPr>
      <w:r>
        <w:rPr>
          <w:rFonts w:ascii="Times New Roman"/>
          <w:b w:val="false"/>
          <w:i w:val="false"/>
          <w:color w:val="000000"/>
          <w:sz w:val="28"/>
        </w:rPr>
        <w:t xml:space="preserve">
      11) жүргізілген жылжымайтын мүлікті мемлекеттік тіркеу туралы белгісі бар құқық белгілейтін құжаттар туралы деректер (нөмірі, беру күні, жылжымайтын мүлікке құқықтарды мемлекеттік тіркеуді жүзеге асырған органның атауы); </w:t>
      </w:r>
    </w:p>
    <w:p>
      <w:pPr>
        <w:spacing w:after="0"/>
        <w:ind w:left="0"/>
        <w:jc w:val="both"/>
      </w:pPr>
      <w:r>
        <w:rPr>
          <w:rFonts w:ascii="Times New Roman"/>
          <w:b w:val="false"/>
          <w:i w:val="false"/>
          <w:color w:val="000000"/>
          <w:sz w:val="28"/>
        </w:rPr>
        <w:t xml:space="preserve">
      12) өндірушінің теміржол деректемелері; </w:t>
      </w:r>
    </w:p>
    <w:p>
      <w:pPr>
        <w:spacing w:after="0"/>
        <w:ind w:left="0"/>
        <w:jc w:val="both"/>
      </w:pPr>
      <w:r>
        <w:rPr>
          <w:rFonts w:ascii="Times New Roman"/>
          <w:b w:val="false"/>
          <w:i w:val="false"/>
          <w:color w:val="000000"/>
          <w:sz w:val="28"/>
        </w:rPr>
        <w:t xml:space="preserve">
      13) өндірісті пайдалануға енгізген, соңғы қайта құруды жүргізген жылы; </w:t>
      </w:r>
    </w:p>
    <w:p>
      <w:pPr>
        <w:spacing w:after="0"/>
        <w:ind w:left="0"/>
        <w:jc w:val="both"/>
      </w:pPr>
      <w:r>
        <w:rPr>
          <w:rFonts w:ascii="Times New Roman"/>
          <w:b w:val="false"/>
          <w:i w:val="false"/>
          <w:color w:val="000000"/>
          <w:sz w:val="28"/>
        </w:rPr>
        <w:t xml:space="preserve">
      14) ғимараттар мен құрылыстардың сұлбасымен өндірістің бас жобасы (төлқұжатқа қосымша түрінде); </w:t>
      </w:r>
    </w:p>
    <w:p>
      <w:pPr>
        <w:spacing w:after="0"/>
        <w:ind w:left="0"/>
        <w:jc w:val="both"/>
      </w:pPr>
      <w:r>
        <w:rPr>
          <w:rFonts w:ascii="Times New Roman"/>
          <w:b w:val="false"/>
          <w:i w:val="false"/>
          <w:color w:val="000000"/>
          <w:sz w:val="28"/>
        </w:rPr>
        <w:t xml:space="preserve">
      15) өндіріс аумағының жалпы ауданы; </w:t>
      </w:r>
    </w:p>
    <w:p>
      <w:pPr>
        <w:spacing w:after="0"/>
        <w:ind w:left="0"/>
        <w:jc w:val="both"/>
      </w:pPr>
      <w:r>
        <w:rPr>
          <w:rFonts w:ascii="Times New Roman"/>
          <w:b w:val="false"/>
          <w:i w:val="false"/>
          <w:color w:val="000000"/>
          <w:sz w:val="28"/>
        </w:rPr>
        <w:t xml:space="preserve">
      16) ғимараттар мен құрылыстардың ауданы; </w:t>
      </w:r>
    </w:p>
    <w:p>
      <w:pPr>
        <w:spacing w:after="0"/>
        <w:ind w:left="0"/>
        <w:jc w:val="both"/>
      </w:pPr>
      <w:r>
        <w:rPr>
          <w:rFonts w:ascii="Times New Roman"/>
          <w:b w:val="false"/>
          <w:i w:val="false"/>
          <w:color w:val="000000"/>
          <w:sz w:val="28"/>
        </w:rPr>
        <w:t xml:space="preserve">
      17) шығарылатын спирттің түрі (спирттің нормативтік және техникалық талаптарға сәйкестігі туралы уәкілетті орган шешімінің атауы, нөмірі мен күні); </w:t>
      </w:r>
    </w:p>
    <w:p>
      <w:pPr>
        <w:spacing w:after="0"/>
        <w:ind w:left="0"/>
        <w:jc w:val="both"/>
      </w:pPr>
      <w:r>
        <w:rPr>
          <w:rFonts w:ascii="Times New Roman"/>
          <w:b w:val="false"/>
          <w:i w:val="false"/>
          <w:color w:val="000000"/>
          <w:sz w:val="28"/>
        </w:rPr>
        <w:t xml:space="preserve">
      18) шығарылатын өнiмінің ассортиментi (Республикалық дегустациялық комиссияның қорытындысы негiзiнде берiлген өнімінің нормативтік және техникалық талаптарға сәйкестігі туралы уәкілетті орган шешімінің атауы, нөмірі мен күні, технологиялық нұсқаулықты, рецептураны, техникалық шарттарды бекіткен органның күні, нөмірі мен атауы); </w:t>
      </w:r>
    </w:p>
    <w:p>
      <w:pPr>
        <w:spacing w:after="0"/>
        <w:ind w:left="0"/>
        <w:jc w:val="both"/>
      </w:pPr>
      <w:r>
        <w:rPr>
          <w:rFonts w:ascii="Times New Roman"/>
          <w:b w:val="false"/>
          <w:i w:val="false"/>
          <w:color w:val="000000"/>
          <w:sz w:val="28"/>
        </w:rPr>
        <w:t xml:space="preserve">
      19) этил спиртi және алкоголь өнiмiн өндірудің технологиялық сызбасы; </w:t>
      </w:r>
    </w:p>
    <w:p>
      <w:pPr>
        <w:spacing w:after="0"/>
        <w:ind w:left="0"/>
        <w:jc w:val="both"/>
      </w:pPr>
      <w:r>
        <w:rPr>
          <w:rFonts w:ascii="Times New Roman"/>
          <w:b w:val="false"/>
          <w:i w:val="false"/>
          <w:color w:val="000000"/>
          <w:sz w:val="28"/>
        </w:rPr>
        <w:t xml:space="preserve">
      20) цехтар мен учаскілер бойынша негізгі технологиялық жабдықтарының тізімі; </w:t>
      </w:r>
    </w:p>
    <w:p>
      <w:pPr>
        <w:spacing w:after="0"/>
        <w:ind w:left="0"/>
        <w:jc w:val="both"/>
      </w:pPr>
      <w:r>
        <w:rPr>
          <w:rFonts w:ascii="Times New Roman"/>
          <w:b w:val="false"/>
          <w:i w:val="false"/>
          <w:color w:val="000000"/>
          <w:sz w:val="28"/>
        </w:rPr>
        <w:t xml:space="preserve">
      21) спирт сақтау қоймасы (жабық немесе ашық типті); </w:t>
      </w:r>
    </w:p>
    <w:p>
      <w:pPr>
        <w:spacing w:after="0"/>
        <w:ind w:left="0"/>
        <w:jc w:val="both"/>
      </w:pPr>
      <w:r>
        <w:rPr>
          <w:rFonts w:ascii="Times New Roman"/>
          <w:b w:val="false"/>
          <w:i w:val="false"/>
          <w:color w:val="000000"/>
          <w:sz w:val="28"/>
        </w:rPr>
        <w:t xml:space="preserve">
      22) этил спиртi және алкоголь өнiмiн өндірудің техникалы-химиялық бақылау; </w:t>
      </w:r>
    </w:p>
    <w:p>
      <w:pPr>
        <w:spacing w:after="0"/>
        <w:ind w:left="0"/>
        <w:jc w:val="both"/>
      </w:pPr>
      <w:r>
        <w:rPr>
          <w:rFonts w:ascii="Times New Roman"/>
          <w:b w:val="false"/>
          <w:i w:val="false"/>
          <w:color w:val="000000"/>
          <w:sz w:val="28"/>
        </w:rPr>
        <w:t xml:space="preserve">
      23) этил спиртi және алкоголь өнiмiн өндіргенде негізгі шикізат пен қосымша материалдар туралы мәліметтер; </w:t>
      </w:r>
    </w:p>
    <w:p>
      <w:pPr>
        <w:spacing w:after="0"/>
        <w:ind w:left="0"/>
        <w:jc w:val="both"/>
      </w:pPr>
      <w:r>
        <w:rPr>
          <w:rFonts w:ascii="Times New Roman"/>
          <w:b w:val="false"/>
          <w:i w:val="false"/>
          <w:color w:val="000000"/>
          <w:sz w:val="28"/>
        </w:rPr>
        <w:t xml:space="preserve">
      24) сақтау қоймалары туралы мәліметтер; </w:t>
      </w:r>
    </w:p>
    <w:p>
      <w:pPr>
        <w:spacing w:after="0"/>
        <w:ind w:left="0"/>
        <w:jc w:val="both"/>
      </w:pPr>
      <w:r>
        <w:rPr>
          <w:rFonts w:ascii="Times New Roman"/>
          <w:b w:val="false"/>
          <w:i w:val="false"/>
          <w:color w:val="000000"/>
          <w:sz w:val="28"/>
        </w:rPr>
        <w:t xml:space="preserve">
      25) этил спирті мен алкоголь өнімі өндірісін метрологиялық қамтамасыз ету жөніндегі мәліметтер; </w:t>
      </w:r>
    </w:p>
    <w:p>
      <w:pPr>
        <w:spacing w:after="0"/>
        <w:ind w:left="0"/>
        <w:jc w:val="both"/>
      </w:pPr>
      <w:r>
        <w:rPr>
          <w:rFonts w:ascii="Times New Roman"/>
          <w:b w:val="false"/>
          <w:i w:val="false"/>
          <w:color w:val="000000"/>
          <w:sz w:val="28"/>
        </w:rPr>
        <w:t xml:space="preserve">
      26) санитарлық-тұрмыстық шарттар туралы мәліметтер; </w:t>
      </w:r>
    </w:p>
    <w:p>
      <w:pPr>
        <w:spacing w:after="0"/>
        <w:ind w:left="0"/>
        <w:jc w:val="both"/>
      </w:pPr>
      <w:r>
        <w:rPr>
          <w:rFonts w:ascii="Times New Roman"/>
          <w:b w:val="false"/>
          <w:i w:val="false"/>
          <w:color w:val="000000"/>
          <w:sz w:val="28"/>
        </w:rPr>
        <w:t>
      27) қоршаған ортаны қорғау.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Қаржы министрінің 2011.05.04 </w:t>
      </w:r>
      <w:r>
        <w:rPr>
          <w:rFonts w:ascii="Times New Roman"/>
          <w:b w:val="false"/>
          <w:i w:val="false"/>
          <w:color w:val="000000"/>
          <w:sz w:val="28"/>
        </w:rPr>
        <w:t>N 237</w:t>
      </w:r>
      <w:r>
        <w:rPr>
          <w:rFonts w:ascii="Times New Roman"/>
          <w:b w:val="false"/>
          <w:i w:val="false"/>
          <w:color w:val="ff0000"/>
          <w:sz w:val="28"/>
        </w:rPr>
        <w:t xml:space="preserve"> (ресми жарияланғаннан кейін он күнтізбелік күн өткен соң қолданысқа енгізіледі) Бұйрығымен. </w:t>
      </w:r>
      <w:r>
        <w:br/>
      </w:r>
      <w:r>
        <w:rPr>
          <w:rFonts w:ascii="Times New Roman"/>
          <w:b w:val="false"/>
          <w:i w:val="false"/>
          <w:color w:val="000000"/>
          <w:sz w:val="28"/>
        </w:rPr>
        <w:t>
</w:t>
      </w:r>
    </w:p>
    <w:bookmarkStart w:name="z5" w:id="3"/>
    <w:p>
      <w:pPr>
        <w:spacing w:after="0"/>
        <w:ind w:left="0"/>
        <w:jc w:val="both"/>
      </w:pPr>
      <w:r>
        <w:rPr>
          <w:rFonts w:ascii="Times New Roman"/>
          <w:b w:val="false"/>
          <w:i w:val="false"/>
          <w:color w:val="000000"/>
          <w:sz w:val="28"/>
        </w:rPr>
        <w:t xml:space="preserve">
      3. Өндіріс қуаты, шикізаттың шығыс және шығын нормалары, қосымша материалдар мен энергия қорлары, жабдықты тиімді орналастыру жоспары, ауыстыру немесе алмастыру нәтижесінде жетекші технологиялық жабдық өзгерген жағдайда өндіруші өндірістің төлқұжатына тиісті өзгерістер мен толықтырулар енгізеді. </w:t>
      </w:r>
    </w:p>
    <w:bookmarkEnd w:id="3"/>
    <w:bookmarkStart w:name="z6" w:id="4"/>
    <w:p>
      <w:pPr>
        <w:spacing w:after="0"/>
        <w:ind w:left="0"/>
        <w:jc w:val="left"/>
      </w:pPr>
      <w:r>
        <w:rPr>
          <w:rFonts w:ascii="Times New Roman"/>
          <w:b/>
          <w:i w:val="false"/>
          <w:color w:val="000000"/>
        </w:rPr>
        <w:t xml:space="preserve"> 2. Этил спиртi мен алкоголь өнiмiн</w:t>
      </w:r>
      <w:r>
        <w:br/>
      </w:r>
      <w:r>
        <w:rPr>
          <w:rFonts w:ascii="Times New Roman"/>
          <w:b/>
          <w:i w:val="false"/>
          <w:color w:val="000000"/>
        </w:rPr>
        <w:t>өндірудің технологиялық сызбасы</w:t>
      </w:r>
    </w:p>
    <w:bookmarkEnd w:id="4"/>
    <w:p>
      <w:pPr>
        <w:spacing w:after="0"/>
        <w:ind w:left="0"/>
        <w:jc w:val="both"/>
      </w:pPr>
      <w:r>
        <w:rPr>
          <w:rFonts w:ascii="Times New Roman"/>
          <w:b w:val="false"/>
          <w:i w:val="false"/>
          <w:color w:val="000000"/>
          <w:sz w:val="28"/>
        </w:rPr>
        <w:t xml:space="preserve">
      4. Этил спирті және алкоголь өнiмiн өндірудің технологиялық сызбасының сипаттамасында мыналар болуы қажет: </w:t>
      </w:r>
    </w:p>
    <w:p>
      <w:pPr>
        <w:spacing w:after="0"/>
        <w:ind w:left="0"/>
        <w:jc w:val="both"/>
      </w:pPr>
      <w:r>
        <w:rPr>
          <w:rFonts w:ascii="Times New Roman"/>
          <w:b w:val="false"/>
          <w:i w:val="false"/>
          <w:color w:val="000000"/>
          <w:sz w:val="28"/>
        </w:rPr>
        <w:t xml:space="preserve">
      1) жабдығының ерекшелігі бар өндірістің сызбасының және жабдықты орналастырудың жинақтық жоспарының графиктік бейнесі; </w:t>
      </w:r>
    </w:p>
    <w:p>
      <w:pPr>
        <w:spacing w:after="0"/>
        <w:ind w:left="0"/>
        <w:jc w:val="both"/>
      </w:pPr>
      <w:r>
        <w:rPr>
          <w:rFonts w:ascii="Times New Roman"/>
          <w:b w:val="false"/>
          <w:i w:val="false"/>
          <w:color w:val="000000"/>
          <w:sz w:val="28"/>
        </w:rPr>
        <w:t xml:space="preserve">
      2) этил спирті өндірісі кезінде: </w:t>
      </w:r>
    </w:p>
    <w:p>
      <w:pPr>
        <w:spacing w:after="0"/>
        <w:ind w:left="0"/>
        <w:jc w:val="both"/>
      </w:pPr>
      <w:r>
        <w:rPr>
          <w:rFonts w:ascii="Times New Roman"/>
          <w:b w:val="false"/>
          <w:i w:val="false"/>
          <w:color w:val="000000"/>
          <w:sz w:val="28"/>
        </w:rPr>
        <w:t xml:space="preserve">
      дәнді немесе мелассаны тасымалдау (көлік түрі, автомобильдік немесе теміржолдық кіреберіс жолдардың, автомобильдік немесе теміржолдық таразылардың болуы); </w:t>
      </w:r>
    </w:p>
    <w:p>
      <w:pPr>
        <w:spacing w:after="0"/>
        <w:ind w:left="0"/>
        <w:jc w:val="both"/>
      </w:pPr>
      <w:r>
        <w:rPr>
          <w:rFonts w:ascii="Times New Roman"/>
          <w:b w:val="false"/>
          <w:i w:val="false"/>
          <w:color w:val="000000"/>
          <w:sz w:val="28"/>
        </w:rPr>
        <w:t xml:space="preserve">
      қайнату ж/е уыт өсіру үшін астықты дайындау (қолданылатын тәсіл, дайындаудың алдыңғы қатарлы тәсілдерін пайдалану және т.б.); </w:t>
      </w:r>
    </w:p>
    <w:p>
      <w:pPr>
        <w:spacing w:after="0"/>
        <w:ind w:left="0"/>
        <w:jc w:val="both"/>
      </w:pPr>
      <w:r>
        <w:rPr>
          <w:rFonts w:ascii="Times New Roman"/>
          <w:b w:val="false"/>
          <w:i w:val="false"/>
          <w:color w:val="000000"/>
          <w:sz w:val="28"/>
        </w:rPr>
        <w:t xml:space="preserve">
      дәнді ұсақтау (ұсақтау тәсілі, ұнтақ өнімі %); </w:t>
      </w:r>
    </w:p>
    <w:p>
      <w:pPr>
        <w:spacing w:after="0"/>
        <w:ind w:left="0"/>
        <w:jc w:val="both"/>
      </w:pPr>
      <w:r>
        <w:rPr>
          <w:rFonts w:ascii="Times New Roman"/>
          <w:b w:val="false"/>
          <w:i w:val="false"/>
          <w:color w:val="000000"/>
          <w:sz w:val="28"/>
        </w:rPr>
        <w:t xml:space="preserve">
      ашытқыны әбден қайнату (әбден қайнату, температуралық режимдер, дайын ашытқының химия-бактериологиялық өлшемдері); </w:t>
      </w:r>
    </w:p>
    <w:p>
      <w:pPr>
        <w:spacing w:after="0"/>
        <w:ind w:left="0"/>
        <w:jc w:val="both"/>
      </w:pPr>
      <w:r>
        <w:rPr>
          <w:rFonts w:ascii="Times New Roman"/>
          <w:b w:val="false"/>
          <w:i w:val="false"/>
          <w:color w:val="000000"/>
          <w:sz w:val="28"/>
        </w:rPr>
        <w:t xml:space="preserve">
      ашытқыны қанттау (пайдаланылатын тәсіл, өлшемдер, қанттау уақыты); </w:t>
      </w:r>
    </w:p>
    <w:p>
      <w:pPr>
        <w:spacing w:after="0"/>
        <w:ind w:left="0"/>
        <w:jc w:val="both"/>
      </w:pPr>
      <w:r>
        <w:rPr>
          <w:rFonts w:ascii="Times New Roman"/>
          <w:b w:val="false"/>
          <w:i w:val="false"/>
          <w:color w:val="000000"/>
          <w:sz w:val="28"/>
        </w:rPr>
        <w:t xml:space="preserve">
      мелассаны ашытуға дайындау (қышқылдандыру, меласса уытын әзірлеу); </w:t>
      </w:r>
    </w:p>
    <w:p>
      <w:pPr>
        <w:spacing w:after="0"/>
        <w:ind w:left="0"/>
        <w:jc w:val="both"/>
      </w:pPr>
      <w:r>
        <w:rPr>
          <w:rFonts w:ascii="Times New Roman"/>
          <w:b w:val="false"/>
          <w:i w:val="false"/>
          <w:color w:val="000000"/>
          <w:sz w:val="28"/>
        </w:rPr>
        <w:t xml:space="preserve">
      ашытқыларды әзірлеу (ашытқылардың пайдаланылатын расасы, температурасы және әзірлеу уақыты); </w:t>
      </w:r>
    </w:p>
    <w:p>
      <w:pPr>
        <w:spacing w:after="0"/>
        <w:ind w:left="0"/>
        <w:jc w:val="both"/>
      </w:pPr>
      <w:r>
        <w:rPr>
          <w:rFonts w:ascii="Times New Roman"/>
          <w:b w:val="false"/>
          <w:i w:val="false"/>
          <w:color w:val="000000"/>
          <w:sz w:val="28"/>
        </w:rPr>
        <w:t xml:space="preserve">
      ашытқының ашуы (орнатылған кеспектердің саны мен сыйымдылығы, қабаттар температурасы, берілген ашытқылардың көлемі, ашудың температуралық режимі және уақыты, мелассаны ашытудың пайдаланылатын әдісі); </w:t>
      </w:r>
    </w:p>
    <w:p>
      <w:pPr>
        <w:spacing w:after="0"/>
        <w:ind w:left="0"/>
        <w:jc w:val="both"/>
      </w:pPr>
      <w:r>
        <w:rPr>
          <w:rFonts w:ascii="Times New Roman"/>
          <w:b w:val="false"/>
          <w:i w:val="false"/>
          <w:color w:val="000000"/>
          <w:sz w:val="28"/>
        </w:rPr>
        <w:t xml:space="preserve">
      ашытқыны спиртке айыру (пісіп жетілген ашытқыдағы спирт құрамы (дәнді дақылды өңдеу кезінде) немесе меласса уытының концентрациясы %-пен); </w:t>
      </w:r>
    </w:p>
    <w:p>
      <w:pPr>
        <w:spacing w:after="0"/>
        <w:ind w:left="0"/>
        <w:jc w:val="both"/>
      </w:pPr>
      <w:r>
        <w:rPr>
          <w:rFonts w:ascii="Times New Roman"/>
          <w:b w:val="false"/>
          <w:i w:val="false"/>
          <w:color w:val="000000"/>
          <w:sz w:val="28"/>
        </w:rPr>
        <w:t xml:space="preserve">
      ашытқы тазартатын немесе ашыту (мелассаны қайта өңдеу кезінде) қондырғысы (өнімділігі, басқару режимі мен айыру процестерін реттеу, қосымша бағандарды пайдалану); </w:t>
      </w:r>
    </w:p>
    <w:p>
      <w:pPr>
        <w:spacing w:after="0"/>
        <w:ind w:left="0"/>
        <w:jc w:val="both"/>
      </w:pPr>
      <w:r>
        <w:rPr>
          <w:rFonts w:ascii="Times New Roman"/>
          <w:b w:val="false"/>
          <w:i w:val="false"/>
          <w:color w:val="000000"/>
          <w:sz w:val="28"/>
        </w:rPr>
        <w:t xml:space="preserve">
      спирт температурасын тұрақтандыру (спирт тоңазытқышы, суды салқындату көзі мен өлшемдері, спирт тоңазытқышындағы судың бағыты, спирт температурасын автоматты реттеу жүйесін қолдану); </w:t>
      </w:r>
    </w:p>
    <w:p>
      <w:pPr>
        <w:spacing w:after="0"/>
        <w:ind w:left="0"/>
        <w:jc w:val="both"/>
      </w:pPr>
      <w:r>
        <w:rPr>
          <w:rFonts w:ascii="Times New Roman"/>
          <w:b w:val="false"/>
          <w:i w:val="false"/>
          <w:color w:val="000000"/>
          <w:sz w:val="28"/>
        </w:rPr>
        <w:t xml:space="preserve">
      спирт өлшеуіш аппараттар (іріктелген пастеризацияланған спирт пен эфиральдегидті фракцияның маркасы, саны, юстировка күні); </w:t>
      </w:r>
    </w:p>
    <w:p>
      <w:pPr>
        <w:spacing w:after="0"/>
        <w:ind w:left="0"/>
        <w:jc w:val="both"/>
      </w:pPr>
      <w:r>
        <w:rPr>
          <w:rFonts w:ascii="Times New Roman"/>
          <w:b w:val="false"/>
          <w:i w:val="false"/>
          <w:color w:val="000000"/>
          <w:sz w:val="28"/>
        </w:rPr>
        <w:t xml:space="preserve">
      құю бөлімі (эфиральдегидті фракцияны және тазартылмаған майды сақтау); </w:t>
      </w:r>
    </w:p>
    <w:p>
      <w:pPr>
        <w:spacing w:after="0"/>
        <w:ind w:left="0"/>
        <w:jc w:val="both"/>
      </w:pPr>
      <w:r>
        <w:rPr>
          <w:rFonts w:ascii="Times New Roman"/>
          <w:b w:val="false"/>
          <w:i w:val="false"/>
          <w:color w:val="000000"/>
          <w:sz w:val="28"/>
        </w:rPr>
        <w:t xml:space="preserve">
      спирт сақтау қоймасы (типі (жабық немесе ашық), бір мезгілде сақтау сыйымдылығы); </w:t>
      </w:r>
    </w:p>
    <w:p>
      <w:pPr>
        <w:spacing w:after="0"/>
        <w:ind w:left="0"/>
        <w:jc w:val="both"/>
      </w:pPr>
      <w:r>
        <w:rPr>
          <w:rFonts w:ascii="Times New Roman"/>
          <w:b w:val="false"/>
          <w:i w:val="false"/>
          <w:color w:val="000000"/>
          <w:sz w:val="28"/>
        </w:rPr>
        <w:t xml:space="preserve">
      арпаны уытта суландыру; </w:t>
      </w:r>
    </w:p>
    <w:p>
      <w:pPr>
        <w:spacing w:after="0"/>
        <w:ind w:left="0"/>
        <w:jc w:val="both"/>
      </w:pPr>
      <w:r>
        <w:rPr>
          <w:rFonts w:ascii="Times New Roman"/>
          <w:b w:val="false"/>
          <w:i w:val="false"/>
          <w:color w:val="000000"/>
          <w:sz w:val="28"/>
        </w:rPr>
        <w:t xml:space="preserve">
      уыт өсіру (пайдалану тәсілі, өсіру уақыты, температуралық ылғалдылық режимі); </w:t>
      </w:r>
    </w:p>
    <w:p>
      <w:pPr>
        <w:spacing w:after="0"/>
        <w:ind w:left="0"/>
        <w:jc w:val="both"/>
      </w:pPr>
      <w:r>
        <w:rPr>
          <w:rFonts w:ascii="Times New Roman"/>
          <w:b w:val="false"/>
          <w:i w:val="false"/>
          <w:color w:val="000000"/>
          <w:sz w:val="28"/>
        </w:rPr>
        <w:t xml:space="preserve">
      уытты ұсақтау және уыт сүтін дайындау; </w:t>
      </w:r>
    </w:p>
    <w:p>
      <w:pPr>
        <w:spacing w:after="0"/>
        <w:ind w:left="0"/>
        <w:jc w:val="both"/>
      </w:pPr>
      <w:r>
        <w:rPr>
          <w:rFonts w:ascii="Times New Roman"/>
          <w:b w:val="false"/>
          <w:i w:val="false"/>
          <w:color w:val="000000"/>
          <w:sz w:val="28"/>
        </w:rPr>
        <w:t xml:space="preserve">
      ферменттерді пайдалану (атауы, өндіруші ел); </w:t>
      </w:r>
    </w:p>
    <w:p>
      <w:pPr>
        <w:spacing w:after="0"/>
        <w:ind w:left="0"/>
        <w:jc w:val="both"/>
      </w:pPr>
      <w:r>
        <w:rPr>
          <w:rFonts w:ascii="Times New Roman"/>
          <w:b w:val="false"/>
          <w:i w:val="false"/>
          <w:color w:val="000000"/>
          <w:sz w:val="28"/>
        </w:rPr>
        <w:t xml:space="preserve">
      спирт өндірісінің қалдықтарын сату (көмір қышқылы, бард, эфиральдегидті фракция, тазартылмаған май); </w:t>
      </w:r>
    </w:p>
    <w:p>
      <w:pPr>
        <w:spacing w:after="0"/>
        <w:ind w:left="0"/>
        <w:jc w:val="both"/>
      </w:pPr>
      <w:r>
        <w:rPr>
          <w:rFonts w:ascii="Times New Roman"/>
          <w:b w:val="false"/>
          <w:i w:val="false"/>
          <w:color w:val="000000"/>
          <w:sz w:val="28"/>
        </w:rPr>
        <w:t xml:space="preserve">
      3) арақ, ерекше арақ ликер-арақ өнімдері өндірісі кезінде: </w:t>
      </w:r>
    </w:p>
    <w:p>
      <w:pPr>
        <w:spacing w:after="0"/>
        <w:ind w:left="0"/>
        <w:jc w:val="both"/>
      </w:pPr>
      <w:r>
        <w:rPr>
          <w:rFonts w:ascii="Times New Roman"/>
          <w:b w:val="false"/>
          <w:i w:val="false"/>
          <w:color w:val="000000"/>
          <w:sz w:val="28"/>
        </w:rPr>
        <w:t xml:space="preserve">
      суды жұмсарту тәсiлдерi; </w:t>
      </w:r>
    </w:p>
    <w:p>
      <w:pPr>
        <w:spacing w:after="0"/>
        <w:ind w:left="0"/>
        <w:jc w:val="both"/>
      </w:pPr>
      <w:r>
        <w:rPr>
          <w:rFonts w:ascii="Times New Roman"/>
          <w:b w:val="false"/>
          <w:i w:val="false"/>
          <w:color w:val="000000"/>
          <w:sz w:val="28"/>
        </w:rPr>
        <w:t xml:space="preserve">
      су-спирт қоспасын әзірлеу (пайдаланылатын әзiрлеу және араластыру тәсiлi); </w:t>
      </w:r>
    </w:p>
    <w:p>
      <w:pPr>
        <w:spacing w:after="0"/>
        <w:ind w:left="0"/>
        <w:jc w:val="both"/>
      </w:pPr>
      <w:r>
        <w:rPr>
          <w:rFonts w:ascii="Times New Roman"/>
          <w:b w:val="false"/>
          <w:i w:val="false"/>
          <w:color w:val="000000"/>
          <w:sz w:val="28"/>
        </w:rPr>
        <w:t xml:space="preserve">
      қысымдағы сыйымдылыққа сұрыптауды айдау; </w:t>
      </w:r>
    </w:p>
    <w:p>
      <w:pPr>
        <w:spacing w:after="0"/>
        <w:ind w:left="0"/>
        <w:jc w:val="both"/>
      </w:pPr>
      <w:r>
        <w:rPr>
          <w:rFonts w:ascii="Times New Roman"/>
          <w:b w:val="false"/>
          <w:i w:val="false"/>
          <w:color w:val="000000"/>
          <w:sz w:val="28"/>
        </w:rPr>
        <w:t xml:space="preserve">
      сұрыптауды көмiрлi-тазалаушы батереяда өңдеу жылдамдығы мен режимi (арақ үшiн); </w:t>
      </w:r>
    </w:p>
    <w:p>
      <w:pPr>
        <w:spacing w:after="0"/>
        <w:ind w:left="0"/>
        <w:jc w:val="both"/>
      </w:pPr>
      <w:r>
        <w:rPr>
          <w:rFonts w:ascii="Times New Roman"/>
          <w:b w:val="false"/>
          <w:i w:val="false"/>
          <w:color w:val="000000"/>
          <w:sz w:val="28"/>
        </w:rPr>
        <w:t xml:space="preserve">
      су-спирт қоспасының пайдаланылатын сүзгiсi (ликер-арақ өнiмдерi үшiн); </w:t>
      </w:r>
    </w:p>
    <w:p>
      <w:pPr>
        <w:spacing w:after="0"/>
        <w:ind w:left="0"/>
        <w:jc w:val="both"/>
      </w:pPr>
      <w:r>
        <w:rPr>
          <w:rFonts w:ascii="Times New Roman"/>
          <w:b w:val="false"/>
          <w:i w:val="false"/>
          <w:color w:val="000000"/>
          <w:sz w:val="28"/>
        </w:rPr>
        <w:t xml:space="preserve">
      су-спирт қоспасы талап етiлетін кондицияға (ингредиенттердi енгiзу) және күштiлiкке жеткiзу; </w:t>
      </w:r>
    </w:p>
    <w:p>
      <w:pPr>
        <w:spacing w:after="0"/>
        <w:ind w:left="0"/>
        <w:jc w:val="both"/>
      </w:pPr>
      <w:r>
        <w:rPr>
          <w:rFonts w:ascii="Times New Roman"/>
          <w:b w:val="false"/>
          <w:i w:val="false"/>
          <w:color w:val="000000"/>
          <w:sz w:val="28"/>
        </w:rPr>
        <w:t xml:space="preserve">
      су-спирт қоспасын өңдеудiң жаңа тәсiлдерiн пайдалану (тазалау, жылтырлату және т.б.); </w:t>
      </w:r>
    </w:p>
    <w:p>
      <w:pPr>
        <w:spacing w:after="0"/>
        <w:ind w:left="0"/>
        <w:jc w:val="both"/>
      </w:pPr>
      <w:r>
        <w:rPr>
          <w:rFonts w:ascii="Times New Roman"/>
          <w:b w:val="false"/>
          <w:i w:val="false"/>
          <w:color w:val="000000"/>
          <w:sz w:val="28"/>
        </w:rPr>
        <w:t xml:space="preserve">
      құю (құю желiсiнiң саны мен өнiмділiгi, оның бақылаушы есепке алу приборларымен жарақтандырылуы (газдалған алкоголь өнімдерінен басқа); </w:t>
      </w:r>
    </w:p>
    <w:p>
      <w:pPr>
        <w:spacing w:after="0"/>
        <w:ind w:left="0"/>
        <w:jc w:val="both"/>
      </w:pPr>
      <w:r>
        <w:rPr>
          <w:rFonts w:ascii="Times New Roman"/>
          <w:b w:val="false"/>
          <w:i w:val="false"/>
          <w:color w:val="000000"/>
          <w:sz w:val="28"/>
        </w:rPr>
        <w:t xml:space="preserve">
      4) шарап өнімін өндіруде: </w:t>
      </w:r>
    </w:p>
    <w:p>
      <w:pPr>
        <w:spacing w:after="0"/>
        <w:ind w:left="0"/>
        <w:jc w:val="both"/>
      </w:pPr>
      <w:r>
        <w:rPr>
          <w:rFonts w:ascii="Times New Roman"/>
          <w:b w:val="false"/>
          <w:i w:val="false"/>
          <w:color w:val="000000"/>
          <w:sz w:val="28"/>
        </w:rPr>
        <w:t xml:space="preserve">
      қайта өңделетiн шикiзат (жүзiмнiң, жемiс-жидектiң пайдаланылатын сорттары); </w:t>
      </w:r>
    </w:p>
    <w:p>
      <w:pPr>
        <w:spacing w:after="0"/>
        <w:ind w:left="0"/>
        <w:jc w:val="both"/>
      </w:pPr>
      <w:r>
        <w:rPr>
          <w:rFonts w:ascii="Times New Roman"/>
          <w:b w:val="false"/>
          <w:i w:val="false"/>
          <w:color w:val="000000"/>
          <w:sz w:val="28"/>
        </w:rPr>
        <w:t xml:space="preserve">
      шикiзаттың тасымалдануы (пайдаланылатын ыдыс, арнаулы көлiк және т.б.); </w:t>
      </w:r>
    </w:p>
    <w:p>
      <w:pPr>
        <w:spacing w:after="0"/>
        <w:ind w:left="0"/>
        <w:jc w:val="both"/>
      </w:pPr>
      <w:r>
        <w:rPr>
          <w:rFonts w:ascii="Times New Roman"/>
          <w:b w:val="false"/>
          <w:i w:val="false"/>
          <w:color w:val="000000"/>
          <w:sz w:val="28"/>
        </w:rPr>
        <w:t xml:space="preserve">
      шикiзаттың қабылдануы және өлшенуi; </w:t>
      </w:r>
    </w:p>
    <w:p>
      <w:pPr>
        <w:spacing w:after="0"/>
        <w:ind w:left="0"/>
        <w:jc w:val="both"/>
      </w:pPr>
      <w:r>
        <w:rPr>
          <w:rFonts w:ascii="Times New Roman"/>
          <w:b w:val="false"/>
          <w:i w:val="false"/>
          <w:color w:val="000000"/>
          <w:sz w:val="28"/>
        </w:rPr>
        <w:t xml:space="preserve">
      шикiзаттың қайта өңделуi (шикiзатты жинау мен өңдеу аралығындағы уақыт, шикiзатты сұрыптау және т.б.); </w:t>
      </w:r>
    </w:p>
    <w:p>
      <w:pPr>
        <w:spacing w:after="0"/>
        <w:ind w:left="0"/>
        <w:jc w:val="both"/>
      </w:pPr>
      <w:r>
        <w:rPr>
          <w:rFonts w:ascii="Times New Roman"/>
          <w:b w:val="false"/>
          <w:i w:val="false"/>
          <w:color w:val="000000"/>
          <w:sz w:val="28"/>
        </w:rPr>
        <w:t xml:space="preserve">
      жүзiм шырынын фракциясы бойынша iрiктеу; </w:t>
      </w:r>
    </w:p>
    <w:p>
      <w:pPr>
        <w:spacing w:after="0"/>
        <w:ind w:left="0"/>
        <w:jc w:val="both"/>
      </w:pPr>
      <w:r>
        <w:rPr>
          <w:rFonts w:ascii="Times New Roman"/>
          <w:b w:val="false"/>
          <w:i w:val="false"/>
          <w:color w:val="000000"/>
          <w:sz w:val="28"/>
        </w:rPr>
        <w:t xml:space="preserve">
      жүзім шырынын мөлдірлеу тәсілдері (салқындату, сульфаттау, центрифугалау, бентонитпен өңдеу, ферменттік препараттарды пайдалану); </w:t>
      </w:r>
    </w:p>
    <w:p>
      <w:pPr>
        <w:spacing w:after="0"/>
        <w:ind w:left="0"/>
        <w:jc w:val="both"/>
      </w:pPr>
      <w:r>
        <w:rPr>
          <w:rFonts w:ascii="Times New Roman"/>
          <w:b w:val="false"/>
          <w:i w:val="false"/>
          <w:color w:val="000000"/>
          <w:sz w:val="28"/>
        </w:rPr>
        <w:t xml:space="preserve">
      ашытқының таза дақылдарының дайындалуы; </w:t>
      </w:r>
    </w:p>
    <w:p>
      <w:pPr>
        <w:spacing w:after="0"/>
        <w:ind w:left="0"/>
        <w:jc w:val="both"/>
      </w:pPr>
      <w:r>
        <w:rPr>
          <w:rFonts w:ascii="Times New Roman"/>
          <w:b w:val="false"/>
          <w:i w:val="false"/>
          <w:color w:val="000000"/>
          <w:sz w:val="28"/>
        </w:rPr>
        <w:t xml:space="preserve">
      ашыту тәсілдері (температура, сыйымдылықтың қорғағыш жамылтқысы және т.б.); </w:t>
      </w:r>
    </w:p>
    <w:p>
      <w:pPr>
        <w:spacing w:after="0"/>
        <w:ind w:left="0"/>
        <w:jc w:val="both"/>
      </w:pPr>
      <w:r>
        <w:rPr>
          <w:rFonts w:ascii="Times New Roman"/>
          <w:b w:val="false"/>
          <w:i w:val="false"/>
          <w:color w:val="000000"/>
          <w:sz w:val="28"/>
        </w:rPr>
        <w:t xml:space="preserve">
      спирттеу тәсілдері; </w:t>
      </w:r>
    </w:p>
    <w:p>
      <w:pPr>
        <w:spacing w:after="0"/>
        <w:ind w:left="0"/>
        <w:jc w:val="both"/>
      </w:pPr>
      <w:r>
        <w:rPr>
          <w:rFonts w:ascii="Times New Roman"/>
          <w:b w:val="false"/>
          <w:i w:val="false"/>
          <w:color w:val="000000"/>
          <w:sz w:val="28"/>
        </w:rPr>
        <w:t xml:space="preserve">
      тұнбадан алу; </w:t>
      </w:r>
    </w:p>
    <w:p>
      <w:pPr>
        <w:spacing w:after="0"/>
        <w:ind w:left="0"/>
        <w:jc w:val="both"/>
      </w:pPr>
      <w:r>
        <w:rPr>
          <w:rFonts w:ascii="Times New Roman"/>
          <w:b w:val="false"/>
          <w:i w:val="false"/>
          <w:color w:val="000000"/>
          <w:sz w:val="28"/>
        </w:rPr>
        <w:t xml:space="preserve">
      шарап материалдарының өңделуі (өңдеу сызбасы, сыйымдылықтың қорғағыш жамылтқышы); </w:t>
      </w:r>
    </w:p>
    <w:p>
      <w:pPr>
        <w:spacing w:after="0"/>
        <w:ind w:left="0"/>
        <w:jc w:val="both"/>
      </w:pPr>
      <w:r>
        <w:rPr>
          <w:rFonts w:ascii="Times New Roman"/>
          <w:b w:val="false"/>
          <w:i w:val="false"/>
          <w:color w:val="000000"/>
          <w:sz w:val="28"/>
        </w:rPr>
        <w:t xml:space="preserve">
      екінші қайтара ашытудың енгізілуі; </w:t>
      </w:r>
    </w:p>
    <w:p>
      <w:pPr>
        <w:spacing w:after="0"/>
        <w:ind w:left="0"/>
        <w:jc w:val="both"/>
      </w:pPr>
      <w:r>
        <w:rPr>
          <w:rFonts w:ascii="Times New Roman"/>
          <w:b w:val="false"/>
          <w:i w:val="false"/>
          <w:color w:val="000000"/>
          <w:sz w:val="28"/>
        </w:rPr>
        <w:t xml:space="preserve">
      шарап материалының сақталуы (сақтау шарттары мен режимі, сыйымдылықтың қорғағыш жамылтқышы); </w:t>
      </w:r>
    </w:p>
    <w:p>
      <w:pPr>
        <w:spacing w:after="0"/>
        <w:ind w:left="0"/>
        <w:jc w:val="both"/>
      </w:pPr>
      <w:r>
        <w:rPr>
          <w:rFonts w:ascii="Times New Roman"/>
          <w:b w:val="false"/>
          <w:i w:val="false"/>
          <w:color w:val="000000"/>
          <w:sz w:val="28"/>
        </w:rPr>
        <w:t xml:space="preserve">
      шарап материалының тасымалдануы (пайдаланылатын көліктің түрі, оның қорғағыш жамылтқышының болуы және т.б.); </w:t>
      </w:r>
    </w:p>
    <w:p>
      <w:pPr>
        <w:spacing w:after="0"/>
        <w:ind w:left="0"/>
        <w:jc w:val="both"/>
      </w:pPr>
      <w:r>
        <w:rPr>
          <w:rFonts w:ascii="Times New Roman"/>
          <w:b w:val="false"/>
          <w:i w:val="false"/>
          <w:color w:val="000000"/>
          <w:sz w:val="28"/>
        </w:rPr>
        <w:t xml:space="preserve">
      шарап материалының коньяк спиртіне айдалуы (пайдаланылатын қондырғы, айдау жылдамдығы, спирттің мөлдірлігіне, температурасына, күштілігіне, органолептикалық сапасына бақылау); </w:t>
      </w:r>
    </w:p>
    <w:p>
      <w:pPr>
        <w:spacing w:after="0"/>
        <w:ind w:left="0"/>
        <w:jc w:val="both"/>
      </w:pPr>
      <w:r>
        <w:rPr>
          <w:rFonts w:ascii="Times New Roman"/>
          <w:b w:val="false"/>
          <w:i w:val="false"/>
          <w:color w:val="000000"/>
          <w:sz w:val="28"/>
        </w:rPr>
        <w:t xml:space="preserve">
      коньяк спиртінің бабына келтірілуі (пайдаланылатын резервуардың түрі, партияның эгализациясы, бабына келтіру режимі, емен бөшкені пайдалану, таған немесе жоққа, үй-жай ауасының температурасы мен ылғалдылығын күнделікті тіркеу, коньяк спиртін бақылау, мүкәммалдау жөніндегі арнайы журналды жүргізу); </w:t>
      </w:r>
    </w:p>
    <w:p>
      <w:pPr>
        <w:spacing w:after="0"/>
        <w:ind w:left="0"/>
        <w:jc w:val="both"/>
      </w:pPr>
      <w:r>
        <w:rPr>
          <w:rFonts w:ascii="Times New Roman"/>
          <w:b w:val="false"/>
          <w:i w:val="false"/>
          <w:color w:val="000000"/>
          <w:sz w:val="28"/>
        </w:rPr>
        <w:t xml:space="preserve">
      коньяк спиртін тасымалдау (пайдаланылатын көлік түрі және оның қорғағыш жамылтқысының болуы); </w:t>
      </w:r>
    </w:p>
    <w:p>
      <w:pPr>
        <w:spacing w:after="0"/>
        <w:ind w:left="0"/>
        <w:jc w:val="both"/>
      </w:pPr>
      <w:r>
        <w:rPr>
          <w:rFonts w:ascii="Times New Roman"/>
          <w:b w:val="false"/>
          <w:i w:val="false"/>
          <w:color w:val="000000"/>
          <w:sz w:val="28"/>
        </w:rPr>
        <w:t xml:space="preserve">
      5) сыра өндіруде: </w:t>
      </w:r>
    </w:p>
    <w:p>
      <w:pPr>
        <w:spacing w:after="0"/>
        <w:ind w:left="0"/>
        <w:jc w:val="both"/>
      </w:pPr>
      <w:r>
        <w:rPr>
          <w:rFonts w:ascii="Times New Roman"/>
          <w:b w:val="false"/>
          <w:i w:val="false"/>
          <w:color w:val="000000"/>
          <w:sz w:val="28"/>
        </w:rPr>
        <w:t xml:space="preserve">
      ашытқыны жаншудың қолданылатын тәсiлi мен режимi; </w:t>
      </w:r>
    </w:p>
    <w:p>
      <w:pPr>
        <w:spacing w:after="0"/>
        <w:ind w:left="0"/>
        <w:jc w:val="both"/>
      </w:pPr>
      <w:r>
        <w:rPr>
          <w:rFonts w:ascii="Times New Roman"/>
          <w:b w:val="false"/>
          <w:i w:val="false"/>
          <w:color w:val="000000"/>
          <w:sz w:val="28"/>
        </w:rPr>
        <w:t xml:space="preserve">
      құлмақ мiндетiнiң сызбасы; </w:t>
      </w:r>
    </w:p>
    <w:p>
      <w:pPr>
        <w:spacing w:after="0"/>
        <w:ind w:left="0"/>
        <w:jc w:val="both"/>
      </w:pPr>
      <w:r>
        <w:rPr>
          <w:rFonts w:ascii="Times New Roman"/>
          <w:b w:val="false"/>
          <w:i w:val="false"/>
          <w:color w:val="000000"/>
          <w:sz w:val="28"/>
        </w:rPr>
        <w:t xml:space="preserve">
      мөлдiрлеу және суыту тәсiлi; </w:t>
      </w:r>
    </w:p>
    <w:p>
      <w:pPr>
        <w:spacing w:after="0"/>
        <w:ind w:left="0"/>
        <w:jc w:val="both"/>
      </w:pPr>
      <w:r>
        <w:rPr>
          <w:rFonts w:ascii="Times New Roman"/>
          <w:b w:val="false"/>
          <w:i w:val="false"/>
          <w:color w:val="000000"/>
          <w:sz w:val="28"/>
        </w:rPr>
        <w:t xml:space="preserve">
      сыра ашытқысын қайнатудың температуралық параметрлерi; </w:t>
      </w:r>
    </w:p>
    <w:p>
      <w:pPr>
        <w:spacing w:after="0"/>
        <w:ind w:left="0"/>
        <w:jc w:val="both"/>
      </w:pPr>
      <w:r>
        <w:rPr>
          <w:rFonts w:ascii="Times New Roman"/>
          <w:b w:val="false"/>
          <w:i w:val="false"/>
          <w:color w:val="000000"/>
          <w:sz w:val="28"/>
        </w:rPr>
        <w:t xml:space="preserve">
      сыра ашытқысын қайнату процесiн автоматты түрде реттеу; </w:t>
      </w:r>
    </w:p>
    <w:p>
      <w:pPr>
        <w:spacing w:after="0"/>
        <w:ind w:left="0"/>
        <w:jc w:val="both"/>
      </w:pPr>
      <w:r>
        <w:rPr>
          <w:rFonts w:ascii="Times New Roman"/>
          <w:b w:val="false"/>
          <w:i w:val="false"/>
          <w:color w:val="000000"/>
          <w:sz w:val="28"/>
        </w:rPr>
        <w:t xml:space="preserve">
      ферменттiк препараттарды пайдалану; </w:t>
      </w:r>
    </w:p>
    <w:p>
      <w:pPr>
        <w:spacing w:after="0"/>
        <w:ind w:left="0"/>
        <w:jc w:val="both"/>
      </w:pPr>
      <w:r>
        <w:rPr>
          <w:rFonts w:ascii="Times New Roman"/>
          <w:b w:val="false"/>
          <w:i w:val="false"/>
          <w:color w:val="000000"/>
          <w:sz w:val="28"/>
        </w:rPr>
        <w:t xml:space="preserve">
      тұқымдық ашытқылардың түрлерi және оларды сақтау шарттары; </w:t>
      </w:r>
    </w:p>
    <w:p>
      <w:pPr>
        <w:spacing w:after="0"/>
        <w:ind w:left="0"/>
        <w:jc w:val="both"/>
      </w:pPr>
      <w:r>
        <w:rPr>
          <w:rFonts w:ascii="Times New Roman"/>
          <w:b w:val="false"/>
          <w:i w:val="false"/>
          <w:color w:val="000000"/>
          <w:sz w:val="28"/>
        </w:rPr>
        <w:t xml:space="preserve">
      басты ашыту мен ашытуға дейiнгi температуралық режимдер мен күндер саны; </w:t>
      </w:r>
    </w:p>
    <w:p>
      <w:pPr>
        <w:spacing w:after="0"/>
        <w:ind w:left="0"/>
        <w:jc w:val="both"/>
      </w:pPr>
      <w:r>
        <w:rPr>
          <w:rFonts w:ascii="Times New Roman"/>
          <w:b w:val="false"/>
          <w:i w:val="false"/>
          <w:color w:val="000000"/>
          <w:sz w:val="28"/>
        </w:rPr>
        <w:t xml:space="preserve">
      температуралық режимдердi бақылаудың қабылданған сызбасы; </w:t>
      </w:r>
    </w:p>
    <w:p>
      <w:pPr>
        <w:spacing w:after="0"/>
        <w:ind w:left="0"/>
        <w:jc w:val="both"/>
      </w:pPr>
      <w:r>
        <w:rPr>
          <w:rFonts w:ascii="Times New Roman"/>
          <w:b w:val="false"/>
          <w:i w:val="false"/>
          <w:color w:val="000000"/>
          <w:sz w:val="28"/>
        </w:rPr>
        <w:t xml:space="preserve">
      сүзгiлеу тәсiлi мен сапаға бақылау жасау; </w:t>
      </w:r>
    </w:p>
    <w:p>
      <w:pPr>
        <w:spacing w:after="0"/>
        <w:ind w:left="0"/>
        <w:jc w:val="both"/>
      </w:pPr>
      <w:r>
        <w:rPr>
          <w:rFonts w:ascii="Times New Roman"/>
          <w:b w:val="false"/>
          <w:i w:val="false"/>
          <w:color w:val="000000"/>
          <w:sz w:val="28"/>
        </w:rPr>
        <w:t xml:space="preserve">
      форфастағы сүзгiленген сыраны сақтаудың температуралық режимi; </w:t>
      </w:r>
    </w:p>
    <w:p>
      <w:pPr>
        <w:spacing w:after="0"/>
        <w:ind w:left="0"/>
        <w:jc w:val="both"/>
      </w:pPr>
      <w:r>
        <w:rPr>
          <w:rFonts w:ascii="Times New Roman"/>
          <w:b w:val="false"/>
          <w:i w:val="false"/>
          <w:color w:val="000000"/>
          <w:sz w:val="28"/>
        </w:rPr>
        <w:t xml:space="preserve">
      сыраны пастеризациялау және оны сақтау мерзiмдерi; </w:t>
      </w:r>
    </w:p>
    <w:p>
      <w:pPr>
        <w:spacing w:after="0"/>
        <w:ind w:left="0"/>
        <w:jc w:val="both"/>
      </w:pPr>
      <w:r>
        <w:rPr>
          <w:rFonts w:ascii="Times New Roman"/>
          <w:b w:val="false"/>
          <w:i w:val="false"/>
          <w:color w:val="000000"/>
          <w:sz w:val="28"/>
        </w:rPr>
        <w:t xml:space="preserve">
      көмiрқышқыл газын және басқаларды жеткiзудiң және сақтаудың пайдаланылатын тәсiлi. </w:t>
      </w:r>
    </w:p>
    <w:bookmarkStart w:name="z7" w:id="5"/>
    <w:p>
      <w:pPr>
        <w:spacing w:after="0"/>
        <w:ind w:left="0"/>
        <w:jc w:val="both"/>
      </w:pPr>
      <w:r>
        <w:rPr>
          <w:rFonts w:ascii="Times New Roman"/>
          <w:b w:val="false"/>
          <w:i w:val="false"/>
          <w:color w:val="000000"/>
          <w:sz w:val="28"/>
        </w:rPr>
        <w:t xml:space="preserve">
      5. Этил спиртін өндіруді жүзеге асыру үшін ұйымда орнатылған жабдық туралы мәліметтер тізбесі мыналарды: </w:t>
      </w:r>
    </w:p>
    <w:bookmarkEnd w:id="5"/>
    <w:p>
      <w:pPr>
        <w:spacing w:after="0"/>
        <w:ind w:left="0"/>
        <w:jc w:val="both"/>
      </w:pPr>
      <w:r>
        <w:rPr>
          <w:rFonts w:ascii="Times New Roman"/>
          <w:b w:val="false"/>
          <w:i w:val="false"/>
          <w:color w:val="000000"/>
          <w:sz w:val="28"/>
        </w:rPr>
        <w:t xml:space="preserve">
      1) Шикізатты қабылдау және өңдеу кезінде: платформалық таразылардың, сүрлемнің, меласса жинағыштың, ауа-елеуіш сепараторлардың, магниттік сепаратордың, тас бөлгіштің, норийдің, өртке қарсы қауіпсіздік жүйесінің атауын, типін, маркасын (өнімділігі, саны, өндіруші зауыт, шығарылған жылы және пайдалануға енгізілген жылы, жергілікті жылыту (мелассаны қайта өңдеу кезінде) қондырғысы); </w:t>
      </w:r>
    </w:p>
    <w:p>
      <w:pPr>
        <w:spacing w:after="0"/>
        <w:ind w:left="0"/>
        <w:jc w:val="both"/>
      </w:pPr>
      <w:r>
        <w:rPr>
          <w:rFonts w:ascii="Times New Roman"/>
          <w:b w:val="false"/>
          <w:i w:val="false"/>
          <w:color w:val="000000"/>
          <w:sz w:val="28"/>
        </w:rPr>
        <w:t xml:space="preserve">
      2) қайнату бөлімінде: ұсатқыштың, әбден пісіру агрегатының, қанттағыштың, ферменттерді өсіру және дайындау, түйіспелі бастың, уыт стерилизаторының (мелассаны қайта өңдеу кезінде), қантталған суслоны суытуға арналған жылу алмастырғыштың атауын, типін, маркасын (өнімділігі, саны, өндіруші зауыт, шығарылған жылы және пайдалануға енгізілген жылы); </w:t>
      </w:r>
    </w:p>
    <w:p>
      <w:pPr>
        <w:spacing w:after="0"/>
        <w:ind w:left="0"/>
        <w:jc w:val="both"/>
      </w:pPr>
      <w:r>
        <w:rPr>
          <w:rFonts w:ascii="Times New Roman"/>
          <w:b w:val="false"/>
          <w:i w:val="false"/>
          <w:color w:val="000000"/>
          <w:sz w:val="28"/>
        </w:rPr>
        <w:t xml:space="preserve">
      3) ашыту бөлімінде: ашыту сыйымдылықтарының, беріліс резервуарының, ашытқыштың немесе ашытқы генераторының (мелассаны қайта өңдеу кезінде), спирт ұстағыштың, насостың, кіру-сору ауа желдеткішінің атауын, типін, маркасын (өнімділігі, саны, сыйымдылығы, өндіруші зауыт, шығарылған жылы және пайдалануға енгізілген жылы, суыту қондырғысы); </w:t>
      </w:r>
    </w:p>
    <w:p>
      <w:pPr>
        <w:spacing w:after="0"/>
        <w:ind w:left="0"/>
        <w:jc w:val="both"/>
      </w:pPr>
      <w:r>
        <w:rPr>
          <w:rFonts w:ascii="Times New Roman"/>
          <w:b w:val="false"/>
          <w:i w:val="false"/>
          <w:color w:val="000000"/>
          <w:sz w:val="28"/>
        </w:rPr>
        <w:t xml:space="preserve">
      4) ашытқы тазалау не ашытқы (мелассаны өндіру кезінде) бөлімінде: ашыту колоннасының, эпюрация колонасының, тазалағыш колонасының, расиропниктің, (мелассаны қайта өңдеу кезінде), бардоотводчиктің, дефлегматорлардың, конденсаторлардың, эфиральдегидті үдету колонасы, спирт аулағыштың, көбік аулағыштың (мелассаны қайта өңдеу кезінде), бас фракция тоңазытқышы, қарау фонары, ротаметрлердің, пастеризацияланбаған спирт үшін шыны шығын өлшеуіштің, спирт өлшеуіш аппараттардың, насостардың, атауын, типін, маркасын (өнімділігі саны, өндіруші зауыт, диаметрі (мм), тарелкалар типі, жылу алмастырғыштың беті (м </w:t>
      </w:r>
      <w:r>
        <w:rPr>
          <w:rFonts w:ascii="Times New Roman"/>
          <w:b w:val="false"/>
          <w:i w:val="false"/>
          <w:color w:val="000000"/>
          <w:vertAlign w:val="superscript"/>
        </w:rPr>
        <w:t xml:space="preserve">2 </w:t>
      </w:r>
      <w:r>
        <w:rPr>
          <w:rFonts w:ascii="Times New Roman"/>
          <w:b w:val="false"/>
          <w:i w:val="false"/>
          <w:color w:val="000000"/>
          <w:sz w:val="28"/>
        </w:rPr>
        <w:t xml:space="preserve">), шығарылған жылы және пайдалануға енгізілген жылы); </w:t>
      </w:r>
    </w:p>
    <w:p>
      <w:pPr>
        <w:spacing w:after="0"/>
        <w:ind w:left="0"/>
        <w:jc w:val="both"/>
      </w:pPr>
      <w:r>
        <w:rPr>
          <w:rFonts w:ascii="Times New Roman"/>
          <w:b w:val="false"/>
          <w:i w:val="false"/>
          <w:color w:val="000000"/>
          <w:sz w:val="28"/>
        </w:rPr>
        <w:t xml:space="preserve">
      5) араластыру бөлімінде, негізгі және қосымша спирт қабылдаушының, 1-сыныпты стационар техникалық спирт өлшеуіштің, коммуникациядан құйылған спиртті жинағыштың, спиртті, ЭАФ-ты қотару үшін өзі соратын құйынды насостың, спирт булары көрсеткішінің, тыныс алу клапанының, газ коммуникациялары үшін оттан қорғағыштың, желдеткіштің, атауын, типін, маркасын (өнімділігі саны, өндіруші зауыт, шығарылған жылы және пайдалануға енгізілген жылы, жермен (өлшеуіш күні) қосқыш) құрайды. </w:t>
      </w:r>
    </w:p>
    <w:bookmarkStart w:name="z8" w:id="6"/>
    <w:p>
      <w:pPr>
        <w:spacing w:after="0"/>
        <w:ind w:left="0"/>
        <w:jc w:val="both"/>
      </w:pPr>
      <w:r>
        <w:rPr>
          <w:rFonts w:ascii="Times New Roman"/>
          <w:b w:val="false"/>
          <w:i w:val="false"/>
          <w:color w:val="000000"/>
          <w:sz w:val="28"/>
        </w:rPr>
        <w:t xml:space="preserve">
      6. Арақ, айырықша арақ және ликер-арақ бұйымдарын өндіруді жүзеге асыру үшін ұйымда орнатылған жабдық туралы мәліметтер тізбесі мыналарды: </w:t>
      </w:r>
    </w:p>
    <w:bookmarkEnd w:id="6"/>
    <w:p>
      <w:pPr>
        <w:spacing w:after="0"/>
        <w:ind w:left="0"/>
        <w:jc w:val="both"/>
      </w:pPr>
      <w:r>
        <w:rPr>
          <w:rFonts w:ascii="Times New Roman"/>
          <w:b w:val="false"/>
          <w:i w:val="false"/>
          <w:color w:val="000000"/>
          <w:sz w:val="28"/>
        </w:rPr>
        <w:t xml:space="preserve">
      1) өнiмдi дайындау цехында: сұрыптау, купаждау, қысымдау сыйымдылығының, жетiлдiру шарасының, колереварканың, iрi және мұқият тазалайтын құмсүзгінiң, көмiрлi бағанның, ротаметрдiң, сүзгi-престiң, аламбиктiң, насостың атауын, типін, маркасын (саны, өнімділігі, өндiрушi зауыт, сыйымдылық (дал), диаметр, биiктiк (мм), өлшенген жылы); </w:t>
      </w:r>
    </w:p>
    <w:p>
      <w:pPr>
        <w:spacing w:after="0"/>
        <w:ind w:left="0"/>
        <w:jc w:val="both"/>
      </w:pPr>
      <w:r>
        <w:rPr>
          <w:rFonts w:ascii="Times New Roman"/>
          <w:b w:val="false"/>
          <w:i w:val="false"/>
          <w:color w:val="000000"/>
          <w:sz w:val="28"/>
        </w:rPr>
        <w:t xml:space="preserve">
      2) құю цехында: шөлмек жуғыш машина типін, марка жаңа шыны шөлмектердi шаю қондырғысын, бөліктеп құю автоматын, тығындау автоматын, шөлмектер бракеражын, этикеттеу автоматын, акциз маркілерін желімдеу автоматын, акциздік маркаларды қорғау үшiн термоқондырғысын, ыдыстан шөлмектi алу автоматын, шөлмектi ыдысқа салу автоматын, полимерлік пленкамен шөлмектердi бандеролдау қондырғысын, (өнiмдiлiгi, саны, өндіруші зауыт, шығарылған жылы және пайдалануға берiлген жылы) өндiрiс көлемдерiн есепке алу бақылаушы приборларын (атауы, саны, абонент, үздiксiз қоректендiру көзi, жұмыс режимi, журнал жүргiзу, салынған пломбалардың саны мен оттискi) құрайды. </w:t>
      </w:r>
    </w:p>
    <w:bookmarkStart w:name="z9" w:id="7"/>
    <w:p>
      <w:pPr>
        <w:spacing w:after="0"/>
        <w:ind w:left="0"/>
        <w:jc w:val="both"/>
      </w:pPr>
      <w:r>
        <w:rPr>
          <w:rFonts w:ascii="Times New Roman"/>
          <w:b w:val="false"/>
          <w:i w:val="false"/>
          <w:color w:val="000000"/>
          <w:sz w:val="28"/>
        </w:rPr>
        <w:t xml:space="preserve">
      7. Шарап өнімдерін өндіруді жүзеге асыру үшін ұйымда орнатылған жабдық туралы мәліметтер тізбесі мыналарды: </w:t>
      </w:r>
    </w:p>
    <w:bookmarkEnd w:id="7"/>
    <w:p>
      <w:pPr>
        <w:spacing w:after="0"/>
        <w:ind w:left="0"/>
        <w:jc w:val="both"/>
      </w:pPr>
      <w:r>
        <w:rPr>
          <w:rFonts w:ascii="Times New Roman"/>
          <w:b w:val="false"/>
          <w:i w:val="false"/>
          <w:color w:val="000000"/>
          <w:sz w:val="28"/>
        </w:rPr>
        <w:t xml:space="preserve">
      1) шикiзатты өңдегенде: таразылардың, бункерлердің, насостардың, ағу науаларының, престің, транспортерлердің атауын, типiн, маркасын, (өнiмдiлiгi, саны, өндiрушi зауыт, шығарылған жылы және пайдалануға берiлген жылы); </w:t>
      </w:r>
    </w:p>
    <w:p>
      <w:pPr>
        <w:spacing w:after="0"/>
        <w:ind w:left="0"/>
        <w:jc w:val="both"/>
      </w:pPr>
      <w:r>
        <w:rPr>
          <w:rFonts w:ascii="Times New Roman"/>
          <w:b w:val="false"/>
          <w:i w:val="false"/>
          <w:color w:val="000000"/>
          <w:sz w:val="28"/>
        </w:rPr>
        <w:t xml:space="preserve">
      2) тұндыру және ашыту бөлiмiнде: тұндыру сыйымдылығының, қорғаушы жамылғысы бар ашытқыларды ашыту сыйымдылықтарының, сульфадозаторлардың, насостың атауын, типін, маркасын (өнімділігі, сыйымдылығы, саны, өндіруші зауыты, эксплуатацияға енгізiлу жылы, өлшенген жылы, шпунттардың танк аппараттарымен қамтамасыз етiлуi); </w:t>
      </w:r>
    </w:p>
    <w:p>
      <w:pPr>
        <w:spacing w:after="0"/>
        <w:ind w:left="0"/>
        <w:jc w:val="both"/>
      </w:pPr>
      <w:r>
        <w:rPr>
          <w:rFonts w:ascii="Times New Roman"/>
          <w:b w:val="false"/>
          <w:i w:val="false"/>
          <w:color w:val="000000"/>
          <w:sz w:val="28"/>
        </w:rPr>
        <w:t xml:space="preserve">
      3) шарап сақтау қоймасы бойынша: қорғағыш жамылғысы бар шарап материалын, шарапты ж/е коньякты, пастеризаторды, насосты, фильтр-престі сақтау үшін қажет сыйымдылықтардың атауын, типiн, маркасын (сыйымдылығы, өнiмдiлiгi, типi, маркасы, бетi (шаршы метр), өндiрушi зауыт, өлшенген жылы, шпунттардың танк аппараттарымен қамтамасыз етiлуi); </w:t>
      </w:r>
    </w:p>
    <w:p>
      <w:pPr>
        <w:spacing w:after="0"/>
        <w:ind w:left="0"/>
        <w:jc w:val="both"/>
      </w:pPr>
      <w:r>
        <w:rPr>
          <w:rFonts w:ascii="Times New Roman"/>
          <w:b w:val="false"/>
          <w:i w:val="false"/>
          <w:color w:val="000000"/>
          <w:sz w:val="28"/>
        </w:rPr>
        <w:t xml:space="preserve">
      4) шарап сақтау қоймасында өнiмдердi сақтаудың талап етілетін режимін сақтауды қамтамасыз ететін қондырғылар мен приборлардың атауын; </w:t>
      </w:r>
    </w:p>
    <w:p>
      <w:pPr>
        <w:spacing w:after="0"/>
        <w:ind w:left="0"/>
        <w:jc w:val="both"/>
      </w:pPr>
      <w:r>
        <w:rPr>
          <w:rFonts w:ascii="Times New Roman"/>
          <w:b w:val="false"/>
          <w:i w:val="false"/>
          <w:color w:val="000000"/>
          <w:sz w:val="28"/>
        </w:rPr>
        <w:t xml:space="preserve">
      5) құю цехында: шөлмек жуғыш машинаның, бөлiктеп құю автоматының, тығындау автоматының, шөлмектер бракеражының, этикеттеу автоматының, акциз маркiлерiн желiмдеу автоматының, ыдыстан шөлмектi алу автоматының, шөлмекті ыдысқа салу автоматының, акциз маркаларын қорғайтын термоқондырғының типін, маркасын (өнімділігі, саны, өндіруші зауыт, шығарылған жылы және пайдалануға берiлген жылы), өндiрiс көлемдерiн есепке алатын бақылаушы приборларды (атауы, саны, абонент N, үздiксіз қоректендiру көзi, жұмыс режимі, журналды жүргізу, қойылған пломбалардың саны мен оттискi); </w:t>
      </w:r>
    </w:p>
    <w:p>
      <w:pPr>
        <w:spacing w:after="0"/>
        <w:ind w:left="0"/>
        <w:jc w:val="both"/>
      </w:pPr>
      <w:r>
        <w:rPr>
          <w:rFonts w:ascii="Times New Roman"/>
          <w:b w:val="false"/>
          <w:i w:val="false"/>
          <w:color w:val="000000"/>
          <w:sz w:val="28"/>
        </w:rPr>
        <w:t xml:space="preserve">
      6) шарап материалын коньяк спиртiне айдағанда: қолданылатын қондырғы мен жабдықтың атауы, олардың типін, маркасын, санын, өнімділігін, өндіруші зауытты, шығарылған және енгізілген жылын құрайды. </w:t>
      </w:r>
    </w:p>
    <w:bookmarkStart w:name="z10" w:id="8"/>
    <w:p>
      <w:pPr>
        <w:spacing w:after="0"/>
        <w:ind w:left="0"/>
        <w:jc w:val="both"/>
      </w:pPr>
      <w:r>
        <w:rPr>
          <w:rFonts w:ascii="Times New Roman"/>
          <w:b w:val="false"/>
          <w:i w:val="false"/>
          <w:color w:val="000000"/>
          <w:sz w:val="28"/>
        </w:rPr>
        <w:t xml:space="preserve">
      8. Сыра өндірісін жүзеге асыру үшiн ұйымда орнатылған жабдық туралы мәлiметтер тiзбесi мыналарды: </w:t>
      </w:r>
    </w:p>
    <w:bookmarkEnd w:id="8"/>
    <w:p>
      <w:pPr>
        <w:spacing w:after="0"/>
        <w:ind w:left="0"/>
        <w:jc w:val="both"/>
      </w:pPr>
      <w:r>
        <w:rPr>
          <w:rFonts w:ascii="Times New Roman"/>
          <w:b w:val="false"/>
          <w:i w:val="false"/>
          <w:color w:val="000000"/>
          <w:sz w:val="28"/>
        </w:rPr>
        <w:t xml:space="preserve">
      1) қайнату бөлiмiнде: ұсатқыштың, сүзiндi кеспектің (қайнатылған), сүзгi кеспектiң, жүзiм шырыны қайнатылатын қазандықтың, жылу алмастырғыштың, гидроциклонның, құлмақ сүзгінің жылтырлату машинасының, ұсатылған сыйымдылығының атауын, типiн, маркасын (сыйымдылығы, өнiмдiлiгi, саны, өндiрушi зауыт, шығарылған, пайдалануға енгiзiлген және өлшенген жылы); </w:t>
      </w:r>
    </w:p>
    <w:p>
      <w:pPr>
        <w:spacing w:after="0"/>
        <w:ind w:left="0"/>
        <w:jc w:val="both"/>
      </w:pPr>
      <w:r>
        <w:rPr>
          <w:rFonts w:ascii="Times New Roman"/>
          <w:b w:val="false"/>
          <w:i w:val="false"/>
          <w:color w:val="000000"/>
          <w:sz w:val="28"/>
        </w:rPr>
        <w:t xml:space="preserve">
      2) ашыту бөлiмiнде: басты ашыту сыйымдылығының, ақырына дейiн ашытатын танкі, танктердiң шпунт аппараттарымен қамтамасыз етілуінің, сүзгіленген сыра жинағыштың, сүзгінің, жүзім шырынын қабылдағыш өлшемді ыдыстың, жылу алмастырғыштың, насостың атауын, типін, маркасын (сыйымдылығы, өнiмділiгi, саны, өндiрушi зауыт, шығарылған, пайдалануға енгізiлген және өлшенген жылы); </w:t>
      </w:r>
    </w:p>
    <w:p>
      <w:pPr>
        <w:spacing w:after="0"/>
        <w:ind w:left="0"/>
        <w:jc w:val="both"/>
      </w:pPr>
      <w:r>
        <w:rPr>
          <w:rFonts w:ascii="Times New Roman"/>
          <w:b w:val="false"/>
          <w:i w:val="false"/>
          <w:color w:val="000000"/>
          <w:sz w:val="28"/>
        </w:rPr>
        <w:t xml:space="preserve">
      3) құю цехында: шөлмек жуғыш машинаның, жаңа шыны шөлмектi шаю қондырғысының, бөлiктеп құятын автоматтың, тығындайтын автоматтың, шөлмек бракеражының, этикеттеу автоматының, ыдыстан шөлмектi алу автоматының, ыдысқа шөлмектi орналастыру автоматының, шөлмектердi полимерлiк пленкамен орап қаптау қондырғысы, кег-бөшкелердi толтыру қондырғысының, кег-бөшкелердi жуу қондырғысының типiн, маркасын (сыйымдылығы, өнiмдiлiгi, саны, өндiрушi зауыт, шығарылған, пайдалануға енгiзiлген және өлшенген жылы) құрайды. </w:t>
      </w:r>
    </w:p>
    <w:bookmarkStart w:name="z11" w:id="9"/>
    <w:p>
      <w:pPr>
        <w:spacing w:after="0"/>
        <w:ind w:left="0"/>
        <w:jc w:val="left"/>
      </w:pPr>
      <w:r>
        <w:rPr>
          <w:rFonts w:ascii="Times New Roman"/>
          <w:b/>
          <w:i w:val="false"/>
          <w:color w:val="000000"/>
        </w:rPr>
        <w:t xml:space="preserve"> 4. Спирт қоймасы (ашық не жабық типтегі) </w:t>
      </w:r>
    </w:p>
    <w:bookmarkEnd w:id="9"/>
    <w:p>
      <w:pPr>
        <w:spacing w:after="0"/>
        <w:ind w:left="0"/>
        <w:jc w:val="both"/>
      </w:pPr>
      <w:r>
        <w:rPr>
          <w:rFonts w:ascii="Times New Roman"/>
          <w:b w:val="false"/>
          <w:i w:val="false"/>
          <w:color w:val="000000"/>
          <w:sz w:val="28"/>
        </w:rPr>
        <w:t xml:space="preserve">
      9. Спирт қоймасының сипаттамасында спирт қабылдау бөлімшелері және спирт қоймасы туралы мәліметтер көрінеді. </w:t>
      </w:r>
    </w:p>
    <w:bookmarkStart w:name="z12" w:id="10"/>
    <w:p>
      <w:pPr>
        <w:spacing w:after="0"/>
        <w:ind w:left="0"/>
        <w:jc w:val="both"/>
      </w:pPr>
      <w:r>
        <w:rPr>
          <w:rFonts w:ascii="Times New Roman"/>
          <w:b w:val="false"/>
          <w:i w:val="false"/>
          <w:color w:val="000000"/>
          <w:sz w:val="28"/>
        </w:rPr>
        <w:t xml:space="preserve">
      10. Спирт қабылдау бөлiмшесi туралы мәлiметтерде мыналар болуы керек: </w:t>
      </w:r>
    </w:p>
    <w:bookmarkEnd w:id="10"/>
    <w:p>
      <w:pPr>
        <w:spacing w:after="0"/>
        <w:ind w:left="0"/>
        <w:jc w:val="both"/>
      </w:pPr>
      <w:r>
        <w:rPr>
          <w:rFonts w:ascii="Times New Roman"/>
          <w:b w:val="false"/>
          <w:i w:val="false"/>
          <w:color w:val="000000"/>
          <w:sz w:val="28"/>
        </w:rPr>
        <w:t xml:space="preserve">
      1) техникалық спирт үшін 1 сыныпты стационарлық сыйымдылығы (типі, маркасы, сыйымдылығы, саны, өндiрушi зауыт, шығарылған және пайдалануға енгiзiлген жылы); </w:t>
      </w:r>
    </w:p>
    <w:p>
      <w:pPr>
        <w:spacing w:after="0"/>
        <w:ind w:left="0"/>
        <w:jc w:val="both"/>
      </w:pPr>
      <w:r>
        <w:rPr>
          <w:rFonts w:ascii="Times New Roman"/>
          <w:b w:val="false"/>
          <w:i w:val="false"/>
          <w:color w:val="000000"/>
          <w:sz w:val="28"/>
        </w:rPr>
        <w:t xml:space="preserve">
      2) өлшеуiште салыстырылып тексерiлген 2 термометр; </w:t>
      </w:r>
    </w:p>
    <w:p>
      <w:pPr>
        <w:spacing w:after="0"/>
        <w:ind w:left="0"/>
        <w:jc w:val="both"/>
      </w:pPr>
      <w:r>
        <w:rPr>
          <w:rFonts w:ascii="Times New Roman"/>
          <w:b w:val="false"/>
          <w:i w:val="false"/>
          <w:color w:val="000000"/>
          <w:sz w:val="28"/>
        </w:rPr>
        <w:t xml:space="preserve">
      3) спирттi айдау үшiн өзi соратын құйынды насос (типi, маркасы, сыйымдылығы, өнiмдiлiгi, саны, өндіруші зауыт, шығарылған жылы және пайдалануға енгiзiлу жылы, меншік құқығын растайтын құжаттар); </w:t>
      </w:r>
    </w:p>
    <w:p>
      <w:pPr>
        <w:spacing w:after="0"/>
        <w:ind w:left="0"/>
        <w:jc w:val="both"/>
      </w:pPr>
      <w:r>
        <w:rPr>
          <w:rFonts w:ascii="Times New Roman"/>
          <w:b w:val="false"/>
          <w:i w:val="false"/>
          <w:color w:val="000000"/>
          <w:sz w:val="28"/>
        </w:rPr>
        <w:t xml:space="preserve">
      4) механикалық ауа тазартуды қамтамасыз ететiн ауа тазартқыш; </w:t>
      </w:r>
    </w:p>
    <w:p>
      <w:pPr>
        <w:spacing w:after="0"/>
        <w:ind w:left="0"/>
        <w:jc w:val="both"/>
      </w:pPr>
      <w:r>
        <w:rPr>
          <w:rFonts w:ascii="Times New Roman"/>
          <w:b w:val="false"/>
          <w:i w:val="false"/>
          <w:color w:val="000000"/>
          <w:sz w:val="28"/>
        </w:rPr>
        <w:t xml:space="preserve">
      5) сегіз еселiк ауа тазартуды қамтамасыз ететiн ауа тазартқыш; </w:t>
      </w:r>
    </w:p>
    <w:p>
      <w:pPr>
        <w:spacing w:after="0"/>
        <w:ind w:left="0"/>
        <w:jc w:val="both"/>
      </w:pPr>
      <w:r>
        <w:rPr>
          <w:rFonts w:ascii="Times New Roman"/>
          <w:b w:val="false"/>
          <w:i w:val="false"/>
          <w:color w:val="000000"/>
          <w:sz w:val="28"/>
        </w:rPr>
        <w:t xml:space="preserve">
      6) жермен байланыстыру (өлшеу күні); </w:t>
      </w:r>
    </w:p>
    <w:p>
      <w:pPr>
        <w:spacing w:after="0"/>
        <w:ind w:left="0"/>
        <w:jc w:val="both"/>
      </w:pPr>
      <w:r>
        <w:rPr>
          <w:rFonts w:ascii="Times New Roman"/>
          <w:b w:val="false"/>
          <w:i w:val="false"/>
          <w:color w:val="000000"/>
          <w:sz w:val="28"/>
        </w:rPr>
        <w:t xml:space="preserve">
      7) бөлімшені сақтау қоймасының бөлетін қоршаулар; </w:t>
      </w:r>
    </w:p>
    <w:p>
      <w:pPr>
        <w:spacing w:after="0"/>
        <w:ind w:left="0"/>
        <w:jc w:val="both"/>
      </w:pPr>
      <w:r>
        <w:rPr>
          <w:rFonts w:ascii="Times New Roman"/>
          <w:b w:val="false"/>
          <w:i w:val="false"/>
          <w:color w:val="000000"/>
          <w:sz w:val="28"/>
        </w:rPr>
        <w:t xml:space="preserve">
      8) өрт сөндіру құралдары. </w:t>
      </w:r>
    </w:p>
    <w:bookmarkStart w:name="z13" w:id="11"/>
    <w:p>
      <w:pPr>
        <w:spacing w:after="0"/>
        <w:ind w:left="0"/>
        <w:jc w:val="both"/>
      </w:pPr>
      <w:r>
        <w:rPr>
          <w:rFonts w:ascii="Times New Roman"/>
          <w:b w:val="false"/>
          <w:i w:val="false"/>
          <w:color w:val="000000"/>
          <w:sz w:val="28"/>
        </w:rPr>
        <w:t xml:space="preserve">
      11. Спирт сақтау қоймасы туралы мәліметтерде мыналар болуы керек: </w:t>
      </w:r>
    </w:p>
    <w:bookmarkEnd w:id="11"/>
    <w:p>
      <w:pPr>
        <w:spacing w:after="0"/>
        <w:ind w:left="0"/>
        <w:jc w:val="both"/>
      </w:pPr>
      <w:r>
        <w:rPr>
          <w:rFonts w:ascii="Times New Roman"/>
          <w:b w:val="false"/>
          <w:i w:val="false"/>
          <w:color w:val="000000"/>
          <w:sz w:val="28"/>
        </w:rPr>
        <w:t xml:space="preserve">
      1) спирт сақтау резервуарларында (сыйымдылығы, саны, өлшенген жылы); </w:t>
      </w:r>
    </w:p>
    <w:p>
      <w:pPr>
        <w:spacing w:after="0"/>
        <w:ind w:left="0"/>
        <w:jc w:val="both"/>
      </w:pPr>
      <w:r>
        <w:rPr>
          <w:rFonts w:ascii="Times New Roman"/>
          <w:b w:val="false"/>
          <w:i w:val="false"/>
          <w:color w:val="000000"/>
          <w:sz w:val="28"/>
        </w:rPr>
        <w:t xml:space="preserve">
      2) резервуарларға қызмет көрсету алаңшалары; </w:t>
      </w:r>
    </w:p>
    <w:p>
      <w:pPr>
        <w:spacing w:after="0"/>
        <w:ind w:left="0"/>
        <w:jc w:val="both"/>
      </w:pPr>
      <w:r>
        <w:rPr>
          <w:rFonts w:ascii="Times New Roman"/>
          <w:b w:val="false"/>
          <w:i w:val="false"/>
          <w:color w:val="000000"/>
          <w:sz w:val="28"/>
        </w:rPr>
        <w:t xml:space="preserve">
      3) резервуарлардағы спиртті өлшеу қондырғылары мен құжаттары; </w:t>
      </w:r>
    </w:p>
    <w:p>
      <w:pPr>
        <w:spacing w:after="0"/>
        <w:ind w:left="0"/>
        <w:jc w:val="both"/>
      </w:pPr>
      <w:r>
        <w:rPr>
          <w:rFonts w:ascii="Times New Roman"/>
          <w:b w:val="false"/>
          <w:i w:val="false"/>
          <w:color w:val="000000"/>
          <w:sz w:val="28"/>
        </w:rPr>
        <w:t xml:space="preserve">
      4) резервуарлардағы спирттің шектік деңгейін автоматты сигналдау құралдары; </w:t>
      </w:r>
    </w:p>
    <w:p>
      <w:pPr>
        <w:spacing w:after="0"/>
        <w:ind w:left="0"/>
        <w:jc w:val="both"/>
      </w:pPr>
      <w:r>
        <w:rPr>
          <w:rFonts w:ascii="Times New Roman"/>
          <w:b w:val="false"/>
          <w:i w:val="false"/>
          <w:color w:val="000000"/>
          <w:sz w:val="28"/>
        </w:rPr>
        <w:t xml:space="preserve">
      5) резервуарларды суландыру; </w:t>
      </w:r>
    </w:p>
    <w:p>
      <w:pPr>
        <w:spacing w:after="0"/>
        <w:ind w:left="0"/>
        <w:jc w:val="both"/>
      </w:pPr>
      <w:r>
        <w:rPr>
          <w:rFonts w:ascii="Times New Roman"/>
          <w:b w:val="false"/>
          <w:i w:val="false"/>
          <w:color w:val="000000"/>
          <w:sz w:val="28"/>
        </w:rPr>
        <w:t xml:space="preserve">
      6) спирт буларының көрсеткіші; </w:t>
      </w:r>
    </w:p>
    <w:p>
      <w:pPr>
        <w:spacing w:after="0"/>
        <w:ind w:left="0"/>
        <w:jc w:val="both"/>
      </w:pPr>
      <w:r>
        <w:rPr>
          <w:rFonts w:ascii="Times New Roman"/>
          <w:b w:val="false"/>
          <w:i w:val="false"/>
          <w:color w:val="000000"/>
          <w:sz w:val="28"/>
        </w:rPr>
        <w:t xml:space="preserve">
      7) газ коммуникацияларындағы тыныс алу клапаны мен оттан қорғағыш; </w:t>
      </w:r>
    </w:p>
    <w:p>
      <w:pPr>
        <w:spacing w:after="0"/>
        <w:ind w:left="0"/>
        <w:jc w:val="both"/>
      </w:pPr>
      <w:r>
        <w:rPr>
          <w:rFonts w:ascii="Times New Roman"/>
          <w:b w:val="false"/>
          <w:i w:val="false"/>
          <w:color w:val="000000"/>
          <w:sz w:val="28"/>
        </w:rPr>
        <w:t xml:space="preserve">
      8) механикалық ауа тазартуды қамтамасыз ететін ауа тазартқыш; </w:t>
      </w:r>
    </w:p>
    <w:p>
      <w:pPr>
        <w:spacing w:after="0"/>
        <w:ind w:left="0"/>
        <w:jc w:val="both"/>
      </w:pPr>
      <w:r>
        <w:rPr>
          <w:rFonts w:ascii="Times New Roman"/>
          <w:b w:val="false"/>
          <w:i w:val="false"/>
          <w:color w:val="000000"/>
          <w:sz w:val="28"/>
        </w:rPr>
        <w:t xml:space="preserve">
      9) 8-еселiк ауа тазартуды қамтамасыз ететін ауа тазартқыш; </w:t>
      </w:r>
    </w:p>
    <w:p>
      <w:pPr>
        <w:spacing w:after="0"/>
        <w:ind w:left="0"/>
        <w:jc w:val="both"/>
      </w:pPr>
      <w:r>
        <w:rPr>
          <w:rFonts w:ascii="Times New Roman"/>
          <w:b w:val="false"/>
          <w:i w:val="false"/>
          <w:color w:val="000000"/>
          <w:sz w:val="28"/>
        </w:rPr>
        <w:t xml:space="preserve">
      10) жермен байланыстыру (өлшеу күні); </w:t>
      </w:r>
    </w:p>
    <w:p>
      <w:pPr>
        <w:spacing w:after="0"/>
        <w:ind w:left="0"/>
        <w:jc w:val="both"/>
      </w:pPr>
      <w:r>
        <w:rPr>
          <w:rFonts w:ascii="Times New Roman"/>
          <w:b w:val="false"/>
          <w:i w:val="false"/>
          <w:color w:val="000000"/>
          <w:sz w:val="28"/>
        </w:rPr>
        <w:t xml:space="preserve">
      11) найзағайдан қорғағыш; </w:t>
      </w:r>
    </w:p>
    <w:p>
      <w:pPr>
        <w:spacing w:after="0"/>
        <w:ind w:left="0"/>
        <w:jc w:val="both"/>
      </w:pPr>
      <w:r>
        <w:rPr>
          <w:rFonts w:ascii="Times New Roman"/>
          <w:b w:val="false"/>
          <w:i w:val="false"/>
          <w:color w:val="000000"/>
          <w:sz w:val="28"/>
        </w:rPr>
        <w:t xml:space="preserve">
      12) резервтiк (эвакуациялық) шығу; </w:t>
      </w:r>
    </w:p>
    <w:p>
      <w:pPr>
        <w:spacing w:after="0"/>
        <w:ind w:left="0"/>
        <w:jc w:val="both"/>
      </w:pPr>
      <w:r>
        <w:rPr>
          <w:rFonts w:ascii="Times New Roman"/>
          <w:b w:val="false"/>
          <w:i w:val="false"/>
          <w:color w:val="000000"/>
          <w:sz w:val="28"/>
        </w:rPr>
        <w:t xml:space="preserve">
      13) қарсы еңiс; </w:t>
      </w:r>
    </w:p>
    <w:p>
      <w:pPr>
        <w:spacing w:after="0"/>
        <w:ind w:left="0"/>
        <w:jc w:val="both"/>
      </w:pPr>
      <w:r>
        <w:rPr>
          <w:rFonts w:ascii="Times New Roman"/>
          <w:b w:val="false"/>
          <w:i w:val="false"/>
          <w:color w:val="000000"/>
          <w:sz w:val="28"/>
        </w:rPr>
        <w:t xml:space="preserve">
      14) төгiлген спирттi жинап алушы түтiк; </w:t>
      </w:r>
    </w:p>
    <w:p>
      <w:pPr>
        <w:spacing w:after="0"/>
        <w:ind w:left="0"/>
        <w:jc w:val="both"/>
      </w:pPr>
      <w:r>
        <w:rPr>
          <w:rFonts w:ascii="Times New Roman"/>
          <w:b w:val="false"/>
          <w:i w:val="false"/>
          <w:color w:val="000000"/>
          <w:sz w:val="28"/>
        </w:rPr>
        <w:t xml:space="preserve">
      15) оңай лақтырылатын жамылғы; </w:t>
      </w:r>
    </w:p>
    <w:p>
      <w:pPr>
        <w:spacing w:after="0"/>
        <w:ind w:left="0"/>
        <w:jc w:val="both"/>
      </w:pPr>
      <w:r>
        <w:rPr>
          <w:rFonts w:ascii="Times New Roman"/>
          <w:b w:val="false"/>
          <w:i w:val="false"/>
          <w:color w:val="000000"/>
          <w:sz w:val="28"/>
        </w:rPr>
        <w:t xml:space="preserve">
      16) өрт сөндiру құралдары; </w:t>
      </w:r>
    </w:p>
    <w:p>
      <w:pPr>
        <w:spacing w:after="0"/>
        <w:ind w:left="0"/>
        <w:jc w:val="both"/>
      </w:pPr>
      <w:r>
        <w:rPr>
          <w:rFonts w:ascii="Times New Roman"/>
          <w:b w:val="false"/>
          <w:i w:val="false"/>
          <w:color w:val="000000"/>
          <w:sz w:val="28"/>
        </w:rPr>
        <w:t xml:space="preserve">
      17) өрт-күзет сигнализациясы; </w:t>
      </w:r>
    </w:p>
    <w:p>
      <w:pPr>
        <w:spacing w:after="0"/>
        <w:ind w:left="0"/>
        <w:jc w:val="both"/>
      </w:pPr>
      <w:r>
        <w:rPr>
          <w:rFonts w:ascii="Times New Roman"/>
          <w:b w:val="false"/>
          <w:i w:val="false"/>
          <w:color w:val="000000"/>
          <w:sz w:val="28"/>
        </w:rPr>
        <w:t xml:space="preserve">
      18) алаңды тегiстеу және асфальттау (тек жабық тип үшiн); </w:t>
      </w:r>
    </w:p>
    <w:p>
      <w:pPr>
        <w:spacing w:after="0"/>
        <w:ind w:left="0"/>
        <w:jc w:val="both"/>
      </w:pPr>
      <w:r>
        <w:rPr>
          <w:rFonts w:ascii="Times New Roman"/>
          <w:b w:val="false"/>
          <w:i w:val="false"/>
          <w:color w:val="000000"/>
          <w:sz w:val="28"/>
        </w:rPr>
        <w:t xml:space="preserve">
      19) едендi темiрлеу. </w:t>
      </w:r>
    </w:p>
    <w:bookmarkStart w:name="z14" w:id="12"/>
    <w:p>
      <w:pPr>
        <w:spacing w:after="0"/>
        <w:ind w:left="0"/>
        <w:jc w:val="left"/>
      </w:pPr>
      <w:r>
        <w:rPr>
          <w:rFonts w:ascii="Times New Roman"/>
          <w:b/>
          <w:i w:val="false"/>
          <w:color w:val="000000"/>
        </w:rPr>
        <w:t xml:space="preserve"> 5. Этил спирті мен алкоголь өндiрiсiн</w:t>
      </w:r>
      <w:r>
        <w:br/>
      </w:r>
      <w:r>
        <w:rPr>
          <w:rFonts w:ascii="Times New Roman"/>
          <w:b/>
          <w:i w:val="false"/>
          <w:color w:val="000000"/>
        </w:rPr>
        <w:t>техникалы-химиялық бақылау</w:t>
      </w:r>
    </w:p>
    <w:bookmarkEnd w:id="12"/>
    <w:p>
      <w:pPr>
        <w:spacing w:after="0"/>
        <w:ind w:left="0"/>
        <w:jc w:val="both"/>
      </w:pPr>
      <w:r>
        <w:rPr>
          <w:rFonts w:ascii="Times New Roman"/>
          <w:b w:val="false"/>
          <w:i w:val="false"/>
          <w:color w:val="000000"/>
          <w:sz w:val="28"/>
        </w:rPr>
        <w:t xml:space="preserve">
      12. Өндiрiстi техникалы-химиялық бақылау сипаттамасында өндiрiстік зертхана туралы мәлiметтер, жүргiзiлетiн талдамалар тiзбесi және мына нормативтiк құжаттар мен техникалық құжаттама болуы керек: </w:t>
      </w:r>
    </w:p>
    <w:p>
      <w:pPr>
        <w:spacing w:after="0"/>
        <w:ind w:left="0"/>
        <w:jc w:val="both"/>
      </w:pPr>
      <w:r>
        <w:rPr>
          <w:rFonts w:ascii="Times New Roman"/>
          <w:b w:val="false"/>
          <w:i w:val="false"/>
          <w:color w:val="000000"/>
          <w:sz w:val="28"/>
        </w:rPr>
        <w:t xml:space="preserve">
      1) өндiрiстiк зертхананың аттестациялық куәлiгi (нөмiрi, мерзiмi, оны берген орган, күшінiң мерзiмi); </w:t>
      </w:r>
    </w:p>
    <w:p>
      <w:pPr>
        <w:spacing w:after="0"/>
        <w:ind w:left="0"/>
        <w:jc w:val="both"/>
      </w:pPr>
      <w:r>
        <w:rPr>
          <w:rFonts w:ascii="Times New Roman"/>
          <w:b w:val="false"/>
          <w:i w:val="false"/>
          <w:color w:val="000000"/>
          <w:sz w:val="28"/>
        </w:rPr>
        <w:t xml:space="preserve">
      2) аттестациялық куәлiкке қоса берiлiп отырған нысанға сәйкес аналитикалық бақылауға жататын дайын өнім мен шикізаттың номенклатурасы; </w:t>
      </w:r>
    </w:p>
    <w:p>
      <w:pPr>
        <w:spacing w:after="0"/>
        <w:ind w:left="0"/>
        <w:jc w:val="both"/>
      </w:pPr>
      <w:r>
        <w:rPr>
          <w:rFonts w:ascii="Times New Roman"/>
          <w:b w:val="false"/>
          <w:i w:val="false"/>
          <w:color w:val="000000"/>
          <w:sz w:val="28"/>
        </w:rPr>
        <w:t xml:space="preserve">
      3) бекітілген технологиялық нұсқаулықтардың бар болуы және атауы; </w:t>
      </w:r>
    </w:p>
    <w:p>
      <w:pPr>
        <w:spacing w:after="0"/>
        <w:ind w:left="0"/>
        <w:jc w:val="both"/>
      </w:pPr>
      <w:r>
        <w:rPr>
          <w:rFonts w:ascii="Times New Roman"/>
          <w:b w:val="false"/>
          <w:i w:val="false"/>
          <w:color w:val="000000"/>
          <w:sz w:val="28"/>
        </w:rPr>
        <w:t xml:space="preserve">
      4) жүргізілетін талдаулар тізбесі: </w:t>
      </w:r>
    </w:p>
    <w:p>
      <w:pPr>
        <w:spacing w:after="0"/>
        <w:ind w:left="0"/>
        <w:jc w:val="both"/>
      </w:pPr>
      <w:r>
        <w:rPr>
          <w:rFonts w:ascii="Times New Roman"/>
          <w:b w:val="false"/>
          <w:i w:val="false"/>
          <w:color w:val="000000"/>
          <w:sz w:val="28"/>
        </w:rPr>
        <w:t xml:space="preserve">
      этил спиртін өндіру кезінде - шикiзатқа (дәнді дақылдар мен патоктарға), ашытқыға, ашыған сүтке, жүзім шырынына, ашытқыларға, спиртке, бардаларға, эфироалдегидті фракциясына, тазартылмаған майға, қосымша материалдарға, суға; </w:t>
      </w:r>
    </w:p>
    <w:p>
      <w:pPr>
        <w:spacing w:after="0"/>
        <w:ind w:left="0"/>
        <w:jc w:val="both"/>
      </w:pPr>
      <w:r>
        <w:rPr>
          <w:rFonts w:ascii="Times New Roman"/>
          <w:b w:val="false"/>
          <w:i w:val="false"/>
          <w:color w:val="000000"/>
          <w:sz w:val="28"/>
        </w:rPr>
        <w:t xml:space="preserve">
      арақ, айырықша арақ және ликер-арақ өнімдерін өндіруде - суға, су спирт қоспаларына, ингредиенттер мен басқа қосымша материалдар активтенген көмірге, хош иісті спиртке, дайын өнімдерге, жарамсыз ақауға; </w:t>
      </w:r>
    </w:p>
    <w:p>
      <w:pPr>
        <w:spacing w:after="0"/>
        <w:ind w:left="0"/>
        <w:jc w:val="both"/>
      </w:pPr>
      <w:r>
        <w:rPr>
          <w:rFonts w:ascii="Times New Roman"/>
          <w:b w:val="false"/>
          <w:i w:val="false"/>
          <w:color w:val="000000"/>
          <w:sz w:val="28"/>
        </w:rPr>
        <w:t xml:space="preserve">
      шарап өнімдерін өндіруде - шикізатқа, жүзім шырынына, ашытқыларға, шарап материалдарына, шарап және коньякқа, қосымша материалға, өндіріс қалдықтарына, суға, спиртке, дайын өнімдерге; </w:t>
      </w:r>
    </w:p>
    <w:p>
      <w:pPr>
        <w:spacing w:after="0"/>
        <w:ind w:left="0"/>
        <w:jc w:val="both"/>
      </w:pPr>
      <w:r>
        <w:rPr>
          <w:rFonts w:ascii="Times New Roman"/>
          <w:b w:val="false"/>
          <w:i w:val="false"/>
          <w:color w:val="000000"/>
          <w:sz w:val="28"/>
        </w:rPr>
        <w:t xml:space="preserve">
      сыра өндіру кезінде - шикізатқа, ашытқыға және ашытылмаған материалдарға, құлмақ, құлмақ өнімдері, жүзім шырынына, ашытқыларға, қосымша материалдарға, суға, дайын өнімдерге; </w:t>
      </w:r>
    </w:p>
    <w:p>
      <w:pPr>
        <w:spacing w:after="0"/>
        <w:ind w:left="0"/>
        <w:jc w:val="both"/>
      </w:pPr>
      <w:r>
        <w:rPr>
          <w:rFonts w:ascii="Times New Roman"/>
          <w:b w:val="false"/>
          <w:i w:val="false"/>
          <w:color w:val="000000"/>
          <w:sz w:val="28"/>
        </w:rPr>
        <w:t xml:space="preserve">
      5) нормативтік-техникалық құжаттаманың болуы керек. </w:t>
      </w:r>
    </w:p>
    <w:bookmarkStart w:name="z15" w:id="13"/>
    <w:p>
      <w:pPr>
        <w:spacing w:after="0"/>
        <w:ind w:left="0"/>
        <w:jc w:val="left"/>
      </w:pPr>
      <w:r>
        <w:rPr>
          <w:rFonts w:ascii="Times New Roman"/>
          <w:b/>
          <w:i w:val="false"/>
          <w:color w:val="000000"/>
        </w:rPr>
        <w:t xml:space="preserve"> 6. Этил спирті мен алкоголь өнімі өндірісі</w:t>
      </w:r>
      <w:r>
        <w:br/>
      </w:r>
      <w:r>
        <w:rPr>
          <w:rFonts w:ascii="Times New Roman"/>
          <w:b/>
          <w:i w:val="false"/>
          <w:color w:val="000000"/>
        </w:rPr>
        <w:t>кезіндегі негізгі шикізат пен көмекші</w:t>
      </w:r>
      <w:r>
        <w:br/>
      </w:r>
      <w:r>
        <w:rPr>
          <w:rFonts w:ascii="Times New Roman"/>
          <w:b/>
          <w:i w:val="false"/>
          <w:color w:val="000000"/>
        </w:rPr>
        <w:t>материалдардың шығысы туралы мәліметтер</w:t>
      </w:r>
    </w:p>
    <w:bookmarkEnd w:id="13"/>
    <w:p>
      <w:pPr>
        <w:spacing w:after="0"/>
        <w:ind w:left="0"/>
        <w:jc w:val="both"/>
      </w:pPr>
      <w:r>
        <w:rPr>
          <w:rFonts w:ascii="Times New Roman"/>
          <w:b w:val="false"/>
          <w:i w:val="false"/>
          <w:color w:val="000000"/>
          <w:sz w:val="28"/>
        </w:rPr>
        <w:t xml:space="preserve">
      13. Этил спирті өндірісі кезіндегі негізгі шикізат пен көмекші материалдардың шығысы туралы мәліметтер: </w:t>
      </w:r>
    </w:p>
    <w:p>
      <w:pPr>
        <w:spacing w:after="0"/>
        <w:ind w:left="0"/>
        <w:jc w:val="both"/>
      </w:pPr>
      <w:r>
        <w:rPr>
          <w:rFonts w:ascii="Times New Roman"/>
          <w:b w:val="false"/>
          <w:i w:val="false"/>
          <w:color w:val="000000"/>
          <w:sz w:val="28"/>
        </w:rPr>
        <w:t xml:space="preserve">
      1) өңделетін шикізаттың шартты крахмалының тоннасынан алынатын спирт шығымы (дал/тонна), мына дақылдар бойынша: </w:t>
      </w:r>
    </w:p>
    <w:p>
      <w:pPr>
        <w:spacing w:after="0"/>
        <w:ind w:left="0"/>
        <w:jc w:val="both"/>
      </w:pPr>
      <w:r>
        <w:rPr>
          <w:rFonts w:ascii="Times New Roman"/>
          <w:b w:val="false"/>
          <w:i w:val="false"/>
          <w:color w:val="000000"/>
          <w:sz w:val="28"/>
        </w:rPr>
        <w:t xml:space="preserve">
      жүгері; </w:t>
      </w:r>
    </w:p>
    <w:p>
      <w:pPr>
        <w:spacing w:after="0"/>
        <w:ind w:left="0"/>
        <w:jc w:val="both"/>
      </w:pPr>
      <w:r>
        <w:rPr>
          <w:rFonts w:ascii="Times New Roman"/>
          <w:b w:val="false"/>
          <w:i w:val="false"/>
          <w:color w:val="000000"/>
          <w:sz w:val="28"/>
        </w:rPr>
        <w:t xml:space="preserve">
      бидай; </w:t>
      </w:r>
    </w:p>
    <w:p>
      <w:pPr>
        <w:spacing w:after="0"/>
        <w:ind w:left="0"/>
        <w:jc w:val="both"/>
      </w:pPr>
      <w:r>
        <w:rPr>
          <w:rFonts w:ascii="Times New Roman"/>
          <w:b w:val="false"/>
          <w:i w:val="false"/>
          <w:color w:val="000000"/>
          <w:sz w:val="28"/>
        </w:rPr>
        <w:t xml:space="preserve">
      тары; </w:t>
      </w:r>
    </w:p>
    <w:p>
      <w:pPr>
        <w:spacing w:after="0"/>
        <w:ind w:left="0"/>
        <w:jc w:val="both"/>
      </w:pPr>
      <w:r>
        <w:rPr>
          <w:rFonts w:ascii="Times New Roman"/>
          <w:b w:val="false"/>
          <w:i w:val="false"/>
          <w:color w:val="000000"/>
          <w:sz w:val="28"/>
        </w:rPr>
        <w:t xml:space="preserve">
      қара бидай; </w:t>
      </w:r>
    </w:p>
    <w:p>
      <w:pPr>
        <w:spacing w:after="0"/>
        <w:ind w:left="0"/>
        <w:jc w:val="both"/>
      </w:pPr>
      <w:r>
        <w:rPr>
          <w:rFonts w:ascii="Times New Roman"/>
          <w:b w:val="false"/>
          <w:i w:val="false"/>
          <w:color w:val="000000"/>
          <w:sz w:val="28"/>
        </w:rPr>
        <w:t xml:space="preserve">
      арпа; </w:t>
      </w:r>
    </w:p>
    <w:p>
      <w:pPr>
        <w:spacing w:after="0"/>
        <w:ind w:left="0"/>
        <w:jc w:val="both"/>
      </w:pPr>
      <w:r>
        <w:rPr>
          <w:rFonts w:ascii="Times New Roman"/>
          <w:b w:val="false"/>
          <w:i w:val="false"/>
          <w:color w:val="000000"/>
          <w:sz w:val="28"/>
        </w:rPr>
        <w:t xml:space="preserve">
      сұлы; </w:t>
      </w:r>
    </w:p>
    <w:p>
      <w:pPr>
        <w:spacing w:after="0"/>
        <w:ind w:left="0"/>
        <w:jc w:val="both"/>
      </w:pPr>
      <w:r>
        <w:rPr>
          <w:rFonts w:ascii="Times New Roman"/>
          <w:b w:val="false"/>
          <w:i w:val="false"/>
          <w:color w:val="000000"/>
          <w:sz w:val="28"/>
        </w:rPr>
        <w:t xml:space="preserve">
      2) мелассаны өңдеу кезіндегі спирт шығымы (шартты крахмалдан дал/тонна); </w:t>
      </w:r>
    </w:p>
    <w:p>
      <w:pPr>
        <w:spacing w:after="0"/>
        <w:ind w:left="0"/>
        <w:jc w:val="both"/>
      </w:pPr>
      <w:r>
        <w:rPr>
          <w:rFonts w:ascii="Times New Roman"/>
          <w:b w:val="false"/>
          <w:i w:val="false"/>
          <w:color w:val="000000"/>
          <w:sz w:val="28"/>
        </w:rPr>
        <w:t xml:space="preserve">
      3) мына дақыл түрлері бойынша ашытқыны әзірлеуге астықтың жұмсалуы (ашытқының шартты крахмалын қоса алғанда, шикізаттың өңделетін шартты крахмалының массасына %-пен): </w:t>
      </w:r>
    </w:p>
    <w:p>
      <w:pPr>
        <w:spacing w:after="0"/>
        <w:ind w:left="0"/>
        <w:jc w:val="both"/>
      </w:pPr>
      <w:r>
        <w:rPr>
          <w:rFonts w:ascii="Times New Roman"/>
          <w:b w:val="false"/>
          <w:i w:val="false"/>
          <w:color w:val="000000"/>
          <w:sz w:val="28"/>
        </w:rPr>
        <w:t xml:space="preserve">
      бидай; </w:t>
      </w:r>
    </w:p>
    <w:p>
      <w:pPr>
        <w:spacing w:after="0"/>
        <w:ind w:left="0"/>
        <w:jc w:val="both"/>
      </w:pPr>
      <w:r>
        <w:rPr>
          <w:rFonts w:ascii="Times New Roman"/>
          <w:b w:val="false"/>
          <w:i w:val="false"/>
          <w:color w:val="000000"/>
          <w:sz w:val="28"/>
        </w:rPr>
        <w:t xml:space="preserve">
      сұлы; </w:t>
      </w:r>
    </w:p>
    <w:p>
      <w:pPr>
        <w:spacing w:after="0"/>
        <w:ind w:left="0"/>
        <w:jc w:val="both"/>
      </w:pPr>
      <w:r>
        <w:rPr>
          <w:rFonts w:ascii="Times New Roman"/>
          <w:b w:val="false"/>
          <w:i w:val="false"/>
          <w:color w:val="000000"/>
          <w:sz w:val="28"/>
        </w:rPr>
        <w:t xml:space="preserve">
      қонақ жүгері; </w:t>
      </w:r>
    </w:p>
    <w:p>
      <w:pPr>
        <w:spacing w:after="0"/>
        <w:ind w:left="0"/>
        <w:jc w:val="both"/>
      </w:pPr>
      <w:r>
        <w:rPr>
          <w:rFonts w:ascii="Times New Roman"/>
          <w:b w:val="false"/>
          <w:i w:val="false"/>
          <w:color w:val="000000"/>
          <w:sz w:val="28"/>
        </w:rPr>
        <w:t xml:space="preserve">
      күріш; </w:t>
      </w:r>
    </w:p>
    <w:p>
      <w:pPr>
        <w:spacing w:after="0"/>
        <w:ind w:left="0"/>
        <w:jc w:val="both"/>
      </w:pPr>
      <w:r>
        <w:rPr>
          <w:rFonts w:ascii="Times New Roman"/>
          <w:b w:val="false"/>
          <w:i w:val="false"/>
          <w:color w:val="000000"/>
          <w:sz w:val="28"/>
        </w:rPr>
        <w:t xml:space="preserve">
      4) ашытқыны толық ауыстырғанда ферменттік препараттардың жұмсалуы, мына түрлер бойынша (литр/1000 дал спирт): амилосубтилин, глюковамарин, сансупер, термомил және тағы басқалар; </w:t>
      </w:r>
    </w:p>
    <w:p>
      <w:pPr>
        <w:spacing w:after="0"/>
        <w:ind w:left="0"/>
        <w:jc w:val="both"/>
      </w:pPr>
      <w:r>
        <w:rPr>
          <w:rFonts w:ascii="Times New Roman"/>
          <w:b w:val="false"/>
          <w:i w:val="false"/>
          <w:color w:val="000000"/>
          <w:sz w:val="28"/>
        </w:rPr>
        <w:t xml:space="preserve">
      5) көмірқышқылының шығымы (кг/1000 дал спирт); </w:t>
      </w:r>
    </w:p>
    <w:p>
      <w:pPr>
        <w:spacing w:after="0"/>
        <w:ind w:left="0"/>
        <w:jc w:val="both"/>
      </w:pPr>
      <w:r>
        <w:rPr>
          <w:rFonts w:ascii="Times New Roman"/>
          <w:b w:val="false"/>
          <w:i w:val="false"/>
          <w:color w:val="000000"/>
          <w:sz w:val="28"/>
        </w:rPr>
        <w:t xml:space="preserve">
      6) бардтың шығымы (литр/1000 дал спирт); </w:t>
      </w:r>
    </w:p>
    <w:p>
      <w:pPr>
        <w:spacing w:after="0"/>
        <w:ind w:left="0"/>
        <w:jc w:val="both"/>
      </w:pPr>
      <w:r>
        <w:rPr>
          <w:rFonts w:ascii="Times New Roman"/>
          <w:b w:val="false"/>
          <w:i w:val="false"/>
          <w:color w:val="000000"/>
          <w:sz w:val="28"/>
        </w:rPr>
        <w:t xml:space="preserve">
      7) эфиральдегидті фракцияның шығымы (дал/1000 дал спирт); </w:t>
      </w:r>
    </w:p>
    <w:p>
      <w:pPr>
        <w:spacing w:after="0"/>
        <w:ind w:left="0"/>
        <w:jc w:val="both"/>
      </w:pPr>
      <w:r>
        <w:rPr>
          <w:rFonts w:ascii="Times New Roman"/>
          <w:b w:val="false"/>
          <w:i w:val="false"/>
          <w:color w:val="000000"/>
          <w:sz w:val="28"/>
        </w:rPr>
        <w:t xml:space="preserve">
      8) тазартылмаған майдың шығымы (дал/1000 дал спирт); </w:t>
      </w:r>
    </w:p>
    <w:p>
      <w:pPr>
        <w:spacing w:after="0"/>
        <w:ind w:left="0"/>
        <w:jc w:val="both"/>
      </w:pPr>
      <w:r>
        <w:rPr>
          <w:rFonts w:ascii="Times New Roman"/>
          <w:b w:val="false"/>
          <w:i w:val="false"/>
          <w:color w:val="000000"/>
          <w:sz w:val="28"/>
        </w:rPr>
        <w:t xml:space="preserve">
      9) күкірт қышқылының жұмсалуы (кг/1000 дал спирт); </w:t>
      </w:r>
    </w:p>
    <w:p>
      <w:pPr>
        <w:spacing w:after="0"/>
        <w:ind w:left="0"/>
        <w:jc w:val="both"/>
      </w:pPr>
      <w:r>
        <w:rPr>
          <w:rFonts w:ascii="Times New Roman"/>
          <w:b w:val="false"/>
          <w:i w:val="false"/>
          <w:color w:val="000000"/>
          <w:sz w:val="28"/>
        </w:rPr>
        <w:t xml:space="preserve">
      10) ортофосфор қышқылының жұмсалуы 70% (кг/1000 дал спирт); </w:t>
      </w:r>
    </w:p>
    <w:p>
      <w:pPr>
        <w:spacing w:after="0"/>
        <w:ind w:left="0"/>
        <w:jc w:val="both"/>
      </w:pPr>
      <w:r>
        <w:rPr>
          <w:rFonts w:ascii="Times New Roman"/>
          <w:b w:val="false"/>
          <w:i w:val="false"/>
          <w:color w:val="000000"/>
          <w:sz w:val="28"/>
        </w:rPr>
        <w:t xml:space="preserve">
      11) диаммоний фосфатының жұмсалуы (кг/1000 дал спирт); </w:t>
      </w:r>
    </w:p>
    <w:p>
      <w:pPr>
        <w:spacing w:after="0"/>
        <w:ind w:left="0"/>
        <w:jc w:val="both"/>
      </w:pPr>
      <w:r>
        <w:rPr>
          <w:rFonts w:ascii="Times New Roman"/>
          <w:b w:val="false"/>
          <w:i w:val="false"/>
          <w:color w:val="000000"/>
          <w:sz w:val="28"/>
        </w:rPr>
        <w:t xml:space="preserve">
      12) карбамидтің жұмсалуы (кг/1000 дал спирт); </w:t>
      </w:r>
    </w:p>
    <w:p>
      <w:pPr>
        <w:spacing w:after="0"/>
        <w:ind w:left="0"/>
        <w:jc w:val="both"/>
      </w:pPr>
      <w:r>
        <w:rPr>
          <w:rFonts w:ascii="Times New Roman"/>
          <w:b w:val="false"/>
          <w:i w:val="false"/>
          <w:color w:val="000000"/>
          <w:sz w:val="28"/>
        </w:rPr>
        <w:t xml:space="preserve">
      13) формалиннің жұмсалуы (кг/1000 дал спирт); </w:t>
      </w:r>
    </w:p>
    <w:p>
      <w:pPr>
        <w:spacing w:after="0"/>
        <w:ind w:left="0"/>
        <w:jc w:val="both"/>
      </w:pPr>
      <w:r>
        <w:rPr>
          <w:rFonts w:ascii="Times New Roman"/>
          <w:b w:val="false"/>
          <w:i w:val="false"/>
          <w:color w:val="000000"/>
          <w:sz w:val="28"/>
        </w:rPr>
        <w:t xml:space="preserve">
      14) хлорлы известің жұмсалуы (кг/1000 дал спирт); </w:t>
      </w:r>
    </w:p>
    <w:p>
      <w:pPr>
        <w:spacing w:after="0"/>
        <w:ind w:left="0"/>
        <w:jc w:val="both"/>
      </w:pPr>
      <w:r>
        <w:rPr>
          <w:rFonts w:ascii="Times New Roman"/>
          <w:b w:val="false"/>
          <w:i w:val="false"/>
          <w:color w:val="000000"/>
          <w:sz w:val="28"/>
        </w:rPr>
        <w:t xml:space="preserve">
      15) каустикалық соданың жұмсалуы (кг/1000 дал спирт); </w:t>
      </w:r>
    </w:p>
    <w:p>
      <w:pPr>
        <w:spacing w:after="0"/>
        <w:ind w:left="0"/>
        <w:jc w:val="both"/>
      </w:pPr>
      <w:r>
        <w:rPr>
          <w:rFonts w:ascii="Times New Roman"/>
          <w:b w:val="false"/>
          <w:i w:val="false"/>
          <w:color w:val="000000"/>
          <w:sz w:val="28"/>
        </w:rPr>
        <w:t xml:space="preserve">
      16) өткен жылғы жылу энергиясының жұмсалуы (гкал/1000 дал спирт); </w:t>
      </w:r>
    </w:p>
    <w:p>
      <w:pPr>
        <w:spacing w:after="0"/>
        <w:ind w:left="0"/>
        <w:jc w:val="both"/>
      </w:pPr>
      <w:r>
        <w:rPr>
          <w:rFonts w:ascii="Times New Roman"/>
          <w:b w:val="false"/>
          <w:i w:val="false"/>
          <w:color w:val="000000"/>
          <w:sz w:val="28"/>
        </w:rPr>
        <w:t xml:space="preserve">
      17) өткен жылғы электр энергиясының жұмсалуы (квт-сағ/1000 дал спирт); </w:t>
      </w:r>
    </w:p>
    <w:p>
      <w:pPr>
        <w:spacing w:after="0"/>
        <w:ind w:left="0"/>
        <w:jc w:val="both"/>
      </w:pPr>
      <w:r>
        <w:rPr>
          <w:rFonts w:ascii="Times New Roman"/>
          <w:b w:val="false"/>
          <w:i w:val="false"/>
          <w:color w:val="000000"/>
          <w:sz w:val="28"/>
        </w:rPr>
        <w:t xml:space="preserve">
      18) өткен жылғы судың жұмсалуы (мың куб метр/1000 дал спирт). </w:t>
      </w:r>
    </w:p>
    <w:bookmarkStart w:name="z16" w:id="14"/>
    <w:p>
      <w:pPr>
        <w:spacing w:after="0"/>
        <w:ind w:left="0"/>
        <w:jc w:val="both"/>
      </w:pPr>
      <w:r>
        <w:rPr>
          <w:rFonts w:ascii="Times New Roman"/>
          <w:b w:val="false"/>
          <w:i w:val="false"/>
          <w:color w:val="000000"/>
          <w:sz w:val="28"/>
        </w:rPr>
        <w:t xml:space="preserve">
      14. Арақ, ерекше арақ және ликер-арақ өнімдері өндірісі кезіндегі негiзгi шикiзаттардың, көмекші материалдардың шығыс туралы мәлiметтер: </w:t>
      </w:r>
    </w:p>
    <w:bookmarkEnd w:id="14"/>
    <w:p>
      <w:pPr>
        <w:spacing w:after="0"/>
        <w:ind w:left="0"/>
        <w:jc w:val="both"/>
      </w:pPr>
      <w:r>
        <w:rPr>
          <w:rFonts w:ascii="Times New Roman"/>
          <w:b w:val="false"/>
          <w:i w:val="false"/>
          <w:color w:val="000000"/>
          <w:sz w:val="28"/>
        </w:rPr>
        <w:t xml:space="preserve">
      1) арақ өндiрiсiндегi спирт шығысы (дал б.с./мың дал); </w:t>
      </w:r>
    </w:p>
    <w:p>
      <w:pPr>
        <w:spacing w:after="0"/>
        <w:ind w:left="0"/>
        <w:jc w:val="both"/>
      </w:pPr>
      <w:r>
        <w:rPr>
          <w:rFonts w:ascii="Times New Roman"/>
          <w:b w:val="false"/>
          <w:i w:val="false"/>
          <w:color w:val="000000"/>
          <w:sz w:val="28"/>
        </w:rPr>
        <w:t xml:space="preserve">
      2) көлемi, деңгейi бойынша құйылатын iшкi рынокқа өндiрiлетiн арақтарды, ерекше арақтарды және ликер-арақ бұйымдарын өндiру кезiндегi спирттiң жоғалуы (дайын өнiмдегi спирт көлемiмен салыстырғанда %-пен); </w:t>
      </w:r>
    </w:p>
    <w:p>
      <w:pPr>
        <w:spacing w:after="0"/>
        <w:ind w:left="0"/>
        <w:jc w:val="both"/>
      </w:pPr>
      <w:r>
        <w:rPr>
          <w:rFonts w:ascii="Times New Roman"/>
          <w:b w:val="false"/>
          <w:i w:val="false"/>
          <w:color w:val="000000"/>
          <w:sz w:val="28"/>
        </w:rPr>
        <w:t xml:space="preserve">
      3) Аромат спирттердi өндiру кезiндегi спирттiң жоғалуы (құюға алған спирт көлемiмен салыстырғанда %-пен); </w:t>
      </w:r>
    </w:p>
    <w:p>
      <w:pPr>
        <w:spacing w:after="0"/>
        <w:ind w:left="0"/>
        <w:jc w:val="both"/>
      </w:pPr>
      <w:r>
        <w:rPr>
          <w:rFonts w:ascii="Times New Roman"/>
          <w:b w:val="false"/>
          <w:i w:val="false"/>
          <w:color w:val="000000"/>
          <w:sz w:val="28"/>
        </w:rPr>
        <w:t xml:space="preserve">
      4) жарамсыз ақауды буландыру кезiндегi спирттiң жоғалуы (ашытқы құрамындағы спирт көлемiмен салыстырғанда %-пен); </w:t>
      </w:r>
    </w:p>
    <w:p>
      <w:pPr>
        <w:spacing w:after="0"/>
        <w:ind w:left="0"/>
        <w:jc w:val="both"/>
      </w:pPr>
      <w:r>
        <w:rPr>
          <w:rFonts w:ascii="Times New Roman"/>
          <w:b w:val="false"/>
          <w:i w:val="false"/>
          <w:color w:val="000000"/>
          <w:sz w:val="28"/>
        </w:rPr>
        <w:t xml:space="preserve">
      5) құю цехтары мен дайын бұйымдар қоймаларындағы өнiмнiң жоғалуы (дайын өнiмдегi сусыз спирттi алғанда %-пен); </w:t>
      </w:r>
    </w:p>
    <w:p>
      <w:pPr>
        <w:spacing w:after="0"/>
        <w:ind w:left="0"/>
        <w:jc w:val="both"/>
      </w:pPr>
      <w:r>
        <w:rPr>
          <w:rFonts w:ascii="Times New Roman"/>
          <w:b w:val="false"/>
          <w:i w:val="false"/>
          <w:color w:val="000000"/>
          <w:sz w:val="28"/>
        </w:rPr>
        <w:t xml:space="preserve">
      6) шыны шөлмектердiң (сынуы) шығыны (қабылданған және босатылған шөлмектер санын қосып, екiге бөлгендегi санға %-пен); </w:t>
      </w:r>
    </w:p>
    <w:p>
      <w:pPr>
        <w:spacing w:after="0"/>
        <w:ind w:left="0"/>
        <w:jc w:val="both"/>
      </w:pPr>
      <w:r>
        <w:rPr>
          <w:rFonts w:ascii="Times New Roman"/>
          <w:b w:val="false"/>
          <w:i w:val="false"/>
          <w:color w:val="000000"/>
          <w:sz w:val="28"/>
        </w:rPr>
        <w:t xml:space="preserve">
      7) тасымалдау кезiнде өнiмнiң жоғалуы (жөнелтiлген санға %-пен); </w:t>
      </w:r>
    </w:p>
    <w:p>
      <w:pPr>
        <w:spacing w:after="0"/>
        <w:ind w:left="0"/>
        <w:jc w:val="both"/>
      </w:pPr>
      <w:r>
        <w:rPr>
          <w:rFonts w:ascii="Times New Roman"/>
          <w:b w:val="false"/>
          <w:i w:val="false"/>
          <w:color w:val="000000"/>
          <w:sz w:val="28"/>
        </w:rPr>
        <w:t xml:space="preserve">
      8) жапсырмалардың, кольереткалардың және қарсы жапсырмалардың және қақпақтардың жоғалуы (дайын өнiмдерi бар шөлмектер санына %-пен); </w:t>
      </w:r>
    </w:p>
    <w:p>
      <w:pPr>
        <w:spacing w:after="0"/>
        <w:ind w:left="0"/>
        <w:jc w:val="both"/>
      </w:pPr>
      <w:r>
        <w:rPr>
          <w:rFonts w:ascii="Times New Roman"/>
          <w:b w:val="false"/>
          <w:i w:val="false"/>
          <w:color w:val="000000"/>
          <w:sz w:val="28"/>
        </w:rPr>
        <w:t xml:space="preserve">
      9) жылу энергиясының шығысы (орташажылдық Гкал/өнiмнiң мың дал); </w:t>
      </w:r>
    </w:p>
    <w:p>
      <w:pPr>
        <w:spacing w:after="0"/>
        <w:ind w:left="0"/>
        <w:jc w:val="both"/>
      </w:pPr>
      <w:r>
        <w:rPr>
          <w:rFonts w:ascii="Times New Roman"/>
          <w:b w:val="false"/>
          <w:i w:val="false"/>
          <w:color w:val="000000"/>
          <w:sz w:val="28"/>
        </w:rPr>
        <w:t xml:space="preserve">
      10) электр энергиясының шығысы (орташажылдық Квт-сағ/өнімнің мың дал); </w:t>
      </w:r>
    </w:p>
    <w:p>
      <w:pPr>
        <w:spacing w:after="0"/>
        <w:ind w:left="0"/>
        <w:jc w:val="both"/>
      </w:pPr>
      <w:r>
        <w:rPr>
          <w:rFonts w:ascii="Times New Roman"/>
          <w:b w:val="false"/>
          <w:i w:val="false"/>
          <w:color w:val="000000"/>
          <w:sz w:val="28"/>
        </w:rPr>
        <w:t xml:space="preserve">
      11) Судың шығысы (орташажылдық мың куб м/өнімнің мың дал). </w:t>
      </w:r>
    </w:p>
    <w:bookmarkStart w:name="z17" w:id="15"/>
    <w:p>
      <w:pPr>
        <w:spacing w:after="0"/>
        <w:ind w:left="0"/>
        <w:jc w:val="both"/>
      </w:pPr>
      <w:r>
        <w:rPr>
          <w:rFonts w:ascii="Times New Roman"/>
          <w:b w:val="false"/>
          <w:i w:val="false"/>
          <w:color w:val="000000"/>
          <w:sz w:val="28"/>
        </w:rPr>
        <w:t xml:space="preserve">
      15. Шарап жасау өнімдері өндірісі кезіндегі негiзгi шикiзаттардың, көмекші материалдардың шығыс туралы мәлiметтер: </w:t>
      </w:r>
    </w:p>
    <w:bookmarkEnd w:id="15"/>
    <w:p>
      <w:pPr>
        <w:spacing w:after="0"/>
        <w:ind w:left="0"/>
        <w:jc w:val="both"/>
      </w:pPr>
      <w:r>
        <w:rPr>
          <w:rFonts w:ascii="Times New Roman"/>
          <w:b w:val="false"/>
          <w:i w:val="false"/>
          <w:color w:val="000000"/>
          <w:sz w:val="28"/>
        </w:rPr>
        <w:t xml:space="preserve">
      1) шикізатты қайта өңдеу (массамен салыстырғанда %-пен): </w:t>
      </w:r>
    </w:p>
    <w:p>
      <w:pPr>
        <w:spacing w:after="0"/>
        <w:ind w:left="0"/>
        <w:jc w:val="both"/>
      </w:pPr>
      <w:r>
        <w:rPr>
          <w:rFonts w:ascii="Times New Roman"/>
          <w:b w:val="false"/>
          <w:i w:val="false"/>
          <w:color w:val="000000"/>
          <w:sz w:val="28"/>
        </w:rPr>
        <w:t xml:space="preserve">
      жүзiмдi жүзiм ашытқысына; </w:t>
      </w:r>
    </w:p>
    <w:p>
      <w:pPr>
        <w:spacing w:after="0"/>
        <w:ind w:left="0"/>
        <w:jc w:val="both"/>
      </w:pPr>
      <w:r>
        <w:rPr>
          <w:rFonts w:ascii="Times New Roman"/>
          <w:b w:val="false"/>
          <w:i w:val="false"/>
          <w:color w:val="000000"/>
          <w:sz w:val="28"/>
        </w:rPr>
        <w:t xml:space="preserve">
      қалқымаларды жүзiм ашытқысына; </w:t>
      </w:r>
    </w:p>
    <w:p>
      <w:pPr>
        <w:spacing w:after="0"/>
        <w:ind w:left="0"/>
        <w:jc w:val="both"/>
      </w:pPr>
      <w:r>
        <w:rPr>
          <w:rFonts w:ascii="Times New Roman"/>
          <w:b w:val="false"/>
          <w:i w:val="false"/>
          <w:color w:val="000000"/>
          <w:sz w:val="28"/>
        </w:rPr>
        <w:t xml:space="preserve">
      кәдеге асатын материалдарды; </w:t>
      </w:r>
    </w:p>
    <w:p>
      <w:pPr>
        <w:spacing w:after="0"/>
        <w:ind w:left="0"/>
        <w:jc w:val="both"/>
      </w:pPr>
      <w:r>
        <w:rPr>
          <w:rFonts w:ascii="Times New Roman"/>
          <w:b w:val="false"/>
          <w:i w:val="false"/>
          <w:color w:val="000000"/>
          <w:sz w:val="28"/>
        </w:rPr>
        <w:t xml:space="preserve">
      2) шарап материалдарындағы спирттiң (спирттiктiң азаюы) шығындары (көлемімен салыстырғанда %-пен): </w:t>
      </w:r>
    </w:p>
    <w:p>
      <w:pPr>
        <w:spacing w:after="0"/>
        <w:ind w:left="0"/>
        <w:jc w:val="both"/>
      </w:pPr>
      <w:r>
        <w:rPr>
          <w:rFonts w:ascii="Times New Roman"/>
          <w:b w:val="false"/>
          <w:i w:val="false"/>
          <w:color w:val="000000"/>
          <w:sz w:val="28"/>
        </w:rPr>
        <w:t xml:space="preserve">
      купаж бен құюды қоса алғанда, күшейтілген шарап материалдарын технологиялық өңдеу кезінде (жылумен өңдеусіз); </w:t>
      </w:r>
    </w:p>
    <w:p>
      <w:pPr>
        <w:spacing w:after="0"/>
        <w:ind w:left="0"/>
        <w:jc w:val="both"/>
      </w:pPr>
      <w:r>
        <w:rPr>
          <w:rFonts w:ascii="Times New Roman"/>
          <w:b w:val="false"/>
          <w:i w:val="false"/>
          <w:color w:val="000000"/>
          <w:sz w:val="28"/>
        </w:rPr>
        <w:t xml:space="preserve">
      купаж бен құюды қоса алғанда, ашытылған-спирттелген шырындардан дайындалған жемiс-жидек шарап материалдарында; </w:t>
      </w:r>
    </w:p>
    <w:p>
      <w:pPr>
        <w:spacing w:after="0"/>
        <w:ind w:left="0"/>
        <w:jc w:val="both"/>
      </w:pPr>
      <w:r>
        <w:rPr>
          <w:rFonts w:ascii="Times New Roman"/>
          <w:b w:val="false"/>
          <w:i w:val="false"/>
          <w:color w:val="000000"/>
          <w:sz w:val="28"/>
        </w:rPr>
        <w:t xml:space="preserve">
      шарап, материалдарын бір жыл сақтағанда; </w:t>
      </w:r>
    </w:p>
    <w:p>
      <w:pPr>
        <w:spacing w:after="0"/>
        <w:ind w:left="0"/>
        <w:jc w:val="both"/>
      </w:pPr>
      <w:r>
        <w:rPr>
          <w:rFonts w:ascii="Times New Roman"/>
          <w:b w:val="false"/>
          <w:i w:val="false"/>
          <w:color w:val="000000"/>
          <w:sz w:val="28"/>
        </w:rPr>
        <w:t xml:space="preserve">
      3) Технологиялық өңдеу кезiнде шарап материалдарының шығындары (осы операцияға түскен шарап материалының санымен (көлемiмен) салыстырғанда %-пен): </w:t>
      </w:r>
    </w:p>
    <w:p>
      <w:pPr>
        <w:spacing w:after="0"/>
        <w:ind w:left="0"/>
        <w:jc w:val="both"/>
      </w:pPr>
      <w:r>
        <w:rPr>
          <w:rFonts w:ascii="Times New Roman"/>
          <w:b w:val="false"/>
          <w:i w:val="false"/>
          <w:color w:val="000000"/>
          <w:sz w:val="28"/>
        </w:rPr>
        <w:t xml:space="preserve">
      қайта құю (қайта айдау) кезiнде; </w:t>
      </w:r>
    </w:p>
    <w:p>
      <w:pPr>
        <w:spacing w:after="0"/>
        <w:ind w:left="0"/>
        <w:jc w:val="both"/>
      </w:pPr>
      <w:r>
        <w:rPr>
          <w:rFonts w:ascii="Times New Roman"/>
          <w:b w:val="false"/>
          <w:i w:val="false"/>
          <w:color w:val="000000"/>
          <w:sz w:val="28"/>
        </w:rPr>
        <w:t xml:space="preserve">
      араластыру кезiнде: купаж кезiнде, эгализация кезiнде, спирттеу кезiнде; желiмдеу кезiнде; </w:t>
      </w:r>
    </w:p>
    <w:p>
      <w:pPr>
        <w:spacing w:after="0"/>
        <w:ind w:left="0"/>
        <w:jc w:val="both"/>
      </w:pPr>
      <w:r>
        <w:rPr>
          <w:rFonts w:ascii="Times New Roman"/>
          <w:b w:val="false"/>
          <w:i w:val="false"/>
          <w:color w:val="000000"/>
          <w:sz w:val="28"/>
        </w:rPr>
        <w:t xml:space="preserve">
      сүзгiлеу кезiнде: шараптың сүзгi картонға сiңуi; шараптың сүзгi мақтаға сiңуi; шараптың диатомитке сiңуi; </w:t>
      </w:r>
    </w:p>
    <w:p>
      <w:pPr>
        <w:spacing w:after="0"/>
        <w:ind w:left="0"/>
        <w:jc w:val="both"/>
      </w:pPr>
      <w:r>
        <w:rPr>
          <w:rFonts w:ascii="Times New Roman"/>
          <w:b w:val="false"/>
          <w:i w:val="false"/>
          <w:color w:val="000000"/>
          <w:sz w:val="28"/>
        </w:rPr>
        <w:t xml:space="preserve">
      жылумен өңдеу кезiнде (жылумен не суықпен): ағында бабына келтiрмей; ағында одан ары 10 тәулiкке дейiн бабына келтiрiп; </w:t>
      </w:r>
    </w:p>
    <w:p>
      <w:pPr>
        <w:spacing w:after="0"/>
        <w:ind w:left="0"/>
        <w:jc w:val="both"/>
      </w:pPr>
      <w:r>
        <w:rPr>
          <w:rFonts w:ascii="Times New Roman"/>
          <w:b w:val="false"/>
          <w:i w:val="false"/>
          <w:color w:val="000000"/>
          <w:sz w:val="28"/>
        </w:rPr>
        <w:t xml:space="preserve">
      4) шараптың құю кезiнде жоғалуы осы операцияға түскен шарап материалының санымен (көлемiмен) салыстырғанда %-пен: </w:t>
      </w:r>
    </w:p>
    <w:p>
      <w:pPr>
        <w:spacing w:after="0"/>
        <w:ind w:left="0"/>
        <w:jc w:val="both"/>
      </w:pPr>
      <w:r>
        <w:rPr>
          <w:rFonts w:ascii="Times New Roman"/>
          <w:b w:val="false"/>
          <w:i w:val="false"/>
          <w:color w:val="000000"/>
          <w:sz w:val="28"/>
        </w:rPr>
        <w:t xml:space="preserve">
      ыстық күйiнде құю; </w:t>
      </w:r>
    </w:p>
    <w:p>
      <w:pPr>
        <w:spacing w:after="0"/>
        <w:ind w:left="0"/>
        <w:jc w:val="both"/>
      </w:pPr>
      <w:r>
        <w:rPr>
          <w:rFonts w:ascii="Times New Roman"/>
          <w:b w:val="false"/>
          <w:i w:val="false"/>
          <w:color w:val="000000"/>
          <w:sz w:val="28"/>
        </w:rPr>
        <w:t xml:space="preserve">
      шөлмекте пастеризациялау; </w:t>
      </w:r>
    </w:p>
    <w:p>
      <w:pPr>
        <w:spacing w:after="0"/>
        <w:ind w:left="0"/>
        <w:jc w:val="both"/>
      </w:pPr>
      <w:r>
        <w:rPr>
          <w:rFonts w:ascii="Times New Roman"/>
          <w:b w:val="false"/>
          <w:i w:val="false"/>
          <w:color w:val="000000"/>
          <w:sz w:val="28"/>
        </w:rPr>
        <w:t xml:space="preserve">
      әрлеу ж/е дайын өнімдер қоймасына тапсыру; </w:t>
      </w:r>
    </w:p>
    <w:p>
      <w:pPr>
        <w:spacing w:after="0"/>
        <w:ind w:left="0"/>
        <w:jc w:val="both"/>
      </w:pPr>
      <w:r>
        <w:rPr>
          <w:rFonts w:ascii="Times New Roman"/>
          <w:b w:val="false"/>
          <w:i w:val="false"/>
          <w:color w:val="000000"/>
          <w:sz w:val="28"/>
        </w:rPr>
        <w:t xml:space="preserve">
      дайын өнiмдер қоймасында сақтау; </w:t>
      </w:r>
    </w:p>
    <w:p>
      <w:pPr>
        <w:spacing w:after="0"/>
        <w:ind w:left="0"/>
        <w:jc w:val="both"/>
      </w:pPr>
      <w:r>
        <w:rPr>
          <w:rFonts w:ascii="Times New Roman"/>
          <w:b w:val="false"/>
          <w:i w:val="false"/>
          <w:color w:val="000000"/>
          <w:sz w:val="28"/>
        </w:rPr>
        <w:t xml:space="preserve">
      5) мына аппараттарда шарап материалдарын айдау арқылы коньяк спиртін алу кезінде спирттің жоғалуының нормативтері (шарап материалдарындағы сусыз спирт санымен салыстырғанда %-пен): </w:t>
      </w:r>
    </w:p>
    <w:p>
      <w:pPr>
        <w:spacing w:after="0"/>
        <w:ind w:left="0"/>
        <w:jc w:val="both"/>
      </w:pPr>
      <w:r>
        <w:rPr>
          <w:rFonts w:ascii="Times New Roman"/>
          <w:b w:val="false"/>
          <w:i w:val="false"/>
          <w:color w:val="000000"/>
          <w:sz w:val="28"/>
        </w:rPr>
        <w:t xml:space="preserve">
      мерзiмдi әсер ететiн (бiр рет айдау); </w:t>
      </w:r>
    </w:p>
    <w:p>
      <w:pPr>
        <w:spacing w:after="0"/>
        <w:ind w:left="0"/>
        <w:jc w:val="both"/>
      </w:pPr>
      <w:r>
        <w:rPr>
          <w:rFonts w:ascii="Times New Roman"/>
          <w:b w:val="false"/>
          <w:i w:val="false"/>
          <w:color w:val="000000"/>
          <w:sz w:val="28"/>
        </w:rPr>
        <w:t xml:space="preserve">
      үздiксiз әсер ететiн; </w:t>
      </w:r>
    </w:p>
    <w:p>
      <w:pPr>
        <w:spacing w:after="0"/>
        <w:ind w:left="0"/>
        <w:jc w:val="both"/>
      </w:pPr>
      <w:r>
        <w:rPr>
          <w:rFonts w:ascii="Times New Roman"/>
          <w:b w:val="false"/>
          <w:i w:val="false"/>
          <w:color w:val="000000"/>
          <w:sz w:val="28"/>
        </w:rPr>
        <w:t xml:space="preserve">
      6) шыны шөлмектердің (сынуы) шығыны (қабылданған және босатылған шөлмектер санын қосып, екіге бөлгендегі санға %-пен): </w:t>
      </w:r>
    </w:p>
    <w:p>
      <w:pPr>
        <w:spacing w:after="0"/>
        <w:ind w:left="0"/>
        <w:jc w:val="both"/>
      </w:pPr>
      <w:r>
        <w:rPr>
          <w:rFonts w:ascii="Times New Roman"/>
          <w:b w:val="false"/>
          <w:i w:val="false"/>
          <w:color w:val="000000"/>
          <w:sz w:val="28"/>
        </w:rPr>
        <w:t xml:space="preserve">
      сақтау кезiнде; </w:t>
      </w:r>
    </w:p>
    <w:p>
      <w:pPr>
        <w:spacing w:after="0"/>
        <w:ind w:left="0"/>
        <w:jc w:val="both"/>
      </w:pPr>
      <w:r>
        <w:rPr>
          <w:rFonts w:ascii="Times New Roman"/>
          <w:b w:val="false"/>
          <w:i w:val="false"/>
          <w:color w:val="000000"/>
          <w:sz w:val="28"/>
        </w:rPr>
        <w:t xml:space="preserve">
      ыдыс цехтарында өңдеу кезiнде; </w:t>
      </w:r>
    </w:p>
    <w:p>
      <w:pPr>
        <w:spacing w:after="0"/>
        <w:ind w:left="0"/>
        <w:jc w:val="both"/>
      </w:pPr>
      <w:r>
        <w:rPr>
          <w:rFonts w:ascii="Times New Roman"/>
          <w:b w:val="false"/>
          <w:i w:val="false"/>
          <w:color w:val="000000"/>
          <w:sz w:val="28"/>
        </w:rPr>
        <w:t xml:space="preserve">
      өте кірленген шөлмектерді алдын-ала жуу кезінде; </w:t>
      </w:r>
    </w:p>
    <w:p>
      <w:pPr>
        <w:spacing w:after="0"/>
        <w:ind w:left="0"/>
        <w:jc w:val="both"/>
      </w:pPr>
      <w:r>
        <w:rPr>
          <w:rFonts w:ascii="Times New Roman"/>
          <w:b w:val="false"/>
          <w:i w:val="false"/>
          <w:color w:val="000000"/>
          <w:sz w:val="28"/>
        </w:rPr>
        <w:t xml:space="preserve">
      ішкі қоймада тасығанда, сақтағанда және автомашинаға тиегенде; </w:t>
      </w:r>
    </w:p>
    <w:p>
      <w:pPr>
        <w:spacing w:after="0"/>
        <w:ind w:left="0"/>
        <w:jc w:val="both"/>
      </w:pPr>
      <w:r>
        <w:rPr>
          <w:rFonts w:ascii="Times New Roman"/>
          <w:b w:val="false"/>
          <w:i w:val="false"/>
          <w:color w:val="000000"/>
          <w:sz w:val="28"/>
        </w:rPr>
        <w:t xml:space="preserve">
      7) шыны шөлмектердің (сынуы) шығыны (өндіріске түскен санына %-пен): </w:t>
      </w:r>
    </w:p>
    <w:p>
      <w:pPr>
        <w:spacing w:after="0"/>
        <w:ind w:left="0"/>
        <w:jc w:val="both"/>
      </w:pPr>
      <w:r>
        <w:rPr>
          <w:rFonts w:ascii="Times New Roman"/>
          <w:b w:val="false"/>
          <w:i w:val="false"/>
          <w:color w:val="000000"/>
          <w:sz w:val="28"/>
        </w:rPr>
        <w:t xml:space="preserve">
      шөлмектер: </w:t>
      </w:r>
    </w:p>
    <w:p>
      <w:pPr>
        <w:spacing w:after="0"/>
        <w:ind w:left="0"/>
        <w:jc w:val="both"/>
      </w:pPr>
      <w:r>
        <w:rPr>
          <w:rFonts w:ascii="Times New Roman"/>
          <w:b w:val="false"/>
          <w:i w:val="false"/>
          <w:color w:val="000000"/>
          <w:sz w:val="28"/>
        </w:rPr>
        <w:t xml:space="preserve">
      жуғанда; </w:t>
      </w:r>
    </w:p>
    <w:p>
      <w:pPr>
        <w:spacing w:after="0"/>
        <w:ind w:left="0"/>
        <w:jc w:val="both"/>
      </w:pPr>
      <w:r>
        <w:rPr>
          <w:rFonts w:ascii="Times New Roman"/>
          <w:b w:val="false"/>
          <w:i w:val="false"/>
          <w:color w:val="000000"/>
          <w:sz w:val="28"/>
        </w:rPr>
        <w:t xml:space="preserve">
      құйғанда; </w:t>
      </w:r>
    </w:p>
    <w:p>
      <w:pPr>
        <w:spacing w:after="0"/>
        <w:ind w:left="0"/>
        <w:jc w:val="both"/>
      </w:pPr>
      <w:r>
        <w:rPr>
          <w:rFonts w:ascii="Times New Roman"/>
          <w:b w:val="false"/>
          <w:i w:val="false"/>
          <w:color w:val="000000"/>
          <w:sz w:val="28"/>
        </w:rPr>
        <w:t xml:space="preserve">
      тығындағанда; </w:t>
      </w:r>
    </w:p>
    <w:p>
      <w:pPr>
        <w:spacing w:after="0"/>
        <w:ind w:left="0"/>
        <w:jc w:val="both"/>
      </w:pPr>
      <w:r>
        <w:rPr>
          <w:rFonts w:ascii="Times New Roman"/>
          <w:b w:val="false"/>
          <w:i w:val="false"/>
          <w:color w:val="000000"/>
          <w:sz w:val="28"/>
        </w:rPr>
        <w:t xml:space="preserve">
      безендіргенде; </w:t>
      </w:r>
    </w:p>
    <w:p>
      <w:pPr>
        <w:spacing w:after="0"/>
        <w:ind w:left="0"/>
        <w:jc w:val="both"/>
      </w:pPr>
      <w:r>
        <w:rPr>
          <w:rFonts w:ascii="Times New Roman"/>
          <w:b w:val="false"/>
          <w:i w:val="false"/>
          <w:color w:val="000000"/>
          <w:sz w:val="28"/>
        </w:rPr>
        <w:t xml:space="preserve">
      жәшiктерге салғанда және дайын өнiмдер қоймасына тапсырғанда; </w:t>
      </w:r>
    </w:p>
    <w:p>
      <w:pPr>
        <w:spacing w:after="0"/>
        <w:ind w:left="0"/>
        <w:jc w:val="both"/>
      </w:pPr>
      <w:r>
        <w:rPr>
          <w:rFonts w:ascii="Times New Roman"/>
          <w:b w:val="false"/>
          <w:i w:val="false"/>
          <w:color w:val="000000"/>
          <w:sz w:val="28"/>
        </w:rPr>
        <w:t xml:space="preserve">
      8) тасымалдау кезiндегi жоғалу (жөнелтілген санға %-пен); </w:t>
      </w:r>
    </w:p>
    <w:p>
      <w:pPr>
        <w:spacing w:after="0"/>
        <w:ind w:left="0"/>
        <w:jc w:val="both"/>
      </w:pPr>
      <w:r>
        <w:rPr>
          <w:rFonts w:ascii="Times New Roman"/>
          <w:b w:val="false"/>
          <w:i w:val="false"/>
          <w:color w:val="000000"/>
          <w:sz w:val="28"/>
        </w:rPr>
        <w:t xml:space="preserve">
      9) жапсырмалардың, кольереткалар мен қарсы жапсырмалардың және қақпақтардың жоғалуы (дайын өнiмдерi бар шөлмектер санына %-пен); </w:t>
      </w:r>
    </w:p>
    <w:p>
      <w:pPr>
        <w:spacing w:after="0"/>
        <w:ind w:left="0"/>
        <w:jc w:val="both"/>
      </w:pPr>
      <w:r>
        <w:rPr>
          <w:rFonts w:ascii="Times New Roman"/>
          <w:b w:val="false"/>
          <w:i w:val="false"/>
          <w:color w:val="000000"/>
          <w:sz w:val="28"/>
        </w:rPr>
        <w:t xml:space="preserve">
      10) жылу энергиясының шығысы (орташа жылдық Гкал/өнiмнiң мың дал); </w:t>
      </w:r>
    </w:p>
    <w:p>
      <w:pPr>
        <w:spacing w:after="0"/>
        <w:ind w:left="0"/>
        <w:jc w:val="both"/>
      </w:pPr>
      <w:r>
        <w:rPr>
          <w:rFonts w:ascii="Times New Roman"/>
          <w:b w:val="false"/>
          <w:i w:val="false"/>
          <w:color w:val="000000"/>
          <w:sz w:val="28"/>
        </w:rPr>
        <w:t xml:space="preserve">
      11) электр энергиясының шығысы (орташажылдық Квт-сағ/өнiмнiң мың дал); </w:t>
      </w:r>
    </w:p>
    <w:p>
      <w:pPr>
        <w:spacing w:after="0"/>
        <w:ind w:left="0"/>
        <w:jc w:val="both"/>
      </w:pPr>
      <w:r>
        <w:rPr>
          <w:rFonts w:ascii="Times New Roman"/>
          <w:b w:val="false"/>
          <w:i w:val="false"/>
          <w:color w:val="000000"/>
          <w:sz w:val="28"/>
        </w:rPr>
        <w:t xml:space="preserve">
      12) судың шығысы (орташажылдық мың куб м/өнiмнiң мың дал). </w:t>
      </w:r>
    </w:p>
    <w:bookmarkStart w:name="z18" w:id="16"/>
    <w:p>
      <w:pPr>
        <w:spacing w:after="0"/>
        <w:ind w:left="0"/>
        <w:jc w:val="both"/>
      </w:pPr>
      <w:r>
        <w:rPr>
          <w:rFonts w:ascii="Times New Roman"/>
          <w:b w:val="false"/>
          <w:i w:val="false"/>
          <w:color w:val="000000"/>
          <w:sz w:val="28"/>
        </w:rPr>
        <w:t xml:space="preserve">
      16. Сыра өндірісі кезіндегі негiзгi шикiзаттардың, көмекші материалдардың шығыс туралы мәлiметтер: </w:t>
      </w:r>
    </w:p>
    <w:bookmarkEnd w:id="16"/>
    <w:p>
      <w:pPr>
        <w:spacing w:after="0"/>
        <w:ind w:left="0"/>
        <w:jc w:val="both"/>
      </w:pPr>
      <w:r>
        <w:rPr>
          <w:rFonts w:ascii="Times New Roman"/>
          <w:b w:val="false"/>
          <w:i w:val="false"/>
          <w:color w:val="000000"/>
          <w:sz w:val="28"/>
        </w:rPr>
        <w:t xml:space="preserve">
      сыра өндiруге қажетті шикізаттың шығысы (кг/1000 дал): </w:t>
      </w:r>
    </w:p>
    <w:p>
      <w:pPr>
        <w:spacing w:after="0"/>
        <w:ind w:left="0"/>
        <w:jc w:val="both"/>
      </w:pPr>
      <w:r>
        <w:rPr>
          <w:rFonts w:ascii="Times New Roman"/>
          <w:b w:val="false"/>
          <w:i w:val="false"/>
          <w:color w:val="000000"/>
          <w:sz w:val="28"/>
        </w:rPr>
        <w:t xml:space="preserve">
      ашытқы; </w:t>
      </w:r>
    </w:p>
    <w:p>
      <w:pPr>
        <w:spacing w:after="0"/>
        <w:ind w:left="0"/>
        <w:jc w:val="both"/>
      </w:pPr>
      <w:r>
        <w:rPr>
          <w:rFonts w:ascii="Times New Roman"/>
          <w:b w:val="false"/>
          <w:i w:val="false"/>
          <w:color w:val="000000"/>
          <w:sz w:val="28"/>
        </w:rPr>
        <w:t xml:space="preserve">
      ашытылмаған материалдар; </w:t>
      </w:r>
    </w:p>
    <w:p>
      <w:pPr>
        <w:spacing w:after="0"/>
        <w:ind w:left="0"/>
        <w:jc w:val="both"/>
      </w:pPr>
      <w:r>
        <w:rPr>
          <w:rFonts w:ascii="Times New Roman"/>
          <w:b w:val="false"/>
          <w:i w:val="false"/>
          <w:color w:val="000000"/>
          <w:sz w:val="28"/>
        </w:rPr>
        <w:t xml:space="preserve">
      қант шикiзаты; </w:t>
      </w:r>
    </w:p>
    <w:p>
      <w:pPr>
        <w:spacing w:after="0"/>
        <w:ind w:left="0"/>
        <w:jc w:val="both"/>
      </w:pPr>
      <w:r>
        <w:rPr>
          <w:rFonts w:ascii="Times New Roman"/>
          <w:b w:val="false"/>
          <w:i w:val="false"/>
          <w:color w:val="000000"/>
          <w:sz w:val="28"/>
        </w:rPr>
        <w:t xml:space="preserve">
      2) ұнтағышта экстракттың жоғалуы (%); </w:t>
      </w:r>
    </w:p>
    <w:p>
      <w:pPr>
        <w:spacing w:after="0"/>
        <w:ind w:left="0"/>
        <w:jc w:val="both"/>
      </w:pPr>
      <w:r>
        <w:rPr>
          <w:rFonts w:ascii="Times New Roman"/>
          <w:b w:val="false"/>
          <w:i w:val="false"/>
          <w:color w:val="000000"/>
          <w:sz w:val="28"/>
        </w:rPr>
        <w:t xml:space="preserve">
      3) сыраны құю кезiнде шөлмектердiң жойылуы (сынуы) (%); </w:t>
      </w:r>
    </w:p>
    <w:p>
      <w:pPr>
        <w:spacing w:after="0"/>
        <w:ind w:left="0"/>
        <w:jc w:val="both"/>
      </w:pPr>
      <w:r>
        <w:rPr>
          <w:rFonts w:ascii="Times New Roman"/>
          <w:b w:val="false"/>
          <w:i w:val="false"/>
          <w:color w:val="000000"/>
          <w:sz w:val="28"/>
        </w:rPr>
        <w:t xml:space="preserve">
      4) ашытқыны суыту кезінде жойылуы (%); </w:t>
      </w:r>
    </w:p>
    <w:p>
      <w:pPr>
        <w:spacing w:after="0"/>
        <w:ind w:left="0"/>
        <w:jc w:val="both"/>
      </w:pPr>
      <w:r>
        <w:rPr>
          <w:rFonts w:ascii="Times New Roman"/>
          <w:b w:val="false"/>
          <w:i w:val="false"/>
          <w:color w:val="000000"/>
          <w:sz w:val="28"/>
        </w:rPr>
        <w:t xml:space="preserve">
      5) ашу кезінде жойылуы (%); </w:t>
      </w:r>
    </w:p>
    <w:p>
      <w:pPr>
        <w:spacing w:after="0"/>
        <w:ind w:left="0"/>
        <w:jc w:val="both"/>
      </w:pPr>
      <w:r>
        <w:rPr>
          <w:rFonts w:ascii="Times New Roman"/>
          <w:b w:val="false"/>
          <w:i w:val="false"/>
          <w:color w:val="000000"/>
          <w:sz w:val="28"/>
        </w:rPr>
        <w:t xml:space="preserve">
      6) ашыту кезінде жойылуы (%); </w:t>
      </w:r>
    </w:p>
    <w:p>
      <w:pPr>
        <w:spacing w:after="0"/>
        <w:ind w:left="0"/>
        <w:jc w:val="both"/>
      </w:pPr>
      <w:r>
        <w:rPr>
          <w:rFonts w:ascii="Times New Roman"/>
          <w:b w:val="false"/>
          <w:i w:val="false"/>
          <w:color w:val="000000"/>
          <w:sz w:val="28"/>
        </w:rPr>
        <w:t xml:space="preserve">
      7) колировка кезінде ашытқыштың жойылуы (%); </w:t>
      </w:r>
    </w:p>
    <w:p>
      <w:pPr>
        <w:spacing w:after="0"/>
        <w:ind w:left="0"/>
        <w:jc w:val="both"/>
      </w:pPr>
      <w:r>
        <w:rPr>
          <w:rFonts w:ascii="Times New Roman"/>
          <w:b w:val="false"/>
          <w:i w:val="false"/>
          <w:color w:val="000000"/>
          <w:sz w:val="28"/>
        </w:rPr>
        <w:t xml:space="preserve">
      8) ыдыссыз тасымалдау кезiнде сыраның жойылуы (цистерналарға құйылуын, тасымалдануын және сауда жүйесiне тапсырылуын есептей отырып (%)); </w:t>
      </w:r>
    </w:p>
    <w:p>
      <w:pPr>
        <w:spacing w:after="0"/>
        <w:ind w:left="0"/>
        <w:jc w:val="both"/>
      </w:pPr>
      <w:r>
        <w:rPr>
          <w:rFonts w:ascii="Times New Roman"/>
          <w:b w:val="false"/>
          <w:i w:val="false"/>
          <w:color w:val="000000"/>
          <w:sz w:val="28"/>
        </w:rPr>
        <w:t xml:space="preserve">
      9) өнiмнiң құю цехтары мен дайын өнiмдер қоймасында жойылуы (%); </w:t>
      </w:r>
    </w:p>
    <w:p>
      <w:pPr>
        <w:spacing w:after="0"/>
        <w:ind w:left="0"/>
        <w:jc w:val="both"/>
      </w:pPr>
      <w:r>
        <w:rPr>
          <w:rFonts w:ascii="Times New Roman"/>
          <w:b w:val="false"/>
          <w:i w:val="false"/>
          <w:color w:val="000000"/>
          <w:sz w:val="28"/>
        </w:rPr>
        <w:t xml:space="preserve">
      10) сыраны пастеризаторларда пастеризациялау кезiнде шөлмектердiң сынуы (%); </w:t>
      </w:r>
    </w:p>
    <w:p>
      <w:pPr>
        <w:spacing w:after="0"/>
        <w:ind w:left="0"/>
        <w:jc w:val="both"/>
      </w:pPr>
      <w:r>
        <w:rPr>
          <w:rFonts w:ascii="Times New Roman"/>
          <w:b w:val="false"/>
          <w:i w:val="false"/>
          <w:color w:val="000000"/>
          <w:sz w:val="28"/>
        </w:rPr>
        <w:t xml:space="preserve">
      11) жылу энергиясының шығысы (орташажылдық Гкал/1000 дал сыра); </w:t>
      </w:r>
    </w:p>
    <w:p>
      <w:pPr>
        <w:spacing w:after="0"/>
        <w:ind w:left="0"/>
        <w:jc w:val="both"/>
      </w:pPr>
      <w:r>
        <w:rPr>
          <w:rFonts w:ascii="Times New Roman"/>
          <w:b w:val="false"/>
          <w:i w:val="false"/>
          <w:color w:val="000000"/>
          <w:sz w:val="28"/>
        </w:rPr>
        <w:t xml:space="preserve">
      12) электр энергиясының шығысы (орташажылдық Квт-сағ/мың дал сыра); </w:t>
      </w:r>
    </w:p>
    <w:p>
      <w:pPr>
        <w:spacing w:after="0"/>
        <w:ind w:left="0"/>
        <w:jc w:val="both"/>
      </w:pPr>
      <w:r>
        <w:rPr>
          <w:rFonts w:ascii="Times New Roman"/>
          <w:b w:val="false"/>
          <w:i w:val="false"/>
          <w:color w:val="000000"/>
          <w:sz w:val="28"/>
        </w:rPr>
        <w:t xml:space="preserve">
      13) судың шығысы (орташажылдық мың куб м/мың дал сыра). </w:t>
      </w:r>
    </w:p>
    <w:bookmarkStart w:name="z19" w:id="17"/>
    <w:p>
      <w:pPr>
        <w:spacing w:after="0"/>
        <w:ind w:left="0"/>
        <w:jc w:val="left"/>
      </w:pPr>
      <w:r>
        <w:rPr>
          <w:rFonts w:ascii="Times New Roman"/>
          <w:b/>
          <w:i w:val="false"/>
          <w:color w:val="000000"/>
        </w:rPr>
        <w:t xml:space="preserve"> 7. Қойма үй-жайлары туралы мәліметтер</w:t>
      </w:r>
    </w:p>
    <w:bookmarkEnd w:id="17"/>
    <w:p>
      <w:pPr>
        <w:spacing w:after="0"/>
        <w:ind w:left="0"/>
        <w:jc w:val="both"/>
      </w:pPr>
      <w:r>
        <w:rPr>
          <w:rFonts w:ascii="Times New Roman"/>
          <w:b w:val="false"/>
          <w:i w:val="false"/>
          <w:color w:val="000000"/>
          <w:sz w:val="28"/>
        </w:rPr>
        <w:t xml:space="preserve">
      17. Этил спирті өндірісі кезіндегі қойма үй-жайлары туралы мәліметтер: </w:t>
      </w:r>
    </w:p>
    <w:p>
      <w:pPr>
        <w:spacing w:after="0"/>
        <w:ind w:left="0"/>
        <w:jc w:val="both"/>
      </w:pPr>
      <w:r>
        <w:rPr>
          <w:rFonts w:ascii="Times New Roman"/>
          <w:b w:val="false"/>
          <w:i w:val="false"/>
          <w:color w:val="000000"/>
          <w:sz w:val="28"/>
        </w:rPr>
        <w:t xml:space="preserve">
      астықты, мелассаны, көмірқышқылын, ферменттерді, көмекші материалдары сақтау қоймалары (саны, ауданы ш.м.), бір мезгілде сақтау сыйымдылықтары (тонна, баллон), талап етілетін режимді қамтамасыз ететін қондырғылардың атауы). </w:t>
      </w:r>
    </w:p>
    <w:bookmarkStart w:name="z20" w:id="18"/>
    <w:p>
      <w:pPr>
        <w:spacing w:after="0"/>
        <w:ind w:left="0"/>
        <w:jc w:val="both"/>
      </w:pPr>
      <w:r>
        <w:rPr>
          <w:rFonts w:ascii="Times New Roman"/>
          <w:b w:val="false"/>
          <w:i w:val="false"/>
          <w:color w:val="000000"/>
          <w:sz w:val="28"/>
        </w:rPr>
        <w:t xml:space="preserve">
      18. Арақ, ерекше арақ, ликер-арақ өнімдерін және шарап жасау өнімдерін өндіру кезіндегі қойма үй-жайлары туралы мәліметтер: </w:t>
      </w:r>
    </w:p>
    <w:bookmarkEnd w:id="18"/>
    <w:p>
      <w:pPr>
        <w:spacing w:after="0"/>
        <w:ind w:left="0"/>
        <w:jc w:val="both"/>
      </w:pPr>
      <w:r>
        <w:rPr>
          <w:rFonts w:ascii="Times New Roman"/>
          <w:b w:val="false"/>
          <w:i w:val="false"/>
          <w:color w:val="000000"/>
          <w:sz w:val="28"/>
        </w:rPr>
        <w:t xml:space="preserve">
      1) ашық және жабық типтегi ыдысты қабылдау және сақтау қоймасы (бiр мезгiлде сақталынатын сыйымдылық (дал, тн) ауданы (ш.м.) бөлменi жылытатын қондырғылардың атауы мен саны); </w:t>
      </w:r>
    </w:p>
    <w:p>
      <w:pPr>
        <w:spacing w:after="0"/>
        <w:ind w:left="0"/>
        <w:jc w:val="both"/>
      </w:pPr>
      <w:r>
        <w:rPr>
          <w:rFonts w:ascii="Times New Roman"/>
          <w:b w:val="false"/>
          <w:i w:val="false"/>
          <w:color w:val="000000"/>
          <w:sz w:val="28"/>
        </w:rPr>
        <w:t xml:space="preserve">
      2) дайын өнiмдi сақтау қоймасы (бiр мезгiлде сақталынатын сыйымдылық (мың шөлмекпен) ауданы (ш.м.) бөлмені жылытатын қондырғылардың атауы мен саны, сондай-ақ сақталуды бақылайтын аспаптар); </w:t>
      </w:r>
    </w:p>
    <w:p>
      <w:pPr>
        <w:spacing w:after="0"/>
        <w:ind w:left="0"/>
        <w:jc w:val="both"/>
      </w:pPr>
      <w:r>
        <w:rPr>
          <w:rFonts w:ascii="Times New Roman"/>
          <w:b w:val="false"/>
          <w:i w:val="false"/>
          <w:color w:val="000000"/>
          <w:sz w:val="28"/>
        </w:rPr>
        <w:t xml:space="preserve">
      3) көмекші материалдарды сақтау қоймасы (сақталынатын материалдардың саны, ауданы (шаршы метр), атауы. </w:t>
      </w:r>
    </w:p>
    <w:bookmarkStart w:name="z21" w:id="19"/>
    <w:p>
      <w:pPr>
        <w:spacing w:after="0"/>
        <w:ind w:left="0"/>
        <w:jc w:val="left"/>
      </w:pPr>
      <w:r>
        <w:rPr>
          <w:rFonts w:ascii="Times New Roman"/>
          <w:b/>
          <w:i w:val="false"/>
          <w:color w:val="000000"/>
        </w:rPr>
        <w:t xml:space="preserve"> 8. Этил спирті мен алкоголь өнімі өндірісін</w:t>
      </w:r>
      <w:r>
        <w:br/>
      </w:r>
      <w:r>
        <w:rPr>
          <w:rFonts w:ascii="Times New Roman"/>
          <w:b/>
          <w:i w:val="false"/>
          <w:color w:val="000000"/>
        </w:rPr>
        <w:t>метрологиялық қамтамасыз ету жөніндегі мәліметтер</w:t>
      </w:r>
    </w:p>
    <w:bookmarkEnd w:id="19"/>
    <w:p>
      <w:pPr>
        <w:spacing w:after="0"/>
        <w:ind w:left="0"/>
        <w:jc w:val="both"/>
      </w:pPr>
      <w:r>
        <w:rPr>
          <w:rFonts w:ascii="Times New Roman"/>
          <w:b w:val="false"/>
          <w:i w:val="false"/>
          <w:color w:val="000000"/>
          <w:sz w:val="28"/>
        </w:rPr>
        <w:t xml:space="preserve">
      19. Этил спирті мен алкоголь өнімі өндірісін метрологиялық қамтамасыз ету жөніндегі мәліметтердің құрамында мыналар көрсетіледі: </w:t>
      </w:r>
    </w:p>
    <w:p>
      <w:pPr>
        <w:spacing w:after="0"/>
        <w:ind w:left="0"/>
        <w:jc w:val="both"/>
      </w:pPr>
      <w:r>
        <w:rPr>
          <w:rFonts w:ascii="Times New Roman"/>
          <w:b w:val="false"/>
          <w:i w:val="false"/>
          <w:color w:val="000000"/>
          <w:sz w:val="28"/>
        </w:rPr>
        <w:t xml:space="preserve">
      1) атауын, типiн, маркасын, метрологиялық сипаттамасын, тексеру саны мен мерзімділiгiн көрсетумен салыстырып тексеруге жататын өлшеуiш құралдарының тiзбесiнің бар болуы; </w:t>
      </w:r>
    </w:p>
    <w:p>
      <w:pPr>
        <w:spacing w:after="0"/>
        <w:ind w:left="0"/>
        <w:jc w:val="both"/>
      </w:pPr>
      <w:r>
        <w:rPr>
          <w:rFonts w:ascii="Times New Roman"/>
          <w:b w:val="false"/>
          <w:i w:val="false"/>
          <w:color w:val="000000"/>
          <w:sz w:val="28"/>
        </w:rPr>
        <w:t xml:space="preserve">
      2) метрологиялық қызмет көрсету туралы шарт (нөмірі, күні, оны жүзеге асыратын орган); </w:t>
      </w:r>
    </w:p>
    <w:p>
      <w:pPr>
        <w:spacing w:after="0"/>
        <w:ind w:left="0"/>
        <w:jc w:val="both"/>
      </w:pPr>
      <w:r>
        <w:rPr>
          <w:rFonts w:ascii="Times New Roman"/>
          <w:b w:val="false"/>
          <w:i w:val="false"/>
          <w:color w:val="000000"/>
          <w:sz w:val="28"/>
        </w:rPr>
        <w:t xml:space="preserve">
      3) өлшеуіш құралдарының салыстырып тексерілуін жүзеге асыру үшін жауапты тұлға (лауазымы, тегі, аты, әкесінің аты, бұйрықтың күні мен нөмірі). </w:t>
      </w:r>
    </w:p>
    <w:bookmarkStart w:name="z22" w:id="20"/>
    <w:p>
      <w:pPr>
        <w:spacing w:after="0"/>
        <w:ind w:left="0"/>
        <w:jc w:val="left"/>
      </w:pPr>
      <w:r>
        <w:rPr>
          <w:rFonts w:ascii="Times New Roman"/>
          <w:b/>
          <w:i w:val="false"/>
          <w:color w:val="000000"/>
        </w:rPr>
        <w:t xml:space="preserve"> 9. Этил спирті мен алкоголь өнімі өндірісін</w:t>
      </w:r>
      <w:r>
        <w:br/>
      </w:r>
      <w:r>
        <w:rPr>
          <w:rFonts w:ascii="Times New Roman"/>
          <w:b/>
          <w:i w:val="false"/>
          <w:color w:val="000000"/>
        </w:rPr>
        <w:t>инженерлік қамтамасыз ету жөніндегі мәліметтер</w:t>
      </w:r>
    </w:p>
    <w:bookmarkEnd w:id="20"/>
    <w:p>
      <w:pPr>
        <w:spacing w:after="0"/>
        <w:ind w:left="0"/>
        <w:jc w:val="both"/>
      </w:pPr>
      <w:r>
        <w:rPr>
          <w:rFonts w:ascii="Times New Roman"/>
          <w:b w:val="false"/>
          <w:i w:val="false"/>
          <w:color w:val="000000"/>
          <w:sz w:val="28"/>
        </w:rPr>
        <w:t xml:space="preserve">
      20. Этил спирті мен алкоголь өнімі өндірісін инженерлік қамтамасыз ету жөніндегі мәліметтердің құрамында мыналар көрсетіледі: </w:t>
      </w:r>
    </w:p>
    <w:p>
      <w:pPr>
        <w:spacing w:after="0"/>
        <w:ind w:left="0"/>
        <w:jc w:val="both"/>
      </w:pPr>
      <w:r>
        <w:rPr>
          <w:rFonts w:ascii="Times New Roman"/>
          <w:b w:val="false"/>
          <w:i w:val="false"/>
          <w:color w:val="000000"/>
          <w:sz w:val="28"/>
        </w:rPr>
        <w:t xml:space="preserve">
      1) желдеткіш қондырғы және ауамен қамтамасыз ету, онда желдеткіштердің, сығылған ауаны өндіретін компрессорлық қондырғының, су жылытқыштың, ауа жылытқыштың атауы, типі, маркасы, өнімділігі, саны көрсетіледі; </w:t>
      </w:r>
    </w:p>
    <w:p>
      <w:pPr>
        <w:spacing w:after="0"/>
        <w:ind w:left="0"/>
        <w:jc w:val="both"/>
      </w:pPr>
      <w:r>
        <w:rPr>
          <w:rFonts w:ascii="Times New Roman"/>
          <w:b w:val="false"/>
          <w:i w:val="false"/>
          <w:color w:val="000000"/>
          <w:sz w:val="28"/>
        </w:rPr>
        <w:t xml:space="preserve">
      2) сумен жабдықтау және кәріз, онда мыналар көрсетіледі: </w:t>
      </w:r>
    </w:p>
    <w:p>
      <w:pPr>
        <w:spacing w:after="0"/>
        <w:ind w:left="0"/>
        <w:jc w:val="both"/>
      </w:pPr>
      <w:r>
        <w:rPr>
          <w:rFonts w:ascii="Times New Roman"/>
          <w:b w:val="false"/>
          <w:i w:val="false"/>
          <w:color w:val="000000"/>
          <w:sz w:val="28"/>
        </w:rPr>
        <w:t xml:space="preserve">
      сумен жабдықтау көзінің (орталықтандырылған, артезиандық құдық) бар болуы; </w:t>
      </w:r>
    </w:p>
    <w:p>
      <w:pPr>
        <w:spacing w:after="0"/>
        <w:ind w:left="0"/>
        <w:jc w:val="both"/>
      </w:pPr>
      <w:r>
        <w:rPr>
          <w:rFonts w:ascii="Times New Roman"/>
          <w:b w:val="false"/>
          <w:i w:val="false"/>
          <w:color w:val="000000"/>
          <w:sz w:val="28"/>
        </w:rPr>
        <w:t xml:space="preserve">
      тереңдік насосының типі, маркасы, өнімділігі, саны; </w:t>
      </w:r>
    </w:p>
    <w:p>
      <w:pPr>
        <w:spacing w:after="0"/>
        <w:ind w:left="0"/>
        <w:jc w:val="both"/>
      </w:pPr>
      <w:r>
        <w:rPr>
          <w:rFonts w:ascii="Times New Roman"/>
          <w:b w:val="false"/>
          <w:i w:val="false"/>
          <w:color w:val="000000"/>
          <w:sz w:val="28"/>
        </w:rPr>
        <w:t xml:space="preserve">
      өткен жылы технологиялық қажеттерге, шаруашылық-тұрмыстық қажеттерге пайдаланылған судың көлемі (текше метр); </w:t>
      </w:r>
    </w:p>
    <w:p>
      <w:pPr>
        <w:spacing w:after="0"/>
        <w:ind w:left="0"/>
        <w:jc w:val="both"/>
      </w:pPr>
      <w:r>
        <w:rPr>
          <w:rFonts w:ascii="Times New Roman"/>
          <w:b w:val="false"/>
          <w:i w:val="false"/>
          <w:color w:val="000000"/>
          <w:sz w:val="28"/>
        </w:rPr>
        <w:t xml:space="preserve">
      резервтегі суды сақтау үшін бассейннің бар болуы (саны, бір мезгілде сақтау көлемі (текше метр); </w:t>
      </w:r>
    </w:p>
    <w:p>
      <w:pPr>
        <w:spacing w:after="0"/>
        <w:ind w:left="0"/>
        <w:jc w:val="both"/>
      </w:pPr>
      <w:r>
        <w:rPr>
          <w:rFonts w:ascii="Times New Roman"/>
          <w:b w:val="false"/>
          <w:i w:val="false"/>
          <w:color w:val="000000"/>
          <w:sz w:val="28"/>
        </w:rPr>
        <w:t xml:space="preserve">
      өткен жылы қалалық тазалау құрылғыларына не өзінің сүзгілеу сыйымдылықтарына ағызылатын құйынды сулардың көлемі (текше метр); </w:t>
      </w:r>
    </w:p>
    <w:p>
      <w:pPr>
        <w:spacing w:after="0"/>
        <w:ind w:left="0"/>
        <w:jc w:val="both"/>
      </w:pPr>
      <w:r>
        <w:rPr>
          <w:rFonts w:ascii="Times New Roman"/>
          <w:b w:val="false"/>
          <w:i w:val="false"/>
          <w:color w:val="000000"/>
          <w:sz w:val="28"/>
        </w:rPr>
        <w:t xml:space="preserve">
      3) электрмен жабдықтау, онда мыналар болуы керек: </w:t>
      </w:r>
    </w:p>
    <w:p>
      <w:pPr>
        <w:spacing w:after="0"/>
        <w:ind w:left="0"/>
        <w:jc w:val="both"/>
      </w:pPr>
      <w:r>
        <w:rPr>
          <w:rFonts w:ascii="Times New Roman"/>
          <w:b w:val="false"/>
          <w:i w:val="false"/>
          <w:color w:val="000000"/>
          <w:sz w:val="28"/>
        </w:rPr>
        <w:t xml:space="preserve">
      жабдықтау көзінің бар болуы (орталықтандырылған, дербес); </w:t>
      </w:r>
    </w:p>
    <w:p>
      <w:pPr>
        <w:spacing w:after="0"/>
        <w:ind w:left="0"/>
        <w:jc w:val="both"/>
      </w:pPr>
      <w:r>
        <w:rPr>
          <w:rFonts w:ascii="Times New Roman"/>
          <w:b w:val="false"/>
          <w:i w:val="false"/>
          <w:color w:val="000000"/>
          <w:sz w:val="28"/>
        </w:rPr>
        <w:t xml:space="preserve">
      трансформатордың, типі, маркасы, саны, қуаты, өткен жылы тұтынылған электр энергиясы (мың квт/сағ); </w:t>
      </w:r>
    </w:p>
    <w:p>
      <w:pPr>
        <w:spacing w:after="0"/>
        <w:ind w:left="0"/>
        <w:jc w:val="both"/>
      </w:pPr>
      <w:r>
        <w:rPr>
          <w:rFonts w:ascii="Times New Roman"/>
          <w:b w:val="false"/>
          <w:i w:val="false"/>
          <w:color w:val="000000"/>
          <w:sz w:val="28"/>
        </w:rPr>
        <w:t xml:space="preserve">
      4) Жылумен жабдықтау, онда мыналар көрсетіледі: </w:t>
      </w:r>
    </w:p>
    <w:p>
      <w:pPr>
        <w:spacing w:after="0"/>
        <w:ind w:left="0"/>
        <w:jc w:val="both"/>
      </w:pPr>
      <w:r>
        <w:rPr>
          <w:rFonts w:ascii="Times New Roman"/>
          <w:b w:val="false"/>
          <w:i w:val="false"/>
          <w:color w:val="000000"/>
          <w:sz w:val="28"/>
        </w:rPr>
        <w:t xml:space="preserve">
      жабдықтау көзінің бар болуы (орталықтандырылған не дербес); </w:t>
      </w:r>
    </w:p>
    <w:p>
      <w:pPr>
        <w:spacing w:after="0"/>
        <w:ind w:left="0"/>
        <w:jc w:val="both"/>
      </w:pPr>
      <w:r>
        <w:rPr>
          <w:rFonts w:ascii="Times New Roman"/>
          <w:b w:val="false"/>
          <w:i w:val="false"/>
          <w:color w:val="000000"/>
          <w:sz w:val="28"/>
        </w:rPr>
        <w:t xml:space="preserve">
      орнатылған бу қазандықтарының (пайдаланылатын отынның түрі), су жылыту қазандықтарының, ыстықты өндіретін компрессорлық қондырғылардың атауы, типі, маркасы, өнімділігі, саны; </w:t>
      </w:r>
    </w:p>
    <w:p>
      <w:pPr>
        <w:spacing w:after="0"/>
        <w:ind w:left="0"/>
        <w:jc w:val="both"/>
      </w:pPr>
      <w:r>
        <w:rPr>
          <w:rFonts w:ascii="Times New Roman"/>
          <w:b w:val="false"/>
          <w:i w:val="false"/>
          <w:color w:val="000000"/>
          <w:sz w:val="28"/>
        </w:rPr>
        <w:t xml:space="preserve">
      өткен жылы тұтынылған (өндірілген) жылу энергиясының саны; </w:t>
      </w:r>
    </w:p>
    <w:p>
      <w:pPr>
        <w:spacing w:after="0"/>
        <w:ind w:left="0"/>
        <w:jc w:val="both"/>
      </w:pPr>
      <w:r>
        <w:rPr>
          <w:rFonts w:ascii="Times New Roman"/>
          <w:b w:val="false"/>
          <w:i w:val="false"/>
          <w:color w:val="000000"/>
          <w:sz w:val="28"/>
        </w:rPr>
        <w:t xml:space="preserve">
      Су дайындығы, онда мыналар болуы керек: </w:t>
      </w:r>
    </w:p>
    <w:p>
      <w:pPr>
        <w:spacing w:after="0"/>
        <w:ind w:left="0"/>
        <w:jc w:val="both"/>
      </w:pPr>
      <w:r>
        <w:rPr>
          <w:rFonts w:ascii="Times New Roman"/>
          <w:b w:val="false"/>
          <w:i w:val="false"/>
          <w:color w:val="000000"/>
          <w:sz w:val="28"/>
        </w:rPr>
        <w:t xml:space="preserve">
      пайдаланылатын қондырғылардың, сүзгілердің атауы, типі, маркасы, өнімділігі, саны; </w:t>
      </w:r>
    </w:p>
    <w:p>
      <w:pPr>
        <w:spacing w:after="0"/>
        <w:ind w:left="0"/>
        <w:jc w:val="both"/>
      </w:pPr>
      <w:r>
        <w:rPr>
          <w:rFonts w:ascii="Times New Roman"/>
          <w:b w:val="false"/>
          <w:i w:val="false"/>
          <w:color w:val="000000"/>
          <w:sz w:val="28"/>
        </w:rPr>
        <w:t xml:space="preserve">
      жұмсартылған суды жинағыштың саны мен сыйымдылығы (текше метр). </w:t>
      </w:r>
    </w:p>
    <w:bookmarkStart w:name="z23" w:id="21"/>
    <w:p>
      <w:pPr>
        <w:spacing w:after="0"/>
        <w:ind w:left="0"/>
        <w:jc w:val="left"/>
      </w:pPr>
      <w:r>
        <w:rPr>
          <w:rFonts w:ascii="Times New Roman"/>
          <w:b/>
          <w:i w:val="false"/>
          <w:color w:val="000000"/>
        </w:rPr>
        <w:t xml:space="preserve"> 10. Санитарлық-тұрмыстық қамтамасыз ету</w:t>
      </w:r>
    </w:p>
    <w:bookmarkEnd w:id="21"/>
    <w:p>
      <w:pPr>
        <w:spacing w:after="0"/>
        <w:ind w:left="0"/>
        <w:jc w:val="both"/>
      </w:pPr>
      <w:r>
        <w:rPr>
          <w:rFonts w:ascii="Times New Roman"/>
          <w:b w:val="false"/>
          <w:i w:val="false"/>
          <w:color w:val="000000"/>
          <w:sz w:val="28"/>
        </w:rPr>
        <w:t xml:space="preserve">
      21. Санитарлық-тұрмыстық шарттар туралы мәліметтерде арнаулы киімнің, ашық типті не жабық типті гардеробтардағы орындардың, душтардың, дәретханалардың (көшедегі, үй-жайдағы), әйелдердің жеке тазалық бөлмелерінің, ыстық және суық су араластырғышы бар қол жуу раковиналарының саны көрсетіледі. </w:t>
      </w:r>
    </w:p>
    <w:bookmarkStart w:name="z24" w:id="22"/>
    <w:p>
      <w:pPr>
        <w:spacing w:after="0"/>
        <w:ind w:left="0"/>
        <w:jc w:val="both"/>
      </w:pPr>
      <w:r>
        <w:rPr>
          <w:rFonts w:ascii="Times New Roman"/>
          <w:b w:val="false"/>
          <w:i w:val="false"/>
          <w:color w:val="000000"/>
          <w:sz w:val="28"/>
        </w:rPr>
        <w:t xml:space="preserve">
      22. Жабдықтар мен үй-жайларды санитарлық өңдеу туралы мәліметтерде тиісті нұсқаулықтар, жабдықтарды, үй-жайларды өңдеу кестелері, оларды өткізу мерзімділігі көрсетілуі керек. </w:t>
      </w:r>
    </w:p>
    <w:bookmarkEnd w:id="22"/>
    <w:bookmarkStart w:name="z25" w:id="23"/>
    <w:p>
      <w:pPr>
        <w:spacing w:after="0"/>
        <w:ind w:left="0"/>
        <w:jc w:val="left"/>
      </w:pPr>
      <w:r>
        <w:rPr>
          <w:rFonts w:ascii="Times New Roman"/>
          <w:b/>
          <w:i w:val="false"/>
          <w:color w:val="000000"/>
        </w:rPr>
        <w:t xml:space="preserve"> 11. Қоршаған ортаны қорғау</w:t>
      </w:r>
    </w:p>
    <w:bookmarkEnd w:id="23"/>
    <w:p>
      <w:pPr>
        <w:spacing w:after="0"/>
        <w:ind w:left="0"/>
        <w:jc w:val="both"/>
      </w:pPr>
      <w:r>
        <w:rPr>
          <w:rFonts w:ascii="Times New Roman"/>
          <w:b w:val="false"/>
          <w:i w:val="false"/>
          <w:color w:val="000000"/>
          <w:sz w:val="28"/>
        </w:rPr>
        <w:t xml:space="preserve">
      23. Қоршаған ортаны қорғау шараларының мәліметтерінде зиянды заттардың атмосфераға шығарылуына, құйынды сулардың ағызылуына және өндіріс қалдықтарының (шынының сынуы, түсті және қара металдардың сынықтары және т.б.) кәдеге асырылуына келісімін берген уәкілетті орган құжатының нөмірі және күні көрсетіледі.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