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f5e7" w14:textId="c62f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 порттары мен оларға кіреберістерде кемелердің жүзу және тұру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2005 жылғы 10 қарашадағы N 346-І Бұйрығы. Қазақстан Республикасының Әділет министрлігінде 2005 жылғы 2 желтоқсанда тіркелді. Тіркеу N 3958.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1. Қоса беріліп отырған Қазақстан Республикасының теңіз порттары мен оларға кіреберістерде кемелердің жүзу және тұру ережесі бекітілсін.</w:t>
      </w:r>
      <w:r>
        <w:br/>
      </w:r>
      <w:r>
        <w:rPr>
          <w:rFonts w:ascii="Times New Roman"/>
          <w:b w:val="false"/>
          <w:i w:val="false"/>
          <w:color w:val="000000"/>
          <w:sz w:val="28"/>
        </w:rPr>
        <w:t xml:space="preserve">
      2. Қазақстан Республикасы Көлік және коммуникация министрлігінің Су көлігі департаменті (Б.Қ.Уандықов) осы бұйрықты Қазақстан Республикасы Әділет министрлігіне мемлекеттік тіркеу үшін ұсынсын. </w:t>
      </w:r>
      <w:r>
        <w:br/>
      </w: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Ж.М.Қасымбекке жүктелсін. </w:t>
      </w:r>
      <w:r>
        <w:br/>
      </w:r>
      <w:r>
        <w:rPr>
          <w:rFonts w:ascii="Times New Roman"/>
          <w:b w:val="false"/>
          <w:i w:val="false"/>
          <w:color w:val="000000"/>
          <w:sz w:val="28"/>
        </w:rPr>
        <w:t xml:space="preserve">
      4. Осы бұйрық алғаш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2005 жылғы 10 қарашадағы    </w:t>
      </w:r>
      <w:r>
        <w:br/>
      </w:r>
      <w:r>
        <w:rPr>
          <w:rFonts w:ascii="Times New Roman"/>
          <w:b w:val="false"/>
          <w:i w:val="false"/>
          <w:color w:val="000000"/>
          <w:sz w:val="28"/>
        </w:rPr>
        <w:t xml:space="preserve">
N 346-І бұйрығымен      </w:t>
      </w:r>
      <w:r>
        <w:br/>
      </w:r>
      <w:r>
        <w:rPr>
          <w:rFonts w:ascii="Times New Roman"/>
          <w:b w:val="false"/>
          <w:i w:val="false"/>
          <w:color w:val="000000"/>
          <w:sz w:val="28"/>
        </w:rPr>
        <w:t xml:space="preserve">
бекітілді           </w:t>
      </w:r>
    </w:p>
    <w:bookmarkStart w:name="z3" w:id="1"/>
    <w:p>
      <w:pPr>
        <w:spacing w:after="0"/>
        <w:ind w:left="0"/>
        <w:jc w:val="left"/>
      </w:pPr>
      <w:r>
        <w:rPr>
          <w:rFonts w:ascii="Times New Roman"/>
          <w:b/>
          <w:i w:val="false"/>
          <w:color w:val="000000"/>
        </w:rPr>
        <w:t xml:space="preserve"> 
  Қазақстан Республикасының теңіз порттары </w:t>
      </w:r>
      <w:r>
        <w:br/>
      </w:r>
      <w:r>
        <w:rPr>
          <w:rFonts w:ascii="Times New Roman"/>
          <w:b/>
          <w:i w:val="false"/>
          <w:color w:val="000000"/>
        </w:rPr>
        <w:t xml:space="preserve">
мен оларға кіреберістерде кемелердің жүзу және тұру </w:t>
      </w:r>
      <w:r>
        <w:br/>
      </w:r>
      <w:r>
        <w:rPr>
          <w:rFonts w:ascii="Times New Roman"/>
          <w:b/>
          <w:i w:val="false"/>
          <w:color w:val="000000"/>
        </w:rPr>
        <w:t xml:space="preserve">
ережесі </w:t>
      </w:r>
    </w:p>
    <w:bookmarkEnd w:id="1"/>
    <w:bookmarkStart w:name="z4"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xml:space="preserve">      1. Осы Ереже теңіз порттары шегінде және кеме қозғалысын басқару қызметінің (бұдан әрі - КҚБҚ) іс-қимылдары аймақтарында кемелердің жүзу және тұру тәртібін белгілейді. </w:t>
      </w:r>
    </w:p>
    <w:bookmarkStart w:name="z5" w:id="3"/>
    <w:p>
      <w:pPr>
        <w:spacing w:after="0"/>
        <w:ind w:left="0"/>
        <w:jc w:val="both"/>
      </w:pPr>
      <w:r>
        <w:rPr>
          <w:rFonts w:ascii="Times New Roman"/>
          <w:b w:val="false"/>
          <w:i w:val="false"/>
          <w:color w:val="000000"/>
          <w:sz w:val="28"/>
        </w:rPr>
        <w:t xml:space="preserve">
      2. Осы Ереже Қазақстан Республикасының барлық теңіз порттарына, барлық тулар мен ведомстволар кемелеріне, қызметі Қазақстан Республикасының теңіз кемелерімен байланысты және теңіз порттары мен жағалаулық сулар аумағында жүзеге асыратын жеке және заңды тұлғаларға таралады. </w:t>
      </w:r>
    </w:p>
    <w:bookmarkEnd w:id="3"/>
    <w:bookmarkStart w:name="z6" w:id="4"/>
    <w:p>
      <w:pPr>
        <w:spacing w:after="0"/>
        <w:ind w:left="0"/>
        <w:jc w:val="both"/>
      </w:pPr>
      <w:r>
        <w:rPr>
          <w:rFonts w:ascii="Times New Roman"/>
          <w:b w:val="false"/>
          <w:i w:val="false"/>
          <w:color w:val="000000"/>
          <w:sz w:val="28"/>
        </w:rPr>
        <w:t xml:space="preserve">
      3. Кемелер теңіз порттары айдындарында және оларға кіреберістерде жүзген және тұрған кезде осы Ереженің талаптары және Кемелердің теңізде соқтығысуының алдын алу халықаралық ережелерін (бұдан әрі - КҚАХЕ-72) ескере отырып, порт бойынша міндетті қаулылар сақталады. </w:t>
      </w:r>
    </w:p>
    <w:bookmarkEnd w:id="4"/>
    <w:bookmarkStart w:name="z7" w:id="5"/>
    <w:p>
      <w:pPr>
        <w:spacing w:after="0"/>
        <w:ind w:left="0"/>
        <w:jc w:val="both"/>
      </w:pPr>
      <w:r>
        <w:rPr>
          <w:rFonts w:ascii="Times New Roman"/>
          <w:b w:val="false"/>
          <w:i w:val="false"/>
          <w:color w:val="000000"/>
          <w:sz w:val="28"/>
        </w:rPr>
        <w:t xml:space="preserve">
      4. Осы Ережеге теңізде жүзушілер үшін шығарылатын хабарламаларды ескере отырып өзгерістер мен толықтырылулар енгізілуі мүмкін, олар осы Ережеге 1-қосымшаға сәйкес нысан бойынша осы ереженің түзетулерін есепке алу парағына енгізіледі. </w:t>
      </w:r>
    </w:p>
    <w:bookmarkEnd w:id="5"/>
    <w:bookmarkStart w:name="z8" w:id="6"/>
    <w:p>
      <w:pPr>
        <w:spacing w:after="0"/>
        <w:ind w:left="0"/>
        <w:jc w:val="both"/>
      </w:pPr>
      <w:r>
        <w:rPr>
          <w:rFonts w:ascii="Times New Roman"/>
          <w:b w:val="false"/>
          <w:i w:val="false"/>
          <w:color w:val="000000"/>
          <w:sz w:val="28"/>
        </w:rPr>
        <w:t xml:space="preserve">
      5. Осы Қазақстан Республикасының теңіз порттары мен оларға кіреберістерде кемелердің жүзу және тұру ережесінде (бұдан әрі - Ереже) пайдаланылатын негізгі ұғымдар: </w:t>
      </w:r>
      <w:r>
        <w:br/>
      </w:r>
      <w:r>
        <w:rPr>
          <w:rFonts w:ascii="Times New Roman"/>
          <w:b w:val="false"/>
          <w:i w:val="false"/>
          <w:color w:val="000000"/>
          <w:sz w:val="28"/>
        </w:rPr>
        <w:t>
 </w:t>
      </w:r>
    </w:p>
    <w:bookmarkEnd w:id="6"/>
    <w:bookmarkStart w:name="z164" w:id="7"/>
    <w:p>
      <w:pPr>
        <w:spacing w:after="0"/>
        <w:ind w:left="0"/>
        <w:jc w:val="both"/>
      </w:pPr>
      <w:r>
        <w:rPr>
          <w:rFonts w:ascii="Times New Roman"/>
          <w:b w:val="false"/>
          <w:i w:val="false"/>
          <w:color w:val="000000"/>
          <w:sz w:val="28"/>
        </w:rPr>
        <w:t xml:space="preserve">
      порт бойынша міндетті қаулы - портта қозғалыс қауіпсіздігі, меншікті, қоғамдық тәртіпті қорғау, санитарлық және өртке қарсы шаралар жүргізу мәселелері бойынша Порттың теңіз әкімшілігі шығаратын ережелер, бұйрықтар, өкімдер; </w:t>
      </w:r>
      <w:r>
        <w:br/>
      </w:r>
      <w:r>
        <w:rPr>
          <w:rFonts w:ascii="Times New Roman"/>
          <w:b w:val="false"/>
          <w:i w:val="false"/>
          <w:color w:val="000000"/>
          <w:sz w:val="28"/>
        </w:rPr>
        <w:t>
 </w:t>
      </w:r>
    </w:p>
    <w:bookmarkEnd w:id="7"/>
    <w:bookmarkStart w:name="z165" w:id="8"/>
    <w:p>
      <w:pPr>
        <w:spacing w:after="0"/>
        <w:ind w:left="0"/>
        <w:jc w:val="both"/>
      </w:pPr>
      <w:r>
        <w:rPr>
          <w:rFonts w:ascii="Times New Roman"/>
          <w:b w:val="false"/>
          <w:i w:val="false"/>
          <w:color w:val="000000"/>
          <w:sz w:val="28"/>
        </w:rPr>
        <w:t xml:space="preserve">
      теңізде жүзушілерге хабарлама - навигациялық карталарды, теңізде жүзу үшін әдістемелер мен басшылықтарды түзету жөніндегі гидрографиялық деректердің өзгерісінен тұратын құжат; </w:t>
      </w:r>
      <w:r>
        <w:br/>
      </w:r>
      <w:r>
        <w:rPr>
          <w:rFonts w:ascii="Times New Roman"/>
          <w:b w:val="false"/>
          <w:i w:val="false"/>
          <w:color w:val="000000"/>
          <w:sz w:val="28"/>
        </w:rPr>
        <w:t>
 </w:t>
      </w:r>
    </w:p>
    <w:bookmarkEnd w:id="8"/>
    <w:bookmarkStart w:name="z166" w:id="9"/>
    <w:p>
      <w:pPr>
        <w:spacing w:after="0"/>
        <w:ind w:left="0"/>
        <w:jc w:val="both"/>
      </w:pPr>
      <w:r>
        <w:rPr>
          <w:rFonts w:ascii="Times New Roman"/>
          <w:b w:val="false"/>
          <w:i w:val="false"/>
          <w:color w:val="000000"/>
          <w:sz w:val="28"/>
        </w:rPr>
        <w:t xml:space="preserve">
      арнайы жұмыстармен айналысатын кеме - миналарды сүзіп алумен айналысатын кемелерді қоспағанда, теңізде мұнай төгілуін жоюмен, су асты кабельдерін жүргізу және көтерумен, навигациялық белгілерді қою және алумен, гидрографиялық, суасты немесе басқа да арнайы жұмыстармен айналысатын кеме; </w:t>
      </w:r>
      <w:r>
        <w:br/>
      </w:r>
      <w:r>
        <w:rPr>
          <w:rFonts w:ascii="Times New Roman"/>
          <w:b w:val="false"/>
          <w:i w:val="false"/>
          <w:color w:val="000000"/>
          <w:sz w:val="28"/>
        </w:rPr>
        <w:t>
 </w:t>
      </w:r>
    </w:p>
    <w:bookmarkEnd w:id="9"/>
    <w:bookmarkStart w:name="z167" w:id="10"/>
    <w:p>
      <w:pPr>
        <w:spacing w:after="0"/>
        <w:ind w:left="0"/>
        <w:jc w:val="both"/>
      </w:pPr>
      <w:r>
        <w:rPr>
          <w:rFonts w:ascii="Times New Roman"/>
          <w:b w:val="false"/>
          <w:i w:val="false"/>
          <w:color w:val="000000"/>
          <w:sz w:val="28"/>
        </w:rPr>
        <w:t xml:space="preserve">
      кеме ролі - кеме келген және кеткен кезде экипаждың саны мен құрамы туралы мәліметтерден тұратын кеме құжаты. </w:t>
      </w:r>
      <w:r>
        <w:br/>
      </w:r>
      <w:r>
        <w:rPr>
          <w:rFonts w:ascii="Times New Roman"/>
          <w:b w:val="false"/>
          <w:i w:val="false"/>
          <w:color w:val="000000"/>
          <w:sz w:val="28"/>
        </w:rPr>
        <w:t>
      Осы Ережеде сауда мақсатында теңізде жүзу саласындағы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ұғымдар пайдаланылады. </w:t>
      </w:r>
    </w:p>
    <w:bookmarkEnd w:id="10"/>
    <w:bookmarkStart w:name="z9" w:id="11"/>
    <w:p>
      <w:pPr>
        <w:spacing w:after="0"/>
        <w:ind w:left="0"/>
        <w:jc w:val="left"/>
      </w:pPr>
      <w:r>
        <w:rPr>
          <w:rFonts w:ascii="Times New Roman"/>
          <w:b/>
          <w:i w:val="false"/>
          <w:color w:val="000000"/>
        </w:rPr>
        <w:t xml:space="preserve"> 
  2 тарау. Порт айдыны шегінде және оларға </w:t>
      </w:r>
      <w:r>
        <w:br/>
      </w:r>
      <w:r>
        <w:rPr>
          <w:rFonts w:ascii="Times New Roman"/>
          <w:b/>
          <w:i w:val="false"/>
          <w:color w:val="000000"/>
        </w:rPr>
        <w:t xml:space="preserve">
кіреберістерде жүзу </w:t>
      </w:r>
    </w:p>
    <w:bookmarkEnd w:id="11"/>
    <w:bookmarkStart w:name="z10" w:id="12"/>
    <w:p>
      <w:pPr>
        <w:spacing w:after="0"/>
        <w:ind w:left="0"/>
        <w:jc w:val="left"/>
      </w:pPr>
      <w:r>
        <w:rPr>
          <w:rFonts w:ascii="Times New Roman"/>
          <w:b/>
          <w:i w:val="false"/>
          <w:color w:val="000000"/>
        </w:rPr>
        <w:t xml:space="preserve"> 
  Параграф 1. Жүзу ережелері </w:t>
      </w:r>
    </w:p>
    <w:bookmarkEnd w:id="12"/>
    <w:p>
      <w:pPr>
        <w:spacing w:after="0"/>
        <w:ind w:left="0"/>
        <w:jc w:val="both"/>
      </w:pPr>
      <w:r>
        <w:rPr>
          <w:rFonts w:ascii="Times New Roman"/>
          <w:b w:val="false"/>
          <w:i w:val="false"/>
          <w:color w:val="000000"/>
          <w:sz w:val="28"/>
        </w:rPr>
        <w:t xml:space="preserve">      6. Порт айдыны шегінде және оларға кіреберістерде жүзу кезінде белгіленген қозғалыс жолдарын сақтау, әскери корабльдермен және теңіз түбін тереңдету кемелерімен айырылатын жер ерекшеліктерін ескеру және жүзу режимі туралы кемелерге хабар беру жүзеге асырылатын корабльдердің, брандвахталардың және жағалау бекеттерінің айырмашылық сигналдарын білу қажет. Кемелердің портқа кіруі мен порттан шығуын реттейтін сигналдар осы Ережеге 2-қосымшада көрсетілген. </w:t>
      </w:r>
    </w:p>
    <w:bookmarkStart w:name="z11" w:id="13"/>
    <w:p>
      <w:pPr>
        <w:spacing w:after="0"/>
        <w:ind w:left="0"/>
        <w:jc w:val="both"/>
      </w:pPr>
      <w:r>
        <w:rPr>
          <w:rFonts w:ascii="Times New Roman"/>
          <w:b w:val="false"/>
          <w:i w:val="false"/>
          <w:color w:val="000000"/>
          <w:sz w:val="28"/>
        </w:rPr>
        <w:t xml:space="preserve">
      7. Қазақстан Республикасының аумақтық суларында болған және шетел кемесі Қазақстан Республикасының мемлекеттік туын көтерген кезде, Қазақстан Республикасының мемлекеттік туы фок мұнарасы (сигнал беру мұнарасы) реясының оң жақ нокінде көтеріледі. </w:t>
      </w:r>
    </w:p>
    <w:bookmarkEnd w:id="13"/>
    <w:bookmarkStart w:name="z12" w:id="14"/>
    <w:p>
      <w:pPr>
        <w:spacing w:after="0"/>
        <w:ind w:left="0"/>
        <w:jc w:val="both"/>
      </w:pPr>
      <w:r>
        <w:rPr>
          <w:rFonts w:ascii="Times New Roman"/>
          <w:b w:val="false"/>
          <w:i w:val="false"/>
          <w:color w:val="000000"/>
          <w:sz w:val="28"/>
        </w:rPr>
        <w:t xml:space="preserve">
      8. Шетел кемесіне Қазақстан Республикасының заңдарында және Қазақстан Республикасы бекіткен халықаралық шарттарда белгіленген құжаттар болғанда Қазақстан Республикасының аумақтық суларына кіру және оларда жүзу мүмкіндігі беріледі. </w:t>
      </w:r>
    </w:p>
    <w:bookmarkEnd w:id="14"/>
    <w:bookmarkStart w:name="z13" w:id="15"/>
    <w:p>
      <w:pPr>
        <w:spacing w:after="0"/>
        <w:ind w:left="0"/>
        <w:jc w:val="both"/>
      </w:pPr>
      <w:r>
        <w:rPr>
          <w:rFonts w:ascii="Times New Roman"/>
          <w:b w:val="false"/>
          <w:i w:val="false"/>
          <w:color w:val="000000"/>
          <w:sz w:val="28"/>
        </w:rPr>
        <w:t xml:space="preserve">
      9. Егер порт бойынша міндетті қаулылармен өзгеше көзделмесе, портқа кіретін кеме порттан шығатын кемеге жол береді. </w:t>
      </w:r>
      <w:r>
        <w:br/>
      </w:r>
      <w:r>
        <w:rPr>
          <w:rFonts w:ascii="Times New Roman"/>
          <w:b w:val="false"/>
          <w:i w:val="false"/>
          <w:color w:val="000000"/>
          <w:sz w:val="28"/>
        </w:rPr>
        <w:t>
 </w:t>
      </w:r>
    </w:p>
    <w:bookmarkEnd w:id="15"/>
    <w:bookmarkStart w:name="z168" w:id="16"/>
    <w:p>
      <w:pPr>
        <w:spacing w:after="0"/>
        <w:ind w:left="0"/>
        <w:jc w:val="both"/>
      </w:pPr>
      <w:r>
        <w:rPr>
          <w:rFonts w:ascii="Times New Roman"/>
          <w:b w:val="false"/>
          <w:i w:val="false"/>
          <w:color w:val="000000"/>
          <w:sz w:val="28"/>
        </w:rPr>
        <w:t xml:space="preserve">
      Портқа кіретін кеме: </w:t>
      </w:r>
      <w:r>
        <w:br/>
      </w:r>
      <w:r>
        <w:rPr>
          <w:rFonts w:ascii="Times New Roman"/>
          <w:b w:val="false"/>
          <w:i w:val="false"/>
          <w:color w:val="000000"/>
          <w:sz w:val="28"/>
        </w:rPr>
        <w:t xml:space="preserve">
      1) жол беруге мүмкіндігінен шектеулі болғанда және КҚАХЕ-72 27 ережесіне сәйкес жарық оттар мен белгілерді алып жүргенде; </w:t>
      </w:r>
      <w:r>
        <w:br/>
      </w:r>
      <w:r>
        <w:rPr>
          <w:rFonts w:ascii="Times New Roman"/>
          <w:b w:val="false"/>
          <w:i w:val="false"/>
          <w:color w:val="000000"/>
          <w:sz w:val="28"/>
        </w:rPr>
        <w:t>
 </w:t>
      </w:r>
    </w:p>
    <w:bookmarkEnd w:id="16"/>
    <w:bookmarkStart w:name="z169" w:id="17"/>
    <w:p>
      <w:pPr>
        <w:spacing w:after="0"/>
        <w:ind w:left="0"/>
        <w:jc w:val="both"/>
      </w:pPr>
      <w:r>
        <w:rPr>
          <w:rFonts w:ascii="Times New Roman"/>
          <w:b w:val="false"/>
          <w:i w:val="false"/>
          <w:color w:val="000000"/>
          <w:sz w:val="28"/>
        </w:rPr>
        <w:t xml:space="preserve">
      2) өз шөгуінен қысылған және КҚАХЕ-72 28 ережесіне сәйкес сигналдар берген жағдайда ерекшелікті құрайды. </w:t>
      </w:r>
    </w:p>
    <w:bookmarkEnd w:id="17"/>
    <w:bookmarkStart w:name="z14" w:id="18"/>
    <w:p>
      <w:pPr>
        <w:spacing w:after="0"/>
        <w:ind w:left="0"/>
        <w:jc w:val="both"/>
      </w:pPr>
      <w:r>
        <w:rPr>
          <w:rFonts w:ascii="Times New Roman"/>
          <w:b w:val="false"/>
          <w:i w:val="false"/>
          <w:color w:val="000000"/>
          <w:sz w:val="28"/>
        </w:rPr>
        <w:t xml:space="preserve">
      10. Қарсы бағыттардан тар орынға, бұрылысқа немесе бір қақпақтан екінші қақпаққа ауысқан орынға екі кеме жақындаған кезде осындай жерден екі кеме бір мезгілде өту мүмкін болмағанда немесе қауіпті болғанда, онда басқа кемеге жол беруге міндетті кеме, соңғысының қауіпсіз қашықтықта тұрып оның бұрылуды аяқтауына мүмкіндік беруі тиіс. </w:t>
      </w:r>
    </w:p>
    <w:bookmarkEnd w:id="18"/>
    <w:bookmarkStart w:name="z15" w:id="19"/>
    <w:p>
      <w:pPr>
        <w:spacing w:after="0"/>
        <w:ind w:left="0"/>
        <w:jc w:val="both"/>
      </w:pPr>
      <w:r>
        <w:rPr>
          <w:rFonts w:ascii="Times New Roman"/>
          <w:b w:val="false"/>
          <w:i w:val="false"/>
          <w:color w:val="000000"/>
          <w:sz w:val="28"/>
        </w:rPr>
        <w:t xml:space="preserve">
      11. Тар жерлерде арнайы және түбін тереңдету жұмыстарымен айналысатын кемелерден алшақтау олардан еркін өту мүмкіндігі туралы растау алғаннан кейін жүзеге асырылады. </w:t>
      </w:r>
    </w:p>
    <w:bookmarkEnd w:id="19"/>
    <w:bookmarkStart w:name="z16" w:id="20"/>
    <w:p>
      <w:pPr>
        <w:spacing w:after="0"/>
        <w:ind w:left="0"/>
        <w:jc w:val="both"/>
      </w:pPr>
      <w:r>
        <w:rPr>
          <w:rFonts w:ascii="Times New Roman"/>
          <w:b w:val="false"/>
          <w:i w:val="false"/>
          <w:color w:val="000000"/>
          <w:sz w:val="28"/>
        </w:rPr>
        <w:t xml:space="preserve">
      12. Арнайы жұмыстармен айналысқан кемеге жақындаған кезде онымен ультрақысқа толқынды радиобайланыста оның жанынан өту мүмкіндігі туралы алдын ала уағдаласу, не жылдамдықты алдын ала азайту және одан кемінде 5 кбт қашықтықта бір ұзақ сигнал беру қажет. Арнайы жұмыстармен айналысқан кеме осы сигнал бойынша жұмысын тоқтатады және КҚАХЕ 72 27(в) ережелеріне сәйкес көтерген жарықтарын (белгілерін) түсіреді. Жарықтарды (белгілерді) түсіру өтетін жолдың босағанын білдіреді. </w:t>
      </w:r>
    </w:p>
    <w:bookmarkEnd w:id="20"/>
    <w:bookmarkStart w:name="z17" w:id="21"/>
    <w:p>
      <w:pPr>
        <w:spacing w:after="0"/>
        <w:ind w:left="0"/>
        <w:jc w:val="both"/>
      </w:pPr>
      <w:r>
        <w:rPr>
          <w:rFonts w:ascii="Times New Roman"/>
          <w:b w:val="false"/>
          <w:i w:val="false"/>
          <w:color w:val="000000"/>
          <w:sz w:val="28"/>
        </w:rPr>
        <w:t xml:space="preserve">
      13. Порт жөніндегі міндетті қаулылармен белгіленген жылдамдық шегіне қарамастан, қауіпті толқын көбеюін болдырмау үшін капитан мынадай жағдайларда өз уақытында кеме жылдамдығын азайтуы тиіс: </w:t>
      </w:r>
      <w:r>
        <w:br/>
      </w:r>
      <w:r>
        <w:rPr>
          <w:rFonts w:ascii="Times New Roman"/>
          <w:b w:val="false"/>
          <w:i w:val="false"/>
          <w:color w:val="000000"/>
          <w:sz w:val="28"/>
        </w:rPr>
        <w:t>
 </w:t>
      </w:r>
    </w:p>
    <w:bookmarkEnd w:id="21"/>
    <w:bookmarkStart w:name="z170" w:id="22"/>
    <w:p>
      <w:pPr>
        <w:spacing w:after="0"/>
        <w:ind w:left="0"/>
        <w:jc w:val="both"/>
      </w:pPr>
      <w:r>
        <w:rPr>
          <w:rFonts w:ascii="Times New Roman"/>
          <w:b w:val="false"/>
          <w:i w:val="false"/>
          <w:color w:val="000000"/>
          <w:sz w:val="28"/>
        </w:rPr>
        <w:t xml:space="preserve">
      1) тіркеп сүйреу керуендері мен шағын өлшемді кемелерден алшақтағанда; </w:t>
      </w:r>
      <w:r>
        <w:br/>
      </w:r>
      <w:r>
        <w:rPr>
          <w:rFonts w:ascii="Times New Roman"/>
          <w:b w:val="false"/>
          <w:i w:val="false"/>
          <w:color w:val="000000"/>
          <w:sz w:val="28"/>
        </w:rPr>
        <w:t>
 </w:t>
      </w:r>
    </w:p>
    <w:bookmarkEnd w:id="22"/>
    <w:bookmarkStart w:name="z171" w:id="23"/>
    <w:p>
      <w:pPr>
        <w:spacing w:after="0"/>
        <w:ind w:left="0"/>
        <w:jc w:val="both"/>
      </w:pPr>
      <w:r>
        <w:rPr>
          <w:rFonts w:ascii="Times New Roman"/>
          <w:b w:val="false"/>
          <w:i w:val="false"/>
          <w:color w:val="000000"/>
          <w:sz w:val="28"/>
        </w:rPr>
        <w:t xml:space="preserve">
      2) жұмыс істеген крандарының, экскаваторларының, дебаркадерлерінің, айлақтардың, айлақта арқандап байлаудан босатылған мұнай құю кемелерінің жанынан өткенде; </w:t>
      </w:r>
      <w:r>
        <w:br/>
      </w:r>
      <w:r>
        <w:rPr>
          <w:rFonts w:ascii="Times New Roman"/>
          <w:b w:val="false"/>
          <w:i w:val="false"/>
          <w:color w:val="000000"/>
          <w:sz w:val="28"/>
        </w:rPr>
        <w:t>
 </w:t>
      </w:r>
    </w:p>
    <w:bookmarkEnd w:id="23"/>
    <w:bookmarkStart w:name="z172" w:id="24"/>
    <w:p>
      <w:pPr>
        <w:spacing w:after="0"/>
        <w:ind w:left="0"/>
        <w:jc w:val="both"/>
      </w:pPr>
      <w:r>
        <w:rPr>
          <w:rFonts w:ascii="Times New Roman"/>
          <w:b w:val="false"/>
          <w:i w:val="false"/>
          <w:color w:val="000000"/>
          <w:sz w:val="28"/>
        </w:rPr>
        <w:t xml:space="preserve">
      3) зәкірде немесе қайраңда тұрған кемелерді айналып өткенде; </w:t>
      </w:r>
      <w:r>
        <w:br/>
      </w:r>
      <w:r>
        <w:rPr>
          <w:rFonts w:ascii="Times New Roman"/>
          <w:b w:val="false"/>
          <w:i w:val="false"/>
          <w:color w:val="000000"/>
          <w:sz w:val="28"/>
        </w:rPr>
        <w:t>
 </w:t>
      </w:r>
    </w:p>
    <w:bookmarkEnd w:id="24"/>
    <w:bookmarkStart w:name="z173" w:id="25"/>
    <w:p>
      <w:pPr>
        <w:spacing w:after="0"/>
        <w:ind w:left="0"/>
        <w:jc w:val="both"/>
      </w:pPr>
      <w:r>
        <w:rPr>
          <w:rFonts w:ascii="Times New Roman"/>
          <w:b w:val="false"/>
          <w:i w:val="false"/>
          <w:color w:val="000000"/>
          <w:sz w:val="28"/>
        </w:rPr>
        <w:t xml:space="preserve">
      4) су асты, гидротехникалық және басқа арнайы жұмыс орындалатын жерден өткенде; </w:t>
      </w:r>
      <w:r>
        <w:br/>
      </w:r>
      <w:r>
        <w:rPr>
          <w:rFonts w:ascii="Times New Roman"/>
          <w:b w:val="false"/>
          <w:i w:val="false"/>
          <w:color w:val="000000"/>
          <w:sz w:val="28"/>
        </w:rPr>
        <w:t>
 </w:t>
      </w:r>
    </w:p>
    <w:bookmarkEnd w:id="25"/>
    <w:bookmarkStart w:name="z174" w:id="26"/>
    <w:p>
      <w:pPr>
        <w:spacing w:after="0"/>
        <w:ind w:left="0"/>
        <w:jc w:val="both"/>
      </w:pPr>
      <w:r>
        <w:rPr>
          <w:rFonts w:ascii="Times New Roman"/>
          <w:b w:val="false"/>
          <w:i w:val="false"/>
          <w:color w:val="000000"/>
          <w:sz w:val="28"/>
        </w:rPr>
        <w:t xml:space="preserve">
      5) түбін тереңдету кемелерін айналып өткенде; </w:t>
      </w:r>
      <w:r>
        <w:br/>
      </w:r>
      <w:r>
        <w:rPr>
          <w:rFonts w:ascii="Times New Roman"/>
          <w:b w:val="false"/>
          <w:i w:val="false"/>
          <w:color w:val="000000"/>
          <w:sz w:val="28"/>
        </w:rPr>
        <w:t>
 </w:t>
      </w:r>
    </w:p>
    <w:bookmarkEnd w:id="26"/>
    <w:bookmarkStart w:name="z175" w:id="27"/>
    <w:p>
      <w:pPr>
        <w:spacing w:after="0"/>
        <w:ind w:left="0"/>
        <w:jc w:val="both"/>
      </w:pPr>
      <w:r>
        <w:rPr>
          <w:rFonts w:ascii="Times New Roman"/>
          <w:b w:val="false"/>
          <w:i w:val="false"/>
          <w:color w:val="000000"/>
          <w:sz w:val="28"/>
        </w:rPr>
        <w:t xml:space="preserve">
      6) айлақта, кеме бортында жұмыс істейтін адамдары бар салдар мен шлюпкалардың маңынан өткенде. </w:t>
      </w:r>
    </w:p>
    <w:bookmarkEnd w:id="27"/>
    <w:bookmarkStart w:name="z18" w:id="28"/>
    <w:p>
      <w:pPr>
        <w:spacing w:after="0"/>
        <w:ind w:left="0"/>
        <w:jc w:val="both"/>
      </w:pPr>
      <w:r>
        <w:rPr>
          <w:rFonts w:ascii="Times New Roman"/>
          <w:b w:val="false"/>
          <w:i w:val="false"/>
          <w:color w:val="000000"/>
          <w:sz w:val="28"/>
        </w:rPr>
        <w:t xml:space="preserve">
      14. Су асты қанаттары бар кемелерге көзбен шолып қарау 5 кабельт және одан төмен болғанда фарватерлер мен арналар бойынша тек су ығыстырғыштық жағдайларында қозғалуға рұқсат етіледі. </w:t>
      </w:r>
    </w:p>
    <w:bookmarkEnd w:id="28"/>
    <w:bookmarkStart w:name="z19" w:id="29"/>
    <w:p>
      <w:pPr>
        <w:spacing w:after="0"/>
        <w:ind w:left="0"/>
        <w:jc w:val="both"/>
      </w:pPr>
      <w:r>
        <w:rPr>
          <w:rFonts w:ascii="Times New Roman"/>
          <w:b w:val="false"/>
          <w:i w:val="false"/>
          <w:color w:val="000000"/>
          <w:sz w:val="28"/>
        </w:rPr>
        <w:t xml:space="preserve">
      15. Арнада немесе фарватерде кемені зәкірге қою мынадай жағдайларды қоспағанда жүзеге асырылады: </w:t>
      </w:r>
      <w:r>
        <w:br/>
      </w:r>
      <w:r>
        <w:rPr>
          <w:rFonts w:ascii="Times New Roman"/>
          <w:b w:val="false"/>
          <w:i w:val="false"/>
          <w:color w:val="000000"/>
          <w:sz w:val="28"/>
        </w:rPr>
        <w:t>
 </w:t>
      </w:r>
    </w:p>
    <w:bookmarkEnd w:id="29"/>
    <w:bookmarkStart w:name="z176" w:id="30"/>
    <w:p>
      <w:pPr>
        <w:spacing w:after="0"/>
        <w:ind w:left="0"/>
        <w:jc w:val="both"/>
      </w:pPr>
      <w:r>
        <w:rPr>
          <w:rFonts w:ascii="Times New Roman"/>
          <w:b w:val="false"/>
          <w:i w:val="false"/>
          <w:color w:val="000000"/>
          <w:sz w:val="28"/>
        </w:rPr>
        <w:t xml:space="preserve">
      1) одан әрі қозғалу анық қауіп төндіргенде; </w:t>
      </w:r>
      <w:r>
        <w:br/>
      </w:r>
      <w:r>
        <w:rPr>
          <w:rFonts w:ascii="Times New Roman"/>
          <w:b w:val="false"/>
          <w:i w:val="false"/>
          <w:color w:val="000000"/>
          <w:sz w:val="28"/>
        </w:rPr>
        <w:t>
 </w:t>
      </w:r>
    </w:p>
    <w:bookmarkEnd w:id="30"/>
    <w:bookmarkStart w:name="z177" w:id="31"/>
    <w:p>
      <w:pPr>
        <w:spacing w:after="0"/>
        <w:ind w:left="0"/>
        <w:jc w:val="both"/>
      </w:pPr>
      <w:r>
        <w:rPr>
          <w:rFonts w:ascii="Times New Roman"/>
          <w:b w:val="false"/>
          <w:i w:val="false"/>
          <w:color w:val="000000"/>
          <w:sz w:val="28"/>
        </w:rPr>
        <w:t xml:space="preserve">
      2) техникалық бұзылу салдарынан кеме тоқтауға мәжбүр болса; </w:t>
      </w:r>
      <w:r>
        <w:br/>
      </w:r>
      <w:r>
        <w:rPr>
          <w:rFonts w:ascii="Times New Roman"/>
          <w:b w:val="false"/>
          <w:i w:val="false"/>
          <w:color w:val="000000"/>
          <w:sz w:val="28"/>
        </w:rPr>
        <w:t>
 </w:t>
      </w:r>
    </w:p>
    <w:bookmarkEnd w:id="31"/>
    <w:bookmarkStart w:name="z178" w:id="32"/>
    <w:p>
      <w:pPr>
        <w:spacing w:after="0"/>
        <w:ind w:left="0"/>
        <w:jc w:val="both"/>
      </w:pPr>
      <w:r>
        <w:rPr>
          <w:rFonts w:ascii="Times New Roman"/>
          <w:b w:val="false"/>
          <w:i w:val="false"/>
          <w:color w:val="000000"/>
          <w:sz w:val="28"/>
        </w:rPr>
        <w:t xml:space="preserve">
      3) өту жолы басқа кемелерге жабық болса. </w:t>
      </w:r>
    </w:p>
    <w:bookmarkEnd w:id="32"/>
    <w:bookmarkStart w:name="z20" w:id="33"/>
    <w:p>
      <w:pPr>
        <w:spacing w:after="0"/>
        <w:ind w:left="0"/>
        <w:jc w:val="both"/>
      </w:pPr>
      <w:r>
        <w:rPr>
          <w:rFonts w:ascii="Times New Roman"/>
          <w:b w:val="false"/>
          <w:i w:val="false"/>
          <w:color w:val="000000"/>
          <w:sz w:val="28"/>
        </w:rPr>
        <w:t xml:space="preserve">
      16. Фарватерде және арнада зәкірге тұруға (немесе айлақтық бағаналарға арқандап байлануға) мәжбүр болған кеменің капитаны кемелер қозғалысын басқару орталығына (бекетіне) бұл жөнінде қолда бар байланыс құралдарымен жедел хабарлауға міндетті. </w:t>
      </w:r>
      <w:r>
        <w:br/>
      </w:r>
      <w:r>
        <w:rPr>
          <w:rFonts w:ascii="Times New Roman"/>
          <w:b w:val="false"/>
          <w:i w:val="false"/>
          <w:color w:val="000000"/>
          <w:sz w:val="28"/>
        </w:rPr>
        <w:t xml:space="preserve">
      Хабарламада кеменің атауы, кеменің зәкірге қойылған уақыты, орны мен себептері, сондай-ақ тұру ауданында қозғалыстың қаншалықты дәрежеде қиындағаны туралы мәліметтер көрсетіледі. </w:t>
      </w:r>
    </w:p>
    <w:bookmarkEnd w:id="33"/>
    <w:bookmarkStart w:name="z21" w:id="34"/>
    <w:p>
      <w:pPr>
        <w:spacing w:after="0"/>
        <w:ind w:left="0"/>
        <w:jc w:val="both"/>
      </w:pPr>
      <w:r>
        <w:rPr>
          <w:rFonts w:ascii="Times New Roman"/>
          <w:b w:val="false"/>
          <w:i w:val="false"/>
          <w:color w:val="000000"/>
          <w:sz w:val="28"/>
        </w:rPr>
        <w:t xml:space="preserve">
      17. Порт суларында кемелерді тіркеп сүйреуге басшылық етуді порт капитаны қызметі жүзеге асырады және порт жөніндегі міндетті қаулылармен реттеледі. </w:t>
      </w:r>
    </w:p>
    <w:bookmarkEnd w:id="34"/>
    <w:bookmarkStart w:name="z22" w:id="35"/>
    <w:p>
      <w:pPr>
        <w:spacing w:after="0"/>
        <w:ind w:left="0"/>
        <w:jc w:val="both"/>
      </w:pPr>
      <w:r>
        <w:rPr>
          <w:rFonts w:ascii="Times New Roman"/>
          <w:b w:val="false"/>
          <w:i w:val="false"/>
          <w:color w:val="000000"/>
          <w:sz w:val="28"/>
        </w:rPr>
        <w:t xml:space="preserve">
      18. Тіркеп сүйрету басталғанға дейін оның басшысы тіркеп сүйреу операциясына қатысатын кемелер капитандарымен бірлесіп, оны жүргізу тәртібін келіседі. Егер тіркеп сүйреу лоцмандық алып өтумен жүзеге асырылса, онда оны жүргізу тәртібін келісуге лоцман да қатысады. Барлық туындаған мәселелер мен келіспеушіліктерді порт капитаны шешеді. </w:t>
      </w:r>
    </w:p>
    <w:bookmarkEnd w:id="35"/>
    <w:bookmarkStart w:name="z23" w:id="36"/>
    <w:p>
      <w:pPr>
        <w:spacing w:after="0"/>
        <w:ind w:left="0"/>
        <w:jc w:val="both"/>
      </w:pPr>
      <w:r>
        <w:rPr>
          <w:rFonts w:ascii="Times New Roman"/>
          <w:b w:val="false"/>
          <w:i w:val="false"/>
          <w:color w:val="000000"/>
          <w:sz w:val="28"/>
        </w:rPr>
        <w:t xml:space="preserve">
      19. Тіркеп сүйреу кемелері қозғалтқыштарының қуаты мен икемділік сапасын, жүзу керуенінің сенімді басқарылуын қамтамасыз етпесе (жел мен ағысты ескергенде) тіркеп сүйреу жүргізілмейді. </w:t>
      </w:r>
    </w:p>
    <w:bookmarkEnd w:id="36"/>
    <w:bookmarkStart w:name="z24" w:id="37"/>
    <w:p>
      <w:pPr>
        <w:spacing w:after="0"/>
        <w:ind w:left="0"/>
        <w:jc w:val="both"/>
      </w:pPr>
      <w:r>
        <w:rPr>
          <w:rFonts w:ascii="Times New Roman"/>
          <w:b w:val="false"/>
          <w:i w:val="false"/>
          <w:color w:val="000000"/>
          <w:sz w:val="28"/>
        </w:rPr>
        <w:t xml:space="preserve">
      20. Кемелер тез тұтанатын мұнай өнімдері құйылмалы жүктелген жағдайда лагпен тіркеп сүйреу жүргізілмейді, сондай-ақ бір тіркеп сүйрегішпен бір уақытта мұнай өнімдері құйылмалы жүктелген бірнеше кемелер тіркеп сүйретілген болса, тіркеп сүйреу жүргізілмейді. </w:t>
      </w:r>
    </w:p>
    <w:bookmarkEnd w:id="37"/>
    <w:bookmarkStart w:name="z25" w:id="38"/>
    <w:p>
      <w:pPr>
        <w:spacing w:after="0"/>
        <w:ind w:left="0"/>
        <w:jc w:val="both"/>
      </w:pPr>
      <w:r>
        <w:rPr>
          <w:rFonts w:ascii="Times New Roman"/>
          <w:b w:val="false"/>
          <w:i w:val="false"/>
          <w:color w:val="000000"/>
          <w:sz w:val="28"/>
        </w:rPr>
        <w:t xml:space="preserve">
      21. Зауыт айдынынан жүзу сынағына келе жатқан кеме порт айдыны арқылы тіркеп сүйретумен жүргізіледі. </w:t>
      </w:r>
    </w:p>
    <w:bookmarkEnd w:id="38"/>
    <w:bookmarkStart w:name="z26" w:id="39"/>
    <w:p>
      <w:pPr>
        <w:spacing w:after="0"/>
        <w:ind w:left="0"/>
        <w:jc w:val="both"/>
      </w:pPr>
      <w:r>
        <w:rPr>
          <w:rFonts w:ascii="Times New Roman"/>
          <w:b w:val="false"/>
          <w:i w:val="false"/>
          <w:color w:val="000000"/>
          <w:sz w:val="28"/>
        </w:rPr>
        <w:t xml:space="preserve">
      22. Өз бетімен жүзетін кемені оның бортынан арқандап байланған жүзу құралдарымен тіркеп сүйреу жүргізілмейді. </w:t>
      </w:r>
    </w:p>
    <w:bookmarkEnd w:id="39"/>
    <w:bookmarkStart w:name="z27" w:id="40"/>
    <w:p>
      <w:pPr>
        <w:spacing w:after="0"/>
        <w:ind w:left="0"/>
        <w:jc w:val="both"/>
      </w:pPr>
      <w:r>
        <w:rPr>
          <w:rFonts w:ascii="Times New Roman"/>
          <w:b w:val="false"/>
          <w:i w:val="false"/>
          <w:color w:val="000000"/>
          <w:sz w:val="28"/>
        </w:rPr>
        <w:t xml:space="preserve">
      23. Тіркеп сүйрейтін кеме тіркеп сүйрейтін кемедегі жұмыстан тіркеп сүйреу басшылығының командасы бойынша босатылады. </w:t>
      </w:r>
      <w:r>
        <w:br/>
      </w:r>
      <w:r>
        <w:rPr>
          <w:rFonts w:ascii="Times New Roman"/>
          <w:b w:val="false"/>
          <w:i w:val="false"/>
          <w:color w:val="000000"/>
          <w:sz w:val="28"/>
        </w:rPr>
        <w:t xml:space="preserve">
      Тіркеп сүйрететін кеменің төңкеріліп кету қаупі тікелей төнген жағдайда ғана тіркеп сүйрейтін кемеден команда түспей-ақ тіркеп сүйреу арқаны тасталады. </w:t>
      </w:r>
    </w:p>
    <w:bookmarkEnd w:id="40"/>
    <w:bookmarkStart w:name="z28" w:id="41"/>
    <w:p>
      <w:pPr>
        <w:spacing w:after="0"/>
        <w:ind w:left="0"/>
        <w:jc w:val="left"/>
      </w:pPr>
      <w:r>
        <w:rPr>
          <w:rFonts w:ascii="Times New Roman"/>
          <w:b/>
          <w:i w:val="false"/>
          <w:color w:val="000000"/>
        </w:rPr>
        <w:t xml:space="preserve"> 
  Параграф 2. Кемелерді мұзжарғыштармен </w:t>
      </w:r>
      <w:r>
        <w:br/>
      </w:r>
      <w:r>
        <w:rPr>
          <w:rFonts w:ascii="Times New Roman"/>
          <w:b/>
          <w:i w:val="false"/>
          <w:color w:val="000000"/>
        </w:rPr>
        <w:t xml:space="preserve">
алып өту ережелері </w:t>
      </w:r>
    </w:p>
    <w:bookmarkEnd w:id="41"/>
    <w:p>
      <w:pPr>
        <w:spacing w:after="0"/>
        <w:ind w:left="0"/>
        <w:jc w:val="both"/>
      </w:pPr>
      <w:r>
        <w:rPr>
          <w:rFonts w:ascii="Times New Roman"/>
          <w:b w:val="false"/>
          <w:i w:val="false"/>
          <w:color w:val="000000"/>
          <w:sz w:val="28"/>
        </w:rPr>
        <w:t xml:space="preserve">      24. Қататын порттарда қысқы навигацияның басталуы мен аяқталуын Порттың теңіз әкімшілігі жариялайды. </w:t>
      </w:r>
    </w:p>
    <w:bookmarkStart w:name="z29" w:id="42"/>
    <w:p>
      <w:pPr>
        <w:spacing w:after="0"/>
        <w:ind w:left="0"/>
        <w:jc w:val="both"/>
      </w:pPr>
      <w:r>
        <w:rPr>
          <w:rFonts w:ascii="Times New Roman"/>
          <w:b w:val="false"/>
          <w:i w:val="false"/>
          <w:color w:val="000000"/>
          <w:sz w:val="28"/>
        </w:rPr>
        <w:t xml:space="preserve">
      25. Мұздарды кемелердің өтуіне, сондай-ақ мұзжарғыштар мен тіркеп сүйреу кемелерінің барлық басқа жұмыстарына басшылық етуді Порттың теңіз әкімшілігі жүзеге асырады. Порттың теңіз әкімшілігі портқа кіреберістегі мұздақ жағдайын кемелер капитандарына хабарлайды, ал мұздан өткізуге өтініш болғанда - мұзжарғышпен кездесу орнын және өткізу кезегін хабарлайды. </w:t>
      </w:r>
    </w:p>
    <w:bookmarkEnd w:id="42"/>
    <w:bookmarkStart w:name="z30" w:id="43"/>
    <w:p>
      <w:pPr>
        <w:spacing w:after="0"/>
        <w:ind w:left="0"/>
        <w:jc w:val="both"/>
      </w:pPr>
      <w:r>
        <w:rPr>
          <w:rFonts w:ascii="Times New Roman"/>
          <w:b w:val="false"/>
          <w:i w:val="false"/>
          <w:color w:val="000000"/>
          <w:sz w:val="28"/>
        </w:rPr>
        <w:t xml:space="preserve">
      26. Портта кемені мұз арқылы өткізуге өтінім порт бастығына, ал теңізде - мұзжарғыш капитанына жолданады. </w:t>
      </w:r>
    </w:p>
    <w:bookmarkEnd w:id="43"/>
    <w:bookmarkStart w:name="z31" w:id="44"/>
    <w:p>
      <w:pPr>
        <w:spacing w:after="0"/>
        <w:ind w:left="0"/>
        <w:jc w:val="both"/>
      </w:pPr>
      <w:r>
        <w:rPr>
          <w:rFonts w:ascii="Times New Roman"/>
          <w:b w:val="false"/>
          <w:i w:val="false"/>
          <w:color w:val="000000"/>
          <w:sz w:val="28"/>
        </w:rPr>
        <w:t xml:space="preserve">
      27. Порт бойынша міндетті қаулылармен өзге мерзімдер белгіленбесе, кеме мұз шетіне жақындағанға дейін 48, 24, 12 және 4 сағат бұрын барлық мұзжарумен қамтамасыз етудің барлық түрлеріне өтінімдер беріледі. </w:t>
      </w:r>
    </w:p>
    <w:bookmarkEnd w:id="44"/>
    <w:bookmarkStart w:name="z32" w:id="45"/>
    <w:p>
      <w:pPr>
        <w:spacing w:after="0"/>
        <w:ind w:left="0"/>
        <w:jc w:val="both"/>
      </w:pPr>
      <w:r>
        <w:rPr>
          <w:rFonts w:ascii="Times New Roman"/>
          <w:b w:val="false"/>
          <w:i w:val="false"/>
          <w:color w:val="000000"/>
          <w:sz w:val="28"/>
        </w:rPr>
        <w:t xml:space="preserve">
      28. Мұзжарумен алып өтуге біліктілік қоғамының мұздық сыныбы, мұздан өту үшін жеткілікті отын мен тағам қоры, ағаш тақтайлар, тез қататын цемент, пластырь маттар және басқалары бар кемелер жатады. Кеменің су төгу құралдары мен қабылдағыш радиоқондырғылар кемеде жарамды жай-күйде болуы тиіс. </w:t>
      </w:r>
      <w:r>
        <w:br/>
      </w:r>
      <w:r>
        <w:rPr>
          <w:rFonts w:ascii="Times New Roman"/>
          <w:b w:val="false"/>
          <w:i w:val="false"/>
          <w:color w:val="000000"/>
          <w:sz w:val="28"/>
        </w:rPr>
        <w:t xml:space="preserve">
      Осы шарттар орындалмаған кезде, сондай-ақ кемеде уәкілетті орган немесе біліктілік органы белгіленген тәртіппен берген жүзуге жарамдылығы туралы куәлігі және басқа да кеме құжаттары болмаса, порт капитаны, ал мұзжарғыш порт шегінен тысқары өткен кезде мұзжарғыш капитаны кемені теңізге шығарудан немесе оны портқа кіргізуден бас тартады. </w:t>
      </w:r>
    </w:p>
    <w:bookmarkEnd w:id="45"/>
    <w:bookmarkStart w:name="z33" w:id="46"/>
    <w:p>
      <w:pPr>
        <w:spacing w:after="0"/>
        <w:ind w:left="0"/>
        <w:jc w:val="both"/>
      </w:pPr>
      <w:r>
        <w:rPr>
          <w:rFonts w:ascii="Times New Roman"/>
          <w:b w:val="false"/>
          <w:i w:val="false"/>
          <w:color w:val="000000"/>
          <w:sz w:val="28"/>
        </w:rPr>
        <w:t xml:space="preserve">
      29. Мұзжарумен алып өткен кезде кемелер бірін бірі басып озбай, бірінен соң бірі мұзжарғышқа ілеседі және жедел артқа толық шегініс жасауға дайын, бұл ретте руль "Тіке" жағдайында болады. </w:t>
      </w:r>
    </w:p>
    <w:bookmarkEnd w:id="46"/>
    <w:bookmarkStart w:name="z34" w:id="47"/>
    <w:p>
      <w:pPr>
        <w:spacing w:after="0"/>
        <w:ind w:left="0"/>
        <w:jc w:val="both"/>
      </w:pPr>
      <w:r>
        <w:rPr>
          <w:rFonts w:ascii="Times New Roman"/>
          <w:b w:val="false"/>
          <w:i w:val="false"/>
          <w:color w:val="000000"/>
          <w:sz w:val="28"/>
        </w:rPr>
        <w:t xml:space="preserve">
      30. Мұзжарғыштың тіркеп сүйреуінде жүзіп келе жатқан кеме мұзжарғыш капитанының айрықша бұйрығынсыз өз қозғалтқышына алға жүріс бермеуі тиіс. Кеме мұзжарғыш капитанының бірінші талап етуімен тіркеп сүйрегішті беруге, сондай-ақ толық кері шегініс жасауға дайын болуы тиіс. </w:t>
      </w:r>
    </w:p>
    <w:bookmarkEnd w:id="47"/>
    <w:bookmarkStart w:name="z35" w:id="48"/>
    <w:p>
      <w:pPr>
        <w:spacing w:after="0"/>
        <w:ind w:left="0"/>
        <w:jc w:val="both"/>
      </w:pPr>
      <w:r>
        <w:rPr>
          <w:rFonts w:ascii="Times New Roman"/>
          <w:b w:val="false"/>
          <w:i w:val="false"/>
          <w:color w:val="000000"/>
          <w:sz w:val="28"/>
        </w:rPr>
        <w:t xml:space="preserve">
      31. Кемелердің мұз арқылы жүзу уақыты мен тәртібін, сондай-ақ бір мезгілде өткізілетін кемелер санын портта порт капитаны, ал теңізде - мұзжарғыш капитаны белгілейді. </w:t>
      </w:r>
    </w:p>
    <w:bookmarkEnd w:id="48"/>
    <w:bookmarkStart w:name="z36" w:id="49"/>
    <w:p>
      <w:pPr>
        <w:spacing w:after="0"/>
        <w:ind w:left="0"/>
        <w:jc w:val="both"/>
      </w:pPr>
      <w:r>
        <w:rPr>
          <w:rFonts w:ascii="Times New Roman"/>
          <w:b w:val="false"/>
          <w:i w:val="false"/>
          <w:color w:val="000000"/>
          <w:sz w:val="28"/>
        </w:rPr>
        <w:t xml:space="preserve">
      32. Бірінші кезекте әскери кемелер, почта-жолаушылар кемелері және жеделдігі туралы айрықша нұсқаулар жасалған жүктері бар кемелер, ал сонан соң мұз шетіне келу кезегіне қарай немесе порттан шығу дайындығына байланысты барлық басқа кемелер өткізіледі. </w:t>
      </w:r>
    </w:p>
    <w:bookmarkEnd w:id="49"/>
    <w:bookmarkStart w:name="z37" w:id="50"/>
    <w:p>
      <w:pPr>
        <w:spacing w:after="0"/>
        <w:ind w:left="0"/>
        <w:jc w:val="both"/>
      </w:pPr>
      <w:r>
        <w:rPr>
          <w:rFonts w:ascii="Times New Roman"/>
          <w:b w:val="false"/>
          <w:i w:val="false"/>
          <w:color w:val="000000"/>
          <w:sz w:val="28"/>
        </w:rPr>
        <w:t xml:space="preserve">
      33. Мұзжарғышқа ілесіп мұзда жүзіп келе жатқан кеменің капитаны мұзжарғыш капитанының мұзда қозғалуға қатысты бұйрығына бағынады және соған байланысты іс-қимыл жасайды. Кеме капитаны мұз аймағынан бірлесіп тезірек және авариясыз өту үшін мұзжарғыш капитанына жәрдем көрсету үшін барлық өз іс-қимылын бағыттайды. </w:t>
      </w:r>
    </w:p>
    <w:bookmarkEnd w:id="50"/>
    <w:bookmarkStart w:name="z38" w:id="51"/>
    <w:p>
      <w:pPr>
        <w:spacing w:after="0"/>
        <w:ind w:left="0"/>
        <w:jc w:val="both"/>
      </w:pPr>
      <w:r>
        <w:rPr>
          <w:rFonts w:ascii="Times New Roman"/>
          <w:b w:val="false"/>
          <w:i w:val="false"/>
          <w:color w:val="000000"/>
          <w:sz w:val="28"/>
        </w:rPr>
        <w:t xml:space="preserve">
      34. Мұзжарғыш капитанының өкімдерін осы мұзжарғыштың алып өтуімен келе жатқан кеме капитаны орындамаған жағдайда мұзжарғыштың капитаны бұйрық орындалғанға дейін кемені алып өткізуден бас тартады. </w:t>
      </w:r>
    </w:p>
    <w:bookmarkEnd w:id="51"/>
    <w:bookmarkStart w:name="z39" w:id="52"/>
    <w:p>
      <w:pPr>
        <w:spacing w:after="0"/>
        <w:ind w:left="0"/>
        <w:jc w:val="both"/>
      </w:pPr>
      <w:r>
        <w:rPr>
          <w:rFonts w:ascii="Times New Roman"/>
          <w:b w:val="false"/>
          <w:i w:val="false"/>
          <w:color w:val="000000"/>
          <w:sz w:val="28"/>
        </w:rPr>
        <w:t xml:space="preserve">
      35. Мұзжарғышқа ілесіп мұзда жүзіп келе жатқан кемелер мұзжарғыштар мен алып өтетін кемелер арасындағы байланыс үшін қолданылатын халықаралық сигналдарды осы Ережеге 5-қосымшаға сәйкес, сондай-ақ осы Ережеге 6-қосымшаға сәйкес мұз операциялары үрдісінде пайдаланылуы мүмкін дыбыстық және өзге құралдармен, соның ішінде радио бойынша берілетін қосымша сигналдарды басшылыққа алады. Мұзжарғышпен немесе басқа кемемен берілетін кез келген сигналды мұзжарғышқа немесе сигнал берген кемеге жақын келген кемеден бастап жүйелі түрде соңында келе жатқан әрбір кеме қайталайды. Осы сигналдар көмегімен берілетін мұзжарғыштың талаптарын кемелер жедел орындайды. </w:t>
      </w:r>
      <w:r>
        <w:br/>
      </w:r>
      <w:r>
        <w:rPr>
          <w:rFonts w:ascii="Times New Roman"/>
          <w:b w:val="false"/>
          <w:i w:val="false"/>
          <w:color w:val="000000"/>
          <w:sz w:val="28"/>
        </w:rPr>
        <w:t xml:space="preserve">
      Авариялық жағдайда, керуенде келе жатқан кемелердің қозғалыс режимін жедел өзгерту қажеттілігі туындағанда, радиомен берілген "Жүрісті азайтыңдар", "Дереу кемені тоқтатыңдар" және "Менің машинам кері шегініске жұмыс істейді" деген командалар тиісті дыбыс сигналдарымен міндетті түрде қосарланады. </w:t>
      </w:r>
    </w:p>
    <w:bookmarkEnd w:id="52"/>
    <w:bookmarkStart w:name="z40" w:id="53"/>
    <w:p>
      <w:pPr>
        <w:spacing w:after="0"/>
        <w:ind w:left="0"/>
        <w:jc w:val="left"/>
      </w:pPr>
      <w:r>
        <w:rPr>
          <w:rFonts w:ascii="Times New Roman"/>
          <w:b/>
          <w:i w:val="false"/>
          <w:color w:val="000000"/>
        </w:rPr>
        <w:t xml:space="preserve"> 
  Параграф 3. Кемелер қозғалысын басқару </w:t>
      </w:r>
    </w:p>
    <w:bookmarkEnd w:id="53"/>
    <w:p>
      <w:pPr>
        <w:spacing w:after="0"/>
        <w:ind w:left="0"/>
        <w:jc w:val="both"/>
      </w:pPr>
      <w:r>
        <w:rPr>
          <w:rFonts w:ascii="Times New Roman"/>
          <w:b w:val="false"/>
          <w:i w:val="false"/>
          <w:color w:val="000000"/>
          <w:sz w:val="28"/>
        </w:rPr>
        <w:t xml:space="preserve">      36. Портқа кіреберісте және порт айдынында кемелер қозғалысын басқару жүзеге асырылуы мүмкін. Кемелер қозғалысын басқаруды Кемелер қозғалысын басқару қызметі (бұдан әрі - КҚБҚ), порт капитаны немесе теңіз басшысының рейдтік қызметі жүзеге асырады. </w:t>
      </w:r>
      <w:r>
        <w:br/>
      </w:r>
      <w:r>
        <w:rPr>
          <w:rFonts w:ascii="Times New Roman"/>
          <w:b w:val="false"/>
          <w:i w:val="false"/>
          <w:color w:val="000000"/>
          <w:sz w:val="28"/>
        </w:rPr>
        <w:t xml:space="preserve">
      Кемелерге қызмет көрсету мынадай кезекпен жүргізіледі: </w:t>
      </w:r>
      <w:r>
        <w:br/>
      </w:r>
      <w:r>
        <w:rPr>
          <w:rFonts w:ascii="Times New Roman"/>
          <w:b w:val="false"/>
          <w:i w:val="false"/>
          <w:color w:val="000000"/>
          <w:sz w:val="28"/>
        </w:rPr>
        <w:t>
 </w:t>
      </w:r>
    </w:p>
    <w:bookmarkStart w:name="z179" w:id="54"/>
    <w:p>
      <w:pPr>
        <w:spacing w:after="0"/>
        <w:ind w:left="0"/>
        <w:jc w:val="both"/>
      </w:pPr>
      <w:r>
        <w:rPr>
          <w:rFonts w:ascii="Times New Roman"/>
          <w:b w:val="false"/>
          <w:i w:val="false"/>
          <w:color w:val="000000"/>
          <w:sz w:val="28"/>
        </w:rPr>
        <w:t xml:space="preserve">
      1) авариялық кемелер, көмек көрсету үшін ілескен кемелер және бортында ауыр науқастары бар кемелер; </w:t>
      </w:r>
      <w:r>
        <w:br/>
      </w:r>
      <w:r>
        <w:rPr>
          <w:rFonts w:ascii="Times New Roman"/>
          <w:b w:val="false"/>
          <w:i w:val="false"/>
          <w:color w:val="000000"/>
          <w:sz w:val="28"/>
        </w:rPr>
        <w:t>
 </w:t>
      </w:r>
    </w:p>
    <w:bookmarkEnd w:id="54"/>
    <w:bookmarkStart w:name="z180" w:id="55"/>
    <w:p>
      <w:pPr>
        <w:spacing w:after="0"/>
        <w:ind w:left="0"/>
        <w:jc w:val="both"/>
      </w:pPr>
      <w:r>
        <w:rPr>
          <w:rFonts w:ascii="Times New Roman"/>
          <w:b w:val="false"/>
          <w:i w:val="false"/>
          <w:color w:val="000000"/>
          <w:sz w:val="28"/>
        </w:rPr>
        <w:t xml:space="preserve">
      2) шекаралық әскерлердің теңіз бөлімшелерінің корабльдері мен кемелері; </w:t>
      </w:r>
      <w:r>
        <w:br/>
      </w:r>
      <w:r>
        <w:rPr>
          <w:rFonts w:ascii="Times New Roman"/>
          <w:b w:val="false"/>
          <w:i w:val="false"/>
          <w:color w:val="000000"/>
          <w:sz w:val="28"/>
        </w:rPr>
        <w:t>
 </w:t>
      </w:r>
    </w:p>
    <w:bookmarkEnd w:id="55"/>
    <w:bookmarkStart w:name="z181" w:id="56"/>
    <w:p>
      <w:pPr>
        <w:spacing w:after="0"/>
        <w:ind w:left="0"/>
        <w:jc w:val="both"/>
      </w:pPr>
      <w:r>
        <w:rPr>
          <w:rFonts w:ascii="Times New Roman"/>
          <w:b w:val="false"/>
          <w:i w:val="false"/>
          <w:color w:val="000000"/>
          <w:sz w:val="28"/>
        </w:rPr>
        <w:t xml:space="preserve">
      3) кесте бойынша келе жатқан паромдар мен жолаушы кемелер; </w:t>
      </w:r>
      <w:r>
        <w:br/>
      </w:r>
      <w:r>
        <w:rPr>
          <w:rFonts w:ascii="Times New Roman"/>
          <w:b w:val="false"/>
          <w:i w:val="false"/>
          <w:color w:val="000000"/>
          <w:sz w:val="28"/>
        </w:rPr>
        <w:t>
 </w:t>
      </w:r>
    </w:p>
    <w:bookmarkEnd w:id="56"/>
    <w:bookmarkStart w:name="z182" w:id="57"/>
    <w:p>
      <w:pPr>
        <w:spacing w:after="0"/>
        <w:ind w:left="0"/>
        <w:jc w:val="both"/>
      </w:pPr>
      <w:r>
        <w:rPr>
          <w:rFonts w:ascii="Times New Roman"/>
          <w:b w:val="false"/>
          <w:i w:val="false"/>
          <w:color w:val="000000"/>
          <w:sz w:val="28"/>
        </w:rPr>
        <w:t xml:space="preserve">
      4) газ-тасушы кемелер; </w:t>
      </w:r>
      <w:r>
        <w:br/>
      </w:r>
      <w:r>
        <w:rPr>
          <w:rFonts w:ascii="Times New Roman"/>
          <w:b w:val="false"/>
          <w:i w:val="false"/>
          <w:color w:val="000000"/>
          <w:sz w:val="28"/>
        </w:rPr>
        <w:t>
 </w:t>
      </w:r>
    </w:p>
    <w:bookmarkEnd w:id="57"/>
    <w:bookmarkStart w:name="z183" w:id="58"/>
    <w:p>
      <w:pPr>
        <w:spacing w:after="0"/>
        <w:ind w:left="0"/>
        <w:jc w:val="both"/>
      </w:pPr>
      <w:r>
        <w:rPr>
          <w:rFonts w:ascii="Times New Roman"/>
          <w:b w:val="false"/>
          <w:i w:val="false"/>
          <w:color w:val="000000"/>
          <w:sz w:val="28"/>
        </w:rPr>
        <w:t xml:space="preserve">
      5) тез бүлінетін жүктері және балық өнімдері бар кемелер; </w:t>
      </w:r>
      <w:r>
        <w:br/>
      </w:r>
      <w:r>
        <w:rPr>
          <w:rFonts w:ascii="Times New Roman"/>
          <w:b w:val="false"/>
          <w:i w:val="false"/>
          <w:color w:val="000000"/>
          <w:sz w:val="28"/>
        </w:rPr>
        <w:t>
 </w:t>
      </w:r>
    </w:p>
    <w:bookmarkEnd w:id="58"/>
    <w:bookmarkStart w:name="z184" w:id="59"/>
    <w:p>
      <w:pPr>
        <w:spacing w:after="0"/>
        <w:ind w:left="0"/>
        <w:jc w:val="both"/>
      </w:pPr>
      <w:r>
        <w:rPr>
          <w:rFonts w:ascii="Times New Roman"/>
          <w:b w:val="false"/>
          <w:i w:val="false"/>
          <w:color w:val="000000"/>
          <w:sz w:val="28"/>
        </w:rPr>
        <w:t xml:space="preserve">
      6) қауіпті жүктері бар кемелер; </w:t>
      </w:r>
      <w:r>
        <w:br/>
      </w:r>
      <w:r>
        <w:rPr>
          <w:rFonts w:ascii="Times New Roman"/>
          <w:b w:val="false"/>
          <w:i w:val="false"/>
          <w:color w:val="000000"/>
          <w:sz w:val="28"/>
        </w:rPr>
        <w:t>
 </w:t>
      </w:r>
    </w:p>
    <w:bookmarkEnd w:id="59"/>
    <w:bookmarkStart w:name="z185" w:id="60"/>
    <w:p>
      <w:pPr>
        <w:spacing w:after="0"/>
        <w:ind w:left="0"/>
        <w:jc w:val="both"/>
      </w:pPr>
      <w:r>
        <w:rPr>
          <w:rFonts w:ascii="Times New Roman"/>
          <w:b w:val="false"/>
          <w:i w:val="false"/>
          <w:color w:val="000000"/>
          <w:sz w:val="28"/>
        </w:rPr>
        <w:t xml:space="preserve">
      7) желілік кемелер; </w:t>
      </w:r>
      <w:r>
        <w:br/>
      </w:r>
      <w:r>
        <w:rPr>
          <w:rFonts w:ascii="Times New Roman"/>
          <w:b w:val="false"/>
          <w:i w:val="false"/>
          <w:color w:val="000000"/>
          <w:sz w:val="28"/>
        </w:rPr>
        <w:t>
 </w:t>
      </w:r>
    </w:p>
    <w:bookmarkEnd w:id="60"/>
    <w:bookmarkStart w:name="z186" w:id="61"/>
    <w:p>
      <w:pPr>
        <w:spacing w:after="0"/>
        <w:ind w:left="0"/>
        <w:jc w:val="both"/>
      </w:pPr>
      <w:r>
        <w:rPr>
          <w:rFonts w:ascii="Times New Roman"/>
          <w:b w:val="false"/>
          <w:i w:val="false"/>
          <w:color w:val="000000"/>
          <w:sz w:val="28"/>
        </w:rPr>
        <w:t xml:space="preserve">
      8) өтінімдер түсу уақытына сәйкес басқа да кемелер. </w:t>
      </w:r>
    </w:p>
    <w:bookmarkEnd w:id="61"/>
    <w:bookmarkStart w:name="z41" w:id="62"/>
    <w:p>
      <w:pPr>
        <w:spacing w:after="0"/>
        <w:ind w:left="0"/>
        <w:jc w:val="both"/>
      </w:pPr>
      <w:r>
        <w:rPr>
          <w:rFonts w:ascii="Times New Roman"/>
          <w:b w:val="false"/>
          <w:i w:val="false"/>
          <w:color w:val="000000"/>
          <w:sz w:val="28"/>
        </w:rPr>
        <w:t xml:space="preserve">
      37. КҚБҚ іс-қимылы аймағында жүзу ережелерін мүдделі ұйымдармен келісу хаттамасы ресімделгеннен кейін КҚБҚ-ға ие-ұйым басып шығарады. </w:t>
      </w:r>
      <w:r>
        <w:br/>
      </w:r>
      <w:r>
        <w:rPr>
          <w:rFonts w:ascii="Times New Roman"/>
          <w:b w:val="false"/>
          <w:i w:val="false"/>
          <w:color w:val="000000"/>
          <w:sz w:val="28"/>
        </w:rPr>
        <w:t xml:space="preserve">
      КҚБҚ іс-қимылы аймағында жүзу ережелері Порт жөніндегі міндетті қаулылардың құрамдас бөлігі болуы тиіс (оларға қосымшаларда берілген). Егер КҚБҚ іс-қимылы порттардың айдынын қамтыған болса, жүзу ережелері барлық осы порттардың міндетті қаулыларына кіреді. </w:t>
      </w:r>
    </w:p>
    <w:bookmarkEnd w:id="62"/>
    <w:bookmarkStart w:name="z42" w:id="63"/>
    <w:p>
      <w:pPr>
        <w:spacing w:after="0"/>
        <w:ind w:left="0"/>
        <w:jc w:val="both"/>
      </w:pPr>
      <w:r>
        <w:rPr>
          <w:rFonts w:ascii="Times New Roman"/>
          <w:b w:val="false"/>
          <w:i w:val="false"/>
          <w:color w:val="000000"/>
          <w:sz w:val="28"/>
        </w:rPr>
        <w:t xml:space="preserve">
      38. КҚБҚ іс-қимылы аймағындағы кемелер қозғалысын кемелер қозғалысын басқару (бұдан әрі - КҚБ) орталығы және бекеттері реттейді. </w:t>
      </w:r>
    </w:p>
    <w:bookmarkEnd w:id="63"/>
    <w:bookmarkStart w:name="z43" w:id="64"/>
    <w:p>
      <w:pPr>
        <w:spacing w:after="0"/>
        <w:ind w:left="0"/>
        <w:jc w:val="both"/>
      </w:pPr>
      <w:r>
        <w:rPr>
          <w:rFonts w:ascii="Times New Roman"/>
          <w:b w:val="false"/>
          <w:i w:val="false"/>
          <w:color w:val="000000"/>
          <w:sz w:val="28"/>
        </w:rPr>
        <w:t xml:space="preserve">
      39. КҚБ орталығы (бекеті) әдеттегідей мыналарды жүзеге асырады: </w:t>
      </w:r>
      <w:r>
        <w:br/>
      </w:r>
      <w:r>
        <w:rPr>
          <w:rFonts w:ascii="Times New Roman"/>
          <w:b w:val="false"/>
          <w:i w:val="false"/>
          <w:color w:val="000000"/>
          <w:sz w:val="28"/>
        </w:rPr>
        <w:t>
 </w:t>
      </w:r>
    </w:p>
    <w:bookmarkEnd w:id="64"/>
    <w:bookmarkStart w:name="z187" w:id="65"/>
    <w:p>
      <w:pPr>
        <w:spacing w:after="0"/>
        <w:ind w:left="0"/>
        <w:jc w:val="both"/>
      </w:pPr>
      <w:r>
        <w:rPr>
          <w:rFonts w:ascii="Times New Roman"/>
          <w:b w:val="false"/>
          <w:i w:val="false"/>
          <w:color w:val="000000"/>
          <w:sz w:val="28"/>
        </w:rPr>
        <w:t xml:space="preserve">
      1) КҚБ орталығы (бекеті) іс-қимылы аймағындағы қозғалысты реттеу, кемелер арасындағы белгіленген жолдардың, жылдамдық пен қашықтықтардың сақталуын бақылауды; </w:t>
      </w:r>
      <w:r>
        <w:br/>
      </w:r>
      <w:r>
        <w:rPr>
          <w:rFonts w:ascii="Times New Roman"/>
          <w:b w:val="false"/>
          <w:i w:val="false"/>
          <w:color w:val="000000"/>
          <w:sz w:val="28"/>
        </w:rPr>
        <w:t>
 </w:t>
      </w:r>
    </w:p>
    <w:bookmarkEnd w:id="65"/>
    <w:bookmarkStart w:name="z188" w:id="66"/>
    <w:p>
      <w:pPr>
        <w:spacing w:after="0"/>
        <w:ind w:left="0"/>
        <w:jc w:val="both"/>
      </w:pPr>
      <w:r>
        <w:rPr>
          <w:rFonts w:ascii="Times New Roman"/>
          <w:b w:val="false"/>
          <w:i w:val="false"/>
          <w:color w:val="000000"/>
          <w:sz w:val="28"/>
        </w:rPr>
        <w:t xml:space="preserve">
      4) зәкірге қоятын жерлерде кеме жағдайына радиолокациялық бақылауды; </w:t>
      </w:r>
      <w:r>
        <w:br/>
      </w:r>
      <w:r>
        <w:rPr>
          <w:rFonts w:ascii="Times New Roman"/>
          <w:b w:val="false"/>
          <w:i w:val="false"/>
          <w:color w:val="000000"/>
          <w:sz w:val="28"/>
        </w:rPr>
        <w:t>
 </w:t>
      </w:r>
    </w:p>
    <w:bookmarkEnd w:id="66"/>
    <w:bookmarkStart w:name="z189" w:id="67"/>
    <w:p>
      <w:pPr>
        <w:spacing w:after="0"/>
        <w:ind w:left="0"/>
        <w:jc w:val="both"/>
      </w:pPr>
      <w:r>
        <w:rPr>
          <w:rFonts w:ascii="Times New Roman"/>
          <w:b w:val="false"/>
          <w:i w:val="false"/>
          <w:color w:val="000000"/>
          <w:sz w:val="28"/>
        </w:rPr>
        <w:t xml:space="preserve">
      5) кемелерге навигациялық жабдықтар құралдарының (бұдан әрі - НЖҚ) жұмысы туралы гидрометеоақпарат, навигациялы-гидрографиялық ақпарат беруді (қажеттілік туындаған кезде, сондай-ақ сұрату бойынша); </w:t>
      </w:r>
      <w:r>
        <w:br/>
      </w:r>
      <w:r>
        <w:rPr>
          <w:rFonts w:ascii="Times New Roman"/>
          <w:b w:val="false"/>
          <w:i w:val="false"/>
          <w:color w:val="000000"/>
          <w:sz w:val="28"/>
        </w:rPr>
        <w:t>
 </w:t>
      </w:r>
    </w:p>
    <w:bookmarkEnd w:id="67"/>
    <w:bookmarkStart w:name="z190" w:id="68"/>
    <w:p>
      <w:pPr>
        <w:spacing w:after="0"/>
        <w:ind w:left="0"/>
        <w:jc w:val="both"/>
      </w:pPr>
      <w:r>
        <w:rPr>
          <w:rFonts w:ascii="Times New Roman"/>
          <w:b w:val="false"/>
          <w:i w:val="false"/>
          <w:color w:val="000000"/>
          <w:sz w:val="28"/>
        </w:rPr>
        <w:t xml:space="preserve">
      6) авариялық жағдайға әкелуі мүмкін іс-қимылдар немесе жағдайлар байқалған кезде кемелерге ақпараттар мен нұсқаулар беруді; </w:t>
      </w:r>
      <w:r>
        <w:br/>
      </w:r>
      <w:r>
        <w:rPr>
          <w:rFonts w:ascii="Times New Roman"/>
          <w:b w:val="false"/>
          <w:i w:val="false"/>
          <w:color w:val="000000"/>
          <w:sz w:val="28"/>
        </w:rPr>
        <w:t>
 </w:t>
      </w:r>
    </w:p>
    <w:bookmarkEnd w:id="68"/>
    <w:bookmarkStart w:name="z191" w:id="69"/>
    <w:p>
      <w:pPr>
        <w:spacing w:after="0"/>
        <w:ind w:left="0"/>
        <w:jc w:val="both"/>
      </w:pPr>
      <w:r>
        <w:rPr>
          <w:rFonts w:ascii="Times New Roman"/>
          <w:b w:val="false"/>
          <w:i w:val="false"/>
          <w:color w:val="000000"/>
          <w:sz w:val="28"/>
        </w:rPr>
        <w:t xml:space="preserve">
      7) орталықтың (бекеттің) лоцман-операторы бар кемелерді радиолокациялық алып өтуді; </w:t>
      </w:r>
      <w:r>
        <w:br/>
      </w:r>
      <w:r>
        <w:rPr>
          <w:rFonts w:ascii="Times New Roman"/>
          <w:b w:val="false"/>
          <w:i w:val="false"/>
          <w:color w:val="000000"/>
          <w:sz w:val="28"/>
        </w:rPr>
        <w:t>
 </w:t>
      </w:r>
    </w:p>
    <w:bookmarkEnd w:id="69"/>
    <w:bookmarkStart w:name="z192" w:id="70"/>
    <w:p>
      <w:pPr>
        <w:spacing w:after="0"/>
        <w:ind w:left="0"/>
        <w:jc w:val="both"/>
      </w:pPr>
      <w:r>
        <w:rPr>
          <w:rFonts w:ascii="Times New Roman"/>
          <w:b w:val="false"/>
          <w:i w:val="false"/>
          <w:color w:val="000000"/>
          <w:sz w:val="28"/>
        </w:rPr>
        <w:t xml:space="preserve">
      8) кемелер, жағалаулық ұйымдар мен қызметтер арасында байланыс орнатуға жәрдемдесуді; </w:t>
      </w:r>
      <w:r>
        <w:br/>
      </w:r>
      <w:r>
        <w:rPr>
          <w:rFonts w:ascii="Times New Roman"/>
          <w:b w:val="false"/>
          <w:i w:val="false"/>
          <w:color w:val="000000"/>
          <w:sz w:val="28"/>
        </w:rPr>
        <w:t>
 </w:t>
      </w:r>
    </w:p>
    <w:bookmarkEnd w:id="70"/>
    <w:bookmarkStart w:name="z193" w:id="71"/>
    <w:p>
      <w:pPr>
        <w:spacing w:after="0"/>
        <w:ind w:left="0"/>
        <w:jc w:val="both"/>
      </w:pPr>
      <w:r>
        <w:rPr>
          <w:rFonts w:ascii="Times New Roman"/>
          <w:b w:val="false"/>
          <w:i w:val="false"/>
          <w:color w:val="000000"/>
          <w:sz w:val="28"/>
        </w:rPr>
        <w:t xml:space="preserve">
      9) КҚБ орталығының (бекетінің) іс-қимылы аймағында авариялық-құтқару, түбін тереңдету, тіркеп сүйреу және басқа арнайы жұмыстарда жәрдемдесуді. </w:t>
      </w:r>
    </w:p>
    <w:bookmarkEnd w:id="71"/>
    <w:bookmarkStart w:name="z44" w:id="72"/>
    <w:p>
      <w:pPr>
        <w:spacing w:after="0"/>
        <w:ind w:left="0"/>
        <w:jc w:val="both"/>
      </w:pPr>
      <w:r>
        <w:rPr>
          <w:rFonts w:ascii="Times New Roman"/>
          <w:b w:val="false"/>
          <w:i w:val="false"/>
          <w:color w:val="000000"/>
          <w:sz w:val="28"/>
        </w:rPr>
        <w:t xml:space="preserve">
      40. Кемелерді радиолокациялық алып өту кез келген көзбен шолып көру жағдайында кеменің өтінімі бойынша жүзеге асырылуы мүмкін. </w:t>
      </w:r>
      <w:r>
        <w:br/>
      </w:r>
      <w:r>
        <w:rPr>
          <w:rFonts w:ascii="Times New Roman"/>
          <w:b w:val="false"/>
          <w:i w:val="false"/>
          <w:color w:val="000000"/>
          <w:sz w:val="28"/>
        </w:rPr>
        <w:t xml:space="preserve">
      Жағалаулық радиолокациялық станциялармен (ЖРСЖ) жабдықталған барлық порттар мен арналар, егер КҚБҚ іс-қимылы аймағында жүзу ережелерінде өзге талаптар қойылмаса, 2 миль және одан төмен көзбен шолып көрушілік кезінде міндетті радиолокациялық алып өту белгіленеді. </w:t>
      </w:r>
    </w:p>
    <w:bookmarkEnd w:id="72"/>
    <w:bookmarkStart w:name="z45" w:id="73"/>
    <w:p>
      <w:pPr>
        <w:spacing w:after="0"/>
        <w:ind w:left="0"/>
        <w:jc w:val="both"/>
      </w:pPr>
      <w:r>
        <w:rPr>
          <w:rFonts w:ascii="Times New Roman"/>
          <w:b w:val="false"/>
          <w:i w:val="false"/>
          <w:color w:val="000000"/>
          <w:sz w:val="28"/>
        </w:rPr>
        <w:t xml:space="preserve">
      41. Радиолокациялық алып өту тәртібін КҚБ орталығының (бекетінің) лоцман-операторы, кеме капитаны алып өту басталғанға дейін келіседі. </w:t>
      </w:r>
      <w:r>
        <w:br/>
      </w:r>
      <w:r>
        <w:rPr>
          <w:rFonts w:ascii="Times New Roman"/>
          <w:b w:val="false"/>
          <w:i w:val="false"/>
          <w:color w:val="000000"/>
          <w:sz w:val="28"/>
        </w:rPr>
        <w:t xml:space="preserve">
      Радиолокациялық алып өту процесінде кемелер КҚБ орталығынан (бекетінен) ақпарат алады және оған қолданылатын іс-қимылдар туралы хабарлайды. </w:t>
      </w:r>
      <w:r>
        <w:br/>
      </w:r>
      <w:r>
        <w:rPr>
          <w:rFonts w:ascii="Times New Roman"/>
          <w:b w:val="false"/>
          <w:i w:val="false"/>
          <w:color w:val="000000"/>
          <w:sz w:val="28"/>
        </w:rPr>
        <w:t xml:space="preserve">
      Радиолокациялық алып өтудің басталуы мен аяқталуын КҚБ орталығы (бекеті) жариялайды. </w:t>
      </w:r>
    </w:p>
    <w:bookmarkEnd w:id="73"/>
    <w:bookmarkStart w:name="z46" w:id="74"/>
    <w:p>
      <w:pPr>
        <w:spacing w:after="0"/>
        <w:ind w:left="0"/>
        <w:jc w:val="both"/>
      </w:pPr>
      <w:r>
        <w:rPr>
          <w:rFonts w:ascii="Times New Roman"/>
          <w:b w:val="false"/>
          <w:i w:val="false"/>
          <w:color w:val="000000"/>
          <w:sz w:val="28"/>
        </w:rPr>
        <w:t xml:space="preserve">
      42. КҚБ орталығының (бекетінің) іс-қимылы аймағында кемелер қозғалысы (аймаққа кіру, зәкірге қою, зәкірді көтеріп алу, айлаққа жақын келу және арқандап байлану және қашықтау, қайта арқандап байлану және басқалары) КҚБ орталығының (бекетінің) рұқсатымен жүзеге асырылады. Егер кеме КҚБ іс-қимылы аймағында жүзу ережелерімен белгіленген кезең ішінде рұқсат етілген іс-қимылдарды бастамаса, рұқсат жойылады және қайтадан сұратылады. </w:t>
      </w:r>
    </w:p>
    <w:bookmarkEnd w:id="74"/>
    <w:bookmarkStart w:name="z47" w:id="75"/>
    <w:p>
      <w:pPr>
        <w:spacing w:after="0"/>
        <w:ind w:left="0"/>
        <w:jc w:val="both"/>
      </w:pPr>
      <w:r>
        <w:rPr>
          <w:rFonts w:ascii="Times New Roman"/>
          <w:b w:val="false"/>
          <w:i w:val="false"/>
          <w:color w:val="000000"/>
          <w:sz w:val="28"/>
        </w:rPr>
        <w:t xml:space="preserve">
      43. КҚБ орталығының (бекетінің) мыналарға қатысы бар нұсқауларының орындалуы міндетті болып табылады: </w:t>
      </w:r>
      <w:r>
        <w:br/>
      </w:r>
      <w:r>
        <w:rPr>
          <w:rFonts w:ascii="Times New Roman"/>
          <w:b w:val="false"/>
          <w:i w:val="false"/>
          <w:color w:val="000000"/>
          <w:sz w:val="28"/>
        </w:rPr>
        <w:t>
 </w:t>
      </w:r>
    </w:p>
    <w:bookmarkEnd w:id="75"/>
    <w:bookmarkStart w:name="z194" w:id="76"/>
    <w:p>
      <w:pPr>
        <w:spacing w:after="0"/>
        <w:ind w:left="0"/>
        <w:jc w:val="both"/>
      </w:pPr>
      <w:r>
        <w:rPr>
          <w:rFonts w:ascii="Times New Roman"/>
          <w:b w:val="false"/>
          <w:i w:val="false"/>
          <w:color w:val="000000"/>
          <w:sz w:val="28"/>
        </w:rPr>
        <w:t xml:space="preserve">
      1) қозғалыс кезегіне; </w:t>
      </w:r>
      <w:r>
        <w:br/>
      </w:r>
      <w:r>
        <w:rPr>
          <w:rFonts w:ascii="Times New Roman"/>
          <w:b w:val="false"/>
          <w:i w:val="false"/>
          <w:color w:val="000000"/>
          <w:sz w:val="28"/>
        </w:rPr>
        <w:t>
 </w:t>
      </w:r>
    </w:p>
    <w:bookmarkEnd w:id="76"/>
    <w:bookmarkStart w:name="z195" w:id="77"/>
    <w:p>
      <w:pPr>
        <w:spacing w:after="0"/>
        <w:ind w:left="0"/>
        <w:jc w:val="both"/>
      </w:pPr>
      <w:r>
        <w:rPr>
          <w:rFonts w:ascii="Times New Roman"/>
          <w:b w:val="false"/>
          <w:i w:val="false"/>
          <w:color w:val="000000"/>
          <w:sz w:val="28"/>
        </w:rPr>
        <w:t xml:space="preserve">
      2) қозғалыс бағыты мен жылдамдығына; </w:t>
      </w:r>
      <w:r>
        <w:br/>
      </w:r>
      <w:r>
        <w:rPr>
          <w:rFonts w:ascii="Times New Roman"/>
          <w:b w:val="false"/>
          <w:i w:val="false"/>
          <w:color w:val="000000"/>
          <w:sz w:val="28"/>
        </w:rPr>
        <w:t>
 </w:t>
      </w:r>
    </w:p>
    <w:bookmarkEnd w:id="77"/>
    <w:bookmarkStart w:name="z196" w:id="78"/>
    <w:p>
      <w:pPr>
        <w:spacing w:after="0"/>
        <w:ind w:left="0"/>
        <w:jc w:val="both"/>
      </w:pPr>
      <w:r>
        <w:rPr>
          <w:rFonts w:ascii="Times New Roman"/>
          <w:b w:val="false"/>
          <w:i w:val="false"/>
          <w:color w:val="000000"/>
          <w:sz w:val="28"/>
        </w:rPr>
        <w:t xml:space="preserve">
      3) зәкірге қою орнына; </w:t>
      </w:r>
      <w:r>
        <w:br/>
      </w:r>
      <w:r>
        <w:rPr>
          <w:rFonts w:ascii="Times New Roman"/>
          <w:b w:val="false"/>
          <w:i w:val="false"/>
          <w:color w:val="000000"/>
          <w:sz w:val="28"/>
        </w:rPr>
        <w:t>
 </w:t>
      </w:r>
    </w:p>
    <w:bookmarkEnd w:id="78"/>
    <w:bookmarkStart w:name="z197" w:id="79"/>
    <w:p>
      <w:pPr>
        <w:spacing w:after="0"/>
        <w:ind w:left="0"/>
        <w:jc w:val="both"/>
      </w:pPr>
      <w:r>
        <w:rPr>
          <w:rFonts w:ascii="Times New Roman"/>
          <w:b w:val="false"/>
          <w:i w:val="false"/>
          <w:color w:val="000000"/>
          <w:sz w:val="28"/>
        </w:rPr>
        <w:t xml:space="preserve">
      4) тікелей қауіптің алдын алу іс-қимылдарына. </w:t>
      </w:r>
      <w:r>
        <w:br/>
      </w:r>
      <w:r>
        <w:rPr>
          <w:rFonts w:ascii="Times New Roman"/>
          <w:b w:val="false"/>
          <w:i w:val="false"/>
          <w:color w:val="000000"/>
          <w:sz w:val="28"/>
        </w:rPr>
        <w:t xml:space="preserve">
      Кеме КҚБ орталығының (бекетінің) нұсқауларын орындау мүмкін болмайтын барлық жағдайлар туралы, себептері мен өзінің одан арғы ниеті туралы хабарлайды. </w:t>
      </w:r>
    </w:p>
    <w:bookmarkEnd w:id="79"/>
    <w:bookmarkStart w:name="z48" w:id="80"/>
    <w:p>
      <w:pPr>
        <w:spacing w:after="0"/>
        <w:ind w:left="0"/>
        <w:jc w:val="both"/>
      </w:pPr>
      <w:r>
        <w:rPr>
          <w:rFonts w:ascii="Times New Roman"/>
          <w:b w:val="false"/>
          <w:i w:val="false"/>
          <w:color w:val="000000"/>
          <w:sz w:val="28"/>
        </w:rPr>
        <w:t xml:space="preserve">
      44. КҚБҚ іс-қимылдары аймағына жеткенге дейін теңізден келетін кемелер осы аймақтың қозғалысын реттейтін КҚБ орталығымен (бекетімен) ультроқысқа толқында радиобайланыс жасайды. </w:t>
      </w:r>
      <w:r>
        <w:br/>
      </w:r>
      <w:r>
        <w:rPr>
          <w:rFonts w:ascii="Times New Roman"/>
          <w:b w:val="false"/>
          <w:i w:val="false"/>
          <w:color w:val="000000"/>
          <w:sz w:val="28"/>
        </w:rPr>
        <w:t xml:space="preserve">
      Кемелердің КҚБ орталығымен (бекетімен) байланысқа шығу үшін арналар мен шақыру белгілері КҚБҚ іс-қимылдары аймағында жүзу ережелерінде көрсетіледі. </w:t>
      </w:r>
    </w:p>
    <w:bookmarkEnd w:id="80"/>
    <w:bookmarkStart w:name="z49" w:id="81"/>
    <w:p>
      <w:pPr>
        <w:spacing w:after="0"/>
        <w:ind w:left="0"/>
        <w:jc w:val="both"/>
      </w:pPr>
      <w:r>
        <w:rPr>
          <w:rFonts w:ascii="Times New Roman"/>
          <w:b w:val="false"/>
          <w:i w:val="false"/>
          <w:color w:val="000000"/>
          <w:sz w:val="28"/>
        </w:rPr>
        <w:t xml:space="preserve">
      45. КҚБ орталығымен (бекетімен) кеме бірінші байланыс сеансы кезінде мыналарды хабарлайды: </w:t>
      </w:r>
      <w:r>
        <w:br/>
      </w:r>
      <w:r>
        <w:rPr>
          <w:rFonts w:ascii="Times New Roman"/>
          <w:b w:val="false"/>
          <w:i w:val="false"/>
          <w:color w:val="000000"/>
          <w:sz w:val="28"/>
        </w:rPr>
        <w:t>
 </w:t>
      </w:r>
    </w:p>
    <w:bookmarkEnd w:id="81"/>
    <w:bookmarkStart w:name="z198" w:id="82"/>
    <w:p>
      <w:pPr>
        <w:spacing w:after="0"/>
        <w:ind w:left="0"/>
        <w:jc w:val="both"/>
      </w:pPr>
      <w:r>
        <w:rPr>
          <w:rFonts w:ascii="Times New Roman"/>
          <w:b w:val="false"/>
          <w:i w:val="false"/>
          <w:color w:val="000000"/>
          <w:sz w:val="28"/>
        </w:rPr>
        <w:t xml:space="preserve">
      1) кеменің түрі мен атауын; </w:t>
      </w:r>
      <w:r>
        <w:br/>
      </w:r>
      <w:r>
        <w:rPr>
          <w:rFonts w:ascii="Times New Roman"/>
          <w:b w:val="false"/>
          <w:i w:val="false"/>
          <w:color w:val="000000"/>
          <w:sz w:val="28"/>
        </w:rPr>
        <w:t>
 </w:t>
      </w:r>
    </w:p>
    <w:bookmarkEnd w:id="82"/>
    <w:bookmarkStart w:name="z199" w:id="83"/>
    <w:p>
      <w:pPr>
        <w:spacing w:after="0"/>
        <w:ind w:left="0"/>
        <w:jc w:val="both"/>
      </w:pPr>
      <w:r>
        <w:rPr>
          <w:rFonts w:ascii="Times New Roman"/>
          <w:b w:val="false"/>
          <w:i w:val="false"/>
          <w:color w:val="000000"/>
          <w:sz w:val="28"/>
        </w:rPr>
        <w:t xml:space="preserve">
      2) аймаққа кіру уақытын; </w:t>
      </w:r>
      <w:r>
        <w:br/>
      </w:r>
      <w:r>
        <w:rPr>
          <w:rFonts w:ascii="Times New Roman"/>
          <w:b w:val="false"/>
          <w:i w:val="false"/>
          <w:color w:val="000000"/>
          <w:sz w:val="28"/>
        </w:rPr>
        <w:t>
 </w:t>
      </w:r>
    </w:p>
    <w:bookmarkEnd w:id="83"/>
    <w:bookmarkStart w:name="z200" w:id="84"/>
    <w:p>
      <w:pPr>
        <w:spacing w:after="0"/>
        <w:ind w:left="0"/>
        <w:jc w:val="both"/>
      </w:pPr>
      <w:r>
        <w:rPr>
          <w:rFonts w:ascii="Times New Roman"/>
          <w:b w:val="false"/>
          <w:i w:val="false"/>
          <w:color w:val="000000"/>
          <w:sz w:val="28"/>
        </w:rPr>
        <w:t xml:space="preserve">
      3) маневр жасау жүйесіндегі жылдамдығын; </w:t>
      </w:r>
      <w:r>
        <w:br/>
      </w:r>
      <w:r>
        <w:rPr>
          <w:rFonts w:ascii="Times New Roman"/>
          <w:b w:val="false"/>
          <w:i w:val="false"/>
          <w:color w:val="000000"/>
          <w:sz w:val="28"/>
        </w:rPr>
        <w:t>
 </w:t>
      </w:r>
    </w:p>
    <w:bookmarkEnd w:id="84"/>
    <w:bookmarkStart w:name="z201" w:id="85"/>
    <w:p>
      <w:pPr>
        <w:spacing w:after="0"/>
        <w:ind w:left="0"/>
        <w:jc w:val="both"/>
      </w:pPr>
      <w:r>
        <w:rPr>
          <w:rFonts w:ascii="Times New Roman"/>
          <w:b w:val="false"/>
          <w:i w:val="false"/>
          <w:color w:val="000000"/>
          <w:sz w:val="28"/>
        </w:rPr>
        <w:t xml:space="preserve">
      4) мемлекеттік бұйымын (туын), ал Қазақстан Республикасының кемесін - иесінің атауын; </w:t>
      </w:r>
      <w:r>
        <w:br/>
      </w:r>
      <w:r>
        <w:rPr>
          <w:rFonts w:ascii="Times New Roman"/>
          <w:b w:val="false"/>
          <w:i w:val="false"/>
          <w:color w:val="000000"/>
          <w:sz w:val="28"/>
        </w:rPr>
        <w:t>
 </w:t>
      </w:r>
    </w:p>
    <w:bookmarkEnd w:id="85"/>
    <w:bookmarkStart w:name="z202" w:id="86"/>
    <w:p>
      <w:pPr>
        <w:spacing w:after="0"/>
        <w:ind w:left="0"/>
        <w:jc w:val="both"/>
      </w:pPr>
      <w:r>
        <w:rPr>
          <w:rFonts w:ascii="Times New Roman"/>
          <w:b w:val="false"/>
          <w:i w:val="false"/>
          <w:color w:val="000000"/>
          <w:sz w:val="28"/>
        </w:rPr>
        <w:t xml:space="preserve">
      5) баратын портын; </w:t>
      </w:r>
      <w:r>
        <w:br/>
      </w:r>
      <w:r>
        <w:rPr>
          <w:rFonts w:ascii="Times New Roman"/>
          <w:b w:val="false"/>
          <w:i w:val="false"/>
          <w:color w:val="000000"/>
          <w:sz w:val="28"/>
        </w:rPr>
        <w:t>
 </w:t>
      </w:r>
    </w:p>
    <w:bookmarkEnd w:id="86"/>
    <w:bookmarkStart w:name="z203" w:id="87"/>
    <w:p>
      <w:pPr>
        <w:spacing w:after="0"/>
        <w:ind w:left="0"/>
        <w:jc w:val="both"/>
      </w:pPr>
      <w:r>
        <w:rPr>
          <w:rFonts w:ascii="Times New Roman"/>
          <w:b w:val="false"/>
          <w:i w:val="false"/>
          <w:color w:val="000000"/>
          <w:sz w:val="28"/>
        </w:rPr>
        <w:t xml:space="preserve">
      6) таза тіркемдік сыйымдылығы мен негізгі өлшемдерін; </w:t>
      </w:r>
      <w:r>
        <w:br/>
      </w:r>
      <w:r>
        <w:rPr>
          <w:rFonts w:ascii="Times New Roman"/>
          <w:b w:val="false"/>
          <w:i w:val="false"/>
          <w:color w:val="000000"/>
          <w:sz w:val="28"/>
        </w:rPr>
        <w:t>
 </w:t>
      </w:r>
    </w:p>
    <w:bookmarkEnd w:id="87"/>
    <w:bookmarkStart w:name="z204" w:id="88"/>
    <w:p>
      <w:pPr>
        <w:spacing w:after="0"/>
        <w:ind w:left="0"/>
        <w:jc w:val="both"/>
      </w:pPr>
      <w:r>
        <w:rPr>
          <w:rFonts w:ascii="Times New Roman"/>
          <w:b w:val="false"/>
          <w:i w:val="false"/>
          <w:color w:val="000000"/>
          <w:sz w:val="28"/>
        </w:rPr>
        <w:t xml:space="preserve">
      7) нақты шөгуін; </w:t>
      </w:r>
      <w:r>
        <w:br/>
      </w:r>
      <w:r>
        <w:rPr>
          <w:rFonts w:ascii="Times New Roman"/>
          <w:b w:val="false"/>
          <w:i w:val="false"/>
          <w:color w:val="000000"/>
          <w:sz w:val="28"/>
        </w:rPr>
        <w:t>
 </w:t>
      </w:r>
    </w:p>
    <w:bookmarkEnd w:id="88"/>
    <w:bookmarkStart w:name="z205" w:id="89"/>
    <w:p>
      <w:pPr>
        <w:spacing w:after="0"/>
        <w:ind w:left="0"/>
        <w:jc w:val="both"/>
      </w:pPr>
      <w:r>
        <w:rPr>
          <w:rFonts w:ascii="Times New Roman"/>
          <w:b w:val="false"/>
          <w:i w:val="false"/>
          <w:color w:val="000000"/>
          <w:sz w:val="28"/>
        </w:rPr>
        <w:t xml:space="preserve">
      8) жүк түрі мен санын; </w:t>
      </w:r>
      <w:r>
        <w:br/>
      </w:r>
      <w:r>
        <w:rPr>
          <w:rFonts w:ascii="Times New Roman"/>
          <w:b w:val="false"/>
          <w:i w:val="false"/>
          <w:color w:val="000000"/>
          <w:sz w:val="28"/>
        </w:rPr>
        <w:t>
 </w:t>
      </w:r>
    </w:p>
    <w:bookmarkEnd w:id="89"/>
    <w:bookmarkStart w:name="z206" w:id="90"/>
    <w:p>
      <w:pPr>
        <w:spacing w:after="0"/>
        <w:ind w:left="0"/>
        <w:jc w:val="both"/>
      </w:pPr>
      <w:r>
        <w:rPr>
          <w:rFonts w:ascii="Times New Roman"/>
          <w:b w:val="false"/>
          <w:i w:val="false"/>
          <w:color w:val="000000"/>
          <w:sz w:val="28"/>
        </w:rPr>
        <w:t xml:space="preserve">
      9) кеме радиолокациялық станциясының (бұдан әрі - РЛС) жай-күйі туралы мәліметтерді; </w:t>
      </w:r>
      <w:r>
        <w:br/>
      </w:r>
      <w:r>
        <w:rPr>
          <w:rFonts w:ascii="Times New Roman"/>
          <w:b w:val="false"/>
          <w:i w:val="false"/>
          <w:color w:val="000000"/>
          <w:sz w:val="28"/>
        </w:rPr>
        <w:t>
 </w:t>
      </w:r>
    </w:p>
    <w:bookmarkEnd w:id="90"/>
    <w:bookmarkStart w:name="z207" w:id="91"/>
    <w:p>
      <w:pPr>
        <w:spacing w:after="0"/>
        <w:ind w:left="0"/>
        <w:jc w:val="both"/>
      </w:pPr>
      <w:r>
        <w:rPr>
          <w:rFonts w:ascii="Times New Roman"/>
          <w:b w:val="false"/>
          <w:i w:val="false"/>
          <w:color w:val="000000"/>
          <w:sz w:val="28"/>
        </w:rPr>
        <w:t xml:space="preserve">
      10) жүзу және маневр жасау қауіпсіздігіне әсер ететін шектеулер мен РЛС жарамсыздығы туралы ақпаратты. </w:t>
      </w:r>
    </w:p>
    <w:bookmarkEnd w:id="91"/>
    <w:bookmarkStart w:name="z50" w:id="92"/>
    <w:p>
      <w:pPr>
        <w:spacing w:after="0"/>
        <w:ind w:left="0"/>
        <w:jc w:val="both"/>
      </w:pPr>
      <w:r>
        <w:rPr>
          <w:rFonts w:ascii="Times New Roman"/>
          <w:b w:val="false"/>
          <w:i w:val="false"/>
          <w:color w:val="000000"/>
          <w:sz w:val="28"/>
        </w:rPr>
        <w:t xml:space="preserve">
      46. КҚБ орталығының (бекетінің) сұратуы кезінде кеме өзін таныту мақсатында қандайда бір белгінің қасында өзінің орнын көрсетуге (әрбір жеке жағдайда нақты көрсетіледі) немесе таныту маневрлерін жасауға міндетті. </w:t>
      </w:r>
    </w:p>
    <w:bookmarkEnd w:id="92"/>
    <w:bookmarkStart w:name="z51" w:id="93"/>
    <w:p>
      <w:pPr>
        <w:spacing w:after="0"/>
        <w:ind w:left="0"/>
        <w:jc w:val="both"/>
      </w:pPr>
      <w:r>
        <w:rPr>
          <w:rFonts w:ascii="Times New Roman"/>
          <w:b w:val="false"/>
          <w:i w:val="false"/>
          <w:color w:val="000000"/>
          <w:sz w:val="28"/>
        </w:rPr>
        <w:t xml:space="preserve">
      47. КҚБ орталығы (бекеті) таныған кемеге өзінің іс-қимылы аймағына кіруге рұқсат береді, қозғалыс бағытын, зәкірге тұру орнын көрсетеді, сондай-ақ басқа қажетті мәліметтерді хабарлайды. </w:t>
      </w:r>
    </w:p>
    <w:bookmarkEnd w:id="93"/>
    <w:bookmarkStart w:name="z52" w:id="94"/>
    <w:p>
      <w:pPr>
        <w:spacing w:after="0"/>
        <w:ind w:left="0"/>
        <w:jc w:val="both"/>
      </w:pPr>
      <w:r>
        <w:rPr>
          <w:rFonts w:ascii="Times New Roman"/>
          <w:b w:val="false"/>
          <w:i w:val="false"/>
          <w:color w:val="000000"/>
          <w:sz w:val="28"/>
        </w:rPr>
        <w:t xml:space="preserve">
      48. Бағыты бірінші КҚБ орталығының (бекетінің) аймағы арқылы өтетін кеме әрбір аймаққа кірерде тиісті КҚБ орталығынан (бекетінен) оның аймағына кіру үшін рұқсат сұрайды. </w:t>
      </w:r>
    </w:p>
    <w:bookmarkEnd w:id="94"/>
    <w:bookmarkStart w:name="z53" w:id="95"/>
    <w:p>
      <w:pPr>
        <w:spacing w:after="0"/>
        <w:ind w:left="0"/>
        <w:jc w:val="both"/>
      </w:pPr>
      <w:r>
        <w:rPr>
          <w:rFonts w:ascii="Times New Roman"/>
          <w:b w:val="false"/>
          <w:i w:val="false"/>
          <w:color w:val="000000"/>
          <w:sz w:val="28"/>
        </w:rPr>
        <w:t xml:space="preserve">
      49. Айлақта немесе зәкірде тұрған кеме қозғалу басталғанға дейін ол аймағында тұрған КҚБ орталығымен (бекетімен) радио немесе телефон байланысын жасайды. </w:t>
      </w:r>
    </w:p>
    <w:bookmarkEnd w:id="95"/>
    <w:bookmarkStart w:name="z54" w:id="96"/>
    <w:p>
      <w:pPr>
        <w:spacing w:after="0"/>
        <w:ind w:left="0"/>
        <w:jc w:val="both"/>
      </w:pPr>
      <w:r>
        <w:rPr>
          <w:rFonts w:ascii="Times New Roman"/>
          <w:b w:val="false"/>
          <w:i w:val="false"/>
          <w:color w:val="000000"/>
          <w:sz w:val="28"/>
        </w:rPr>
        <w:t xml:space="preserve">
      50. КҚБҚ аймағында жүзу ережелері кемелердің белгілі бір түрлердегі, өлшемдердегі немесе тек белгіленген қозғалыс бағдарғылармен келе жатқан және қосымша шарттарды орындайтын белгілері бар кемелерге жеке талаптар белгілеуі мүмкін. КҚБ орталығы (бекеті) осындай кемелердің белгіленген бағдарғылардан тыс қозғалуына ерекше жағдайда ғана рұқсат етеді. </w:t>
      </w:r>
    </w:p>
    <w:bookmarkEnd w:id="96"/>
    <w:bookmarkStart w:name="z55" w:id="97"/>
    <w:p>
      <w:pPr>
        <w:spacing w:after="0"/>
        <w:ind w:left="0"/>
        <w:jc w:val="both"/>
      </w:pPr>
      <w:r>
        <w:rPr>
          <w:rFonts w:ascii="Times New Roman"/>
          <w:b w:val="false"/>
          <w:i w:val="false"/>
          <w:color w:val="000000"/>
          <w:sz w:val="28"/>
        </w:rPr>
        <w:t xml:space="preserve">
      51. Кемелер басқа арна көрсетілмесе, аймағында болатын КҚБ орталығының (бекетінің) жұмыс арнасында тұрақты радиовахтаны жүргізеді. </w:t>
      </w:r>
    </w:p>
    <w:bookmarkEnd w:id="97"/>
    <w:bookmarkStart w:name="z56" w:id="98"/>
    <w:p>
      <w:pPr>
        <w:spacing w:after="0"/>
        <w:ind w:left="0"/>
        <w:jc w:val="both"/>
      </w:pPr>
      <w:r>
        <w:rPr>
          <w:rFonts w:ascii="Times New Roman"/>
          <w:b w:val="false"/>
          <w:i w:val="false"/>
          <w:color w:val="000000"/>
          <w:sz w:val="28"/>
        </w:rPr>
        <w:t xml:space="preserve">
      52. КҚБ орталығының (бекетінің) кемелерімен радиобайланысы, сондай-ақ күнделікті радиолокациялық ақпарат құжатталады. Жазбалар үш күн бойы сақталады. Егер апаттық оқиға мен апат жағдайлары орын алса, жазбалар тергеу жүргізу аяқталғанға дейін сақталады. </w:t>
      </w:r>
    </w:p>
    <w:bookmarkEnd w:id="98"/>
    <w:bookmarkStart w:name="z57" w:id="99"/>
    <w:p>
      <w:pPr>
        <w:spacing w:after="0"/>
        <w:ind w:left="0"/>
        <w:jc w:val="both"/>
      </w:pPr>
      <w:r>
        <w:rPr>
          <w:rFonts w:ascii="Times New Roman"/>
          <w:b w:val="false"/>
          <w:i w:val="false"/>
          <w:color w:val="000000"/>
          <w:sz w:val="28"/>
        </w:rPr>
        <w:t xml:space="preserve">
      53. КҚБҚ аймағында жүзу ережелеріне мыналар қосымшалар ретінде кіреді: </w:t>
      </w:r>
      <w:r>
        <w:br/>
      </w:r>
      <w:r>
        <w:rPr>
          <w:rFonts w:ascii="Times New Roman"/>
          <w:b w:val="false"/>
          <w:i w:val="false"/>
          <w:color w:val="000000"/>
          <w:sz w:val="28"/>
        </w:rPr>
        <w:t>
 </w:t>
      </w:r>
    </w:p>
    <w:bookmarkEnd w:id="99"/>
    <w:bookmarkStart w:name="z208" w:id="100"/>
    <w:p>
      <w:pPr>
        <w:spacing w:after="0"/>
        <w:ind w:left="0"/>
        <w:jc w:val="both"/>
      </w:pPr>
      <w:r>
        <w:rPr>
          <w:rFonts w:ascii="Times New Roman"/>
          <w:b w:val="false"/>
          <w:i w:val="false"/>
          <w:color w:val="000000"/>
          <w:sz w:val="28"/>
        </w:rPr>
        <w:t xml:space="preserve">
      1) КҚБ орталығы (бекеті) іс-қимылдары аймағының сызбасы; </w:t>
      </w:r>
      <w:r>
        <w:br/>
      </w:r>
      <w:r>
        <w:rPr>
          <w:rFonts w:ascii="Times New Roman"/>
          <w:b w:val="false"/>
          <w:i w:val="false"/>
          <w:color w:val="000000"/>
          <w:sz w:val="28"/>
        </w:rPr>
        <w:t>
 </w:t>
      </w:r>
    </w:p>
    <w:bookmarkEnd w:id="100"/>
    <w:bookmarkStart w:name="z209" w:id="101"/>
    <w:p>
      <w:pPr>
        <w:spacing w:after="0"/>
        <w:ind w:left="0"/>
        <w:jc w:val="both"/>
      </w:pPr>
      <w:r>
        <w:rPr>
          <w:rFonts w:ascii="Times New Roman"/>
          <w:b w:val="false"/>
          <w:i w:val="false"/>
          <w:color w:val="000000"/>
          <w:sz w:val="28"/>
        </w:rPr>
        <w:t xml:space="preserve">
      2) жұмыс арналары мен шақыру белгілерін қоса алғанда КҚБ орталығымен (бекетімен) кемелердің байланысын ұйымдастыру сызбасы; </w:t>
      </w:r>
      <w:r>
        <w:br/>
      </w:r>
      <w:r>
        <w:rPr>
          <w:rFonts w:ascii="Times New Roman"/>
          <w:b w:val="false"/>
          <w:i w:val="false"/>
          <w:color w:val="000000"/>
          <w:sz w:val="28"/>
        </w:rPr>
        <w:t>
 </w:t>
      </w:r>
    </w:p>
    <w:bookmarkEnd w:id="101"/>
    <w:bookmarkStart w:name="z210" w:id="102"/>
    <w:p>
      <w:pPr>
        <w:spacing w:after="0"/>
        <w:ind w:left="0"/>
        <w:jc w:val="both"/>
      </w:pPr>
      <w:r>
        <w:rPr>
          <w:rFonts w:ascii="Times New Roman"/>
          <w:b w:val="false"/>
          <w:i w:val="false"/>
          <w:color w:val="000000"/>
          <w:sz w:val="28"/>
        </w:rPr>
        <w:t xml:space="preserve">
      3) КҚБҚ техникалық мүмкіндіктері туралы капитанға ақпараты. </w:t>
      </w:r>
    </w:p>
    <w:bookmarkEnd w:id="102"/>
    <w:bookmarkStart w:name="z58" w:id="103"/>
    <w:p>
      <w:pPr>
        <w:spacing w:after="0"/>
        <w:ind w:left="0"/>
        <w:jc w:val="left"/>
      </w:pPr>
      <w:r>
        <w:rPr>
          <w:rFonts w:ascii="Times New Roman"/>
          <w:b/>
          <w:i w:val="false"/>
          <w:color w:val="000000"/>
        </w:rPr>
        <w:t xml:space="preserve"> 
  3 тарау. Кемелердің портқа кіруі және порттан шығуы  Параграф 1. Жақындау туралы ақпарат </w:t>
      </w:r>
    </w:p>
    <w:bookmarkEnd w:id="103"/>
    <w:p>
      <w:pPr>
        <w:spacing w:after="0"/>
        <w:ind w:left="0"/>
        <w:jc w:val="both"/>
      </w:pPr>
      <w:r>
        <w:rPr>
          <w:rFonts w:ascii="Times New Roman"/>
          <w:b w:val="false"/>
          <w:i w:val="false"/>
          <w:color w:val="000000"/>
          <w:sz w:val="28"/>
        </w:rPr>
        <w:t xml:space="preserve">      54. Кеменің баратын портына жақындауы туралы ақпаратты мынадай жағдайда: </w:t>
      </w:r>
      <w:r>
        <w:br/>
      </w:r>
      <w:r>
        <w:rPr>
          <w:rFonts w:ascii="Times New Roman"/>
          <w:b w:val="false"/>
          <w:i w:val="false"/>
          <w:color w:val="000000"/>
          <w:sz w:val="28"/>
        </w:rPr>
        <w:t xml:space="preserve">
      кеме капитаны Қазақстан Республикасының теңіз портына келе жатқан кезде - порт диспетчеріне, порт капитанына және қажет болған кезде басқа мекен-жайларға береді. </w:t>
      </w:r>
    </w:p>
    <w:bookmarkStart w:name="z59" w:id="104"/>
    <w:p>
      <w:pPr>
        <w:spacing w:after="0"/>
        <w:ind w:left="0"/>
        <w:jc w:val="both"/>
      </w:pPr>
      <w:r>
        <w:rPr>
          <w:rFonts w:ascii="Times New Roman"/>
          <w:b w:val="false"/>
          <w:i w:val="false"/>
          <w:color w:val="000000"/>
          <w:sz w:val="28"/>
        </w:rPr>
        <w:t xml:space="preserve">
      55. Жақындау туралы ақпарат 48 сағат бұрын, екінші рет 24 сағат бұрын және жақындап келгенге дейін 4 сағат бұрын нақтыланады. Өту ұзақтығы кемінде 48 сағат болғанда - жөнелту портынан шыққаннан кейін 2 сағат шегінде белгіленеді. </w:t>
      </w:r>
      <w:r>
        <w:br/>
      </w:r>
      <w:r>
        <w:rPr>
          <w:rFonts w:ascii="Times New Roman"/>
          <w:b w:val="false"/>
          <w:i w:val="false"/>
          <w:color w:val="000000"/>
          <w:sz w:val="28"/>
        </w:rPr>
        <w:t xml:space="preserve">
      Балық аулау кәсіпшілік флоты кемелерінің капитандары кәсіпті бітіру уақытын, сондай-ақ портқа жақындау уақытын 48 сағаттан кешіктірмей хабарлайды. </w:t>
      </w:r>
    </w:p>
    <w:bookmarkEnd w:id="104"/>
    <w:bookmarkStart w:name="z60" w:id="105"/>
    <w:p>
      <w:pPr>
        <w:spacing w:after="0"/>
        <w:ind w:left="0"/>
        <w:jc w:val="both"/>
      </w:pPr>
      <w:r>
        <w:rPr>
          <w:rFonts w:ascii="Times New Roman"/>
          <w:b w:val="false"/>
          <w:i w:val="false"/>
          <w:color w:val="000000"/>
          <w:sz w:val="28"/>
        </w:rPr>
        <w:t xml:space="preserve">
      56. Кеме капитаны (кеме иесі) жақындау туралы ақпаратта мынадай деректерді хабарлайды: </w:t>
      </w:r>
      <w:r>
        <w:br/>
      </w:r>
      <w:r>
        <w:rPr>
          <w:rFonts w:ascii="Times New Roman"/>
          <w:b w:val="false"/>
          <w:i w:val="false"/>
          <w:color w:val="000000"/>
          <w:sz w:val="28"/>
        </w:rPr>
        <w:t>
 </w:t>
      </w:r>
    </w:p>
    <w:bookmarkEnd w:id="105"/>
    <w:bookmarkStart w:name="z211" w:id="106"/>
    <w:p>
      <w:pPr>
        <w:spacing w:after="0"/>
        <w:ind w:left="0"/>
        <w:jc w:val="both"/>
      </w:pPr>
      <w:r>
        <w:rPr>
          <w:rFonts w:ascii="Times New Roman"/>
          <w:b w:val="false"/>
          <w:i w:val="false"/>
          <w:color w:val="000000"/>
          <w:sz w:val="28"/>
        </w:rPr>
        <w:t xml:space="preserve">
      1) кеменің атауын, оның туын, иесінің атын; </w:t>
      </w:r>
      <w:r>
        <w:br/>
      </w:r>
      <w:r>
        <w:rPr>
          <w:rFonts w:ascii="Times New Roman"/>
          <w:b w:val="false"/>
          <w:i w:val="false"/>
          <w:color w:val="000000"/>
          <w:sz w:val="28"/>
        </w:rPr>
        <w:t>
 </w:t>
      </w:r>
    </w:p>
    <w:bookmarkEnd w:id="106"/>
    <w:bookmarkStart w:name="z212" w:id="107"/>
    <w:p>
      <w:pPr>
        <w:spacing w:after="0"/>
        <w:ind w:left="0"/>
        <w:jc w:val="both"/>
      </w:pPr>
      <w:r>
        <w:rPr>
          <w:rFonts w:ascii="Times New Roman"/>
          <w:b w:val="false"/>
          <w:i w:val="false"/>
          <w:color w:val="000000"/>
          <w:sz w:val="28"/>
        </w:rPr>
        <w:t xml:space="preserve">
      2) жөнелту портын (соңғы кірген порты, кәсіп жасау ауданы, бұрғылау қондырғысы және басқалары); </w:t>
      </w:r>
      <w:r>
        <w:br/>
      </w:r>
      <w:r>
        <w:rPr>
          <w:rFonts w:ascii="Times New Roman"/>
          <w:b w:val="false"/>
          <w:i w:val="false"/>
          <w:color w:val="000000"/>
          <w:sz w:val="28"/>
        </w:rPr>
        <w:t>
 </w:t>
      </w:r>
    </w:p>
    <w:bookmarkEnd w:id="107"/>
    <w:bookmarkStart w:name="z213" w:id="108"/>
    <w:p>
      <w:pPr>
        <w:spacing w:after="0"/>
        <w:ind w:left="0"/>
        <w:jc w:val="both"/>
      </w:pPr>
      <w:r>
        <w:rPr>
          <w:rFonts w:ascii="Times New Roman"/>
          <w:b w:val="false"/>
          <w:i w:val="false"/>
          <w:color w:val="000000"/>
          <w:sz w:val="28"/>
        </w:rPr>
        <w:t xml:space="preserve">
      3) кеменің ең үлкен ұзындығы; </w:t>
      </w:r>
      <w:r>
        <w:br/>
      </w:r>
      <w:r>
        <w:rPr>
          <w:rFonts w:ascii="Times New Roman"/>
          <w:b w:val="false"/>
          <w:i w:val="false"/>
          <w:color w:val="000000"/>
          <w:sz w:val="28"/>
        </w:rPr>
        <w:t>
 </w:t>
      </w:r>
    </w:p>
    <w:bookmarkEnd w:id="108"/>
    <w:bookmarkStart w:name="z214" w:id="109"/>
    <w:p>
      <w:pPr>
        <w:spacing w:after="0"/>
        <w:ind w:left="0"/>
        <w:jc w:val="both"/>
      </w:pPr>
      <w:r>
        <w:rPr>
          <w:rFonts w:ascii="Times New Roman"/>
          <w:b w:val="false"/>
          <w:i w:val="false"/>
          <w:color w:val="000000"/>
          <w:sz w:val="28"/>
        </w:rPr>
        <w:t xml:space="preserve">
      4) кеменің басымен және артымен шөгуін; </w:t>
      </w:r>
      <w:r>
        <w:br/>
      </w:r>
      <w:r>
        <w:rPr>
          <w:rFonts w:ascii="Times New Roman"/>
          <w:b w:val="false"/>
          <w:i w:val="false"/>
          <w:color w:val="000000"/>
          <w:sz w:val="28"/>
        </w:rPr>
        <w:t>
 </w:t>
      </w:r>
    </w:p>
    <w:bookmarkEnd w:id="109"/>
    <w:bookmarkStart w:name="z215" w:id="110"/>
    <w:p>
      <w:pPr>
        <w:spacing w:after="0"/>
        <w:ind w:left="0"/>
        <w:jc w:val="both"/>
      </w:pPr>
      <w:r>
        <w:rPr>
          <w:rFonts w:ascii="Times New Roman"/>
          <w:b w:val="false"/>
          <w:i w:val="false"/>
          <w:color w:val="000000"/>
          <w:sz w:val="28"/>
        </w:rPr>
        <w:t xml:space="preserve">
      5) жолаушылар санын; </w:t>
      </w:r>
      <w:r>
        <w:br/>
      </w:r>
      <w:r>
        <w:rPr>
          <w:rFonts w:ascii="Times New Roman"/>
          <w:b w:val="false"/>
          <w:i w:val="false"/>
          <w:color w:val="000000"/>
          <w:sz w:val="28"/>
        </w:rPr>
        <w:t>
 </w:t>
      </w:r>
    </w:p>
    <w:bookmarkEnd w:id="110"/>
    <w:bookmarkStart w:name="z216" w:id="111"/>
    <w:p>
      <w:pPr>
        <w:spacing w:after="0"/>
        <w:ind w:left="0"/>
        <w:jc w:val="both"/>
      </w:pPr>
      <w:r>
        <w:rPr>
          <w:rFonts w:ascii="Times New Roman"/>
          <w:b w:val="false"/>
          <w:i w:val="false"/>
          <w:color w:val="000000"/>
          <w:sz w:val="28"/>
        </w:rPr>
        <w:t xml:space="preserve">
      6) жүк атауын, оның ерекше қасиеттерін, фумиганттың атауын (егер жүк кемеде фумигацияға душар болса), жүктің санын (масса), жүктің кемеде: палубада, твиндекте, трюмде (толассыз трюмдер бар болғанда - әрбір люк бойынша) орналасуын, ұзын өлшемді жүктердің бір орнының ұзындығы мен ауыр салмақта жүктердің массасын (3 т жоғары), ал жүк тиеуге бара жатқан танкер үшін - айлақ алдындағы балласт массасы мен балластан босату уақытын, бұрын әкелінген жүктің атауын; </w:t>
      </w:r>
      <w:r>
        <w:br/>
      </w:r>
      <w:r>
        <w:rPr>
          <w:rFonts w:ascii="Times New Roman"/>
          <w:b w:val="false"/>
          <w:i w:val="false"/>
          <w:color w:val="000000"/>
          <w:sz w:val="28"/>
        </w:rPr>
        <w:t>
 </w:t>
      </w:r>
    </w:p>
    <w:bookmarkEnd w:id="111"/>
    <w:bookmarkStart w:name="z217" w:id="112"/>
    <w:p>
      <w:pPr>
        <w:spacing w:after="0"/>
        <w:ind w:left="0"/>
        <w:jc w:val="both"/>
      </w:pPr>
      <w:r>
        <w:rPr>
          <w:rFonts w:ascii="Times New Roman"/>
          <w:b w:val="false"/>
          <w:i w:val="false"/>
          <w:color w:val="000000"/>
          <w:sz w:val="28"/>
        </w:rPr>
        <w:t xml:space="preserve">
      7) жүк алушының атауын; </w:t>
      </w:r>
      <w:r>
        <w:br/>
      </w:r>
      <w:r>
        <w:rPr>
          <w:rFonts w:ascii="Times New Roman"/>
          <w:b w:val="false"/>
          <w:i w:val="false"/>
          <w:color w:val="000000"/>
          <w:sz w:val="28"/>
        </w:rPr>
        <w:t>
 </w:t>
      </w:r>
    </w:p>
    <w:bookmarkEnd w:id="112"/>
    <w:bookmarkStart w:name="z218" w:id="113"/>
    <w:p>
      <w:pPr>
        <w:spacing w:after="0"/>
        <w:ind w:left="0"/>
        <w:jc w:val="both"/>
      </w:pPr>
      <w:r>
        <w:rPr>
          <w:rFonts w:ascii="Times New Roman"/>
          <w:b w:val="false"/>
          <w:i w:val="false"/>
          <w:color w:val="000000"/>
          <w:sz w:val="28"/>
        </w:rPr>
        <w:t xml:space="preserve">
      8) бункерге, ауыз суға, жабдықтарға қажеттілігін; </w:t>
      </w:r>
      <w:r>
        <w:br/>
      </w:r>
      <w:r>
        <w:rPr>
          <w:rFonts w:ascii="Times New Roman"/>
          <w:b w:val="false"/>
          <w:i w:val="false"/>
          <w:color w:val="000000"/>
          <w:sz w:val="28"/>
        </w:rPr>
        <w:t>
 </w:t>
      </w:r>
    </w:p>
    <w:bookmarkEnd w:id="113"/>
    <w:bookmarkStart w:name="z219" w:id="114"/>
    <w:p>
      <w:pPr>
        <w:spacing w:after="0"/>
        <w:ind w:left="0"/>
        <w:jc w:val="both"/>
      </w:pPr>
      <w:r>
        <w:rPr>
          <w:rFonts w:ascii="Times New Roman"/>
          <w:b w:val="false"/>
          <w:i w:val="false"/>
          <w:color w:val="000000"/>
          <w:sz w:val="28"/>
        </w:rPr>
        <w:t xml:space="preserve">
      9) қосымша техникалық және жөндеу операцияларын орындау қажеттілігін, сондай-ақ мыналарға өтінім береді: </w:t>
      </w:r>
      <w:r>
        <w:br/>
      </w:r>
      <w:r>
        <w:rPr>
          <w:rFonts w:ascii="Times New Roman"/>
          <w:b w:val="false"/>
          <w:i w:val="false"/>
          <w:color w:val="000000"/>
          <w:sz w:val="28"/>
        </w:rPr>
        <w:t xml:space="preserve">
      льялды, балластық, шаруашылық-фекальды ағынды суларды тапсыру үшін баржаға және қоқыс үшін контейнерлерге; </w:t>
      </w:r>
      <w:r>
        <w:br/>
      </w:r>
      <w:r>
        <w:rPr>
          <w:rFonts w:ascii="Times New Roman"/>
          <w:b w:val="false"/>
          <w:i w:val="false"/>
          <w:color w:val="000000"/>
          <w:sz w:val="28"/>
        </w:rPr>
        <w:t xml:space="preserve">
      тіркеп сүйрететін кемелер мен тіркеп сүйреу қызметіне; </w:t>
      </w:r>
      <w:r>
        <w:br/>
      </w:r>
      <w:r>
        <w:rPr>
          <w:rFonts w:ascii="Times New Roman"/>
          <w:b w:val="false"/>
          <w:i w:val="false"/>
          <w:color w:val="000000"/>
          <w:sz w:val="28"/>
        </w:rPr>
        <w:t xml:space="preserve">
      мұз жаруды қамтамасыз етуге; </w:t>
      </w:r>
      <w:r>
        <w:br/>
      </w:r>
      <w:r>
        <w:rPr>
          <w:rFonts w:ascii="Times New Roman"/>
          <w:b w:val="false"/>
          <w:i w:val="false"/>
          <w:color w:val="000000"/>
          <w:sz w:val="28"/>
        </w:rPr>
        <w:t xml:space="preserve">
      лоцманға. </w:t>
      </w:r>
    </w:p>
    <w:bookmarkEnd w:id="114"/>
    <w:bookmarkStart w:name="z61" w:id="115"/>
    <w:p>
      <w:pPr>
        <w:spacing w:after="0"/>
        <w:ind w:left="0"/>
        <w:jc w:val="both"/>
      </w:pPr>
      <w:r>
        <w:rPr>
          <w:rFonts w:ascii="Times New Roman"/>
          <w:b w:val="false"/>
          <w:i w:val="false"/>
          <w:color w:val="000000"/>
          <w:sz w:val="28"/>
        </w:rPr>
        <w:t xml:space="preserve">
      57. Кеменің барар мекен-жайы өзгергенде капитан алғашқы баратын портқа берілген өтінімдерді радиограммамен жоққа шығарады. </w:t>
      </w:r>
    </w:p>
    <w:bookmarkEnd w:id="115"/>
    <w:bookmarkStart w:name="z62" w:id="116"/>
    <w:p>
      <w:pPr>
        <w:spacing w:after="0"/>
        <w:ind w:left="0"/>
        <w:jc w:val="both"/>
      </w:pPr>
      <w:r>
        <w:rPr>
          <w:rFonts w:ascii="Times New Roman"/>
          <w:b w:val="false"/>
          <w:i w:val="false"/>
          <w:color w:val="000000"/>
          <w:sz w:val="28"/>
        </w:rPr>
        <w:t xml:space="preserve">
      58. Кеме капитаны жақындау туралы өзінің ақпаратында кеменің жүк қондырғыларының (механизмдерінің) ақаулары туралы хабарлайды. </w:t>
      </w:r>
    </w:p>
    <w:bookmarkEnd w:id="116"/>
    <w:bookmarkStart w:name="z63" w:id="117"/>
    <w:p>
      <w:pPr>
        <w:spacing w:after="0"/>
        <w:ind w:left="0"/>
        <w:jc w:val="both"/>
      </w:pPr>
      <w:r>
        <w:rPr>
          <w:rFonts w:ascii="Times New Roman"/>
          <w:b w:val="false"/>
          <w:i w:val="false"/>
          <w:color w:val="000000"/>
          <w:sz w:val="28"/>
        </w:rPr>
        <w:t xml:space="preserve">
      59. Порттың теңіз әкімшілігі кеменің зәкірде тұрған, арқандап байланатын орны мен тиеу-түсіру немесе басқа жұмыстардың орындау тәсілі туралы кеменің портқа келуіне дейін 4 сағаттан кешіктірмей кемеге хабарлайды. </w:t>
      </w:r>
    </w:p>
    <w:bookmarkEnd w:id="117"/>
    <w:bookmarkStart w:name="z64" w:id="118"/>
    <w:p>
      <w:pPr>
        <w:spacing w:after="0"/>
        <w:ind w:left="0"/>
        <w:jc w:val="both"/>
      </w:pPr>
      <w:r>
        <w:rPr>
          <w:rFonts w:ascii="Times New Roman"/>
          <w:b w:val="false"/>
          <w:i w:val="false"/>
          <w:color w:val="000000"/>
          <w:sz w:val="28"/>
        </w:rPr>
        <w:t xml:space="preserve">
      60. Мұз жаруды қамтамасыз ету өтінімінде кіру туралы ақпаратқа қосымша мыналар хабарланады: </w:t>
      </w:r>
      <w:r>
        <w:br/>
      </w:r>
      <w:r>
        <w:rPr>
          <w:rFonts w:ascii="Times New Roman"/>
          <w:b w:val="false"/>
          <w:i w:val="false"/>
          <w:color w:val="000000"/>
          <w:sz w:val="28"/>
        </w:rPr>
        <w:t>
 </w:t>
      </w:r>
    </w:p>
    <w:bookmarkEnd w:id="118"/>
    <w:bookmarkStart w:name="z220" w:id="119"/>
    <w:p>
      <w:pPr>
        <w:spacing w:after="0"/>
        <w:ind w:left="0"/>
        <w:jc w:val="both"/>
      </w:pPr>
      <w:r>
        <w:rPr>
          <w:rFonts w:ascii="Times New Roman"/>
          <w:b w:val="false"/>
          <w:i w:val="false"/>
          <w:color w:val="000000"/>
          <w:sz w:val="28"/>
        </w:rPr>
        <w:t xml:space="preserve">
      1) су сыйымдылығы; </w:t>
      </w:r>
      <w:r>
        <w:br/>
      </w:r>
      <w:r>
        <w:rPr>
          <w:rFonts w:ascii="Times New Roman"/>
          <w:b w:val="false"/>
          <w:i w:val="false"/>
          <w:color w:val="000000"/>
          <w:sz w:val="28"/>
        </w:rPr>
        <w:t>
 </w:t>
      </w:r>
    </w:p>
    <w:bookmarkEnd w:id="119"/>
    <w:bookmarkStart w:name="z221" w:id="120"/>
    <w:p>
      <w:pPr>
        <w:spacing w:after="0"/>
        <w:ind w:left="0"/>
        <w:jc w:val="both"/>
      </w:pPr>
      <w:r>
        <w:rPr>
          <w:rFonts w:ascii="Times New Roman"/>
          <w:b w:val="false"/>
          <w:i w:val="false"/>
          <w:color w:val="000000"/>
          <w:sz w:val="28"/>
        </w:rPr>
        <w:t xml:space="preserve">
      2) бас қозғалтқыштың үлгісі мен қуаты; </w:t>
      </w:r>
      <w:r>
        <w:br/>
      </w:r>
      <w:r>
        <w:rPr>
          <w:rFonts w:ascii="Times New Roman"/>
          <w:b w:val="false"/>
          <w:i w:val="false"/>
          <w:color w:val="000000"/>
          <w:sz w:val="28"/>
        </w:rPr>
        <w:t>
 </w:t>
      </w:r>
    </w:p>
    <w:bookmarkEnd w:id="120"/>
    <w:bookmarkStart w:name="z222" w:id="121"/>
    <w:p>
      <w:pPr>
        <w:spacing w:after="0"/>
        <w:ind w:left="0"/>
        <w:jc w:val="both"/>
      </w:pPr>
      <w:r>
        <w:rPr>
          <w:rFonts w:ascii="Times New Roman"/>
          <w:b w:val="false"/>
          <w:i w:val="false"/>
          <w:color w:val="000000"/>
          <w:sz w:val="28"/>
        </w:rPr>
        <w:t xml:space="preserve">
      3) мұздық сыныпталуы (мұздық бекітулердің бар болуы мен санаты); </w:t>
      </w:r>
      <w:r>
        <w:br/>
      </w:r>
      <w:r>
        <w:rPr>
          <w:rFonts w:ascii="Times New Roman"/>
          <w:b w:val="false"/>
          <w:i w:val="false"/>
          <w:color w:val="000000"/>
          <w:sz w:val="28"/>
        </w:rPr>
        <w:t>
 </w:t>
      </w:r>
    </w:p>
    <w:bookmarkEnd w:id="121"/>
    <w:bookmarkStart w:name="z223" w:id="122"/>
    <w:p>
      <w:pPr>
        <w:spacing w:after="0"/>
        <w:ind w:left="0"/>
        <w:jc w:val="both"/>
      </w:pPr>
      <w:r>
        <w:rPr>
          <w:rFonts w:ascii="Times New Roman"/>
          <w:b w:val="false"/>
          <w:i w:val="false"/>
          <w:color w:val="000000"/>
          <w:sz w:val="28"/>
        </w:rPr>
        <w:t xml:space="preserve">
      4) кеменің мұздан алып өтуіне әсер ететін техникалық жай-күй ерекшеліктері; </w:t>
      </w:r>
      <w:r>
        <w:br/>
      </w:r>
      <w:r>
        <w:rPr>
          <w:rFonts w:ascii="Times New Roman"/>
          <w:b w:val="false"/>
          <w:i w:val="false"/>
          <w:color w:val="000000"/>
          <w:sz w:val="28"/>
        </w:rPr>
        <w:t>
 </w:t>
      </w:r>
    </w:p>
    <w:bookmarkEnd w:id="122"/>
    <w:bookmarkStart w:name="z224" w:id="123"/>
    <w:p>
      <w:pPr>
        <w:spacing w:after="0"/>
        <w:ind w:left="0"/>
        <w:jc w:val="both"/>
      </w:pPr>
      <w:r>
        <w:rPr>
          <w:rFonts w:ascii="Times New Roman"/>
          <w:b w:val="false"/>
          <w:i w:val="false"/>
          <w:color w:val="000000"/>
          <w:sz w:val="28"/>
        </w:rPr>
        <w:t xml:space="preserve">
      5) есу винтінің материалы; </w:t>
      </w:r>
      <w:r>
        <w:br/>
      </w:r>
      <w:r>
        <w:rPr>
          <w:rFonts w:ascii="Times New Roman"/>
          <w:b w:val="false"/>
          <w:i w:val="false"/>
          <w:color w:val="000000"/>
          <w:sz w:val="28"/>
        </w:rPr>
        <w:t>
 </w:t>
      </w:r>
    </w:p>
    <w:bookmarkEnd w:id="123"/>
    <w:bookmarkStart w:name="z225" w:id="124"/>
    <w:p>
      <w:pPr>
        <w:spacing w:after="0"/>
        <w:ind w:left="0"/>
        <w:jc w:val="both"/>
      </w:pPr>
      <w:r>
        <w:rPr>
          <w:rFonts w:ascii="Times New Roman"/>
          <w:b w:val="false"/>
          <w:i w:val="false"/>
          <w:color w:val="000000"/>
          <w:sz w:val="28"/>
        </w:rPr>
        <w:t xml:space="preserve">
      6) отын, су, азық-түліктің бар болуы және тәуліктік шығыны. </w:t>
      </w:r>
    </w:p>
    <w:bookmarkEnd w:id="124"/>
    <w:bookmarkStart w:name="z65" w:id="125"/>
    <w:p>
      <w:pPr>
        <w:spacing w:after="0"/>
        <w:ind w:left="0"/>
        <w:jc w:val="left"/>
      </w:pPr>
      <w:r>
        <w:rPr>
          <w:rFonts w:ascii="Times New Roman"/>
          <w:b/>
          <w:i w:val="false"/>
          <w:color w:val="000000"/>
        </w:rPr>
        <w:t xml:space="preserve"> 
  Параграф 2. Келуді рәсімдеу </w:t>
      </w:r>
    </w:p>
    <w:bookmarkEnd w:id="125"/>
    <w:p>
      <w:pPr>
        <w:spacing w:after="0"/>
        <w:ind w:left="0"/>
        <w:jc w:val="both"/>
      </w:pPr>
      <w:r>
        <w:rPr>
          <w:rFonts w:ascii="Times New Roman"/>
          <w:b w:val="false"/>
          <w:i w:val="false"/>
          <w:color w:val="000000"/>
          <w:sz w:val="28"/>
        </w:rPr>
        <w:t xml:space="preserve">      61. Кеменің портқа келуін Порттың теңіз әкімшілігінде шекаралық, кедендік, санитарлық және карантин талаптарын сақтай отырып келген сәтінен бастап 24 сағат ішінде ресімделеді. </w:t>
      </w:r>
      <w:r>
        <w:br/>
      </w:r>
      <w:r>
        <w:rPr>
          <w:rFonts w:ascii="Times New Roman"/>
          <w:b w:val="false"/>
          <w:i w:val="false"/>
          <w:color w:val="000000"/>
          <w:sz w:val="28"/>
        </w:rPr>
        <w:t xml:space="preserve">
      Кеменің келуі Жалпы декларация, кеме ролі мен жолаушылар тізімі ұсынылуы бойынша ресімделеді. </w:t>
      </w:r>
    </w:p>
    <w:bookmarkStart w:name="z66" w:id="126"/>
    <w:p>
      <w:pPr>
        <w:spacing w:after="0"/>
        <w:ind w:left="0"/>
        <w:jc w:val="both"/>
      </w:pPr>
      <w:r>
        <w:rPr>
          <w:rFonts w:ascii="Times New Roman"/>
          <w:b w:val="false"/>
          <w:i w:val="false"/>
          <w:color w:val="000000"/>
          <w:sz w:val="28"/>
        </w:rPr>
        <w:t xml:space="preserve">
      62. Шетел кемесінің капитаны портқа келген кезде қосымша мынадай құжаттарды ұсынады: </w:t>
      </w:r>
      <w:r>
        <w:br/>
      </w:r>
      <w:r>
        <w:rPr>
          <w:rFonts w:ascii="Times New Roman"/>
          <w:b w:val="false"/>
          <w:i w:val="false"/>
          <w:color w:val="000000"/>
          <w:sz w:val="28"/>
        </w:rPr>
        <w:t>
 </w:t>
      </w:r>
    </w:p>
    <w:bookmarkEnd w:id="126"/>
    <w:bookmarkStart w:name="z226" w:id="127"/>
    <w:p>
      <w:pPr>
        <w:spacing w:after="0"/>
        <w:ind w:left="0"/>
        <w:jc w:val="both"/>
      </w:pPr>
      <w:r>
        <w:rPr>
          <w:rFonts w:ascii="Times New Roman"/>
          <w:b w:val="false"/>
          <w:i w:val="false"/>
          <w:color w:val="000000"/>
          <w:sz w:val="28"/>
        </w:rPr>
        <w:t xml:space="preserve">
      1) ту көтеріп жүзу құқығы туралы куәлікті; </w:t>
      </w:r>
      <w:r>
        <w:br/>
      </w:r>
      <w:r>
        <w:rPr>
          <w:rFonts w:ascii="Times New Roman"/>
          <w:b w:val="false"/>
          <w:i w:val="false"/>
          <w:color w:val="000000"/>
          <w:sz w:val="28"/>
        </w:rPr>
        <w:t>
 </w:t>
      </w:r>
    </w:p>
    <w:bookmarkEnd w:id="127"/>
    <w:bookmarkStart w:name="z227" w:id="128"/>
    <w:p>
      <w:pPr>
        <w:spacing w:after="0"/>
        <w:ind w:left="0"/>
        <w:jc w:val="both"/>
      </w:pPr>
      <w:r>
        <w:rPr>
          <w:rFonts w:ascii="Times New Roman"/>
          <w:b w:val="false"/>
          <w:i w:val="false"/>
          <w:color w:val="000000"/>
          <w:sz w:val="28"/>
        </w:rPr>
        <w:t xml:space="preserve">
      2) өлшем куәлігін; </w:t>
      </w:r>
      <w:r>
        <w:br/>
      </w:r>
      <w:r>
        <w:rPr>
          <w:rFonts w:ascii="Times New Roman"/>
          <w:b w:val="false"/>
          <w:i w:val="false"/>
          <w:color w:val="000000"/>
          <w:sz w:val="28"/>
        </w:rPr>
        <w:t>
 </w:t>
      </w:r>
    </w:p>
    <w:bookmarkEnd w:id="128"/>
    <w:bookmarkStart w:name="z228" w:id="129"/>
    <w:p>
      <w:pPr>
        <w:spacing w:after="0"/>
        <w:ind w:left="0"/>
        <w:jc w:val="both"/>
      </w:pPr>
      <w:r>
        <w:rPr>
          <w:rFonts w:ascii="Times New Roman"/>
          <w:b w:val="false"/>
          <w:i w:val="false"/>
          <w:color w:val="000000"/>
          <w:sz w:val="28"/>
        </w:rPr>
        <w:t xml:space="preserve">
      3) жүк маркасы туралы халықаралық куәлікті; </w:t>
      </w:r>
      <w:r>
        <w:br/>
      </w:r>
      <w:r>
        <w:rPr>
          <w:rFonts w:ascii="Times New Roman"/>
          <w:b w:val="false"/>
          <w:i w:val="false"/>
          <w:color w:val="000000"/>
          <w:sz w:val="28"/>
        </w:rPr>
        <w:t>
 </w:t>
      </w:r>
    </w:p>
    <w:bookmarkEnd w:id="129"/>
    <w:bookmarkStart w:name="z229" w:id="130"/>
    <w:p>
      <w:pPr>
        <w:spacing w:after="0"/>
        <w:ind w:left="0"/>
        <w:jc w:val="both"/>
      </w:pPr>
      <w:r>
        <w:rPr>
          <w:rFonts w:ascii="Times New Roman"/>
          <w:b w:val="false"/>
          <w:i w:val="false"/>
          <w:color w:val="000000"/>
          <w:sz w:val="28"/>
        </w:rPr>
        <w:t xml:space="preserve">
      4) жолаушылар кемесінің қауіпсіздігі туралы куәлікті; </w:t>
      </w:r>
      <w:r>
        <w:br/>
      </w:r>
      <w:r>
        <w:rPr>
          <w:rFonts w:ascii="Times New Roman"/>
          <w:b w:val="false"/>
          <w:i w:val="false"/>
          <w:color w:val="000000"/>
          <w:sz w:val="28"/>
        </w:rPr>
        <w:t>
 </w:t>
      </w:r>
    </w:p>
    <w:bookmarkEnd w:id="130"/>
    <w:bookmarkStart w:name="z230" w:id="131"/>
    <w:p>
      <w:pPr>
        <w:spacing w:after="0"/>
        <w:ind w:left="0"/>
        <w:jc w:val="both"/>
      </w:pPr>
      <w:r>
        <w:rPr>
          <w:rFonts w:ascii="Times New Roman"/>
          <w:b w:val="false"/>
          <w:i w:val="false"/>
          <w:color w:val="000000"/>
          <w:sz w:val="28"/>
        </w:rPr>
        <w:t xml:space="preserve">
      5) жүк кемесінің конструкциясы бойынша қауіпсіздігі туралы куәлікті; </w:t>
      </w:r>
      <w:r>
        <w:br/>
      </w:r>
      <w:r>
        <w:rPr>
          <w:rFonts w:ascii="Times New Roman"/>
          <w:b w:val="false"/>
          <w:i w:val="false"/>
          <w:color w:val="000000"/>
          <w:sz w:val="28"/>
        </w:rPr>
        <w:t>
 </w:t>
      </w:r>
    </w:p>
    <w:bookmarkEnd w:id="131"/>
    <w:bookmarkStart w:name="z231" w:id="132"/>
    <w:p>
      <w:pPr>
        <w:spacing w:after="0"/>
        <w:ind w:left="0"/>
        <w:jc w:val="both"/>
      </w:pPr>
      <w:r>
        <w:rPr>
          <w:rFonts w:ascii="Times New Roman"/>
          <w:b w:val="false"/>
          <w:i w:val="false"/>
          <w:color w:val="000000"/>
          <w:sz w:val="28"/>
        </w:rPr>
        <w:t xml:space="preserve">
      6) жүк кемесінің жабдықталуы мен жарақтандыруы жөніндегі қауіпсіздік туралы куәлікті; </w:t>
      </w:r>
      <w:r>
        <w:br/>
      </w:r>
      <w:r>
        <w:rPr>
          <w:rFonts w:ascii="Times New Roman"/>
          <w:b w:val="false"/>
          <w:i w:val="false"/>
          <w:color w:val="000000"/>
          <w:sz w:val="28"/>
        </w:rPr>
        <w:t>
 </w:t>
      </w:r>
    </w:p>
    <w:bookmarkEnd w:id="132"/>
    <w:bookmarkStart w:name="z232" w:id="133"/>
    <w:p>
      <w:pPr>
        <w:spacing w:after="0"/>
        <w:ind w:left="0"/>
        <w:jc w:val="both"/>
      </w:pPr>
      <w:r>
        <w:rPr>
          <w:rFonts w:ascii="Times New Roman"/>
          <w:b w:val="false"/>
          <w:i w:val="false"/>
          <w:color w:val="000000"/>
          <w:sz w:val="28"/>
        </w:rPr>
        <w:t xml:space="preserve">
      7) жүк кемелерінің телеграф байланысы жөніндегі қауіпсіздігі туралы куәлікті; </w:t>
      </w:r>
      <w:r>
        <w:br/>
      </w:r>
      <w:r>
        <w:rPr>
          <w:rFonts w:ascii="Times New Roman"/>
          <w:b w:val="false"/>
          <w:i w:val="false"/>
          <w:color w:val="000000"/>
          <w:sz w:val="28"/>
        </w:rPr>
        <w:t>
 </w:t>
      </w:r>
    </w:p>
    <w:bookmarkEnd w:id="133"/>
    <w:bookmarkStart w:name="z233" w:id="134"/>
    <w:p>
      <w:pPr>
        <w:spacing w:after="0"/>
        <w:ind w:left="0"/>
        <w:jc w:val="both"/>
      </w:pPr>
      <w:r>
        <w:rPr>
          <w:rFonts w:ascii="Times New Roman"/>
          <w:b w:val="false"/>
          <w:i w:val="false"/>
          <w:color w:val="000000"/>
          <w:sz w:val="28"/>
        </w:rPr>
        <w:t xml:space="preserve">
      8) жүк кемесінің телефон байланысы жөніндегі қауіпсіздігі туралы куәлік; </w:t>
      </w:r>
      <w:r>
        <w:br/>
      </w:r>
      <w:r>
        <w:rPr>
          <w:rFonts w:ascii="Times New Roman"/>
          <w:b w:val="false"/>
          <w:i w:val="false"/>
          <w:color w:val="000000"/>
          <w:sz w:val="28"/>
        </w:rPr>
        <w:t>
 </w:t>
      </w:r>
    </w:p>
    <w:bookmarkEnd w:id="134"/>
    <w:bookmarkStart w:name="z234" w:id="135"/>
    <w:p>
      <w:pPr>
        <w:spacing w:after="0"/>
        <w:ind w:left="0"/>
        <w:jc w:val="both"/>
      </w:pPr>
      <w:r>
        <w:rPr>
          <w:rFonts w:ascii="Times New Roman"/>
          <w:b w:val="false"/>
          <w:i w:val="false"/>
          <w:color w:val="000000"/>
          <w:sz w:val="28"/>
        </w:rPr>
        <w:t xml:space="preserve">
      9) мұнаймен ластанудан келген залал үшін азаматтық жауапкершілікті қамтамасыз ету жөніндегі куәлікті (2000 т артық мұнай таситын кемелер үшін); </w:t>
      </w:r>
      <w:r>
        <w:br/>
      </w:r>
      <w:r>
        <w:rPr>
          <w:rFonts w:ascii="Times New Roman"/>
          <w:b w:val="false"/>
          <w:i w:val="false"/>
          <w:color w:val="000000"/>
          <w:sz w:val="28"/>
        </w:rPr>
        <w:t>
 </w:t>
      </w:r>
    </w:p>
    <w:bookmarkEnd w:id="135"/>
    <w:bookmarkStart w:name="z235" w:id="136"/>
    <w:p>
      <w:pPr>
        <w:spacing w:after="0"/>
        <w:ind w:left="0"/>
        <w:jc w:val="both"/>
      </w:pPr>
      <w:r>
        <w:rPr>
          <w:rFonts w:ascii="Times New Roman"/>
          <w:b w:val="false"/>
          <w:i w:val="false"/>
          <w:color w:val="000000"/>
          <w:sz w:val="28"/>
        </w:rPr>
        <w:t xml:space="preserve">
      10) мұнаймен ластануды болдырмау туралы халықаралық куәлікті; </w:t>
      </w:r>
      <w:r>
        <w:br/>
      </w:r>
      <w:r>
        <w:rPr>
          <w:rFonts w:ascii="Times New Roman"/>
          <w:b w:val="false"/>
          <w:i w:val="false"/>
          <w:color w:val="000000"/>
          <w:sz w:val="28"/>
        </w:rPr>
        <w:t>
 </w:t>
      </w:r>
    </w:p>
    <w:bookmarkEnd w:id="136"/>
    <w:bookmarkStart w:name="z236" w:id="137"/>
    <w:p>
      <w:pPr>
        <w:spacing w:after="0"/>
        <w:ind w:left="0"/>
        <w:jc w:val="both"/>
      </w:pPr>
      <w:r>
        <w:rPr>
          <w:rFonts w:ascii="Times New Roman"/>
          <w:b w:val="false"/>
          <w:i w:val="false"/>
          <w:color w:val="000000"/>
          <w:sz w:val="28"/>
        </w:rPr>
        <w:t xml:space="preserve">
      11) мұнай операцияларының журналын; </w:t>
      </w:r>
      <w:r>
        <w:br/>
      </w:r>
      <w:r>
        <w:rPr>
          <w:rFonts w:ascii="Times New Roman"/>
          <w:b w:val="false"/>
          <w:i w:val="false"/>
          <w:color w:val="000000"/>
          <w:sz w:val="28"/>
        </w:rPr>
        <w:t>
 </w:t>
      </w:r>
    </w:p>
    <w:bookmarkEnd w:id="137"/>
    <w:bookmarkStart w:name="z237" w:id="138"/>
    <w:p>
      <w:pPr>
        <w:spacing w:after="0"/>
        <w:ind w:left="0"/>
        <w:jc w:val="both"/>
      </w:pPr>
      <w:r>
        <w:rPr>
          <w:rFonts w:ascii="Times New Roman"/>
          <w:b w:val="false"/>
          <w:i w:val="false"/>
          <w:color w:val="000000"/>
          <w:sz w:val="28"/>
        </w:rPr>
        <w:t xml:space="preserve">
      12) кеме қауіпсіздігін қамтамасыз ететін ең аз экипаж құрамы туралы куәлікті; </w:t>
      </w:r>
      <w:r>
        <w:br/>
      </w:r>
      <w:r>
        <w:rPr>
          <w:rFonts w:ascii="Times New Roman"/>
          <w:b w:val="false"/>
          <w:i w:val="false"/>
          <w:color w:val="000000"/>
          <w:sz w:val="28"/>
        </w:rPr>
        <w:t>
 </w:t>
      </w:r>
    </w:p>
    <w:bookmarkEnd w:id="138"/>
    <w:bookmarkStart w:name="z238" w:id="139"/>
    <w:p>
      <w:pPr>
        <w:spacing w:after="0"/>
        <w:ind w:left="0"/>
        <w:jc w:val="both"/>
      </w:pPr>
      <w:r>
        <w:rPr>
          <w:rFonts w:ascii="Times New Roman"/>
          <w:b w:val="false"/>
          <w:i w:val="false"/>
          <w:color w:val="000000"/>
          <w:sz w:val="28"/>
        </w:rPr>
        <w:t xml:space="preserve">
      13) алып қою туралы куәлікті; </w:t>
      </w:r>
      <w:r>
        <w:br/>
      </w:r>
      <w:r>
        <w:rPr>
          <w:rFonts w:ascii="Times New Roman"/>
          <w:b w:val="false"/>
          <w:i w:val="false"/>
          <w:color w:val="000000"/>
          <w:sz w:val="28"/>
        </w:rPr>
        <w:t>
 </w:t>
      </w:r>
    </w:p>
    <w:bookmarkEnd w:id="139"/>
    <w:bookmarkStart w:name="z239" w:id="140"/>
    <w:p>
      <w:pPr>
        <w:spacing w:after="0"/>
        <w:ind w:left="0"/>
        <w:jc w:val="both"/>
      </w:pPr>
      <w:r>
        <w:rPr>
          <w:rFonts w:ascii="Times New Roman"/>
          <w:b w:val="false"/>
          <w:i w:val="false"/>
          <w:color w:val="000000"/>
          <w:sz w:val="28"/>
        </w:rPr>
        <w:t xml:space="preserve">
      14) 1978 жылғы Теңізшілерді даярлау мен диплом беру және вахта жүргізу туралы халықаралық конвенцияның талап етуімен экипаж мүшелерінде болатын дипломдар мен басқа біліктілік куәліктерін; </w:t>
      </w:r>
      <w:r>
        <w:br/>
      </w:r>
      <w:r>
        <w:rPr>
          <w:rFonts w:ascii="Times New Roman"/>
          <w:b w:val="false"/>
          <w:i w:val="false"/>
          <w:color w:val="000000"/>
          <w:sz w:val="28"/>
        </w:rPr>
        <w:t>
 </w:t>
      </w:r>
    </w:p>
    <w:bookmarkEnd w:id="140"/>
    <w:bookmarkStart w:name="z240" w:id="141"/>
    <w:p>
      <w:pPr>
        <w:spacing w:after="0"/>
        <w:ind w:left="0"/>
        <w:jc w:val="both"/>
      </w:pPr>
      <w:r>
        <w:rPr>
          <w:rFonts w:ascii="Times New Roman"/>
          <w:b w:val="false"/>
          <w:i w:val="false"/>
          <w:color w:val="000000"/>
          <w:sz w:val="28"/>
        </w:rPr>
        <w:t xml:space="preserve">
      15) кемелік санитарлық куәлікті; </w:t>
      </w:r>
      <w:r>
        <w:br/>
      </w:r>
      <w:r>
        <w:rPr>
          <w:rFonts w:ascii="Times New Roman"/>
          <w:b w:val="false"/>
          <w:i w:val="false"/>
          <w:color w:val="000000"/>
          <w:sz w:val="28"/>
        </w:rPr>
        <w:t>
 </w:t>
      </w:r>
    </w:p>
    <w:bookmarkEnd w:id="141"/>
    <w:bookmarkStart w:name="z241" w:id="142"/>
    <w:p>
      <w:pPr>
        <w:spacing w:after="0"/>
        <w:ind w:left="0"/>
        <w:jc w:val="both"/>
      </w:pPr>
      <w:r>
        <w:rPr>
          <w:rFonts w:ascii="Times New Roman"/>
          <w:b w:val="false"/>
          <w:i w:val="false"/>
          <w:color w:val="000000"/>
          <w:sz w:val="28"/>
        </w:rPr>
        <w:t xml:space="preserve">
      16) дератизация туралы куәлікті; </w:t>
      </w:r>
      <w:r>
        <w:br/>
      </w:r>
      <w:r>
        <w:rPr>
          <w:rFonts w:ascii="Times New Roman"/>
          <w:b w:val="false"/>
          <w:i w:val="false"/>
          <w:color w:val="000000"/>
          <w:sz w:val="28"/>
        </w:rPr>
        <w:t>
 </w:t>
      </w:r>
    </w:p>
    <w:bookmarkEnd w:id="142"/>
    <w:bookmarkStart w:name="z242" w:id="143"/>
    <w:p>
      <w:pPr>
        <w:spacing w:after="0"/>
        <w:ind w:left="0"/>
        <w:jc w:val="both"/>
      </w:pPr>
      <w:r>
        <w:rPr>
          <w:rFonts w:ascii="Times New Roman"/>
          <w:b w:val="false"/>
          <w:i w:val="false"/>
          <w:color w:val="000000"/>
          <w:sz w:val="28"/>
        </w:rPr>
        <w:t xml:space="preserve">
      17) дәрі егу туралы халықаралық куәлікті; </w:t>
      </w:r>
      <w:r>
        <w:br/>
      </w:r>
      <w:r>
        <w:rPr>
          <w:rFonts w:ascii="Times New Roman"/>
          <w:b w:val="false"/>
          <w:i w:val="false"/>
          <w:color w:val="000000"/>
          <w:sz w:val="28"/>
        </w:rPr>
        <w:t>
 </w:t>
      </w:r>
    </w:p>
    <w:bookmarkEnd w:id="143"/>
    <w:bookmarkStart w:name="z243" w:id="144"/>
    <w:p>
      <w:pPr>
        <w:spacing w:after="0"/>
        <w:ind w:left="0"/>
        <w:jc w:val="both"/>
      </w:pPr>
      <w:r>
        <w:rPr>
          <w:rFonts w:ascii="Times New Roman"/>
          <w:b w:val="false"/>
          <w:i w:val="false"/>
          <w:color w:val="000000"/>
          <w:sz w:val="28"/>
        </w:rPr>
        <w:t xml:space="preserve">
      18) теңіз санитарлық декларацияны; </w:t>
      </w:r>
      <w:r>
        <w:br/>
      </w:r>
      <w:r>
        <w:rPr>
          <w:rFonts w:ascii="Times New Roman"/>
          <w:b w:val="false"/>
          <w:i w:val="false"/>
          <w:color w:val="000000"/>
          <w:sz w:val="28"/>
        </w:rPr>
        <w:t>
 </w:t>
      </w:r>
    </w:p>
    <w:bookmarkEnd w:id="144"/>
    <w:bookmarkStart w:name="z244" w:id="145"/>
    <w:p>
      <w:pPr>
        <w:spacing w:after="0"/>
        <w:ind w:left="0"/>
        <w:jc w:val="both"/>
      </w:pPr>
      <w:r>
        <w:rPr>
          <w:rFonts w:ascii="Times New Roman"/>
          <w:b w:val="false"/>
          <w:i w:val="false"/>
          <w:color w:val="000000"/>
          <w:sz w:val="28"/>
        </w:rPr>
        <w:t xml:space="preserve">
      19) жалпы декларацияны; </w:t>
      </w:r>
      <w:r>
        <w:br/>
      </w:r>
      <w:r>
        <w:rPr>
          <w:rFonts w:ascii="Times New Roman"/>
          <w:b w:val="false"/>
          <w:i w:val="false"/>
          <w:color w:val="000000"/>
          <w:sz w:val="28"/>
        </w:rPr>
        <w:t>
 </w:t>
      </w:r>
    </w:p>
    <w:bookmarkEnd w:id="145"/>
    <w:bookmarkStart w:name="z245" w:id="146"/>
    <w:p>
      <w:pPr>
        <w:spacing w:after="0"/>
        <w:ind w:left="0"/>
        <w:jc w:val="both"/>
      </w:pPr>
      <w:r>
        <w:rPr>
          <w:rFonts w:ascii="Times New Roman"/>
          <w:b w:val="false"/>
          <w:i w:val="false"/>
          <w:color w:val="000000"/>
          <w:sz w:val="28"/>
        </w:rPr>
        <w:t xml:space="preserve">
      20) жүк декларациясын; </w:t>
      </w:r>
      <w:r>
        <w:br/>
      </w:r>
      <w:r>
        <w:rPr>
          <w:rFonts w:ascii="Times New Roman"/>
          <w:b w:val="false"/>
          <w:i w:val="false"/>
          <w:color w:val="000000"/>
          <w:sz w:val="28"/>
        </w:rPr>
        <w:t>
 </w:t>
      </w:r>
    </w:p>
    <w:bookmarkEnd w:id="146"/>
    <w:bookmarkStart w:name="z246" w:id="147"/>
    <w:p>
      <w:pPr>
        <w:spacing w:after="0"/>
        <w:ind w:left="0"/>
        <w:jc w:val="both"/>
      </w:pPr>
      <w:r>
        <w:rPr>
          <w:rFonts w:ascii="Times New Roman"/>
          <w:b w:val="false"/>
          <w:i w:val="false"/>
          <w:color w:val="000000"/>
          <w:sz w:val="28"/>
        </w:rPr>
        <w:t xml:space="preserve">
      21) экипаждың жеке заттары туралы декларацияны. </w:t>
      </w:r>
      <w:r>
        <w:br/>
      </w:r>
      <w:r>
        <w:rPr>
          <w:rFonts w:ascii="Times New Roman"/>
          <w:b w:val="false"/>
          <w:i w:val="false"/>
          <w:color w:val="000000"/>
          <w:sz w:val="28"/>
        </w:rPr>
        <w:t xml:space="preserve">
      Капитан кеден мекемелеріне тасылатын жүктерге бар коносаментті және басқа құжаттары бар манифесті ұсынады. </w:t>
      </w:r>
    </w:p>
    <w:bookmarkEnd w:id="147"/>
    <w:bookmarkStart w:name="z67" w:id="148"/>
    <w:p>
      <w:pPr>
        <w:spacing w:after="0"/>
        <w:ind w:left="0"/>
        <w:jc w:val="both"/>
      </w:pPr>
      <w:r>
        <w:rPr>
          <w:rFonts w:ascii="Times New Roman"/>
          <w:b w:val="false"/>
          <w:i w:val="false"/>
          <w:color w:val="000000"/>
          <w:sz w:val="28"/>
        </w:rPr>
        <w:t xml:space="preserve">
      63. Егер олардың техникалық жай-күйін бақылауға уәкілетті орган немесе басқа біліктілік қоғамы жауап беретін қондырғылар немесе жабдықтар мен механизмдер сынып, бүлінсе кеме капитаны портқа келген бойда осы жөнінде жазбаша хабарлайды. </w:t>
      </w:r>
    </w:p>
    <w:bookmarkEnd w:id="148"/>
    <w:bookmarkStart w:name="z68" w:id="149"/>
    <w:p>
      <w:pPr>
        <w:spacing w:after="0"/>
        <w:ind w:left="0"/>
        <w:jc w:val="left"/>
      </w:pPr>
      <w:r>
        <w:rPr>
          <w:rFonts w:ascii="Times New Roman"/>
          <w:b/>
          <w:i w:val="false"/>
          <w:color w:val="000000"/>
        </w:rPr>
        <w:t xml:space="preserve"> 
  Параграф 3. Шығуды ресімдеу </w:t>
      </w:r>
    </w:p>
    <w:bookmarkEnd w:id="149"/>
    <w:p>
      <w:pPr>
        <w:spacing w:after="0"/>
        <w:ind w:left="0"/>
        <w:jc w:val="both"/>
      </w:pPr>
      <w:r>
        <w:rPr>
          <w:rFonts w:ascii="Times New Roman"/>
          <w:b w:val="false"/>
          <w:i w:val="false"/>
          <w:color w:val="000000"/>
          <w:sz w:val="28"/>
        </w:rPr>
        <w:t xml:space="preserve">      64. Кеменің рейске шығуын ресімдеуді Порттың теңіз әкімшілігі жүзеге асырады. Ресімдеу уәкілетті орган немесе басқа біліктілік қоғамы берген, кеменің жарамды техникалық және теңізде жүзу жай-күйін растайтын құжаттары кемеде бар болған, сондай-ақ өрттен қорғау және санитарлық-карантиндік бақылау тарапынан кедергі болмаған кезде ғана жүргізіледі. </w:t>
      </w:r>
    </w:p>
    <w:bookmarkStart w:name="z69" w:id="150"/>
    <w:p>
      <w:pPr>
        <w:spacing w:after="0"/>
        <w:ind w:left="0"/>
        <w:jc w:val="both"/>
      </w:pPr>
      <w:r>
        <w:rPr>
          <w:rFonts w:ascii="Times New Roman"/>
          <w:b w:val="false"/>
          <w:i w:val="false"/>
          <w:color w:val="000000"/>
          <w:sz w:val="28"/>
        </w:rPr>
        <w:t xml:space="preserve">
      65. Кеменің теңізге шығу дайындығын Порттың теңіз әкімшілігі тексереді. </w:t>
      </w:r>
    </w:p>
    <w:bookmarkEnd w:id="150"/>
    <w:bookmarkStart w:name="z70" w:id="151"/>
    <w:p>
      <w:pPr>
        <w:spacing w:after="0"/>
        <w:ind w:left="0"/>
        <w:jc w:val="both"/>
      </w:pPr>
      <w:r>
        <w:rPr>
          <w:rFonts w:ascii="Times New Roman"/>
          <w:b w:val="false"/>
          <w:i w:val="false"/>
          <w:color w:val="000000"/>
          <w:sz w:val="28"/>
        </w:rPr>
        <w:t xml:space="preserve">
      66. Теңiз портының капитаны кеменiң теңiз портынан шығуына мына жағдайларда: </w:t>
      </w:r>
      <w:r>
        <w:br/>
      </w:r>
      <w:r>
        <w:rPr>
          <w:rFonts w:ascii="Times New Roman"/>
          <w:b w:val="false"/>
          <w:i w:val="false"/>
          <w:color w:val="000000"/>
          <w:sz w:val="28"/>
        </w:rPr>
        <w:t>
 </w:t>
      </w:r>
    </w:p>
    <w:bookmarkEnd w:id="151"/>
    <w:bookmarkStart w:name="z247" w:id="152"/>
    <w:p>
      <w:pPr>
        <w:spacing w:after="0"/>
        <w:ind w:left="0"/>
        <w:jc w:val="both"/>
      </w:pPr>
      <w:r>
        <w:rPr>
          <w:rFonts w:ascii="Times New Roman"/>
          <w:b w:val="false"/>
          <w:i w:val="false"/>
          <w:color w:val="000000"/>
          <w:sz w:val="28"/>
        </w:rPr>
        <w:t xml:space="preserve">
      1) кеме жүзуге жарамсыз болғанда; </w:t>
      </w:r>
      <w:r>
        <w:br/>
      </w:r>
      <w:r>
        <w:rPr>
          <w:rFonts w:ascii="Times New Roman"/>
          <w:b w:val="false"/>
          <w:i w:val="false"/>
          <w:color w:val="000000"/>
          <w:sz w:val="28"/>
        </w:rPr>
        <w:t>
 </w:t>
      </w:r>
    </w:p>
    <w:bookmarkEnd w:id="152"/>
    <w:bookmarkStart w:name="z248" w:id="153"/>
    <w:p>
      <w:pPr>
        <w:spacing w:after="0"/>
        <w:ind w:left="0"/>
        <w:jc w:val="both"/>
      </w:pPr>
      <w:r>
        <w:rPr>
          <w:rFonts w:ascii="Times New Roman"/>
          <w:b w:val="false"/>
          <w:i w:val="false"/>
          <w:color w:val="000000"/>
          <w:sz w:val="28"/>
        </w:rPr>
        <w:t xml:space="preserve">
      2) тиеуге, жабдықтауға, экипаж жасақтауға қойылған талаптар бұзылғанда немесе кеменiң жүзу қауiпсiздiгiне, кемедегi адамдардың өмiрi мен денсаулығына қатер төндiретiн басқа да кемшiлiктер, сондай-ақ теңiз ортасына залал келтiру қаупi болғанда; </w:t>
      </w:r>
      <w:r>
        <w:br/>
      </w:r>
      <w:r>
        <w:rPr>
          <w:rFonts w:ascii="Times New Roman"/>
          <w:b w:val="false"/>
          <w:i w:val="false"/>
          <w:color w:val="000000"/>
          <w:sz w:val="28"/>
        </w:rPr>
        <w:t>
 </w:t>
      </w:r>
    </w:p>
    <w:bookmarkEnd w:id="153"/>
    <w:bookmarkStart w:name="z249" w:id="154"/>
    <w:p>
      <w:pPr>
        <w:spacing w:after="0"/>
        <w:ind w:left="0"/>
        <w:jc w:val="both"/>
      </w:pPr>
      <w:r>
        <w:rPr>
          <w:rFonts w:ascii="Times New Roman"/>
          <w:b w:val="false"/>
          <w:i w:val="false"/>
          <w:color w:val="000000"/>
          <w:sz w:val="28"/>
        </w:rPr>
        <w:t xml:space="preserve">
      3) кеме құжаттарына қойылатын талаптар бұзылғанда; </w:t>
      </w:r>
      <w:r>
        <w:br/>
      </w:r>
      <w:r>
        <w:rPr>
          <w:rFonts w:ascii="Times New Roman"/>
          <w:b w:val="false"/>
          <w:i w:val="false"/>
          <w:color w:val="000000"/>
          <w:sz w:val="28"/>
        </w:rPr>
        <w:t>
 </w:t>
      </w:r>
    </w:p>
    <w:bookmarkEnd w:id="154"/>
    <w:bookmarkStart w:name="z250" w:id="155"/>
    <w:p>
      <w:pPr>
        <w:spacing w:after="0"/>
        <w:ind w:left="0"/>
        <w:jc w:val="both"/>
      </w:pPr>
      <w:r>
        <w:rPr>
          <w:rFonts w:ascii="Times New Roman"/>
          <w:b w:val="false"/>
          <w:i w:val="false"/>
          <w:color w:val="000000"/>
          <w:sz w:val="28"/>
        </w:rPr>
        <w:t xml:space="preserve">
      4) тиiстi мемлекеттiк органдар (кедендiк, шекаралық, санитариялық-карантиндiк, фитосанитариялық және өзге де органдар) нұсқама бергенде; </w:t>
      </w:r>
      <w:r>
        <w:br/>
      </w:r>
      <w:r>
        <w:rPr>
          <w:rFonts w:ascii="Times New Roman"/>
          <w:b w:val="false"/>
          <w:i w:val="false"/>
          <w:color w:val="000000"/>
          <w:sz w:val="28"/>
        </w:rPr>
        <w:t>
 </w:t>
      </w:r>
    </w:p>
    <w:bookmarkEnd w:id="155"/>
    <w:bookmarkStart w:name="z251" w:id="156"/>
    <w:p>
      <w:pPr>
        <w:spacing w:after="0"/>
        <w:ind w:left="0"/>
        <w:jc w:val="both"/>
      </w:pPr>
      <w:r>
        <w:rPr>
          <w:rFonts w:ascii="Times New Roman"/>
          <w:b w:val="false"/>
          <w:i w:val="false"/>
          <w:color w:val="000000"/>
          <w:sz w:val="28"/>
        </w:rPr>
        <w:t xml:space="preserve">
      5) порттың теңiз әкiмшiлiгi алатын порт алымдары төленбегенде рұқсат беруден бас тартады. </w:t>
      </w:r>
    </w:p>
    <w:bookmarkEnd w:id="156"/>
    <w:bookmarkStart w:name="z71" w:id="157"/>
    <w:p>
      <w:pPr>
        <w:spacing w:after="0"/>
        <w:ind w:left="0"/>
        <w:jc w:val="both"/>
      </w:pPr>
      <w:r>
        <w:rPr>
          <w:rFonts w:ascii="Times New Roman"/>
          <w:b w:val="false"/>
          <w:i w:val="false"/>
          <w:color w:val="000000"/>
          <w:sz w:val="28"/>
        </w:rPr>
        <w:t xml:space="preserve">
      67. Кемелерді порттан шығуға дайындағанда жүргізілетін тексеру кезінде байқалған барлық бұзушылықтар мен кемшіліктер туралы Порттың теңіз әкімшілігінің өкілі инспекциялайтын тұлғалардың ескертпелер және өкімдер журналында жазба жазады және акті жасайды. Кеменің жүруін ресімдеу кезінде Порттың теңіз әкімшілігі өкіліне ескертулер жойылғаны туралы белгілер соғылған акті данасы ұсынылады. </w:t>
      </w:r>
    </w:p>
    <w:bookmarkEnd w:id="157"/>
    <w:bookmarkStart w:name="z72" w:id="158"/>
    <w:p>
      <w:pPr>
        <w:spacing w:after="0"/>
        <w:ind w:left="0"/>
        <w:jc w:val="both"/>
      </w:pPr>
      <w:r>
        <w:rPr>
          <w:rFonts w:ascii="Times New Roman"/>
          <w:b w:val="false"/>
          <w:i w:val="false"/>
          <w:color w:val="000000"/>
          <w:sz w:val="28"/>
        </w:rPr>
        <w:t xml:space="preserve">
      68. Қазақстан Республикасы кемесінің капитаны теңіз портынан шығуды ресімдеу үшін Плоттың теңіз әкімшілігінің өкіліне мыналарды ұсынады: </w:t>
      </w:r>
      <w:r>
        <w:br/>
      </w:r>
      <w:r>
        <w:rPr>
          <w:rFonts w:ascii="Times New Roman"/>
          <w:b w:val="false"/>
          <w:i w:val="false"/>
          <w:color w:val="000000"/>
          <w:sz w:val="28"/>
        </w:rPr>
        <w:t>
 </w:t>
      </w:r>
    </w:p>
    <w:bookmarkEnd w:id="158"/>
    <w:bookmarkStart w:name="z252" w:id="159"/>
    <w:p>
      <w:pPr>
        <w:spacing w:after="0"/>
        <w:ind w:left="0"/>
        <w:jc w:val="both"/>
      </w:pPr>
      <w:r>
        <w:rPr>
          <w:rFonts w:ascii="Times New Roman"/>
          <w:b w:val="false"/>
          <w:i w:val="false"/>
          <w:color w:val="000000"/>
          <w:sz w:val="28"/>
        </w:rPr>
        <w:t xml:space="preserve">
      1) жалпы декларацияны немесе кету құқығына өтінішті; </w:t>
      </w:r>
      <w:r>
        <w:br/>
      </w:r>
      <w:r>
        <w:rPr>
          <w:rFonts w:ascii="Times New Roman"/>
          <w:b w:val="false"/>
          <w:i w:val="false"/>
          <w:color w:val="000000"/>
          <w:sz w:val="28"/>
        </w:rPr>
        <w:t>
 </w:t>
      </w:r>
    </w:p>
    <w:bookmarkEnd w:id="159"/>
    <w:bookmarkStart w:name="z253" w:id="160"/>
    <w:p>
      <w:pPr>
        <w:spacing w:after="0"/>
        <w:ind w:left="0"/>
        <w:jc w:val="both"/>
      </w:pPr>
      <w:r>
        <w:rPr>
          <w:rFonts w:ascii="Times New Roman"/>
          <w:b w:val="false"/>
          <w:i w:val="false"/>
          <w:color w:val="000000"/>
          <w:sz w:val="28"/>
        </w:rPr>
        <w:t xml:space="preserve">
      2) кемелік роль журналын; </w:t>
      </w:r>
      <w:r>
        <w:br/>
      </w:r>
      <w:r>
        <w:rPr>
          <w:rFonts w:ascii="Times New Roman"/>
          <w:b w:val="false"/>
          <w:i w:val="false"/>
          <w:color w:val="000000"/>
          <w:sz w:val="28"/>
        </w:rPr>
        <w:t>
 </w:t>
      </w:r>
    </w:p>
    <w:bookmarkEnd w:id="160"/>
    <w:bookmarkStart w:name="z254" w:id="161"/>
    <w:p>
      <w:pPr>
        <w:spacing w:after="0"/>
        <w:ind w:left="0"/>
        <w:jc w:val="both"/>
      </w:pPr>
      <w:r>
        <w:rPr>
          <w:rFonts w:ascii="Times New Roman"/>
          <w:b w:val="false"/>
          <w:i w:val="false"/>
          <w:color w:val="000000"/>
          <w:sz w:val="28"/>
        </w:rPr>
        <w:t xml:space="preserve">
      3) экипаж мүшелерінің дипломдары мен біліктілік куәліктерін; </w:t>
      </w:r>
      <w:r>
        <w:br/>
      </w:r>
      <w:r>
        <w:rPr>
          <w:rFonts w:ascii="Times New Roman"/>
          <w:b w:val="false"/>
          <w:i w:val="false"/>
          <w:color w:val="000000"/>
          <w:sz w:val="28"/>
        </w:rPr>
        <w:t>
 </w:t>
      </w:r>
    </w:p>
    <w:bookmarkEnd w:id="161"/>
    <w:bookmarkStart w:name="z255" w:id="162"/>
    <w:p>
      <w:pPr>
        <w:spacing w:after="0"/>
        <w:ind w:left="0"/>
        <w:jc w:val="both"/>
      </w:pPr>
      <w:r>
        <w:rPr>
          <w:rFonts w:ascii="Times New Roman"/>
          <w:b w:val="false"/>
          <w:i w:val="false"/>
          <w:color w:val="000000"/>
          <w:sz w:val="28"/>
        </w:rPr>
        <w:t xml:space="preserve">
      4) жолаушылар тізімін; </w:t>
      </w:r>
      <w:r>
        <w:br/>
      </w:r>
      <w:r>
        <w:rPr>
          <w:rFonts w:ascii="Times New Roman"/>
          <w:b w:val="false"/>
          <w:i w:val="false"/>
          <w:color w:val="000000"/>
          <w:sz w:val="28"/>
        </w:rPr>
        <w:t>
 </w:t>
      </w:r>
    </w:p>
    <w:bookmarkEnd w:id="162"/>
    <w:bookmarkStart w:name="z256" w:id="163"/>
    <w:p>
      <w:pPr>
        <w:spacing w:after="0"/>
        <w:ind w:left="0"/>
        <w:jc w:val="both"/>
      </w:pPr>
      <w:r>
        <w:rPr>
          <w:rFonts w:ascii="Times New Roman"/>
          <w:b w:val="false"/>
          <w:i w:val="false"/>
          <w:color w:val="000000"/>
          <w:sz w:val="28"/>
        </w:rPr>
        <w:t xml:space="preserve">
      5) теңізге шығу туралы санитарлық-карантин қызметінің рұқсатын; </w:t>
      </w:r>
      <w:r>
        <w:br/>
      </w:r>
      <w:r>
        <w:rPr>
          <w:rFonts w:ascii="Times New Roman"/>
          <w:b w:val="false"/>
          <w:i w:val="false"/>
          <w:color w:val="000000"/>
          <w:sz w:val="28"/>
        </w:rPr>
        <w:t>
 </w:t>
      </w:r>
    </w:p>
    <w:bookmarkEnd w:id="163"/>
    <w:bookmarkStart w:name="z257" w:id="164"/>
    <w:p>
      <w:pPr>
        <w:spacing w:after="0"/>
        <w:ind w:left="0"/>
        <w:jc w:val="both"/>
      </w:pPr>
      <w:r>
        <w:rPr>
          <w:rFonts w:ascii="Times New Roman"/>
          <w:b w:val="false"/>
          <w:i w:val="false"/>
          <w:color w:val="000000"/>
          <w:sz w:val="28"/>
        </w:rPr>
        <w:t xml:space="preserve">
      6) кеменің порттан шығу құқығына өрттен қорғау куәлігін; </w:t>
      </w:r>
      <w:r>
        <w:br/>
      </w:r>
      <w:r>
        <w:rPr>
          <w:rFonts w:ascii="Times New Roman"/>
          <w:b w:val="false"/>
          <w:i w:val="false"/>
          <w:color w:val="000000"/>
          <w:sz w:val="28"/>
        </w:rPr>
        <w:t>
 </w:t>
      </w:r>
    </w:p>
    <w:bookmarkEnd w:id="164"/>
    <w:bookmarkStart w:name="z259" w:id="165"/>
    <w:p>
      <w:pPr>
        <w:spacing w:after="0"/>
        <w:ind w:left="0"/>
        <w:jc w:val="both"/>
      </w:pPr>
      <w:r>
        <w:rPr>
          <w:rFonts w:ascii="Times New Roman"/>
          <w:b w:val="false"/>
          <w:i w:val="false"/>
          <w:color w:val="000000"/>
          <w:sz w:val="28"/>
        </w:rPr>
        <w:t xml:space="preserve">
      7) ауытқымаушылық есебін; </w:t>
      </w:r>
      <w:r>
        <w:br/>
      </w:r>
      <w:r>
        <w:rPr>
          <w:rFonts w:ascii="Times New Roman"/>
          <w:b w:val="false"/>
          <w:i w:val="false"/>
          <w:color w:val="000000"/>
          <w:sz w:val="28"/>
        </w:rPr>
        <w:t>
 </w:t>
      </w:r>
    </w:p>
    <w:bookmarkEnd w:id="165"/>
    <w:bookmarkStart w:name="z258" w:id="166"/>
    <w:p>
      <w:pPr>
        <w:spacing w:after="0"/>
        <w:ind w:left="0"/>
        <w:jc w:val="both"/>
      </w:pPr>
      <w:r>
        <w:rPr>
          <w:rFonts w:ascii="Times New Roman"/>
          <w:b w:val="false"/>
          <w:i w:val="false"/>
          <w:color w:val="000000"/>
          <w:sz w:val="28"/>
        </w:rPr>
        <w:t xml:space="preserve">
      8) жүзуге жарамдылық туралы куәлікті; </w:t>
      </w:r>
      <w:r>
        <w:br/>
      </w:r>
      <w:r>
        <w:rPr>
          <w:rFonts w:ascii="Times New Roman"/>
          <w:b w:val="false"/>
          <w:i w:val="false"/>
          <w:color w:val="000000"/>
          <w:sz w:val="28"/>
        </w:rPr>
        <w:t>
 </w:t>
      </w:r>
    </w:p>
    <w:bookmarkEnd w:id="166"/>
    <w:bookmarkStart w:name="z260" w:id="167"/>
    <w:p>
      <w:pPr>
        <w:spacing w:after="0"/>
        <w:ind w:left="0"/>
        <w:jc w:val="both"/>
      </w:pPr>
      <w:r>
        <w:rPr>
          <w:rFonts w:ascii="Times New Roman"/>
          <w:b w:val="false"/>
          <w:i w:val="false"/>
          <w:color w:val="000000"/>
          <w:sz w:val="28"/>
        </w:rPr>
        <w:t xml:space="preserve">
      9) өлшем куәлігін; </w:t>
      </w:r>
      <w:r>
        <w:br/>
      </w:r>
      <w:r>
        <w:rPr>
          <w:rFonts w:ascii="Times New Roman"/>
          <w:b w:val="false"/>
          <w:i w:val="false"/>
          <w:color w:val="000000"/>
          <w:sz w:val="28"/>
        </w:rPr>
        <w:t>
 </w:t>
      </w:r>
    </w:p>
    <w:bookmarkEnd w:id="167"/>
    <w:bookmarkStart w:name="z261" w:id="168"/>
    <w:p>
      <w:pPr>
        <w:spacing w:after="0"/>
        <w:ind w:left="0"/>
        <w:jc w:val="both"/>
      </w:pPr>
      <w:r>
        <w:rPr>
          <w:rFonts w:ascii="Times New Roman"/>
          <w:b w:val="false"/>
          <w:i w:val="false"/>
          <w:color w:val="000000"/>
          <w:sz w:val="28"/>
        </w:rPr>
        <w:t xml:space="preserve">
      10) жолаушы кемесінің қауіпсіздігі туралы куәлікті немесе жолаушы кемесін; </w:t>
      </w:r>
      <w:r>
        <w:br/>
      </w:r>
      <w:r>
        <w:rPr>
          <w:rFonts w:ascii="Times New Roman"/>
          <w:b w:val="false"/>
          <w:i w:val="false"/>
          <w:color w:val="000000"/>
          <w:sz w:val="28"/>
        </w:rPr>
        <w:t>
 </w:t>
      </w:r>
    </w:p>
    <w:bookmarkEnd w:id="168"/>
    <w:bookmarkStart w:name="z262" w:id="169"/>
    <w:p>
      <w:pPr>
        <w:spacing w:after="0"/>
        <w:ind w:left="0"/>
        <w:jc w:val="both"/>
      </w:pPr>
      <w:r>
        <w:rPr>
          <w:rFonts w:ascii="Times New Roman"/>
          <w:b w:val="false"/>
          <w:i w:val="false"/>
          <w:color w:val="000000"/>
          <w:sz w:val="28"/>
        </w:rPr>
        <w:t xml:space="preserve">
      11) жүк кемесінің конструкция бойынша қауіпсіздігі туралы куәлігін, оның қосымшасын, ал танкер үшін - оған қосымшаны; </w:t>
      </w:r>
      <w:r>
        <w:br/>
      </w:r>
      <w:r>
        <w:rPr>
          <w:rFonts w:ascii="Times New Roman"/>
          <w:b w:val="false"/>
          <w:i w:val="false"/>
          <w:color w:val="000000"/>
          <w:sz w:val="28"/>
        </w:rPr>
        <w:t>
 </w:t>
      </w:r>
    </w:p>
    <w:bookmarkEnd w:id="169"/>
    <w:bookmarkStart w:name="z263" w:id="170"/>
    <w:p>
      <w:pPr>
        <w:spacing w:after="0"/>
        <w:ind w:left="0"/>
        <w:jc w:val="both"/>
      </w:pPr>
      <w:r>
        <w:rPr>
          <w:rFonts w:ascii="Times New Roman"/>
          <w:b w:val="false"/>
          <w:i w:val="false"/>
          <w:color w:val="000000"/>
          <w:sz w:val="28"/>
        </w:rPr>
        <w:t xml:space="preserve">
      12) жүк кемесінің жабдықтау мен жарақтандыру бойынша қауіпсіздігі туралы куәлігін, ал танкер үшін - оған қосымшаны; </w:t>
      </w:r>
      <w:r>
        <w:br/>
      </w:r>
      <w:r>
        <w:rPr>
          <w:rFonts w:ascii="Times New Roman"/>
          <w:b w:val="false"/>
          <w:i w:val="false"/>
          <w:color w:val="000000"/>
          <w:sz w:val="28"/>
        </w:rPr>
        <w:t>
 </w:t>
      </w:r>
    </w:p>
    <w:bookmarkEnd w:id="170"/>
    <w:bookmarkStart w:name="z264" w:id="171"/>
    <w:p>
      <w:pPr>
        <w:spacing w:after="0"/>
        <w:ind w:left="0"/>
        <w:jc w:val="both"/>
      </w:pPr>
      <w:r>
        <w:rPr>
          <w:rFonts w:ascii="Times New Roman"/>
          <w:b w:val="false"/>
          <w:i w:val="false"/>
          <w:color w:val="000000"/>
          <w:sz w:val="28"/>
        </w:rPr>
        <w:t xml:space="preserve">
      13) жүк кемесінің телеграфтық радиобайланыс бойынша қауіпсіздігі туралы куәлігін; </w:t>
      </w:r>
      <w:r>
        <w:br/>
      </w:r>
      <w:r>
        <w:rPr>
          <w:rFonts w:ascii="Times New Roman"/>
          <w:b w:val="false"/>
          <w:i w:val="false"/>
          <w:color w:val="000000"/>
          <w:sz w:val="28"/>
        </w:rPr>
        <w:t>
 </w:t>
      </w:r>
    </w:p>
    <w:bookmarkEnd w:id="171"/>
    <w:bookmarkStart w:name="z265" w:id="172"/>
    <w:p>
      <w:pPr>
        <w:spacing w:after="0"/>
        <w:ind w:left="0"/>
        <w:jc w:val="both"/>
      </w:pPr>
      <w:r>
        <w:rPr>
          <w:rFonts w:ascii="Times New Roman"/>
          <w:b w:val="false"/>
          <w:i w:val="false"/>
          <w:color w:val="000000"/>
          <w:sz w:val="28"/>
        </w:rPr>
        <w:t xml:space="preserve">
      14) жүк кемесінің телефон радиобайланысы бойынша қауіпсіздігі туралы куәлігін; </w:t>
      </w:r>
      <w:r>
        <w:br/>
      </w:r>
      <w:r>
        <w:rPr>
          <w:rFonts w:ascii="Times New Roman"/>
          <w:b w:val="false"/>
          <w:i w:val="false"/>
          <w:color w:val="000000"/>
          <w:sz w:val="28"/>
        </w:rPr>
        <w:t>
 </w:t>
      </w:r>
    </w:p>
    <w:bookmarkEnd w:id="172"/>
    <w:bookmarkStart w:name="z266" w:id="173"/>
    <w:p>
      <w:pPr>
        <w:spacing w:after="0"/>
        <w:ind w:left="0"/>
        <w:jc w:val="both"/>
      </w:pPr>
      <w:r>
        <w:rPr>
          <w:rFonts w:ascii="Times New Roman"/>
          <w:b w:val="false"/>
          <w:i w:val="false"/>
          <w:color w:val="000000"/>
          <w:sz w:val="28"/>
        </w:rPr>
        <w:t xml:space="preserve">
      15) мұнаймен ластанудан келетін залал үшін азаматтық жауапкершілікті қамтамасыз ету жөніндегі куәлікті (2000 т артық мұнай тасымалдайтын кемелерден); </w:t>
      </w:r>
      <w:r>
        <w:br/>
      </w:r>
      <w:r>
        <w:rPr>
          <w:rFonts w:ascii="Times New Roman"/>
          <w:b w:val="false"/>
          <w:i w:val="false"/>
          <w:color w:val="000000"/>
          <w:sz w:val="28"/>
        </w:rPr>
        <w:t>
 </w:t>
      </w:r>
    </w:p>
    <w:bookmarkEnd w:id="173"/>
    <w:bookmarkStart w:name="z267" w:id="174"/>
    <w:p>
      <w:pPr>
        <w:spacing w:after="0"/>
        <w:ind w:left="0"/>
        <w:jc w:val="both"/>
      </w:pPr>
      <w:r>
        <w:rPr>
          <w:rFonts w:ascii="Times New Roman"/>
          <w:b w:val="false"/>
          <w:i w:val="false"/>
          <w:color w:val="000000"/>
          <w:sz w:val="28"/>
        </w:rPr>
        <w:t xml:space="preserve">
      16) теңіздің мұнайдан ластануын болдырмау туралы халықаралық куәлігін; </w:t>
      </w:r>
      <w:r>
        <w:br/>
      </w:r>
      <w:r>
        <w:rPr>
          <w:rFonts w:ascii="Times New Roman"/>
          <w:b w:val="false"/>
          <w:i w:val="false"/>
          <w:color w:val="000000"/>
          <w:sz w:val="28"/>
        </w:rPr>
        <w:t>
 </w:t>
      </w:r>
    </w:p>
    <w:bookmarkEnd w:id="174"/>
    <w:bookmarkStart w:name="z268" w:id="175"/>
    <w:p>
      <w:pPr>
        <w:spacing w:after="0"/>
        <w:ind w:left="0"/>
        <w:jc w:val="both"/>
      </w:pPr>
      <w:r>
        <w:rPr>
          <w:rFonts w:ascii="Times New Roman"/>
          <w:b w:val="false"/>
          <w:i w:val="false"/>
          <w:color w:val="000000"/>
          <w:sz w:val="28"/>
        </w:rPr>
        <w:t xml:space="preserve">
      17) кеменің қауіпсіздігін қамтамасыз ететін ең аз экипаж құрамы туралы куәлігін; </w:t>
      </w:r>
      <w:r>
        <w:br/>
      </w:r>
      <w:r>
        <w:rPr>
          <w:rFonts w:ascii="Times New Roman"/>
          <w:b w:val="false"/>
          <w:i w:val="false"/>
          <w:color w:val="000000"/>
          <w:sz w:val="28"/>
        </w:rPr>
        <w:t>
 </w:t>
      </w:r>
    </w:p>
    <w:bookmarkEnd w:id="175"/>
    <w:bookmarkStart w:name="z269" w:id="176"/>
    <w:p>
      <w:pPr>
        <w:spacing w:after="0"/>
        <w:ind w:left="0"/>
        <w:jc w:val="both"/>
      </w:pPr>
      <w:r>
        <w:rPr>
          <w:rFonts w:ascii="Times New Roman"/>
          <w:b w:val="false"/>
          <w:i w:val="false"/>
          <w:color w:val="000000"/>
          <w:sz w:val="28"/>
        </w:rPr>
        <w:t xml:space="preserve">
      18) палубалық ауыр салмақты жүктерді қабылдау кезінде - олардың кемеде бекітілу есебін немесе сәйкес теңіз кемесінде ауыр салмақты және ірі көлемді жүктерді бекітуде қолданылып жүрген техникалық шарттардың (ережелердің) үлгі сызбаларына сәйкес бекіту туралы актіні; </w:t>
      </w:r>
      <w:r>
        <w:br/>
      </w:r>
      <w:r>
        <w:rPr>
          <w:rFonts w:ascii="Times New Roman"/>
          <w:b w:val="false"/>
          <w:i w:val="false"/>
          <w:color w:val="000000"/>
          <w:sz w:val="28"/>
        </w:rPr>
        <w:t>
 </w:t>
      </w:r>
    </w:p>
    <w:bookmarkEnd w:id="176"/>
    <w:bookmarkStart w:name="z270" w:id="177"/>
    <w:p>
      <w:pPr>
        <w:spacing w:after="0"/>
        <w:ind w:left="0"/>
        <w:jc w:val="both"/>
      </w:pPr>
      <w:r>
        <w:rPr>
          <w:rFonts w:ascii="Times New Roman"/>
          <w:b w:val="false"/>
          <w:i w:val="false"/>
          <w:color w:val="000000"/>
          <w:sz w:val="28"/>
        </w:rPr>
        <w:t xml:space="preserve">
      19) сусымалы жүктерді қабылдау кезінде - технологиялық тәртіптер карталары (бұдан әрі - ТТК) және үлгілік тиеу жоспары (бұдан әрі - ҮТЖ) немесе дымқылдығы мен табиғи еңіс бұрышы көрсетілумен жүк сертификатын; </w:t>
      </w:r>
      <w:r>
        <w:br/>
      </w:r>
      <w:r>
        <w:rPr>
          <w:rFonts w:ascii="Times New Roman"/>
          <w:b w:val="false"/>
          <w:i w:val="false"/>
          <w:color w:val="000000"/>
          <w:sz w:val="28"/>
        </w:rPr>
        <w:t>
 </w:t>
      </w:r>
    </w:p>
    <w:bookmarkEnd w:id="177"/>
    <w:bookmarkStart w:name="z271" w:id="178"/>
    <w:p>
      <w:pPr>
        <w:spacing w:after="0"/>
        <w:ind w:left="0"/>
        <w:jc w:val="both"/>
      </w:pPr>
      <w:r>
        <w:rPr>
          <w:rFonts w:ascii="Times New Roman"/>
          <w:b w:val="false"/>
          <w:i w:val="false"/>
          <w:color w:val="000000"/>
          <w:sz w:val="28"/>
        </w:rPr>
        <w:t xml:space="preserve">
      20) жүк маркасы туралы халықаралық куәлікті; </w:t>
      </w:r>
      <w:r>
        <w:br/>
      </w:r>
      <w:r>
        <w:rPr>
          <w:rFonts w:ascii="Times New Roman"/>
          <w:b w:val="false"/>
          <w:i w:val="false"/>
          <w:color w:val="000000"/>
          <w:sz w:val="28"/>
        </w:rPr>
        <w:t>
 </w:t>
      </w:r>
    </w:p>
    <w:bookmarkEnd w:id="178"/>
    <w:bookmarkStart w:name="z272" w:id="179"/>
    <w:p>
      <w:pPr>
        <w:spacing w:after="0"/>
        <w:ind w:left="0"/>
        <w:jc w:val="both"/>
      </w:pPr>
      <w:r>
        <w:rPr>
          <w:rFonts w:ascii="Times New Roman"/>
          <w:b w:val="false"/>
          <w:i w:val="false"/>
          <w:color w:val="000000"/>
          <w:sz w:val="28"/>
        </w:rPr>
        <w:t xml:space="preserve">
      21) біліктілік куәлігін; </w:t>
      </w:r>
      <w:r>
        <w:br/>
      </w:r>
      <w:r>
        <w:rPr>
          <w:rFonts w:ascii="Times New Roman"/>
          <w:b w:val="false"/>
          <w:i w:val="false"/>
          <w:color w:val="000000"/>
          <w:sz w:val="28"/>
        </w:rPr>
        <w:t>
 </w:t>
      </w:r>
    </w:p>
    <w:bookmarkEnd w:id="179"/>
    <w:bookmarkStart w:name="z273" w:id="180"/>
    <w:p>
      <w:pPr>
        <w:spacing w:after="0"/>
        <w:ind w:left="0"/>
        <w:jc w:val="both"/>
      </w:pPr>
      <w:r>
        <w:rPr>
          <w:rFonts w:ascii="Times New Roman"/>
          <w:b w:val="false"/>
          <w:i w:val="false"/>
          <w:color w:val="000000"/>
          <w:sz w:val="28"/>
        </w:rPr>
        <w:t xml:space="preserve">
      22) кеменің конструкциясы мен жабдықтарының 1974 жылғы Теңізде адам өмірін қорғау жөніндегі халықаралық конвенция ережелерінің (СОЛАС - 74) 1981 жылғы 54-тарауының 11-2 түзетулерінің талаптарына сәйкестігі туралы уәкілетті органның немесе өзге біліктілік қоғамының куәлігін; </w:t>
      </w:r>
      <w:r>
        <w:br/>
      </w:r>
      <w:r>
        <w:rPr>
          <w:rFonts w:ascii="Times New Roman"/>
          <w:b w:val="false"/>
          <w:i w:val="false"/>
          <w:color w:val="000000"/>
          <w:sz w:val="28"/>
        </w:rPr>
        <w:t>
 </w:t>
      </w:r>
    </w:p>
    <w:bookmarkEnd w:id="180"/>
    <w:bookmarkStart w:name="z274" w:id="181"/>
    <w:p>
      <w:pPr>
        <w:spacing w:after="0"/>
        <w:ind w:left="0"/>
        <w:jc w:val="both"/>
      </w:pPr>
      <w:r>
        <w:rPr>
          <w:rFonts w:ascii="Times New Roman"/>
          <w:b w:val="false"/>
          <w:i w:val="false"/>
          <w:color w:val="000000"/>
          <w:sz w:val="28"/>
        </w:rPr>
        <w:t xml:space="preserve">
      23) Шетел кемесінің капитаны кетуді ресімдеу кезінде Порттың теңіз әкімшілігіне Жалпы декларация мен конвенциялық құжатты ұсынады. </w:t>
      </w:r>
    </w:p>
    <w:bookmarkEnd w:id="181"/>
    <w:bookmarkStart w:name="z73" w:id="182"/>
    <w:p>
      <w:pPr>
        <w:spacing w:after="0"/>
        <w:ind w:left="0"/>
        <w:jc w:val="both"/>
      </w:pPr>
      <w:r>
        <w:rPr>
          <w:rFonts w:ascii="Times New Roman"/>
          <w:b w:val="false"/>
          <w:i w:val="false"/>
          <w:color w:val="000000"/>
          <w:sz w:val="28"/>
        </w:rPr>
        <w:t xml:space="preserve">
      69. Тіркеп сүйретілетін кеменің шығуы онда капитан басқаратын экипажы болған кезде осы Ереженің 68-тармағына сәйкес ресімделеді. Тіркеп сүйретілетін керуеннің шығуын тіркеп сүйрететін кеме капитаны ресімдейді. </w:t>
      </w:r>
      <w:r>
        <w:br/>
      </w:r>
      <w:r>
        <w:rPr>
          <w:rFonts w:ascii="Times New Roman"/>
          <w:b w:val="false"/>
          <w:i w:val="false"/>
          <w:color w:val="000000"/>
          <w:sz w:val="28"/>
        </w:rPr>
        <w:t xml:space="preserve">
      Тіркеп сүйретілетін әскери емес кеменің шығуын ресімдеу кезінде Порттың теңіз әкімшілігіне мыналар ұсынылады: </w:t>
      </w:r>
      <w:r>
        <w:br/>
      </w:r>
      <w:r>
        <w:rPr>
          <w:rFonts w:ascii="Times New Roman"/>
          <w:b w:val="false"/>
          <w:i w:val="false"/>
          <w:color w:val="000000"/>
          <w:sz w:val="28"/>
        </w:rPr>
        <w:t xml:space="preserve">
      теңіз тіркеп сүйреулерінің қауіпсіздігін қамтамасыз ету жөніндегі нұсқаулық; </w:t>
      </w:r>
      <w:r>
        <w:br/>
      </w:r>
      <w:r>
        <w:rPr>
          <w:rFonts w:ascii="Times New Roman"/>
          <w:b w:val="false"/>
          <w:i w:val="false"/>
          <w:color w:val="000000"/>
          <w:sz w:val="28"/>
        </w:rPr>
        <w:t xml:space="preserve">
      өту жоспары; </w:t>
      </w:r>
      <w:r>
        <w:br/>
      </w:r>
      <w:r>
        <w:rPr>
          <w:rFonts w:ascii="Times New Roman"/>
          <w:b w:val="false"/>
          <w:i w:val="false"/>
          <w:color w:val="000000"/>
          <w:sz w:val="28"/>
        </w:rPr>
        <w:t xml:space="preserve">
      тіркеп сүйреу желісінің сызбасы мен есебі. </w:t>
      </w:r>
      <w:r>
        <w:br/>
      </w:r>
      <w:r>
        <w:rPr>
          <w:rFonts w:ascii="Times New Roman"/>
          <w:b w:val="false"/>
          <w:i w:val="false"/>
          <w:color w:val="000000"/>
          <w:sz w:val="28"/>
        </w:rPr>
        <w:t xml:space="preserve">
      Шектеулі жүзудегі кемелер мен объектілерді теңізде тіркеп сүйреу кезінде конструкциялық бюро әзірлеген және уәкілетті орган немесе өзге білікті қоғам мақұлдаған конверттеу, әртүрлі конструкциялы бекітпелер, тіркеп сүйреу қондырғысының бекітпелерін, корпусты нығайту жүйесін және басқаларын ұсынады. </w:t>
      </w:r>
      <w:r>
        <w:br/>
      </w:r>
      <w:r>
        <w:rPr>
          <w:rFonts w:ascii="Times New Roman"/>
          <w:b w:val="false"/>
          <w:i w:val="false"/>
          <w:color w:val="000000"/>
          <w:sz w:val="28"/>
        </w:rPr>
        <w:t xml:space="preserve">
      Тіркеп сүйреуді ресімдеу кезінде, сондай-ақ тіркеп сүйреушінің де тіркеп сүйретілетін кеменің де теңізде жүзу жай-күйін тексеру актісі тіркеп сүйретуге рұқсат етілетін жазбамен бірге ұсынылады. </w:t>
      </w:r>
    </w:p>
    <w:bookmarkEnd w:id="182"/>
    <w:bookmarkStart w:name="z74" w:id="183"/>
    <w:p>
      <w:pPr>
        <w:spacing w:after="0"/>
        <w:ind w:left="0"/>
        <w:jc w:val="both"/>
      </w:pPr>
      <w:r>
        <w:rPr>
          <w:rFonts w:ascii="Times New Roman"/>
          <w:b w:val="false"/>
          <w:i w:val="false"/>
          <w:color w:val="000000"/>
          <w:sz w:val="28"/>
        </w:rPr>
        <w:t xml:space="preserve">
      70. Егер кеме табиғи құбылыстар немесе апаттық-құтқару жұмыстарына қатысуға порт капитанының бұйрығы бойынша порттан шыққан болса, кезде шығуды ресімдеу талап етілмейді. Осындай кеменің капитаны, егер бұл мүмкін болған жағдайда Порттың теңіз әкімшілігіне өзінің қолында бар барлық құралдармен шығатыны туралы хабардар етеді. </w:t>
      </w:r>
    </w:p>
    <w:bookmarkEnd w:id="183"/>
    <w:bookmarkStart w:name="z75" w:id="184"/>
    <w:p>
      <w:pPr>
        <w:spacing w:after="0"/>
        <w:ind w:left="0"/>
        <w:jc w:val="both"/>
      </w:pPr>
      <w:r>
        <w:rPr>
          <w:rFonts w:ascii="Times New Roman"/>
          <w:b w:val="false"/>
          <w:i w:val="false"/>
          <w:color w:val="000000"/>
          <w:sz w:val="28"/>
        </w:rPr>
        <w:t xml:space="preserve">
      71. Шығуға арналған рұқсат 24 сағат ішінде күшінде болады, ол телефон бойынша немесе ультрақысқа толқынды байланыста беріледі. </w:t>
      </w:r>
    </w:p>
    <w:bookmarkEnd w:id="184"/>
    <w:bookmarkStart w:name="z76" w:id="185"/>
    <w:p>
      <w:pPr>
        <w:spacing w:after="0"/>
        <w:ind w:left="0"/>
        <w:jc w:val="both"/>
      </w:pPr>
      <w:r>
        <w:rPr>
          <w:rFonts w:ascii="Times New Roman"/>
          <w:b w:val="false"/>
          <w:i w:val="false"/>
          <w:color w:val="000000"/>
          <w:sz w:val="28"/>
        </w:rPr>
        <w:t xml:space="preserve">
      72. Портта кемені белгіленген мерзімнен артық кідірткен жағдайда кеме капитаны бұл туралы Порттың теңіз әкімшілігіне хабарлайды және шығуды қайтадан ресімдейді. </w:t>
      </w:r>
    </w:p>
    <w:bookmarkEnd w:id="185"/>
    <w:bookmarkStart w:name="z77" w:id="186"/>
    <w:p>
      <w:pPr>
        <w:spacing w:after="0"/>
        <w:ind w:left="0"/>
        <w:jc w:val="both"/>
      </w:pPr>
      <w:r>
        <w:rPr>
          <w:rFonts w:ascii="Times New Roman"/>
          <w:b w:val="false"/>
          <w:i w:val="false"/>
          <w:color w:val="000000"/>
          <w:sz w:val="28"/>
        </w:rPr>
        <w:t xml:space="preserve">
      73. Шығуды ресімдеуден кейін экипаж құрамында немесе кеменің техникалық жай-күйінде өзгерістер болған жағдайда капитан бұл жөнінде Порттың теңіз әкімшілігіне хабарлайды және шығуды қайтадан ресімдейді. </w:t>
      </w:r>
    </w:p>
    <w:bookmarkEnd w:id="186"/>
    <w:bookmarkStart w:name="z78" w:id="187"/>
    <w:p>
      <w:pPr>
        <w:spacing w:after="0"/>
        <w:ind w:left="0"/>
        <w:jc w:val="left"/>
      </w:pPr>
      <w:r>
        <w:rPr>
          <w:rFonts w:ascii="Times New Roman"/>
          <w:b/>
          <w:i w:val="false"/>
          <w:color w:val="000000"/>
        </w:rPr>
        <w:t xml:space="preserve"> 
  4 тарау. Кемелердің портта тұруы  Параграф 1. Кемелердің рейдте тұруы </w:t>
      </w:r>
    </w:p>
    <w:bookmarkEnd w:id="187"/>
    <w:p>
      <w:pPr>
        <w:spacing w:after="0"/>
        <w:ind w:left="0"/>
        <w:jc w:val="both"/>
      </w:pPr>
      <w:r>
        <w:rPr>
          <w:rFonts w:ascii="Times New Roman"/>
          <w:b w:val="false"/>
          <w:i w:val="false"/>
          <w:color w:val="000000"/>
          <w:sz w:val="28"/>
        </w:rPr>
        <w:t xml:space="preserve">      74. Егер портта КҚБҚ болмаса, кемелерді зәкірге қою немесе тұру орнын өзгерту әрбір жағдайда Порттың теңіз әкімшілігінің рұқсатымен (нұсқауымен) орындалады, капитан ол жөнінде порттың кезекші диспетчеріне хабарлап отырады. </w:t>
      </w:r>
    </w:p>
    <w:bookmarkStart w:name="z79" w:id="188"/>
    <w:p>
      <w:pPr>
        <w:spacing w:after="0"/>
        <w:ind w:left="0"/>
        <w:jc w:val="both"/>
      </w:pPr>
      <w:r>
        <w:rPr>
          <w:rFonts w:ascii="Times New Roman"/>
          <w:b w:val="false"/>
          <w:i w:val="false"/>
          <w:color w:val="000000"/>
          <w:sz w:val="28"/>
        </w:rPr>
        <w:t xml:space="preserve">
      75. Кемелерде және өзге де жүзу құралдарында навигациялық белгі болып көрінуі мүмкін жарық оттарды көтеруге рұқсат етілмейді. </w:t>
      </w:r>
    </w:p>
    <w:bookmarkEnd w:id="188"/>
    <w:bookmarkStart w:name="z80" w:id="189"/>
    <w:p>
      <w:pPr>
        <w:spacing w:after="0"/>
        <w:ind w:left="0"/>
        <w:jc w:val="both"/>
      </w:pPr>
      <w:r>
        <w:rPr>
          <w:rFonts w:ascii="Times New Roman"/>
          <w:b w:val="false"/>
          <w:i w:val="false"/>
          <w:color w:val="000000"/>
          <w:sz w:val="28"/>
        </w:rPr>
        <w:t xml:space="preserve">
      76. Зәкірде тұрған кемелер ультрақысқа толқынды радиобайланыста радиовахтаны жүргізеді. Арнасы 16 (156,8 МГц). </w:t>
      </w:r>
    </w:p>
    <w:bookmarkEnd w:id="189"/>
    <w:bookmarkStart w:name="z81" w:id="190"/>
    <w:p>
      <w:pPr>
        <w:spacing w:after="0"/>
        <w:ind w:left="0"/>
        <w:jc w:val="both"/>
      </w:pPr>
      <w:r>
        <w:rPr>
          <w:rFonts w:ascii="Times New Roman"/>
          <w:b w:val="false"/>
          <w:i w:val="false"/>
          <w:color w:val="000000"/>
          <w:sz w:val="28"/>
        </w:rPr>
        <w:t xml:space="preserve">
      77. Зәкірде тұрған кемеде тәуліктің түн мезгілінде штаттық сыртқы жарықтандыру қосылады. </w:t>
      </w:r>
    </w:p>
    <w:bookmarkEnd w:id="190"/>
    <w:bookmarkStart w:name="z82" w:id="191"/>
    <w:p>
      <w:pPr>
        <w:spacing w:after="0"/>
        <w:ind w:left="0"/>
        <w:jc w:val="both"/>
      </w:pPr>
      <w:r>
        <w:rPr>
          <w:rFonts w:ascii="Times New Roman"/>
          <w:b w:val="false"/>
          <w:i w:val="false"/>
          <w:color w:val="000000"/>
          <w:sz w:val="28"/>
        </w:rPr>
        <w:t xml:space="preserve">
      78. КҚАХЕ-72 көзделген жарықтар мен белгілерден басқа артқы жағында зәкірмен (верптермен) бекітіліп, рейдте тұрған кеме тәуліктің түн мезгілінде ақ жарық от, ал күндіз кеменің артқы жағында борт биіктігінің жарымына дейін зәкір шынжырының қасында төмен түсірілген қызыл ту бекітіледі. </w:t>
      </w:r>
    </w:p>
    <w:bookmarkEnd w:id="191"/>
    <w:bookmarkStart w:name="z83" w:id="192"/>
    <w:p>
      <w:pPr>
        <w:spacing w:after="0"/>
        <w:ind w:left="0"/>
        <w:jc w:val="both"/>
      </w:pPr>
      <w:r>
        <w:rPr>
          <w:rFonts w:ascii="Times New Roman"/>
          <w:b w:val="false"/>
          <w:i w:val="false"/>
          <w:color w:val="000000"/>
          <w:sz w:val="28"/>
        </w:rPr>
        <w:t xml:space="preserve">
      79. Катерлер мен шлюпкаларды суға түсіру Порттың теңіз әкімшілігінің рұқсатымен ғана жүргізіледі. </w:t>
      </w:r>
      <w:r>
        <w:br/>
      </w:r>
      <w:r>
        <w:rPr>
          <w:rFonts w:ascii="Times New Roman"/>
          <w:b w:val="false"/>
          <w:i w:val="false"/>
          <w:color w:val="000000"/>
          <w:sz w:val="28"/>
        </w:rPr>
        <w:t xml:space="preserve">
      Осы талап суға батқандарға көмек көрсету және аппаттық-құтқару жұмыстарын орындау үшін кемедегі жүзу құралдарын жедел пайдалану қажет болған жағдайда орындалмайды. </w:t>
      </w:r>
    </w:p>
    <w:bookmarkEnd w:id="192"/>
    <w:bookmarkStart w:name="z84" w:id="193"/>
    <w:p>
      <w:pPr>
        <w:spacing w:after="0"/>
        <w:ind w:left="0"/>
        <w:jc w:val="left"/>
      </w:pPr>
      <w:r>
        <w:rPr>
          <w:rFonts w:ascii="Times New Roman"/>
          <w:b/>
          <w:i w:val="false"/>
          <w:color w:val="000000"/>
        </w:rPr>
        <w:t xml:space="preserve"> 
  Параграф 2. Кемелерді арқандап байлауға </w:t>
      </w:r>
      <w:r>
        <w:br/>
      </w:r>
      <w:r>
        <w:rPr>
          <w:rFonts w:ascii="Times New Roman"/>
          <w:b/>
          <w:i w:val="false"/>
          <w:color w:val="000000"/>
        </w:rPr>
        <w:t xml:space="preserve">
айлақтарды дайындау </w:t>
      </w:r>
    </w:p>
    <w:bookmarkEnd w:id="193"/>
    <w:p>
      <w:pPr>
        <w:spacing w:after="0"/>
        <w:ind w:left="0"/>
        <w:jc w:val="both"/>
      </w:pPr>
      <w:r>
        <w:rPr>
          <w:rFonts w:ascii="Times New Roman"/>
          <w:b w:val="false"/>
          <w:i w:val="false"/>
          <w:color w:val="000000"/>
          <w:sz w:val="28"/>
        </w:rPr>
        <w:t xml:space="preserve">      80. Айлақ иесі кемелердің кіруі мен шығуына айлақ дайындығын қамтамасыз етеді. </w:t>
      </w:r>
    </w:p>
    <w:bookmarkStart w:name="z85" w:id="194"/>
    <w:p>
      <w:pPr>
        <w:spacing w:after="0"/>
        <w:ind w:left="0"/>
        <w:jc w:val="both"/>
      </w:pPr>
      <w:r>
        <w:rPr>
          <w:rFonts w:ascii="Times New Roman"/>
          <w:b w:val="false"/>
          <w:i w:val="false"/>
          <w:color w:val="000000"/>
          <w:sz w:val="28"/>
        </w:rPr>
        <w:t xml:space="preserve">
      81. Айлақтарды дайындаған кезде: </w:t>
      </w:r>
      <w:r>
        <w:br/>
      </w:r>
      <w:r>
        <w:rPr>
          <w:rFonts w:ascii="Times New Roman"/>
          <w:b w:val="false"/>
          <w:i w:val="false"/>
          <w:color w:val="000000"/>
          <w:sz w:val="28"/>
        </w:rPr>
        <w:t>
 </w:t>
      </w:r>
    </w:p>
    <w:bookmarkEnd w:id="194"/>
    <w:bookmarkStart w:name="z275" w:id="195"/>
    <w:p>
      <w:pPr>
        <w:spacing w:after="0"/>
        <w:ind w:left="0"/>
        <w:jc w:val="both"/>
      </w:pPr>
      <w:r>
        <w:rPr>
          <w:rFonts w:ascii="Times New Roman"/>
          <w:b w:val="false"/>
          <w:i w:val="false"/>
          <w:color w:val="000000"/>
          <w:sz w:val="28"/>
        </w:rPr>
        <w:t xml:space="preserve">
      1) кіретін кемені арқандап байлау үшін айлақтың жеткілікті бос ұзындығы қамтамасыз етіледі; </w:t>
      </w:r>
      <w:r>
        <w:br/>
      </w:r>
      <w:r>
        <w:rPr>
          <w:rFonts w:ascii="Times New Roman"/>
          <w:b w:val="false"/>
          <w:i w:val="false"/>
          <w:color w:val="000000"/>
          <w:sz w:val="28"/>
        </w:rPr>
        <w:t>
 </w:t>
      </w:r>
    </w:p>
    <w:bookmarkEnd w:id="195"/>
    <w:bookmarkStart w:name="z276" w:id="196"/>
    <w:p>
      <w:pPr>
        <w:spacing w:after="0"/>
        <w:ind w:left="0"/>
        <w:jc w:val="both"/>
      </w:pPr>
      <w:r>
        <w:rPr>
          <w:rFonts w:ascii="Times New Roman"/>
          <w:b w:val="false"/>
          <w:i w:val="false"/>
          <w:color w:val="000000"/>
          <w:sz w:val="28"/>
        </w:rPr>
        <w:t xml:space="preserve">
      2) қалыпты арқандап байлауға (арқаннан босатуға) кедергі болатын жүктер мен басқа заттардан айлақ кордоны босатылады; </w:t>
      </w:r>
      <w:r>
        <w:br/>
      </w:r>
      <w:r>
        <w:rPr>
          <w:rFonts w:ascii="Times New Roman"/>
          <w:b w:val="false"/>
          <w:i w:val="false"/>
          <w:color w:val="000000"/>
          <w:sz w:val="28"/>
        </w:rPr>
        <w:t>
 </w:t>
      </w:r>
    </w:p>
    <w:bookmarkEnd w:id="196"/>
    <w:bookmarkStart w:name="z277" w:id="197"/>
    <w:p>
      <w:pPr>
        <w:spacing w:after="0"/>
        <w:ind w:left="0"/>
        <w:jc w:val="both"/>
      </w:pPr>
      <w:r>
        <w:rPr>
          <w:rFonts w:ascii="Times New Roman"/>
          <w:b w:val="false"/>
          <w:i w:val="false"/>
          <w:color w:val="000000"/>
          <w:sz w:val="28"/>
        </w:rPr>
        <w:t xml:space="preserve">
      3) арқандау (арқаннан босатуға) бойынша жұмыстар жүргізілетін айлақтың кордон маңының бөлігі мұз бен қардан тазартылады және барлық ұзындығы бойы құм шашылады; </w:t>
      </w:r>
      <w:r>
        <w:br/>
      </w:r>
      <w:r>
        <w:rPr>
          <w:rFonts w:ascii="Times New Roman"/>
          <w:b w:val="false"/>
          <w:i w:val="false"/>
          <w:color w:val="000000"/>
          <w:sz w:val="28"/>
        </w:rPr>
        <w:t>
 </w:t>
      </w:r>
    </w:p>
    <w:bookmarkEnd w:id="197"/>
    <w:bookmarkStart w:name="z278" w:id="198"/>
    <w:p>
      <w:pPr>
        <w:spacing w:after="0"/>
        <w:ind w:left="0"/>
        <w:jc w:val="both"/>
      </w:pPr>
      <w:r>
        <w:rPr>
          <w:rFonts w:ascii="Times New Roman"/>
          <w:b w:val="false"/>
          <w:i w:val="false"/>
          <w:color w:val="000000"/>
          <w:sz w:val="28"/>
        </w:rPr>
        <w:t xml:space="preserve">
      4) Порт бастығы бекіткен сызба бойынша кордон маңының крандары шығарылады; </w:t>
      </w:r>
      <w:r>
        <w:br/>
      </w:r>
      <w:r>
        <w:rPr>
          <w:rFonts w:ascii="Times New Roman"/>
          <w:b w:val="false"/>
          <w:i w:val="false"/>
          <w:color w:val="000000"/>
          <w:sz w:val="28"/>
        </w:rPr>
        <w:t>
 </w:t>
      </w:r>
    </w:p>
    <w:bookmarkEnd w:id="198"/>
    <w:bookmarkStart w:name="z279" w:id="199"/>
    <w:p>
      <w:pPr>
        <w:spacing w:after="0"/>
        <w:ind w:left="0"/>
        <w:jc w:val="both"/>
      </w:pPr>
      <w:r>
        <w:rPr>
          <w:rFonts w:ascii="Times New Roman"/>
          <w:b w:val="false"/>
          <w:i w:val="false"/>
          <w:color w:val="000000"/>
          <w:sz w:val="28"/>
        </w:rPr>
        <w:t xml:space="preserve">
      5) арқандап байлау айлағында барлық көлік түрлерінің жұмыстары мен қозғалысы тоқтатылады; </w:t>
      </w:r>
      <w:r>
        <w:br/>
      </w:r>
      <w:r>
        <w:rPr>
          <w:rFonts w:ascii="Times New Roman"/>
          <w:b w:val="false"/>
          <w:i w:val="false"/>
          <w:color w:val="000000"/>
          <w:sz w:val="28"/>
        </w:rPr>
        <w:t>
 </w:t>
      </w:r>
    </w:p>
    <w:bookmarkEnd w:id="199"/>
    <w:bookmarkStart w:name="z280" w:id="200"/>
    <w:p>
      <w:pPr>
        <w:spacing w:after="0"/>
        <w:ind w:left="0"/>
        <w:jc w:val="both"/>
      </w:pPr>
      <w:r>
        <w:rPr>
          <w:rFonts w:ascii="Times New Roman"/>
          <w:b w:val="false"/>
          <w:i w:val="false"/>
          <w:color w:val="000000"/>
          <w:sz w:val="28"/>
        </w:rPr>
        <w:t xml:space="preserve">
      6) тәуліктің қараңғы уақытында айлақтың толық жарықтандыру жүйесі қосылады. Кеменің арқандап байланатын орны, яғни форштевнің тұрған жерін айлақ иесінің өкілі былай көрсетеді: күндіз - қызыл тумен, түнде - қызыл от жарығымен. </w:t>
      </w:r>
    </w:p>
    <w:bookmarkEnd w:id="200"/>
    <w:bookmarkStart w:name="z86" w:id="201"/>
    <w:p>
      <w:pPr>
        <w:spacing w:after="0"/>
        <w:ind w:left="0"/>
        <w:jc w:val="both"/>
      </w:pPr>
      <w:r>
        <w:rPr>
          <w:rFonts w:ascii="Times New Roman"/>
          <w:b w:val="false"/>
          <w:i w:val="false"/>
          <w:color w:val="000000"/>
          <w:sz w:val="28"/>
        </w:rPr>
        <w:t xml:space="preserve">
      82. Кеме капитаны арқандап байлауға дейін порт диспетчерінен немесе лоцманнан айлақтың жай-күйі, бос кіреберіс өлшемі туралы, айлаққа кіреберістегі және оның бойындағы тереңдік туралы ақпарат алады. </w:t>
      </w:r>
    </w:p>
    <w:bookmarkEnd w:id="201"/>
    <w:bookmarkStart w:name="z87" w:id="202"/>
    <w:p>
      <w:pPr>
        <w:spacing w:after="0"/>
        <w:ind w:left="0"/>
        <w:jc w:val="left"/>
      </w:pPr>
      <w:r>
        <w:rPr>
          <w:rFonts w:ascii="Times New Roman"/>
          <w:b/>
          <w:i w:val="false"/>
          <w:color w:val="000000"/>
        </w:rPr>
        <w:t xml:space="preserve"> 
  Параграф 3. Кемелерді арқандап байлау </w:t>
      </w:r>
    </w:p>
    <w:bookmarkEnd w:id="202"/>
    <w:p>
      <w:pPr>
        <w:spacing w:after="0"/>
        <w:ind w:left="0"/>
        <w:jc w:val="both"/>
      </w:pPr>
      <w:r>
        <w:rPr>
          <w:rFonts w:ascii="Times New Roman"/>
          <w:b w:val="false"/>
          <w:i w:val="false"/>
          <w:color w:val="000000"/>
          <w:sz w:val="28"/>
        </w:rPr>
        <w:t xml:space="preserve">      83. Кемені айлаққа арқандап байлау үшін айлақ иесі осы Ережеге 7-қосымшаға сәйкес есеппен саны кеменің жалпы сыйымдылығына байланысты болатын арқандап байлаушыларды бөледі. </w:t>
      </w:r>
      <w:r>
        <w:br/>
      </w:r>
      <w:r>
        <w:rPr>
          <w:rFonts w:ascii="Times New Roman"/>
          <w:b w:val="false"/>
          <w:i w:val="false"/>
          <w:color w:val="000000"/>
          <w:sz w:val="28"/>
        </w:rPr>
        <w:t xml:space="preserve">
      Кемені айлақта тұрған кеме бортына арқандап байлау кезінде соңғысы өз экипажының күшімен өз бортының кранцты қорғалуын қамтамасыз етеді және кемеге лақтыратын арқан ұштарын қағып алады. Жағалаулық арқан ұштарын қағып алуды айлақ иесі қамтамасыз етеді. </w:t>
      </w:r>
    </w:p>
    <w:bookmarkStart w:name="z88" w:id="203"/>
    <w:p>
      <w:pPr>
        <w:spacing w:after="0"/>
        <w:ind w:left="0"/>
        <w:jc w:val="both"/>
      </w:pPr>
      <w:r>
        <w:rPr>
          <w:rFonts w:ascii="Times New Roman"/>
          <w:b w:val="false"/>
          <w:i w:val="false"/>
          <w:color w:val="000000"/>
          <w:sz w:val="28"/>
        </w:rPr>
        <w:t xml:space="preserve">
      84. Шағын өлшемді кеме айлаққа Порттың теңіз әкімшілігінің және диспетчерінің рұқсатымен ғана арқандап байланады. </w:t>
      </w:r>
    </w:p>
    <w:bookmarkEnd w:id="203"/>
    <w:bookmarkStart w:name="z89" w:id="204"/>
    <w:p>
      <w:pPr>
        <w:spacing w:after="0"/>
        <w:ind w:left="0"/>
        <w:jc w:val="left"/>
      </w:pPr>
      <w:r>
        <w:rPr>
          <w:rFonts w:ascii="Times New Roman"/>
          <w:b/>
          <w:i w:val="false"/>
          <w:color w:val="000000"/>
        </w:rPr>
        <w:t xml:space="preserve"> 
  Параграф 4. Кемелердің айлақта тұруы </w:t>
      </w:r>
    </w:p>
    <w:bookmarkEnd w:id="204"/>
    <w:p>
      <w:pPr>
        <w:spacing w:after="0"/>
        <w:ind w:left="0"/>
        <w:jc w:val="both"/>
      </w:pPr>
      <w:r>
        <w:rPr>
          <w:rFonts w:ascii="Times New Roman"/>
          <w:b w:val="false"/>
          <w:i w:val="false"/>
          <w:color w:val="000000"/>
          <w:sz w:val="28"/>
        </w:rPr>
        <w:t xml:space="preserve">      85. Кемелерді айлақ жанында орналастыру Порттың теңіз әкімшілігінің келісімі бойынша, ал бортта қопарылыс қаупі бар немесе жеңіл тұтанатын жүктер болса, оған қоса өрттен қорғау саласындағы аумақтық органның келісімі бойынша жүзеге асырылады. Кемелер арасындағы қашықтық кемінде 10 метр болуы тиіс. </w:t>
      </w:r>
    </w:p>
    <w:bookmarkStart w:name="z90" w:id="205"/>
    <w:p>
      <w:pPr>
        <w:spacing w:after="0"/>
        <w:ind w:left="0"/>
        <w:jc w:val="both"/>
      </w:pPr>
      <w:r>
        <w:rPr>
          <w:rFonts w:ascii="Times New Roman"/>
          <w:b w:val="false"/>
          <w:i w:val="false"/>
          <w:color w:val="000000"/>
          <w:sz w:val="28"/>
        </w:rPr>
        <w:t xml:space="preserve">
      86. Кемелер мен порттық жүзбелі құралдарды өрт пирстеріне қоюға рұқсат етілмейді. </w:t>
      </w:r>
    </w:p>
    <w:bookmarkEnd w:id="205"/>
    <w:bookmarkStart w:name="z91" w:id="206"/>
    <w:p>
      <w:pPr>
        <w:spacing w:after="0"/>
        <w:ind w:left="0"/>
        <w:jc w:val="both"/>
      </w:pPr>
      <w:r>
        <w:rPr>
          <w:rFonts w:ascii="Times New Roman"/>
          <w:b w:val="false"/>
          <w:i w:val="false"/>
          <w:color w:val="000000"/>
          <w:sz w:val="28"/>
        </w:rPr>
        <w:t xml:space="preserve">
      87. Айлақ жанында борты бортына тіреліп (лагымен) тұратын кемелердің жеткілікті саны әрбір нақты жағдайда порт бойынша міндетті қаулылармен белгіленеді. </w:t>
      </w:r>
    </w:p>
    <w:bookmarkEnd w:id="206"/>
    <w:bookmarkStart w:name="z92" w:id="207"/>
    <w:p>
      <w:pPr>
        <w:spacing w:after="0"/>
        <w:ind w:left="0"/>
        <w:jc w:val="both"/>
      </w:pPr>
      <w:r>
        <w:rPr>
          <w:rFonts w:ascii="Times New Roman"/>
          <w:b w:val="false"/>
          <w:i w:val="false"/>
          <w:color w:val="000000"/>
          <w:sz w:val="28"/>
        </w:rPr>
        <w:t xml:space="preserve">
      88. Бункерден бункерге тіркеп сүйрейтін кемелерді жіберу операцияларын қоспағанда, бірінің бортында қопарылыс қауіпі немесе жеңіл тұтанатын жүктері бар, бір-біріне лагымен арқандап байланған екі кеменің тұруына рұқсат етілмейді. </w:t>
      </w:r>
    </w:p>
    <w:bookmarkEnd w:id="207"/>
    <w:bookmarkStart w:name="z93" w:id="208"/>
    <w:p>
      <w:pPr>
        <w:spacing w:after="0"/>
        <w:ind w:left="0"/>
        <w:jc w:val="both"/>
      </w:pPr>
      <w:r>
        <w:rPr>
          <w:rFonts w:ascii="Times New Roman"/>
          <w:b w:val="false"/>
          <w:i w:val="false"/>
          <w:color w:val="000000"/>
          <w:sz w:val="28"/>
        </w:rPr>
        <w:t xml:space="preserve">
      89. Айлақ жанында арқанға байланған кеменің капитаны су бетінің, айлақ пен су түбінің ластануы мен қоқыстануын болдырмау, сондай-ақ траптар ауданындағы жерлерді қар мен кірден тұрақта тазалауды ұйымдастыру үшін барлық шараларды қабылдайды. </w:t>
      </w:r>
    </w:p>
    <w:bookmarkEnd w:id="208"/>
    <w:bookmarkStart w:name="z94" w:id="209"/>
    <w:p>
      <w:pPr>
        <w:spacing w:after="0"/>
        <w:ind w:left="0"/>
        <w:jc w:val="both"/>
      </w:pPr>
      <w:r>
        <w:rPr>
          <w:rFonts w:ascii="Times New Roman"/>
          <w:b w:val="false"/>
          <w:i w:val="false"/>
          <w:color w:val="000000"/>
          <w:sz w:val="28"/>
        </w:rPr>
        <w:t xml:space="preserve">
      90. Айлаққа кемеден берілетін түскіштер мен траптар тұтқалармен немесе леерлермен, басқыштар ауданында жібі кемінде 30 м болатын құтқару шеңберімен жабдықталады. </w:t>
      </w:r>
      <w:r>
        <w:br/>
      </w:r>
      <w:r>
        <w:rPr>
          <w:rFonts w:ascii="Times New Roman"/>
          <w:b w:val="false"/>
          <w:i w:val="false"/>
          <w:color w:val="000000"/>
          <w:sz w:val="28"/>
        </w:rPr>
        <w:t xml:space="preserve">
      Траптар мен басқыштар алаңшаларында адамдардың суға құлауын болдырмайтын қоршағыш торлар тартылады. Тәуліктің қараңғы уақытында траптар (басқыштар) жарықтандырылады. </w:t>
      </w:r>
    </w:p>
    <w:bookmarkEnd w:id="209"/>
    <w:bookmarkStart w:name="z95" w:id="210"/>
    <w:p>
      <w:pPr>
        <w:spacing w:after="0"/>
        <w:ind w:left="0"/>
        <w:jc w:val="both"/>
      </w:pPr>
      <w:r>
        <w:rPr>
          <w:rFonts w:ascii="Times New Roman"/>
          <w:b w:val="false"/>
          <w:i w:val="false"/>
          <w:color w:val="000000"/>
          <w:sz w:val="28"/>
        </w:rPr>
        <w:t xml:space="preserve">
      91. Кеме жөндеу зауытының капитаны жөнделетін кемелер мен жүзу құралдарының қауіпсіз тұруын ұйымдастырады. </w:t>
      </w:r>
    </w:p>
    <w:bookmarkEnd w:id="210"/>
    <w:bookmarkStart w:name="z96" w:id="211"/>
    <w:p>
      <w:pPr>
        <w:spacing w:after="0"/>
        <w:ind w:left="0"/>
        <w:jc w:val="both"/>
      </w:pPr>
      <w:r>
        <w:rPr>
          <w:rFonts w:ascii="Times New Roman"/>
          <w:b w:val="false"/>
          <w:i w:val="false"/>
          <w:color w:val="000000"/>
          <w:sz w:val="28"/>
        </w:rPr>
        <w:t xml:space="preserve">
      92. Айлақта тұрған кемеде тәуліктің қараңғы уақытында сыртқы жарықтандыру қосылады, ал багі мен кеме артында кеменің шеттерін білдіретін оттар ілінуі тиіс. </w:t>
      </w:r>
      <w:r>
        <w:br/>
      </w:r>
      <w:r>
        <w:rPr>
          <w:rFonts w:ascii="Times New Roman"/>
          <w:b w:val="false"/>
          <w:i w:val="false"/>
          <w:color w:val="000000"/>
          <w:sz w:val="28"/>
        </w:rPr>
        <w:t xml:space="preserve">
      Сұйық отыны бар танкер мен бункерлеуші, егер оның жүк танкері жүк қалдығы мен газдан тазаланбаса, жоғарыда аталған оттардан басқа, бүкіл көкжиектен көрінетін, кемінде 2 миль көріну ұзақтығымен, неғұрлым көрінетін жерді бір қызыл от, ал осы Ережеге 5-қосымшаға сәйкес күндіз - Халықаралық сигналдар жинағы бойынша В (Браво) туын көтереді. </w:t>
      </w:r>
    </w:p>
    <w:bookmarkEnd w:id="211"/>
    <w:bookmarkStart w:name="z97" w:id="212"/>
    <w:p>
      <w:pPr>
        <w:spacing w:after="0"/>
        <w:ind w:left="0"/>
        <w:jc w:val="both"/>
      </w:pPr>
      <w:r>
        <w:rPr>
          <w:rFonts w:ascii="Times New Roman"/>
          <w:b w:val="false"/>
          <w:i w:val="false"/>
          <w:color w:val="000000"/>
          <w:sz w:val="28"/>
        </w:rPr>
        <w:t xml:space="preserve">
      93. Айлақта тұрған кемеде оның мөлшері мен тиесілігіне қарамастан басқыш алдында вахталық (кезекші) қойылады. </w:t>
      </w:r>
      <w:r>
        <w:br/>
      </w:r>
      <w:r>
        <w:rPr>
          <w:rFonts w:ascii="Times New Roman"/>
          <w:b w:val="false"/>
          <w:i w:val="false"/>
          <w:color w:val="000000"/>
          <w:sz w:val="28"/>
        </w:rPr>
        <w:t xml:space="preserve">
      Вахталық қызмет Порттың теңіз әкімшілігі телефондарының нөмірлерімен қамтамасыз етіледі. </w:t>
      </w:r>
    </w:p>
    <w:bookmarkEnd w:id="212"/>
    <w:bookmarkStart w:name="z98" w:id="213"/>
    <w:p>
      <w:pPr>
        <w:spacing w:after="0"/>
        <w:ind w:left="0"/>
        <w:jc w:val="both"/>
      </w:pPr>
      <w:r>
        <w:rPr>
          <w:rFonts w:ascii="Times New Roman"/>
          <w:b w:val="false"/>
          <w:i w:val="false"/>
          <w:color w:val="000000"/>
          <w:sz w:val="28"/>
        </w:rPr>
        <w:t xml:space="preserve">
      94. Бас қозғалтқыштардың, руль, зәкір және арқанды қондырғылардың істен шығуына байланысты кеме жұмыстары, сондай-ақ борт сыртында шлюпкадан немесе басқа жүзу құралдарынан істелетін жұмыстар тек порт капитанының жазбаша рұқсатымен орындалады. </w:t>
      </w:r>
    </w:p>
    <w:bookmarkEnd w:id="213"/>
    <w:bookmarkStart w:name="z99" w:id="214"/>
    <w:p>
      <w:pPr>
        <w:spacing w:after="0"/>
        <w:ind w:left="0"/>
        <w:jc w:val="both"/>
      </w:pPr>
      <w:r>
        <w:rPr>
          <w:rFonts w:ascii="Times New Roman"/>
          <w:b w:val="false"/>
          <w:i w:val="false"/>
          <w:color w:val="000000"/>
          <w:sz w:val="28"/>
        </w:rPr>
        <w:t xml:space="preserve">
      95. Апаттағы кеменің алдында тұрған немесе оның жанынан өтетін кемелер адамдарды, кемені, жүк және басқа мүліктерді құтқару жөнінде шаралар қабылдайды. </w:t>
      </w:r>
    </w:p>
    <w:bookmarkEnd w:id="214"/>
    <w:bookmarkStart w:name="z100" w:id="215"/>
    <w:p>
      <w:pPr>
        <w:spacing w:after="0"/>
        <w:ind w:left="0"/>
        <w:jc w:val="both"/>
      </w:pPr>
      <w:r>
        <w:rPr>
          <w:rFonts w:ascii="Times New Roman"/>
          <w:b w:val="false"/>
          <w:i w:val="false"/>
          <w:color w:val="000000"/>
          <w:sz w:val="28"/>
        </w:rPr>
        <w:t xml:space="preserve">
      96. Экипаждың оларда тұрақты болуы үшін бейімделмеген шағын өлшемді кемелердің иелері кемелердің тәулік бойғы күзеті мен олардың тұрағын қадағалауды қамтамасыз етеді. </w:t>
      </w:r>
    </w:p>
    <w:bookmarkEnd w:id="215"/>
    <w:bookmarkStart w:name="z101" w:id="216"/>
    <w:p>
      <w:pPr>
        <w:spacing w:after="0"/>
        <w:ind w:left="0"/>
        <w:jc w:val="both"/>
      </w:pPr>
      <w:r>
        <w:rPr>
          <w:rFonts w:ascii="Times New Roman"/>
          <w:b w:val="false"/>
          <w:i w:val="false"/>
          <w:color w:val="000000"/>
          <w:sz w:val="28"/>
        </w:rPr>
        <w:t xml:space="preserve">
      97. Жүк операциялары кезінде кеменің бір жағына қисаюы 5 </w:t>
      </w:r>
      <w:r>
        <w:rPr>
          <w:rFonts w:ascii="Times New Roman"/>
          <w:b w:val="false"/>
          <w:i w:val="false"/>
          <w:color w:val="000000"/>
          <w:vertAlign w:val="superscript"/>
        </w:rPr>
        <w:t xml:space="preserve">0 </w:t>
      </w:r>
      <w:r>
        <w:rPr>
          <w:rFonts w:ascii="Times New Roman"/>
          <w:b w:val="false"/>
          <w:i w:val="false"/>
          <w:color w:val="000000"/>
          <w:sz w:val="28"/>
        </w:rPr>
        <w:t xml:space="preserve">  артық болмайды. Әрбір қайта тиеу тетіктері үшін жел жылдамдығы паспорт деректерінен артық болған кезде жүк жұмыстары жүргізіледі. </w:t>
      </w:r>
    </w:p>
    <w:bookmarkEnd w:id="216"/>
    <w:bookmarkStart w:name="z102" w:id="217"/>
    <w:p>
      <w:pPr>
        <w:spacing w:after="0"/>
        <w:ind w:left="0"/>
        <w:jc w:val="left"/>
      </w:pPr>
      <w:r>
        <w:rPr>
          <w:rFonts w:ascii="Times New Roman"/>
          <w:b/>
          <w:i w:val="false"/>
          <w:color w:val="000000"/>
        </w:rPr>
        <w:t xml:space="preserve"> 
  Параграф 5. Тұру орнын ауыстыру </w:t>
      </w:r>
    </w:p>
    <w:bookmarkEnd w:id="217"/>
    <w:p>
      <w:pPr>
        <w:spacing w:after="0"/>
        <w:ind w:left="0"/>
        <w:jc w:val="both"/>
      </w:pPr>
      <w:r>
        <w:rPr>
          <w:rFonts w:ascii="Times New Roman"/>
          <w:b w:val="false"/>
          <w:i w:val="false"/>
          <w:color w:val="000000"/>
          <w:sz w:val="28"/>
        </w:rPr>
        <w:t xml:space="preserve">      98. Тұру орнын алдағы ауыстыру туралы кезекші диспетчер кеме капитанына жұмыс уақытында, егер міндетті қаулыларда өзге мерзімдер белгіленбесе, 2 сағаттан кешіктірмей хабарлайды. </w:t>
      </w:r>
    </w:p>
    <w:bookmarkStart w:name="z103" w:id="218"/>
    <w:p>
      <w:pPr>
        <w:spacing w:after="0"/>
        <w:ind w:left="0"/>
        <w:jc w:val="both"/>
      </w:pPr>
      <w:r>
        <w:rPr>
          <w:rFonts w:ascii="Times New Roman"/>
          <w:b w:val="false"/>
          <w:i w:val="false"/>
          <w:color w:val="000000"/>
          <w:sz w:val="28"/>
        </w:rPr>
        <w:t xml:space="preserve">
      99. Кеме орнын ауыстырған және басқа кеменің бортына үстінен арқандап байланған жағдайда, онда соңғы кеме бұл жөнінде ауысу басталарға дейін кемінде 1 сағат бұрын ескертіледі. </w:t>
      </w:r>
    </w:p>
    <w:bookmarkEnd w:id="218"/>
    <w:bookmarkStart w:name="z104" w:id="219"/>
    <w:p>
      <w:pPr>
        <w:spacing w:after="0"/>
        <w:ind w:left="0"/>
        <w:jc w:val="both"/>
      </w:pPr>
      <w:r>
        <w:rPr>
          <w:rFonts w:ascii="Times New Roman"/>
          <w:b w:val="false"/>
          <w:i w:val="false"/>
          <w:color w:val="000000"/>
          <w:sz w:val="28"/>
        </w:rPr>
        <w:t xml:space="preserve">
      100. Кемені бір айлақтан басқасына ауыстыру немесе оны айлақтан рейдтке апару кемеде капитан немесе кеме капитанының аға көмекшісі болған кезде жүргізіледі. </w:t>
      </w:r>
    </w:p>
    <w:bookmarkEnd w:id="219"/>
    <w:bookmarkStart w:name="z105" w:id="220"/>
    <w:p>
      <w:pPr>
        <w:spacing w:after="0"/>
        <w:ind w:left="0"/>
        <w:jc w:val="both"/>
      </w:pPr>
      <w:r>
        <w:rPr>
          <w:rFonts w:ascii="Times New Roman"/>
          <w:b w:val="false"/>
          <w:i w:val="false"/>
          <w:color w:val="000000"/>
          <w:sz w:val="28"/>
        </w:rPr>
        <w:t xml:space="preserve">
      101. Айлақ бойы кемені алдағы қайта тарту жағдайында, оған басқа кемеден әкелінген арқандар, бұл жөнінде басқа кеме капитанының вахта көмекшісіне хабарланғаннан кейін беріледі. Егер арқандарды беру кезінде олар басқа кеме арқандарымен қыстырылып қалса, басқа кеменің вахта қызметі өзінің байлау арқандарын осы уақытта босатады. </w:t>
      </w:r>
    </w:p>
    <w:bookmarkEnd w:id="220"/>
    <w:bookmarkStart w:name="z106" w:id="221"/>
    <w:p>
      <w:pPr>
        <w:spacing w:after="0"/>
        <w:ind w:left="0"/>
        <w:jc w:val="left"/>
      </w:pPr>
      <w:r>
        <w:rPr>
          <w:rFonts w:ascii="Times New Roman"/>
          <w:b/>
          <w:i w:val="false"/>
          <w:color w:val="000000"/>
        </w:rPr>
        <w:t xml:space="preserve"> 
  Параграф 6. Дауыл кезіндегі іс-қимылдар </w:t>
      </w:r>
    </w:p>
    <w:bookmarkEnd w:id="221"/>
    <w:p>
      <w:pPr>
        <w:spacing w:after="0"/>
        <w:ind w:left="0"/>
        <w:jc w:val="both"/>
      </w:pPr>
      <w:r>
        <w:rPr>
          <w:rFonts w:ascii="Times New Roman"/>
          <w:b w:val="false"/>
          <w:i w:val="false"/>
          <w:color w:val="000000"/>
          <w:sz w:val="28"/>
        </w:rPr>
        <w:t xml:space="preserve">      102. Порттың теңіз әкімшілігі ауа райының тез бұзылатыны туралы деректер алысымен порт айдынындағы кеме иелерінің диспетчерлік қызметіне және порт айлақтарында тұрған барлық кемелердің капитандарына жедел хабарлайды. </w:t>
      </w:r>
    </w:p>
    <w:bookmarkStart w:name="z107" w:id="222"/>
    <w:p>
      <w:pPr>
        <w:spacing w:after="0"/>
        <w:ind w:left="0"/>
        <w:jc w:val="both"/>
      </w:pPr>
      <w:r>
        <w:rPr>
          <w:rFonts w:ascii="Times New Roman"/>
          <w:b w:val="false"/>
          <w:i w:val="false"/>
          <w:color w:val="000000"/>
          <w:sz w:val="28"/>
        </w:rPr>
        <w:t xml:space="preserve">
      103. Кеме капитаны дауыл туралы ескерту алған кезде немесе ауа райы нашарлауының анық белгілері болған кезде кеме қауіпсіздігін қамтамасыз ету жөнінде шаралар қабылдайды. </w:t>
      </w:r>
    </w:p>
    <w:bookmarkEnd w:id="222"/>
    <w:bookmarkStart w:name="z108" w:id="223"/>
    <w:p>
      <w:pPr>
        <w:spacing w:after="0"/>
        <w:ind w:left="0"/>
        <w:jc w:val="both"/>
      </w:pPr>
      <w:r>
        <w:rPr>
          <w:rFonts w:ascii="Times New Roman"/>
          <w:b w:val="false"/>
          <w:i w:val="false"/>
          <w:color w:val="000000"/>
          <w:sz w:val="28"/>
        </w:rPr>
        <w:t xml:space="preserve">
      104. Порт капитаны дауыл туралы ескерту алысымен порттың диспетчерлік қызметіне дауыл кезінде порттан шығуы тиіс кемелердің тізімін, сондай-ақ портта қалатын кемелердің қолайлы жабық жерлерде орналасуын ескере отырып, тұруға көшуін хабарлайды. Бір мезгілде кеме капитандарына, Порттың теңіз әкімшілігінің тиісті құрылымдық бөлімшелеріне және диспетчерлік қызметке портта қалған кемелер мен жүзу құралдарының қауіпсіздігін қамтамасыз ету жөнінде қажетті іс-шаралар жүргізу туралы нұсқаулар береді. </w:t>
      </w:r>
    </w:p>
    <w:bookmarkEnd w:id="223"/>
    <w:bookmarkStart w:name="z109" w:id="224"/>
    <w:p>
      <w:pPr>
        <w:spacing w:after="0"/>
        <w:ind w:left="0"/>
        <w:jc w:val="left"/>
      </w:pPr>
      <w:r>
        <w:rPr>
          <w:rFonts w:ascii="Times New Roman"/>
          <w:b/>
          <w:i w:val="false"/>
          <w:color w:val="000000"/>
        </w:rPr>
        <w:t xml:space="preserve"> 
  Параграф 7. Қыстау және портта қазықта тұру </w:t>
      </w:r>
    </w:p>
    <w:bookmarkEnd w:id="224"/>
    <w:p>
      <w:pPr>
        <w:spacing w:after="0"/>
        <w:ind w:left="0"/>
        <w:jc w:val="both"/>
      </w:pPr>
      <w:r>
        <w:rPr>
          <w:rFonts w:ascii="Times New Roman"/>
          <w:b w:val="false"/>
          <w:i w:val="false"/>
          <w:color w:val="000000"/>
          <w:sz w:val="28"/>
        </w:rPr>
        <w:t xml:space="preserve">      105. Кеме иесінің немесе кеме капитанының өтініші бойынша кеменің қысқы тұру, жөндеуге тұру немесе қазықта тұру мүмкіндігі туралы шешімді әрбір жағдайда порт басшысы қабылдайды, онда әрбір кеме бойынша мыналар көрсетіледі: </w:t>
      </w:r>
      <w:r>
        <w:br/>
      </w:r>
      <w:r>
        <w:rPr>
          <w:rFonts w:ascii="Times New Roman"/>
          <w:b w:val="false"/>
          <w:i w:val="false"/>
          <w:color w:val="000000"/>
          <w:sz w:val="28"/>
        </w:rPr>
        <w:t>
 </w:t>
      </w:r>
    </w:p>
    <w:bookmarkStart w:name="z281" w:id="225"/>
    <w:p>
      <w:pPr>
        <w:spacing w:after="0"/>
        <w:ind w:left="0"/>
        <w:jc w:val="both"/>
      </w:pPr>
      <w:r>
        <w:rPr>
          <w:rFonts w:ascii="Times New Roman"/>
          <w:b w:val="false"/>
          <w:i w:val="false"/>
          <w:color w:val="000000"/>
          <w:sz w:val="28"/>
        </w:rPr>
        <w:t xml:space="preserve">
      1) үлгісі, атауы, тіркеу нөмірі, ұзындығы, ені және шөгуі; </w:t>
      </w:r>
      <w:r>
        <w:br/>
      </w:r>
      <w:r>
        <w:rPr>
          <w:rFonts w:ascii="Times New Roman"/>
          <w:b w:val="false"/>
          <w:i w:val="false"/>
          <w:color w:val="000000"/>
          <w:sz w:val="28"/>
        </w:rPr>
        <w:t>
 </w:t>
      </w:r>
    </w:p>
    <w:bookmarkEnd w:id="225"/>
    <w:bookmarkStart w:name="z282" w:id="226"/>
    <w:p>
      <w:pPr>
        <w:spacing w:after="0"/>
        <w:ind w:left="0"/>
        <w:jc w:val="both"/>
      </w:pPr>
      <w:r>
        <w:rPr>
          <w:rFonts w:ascii="Times New Roman"/>
          <w:b w:val="false"/>
          <w:i w:val="false"/>
          <w:color w:val="000000"/>
          <w:sz w:val="28"/>
        </w:rPr>
        <w:t xml:space="preserve">
      2) тіркелген порты; </w:t>
      </w:r>
      <w:r>
        <w:br/>
      </w:r>
      <w:r>
        <w:rPr>
          <w:rFonts w:ascii="Times New Roman"/>
          <w:b w:val="false"/>
          <w:i w:val="false"/>
          <w:color w:val="000000"/>
          <w:sz w:val="28"/>
        </w:rPr>
        <w:t>
 </w:t>
      </w:r>
    </w:p>
    <w:bookmarkEnd w:id="226"/>
    <w:bookmarkStart w:name="z283" w:id="227"/>
    <w:p>
      <w:pPr>
        <w:spacing w:after="0"/>
        <w:ind w:left="0"/>
        <w:jc w:val="both"/>
      </w:pPr>
      <w:r>
        <w:rPr>
          <w:rFonts w:ascii="Times New Roman"/>
          <w:b w:val="false"/>
          <w:i w:val="false"/>
          <w:color w:val="000000"/>
          <w:sz w:val="28"/>
        </w:rPr>
        <w:t xml:space="preserve">
      3) портта қалаған тұру орны; </w:t>
      </w:r>
      <w:r>
        <w:br/>
      </w:r>
      <w:r>
        <w:rPr>
          <w:rFonts w:ascii="Times New Roman"/>
          <w:b w:val="false"/>
          <w:i w:val="false"/>
          <w:color w:val="000000"/>
          <w:sz w:val="28"/>
        </w:rPr>
        <w:t>
 </w:t>
      </w:r>
    </w:p>
    <w:bookmarkEnd w:id="227"/>
    <w:bookmarkStart w:name="z284" w:id="228"/>
    <w:p>
      <w:pPr>
        <w:spacing w:after="0"/>
        <w:ind w:left="0"/>
        <w:jc w:val="both"/>
      </w:pPr>
      <w:r>
        <w:rPr>
          <w:rFonts w:ascii="Times New Roman"/>
          <w:b w:val="false"/>
          <w:i w:val="false"/>
          <w:color w:val="000000"/>
          <w:sz w:val="28"/>
        </w:rPr>
        <w:t xml:space="preserve">
      4) капитанның немесе жауапты тұлғаның тегі; </w:t>
      </w:r>
      <w:r>
        <w:br/>
      </w:r>
      <w:r>
        <w:rPr>
          <w:rFonts w:ascii="Times New Roman"/>
          <w:b w:val="false"/>
          <w:i w:val="false"/>
          <w:color w:val="000000"/>
          <w:sz w:val="28"/>
        </w:rPr>
        <w:t>
 </w:t>
      </w:r>
    </w:p>
    <w:bookmarkEnd w:id="228"/>
    <w:bookmarkStart w:name="z285" w:id="229"/>
    <w:p>
      <w:pPr>
        <w:spacing w:after="0"/>
        <w:ind w:left="0"/>
        <w:jc w:val="both"/>
      </w:pPr>
      <w:r>
        <w:rPr>
          <w:rFonts w:ascii="Times New Roman"/>
          <w:b w:val="false"/>
          <w:i w:val="false"/>
          <w:color w:val="000000"/>
          <w:sz w:val="28"/>
        </w:rPr>
        <w:t xml:space="preserve">
      5) кемеде қыстап қалатын экипаж мүшелерінің немесе кемеде тұратын күзетшінің тектері; </w:t>
      </w:r>
      <w:r>
        <w:br/>
      </w:r>
      <w:r>
        <w:rPr>
          <w:rFonts w:ascii="Times New Roman"/>
          <w:b w:val="false"/>
          <w:i w:val="false"/>
          <w:color w:val="000000"/>
          <w:sz w:val="28"/>
        </w:rPr>
        <w:t>
 </w:t>
      </w:r>
    </w:p>
    <w:bookmarkEnd w:id="229"/>
    <w:bookmarkStart w:name="z286" w:id="230"/>
    <w:p>
      <w:pPr>
        <w:spacing w:after="0"/>
        <w:ind w:left="0"/>
        <w:jc w:val="both"/>
      </w:pPr>
      <w:r>
        <w:rPr>
          <w:rFonts w:ascii="Times New Roman"/>
          <w:b w:val="false"/>
          <w:i w:val="false"/>
          <w:color w:val="000000"/>
          <w:sz w:val="28"/>
        </w:rPr>
        <w:t xml:space="preserve">
      6) команданың (күзетшілердің) вахта қызметін жүргізу тәртібі мен кезекшілік кестесі; </w:t>
      </w:r>
      <w:r>
        <w:br/>
      </w:r>
      <w:r>
        <w:rPr>
          <w:rFonts w:ascii="Times New Roman"/>
          <w:b w:val="false"/>
          <w:i w:val="false"/>
          <w:color w:val="000000"/>
          <w:sz w:val="28"/>
        </w:rPr>
        <w:t>
 </w:t>
      </w:r>
    </w:p>
    <w:bookmarkEnd w:id="230"/>
    <w:bookmarkStart w:name="z287" w:id="231"/>
    <w:p>
      <w:pPr>
        <w:spacing w:after="0"/>
        <w:ind w:left="0"/>
        <w:jc w:val="both"/>
      </w:pPr>
      <w:r>
        <w:rPr>
          <w:rFonts w:ascii="Times New Roman"/>
          <w:b w:val="false"/>
          <w:i w:val="false"/>
          <w:color w:val="000000"/>
          <w:sz w:val="28"/>
        </w:rPr>
        <w:t xml:space="preserve">
      7) кеме иесі мен капитанның мекен-жайлары; </w:t>
      </w:r>
      <w:r>
        <w:br/>
      </w:r>
      <w:r>
        <w:rPr>
          <w:rFonts w:ascii="Times New Roman"/>
          <w:b w:val="false"/>
          <w:i w:val="false"/>
          <w:color w:val="000000"/>
          <w:sz w:val="28"/>
        </w:rPr>
        <w:t>
 </w:t>
      </w:r>
    </w:p>
    <w:bookmarkEnd w:id="231"/>
    <w:bookmarkStart w:name="z288" w:id="232"/>
    <w:p>
      <w:pPr>
        <w:spacing w:after="0"/>
        <w:ind w:left="0"/>
        <w:jc w:val="both"/>
      </w:pPr>
      <w:r>
        <w:rPr>
          <w:rFonts w:ascii="Times New Roman"/>
          <w:b w:val="false"/>
          <w:i w:val="false"/>
          <w:color w:val="000000"/>
          <w:sz w:val="28"/>
        </w:rPr>
        <w:t xml:space="preserve">
      8) кемелерді орналастыру сызбасы. </w:t>
      </w:r>
      <w:r>
        <w:br/>
      </w:r>
      <w:r>
        <w:rPr>
          <w:rFonts w:ascii="Times New Roman"/>
          <w:b w:val="false"/>
          <w:i w:val="false"/>
          <w:color w:val="000000"/>
          <w:sz w:val="28"/>
        </w:rPr>
        <w:t xml:space="preserve">
      Өтінішке кемеде өртке қарсы іс-шаралар жүргізілгені туралы порттың өрт сөндіру күзетінің қорытындысы қоса беріледі. </w:t>
      </w:r>
      <w:r>
        <w:br/>
      </w:r>
      <w:r>
        <w:rPr>
          <w:rFonts w:ascii="Times New Roman"/>
          <w:b w:val="false"/>
          <w:i w:val="false"/>
          <w:color w:val="000000"/>
          <w:sz w:val="28"/>
        </w:rPr>
        <w:t xml:space="preserve">
      Бірнеше кемелер қыстаған кезде кеме иесі керуен қалыптастырады, керуеннің барлық кемелерінің тұру қауіпсіздігіне жауапты керуен капитанын тағайындайды. </w:t>
      </w:r>
    </w:p>
    <w:bookmarkEnd w:id="232"/>
    <w:bookmarkStart w:name="z110" w:id="233"/>
    <w:p>
      <w:pPr>
        <w:spacing w:after="0"/>
        <w:ind w:left="0"/>
        <w:jc w:val="both"/>
      </w:pPr>
      <w:r>
        <w:rPr>
          <w:rFonts w:ascii="Times New Roman"/>
          <w:b w:val="false"/>
          <w:i w:val="false"/>
          <w:color w:val="000000"/>
          <w:sz w:val="28"/>
        </w:rPr>
        <w:t xml:space="preserve">
      106. Кеме капитаны қыстау портынан шыққан жағдайда, ол жоқ кезеңде кемеге және экипажға жауапты тұлға туралы порт капитанын хабардар етеді. </w:t>
      </w:r>
    </w:p>
    <w:bookmarkEnd w:id="233"/>
    <w:bookmarkStart w:name="z111" w:id="234"/>
    <w:p>
      <w:pPr>
        <w:spacing w:after="0"/>
        <w:ind w:left="0"/>
        <w:jc w:val="both"/>
      </w:pPr>
      <w:r>
        <w:rPr>
          <w:rFonts w:ascii="Times New Roman"/>
          <w:b w:val="false"/>
          <w:i w:val="false"/>
          <w:color w:val="000000"/>
          <w:sz w:val="28"/>
        </w:rPr>
        <w:t xml:space="preserve">
      107. Қыстауға қойылған кемелерде кеме иесі әзірлеген және бекіткен және порттың теңіз әкімшілігімен келісілген кеменің тұрақта тұруы кезеңінде кеме қауіпсіздігін қамтамасыз ету бойынша іс-шаралар жоспары болады. </w:t>
      </w:r>
    </w:p>
    <w:bookmarkEnd w:id="234"/>
    <w:bookmarkStart w:name="z112" w:id="235"/>
    <w:p>
      <w:pPr>
        <w:spacing w:after="0"/>
        <w:ind w:left="0"/>
        <w:jc w:val="both"/>
      </w:pPr>
      <w:r>
        <w:rPr>
          <w:rFonts w:ascii="Times New Roman"/>
          <w:b w:val="false"/>
          <w:i w:val="false"/>
          <w:color w:val="000000"/>
          <w:sz w:val="28"/>
        </w:rPr>
        <w:t xml:space="preserve">
      108. Құйылма кемелерін тұраққа қою алдында танкілер мен сорғы бөлімшелерін толық тазалау және газдарынан желдету орындалады. </w:t>
      </w:r>
    </w:p>
    <w:bookmarkEnd w:id="235"/>
    <w:bookmarkStart w:name="z113" w:id="236"/>
    <w:p>
      <w:pPr>
        <w:spacing w:after="0"/>
        <w:ind w:left="0"/>
        <w:jc w:val="both"/>
      </w:pPr>
      <w:r>
        <w:rPr>
          <w:rFonts w:ascii="Times New Roman"/>
          <w:b w:val="false"/>
          <w:i w:val="false"/>
          <w:color w:val="000000"/>
          <w:sz w:val="28"/>
        </w:rPr>
        <w:t xml:space="preserve">
      109. Қыстайтын кемеде сұйық отын қоры порттың өрттен сақтандыру күзеті билігінің рұқсатымен ғана қалдырылуы мүмкін. </w:t>
      </w:r>
    </w:p>
    <w:bookmarkEnd w:id="236"/>
    <w:bookmarkStart w:name="z114" w:id="237"/>
    <w:p>
      <w:pPr>
        <w:spacing w:after="0"/>
        <w:ind w:left="0"/>
        <w:jc w:val="both"/>
      </w:pPr>
      <w:r>
        <w:rPr>
          <w:rFonts w:ascii="Times New Roman"/>
          <w:b w:val="false"/>
          <w:i w:val="false"/>
          <w:color w:val="000000"/>
          <w:sz w:val="28"/>
        </w:rPr>
        <w:t xml:space="preserve">
      110. Тұру кезінде кемелер порттың өрттен сақтандыру күзетімен және Порттың теңіз әкімшілігімен байланыспен қамтамасыз етіледі. </w:t>
      </w:r>
    </w:p>
    <w:bookmarkEnd w:id="237"/>
    <w:bookmarkStart w:name="z115" w:id="238"/>
    <w:p>
      <w:pPr>
        <w:spacing w:after="0"/>
        <w:ind w:left="0"/>
        <w:jc w:val="left"/>
      </w:pPr>
      <w:r>
        <w:rPr>
          <w:rFonts w:ascii="Times New Roman"/>
          <w:b/>
          <w:i w:val="false"/>
          <w:color w:val="000000"/>
        </w:rPr>
        <w:t xml:space="preserve"> 
  Параграф 8. Теңіздің ластануын болдырмау </w:t>
      </w:r>
    </w:p>
    <w:bookmarkEnd w:id="238"/>
    <w:p>
      <w:pPr>
        <w:spacing w:after="0"/>
        <w:ind w:left="0"/>
        <w:jc w:val="both"/>
      </w:pPr>
      <w:r>
        <w:rPr>
          <w:rFonts w:ascii="Times New Roman"/>
          <w:b w:val="false"/>
          <w:i w:val="false"/>
          <w:color w:val="000000"/>
          <w:sz w:val="28"/>
        </w:rPr>
        <w:t xml:space="preserve">      111. Кемелер Порттың теңіз әкімшілігіне және порттың кезекші диспетчеріне аумақтық және ішкі суларға өз кемесінен немесе кез келген басқа кемеден зиянды заттардың тасталу жағдайлары туралы, сондай-ақ байқалған ластанулар туралы жедел хабарлайды. </w:t>
      </w:r>
    </w:p>
    <w:bookmarkStart w:name="z116" w:id="239"/>
    <w:p>
      <w:pPr>
        <w:spacing w:after="0"/>
        <w:ind w:left="0"/>
        <w:jc w:val="both"/>
      </w:pPr>
      <w:r>
        <w:rPr>
          <w:rFonts w:ascii="Times New Roman"/>
          <w:b w:val="false"/>
          <w:i w:val="false"/>
          <w:color w:val="000000"/>
          <w:sz w:val="28"/>
        </w:rPr>
        <w:t xml:space="preserve">
      112. Порт кемеде жиналған ластанған суларды және тұрмыстық қалдықтарды қабылдауды қамтамасыз етеді. </w:t>
      </w:r>
    </w:p>
    <w:bookmarkEnd w:id="239"/>
    <w:bookmarkStart w:name="z117" w:id="240"/>
    <w:p>
      <w:pPr>
        <w:spacing w:after="0"/>
        <w:ind w:left="0"/>
        <w:jc w:val="both"/>
      </w:pPr>
      <w:r>
        <w:rPr>
          <w:rFonts w:ascii="Times New Roman"/>
          <w:b w:val="false"/>
          <w:i w:val="false"/>
          <w:color w:val="000000"/>
          <w:sz w:val="28"/>
        </w:rPr>
        <w:t xml:space="preserve">
      113. Қатты ажыратылған мұнай өнімдерінің қалдықтары, майланған шүберектер, қоқыс, ұсақ ыдыстар, техникалық, тағам және басқа тұрмыстық қалдықтар өтінім бойынша кемеден порт ұсынған арнайы ыдыспен шығарылады. </w:t>
      </w:r>
    </w:p>
    <w:bookmarkEnd w:id="240"/>
    <w:bookmarkStart w:name="z118" w:id="241"/>
    <w:p>
      <w:pPr>
        <w:spacing w:after="0"/>
        <w:ind w:left="0"/>
        <w:jc w:val="both"/>
      </w:pPr>
      <w:r>
        <w:rPr>
          <w:rFonts w:ascii="Times New Roman"/>
          <w:b w:val="false"/>
          <w:i w:val="false"/>
          <w:color w:val="000000"/>
          <w:sz w:val="28"/>
        </w:rPr>
        <w:t xml:space="preserve">
      114. Портта айлақ маңында тұрған кемеде салқындату суының құю шпигаттарын арнайы қалқандарымен жабу, ал борт сыртына шығарылатын пайдаланылған буларды қосымша құбырлармен суға жіберу қажет. Қалқандар кеме айлаққа келгенге дейін орнатылады. </w:t>
      </w:r>
    </w:p>
    <w:bookmarkEnd w:id="241"/>
    <w:bookmarkStart w:name="z119" w:id="242"/>
    <w:p>
      <w:pPr>
        <w:spacing w:after="0"/>
        <w:ind w:left="0"/>
        <w:jc w:val="left"/>
      </w:pPr>
      <w:r>
        <w:rPr>
          <w:rFonts w:ascii="Times New Roman"/>
          <w:b/>
          <w:i w:val="false"/>
          <w:color w:val="000000"/>
        </w:rPr>
        <w:t xml:space="preserve"> 
  Параграф 9. Портта радиобайланыс құралдарын пайдалану </w:t>
      </w:r>
    </w:p>
    <w:bookmarkEnd w:id="242"/>
    <w:p>
      <w:pPr>
        <w:spacing w:after="0"/>
        <w:ind w:left="0"/>
        <w:jc w:val="both"/>
      </w:pPr>
      <w:r>
        <w:rPr>
          <w:rFonts w:ascii="Times New Roman"/>
          <w:b w:val="false"/>
          <w:i w:val="false"/>
          <w:color w:val="000000"/>
          <w:sz w:val="28"/>
        </w:rPr>
        <w:t xml:space="preserve">      115. Кеме порт айдынындағы телеграфтық және телефондық радиостанциялардан басқа, ультрақысқа толқынды радиостанциялар мен спутник байланысы құралдарын пайдаланады. </w:t>
      </w:r>
    </w:p>
    <w:bookmarkStart w:name="z120" w:id="243"/>
    <w:p>
      <w:pPr>
        <w:spacing w:after="0"/>
        <w:ind w:left="0"/>
        <w:jc w:val="both"/>
      </w:pPr>
      <w:r>
        <w:rPr>
          <w:rFonts w:ascii="Times New Roman"/>
          <w:b w:val="false"/>
          <w:i w:val="false"/>
          <w:color w:val="000000"/>
          <w:sz w:val="28"/>
        </w:rPr>
        <w:t xml:space="preserve">
      116. Ультрақысқа толқын радиобайланысы арнасында кемелер қозғалысын реттеуге арналған келіссөздер жүргізіледі. </w:t>
      </w:r>
    </w:p>
    <w:bookmarkEnd w:id="243"/>
    <w:bookmarkStart w:name="z121" w:id="244"/>
    <w:p>
      <w:pPr>
        <w:spacing w:after="0"/>
        <w:ind w:left="0"/>
        <w:jc w:val="both"/>
      </w:pPr>
      <w:r>
        <w:rPr>
          <w:rFonts w:ascii="Times New Roman"/>
          <w:b w:val="false"/>
          <w:i w:val="false"/>
          <w:color w:val="000000"/>
          <w:sz w:val="28"/>
        </w:rPr>
        <w:t xml:space="preserve">
      117. Айлақта арқандалған кеме, егер абонентпен жағалаулық телефон желісімен байланысу мүмкін болмаса, спутниктік немесе ультрақысқа толқын радиобайланысын пайдалануы мүмкін. </w:t>
      </w:r>
    </w:p>
    <w:bookmarkEnd w:id="244"/>
    <w:bookmarkStart w:name="z122" w:id="245"/>
    <w:p>
      <w:pPr>
        <w:spacing w:after="0"/>
        <w:ind w:left="0"/>
        <w:jc w:val="left"/>
      </w:pPr>
      <w:r>
        <w:rPr>
          <w:rFonts w:ascii="Times New Roman"/>
          <w:b/>
          <w:i w:val="false"/>
          <w:color w:val="000000"/>
        </w:rPr>
        <w:t xml:space="preserve"> 
  5 тарау. Порт айдынындағы құрылыстардың қауіпсіздігі </w:t>
      </w:r>
      <w:r>
        <w:br/>
      </w:r>
      <w:r>
        <w:rPr>
          <w:rFonts w:ascii="Times New Roman"/>
          <w:b/>
          <w:i w:val="false"/>
          <w:color w:val="000000"/>
        </w:rPr>
        <w:t xml:space="preserve">
және сақталуы  Параграф 1. Порт аумағындағы тәртіп, күзет және </w:t>
      </w:r>
      <w:r>
        <w:br/>
      </w:r>
      <w:r>
        <w:rPr>
          <w:rFonts w:ascii="Times New Roman"/>
          <w:b/>
          <w:i w:val="false"/>
          <w:color w:val="000000"/>
        </w:rPr>
        <w:t xml:space="preserve">
қозғалыс туралы </w:t>
      </w:r>
    </w:p>
    <w:bookmarkEnd w:id="245"/>
    <w:p>
      <w:pPr>
        <w:spacing w:after="0"/>
        <w:ind w:left="0"/>
        <w:jc w:val="both"/>
      </w:pPr>
      <w:r>
        <w:rPr>
          <w:rFonts w:ascii="Times New Roman"/>
          <w:b w:val="false"/>
          <w:i w:val="false"/>
          <w:color w:val="000000"/>
          <w:sz w:val="28"/>
        </w:rPr>
        <w:t xml:space="preserve">      118. Порт айлағында бұрмалармен жұмыс істеуге рұқсат етілмейді. Теңізге шығар алдында қозғалтқышты дайындау кезінде сақтық шараларын ұстай отырып, бұрманы қысқа уақытқа бұруға рұқсат етіледі. </w:t>
      </w:r>
    </w:p>
    <w:bookmarkStart w:name="z123" w:id="246"/>
    <w:p>
      <w:pPr>
        <w:spacing w:after="0"/>
        <w:ind w:left="0"/>
        <w:jc w:val="both"/>
      </w:pPr>
      <w:r>
        <w:rPr>
          <w:rFonts w:ascii="Times New Roman"/>
          <w:b w:val="false"/>
          <w:i w:val="false"/>
          <w:color w:val="000000"/>
          <w:sz w:val="28"/>
        </w:rPr>
        <w:t xml:space="preserve">
      119. Катерлерден, шлюпкалардан және плоттардан мыналарда балық аулауға рұқсат етілмейді: </w:t>
      </w:r>
      <w:r>
        <w:br/>
      </w:r>
      <w:r>
        <w:rPr>
          <w:rFonts w:ascii="Times New Roman"/>
          <w:b w:val="false"/>
          <w:i w:val="false"/>
          <w:color w:val="000000"/>
          <w:sz w:val="28"/>
        </w:rPr>
        <w:t>
 </w:t>
      </w:r>
    </w:p>
    <w:bookmarkEnd w:id="246"/>
    <w:bookmarkStart w:name="z289" w:id="247"/>
    <w:p>
      <w:pPr>
        <w:spacing w:after="0"/>
        <w:ind w:left="0"/>
        <w:jc w:val="both"/>
      </w:pPr>
      <w:r>
        <w:rPr>
          <w:rFonts w:ascii="Times New Roman"/>
          <w:b w:val="false"/>
          <w:i w:val="false"/>
          <w:color w:val="000000"/>
          <w:sz w:val="28"/>
        </w:rPr>
        <w:t xml:space="preserve">
      1) кеме қатынасы фарватерлерінде және арналарда; </w:t>
      </w:r>
      <w:r>
        <w:br/>
      </w:r>
      <w:r>
        <w:rPr>
          <w:rFonts w:ascii="Times New Roman"/>
          <w:b w:val="false"/>
          <w:i w:val="false"/>
          <w:color w:val="000000"/>
          <w:sz w:val="28"/>
        </w:rPr>
        <w:t>
 </w:t>
      </w:r>
    </w:p>
    <w:bookmarkEnd w:id="247"/>
    <w:bookmarkStart w:name="z290" w:id="248"/>
    <w:p>
      <w:pPr>
        <w:spacing w:after="0"/>
        <w:ind w:left="0"/>
        <w:jc w:val="both"/>
      </w:pPr>
      <w:r>
        <w:rPr>
          <w:rFonts w:ascii="Times New Roman"/>
          <w:b w:val="false"/>
          <w:i w:val="false"/>
          <w:color w:val="000000"/>
          <w:sz w:val="28"/>
        </w:rPr>
        <w:t xml:space="preserve">
      2) кемелер жүзуі мен тұруына арналған рейдтер мен плестерде; </w:t>
      </w:r>
      <w:r>
        <w:br/>
      </w:r>
      <w:r>
        <w:rPr>
          <w:rFonts w:ascii="Times New Roman"/>
          <w:b w:val="false"/>
          <w:i w:val="false"/>
          <w:color w:val="000000"/>
          <w:sz w:val="28"/>
        </w:rPr>
        <w:t>
 </w:t>
      </w:r>
    </w:p>
    <w:bookmarkEnd w:id="248"/>
    <w:bookmarkStart w:name="z291" w:id="249"/>
    <w:p>
      <w:pPr>
        <w:spacing w:after="0"/>
        <w:ind w:left="0"/>
        <w:jc w:val="both"/>
      </w:pPr>
      <w:r>
        <w:rPr>
          <w:rFonts w:ascii="Times New Roman"/>
          <w:b w:val="false"/>
          <w:i w:val="false"/>
          <w:color w:val="000000"/>
          <w:sz w:val="28"/>
        </w:rPr>
        <w:t xml:space="preserve">
      3) өнеркәсіп кәсіпорындарының айдыны шегінде, порттың жүк аудандары мен күзет айлақтарында. </w:t>
      </w:r>
      <w:r>
        <w:br/>
      </w:r>
      <w:r>
        <w:rPr>
          <w:rFonts w:ascii="Times New Roman"/>
          <w:b w:val="false"/>
          <w:i w:val="false"/>
          <w:color w:val="000000"/>
          <w:sz w:val="28"/>
        </w:rPr>
        <w:t xml:space="preserve">
      Сонымен қатар кемелер тұруға арналған айлақтардан, пристандардан және басқа құрылыстардан балық аулау жүргізілмейді. </w:t>
      </w:r>
    </w:p>
    <w:bookmarkEnd w:id="249"/>
    <w:bookmarkStart w:name="z124" w:id="250"/>
    <w:p>
      <w:pPr>
        <w:spacing w:after="0"/>
        <w:ind w:left="0"/>
        <w:jc w:val="both"/>
      </w:pPr>
      <w:r>
        <w:rPr>
          <w:rFonts w:ascii="Times New Roman"/>
          <w:b w:val="false"/>
          <w:i w:val="false"/>
          <w:color w:val="000000"/>
          <w:sz w:val="28"/>
        </w:rPr>
        <w:t xml:space="preserve">
      120. Өнеркәсіптік балық аулауға арналған балық аулау жарақтарын қою орны және оларды қалқымалы ескерту белгілерімен қоршау порт капитанымен келісіледі. </w:t>
      </w:r>
    </w:p>
    <w:bookmarkEnd w:id="250"/>
    <w:bookmarkStart w:name="z125" w:id="251"/>
    <w:p>
      <w:pPr>
        <w:spacing w:after="0"/>
        <w:ind w:left="0"/>
        <w:jc w:val="both"/>
      </w:pPr>
      <w:r>
        <w:rPr>
          <w:rFonts w:ascii="Times New Roman"/>
          <w:b w:val="false"/>
          <w:i w:val="false"/>
          <w:color w:val="000000"/>
          <w:sz w:val="28"/>
        </w:rPr>
        <w:t xml:space="preserve">
      121. Навигациялық жабдықтардың жағалаулық және жүзбелі құралдары (бұдан әрі - НЖҚ) навигация кезінде оларды ауыстырған кезде алынады (сөндіріледі). </w:t>
      </w:r>
    </w:p>
    <w:bookmarkEnd w:id="251"/>
    <w:bookmarkStart w:name="z126" w:id="252"/>
    <w:p>
      <w:pPr>
        <w:spacing w:after="0"/>
        <w:ind w:left="0"/>
        <w:jc w:val="both"/>
      </w:pPr>
      <w:r>
        <w:rPr>
          <w:rFonts w:ascii="Times New Roman"/>
          <w:b w:val="false"/>
          <w:i w:val="false"/>
          <w:color w:val="000000"/>
          <w:sz w:val="28"/>
        </w:rPr>
        <w:t xml:space="preserve">
      122. Порт капитанының және навигациялық жабдық құралдары иелігіндегі ұйымының рұқсатынсыз портқа (арнаға) кіреберістерде және портта мыналарға рұқсат етілмейді: </w:t>
      </w:r>
      <w:r>
        <w:br/>
      </w:r>
      <w:r>
        <w:rPr>
          <w:rFonts w:ascii="Times New Roman"/>
          <w:b w:val="false"/>
          <w:i w:val="false"/>
          <w:color w:val="000000"/>
          <w:sz w:val="28"/>
        </w:rPr>
        <w:t>
 </w:t>
      </w:r>
    </w:p>
    <w:bookmarkEnd w:id="252"/>
    <w:bookmarkStart w:name="z292" w:id="253"/>
    <w:p>
      <w:pPr>
        <w:spacing w:after="0"/>
        <w:ind w:left="0"/>
        <w:jc w:val="both"/>
      </w:pPr>
      <w:r>
        <w:rPr>
          <w:rFonts w:ascii="Times New Roman"/>
          <w:b w:val="false"/>
          <w:i w:val="false"/>
          <w:color w:val="000000"/>
          <w:sz w:val="28"/>
        </w:rPr>
        <w:t xml:space="preserve">
      1) қандай да бір навигациялық жабдық құралдарын орнатуға; </w:t>
      </w:r>
      <w:r>
        <w:br/>
      </w:r>
      <w:r>
        <w:rPr>
          <w:rFonts w:ascii="Times New Roman"/>
          <w:b w:val="false"/>
          <w:i w:val="false"/>
          <w:color w:val="000000"/>
          <w:sz w:val="28"/>
        </w:rPr>
        <w:t>
 </w:t>
      </w:r>
    </w:p>
    <w:bookmarkEnd w:id="253"/>
    <w:bookmarkStart w:name="z293" w:id="254"/>
    <w:p>
      <w:pPr>
        <w:spacing w:after="0"/>
        <w:ind w:left="0"/>
        <w:jc w:val="both"/>
      </w:pPr>
      <w:r>
        <w:rPr>
          <w:rFonts w:ascii="Times New Roman"/>
          <w:b w:val="false"/>
          <w:i w:val="false"/>
          <w:color w:val="000000"/>
          <w:sz w:val="28"/>
        </w:rPr>
        <w:t xml:space="preserve">
      2) жарық шығару жағалаулық және жүзбелі навигациялық жабдық құралдарының іс-қимылы аймағында қандай да бір оттарды орнатуға; </w:t>
      </w:r>
      <w:r>
        <w:br/>
      </w:r>
      <w:r>
        <w:rPr>
          <w:rFonts w:ascii="Times New Roman"/>
          <w:b w:val="false"/>
          <w:i w:val="false"/>
          <w:color w:val="000000"/>
          <w:sz w:val="28"/>
        </w:rPr>
        <w:t>
 </w:t>
      </w:r>
    </w:p>
    <w:bookmarkEnd w:id="254"/>
    <w:bookmarkStart w:name="z294" w:id="255"/>
    <w:p>
      <w:pPr>
        <w:spacing w:after="0"/>
        <w:ind w:left="0"/>
        <w:jc w:val="both"/>
      </w:pPr>
      <w:r>
        <w:rPr>
          <w:rFonts w:ascii="Times New Roman"/>
          <w:b w:val="false"/>
          <w:i w:val="false"/>
          <w:color w:val="000000"/>
          <w:sz w:val="28"/>
        </w:rPr>
        <w:t xml:space="preserve">
      3) тарту және порт навигациялық белгілерінің іс-қимылы аймағында жүк жинап қоюға; </w:t>
      </w:r>
      <w:r>
        <w:br/>
      </w:r>
      <w:r>
        <w:rPr>
          <w:rFonts w:ascii="Times New Roman"/>
          <w:b w:val="false"/>
          <w:i w:val="false"/>
          <w:color w:val="000000"/>
          <w:sz w:val="28"/>
        </w:rPr>
        <w:t>
 </w:t>
      </w:r>
    </w:p>
    <w:bookmarkEnd w:id="255"/>
    <w:bookmarkStart w:name="z295" w:id="256"/>
    <w:p>
      <w:pPr>
        <w:spacing w:after="0"/>
        <w:ind w:left="0"/>
        <w:jc w:val="both"/>
      </w:pPr>
      <w:r>
        <w:rPr>
          <w:rFonts w:ascii="Times New Roman"/>
          <w:b w:val="false"/>
          <w:i w:val="false"/>
          <w:color w:val="000000"/>
          <w:sz w:val="28"/>
        </w:rPr>
        <w:t xml:space="preserve">
      4) навигациялық жабдық құралдарының көрінуін нашарлатуы мүмкін кез келген құрылыстар салуға. </w:t>
      </w:r>
    </w:p>
    <w:bookmarkEnd w:id="256"/>
    <w:bookmarkStart w:name="z127" w:id="257"/>
    <w:p>
      <w:pPr>
        <w:spacing w:after="0"/>
        <w:ind w:left="0"/>
        <w:jc w:val="both"/>
      </w:pPr>
      <w:r>
        <w:rPr>
          <w:rFonts w:ascii="Times New Roman"/>
          <w:b w:val="false"/>
          <w:i w:val="false"/>
          <w:color w:val="000000"/>
          <w:sz w:val="28"/>
        </w:rPr>
        <w:t xml:space="preserve">
      123. Навигациялық жабдық құралдарының көрінуін жабатын өсіп тұрған ағаштар мен қоғалар кезең-кезеңмен шабылуға жатады. </w:t>
      </w:r>
    </w:p>
    <w:bookmarkEnd w:id="257"/>
    <w:bookmarkStart w:name="z128" w:id="258"/>
    <w:p>
      <w:pPr>
        <w:spacing w:after="0"/>
        <w:ind w:left="0"/>
        <w:jc w:val="both"/>
      </w:pPr>
      <w:r>
        <w:rPr>
          <w:rFonts w:ascii="Times New Roman"/>
          <w:b w:val="false"/>
          <w:i w:val="false"/>
          <w:color w:val="000000"/>
          <w:sz w:val="28"/>
        </w:rPr>
        <w:t xml:space="preserve">
      124. Портта көпір, әуе кабельдері өткелдерін, байланыс және электр беру желілерін орнату және салу, құбырларды салу және басқа жұмыстар, сондай-ақ радиожүйе салу Порттың теңіз әкімшілігімен келісім бойынша жүргізіледі. </w:t>
      </w:r>
    </w:p>
    <w:bookmarkEnd w:id="258"/>
    <w:bookmarkStart w:name="z129" w:id="259"/>
    <w:p>
      <w:pPr>
        <w:spacing w:after="0"/>
        <w:ind w:left="0"/>
        <w:jc w:val="both"/>
      </w:pPr>
      <w:r>
        <w:rPr>
          <w:rFonts w:ascii="Times New Roman"/>
          <w:b w:val="false"/>
          <w:i w:val="false"/>
          <w:color w:val="000000"/>
          <w:sz w:val="28"/>
        </w:rPr>
        <w:t xml:space="preserve">
      125. Жүзбелі маяктарға, буйларға және басқа жүзбелі навигациялық жабдық құралдарына жақындауға және арқанмен байлануға рұқсат етілмейді. </w:t>
      </w:r>
    </w:p>
    <w:bookmarkEnd w:id="259"/>
    <w:bookmarkStart w:name="z130" w:id="260"/>
    <w:p>
      <w:pPr>
        <w:spacing w:after="0"/>
        <w:ind w:left="0"/>
        <w:jc w:val="both"/>
      </w:pPr>
      <w:r>
        <w:rPr>
          <w:rFonts w:ascii="Times New Roman"/>
          <w:b w:val="false"/>
          <w:i w:val="false"/>
          <w:color w:val="000000"/>
          <w:sz w:val="28"/>
        </w:rPr>
        <w:t xml:space="preserve">
      126. Навигациялық жабдық құралдарының бүлінгенін немесе штаттық орнынан ауысқанын байқаған тұлғалар бұл жөнінде Порттың теңіз әкімшілігіне хабарлайды. </w:t>
      </w:r>
    </w:p>
    <w:bookmarkEnd w:id="260"/>
    <w:bookmarkStart w:name="z131" w:id="261"/>
    <w:p>
      <w:pPr>
        <w:spacing w:after="0"/>
        <w:ind w:left="0"/>
        <w:jc w:val="both"/>
      </w:pPr>
      <w:r>
        <w:rPr>
          <w:rFonts w:ascii="Times New Roman"/>
          <w:b w:val="false"/>
          <w:i w:val="false"/>
          <w:color w:val="000000"/>
          <w:sz w:val="28"/>
        </w:rPr>
        <w:t xml:space="preserve">
      127. Электр желісіне, телефон жүйесіне, сондай-ақ порттың су немесе жылу беру жүйесіне қосу Порттық теңіз әкімшілігінің рұқсатымен жүзеге асырылады. </w:t>
      </w:r>
    </w:p>
    <w:bookmarkEnd w:id="261"/>
    <w:bookmarkStart w:name="z132" w:id="262"/>
    <w:p>
      <w:pPr>
        <w:spacing w:after="0"/>
        <w:ind w:left="0"/>
        <w:jc w:val="both"/>
      </w:pPr>
      <w:r>
        <w:rPr>
          <w:rFonts w:ascii="Times New Roman"/>
          <w:b w:val="false"/>
          <w:i w:val="false"/>
          <w:color w:val="000000"/>
          <w:sz w:val="28"/>
        </w:rPr>
        <w:t xml:space="preserve">
      128. Жөндеу үшін және басқа қажеттіліктер бойынша айлақтарға немесе жағалауға кез келген жүзбелі құралдарын шығару және орнату Порттың теңіз әкімшілігінің рұқсатымен жүргізіледі. </w:t>
      </w:r>
    </w:p>
    <w:bookmarkEnd w:id="262"/>
    <w:bookmarkStart w:name="z133" w:id="263"/>
    <w:p>
      <w:pPr>
        <w:spacing w:after="0"/>
        <w:ind w:left="0"/>
        <w:jc w:val="both"/>
      </w:pPr>
      <w:r>
        <w:rPr>
          <w:rFonts w:ascii="Times New Roman"/>
          <w:b w:val="false"/>
          <w:i w:val="false"/>
          <w:color w:val="000000"/>
          <w:sz w:val="28"/>
        </w:rPr>
        <w:t xml:space="preserve">
      129. Порттың және порт маңының аймағы аумағында ғимараттарға, қоймаларға, құрылыстар мен қондырғыларға иелік ететін немесе өзге де заңды негізде оларды және оларға жапсарлас аумақты Порттың теңіз әкімшілігінің, порттың өрт сөндіру өрт күзетінің және санитарлық-карантин қызметінің талаптарына сәйкес жай-күйде ұстауды қамтамасыз етеді. </w:t>
      </w:r>
    </w:p>
    <w:bookmarkEnd w:id="263"/>
    <w:bookmarkStart w:name="z134" w:id="264"/>
    <w:p>
      <w:pPr>
        <w:spacing w:after="0"/>
        <w:ind w:left="0"/>
        <w:jc w:val="both"/>
      </w:pPr>
      <w:r>
        <w:rPr>
          <w:rFonts w:ascii="Times New Roman"/>
          <w:b w:val="false"/>
          <w:i w:val="false"/>
          <w:color w:val="000000"/>
          <w:sz w:val="28"/>
        </w:rPr>
        <w:t xml:space="preserve">
      130. Порттағы кемелерде сырлау жұмыстарын жүргізу Порттың теңіз әкімшілігінің келісімі бойынша орындалады. </w:t>
      </w:r>
    </w:p>
    <w:bookmarkEnd w:id="264"/>
    <w:bookmarkStart w:name="z135" w:id="265"/>
    <w:p>
      <w:pPr>
        <w:spacing w:after="0"/>
        <w:ind w:left="0"/>
        <w:jc w:val="left"/>
      </w:pPr>
      <w:r>
        <w:rPr>
          <w:rFonts w:ascii="Times New Roman"/>
          <w:b/>
          <w:i w:val="false"/>
          <w:color w:val="000000"/>
        </w:rPr>
        <w:t xml:space="preserve"> 
  Параграф 2. Порттағы өртке қарсы сақтық режимі </w:t>
      </w:r>
    </w:p>
    <w:bookmarkEnd w:id="265"/>
    <w:p>
      <w:pPr>
        <w:spacing w:after="0"/>
        <w:ind w:left="0"/>
        <w:jc w:val="both"/>
      </w:pPr>
      <w:r>
        <w:rPr>
          <w:rFonts w:ascii="Times New Roman"/>
          <w:b w:val="false"/>
          <w:i w:val="false"/>
          <w:color w:val="000000"/>
          <w:sz w:val="28"/>
        </w:rPr>
        <w:t xml:space="preserve">      131. Портта өрт қауіпсіздігі арнайы ережелермен реттеледі. </w:t>
      </w:r>
    </w:p>
    <w:bookmarkStart w:name="z136" w:id="266"/>
    <w:p>
      <w:pPr>
        <w:spacing w:after="0"/>
        <w:ind w:left="0"/>
        <w:jc w:val="both"/>
      </w:pPr>
      <w:r>
        <w:rPr>
          <w:rFonts w:ascii="Times New Roman"/>
          <w:b w:val="false"/>
          <w:i w:val="false"/>
          <w:color w:val="000000"/>
          <w:sz w:val="28"/>
        </w:rPr>
        <w:t xml:space="preserve">
      132. Портта өрт қауіпсіздігін қамтамасыз ету жөніндегі өрт-техникалық қызметі (инспекциясы) өкілдерінің талаптары барлық кемелер мен жағалаулық ұйымдар үшін міндетті болып табылады. </w:t>
      </w:r>
    </w:p>
    <w:bookmarkEnd w:id="266"/>
    <w:bookmarkStart w:name="z137" w:id="267"/>
    <w:p>
      <w:pPr>
        <w:spacing w:after="0"/>
        <w:ind w:left="0"/>
        <w:jc w:val="both"/>
      </w:pPr>
      <w:r>
        <w:rPr>
          <w:rFonts w:ascii="Times New Roman"/>
          <w:b w:val="false"/>
          <w:i w:val="false"/>
          <w:color w:val="000000"/>
          <w:sz w:val="28"/>
        </w:rPr>
        <w:t xml:space="preserve">
      133. Басқа кемеден немесе порттан өртті байқаған кеме дабыл сигналын береді, ол туралы порттың өрт сөндіру қызметіне және Порттың теңіз әкімшілігіне жедел хабарлайды және өрт сөндіруді басқаруды жүзеге асыратын тұлғаның нұсқауы бойынша өрт сөндіруге қатысады. </w:t>
      </w:r>
    </w:p>
    <w:bookmarkEnd w:id="267"/>
    <w:bookmarkStart w:name="z138" w:id="268"/>
    <w:p>
      <w:pPr>
        <w:spacing w:after="0"/>
        <w:ind w:left="0"/>
        <w:jc w:val="both"/>
      </w:pPr>
      <w:r>
        <w:rPr>
          <w:rFonts w:ascii="Times New Roman"/>
          <w:b w:val="false"/>
          <w:i w:val="false"/>
          <w:color w:val="000000"/>
          <w:sz w:val="28"/>
        </w:rPr>
        <w:t xml:space="preserve">
      134. Портта немесе кемеде шыққан өртті сөндіру үшін Порттың теңіз әкімшілігі порттағы адамдарды немесе кез келген ұйымдар мен кемелердің өрт сөндіру құралдарын қатыстырады. </w:t>
      </w:r>
    </w:p>
    <w:bookmarkEnd w:id="268"/>
    <w:bookmarkStart w:name="z139" w:id="269"/>
    <w:p>
      <w:pPr>
        <w:spacing w:after="0"/>
        <w:ind w:left="0"/>
        <w:jc w:val="both"/>
      </w:pPr>
      <w:r>
        <w:rPr>
          <w:rFonts w:ascii="Times New Roman"/>
          <w:b w:val="false"/>
          <w:i w:val="false"/>
          <w:color w:val="000000"/>
          <w:sz w:val="28"/>
        </w:rPr>
        <w:t xml:space="preserve">
      135. Портта қандайда бір объектіде шыққан өртті сөндіруге, порттың (қаланың) өрт сөндіру командасы келгенге дейін адамдарды және материалдық құндылықтарды эвакуациялауға басшылық етуді апатты объектінің бастығы жүзеге асырады. </w:t>
      </w:r>
    </w:p>
    <w:bookmarkEnd w:id="269"/>
    <w:bookmarkStart w:name="z140" w:id="270"/>
    <w:p>
      <w:pPr>
        <w:spacing w:after="0"/>
        <w:ind w:left="0"/>
        <w:jc w:val="both"/>
      </w:pPr>
      <w:r>
        <w:rPr>
          <w:rFonts w:ascii="Times New Roman"/>
          <w:b w:val="false"/>
          <w:i w:val="false"/>
          <w:color w:val="000000"/>
          <w:sz w:val="28"/>
        </w:rPr>
        <w:t xml:space="preserve">
      136. Өрт болған жерге өрт сөндіру күзеті өкілдері келгенде өрт сөндіруді басқаруды аға өрт сөндіру бастығы өзіне алады. Өрт сөндіруді басқарған апатты объектінің бастығы оған өрт көзі, оны жою жөнінде қабылданған шаралар, сондай-ақ үй-жайлардағы өрт сөндірумен айналысқан адамдар туралы барлық қажетті мәліметтерді хабарлайды. </w:t>
      </w:r>
    </w:p>
    <w:bookmarkEnd w:id="270"/>
    <w:bookmarkStart w:name="z141" w:id="271"/>
    <w:p>
      <w:pPr>
        <w:spacing w:after="0"/>
        <w:ind w:left="0"/>
        <w:jc w:val="both"/>
      </w:pPr>
      <w:r>
        <w:rPr>
          <w:rFonts w:ascii="Times New Roman"/>
          <w:b w:val="false"/>
          <w:i w:val="false"/>
          <w:color w:val="000000"/>
          <w:sz w:val="28"/>
        </w:rPr>
        <w:t xml:space="preserve">
      137. Кемеде өрт шыққан кезде өрт сөндіру кеме экипаждары мен жағалаулық өрт сөндіру күзеті бөлімшелерінің өзара әрекетімен ұйымдастырылады. </w:t>
      </w:r>
    </w:p>
    <w:bookmarkEnd w:id="271"/>
    <w:bookmarkStart w:name="z142" w:id="272"/>
    <w:p>
      <w:pPr>
        <w:spacing w:after="0"/>
        <w:ind w:left="0"/>
        <w:jc w:val="both"/>
      </w:pPr>
      <w:r>
        <w:rPr>
          <w:rFonts w:ascii="Times New Roman"/>
          <w:b w:val="false"/>
          <w:i w:val="false"/>
          <w:color w:val="000000"/>
          <w:sz w:val="28"/>
        </w:rPr>
        <w:t xml:space="preserve">
      138. Порттың барлық ғимараттарына, құрылыстарына және басқа объектілеріне еркін кіру қамтамасыз етіледі. Кірме жолдар, ғимараттар мен құрылыстардың аралығындағы өртке қарсы айырмалар мен алаңдар қоқыстануына және жинақталуы мақсатында пайдалануға рұқсат етілмейді. </w:t>
      </w:r>
    </w:p>
    <w:bookmarkEnd w:id="272"/>
    <w:bookmarkStart w:name="z143" w:id="273"/>
    <w:p>
      <w:pPr>
        <w:spacing w:after="0"/>
        <w:ind w:left="0"/>
        <w:jc w:val="both"/>
      </w:pPr>
      <w:r>
        <w:rPr>
          <w:rFonts w:ascii="Times New Roman"/>
          <w:b w:val="false"/>
          <w:i w:val="false"/>
          <w:color w:val="000000"/>
          <w:sz w:val="28"/>
        </w:rPr>
        <w:t xml:space="preserve">
      139. Кемелер тұрған жерлердегі пристер мен айлақтар халықаралық үлгідегі "жағалау" жарамды өтпелі жалғағыштармен жабдықталады, олар оған өрт туындаған жағдайда су беру үшін халықаралық үлгідегі "кеме" кемелік өтпелі жалғағышты қосуға мүмкіндік береді. </w:t>
      </w:r>
    </w:p>
    <w:bookmarkEnd w:id="273"/>
    <w:bookmarkStart w:name="z144" w:id="274"/>
    <w:p>
      <w:pPr>
        <w:spacing w:after="0"/>
        <w:ind w:left="0"/>
        <w:jc w:val="both"/>
      </w:pPr>
      <w:r>
        <w:rPr>
          <w:rFonts w:ascii="Times New Roman"/>
          <w:b w:val="false"/>
          <w:i w:val="false"/>
          <w:color w:val="000000"/>
          <w:sz w:val="28"/>
        </w:rPr>
        <w:t xml:space="preserve">
      140. Кемелер мұнай айлақтары ауданында және танкерлер тұратын жерлерде тұрған кезде ұшқын сөндіргіш қорғанышпен қамтамасыз етіледі. </w:t>
      </w:r>
    </w:p>
    <w:bookmarkEnd w:id="274"/>
    <w:bookmarkStart w:name="z145" w:id="275"/>
    <w:p>
      <w:pPr>
        <w:spacing w:after="0"/>
        <w:ind w:left="0"/>
        <w:jc w:val="both"/>
      </w:pPr>
      <w:r>
        <w:rPr>
          <w:rFonts w:ascii="Times New Roman"/>
          <w:b w:val="false"/>
          <w:i w:val="false"/>
          <w:color w:val="000000"/>
          <w:sz w:val="28"/>
        </w:rPr>
        <w:t xml:space="preserve">
      141. Өрт қаупі бар жүктермен операциялар орындайтын кемелер тұрағына 100 метрден жақын жерде от қолдануға және ашық от жағуға байланысты жұмыстар жүргізуге рұқсат етілмейді. </w:t>
      </w:r>
    </w:p>
    <w:bookmarkEnd w:id="275"/>
    <w:bookmarkStart w:name="z146" w:id="276"/>
    <w:p>
      <w:pPr>
        <w:spacing w:after="0"/>
        <w:ind w:left="0"/>
        <w:jc w:val="both"/>
      </w:pPr>
      <w:r>
        <w:rPr>
          <w:rFonts w:ascii="Times New Roman"/>
          <w:b w:val="false"/>
          <w:i w:val="false"/>
          <w:color w:val="000000"/>
          <w:sz w:val="28"/>
        </w:rPr>
        <w:t xml:space="preserve">
      142. Бункерлейтін немесе бункерленетін кемеде өртке қарсы сақтық іс-шаралары жүргізілмеген жағдайда, сұйық отыны бар кемені бункерлеуге рұқсат етілмейді. </w:t>
      </w:r>
    </w:p>
    <w:bookmarkEnd w:id="276"/>
    <w:bookmarkStart w:name="z147" w:id="277"/>
    <w:p>
      <w:pPr>
        <w:spacing w:after="0"/>
        <w:ind w:left="0"/>
        <w:jc w:val="both"/>
      </w:pPr>
      <w:r>
        <w:rPr>
          <w:rFonts w:ascii="Times New Roman"/>
          <w:b w:val="false"/>
          <w:i w:val="false"/>
          <w:color w:val="000000"/>
          <w:sz w:val="28"/>
        </w:rPr>
        <w:t xml:space="preserve">
      143. Найзағай болған кезде құйылма және ыдысты мұнай өнімдерін тиеп-түсіру жүргізілмейді. Найзағай болған кезде танкерлер мен газ өткізу құбырлары жабылады. </w:t>
      </w:r>
    </w:p>
    <w:bookmarkEnd w:id="277"/>
    <w:bookmarkStart w:name="z148" w:id="278"/>
    <w:p>
      <w:pPr>
        <w:spacing w:after="0"/>
        <w:ind w:left="0"/>
        <w:jc w:val="both"/>
      </w:pPr>
      <w:r>
        <w:rPr>
          <w:rFonts w:ascii="Times New Roman"/>
          <w:b w:val="false"/>
          <w:i w:val="false"/>
          <w:color w:val="000000"/>
          <w:sz w:val="28"/>
        </w:rPr>
        <w:t xml:space="preserve">
      144. Танкерді тіркеп сүйреген кезде тіркеп сүйрететін кемедегі өртке қарсы сақтық режимі тіркеп сүйретілетін кемедегідей сақталады. </w:t>
      </w:r>
    </w:p>
    <w:bookmarkEnd w:id="278"/>
    <w:bookmarkStart w:name="z149" w:id="279"/>
    <w:p>
      <w:pPr>
        <w:spacing w:after="0"/>
        <w:ind w:left="0"/>
        <w:jc w:val="both"/>
      </w:pPr>
      <w:r>
        <w:rPr>
          <w:rFonts w:ascii="Times New Roman"/>
          <w:b w:val="false"/>
          <w:i w:val="false"/>
          <w:color w:val="000000"/>
          <w:sz w:val="28"/>
        </w:rPr>
        <w:t xml:space="preserve">
      145. Өздігінен жүрмейтін мұнай құю баржасынан мұнай базасына немесе кемеге мұнай өнімдерін құйған кезде осы баржаға жақын жерде оны (кеме) мұнай базасынан дереу әкетуге дайын тіркеп сүйрейтін кеме тұрады. Мұнай базасына немесе кемеге өз бетімен жүрмейтін мұнай құю баржасынан мұнай өнімдерін құйған кезде осы баржаға жақын жерде оны жедел мұнай базасынан (кемеден) тіркеп сүйретіп әкететін тіркеп сүйрету кемесі болады. </w:t>
      </w:r>
    </w:p>
    <w:bookmarkEnd w:id="279"/>
    <w:bookmarkStart w:name="z150" w:id="280"/>
    <w:p>
      <w:pPr>
        <w:spacing w:after="0"/>
        <w:ind w:left="0"/>
        <w:jc w:val="left"/>
      </w:pPr>
      <w:r>
        <w:rPr>
          <w:rFonts w:ascii="Times New Roman"/>
          <w:b/>
          <w:i w:val="false"/>
          <w:color w:val="000000"/>
        </w:rPr>
        <w:t xml:space="preserve"> 
  Параграф 3. Порт құрылыстарын салу, пайдалану және </w:t>
      </w:r>
      <w:r>
        <w:br/>
      </w:r>
      <w:r>
        <w:rPr>
          <w:rFonts w:ascii="Times New Roman"/>
          <w:b/>
          <w:i w:val="false"/>
          <w:color w:val="000000"/>
        </w:rPr>
        <w:t xml:space="preserve">
сақталуы туралы </w:t>
      </w:r>
    </w:p>
    <w:bookmarkEnd w:id="280"/>
    <w:p>
      <w:pPr>
        <w:spacing w:after="0"/>
        <w:ind w:left="0"/>
        <w:jc w:val="both"/>
      </w:pPr>
      <w:r>
        <w:rPr>
          <w:rFonts w:ascii="Times New Roman"/>
          <w:b w:val="false"/>
          <w:i w:val="false"/>
          <w:color w:val="000000"/>
          <w:sz w:val="28"/>
        </w:rPr>
        <w:t xml:space="preserve">      146. Портта құрылыс және өзге жұмыстарды жүргізген, олар туралы мәліметтер басшылық құжаттар мен карталарда көрсетілуі қажет ұйымдар мен тұлғалар порт капитанына навигациялық әдістемелерді келесі түзету үшін қажетті материалдар ұсынады. </w:t>
      </w:r>
    </w:p>
    <w:bookmarkStart w:name="z151" w:id="281"/>
    <w:p>
      <w:pPr>
        <w:spacing w:after="0"/>
        <w:ind w:left="0"/>
        <w:jc w:val="both"/>
      </w:pPr>
      <w:r>
        <w:rPr>
          <w:rFonts w:ascii="Times New Roman"/>
          <w:b w:val="false"/>
          <w:i w:val="false"/>
          <w:color w:val="000000"/>
          <w:sz w:val="28"/>
        </w:rPr>
        <w:t xml:space="preserve">
      147. Жұмыс ауданындағы навигациялық қоршауды осы жұмыстарды жүргізуге мүдделі, тапсырыс беруші ұйымның есебінен портта навигациялық жағдайды қамтамасыз ететін ұйым жүргізеді. </w:t>
      </w:r>
    </w:p>
    <w:bookmarkEnd w:id="281"/>
    <w:bookmarkStart w:name="z152" w:id="282"/>
    <w:p>
      <w:pPr>
        <w:spacing w:after="0"/>
        <w:ind w:left="0"/>
        <w:jc w:val="both"/>
      </w:pPr>
      <w:r>
        <w:rPr>
          <w:rFonts w:ascii="Times New Roman"/>
          <w:b w:val="false"/>
          <w:i w:val="false"/>
          <w:color w:val="000000"/>
          <w:sz w:val="28"/>
        </w:rPr>
        <w:t xml:space="preserve">
      148. Порт капитаны теңізде жүзушілерді уақтылы хабардар ету үшін навигациялық жағдайдың өзгергені туралы Қазақстан Республикалық гидрографиялық қызметінің жергілікті органдарына хабарлайды. </w:t>
      </w:r>
    </w:p>
    <w:bookmarkEnd w:id="282"/>
    <w:bookmarkStart w:name="z153" w:id="283"/>
    <w:p>
      <w:pPr>
        <w:spacing w:after="0"/>
        <w:ind w:left="0"/>
        <w:jc w:val="both"/>
      </w:pPr>
      <w:r>
        <w:rPr>
          <w:rFonts w:ascii="Times New Roman"/>
          <w:b w:val="false"/>
          <w:i w:val="false"/>
          <w:color w:val="000000"/>
          <w:sz w:val="28"/>
        </w:rPr>
        <w:t xml:space="preserve">
      149. Гидротехникалық құрылысты бүлдірген кеме капитаны бұл жөнінде Порттың теңіз әкімшілігіне жедел хабарлайды. </w:t>
      </w:r>
    </w:p>
    <w:bookmarkEnd w:id="283"/>
    <w:bookmarkStart w:name="z154" w:id="284"/>
    <w:p>
      <w:pPr>
        <w:spacing w:after="0"/>
        <w:ind w:left="0"/>
        <w:jc w:val="both"/>
      </w:pPr>
      <w:r>
        <w:rPr>
          <w:rFonts w:ascii="Times New Roman"/>
          <w:b w:val="false"/>
          <w:i w:val="false"/>
          <w:color w:val="000000"/>
          <w:sz w:val="28"/>
        </w:rPr>
        <w:t xml:space="preserve">
      150. Портта сүңгуір жұмыстары капитанның рұқсатымен ғана жүргізіледі. </w:t>
      </w:r>
    </w:p>
    <w:bookmarkEnd w:id="284"/>
    <w:bookmarkStart w:name="z155" w:id="285"/>
    <w:p>
      <w:pPr>
        <w:spacing w:after="0"/>
        <w:ind w:left="0"/>
        <w:jc w:val="both"/>
      </w:pPr>
      <w:r>
        <w:rPr>
          <w:rFonts w:ascii="Times New Roman"/>
          <w:b w:val="false"/>
          <w:i w:val="false"/>
          <w:color w:val="000000"/>
          <w:sz w:val="28"/>
        </w:rPr>
        <w:t xml:space="preserve">
      151. Сүңгуір жұмыстарын жүргізетін орыннан өткен кезде барлық кемелер, катерлер мен шлюпкалар күні бұрын жылдамдықты азайтады және аса сақтықты сақтайды. </w:t>
      </w:r>
      <w:r>
        <w:br/>
      </w:r>
      <w:r>
        <w:rPr>
          <w:rFonts w:ascii="Times New Roman"/>
          <w:b w:val="false"/>
          <w:i w:val="false"/>
          <w:color w:val="000000"/>
          <w:sz w:val="28"/>
        </w:rPr>
        <w:t xml:space="preserve">
      Сүңгуір жұмыстары жүргізілетін жерде зәкір тастауға рұқсат етілмейді. </w:t>
      </w:r>
    </w:p>
    <w:bookmarkEnd w:id="285"/>
    <w:bookmarkStart w:name="z156" w:id="286"/>
    <w:p>
      <w:pPr>
        <w:spacing w:after="0"/>
        <w:ind w:left="0"/>
        <w:jc w:val="both"/>
      </w:pPr>
      <w:r>
        <w:rPr>
          <w:rFonts w:ascii="Times New Roman"/>
          <w:b w:val="false"/>
          <w:i w:val="false"/>
          <w:color w:val="000000"/>
          <w:sz w:val="28"/>
        </w:rPr>
        <w:t xml:space="preserve">
      152. Порттағы сүңгуір жұмыстары жүргізілетін ауданда кемелерді қайта орналастыру жағдайында порттың кезекші диспетчері  сүңгуір жұмыстарымен айналысқан кемеге ол туралы күні бұрын, 1 сағаттан кешіктірмей ескертеді. </w:t>
      </w:r>
    </w:p>
    <w:bookmarkEnd w:id="286"/>
    <w:bookmarkStart w:name="z157" w:id="28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теңіз порттары мен оларға </w:t>
      </w:r>
      <w:r>
        <w:br/>
      </w:r>
      <w:r>
        <w:rPr>
          <w:rFonts w:ascii="Times New Roman"/>
          <w:b w:val="false"/>
          <w:i w:val="false"/>
          <w:color w:val="000000"/>
          <w:sz w:val="28"/>
        </w:rPr>
        <w:t xml:space="preserve">
                                          кіреберістерде кемелердің </w:t>
      </w:r>
      <w:r>
        <w:br/>
      </w:r>
      <w:r>
        <w:rPr>
          <w:rFonts w:ascii="Times New Roman"/>
          <w:b w:val="false"/>
          <w:i w:val="false"/>
          <w:color w:val="000000"/>
          <w:sz w:val="28"/>
        </w:rPr>
        <w:t xml:space="preserve">
                                               жүзу және тұру </w:t>
      </w:r>
      <w:r>
        <w:br/>
      </w:r>
      <w:r>
        <w:rPr>
          <w:rFonts w:ascii="Times New Roman"/>
          <w:b w:val="false"/>
          <w:i w:val="false"/>
          <w:color w:val="000000"/>
          <w:sz w:val="28"/>
        </w:rPr>
        <w:t xml:space="preserve">
                                            ережесіне 1-қосымша </w:t>
      </w:r>
    </w:p>
    <w:bookmarkEnd w:id="287"/>
    <w:p>
      <w:pPr>
        <w:spacing w:after="0"/>
        <w:ind w:left="0"/>
        <w:jc w:val="both"/>
      </w:pPr>
      <w:r>
        <w:rPr>
          <w:rFonts w:ascii="Times New Roman"/>
          <w:b/>
          <w:i w:val="false"/>
          <w:color w:val="000000"/>
          <w:sz w:val="28"/>
        </w:rPr>
        <w:t xml:space="preserve">                 Түзетулерді есепке алу парағы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113"/>
        <w:gridCol w:w="60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 теңізде жүзушілерге </w:t>
            </w:r>
            <w:r>
              <w:br/>
            </w:r>
            <w:r>
              <w:rPr>
                <w:rFonts w:ascii="Times New Roman"/>
                <w:b w:val="false"/>
                <w:i w:val="false"/>
                <w:color w:val="000000"/>
                <w:sz w:val="20"/>
              </w:rPr>
              <w:t xml:space="preserve">
хабарлама бойынша қазіргі </w:t>
            </w:r>
            <w:r>
              <w:br/>
            </w:r>
            <w:r>
              <w:rPr>
                <w:rFonts w:ascii="Times New Roman"/>
                <w:b w:val="false"/>
                <w:i w:val="false"/>
                <w:color w:val="000000"/>
                <w:sz w:val="20"/>
              </w:rPr>
              <w:t xml:space="preserve">
заманғы деңгейге келтірілген </w:t>
            </w:r>
          </w:p>
        </w:tc>
        <w:tc>
          <w:tcPr>
            <w:tcW w:w="6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Орындаушының қолы мен түзету </w:t>
            </w:r>
            <w:r>
              <w:br/>
            </w:r>
            <w:r>
              <w:rPr>
                <w:rFonts w:ascii="Times New Roman"/>
                <w:b w:val="false"/>
                <w:i w:val="false"/>
                <w:color w:val="000000"/>
                <w:sz w:val="20"/>
              </w:rPr>
              <w:t xml:space="preserve">
жасаған күні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Теңізде </w:t>
            </w:r>
            <w:r>
              <w:br/>
            </w:r>
            <w:r>
              <w:rPr>
                <w:rFonts w:ascii="Times New Roman"/>
                <w:b w:val="false"/>
                <w:i w:val="false"/>
                <w:color w:val="000000"/>
                <w:sz w:val="20"/>
              </w:rPr>
              <w:t xml:space="preserve">
жүзушілерге </w:t>
            </w:r>
            <w:r>
              <w:br/>
            </w:r>
            <w:r>
              <w:rPr>
                <w:rFonts w:ascii="Times New Roman"/>
                <w:b w:val="false"/>
                <w:i w:val="false"/>
                <w:color w:val="000000"/>
                <w:sz w:val="20"/>
              </w:rPr>
              <w:t xml:space="preserve">
хабарламаның </w:t>
            </w:r>
            <w:r>
              <w:br/>
            </w:r>
            <w:r>
              <w:rPr>
                <w:rFonts w:ascii="Times New Roman"/>
                <w:b w:val="false"/>
                <w:i w:val="false"/>
                <w:color w:val="000000"/>
                <w:sz w:val="20"/>
              </w:rPr>
              <w:t xml:space="preserve">
атауы мен </w:t>
            </w:r>
            <w:r>
              <w:br/>
            </w:r>
            <w:r>
              <w:rPr>
                <w:rFonts w:ascii="Times New Roman"/>
                <w:b w:val="false"/>
                <w:i w:val="false"/>
                <w:color w:val="000000"/>
                <w:sz w:val="20"/>
              </w:rPr>
              <w:t xml:space="preserve">
нөмірі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Теңізде </w:t>
            </w:r>
            <w:r>
              <w:br/>
            </w:r>
            <w:r>
              <w:rPr>
                <w:rFonts w:ascii="Times New Roman"/>
                <w:b w:val="false"/>
                <w:i w:val="false"/>
                <w:color w:val="000000"/>
                <w:sz w:val="20"/>
              </w:rPr>
              <w:t xml:space="preserve">
жүзушілерге </w:t>
            </w:r>
            <w:r>
              <w:br/>
            </w:r>
            <w:r>
              <w:rPr>
                <w:rFonts w:ascii="Times New Roman"/>
                <w:b w:val="false"/>
                <w:i w:val="false"/>
                <w:color w:val="000000"/>
                <w:sz w:val="20"/>
              </w:rPr>
              <w:t xml:space="preserve">
хабарламаны </w:t>
            </w:r>
            <w:r>
              <w:br/>
            </w:r>
            <w:r>
              <w:rPr>
                <w:rFonts w:ascii="Times New Roman"/>
                <w:b w:val="false"/>
                <w:i w:val="false"/>
                <w:color w:val="000000"/>
                <w:sz w:val="20"/>
              </w:rPr>
              <w:t xml:space="preserve">
шығару күні </w:t>
            </w:r>
          </w:p>
        </w:tc>
        <w:tc>
          <w:tcPr>
            <w:tcW w:w="0" w:type="auto"/>
            <w:vMerge/>
            <w:tcBorders>
              <w:top w:val="nil"/>
              <w:left w:val="single" w:color="cfcfcf" w:sz="5"/>
              <w:bottom w:val="single" w:color="cfcfcf" w:sz="5"/>
              <w:right w:val="single" w:color="cfcfcf" w:sz="5"/>
            </w:tcBorders>
          </w:tcP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28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теңіз порттары мен оларға </w:t>
      </w:r>
      <w:r>
        <w:br/>
      </w:r>
      <w:r>
        <w:rPr>
          <w:rFonts w:ascii="Times New Roman"/>
          <w:b w:val="false"/>
          <w:i w:val="false"/>
          <w:color w:val="000000"/>
          <w:sz w:val="28"/>
        </w:rPr>
        <w:t xml:space="preserve">
                                          кіреберістерде кемелердің </w:t>
      </w:r>
      <w:r>
        <w:br/>
      </w:r>
      <w:r>
        <w:rPr>
          <w:rFonts w:ascii="Times New Roman"/>
          <w:b w:val="false"/>
          <w:i w:val="false"/>
          <w:color w:val="000000"/>
          <w:sz w:val="28"/>
        </w:rPr>
        <w:t xml:space="preserve">
                                               жүзу және тұру </w:t>
      </w:r>
      <w:r>
        <w:br/>
      </w:r>
      <w:r>
        <w:rPr>
          <w:rFonts w:ascii="Times New Roman"/>
          <w:b w:val="false"/>
          <w:i w:val="false"/>
          <w:color w:val="000000"/>
          <w:sz w:val="28"/>
        </w:rPr>
        <w:t xml:space="preserve">
                                            ережесіне 2-қосымша </w:t>
      </w:r>
    </w:p>
    <w:bookmarkEnd w:id="288"/>
    <w:p>
      <w:pPr>
        <w:spacing w:after="0"/>
        <w:ind w:left="0"/>
        <w:jc w:val="both"/>
      </w:pPr>
      <w:r>
        <w:rPr>
          <w:rFonts w:ascii="Times New Roman"/>
          <w:b/>
          <w:i w:val="false"/>
          <w:color w:val="000000"/>
          <w:sz w:val="28"/>
        </w:rPr>
        <w:t xml:space="preserve">   Портқа кемелердің кіруі мен шығуын реттейтін сигналдар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3473"/>
        <w:gridCol w:w="3473"/>
        <w:gridCol w:w="4193"/>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 </w:t>
            </w:r>
            <w:r>
              <w:br/>
            </w:r>
            <w:r>
              <w:rPr>
                <w:rFonts w:ascii="Times New Roman"/>
                <w:b w:val="false"/>
                <w:i w:val="false"/>
                <w:color w:val="000000"/>
                <w:sz w:val="20"/>
              </w:rPr>
              <w:t xml:space="preserve">
нал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түрі </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Түнде </w:t>
            </w:r>
          </w:p>
        </w:tc>
        <w:tc>
          <w:tcPr>
            <w:tcW w:w="0" w:type="auto"/>
            <w:vMerge/>
            <w:tcBorders>
              <w:top w:val="nil"/>
              <w:left w:val="single" w:color="cfcfcf" w:sz="5"/>
              <w:bottom w:val="single" w:color="cfcfcf" w:sz="5"/>
              <w:right w:val="single" w:color="cfcfcf" w:sz="5"/>
            </w:tcBorders>
          </w:tcPr>
          <w:p/>
        </w:tc>
      </w:tr>
      <w:tr>
        <w:trPr>
          <w:trHeight w:val="17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Бірінің үстіне </w:t>
            </w:r>
            <w:r>
              <w:br/>
            </w:r>
            <w:r>
              <w:rPr>
                <w:rFonts w:ascii="Times New Roman"/>
                <w:b w:val="false"/>
                <w:i w:val="false"/>
                <w:color w:val="000000"/>
                <w:sz w:val="20"/>
              </w:rPr>
              <w:t xml:space="preserve">
бірі орналасқан </w:t>
            </w:r>
            <w:r>
              <w:br/>
            </w:r>
            <w:r>
              <w:rPr>
                <w:rFonts w:ascii="Times New Roman"/>
                <w:b w:val="false"/>
                <w:i w:val="false"/>
                <w:color w:val="000000"/>
                <w:sz w:val="20"/>
              </w:rPr>
              <w:t xml:space="preserve">
үш қара шар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Бірінің үстіне </w:t>
            </w:r>
            <w:r>
              <w:br/>
            </w:r>
            <w:r>
              <w:rPr>
                <w:rFonts w:ascii="Times New Roman"/>
                <w:b w:val="false"/>
                <w:i w:val="false"/>
                <w:color w:val="000000"/>
                <w:sz w:val="20"/>
              </w:rPr>
              <w:t xml:space="preserve">
бірі орналасқан </w:t>
            </w:r>
            <w:r>
              <w:br/>
            </w:r>
            <w:r>
              <w:rPr>
                <w:rFonts w:ascii="Times New Roman"/>
                <w:b w:val="false"/>
                <w:i w:val="false"/>
                <w:color w:val="000000"/>
                <w:sz w:val="20"/>
              </w:rPr>
              <w:t xml:space="preserve">
үш қызыл от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Айтарлықтай </w:t>
            </w:r>
            <w:r>
              <w:br/>
            </w:r>
            <w:r>
              <w:rPr>
                <w:rFonts w:ascii="Times New Roman"/>
                <w:b w:val="false"/>
                <w:i w:val="false"/>
                <w:color w:val="000000"/>
                <w:sz w:val="20"/>
              </w:rPr>
              <w:t xml:space="preserve">
оқиғалар жағдайында </w:t>
            </w:r>
            <w:r>
              <w:br/>
            </w:r>
            <w:r>
              <w:rPr>
                <w:rFonts w:ascii="Times New Roman"/>
                <w:b w:val="false"/>
                <w:i w:val="false"/>
                <w:color w:val="000000"/>
                <w:sz w:val="20"/>
              </w:rPr>
              <w:t xml:space="preserve">
(мысалы фарватердің </w:t>
            </w:r>
            <w:r>
              <w:br/>
            </w:r>
            <w:r>
              <w:rPr>
                <w:rFonts w:ascii="Times New Roman"/>
                <w:b w:val="false"/>
                <w:i w:val="false"/>
                <w:color w:val="000000"/>
                <w:sz w:val="20"/>
              </w:rPr>
              <w:t xml:space="preserve">
жабылуы және т.б.) </w:t>
            </w:r>
            <w:r>
              <w:br/>
            </w:r>
            <w:r>
              <w:rPr>
                <w:rFonts w:ascii="Times New Roman"/>
                <w:b w:val="false"/>
                <w:i w:val="false"/>
                <w:color w:val="000000"/>
                <w:sz w:val="20"/>
              </w:rPr>
              <w:t xml:space="preserve">
кіруге мүлдем тыйым </w:t>
            </w:r>
            <w:r>
              <w:br/>
            </w:r>
            <w:r>
              <w:rPr>
                <w:rFonts w:ascii="Times New Roman"/>
                <w:b w:val="false"/>
                <w:i w:val="false"/>
                <w:color w:val="000000"/>
                <w:sz w:val="20"/>
              </w:rPr>
              <w:t xml:space="preserve">
салынады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қара шар </w:t>
            </w:r>
            <w:r>
              <w:br/>
            </w:r>
            <w:r>
              <w:rPr>
                <w:rFonts w:ascii="Times New Roman"/>
                <w:b w:val="false"/>
                <w:i w:val="false"/>
                <w:color w:val="000000"/>
                <w:sz w:val="20"/>
              </w:rPr>
              <w:t xml:space="preserve">
арасында ұшы </w:t>
            </w:r>
            <w:r>
              <w:br/>
            </w:r>
            <w:r>
              <w:rPr>
                <w:rFonts w:ascii="Times New Roman"/>
                <w:b w:val="false"/>
                <w:i w:val="false"/>
                <w:color w:val="000000"/>
                <w:sz w:val="20"/>
              </w:rPr>
              <w:t xml:space="preserve">
жоғары қарап </w:t>
            </w:r>
            <w:r>
              <w:br/>
            </w:r>
            <w:r>
              <w:rPr>
                <w:rFonts w:ascii="Times New Roman"/>
                <w:b w:val="false"/>
                <w:i w:val="false"/>
                <w:color w:val="000000"/>
                <w:sz w:val="20"/>
              </w:rPr>
              <w:t xml:space="preserve">
тігінен </w:t>
            </w:r>
            <w:r>
              <w:br/>
            </w:r>
            <w:r>
              <w:rPr>
                <w:rFonts w:ascii="Times New Roman"/>
                <w:b w:val="false"/>
                <w:i w:val="false"/>
                <w:color w:val="000000"/>
                <w:sz w:val="20"/>
              </w:rPr>
              <w:t xml:space="preserve">
орналасқан қара </w:t>
            </w:r>
            <w:r>
              <w:br/>
            </w:r>
            <w:r>
              <w:rPr>
                <w:rFonts w:ascii="Times New Roman"/>
                <w:b w:val="false"/>
                <w:i w:val="false"/>
                <w:color w:val="000000"/>
                <w:sz w:val="20"/>
              </w:rPr>
              <w:t xml:space="preserve">
конус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Тігінен қызыл оттар арасында орналасқан ақ от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Портты пайдаланудың  </w:t>
            </w:r>
            <w:r>
              <w:br/>
            </w:r>
            <w:r>
              <w:rPr>
                <w:rFonts w:ascii="Times New Roman"/>
                <w:b w:val="false"/>
                <w:i w:val="false"/>
                <w:color w:val="000000"/>
                <w:sz w:val="20"/>
              </w:rPr>
              <w:t xml:space="preserve">
қалыпты жағдайлары </w:t>
            </w:r>
            <w:r>
              <w:br/>
            </w:r>
            <w:r>
              <w:rPr>
                <w:rFonts w:ascii="Times New Roman"/>
                <w:b w:val="false"/>
                <w:i w:val="false"/>
                <w:color w:val="000000"/>
                <w:sz w:val="20"/>
              </w:rPr>
              <w:t xml:space="preserve">
кезінде кіруге </w:t>
            </w:r>
            <w:r>
              <w:br/>
            </w:r>
            <w:r>
              <w:rPr>
                <w:rFonts w:ascii="Times New Roman"/>
                <w:b w:val="false"/>
                <w:i w:val="false"/>
                <w:color w:val="000000"/>
                <w:sz w:val="20"/>
              </w:rPr>
              <w:t xml:space="preserve">
тыйым салу (мысалы </w:t>
            </w:r>
            <w:r>
              <w:br/>
            </w:r>
            <w:r>
              <w:rPr>
                <w:rFonts w:ascii="Times New Roman"/>
                <w:b w:val="false"/>
                <w:i w:val="false"/>
                <w:color w:val="000000"/>
                <w:sz w:val="20"/>
              </w:rPr>
              <w:t xml:space="preserve">
фарватерге порттан </w:t>
            </w:r>
            <w:r>
              <w:br/>
            </w:r>
            <w:r>
              <w:rPr>
                <w:rFonts w:ascii="Times New Roman"/>
                <w:b w:val="false"/>
                <w:i w:val="false"/>
                <w:color w:val="000000"/>
                <w:sz w:val="20"/>
              </w:rPr>
              <w:t xml:space="preserve">
шығатын кемелерге </w:t>
            </w:r>
            <w:r>
              <w:br/>
            </w:r>
            <w:r>
              <w:rPr>
                <w:rFonts w:ascii="Times New Roman"/>
                <w:b w:val="false"/>
                <w:i w:val="false"/>
                <w:color w:val="000000"/>
                <w:sz w:val="20"/>
              </w:rPr>
              <w:t xml:space="preserve">
ғана рұқсат етіледі)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Ұшы төменге қараған конус,  оның астында ұшы жоғары қараған қара конус, осы конустың астында қара шар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төмен тігінен: жасыл от, ақ от, қызыл от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Портты пайдаланудың қалыпты жағдайлары кезінде кіруге және шығуға тыйым салу (мысалы, жер қазу керуенінің, кабель кемесінің жұмысы кезінде және т.б.)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Ұшы төменге </w:t>
            </w:r>
            <w:r>
              <w:br/>
            </w:r>
            <w:r>
              <w:rPr>
                <w:rFonts w:ascii="Times New Roman"/>
                <w:b w:val="false"/>
                <w:i w:val="false"/>
                <w:color w:val="000000"/>
                <w:sz w:val="20"/>
              </w:rPr>
              <w:t xml:space="preserve">
тігінен қараған </w:t>
            </w:r>
            <w:r>
              <w:br/>
            </w:r>
            <w:r>
              <w:rPr>
                <w:rFonts w:ascii="Times New Roman"/>
                <w:b w:val="false"/>
                <w:i w:val="false"/>
                <w:color w:val="000000"/>
                <w:sz w:val="20"/>
              </w:rPr>
              <w:t xml:space="preserve">
қара конустар </w:t>
            </w:r>
            <w:r>
              <w:br/>
            </w:r>
            <w:r>
              <w:rPr>
                <w:rFonts w:ascii="Times New Roman"/>
                <w:b w:val="false"/>
                <w:i w:val="false"/>
                <w:color w:val="000000"/>
                <w:sz w:val="20"/>
              </w:rPr>
              <w:t xml:space="preserve">
арасындағы ұшы </w:t>
            </w:r>
            <w:r>
              <w:br/>
            </w:r>
            <w:r>
              <w:rPr>
                <w:rFonts w:ascii="Times New Roman"/>
                <w:b w:val="false"/>
                <w:i w:val="false"/>
                <w:color w:val="000000"/>
                <w:sz w:val="20"/>
              </w:rPr>
              <w:t xml:space="preserve">
жоғары қараған </w:t>
            </w:r>
            <w:r>
              <w:br/>
            </w:r>
            <w:r>
              <w:rPr>
                <w:rFonts w:ascii="Times New Roman"/>
                <w:b w:val="false"/>
                <w:i w:val="false"/>
                <w:color w:val="000000"/>
                <w:sz w:val="20"/>
              </w:rPr>
              <w:t xml:space="preserve">
қара конус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төмен </w:t>
            </w:r>
            <w:r>
              <w:br/>
            </w:r>
            <w:r>
              <w:rPr>
                <w:rFonts w:ascii="Times New Roman"/>
                <w:b w:val="false"/>
                <w:i w:val="false"/>
                <w:color w:val="000000"/>
                <w:sz w:val="20"/>
              </w:rPr>
              <w:t xml:space="preserve">
тігінен: жасыл </w:t>
            </w:r>
            <w:r>
              <w:br/>
            </w:r>
            <w:r>
              <w:rPr>
                <w:rFonts w:ascii="Times New Roman"/>
                <w:b w:val="false"/>
                <w:i w:val="false"/>
                <w:color w:val="000000"/>
                <w:sz w:val="20"/>
              </w:rPr>
              <w:t xml:space="preserve">
от, ақ от, </w:t>
            </w:r>
            <w:r>
              <w:br/>
            </w:r>
            <w:r>
              <w:rPr>
                <w:rFonts w:ascii="Times New Roman"/>
                <w:b w:val="false"/>
                <w:i w:val="false"/>
                <w:color w:val="000000"/>
                <w:sz w:val="20"/>
              </w:rPr>
              <w:t xml:space="preserve">
жасыл от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Портты пайдаланудың  қалыпты жағдайлары кезінде кіруге тыйым салу (мысалы, фарватерге портқа кіретін кемелер ғана жіберіледі)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Тігінен жоғары қараған ортасында қара шары бар екі қара цилиндр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Ортасында қызыл </w:t>
            </w:r>
            <w:r>
              <w:br/>
            </w:r>
            <w:r>
              <w:rPr>
                <w:rFonts w:ascii="Times New Roman"/>
                <w:b w:val="false"/>
                <w:i w:val="false"/>
                <w:color w:val="000000"/>
                <w:sz w:val="20"/>
              </w:rPr>
              <w:t xml:space="preserve">
оты бар екі ақ от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Гавандар мен рейдтер шағын өлшемді корабльдермен, </w:t>
            </w:r>
            <w:r>
              <w:br/>
            </w:r>
            <w:r>
              <w:rPr>
                <w:rFonts w:ascii="Times New Roman"/>
                <w:b w:val="false"/>
                <w:i w:val="false"/>
                <w:color w:val="000000"/>
                <w:sz w:val="20"/>
              </w:rPr>
              <w:t xml:space="preserve">
катерлермен және </w:t>
            </w:r>
            <w:r>
              <w:br/>
            </w:r>
            <w:r>
              <w:rPr>
                <w:rFonts w:ascii="Times New Roman"/>
                <w:b w:val="false"/>
                <w:i w:val="false"/>
                <w:color w:val="000000"/>
                <w:sz w:val="20"/>
              </w:rPr>
              <w:t xml:space="preserve">
шлюпкалармен </w:t>
            </w:r>
            <w:r>
              <w:br/>
            </w:r>
            <w:r>
              <w:rPr>
                <w:rFonts w:ascii="Times New Roman"/>
                <w:b w:val="false"/>
                <w:i w:val="false"/>
                <w:color w:val="000000"/>
                <w:sz w:val="20"/>
              </w:rPr>
              <w:t xml:space="preserve">
қозғалуға тыйым </w:t>
            </w:r>
            <w:r>
              <w:br/>
            </w:r>
            <w:r>
              <w:rPr>
                <w:rFonts w:ascii="Times New Roman"/>
                <w:b w:val="false"/>
                <w:i w:val="false"/>
                <w:color w:val="000000"/>
                <w:sz w:val="20"/>
              </w:rPr>
              <w:t xml:space="preserve">
салынады </w:t>
            </w:r>
          </w:p>
        </w:tc>
      </w:tr>
    </w:tbl>
    <w:bookmarkStart w:name="z159" w:id="28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теңіз порттары мен оларға </w:t>
      </w:r>
      <w:r>
        <w:br/>
      </w:r>
      <w:r>
        <w:rPr>
          <w:rFonts w:ascii="Times New Roman"/>
          <w:b w:val="false"/>
          <w:i w:val="false"/>
          <w:color w:val="000000"/>
          <w:sz w:val="28"/>
        </w:rPr>
        <w:t xml:space="preserve">
                                          кіреберістерде кемелердің </w:t>
      </w:r>
      <w:r>
        <w:br/>
      </w:r>
      <w:r>
        <w:rPr>
          <w:rFonts w:ascii="Times New Roman"/>
          <w:b w:val="false"/>
          <w:i w:val="false"/>
          <w:color w:val="000000"/>
          <w:sz w:val="28"/>
        </w:rPr>
        <w:t xml:space="preserve">
                                               жүзу және тұру </w:t>
      </w:r>
      <w:r>
        <w:br/>
      </w:r>
      <w:r>
        <w:rPr>
          <w:rFonts w:ascii="Times New Roman"/>
          <w:b w:val="false"/>
          <w:i w:val="false"/>
          <w:color w:val="000000"/>
          <w:sz w:val="28"/>
        </w:rPr>
        <w:t xml:space="preserve">
                                            ережесіне 3-қосымша </w:t>
      </w:r>
    </w:p>
    <w:bookmarkEnd w:id="289"/>
    <w:p>
      <w:pPr>
        <w:spacing w:after="0"/>
        <w:ind w:left="0"/>
        <w:jc w:val="both"/>
      </w:pPr>
      <w:r>
        <w:rPr>
          <w:rFonts w:ascii="Times New Roman"/>
          <w:b/>
          <w:i w:val="false"/>
          <w:color w:val="000000"/>
          <w:sz w:val="28"/>
        </w:rPr>
        <w:t xml:space="preserve">            Түп тереңдету снарядтарының кіре беріс </w:t>
      </w:r>
      <w:r>
        <w:br/>
      </w:r>
      <w:r>
        <w:rPr>
          <w:rFonts w:ascii="Times New Roman"/>
          <w:b w:val="false"/>
          <w:i w:val="false"/>
          <w:color w:val="000000"/>
          <w:sz w:val="28"/>
        </w:rPr>
        <w:t>
</w:t>
      </w:r>
      <w:r>
        <w:rPr>
          <w:rFonts w:ascii="Times New Roman"/>
          <w:b/>
          <w:i w:val="false"/>
          <w:color w:val="000000"/>
          <w:sz w:val="28"/>
        </w:rPr>
        <w:t xml:space="preserve">                     жағын көрсететін </w:t>
      </w:r>
      <w:r>
        <w:br/>
      </w:r>
      <w:r>
        <w:rPr>
          <w:rFonts w:ascii="Times New Roman"/>
          <w:b w:val="false"/>
          <w:i w:val="false"/>
          <w:color w:val="000000"/>
          <w:sz w:val="28"/>
        </w:rPr>
        <w:t>
</w:t>
      </w:r>
      <w:r>
        <w:rPr>
          <w:rFonts w:ascii="Times New Roman"/>
          <w:b/>
          <w:i w:val="false"/>
          <w:color w:val="000000"/>
          <w:sz w:val="28"/>
        </w:rPr>
        <w:t xml:space="preserve">                       СИГНАЛДАР </w:t>
      </w:r>
    </w:p>
    <w:p>
      <w:pPr>
        <w:spacing w:after="0"/>
        <w:ind w:left="0"/>
        <w:jc w:val="both"/>
      </w:pPr>
      <w:r>
        <w:drawing>
          <wp:inline distT="0" distB="0" distL="0" distR="0">
            <wp:extent cx="6934200" cy="984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34200" cy="9842500"/>
                    </a:xfrm>
                    <a:prstGeom prst="rect">
                      <a:avLst/>
                    </a:prstGeom>
                  </pic:spPr>
                </pic:pic>
              </a:graphicData>
            </a:graphic>
          </wp:inline>
        </w:drawing>
      </w:r>
    </w:p>
    <w:bookmarkStart w:name="z160" w:id="29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теңіз порттары мен оларға </w:t>
      </w:r>
      <w:r>
        <w:br/>
      </w:r>
      <w:r>
        <w:rPr>
          <w:rFonts w:ascii="Times New Roman"/>
          <w:b w:val="false"/>
          <w:i w:val="false"/>
          <w:color w:val="000000"/>
          <w:sz w:val="28"/>
        </w:rPr>
        <w:t xml:space="preserve">
                                          кіреберістерде кемелердің </w:t>
      </w:r>
      <w:r>
        <w:br/>
      </w:r>
      <w:r>
        <w:rPr>
          <w:rFonts w:ascii="Times New Roman"/>
          <w:b w:val="false"/>
          <w:i w:val="false"/>
          <w:color w:val="000000"/>
          <w:sz w:val="28"/>
        </w:rPr>
        <w:t xml:space="preserve">
                                               жүзу және тұру </w:t>
      </w:r>
      <w:r>
        <w:br/>
      </w:r>
      <w:r>
        <w:rPr>
          <w:rFonts w:ascii="Times New Roman"/>
          <w:b w:val="false"/>
          <w:i w:val="false"/>
          <w:color w:val="000000"/>
          <w:sz w:val="28"/>
        </w:rPr>
        <w:t xml:space="preserve">
                                            ережесіне 4-қосымша </w:t>
      </w:r>
    </w:p>
    <w:bookmarkEnd w:id="290"/>
    <w:p>
      <w:pPr>
        <w:spacing w:after="0"/>
        <w:ind w:left="0"/>
        <w:jc w:val="left"/>
      </w:pPr>
      <w:r>
        <w:rPr>
          <w:rFonts w:ascii="Times New Roman"/>
          <w:b/>
          <w:i w:val="false"/>
          <w:color w:val="000000"/>
        </w:rPr>
        <w:t xml:space="preserve"> Бранвахталық бекеттер мен корабльдердің сигналдары </w:t>
      </w:r>
    </w:p>
    <w:p>
      <w:pPr>
        <w:spacing w:after="0"/>
        <w:ind w:left="0"/>
        <w:jc w:val="both"/>
      </w:pPr>
      <w:r>
        <w:rPr>
          <w:rFonts w:ascii="Times New Roman"/>
          <w:b w:val="false"/>
          <w:i w:val="false"/>
          <w:color w:val="000000"/>
          <w:sz w:val="28"/>
        </w:rPr>
        <w:t xml:space="preserve">      Корабльдердің,   бранвахталардың немесе жағалық бекеттердің кемелерге жүзу режимі туралы хабарлау жүзеге асырылатын айырмашылық белгілері мыналар болып табылады: </w:t>
      </w:r>
      <w:r>
        <w:br/>
      </w:r>
      <w:r>
        <w:rPr>
          <w:rFonts w:ascii="Times New Roman"/>
          <w:b w:val="false"/>
          <w:i w:val="false"/>
          <w:color w:val="000000"/>
          <w:sz w:val="28"/>
        </w:rPr>
        <w:t xml:space="preserve">
      күндіз - үшбұрышты көк ту; </w:t>
      </w:r>
      <w:r>
        <w:br/>
      </w:r>
      <w:r>
        <w:rPr>
          <w:rFonts w:ascii="Times New Roman"/>
          <w:b w:val="false"/>
          <w:i w:val="false"/>
          <w:color w:val="000000"/>
          <w:sz w:val="28"/>
        </w:rPr>
        <w:t xml:space="preserve">
      түнде - гафельде көтерілетін, тігінен орналасқан үш көк от. </w:t>
      </w:r>
      <w:r>
        <w:br/>
      </w:r>
      <w:r>
        <w:rPr>
          <w:rFonts w:ascii="Times New Roman"/>
          <w:b w:val="false"/>
          <w:i w:val="false"/>
          <w:color w:val="000000"/>
          <w:sz w:val="28"/>
        </w:rPr>
        <w:t xml:space="preserve">
      Егер осы ауданға кіру немесе онда жүзу тоқтатылған жағдайда корабль, бранвахта немесе жағалаулық бекет жоғарыда аталған айырмашылық белгілеріне қосымша мыналарды көтеріледі: </w:t>
      </w:r>
      <w:r>
        <w:br/>
      </w:r>
      <w:r>
        <w:rPr>
          <w:rFonts w:ascii="Times New Roman"/>
          <w:b w:val="false"/>
          <w:i w:val="false"/>
          <w:color w:val="000000"/>
          <w:sz w:val="28"/>
        </w:rPr>
        <w:t xml:space="preserve">
      күндіз - тігінен орналасқан үш қара шар; </w:t>
      </w:r>
      <w:r>
        <w:br/>
      </w:r>
      <w:r>
        <w:rPr>
          <w:rFonts w:ascii="Times New Roman"/>
          <w:b w:val="false"/>
          <w:i w:val="false"/>
          <w:color w:val="000000"/>
          <w:sz w:val="28"/>
        </w:rPr>
        <w:t xml:space="preserve">
      түнде -  тігінен орналасқан үш қызыл от. </w:t>
      </w:r>
    </w:p>
    <w:bookmarkStart w:name="z161" w:id="29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теңіз порттары мен оларға </w:t>
      </w:r>
      <w:r>
        <w:br/>
      </w:r>
      <w:r>
        <w:rPr>
          <w:rFonts w:ascii="Times New Roman"/>
          <w:b w:val="false"/>
          <w:i w:val="false"/>
          <w:color w:val="000000"/>
          <w:sz w:val="28"/>
        </w:rPr>
        <w:t xml:space="preserve">
                                          кіреберістерде кемелердің </w:t>
      </w:r>
      <w:r>
        <w:br/>
      </w:r>
      <w:r>
        <w:rPr>
          <w:rFonts w:ascii="Times New Roman"/>
          <w:b w:val="false"/>
          <w:i w:val="false"/>
          <w:color w:val="000000"/>
          <w:sz w:val="28"/>
        </w:rPr>
        <w:t xml:space="preserve">
                                               жүзу және тұру </w:t>
      </w:r>
      <w:r>
        <w:br/>
      </w:r>
      <w:r>
        <w:rPr>
          <w:rFonts w:ascii="Times New Roman"/>
          <w:b w:val="false"/>
          <w:i w:val="false"/>
          <w:color w:val="000000"/>
          <w:sz w:val="28"/>
        </w:rPr>
        <w:t xml:space="preserve">
                                            ережесіне 5-қосымша </w:t>
      </w:r>
    </w:p>
    <w:bookmarkEnd w:id="291"/>
    <w:p>
      <w:pPr>
        <w:spacing w:after="0"/>
        <w:ind w:left="0"/>
        <w:jc w:val="both"/>
      </w:pPr>
      <w:r>
        <w:rPr>
          <w:rFonts w:ascii="Times New Roman"/>
          <w:b/>
          <w:i w:val="false"/>
          <w:color w:val="000000"/>
          <w:sz w:val="28"/>
        </w:rPr>
        <w:t xml:space="preserve">    Мұзжарғыштар мен алып өткізілетін кемелер арасындағы </w:t>
      </w:r>
      <w:r>
        <w:br/>
      </w:r>
      <w:r>
        <w:rPr>
          <w:rFonts w:ascii="Times New Roman"/>
          <w:b w:val="false"/>
          <w:i w:val="false"/>
          <w:color w:val="000000"/>
          <w:sz w:val="28"/>
        </w:rPr>
        <w:t>
</w:t>
      </w:r>
      <w:r>
        <w:rPr>
          <w:rFonts w:ascii="Times New Roman"/>
          <w:b/>
          <w:i w:val="false"/>
          <w:color w:val="000000"/>
          <w:sz w:val="28"/>
        </w:rPr>
        <w:t xml:space="preserve">     байланыс үшін қолданылатын халықаралық сигналдар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273"/>
        <w:gridCol w:w="3673"/>
        <w:gridCol w:w="429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 </w:t>
            </w:r>
            <w:r>
              <w:br/>
            </w:r>
            <w:r>
              <w:rPr>
                <w:rFonts w:ascii="Times New Roman"/>
                <w:b w:val="false"/>
                <w:i w:val="false"/>
                <w:color w:val="000000"/>
                <w:sz w:val="20"/>
              </w:rPr>
              <w:t xml:space="preserve">
нал нө- </w:t>
            </w:r>
            <w:r>
              <w:br/>
            </w:r>
            <w:r>
              <w:rPr>
                <w:rFonts w:ascii="Times New Roman"/>
                <w:b w:val="false"/>
                <w:i w:val="false"/>
                <w:color w:val="000000"/>
                <w:sz w:val="20"/>
              </w:rPr>
              <w:t xml:space="preserve">
мірі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мұзжарғыштан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өткізілетін кемеден (лерден)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9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(Альфа </w:t>
            </w:r>
            <w:r>
              <w:rPr>
                <w:rFonts w:ascii="Times New Roman"/>
                <w:b w:val="false"/>
                <w:i w:val="false"/>
                <w:color w:val="000000"/>
                <w:vertAlign w:val="superscript"/>
              </w:rPr>
              <w:t xml:space="preserve">. </w:t>
            </w:r>
            <w:r>
              <w:rPr>
                <w:rFonts w:ascii="Times New Roman"/>
                <w:b w:val="false"/>
                <w:i w:val="false"/>
                <w:color w:val="000000"/>
                <w:sz w:val="20"/>
              </w:rPr>
              <w:t xml:space="preserve">_ _ _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жүріңіз (мұз </w:t>
            </w:r>
            <w:r>
              <w:br/>
            </w:r>
            <w:r>
              <w:rPr>
                <w:rFonts w:ascii="Times New Roman"/>
                <w:b w:val="false"/>
                <w:i w:val="false"/>
                <w:color w:val="000000"/>
                <w:sz w:val="20"/>
              </w:rPr>
              <w:t xml:space="preserve">
арнасы бойынша </w:t>
            </w:r>
            <w:r>
              <w:br/>
            </w:r>
            <w:r>
              <w:rPr>
                <w:rFonts w:ascii="Times New Roman"/>
                <w:b w:val="false"/>
                <w:i w:val="false"/>
                <w:color w:val="000000"/>
                <w:sz w:val="20"/>
              </w:rPr>
              <w:t xml:space="preserve">
жүріңіз)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алға жүремін (мұз арнасы бойынша жүріңіз) </w:t>
            </w:r>
          </w:p>
        </w:tc>
      </w:tr>
      <w:tr>
        <w:trPr>
          <w:trHeight w:val="6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G(Гольф__ __ _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алға жүремін, соңымнан жүріңіз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алға жүремін, </w:t>
            </w:r>
            <w:r>
              <w:br/>
            </w:r>
            <w:r>
              <w:rPr>
                <w:rFonts w:ascii="Times New Roman"/>
                <w:b w:val="false"/>
                <w:i w:val="false"/>
                <w:color w:val="000000"/>
                <w:sz w:val="20"/>
              </w:rPr>
              <w:t xml:space="preserve">
соңыңнан жүремін </w:t>
            </w:r>
          </w:p>
        </w:tc>
      </w:tr>
      <w:tr>
        <w:trPr>
          <w:trHeight w:val="12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J(Джулиет_ __ __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Соңымнан жүрмеңіз </w:t>
            </w:r>
            <w:r>
              <w:br/>
            </w:r>
            <w:r>
              <w:rPr>
                <w:rFonts w:ascii="Times New Roman"/>
                <w:b w:val="false"/>
                <w:i w:val="false"/>
                <w:color w:val="000000"/>
                <w:sz w:val="20"/>
              </w:rPr>
              <w:t xml:space="preserve">
(мұз арнасы бойынша жүріңіз)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соңынан жүрмеймін </w:t>
            </w:r>
            <w:r>
              <w:br/>
            </w:r>
            <w:r>
              <w:rPr>
                <w:rFonts w:ascii="Times New Roman"/>
                <w:b w:val="false"/>
                <w:i w:val="false"/>
                <w:color w:val="000000"/>
                <w:sz w:val="20"/>
              </w:rPr>
              <w:t xml:space="preserve">
(мұз арнасы бойынша жүремін) </w:t>
            </w:r>
          </w:p>
        </w:tc>
      </w:tr>
      <w:tr>
        <w:trPr>
          <w:trHeight w:val="4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(Папа) </w:t>
            </w:r>
            <w:r>
              <w:br/>
            </w:r>
            <w:r>
              <w:rPr>
                <w:rFonts w:ascii="Times New Roman"/>
                <w:b w:val="false"/>
                <w:i w:val="false"/>
                <w:color w:val="000000"/>
                <w:sz w:val="20"/>
              </w:rPr>
              <w:t xml:space="preserve">
_ __ __ _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Жүрісті азайтыңыз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жүрісті азайтамын </w:t>
            </w:r>
          </w:p>
        </w:tc>
      </w:tr>
      <w:tr>
        <w:trPr>
          <w:trHeight w:val="7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N(Новэмбер) </w:t>
            </w:r>
            <w:r>
              <w:br/>
            </w:r>
            <w:r>
              <w:rPr>
                <w:rFonts w:ascii="Times New Roman"/>
                <w:b w:val="false"/>
                <w:i w:val="false"/>
                <w:color w:val="000000"/>
                <w:sz w:val="20"/>
              </w:rPr>
              <w:t xml:space="preserve">
__ _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Қозғағышты </w:t>
            </w:r>
            <w:r>
              <w:br/>
            </w:r>
            <w:r>
              <w:rPr>
                <w:rFonts w:ascii="Times New Roman"/>
                <w:b w:val="false"/>
                <w:i w:val="false"/>
                <w:color w:val="000000"/>
                <w:sz w:val="20"/>
              </w:rPr>
              <w:t xml:space="preserve">
тоқтатыңыз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қозғағышты тоқтатамын </w:t>
            </w:r>
          </w:p>
        </w:tc>
      </w:tr>
      <w:tr>
        <w:trPr>
          <w:trHeight w:val="9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H(Хотэл)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Қозғағышқа кері </w:t>
            </w:r>
            <w:r>
              <w:br/>
            </w:r>
            <w:r>
              <w:rPr>
                <w:rFonts w:ascii="Times New Roman"/>
                <w:b w:val="false"/>
                <w:i w:val="false"/>
                <w:color w:val="000000"/>
                <w:sz w:val="20"/>
              </w:rPr>
              <w:t xml:space="preserve">
жүріс беріңіз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Қозғағышқа кері жүріс беремін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L(Лима) </w:t>
            </w:r>
            <w:r>
              <w:br/>
            </w:r>
            <w:r>
              <w:rPr>
                <w:rFonts w:ascii="Times New Roman"/>
                <w:b w:val="false"/>
                <w:i w:val="false"/>
                <w:color w:val="000000"/>
                <w:sz w:val="20"/>
              </w:rPr>
              <w:t xml:space="preserve">
_ __ _ _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 дереу </w:t>
            </w:r>
            <w:r>
              <w:br/>
            </w:r>
            <w:r>
              <w:rPr>
                <w:rFonts w:ascii="Times New Roman"/>
                <w:b w:val="false"/>
                <w:i w:val="false"/>
                <w:color w:val="000000"/>
                <w:sz w:val="20"/>
              </w:rPr>
              <w:t xml:space="preserve">
тоқтатыңыз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кемені тоқтатамын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(Картэфоур) </w:t>
            </w:r>
            <w:r>
              <w:br/>
            </w:r>
            <w:r>
              <w:rPr>
                <w:rFonts w:ascii="Times New Roman"/>
                <w:b w:val="false"/>
                <w:i w:val="false"/>
                <w:color w:val="000000"/>
                <w:sz w:val="20"/>
              </w:rPr>
              <w:t xml:space="preserve">
_ _ _ _ ___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Мен мұзда </w:t>
            </w:r>
            <w:r>
              <w:br/>
            </w:r>
            <w:r>
              <w:rPr>
                <w:rFonts w:ascii="Times New Roman"/>
                <w:b w:val="false"/>
                <w:i w:val="false"/>
                <w:color w:val="000000"/>
                <w:sz w:val="20"/>
              </w:rPr>
              <w:t xml:space="preserve">
тұрып қалдым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Мен мұзға іліндім </w:t>
            </w:r>
          </w:p>
        </w:tc>
      </w:tr>
      <w:tr>
        <w:trPr>
          <w:trHeight w:val="9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Q(Кэбэк) </w:t>
            </w:r>
            <w:r>
              <w:br/>
            </w:r>
            <w:r>
              <w:rPr>
                <w:rFonts w:ascii="Times New Roman"/>
                <w:b w:val="false"/>
                <w:i w:val="false"/>
                <w:color w:val="000000"/>
                <w:sz w:val="20"/>
              </w:rPr>
              <w:t xml:space="preserve">
__ __ _ __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қашықтықты </w:t>
            </w:r>
            <w:r>
              <w:br/>
            </w:r>
            <w:r>
              <w:rPr>
                <w:rFonts w:ascii="Times New Roman"/>
                <w:b w:val="false"/>
                <w:i w:val="false"/>
                <w:color w:val="000000"/>
                <w:sz w:val="20"/>
              </w:rPr>
              <w:t xml:space="preserve">
қысқартыңыз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қашықтықты қысқартамын </w:t>
            </w:r>
          </w:p>
        </w:tc>
      </w:tr>
      <w:tr>
        <w:trPr>
          <w:trHeight w:val="10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"Браво) </w:t>
            </w:r>
            <w:r>
              <w:br/>
            </w:r>
            <w:r>
              <w:rPr>
                <w:rFonts w:ascii="Times New Roman"/>
                <w:b w:val="false"/>
                <w:i w:val="false"/>
                <w:color w:val="000000"/>
                <w:sz w:val="20"/>
              </w:rPr>
              <w:t xml:space="preserve">
_ _ _  _  _  _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қашықтықты </w:t>
            </w:r>
            <w:r>
              <w:br/>
            </w:r>
            <w:r>
              <w:rPr>
                <w:rFonts w:ascii="Times New Roman"/>
                <w:b w:val="false"/>
                <w:i w:val="false"/>
                <w:color w:val="000000"/>
                <w:sz w:val="20"/>
              </w:rPr>
              <w:t xml:space="preserve">
ұлғайтыңыз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қашықтықты ұлғайтамын </w:t>
            </w:r>
          </w:p>
        </w:tc>
      </w:tr>
      <w:tr>
        <w:trPr>
          <w:trHeight w:val="51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(Панта файв) </w:t>
            </w:r>
            <w:r>
              <w:br/>
            </w:r>
            <w:r>
              <w:rPr>
                <w:rFonts w:ascii="Times New Roman"/>
                <w:b w:val="false"/>
                <w:i w:val="false"/>
                <w:color w:val="000000"/>
                <w:sz w:val="20"/>
              </w:rPr>
              <w:t xml:space="preserve">
_ _ _ _ _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 аударыңыз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 аударыңыз </w:t>
            </w:r>
          </w:p>
        </w:tc>
      </w:tr>
      <w:tr>
        <w:trPr>
          <w:trHeight w:val="14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 (Янки)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сүйреуді қабылдауға дайындалыңыз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сүйреуді қабылдауға дайынмын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Дыбыстық немесе жарықтық құралдармен К (Кило) ( </w:t>
      </w:r>
      <w:r>
        <w:rPr>
          <w:rFonts w:ascii="Times New Roman"/>
          <w:b w:val="false"/>
          <w:i w:val="false"/>
          <w:color w:val="000000"/>
          <w:vertAlign w:val="superscript"/>
        </w:rPr>
        <w:t xml:space="preserve">__ _ __ </w:t>
      </w:r>
      <w:r>
        <w:rPr>
          <w:rFonts w:ascii="Times New Roman"/>
          <w:b w:val="false"/>
          <w:i w:val="false"/>
          <w:color w:val="000000"/>
          <w:sz w:val="28"/>
        </w:rPr>
        <w:t xml:space="preserve">) сигналын кемелерге радиосигналдарға үздіксіз бақылау жүргізу міндетін еске алу үшін мұзжарғыш пайдалануы мүмкін. </w:t>
      </w:r>
      <w:r>
        <w:br/>
      </w:r>
      <w:r>
        <w:rPr>
          <w:rFonts w:ascii="Times New Roman"/>
          <w:b w:val="false"/>
          <w:i w:val="false"/>
          <w:color w:val="000000"/>
          <w:sz w:val="28"/>
        </w:rPr>
        <w:t xml:space="preserve">
      2. Егер бір кемеден көп алып өтілетін болса, онда кемелер арасындағы қашықтық тұрақты ұсталады: ол үшін өз кемеңнің және алда келе жатқан кеменің жылдамдығын бақылау қажет. Егер өз кемеңнің жылдамдығы азайған болса, онда артта келе жатқан кемеге назар аудару сигналын беру қажет. </w:t>
      </w:r>
      <w:r>
        <w:br/>
      </w:r>
      <w:r>
        <w:rPr>
          <w:rFonts w:ascii="Times New Roman"/>
          <w:b w:val="false"/>
          <w:i w:val="false"/>
          <w:color w:val="000000"/>
          <w:sz w:val="28"/>
        </w:rPr>
        <w:t xml:space="preserve">
      3. Осы сигналдарды пайдалану Теңіздегі соқтығысулардың алдын алу халықаралық ережелерін орындаудан ешқандай кемені босатпайды. </w:t>
      </w:r>
      <w:r>
        <w:br/>
      </w:r>
      <w:r>
        <w:rPr>
          <w:rFonts w:ascii="Times New Roman"/>
          <w:b w:val="false"/>
          <w:i w:val="false"/>
          <w:color w:val="000000"/>
          <w:sz w:val="28"/>
        </w:rPr>
        <w:t xml:space="preserve">
      4. Мұзжарғыштан берілген ( </w:t>
      </w:r>
      <w:r>
        <w:rPr>
          <w:rFonts w:ascii="Times New Roman"/>
          <w:b w:val="false"/>
          <w:i w:val="false"/>
          <w:color w:val="000000"/>
          <w:vertAlign w:val="superscript"/>
        </w:rPr>
        <w:t xml:space="preserve">_ _ </w:t>
      </w:r>
      <w:r>
        <w:rPr>
          <w:rFonts w:ascii="Times New Roman"/>
          <w:b w:val="false"/>
          <w:i w:val="false"/>
          <w:color w:val="000000"/>
          <w:vertAlign w:val="superscript"/>
        </w:rPr>
        <w:t xml:space="preserve">  __ __ </w:t>
      </w:r>
      <w:r>
        <w:rPr>
          <w:rFonts w:ascii="Times New Roman"/>
          <w:b w:val="false"/>
          <w:i w:val="false"/>
          <w:color w:val="000000"/>
          <w:vertAlign w:val="superscript"/>
        </w:rPr>
        <w:t xml:space="preserve">  _ _ </w:t>
      </w:r>
      <w:r>
        <w:rPr>
          <w:rFonts w:ascii="Times New Roman"/>
          <w:b w:val="false"/>
          <w:i w:val="false"/>
          <w:color w:val="000000"/>
          <w:sz w:val="28"/>
        </w:rPr>
        <w:t xml:space="preserve">) сигналы "Алға жылжуды тоқтатыңыз" дегенді білдіреді және мұзжарғыштың алдындағы және оған жақындаған немесе алыстаған мұздық арнадағы кемеге ғана беріледі. Кемеден мұзжарғышқа берілген осы бір ( </w:t>
      </w:r>
      <w:r>
        <w:rPr>
          <w:rFonts w:ascii="Times New Roman"/>
          <w:b w:val="false"/>
          <w:i w:val="false"/>
          <w:color w:val="000000"/>
          <w:vertAlign w:val="superscript"/>
        </w:rPr>
        <w:t xml:space="preserve">_ _ __ _ _ </w:t>
      </w:r>
      <w:r>
        <w:rPr>
          <w:rFonts w:ascii="Times New Roman"/>
          <w:b w:val="false"/>
          <w:i w:val="false"/>
          <w:color w:val="000000"/>
          <w:sz w:val="28"/>
        </w:rPr>
        <w:t xml:space="preserve">) сигнал "Мен алға жүруді тоқтаттым" дегенді білдіреді. Көрсетілген сигнал радио арқылы берілмейді.  </w:t>
      </w:r>
    </w:p>
    <w:bookmarkStart w:name="z162" w:id="29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теңіз порттары мен оларға </w:t>
      </w:r>
      <w:r>
        <w:br/>
      </w:r>
      <w:r>
        <w:rPr>
          <w:rFonts w:ascii="Times New Roman"/>
          <w:b w:val="false"/>
          <w:i w:val="false"/>
          <w:color w:val="000000"/>
          <w:sz w:val="28"/>
        </w:rPr>
        <w:t xml:space="preserve">
                                          кіреберістерде кемелердің </w:t>
      </w:r>
      <w:r>
        <w:br/>
      </w:r>
      <w:r>
        <w:rPr>
          <w:rFonts w:ascii="Times New Roman"/>
          <w:b w:val="false"/>
          <w:i w:val="false"/>
          <w:color w:val="000000"/>
          <w:sz w:val="28"/>
        </w:rPr>
        <w:t xml:space="preserve">
                                               жүзу және тұру </w:t>
      </w:r>
      <w:r>
        <w:br/>
      </w:r>
      <w:r>
        <w:rPr>
          <w:rFonts w:ascii="Times New Roman"/>
          <w:b w:val="false"/>
          <w:i w:val="false"/>
          <w:color w:val="000000"/>
          <w:sz w:val="28"/>
        </w:rPr>
        <w:t xml:space="preserve">
                                            ережесіне 6-қосымша </w:t>
      </w:r>
    </w:p>
    <w:bookmarkEnd w:id="292"/>
    <w:p>
      <w:pPr>
        <w:spacing w:after="0"/>
        <w:ind w:left="0"/>
        <w:jc w:val="both"/>
      </w:pPr>
      <w:r>
        <w:rPr>
          <w:rFonts w:ascii="Times New Roman"/>
          <w:b/>
          <w:i w:val="false"/>
          <w:color w:val="000000"/>
          <w:sz w:val="28"/>
        </w:rPr>
        <w:t xml:space="preserve">       Мұз операциялары үдерісіне пайдаланылуы мүмкін </w:t>
      </w:r>
      <w:r>
        <w:br/>
      </w:r>
      <w:r>
        <w:rPr>
          <w:rFonts w:ascii="Times New Roman"/>
          <w:b w:val="false"/>
          <w:i w:val="false"/>
          <w:color w:val="000000"/>
          <w:sz w:val="28"/>
        </w:rPr>
        <w:t>
</w:t>
      </w:r>
      <w:r>
        <w:rPr>
          <w:rFonts w:ascii="Times New Roman"/>
          <w:b/>
          <w:i w:val="false"/>
          <w:color w:val="000000"/>
          <w:sz w:val="28"/>
        </w:rPr>
        <w:t xml:space="preserve">                     қосымша сигналдар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83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мәні </w:t>
            </w:r>
          </w:p>
        </w:tc>
      </w:tr>
      <w:tr>
        <w:trPr>
          <w:trHeight w:val="28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(Эко) -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бағытымды оңға өзгертемін </w:t>
            </w:r>
          </w:p>
        </w:tc>
      </w:tr>
      <w:tr>
        <w:trPr>
          <w:trHeight w:val="31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(Индиа) - -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өз бағытымды солға өзгертемін </w:t>
            </w:r>
          </w:p>
        </w:tc>
      </w:tr>
      <w:tr>
        <w:trPr>
          <w:trHeight w:val="34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(Сиэра) - - -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Менің қозғағыштарым кері жүріске жұмыс істейді </w:t>
            </w:r>
          </w:p>
        </w:tc>
      </w:tr>
      <w:tr>
        <w:trPr>
          <w:trHeight w:val="6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(Майк)  </w:t>
            </w:r>
            <w:r>
              <w:rPr>
                <w:rFonts w:ascii="Times New Roman"/>
                <w:b w:val="false"/>
                <w:i w:val="false"/>
                <w:color w:val="000000"/>
                <w:vertAlign w:val="superscript"/>
              </w:rPr>
              <w:t xml:space="preserve">__ __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Менің кемем тоқтатылды және суға қатысты жүрісі жоқ </w:t>
            </w:r>
          </w:p>
        </w:tc>
      </w:tr>
    </w:tbl>
    <w:p>
      <w:pPr>
        <w:spacing w:after="0"/>
        <w:ind w:left="0"/>
        <w:jc w:val="both"/>
      </w:pPr>
      <w:r>
        <w:rPr>
          <w:rFonts w:ascii="Times New Roman"/>
          <w:b w:val="false"/>
          <w:i w:val="false"/>
          <w:color w:val="000000"/>
          <w:sz w:val="28"/>
        </w:rPr>
        <w:t xml:space="preserve">       Ескерту. Жұлдызшамен белгіленген сигналдар, оларды дыбыс ретінде бергенде Халықаралық теңізде кемелер соқтығысуын болдырмау ережелеріне сәйкес қана қолданылуы мүмкін. </w:t>
      </w:r>
      <w:r>
        <w:br/>
      </w:r>
      <w:r>
        <w:rPr>
          <w:rFonts w:ascii="Times New Roman"/>
          <w:b w:val="false"/>
          <w:i w:val="false"/>
          <w:color w:val="000000"/>
          <w:sz w:val="28"/>
        </w:rPr>
        <w:t xml:space="preserve">
      Мұзжарғыш пен өткізілетін кемелер алмасатын бір әріпті сигналдар осы кестеде аталған мәнді білдіреді және тек дыбыс пен көру сигналдары арқылы немесе радио арқылы берілуі тиіс. Мұздан өткізу кезінде жоғарыдағы бір әріпті сигналдардан басқа қосымша екі әріпті сигналдар да қолданылуы мүмкін: </w:t>
      </w:r>
      <w:r>
        <w:br/>
      </w:r>
      <w:r>
        <w:rPr>
          <w:rFonts w:ascii="Times New Roman"/>
          <w:b w:val="false"/>
          <w:i w:val="false"/>
          <w:color w:val="000000"/>
          <w:sz w:val="28"/>
        </w:rPr>
        <w:t xml:space="preserve">
      (Уиски Майк) - Мұздан өткізу қазір басталды. Мұзжарғыштар мен өткізілетін кемелер арасындағы байланыс үшін арнайы сигналдарды пайдаланыңыздар және дыбыс, көру және радиосигналдарды бақылауды үздіксіз жүргізіңіздер. </w:t>
      </w:r>
      <w:r>
        <w:br/>
      </w:r>
      <w:r>
        <w:rPr>
          <w:rFonts w:ascii="Times New Roman"/>
          <w:b w:val="false"/>
          <w:i w:val="false"/>
          <w:color w:val="000000"/>
          <w:sz w:val="28"/>
        </w:rPr>
        <w:t xml:space="preserve">
      (Уиски Оска) жүріңіз - Мұздан өткізу аяқталды. Алған бағытыңызға жүріңіз. </w:t>
      </w:r>
    </w:p>
    <w:bookmarkStart w:name="z163" w:id="29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теңіз порттары мен оларға </w:t>
      </w:r>
      <w:r>
        <w:br/>
      </w:r>
      <w:r>
        <w:rPr>
          <w:rFonts w:ascii="Times New Roman"/>
          <w:b w:val="false"/>
          <w:i w:val="false"/>
          <w:color w:val="000000"/>
          <w:sz w:val="28"/>
        </w:rPr>
        <w:t xml:space="preserve">
                                          кіреберістерде кемелердің </w:t>
      </w:r>
      <w:r>
        <w:br/>
      </w:r>
      <w:r>
        <w:rPr>
          <w:rFonts w:ascii="Times New Roman"/>
          <w:b w:val="false"/>
          <w:i w:val="false"/>
          <w:color w:val="000000"/>
          <w:sz w:val="28"/>
        </w:rPr>
        <w:t xml:space="preserve">
                                               жүзу және тұру </w:t>
      </w:r>
      <w:r>
        <w:br/>
      </w:r>
      <w:r>
        <w:rPr>
          <w:rFonts w:ascii="Times New Roman"/>
          <w:b w:val="false"/>
          <w:i w:val="false"/>
          <w:color w:val="000000"/>
          <w:sz w:val="28"/>
        </w:rPr>
        <w:t xml:space="preserve">
                                            ережесіне 7-қосымша </w:t>
      </w:r>
    </w:p>
    <w:bookmarkEnd w:id="293"/>
    <w:p>
      <w:pPr>
        <w:spacing w:after="0"/>
        <w:ind w:left="0"/>
        <w:jc w:val="both"/>
      </w:pPr>
      <w:r>
        <w:rPr>
          <w:rFonts w:ascii="Times New Roman"/>
          <w:b/>
          <w:i w:val="false"/>
          <w:color w:val="000000"/>
          <w:sz w:val="28"/>
        </w:rPr>
        <w:t xml:space="preserve">                    Кемені айлаққа арқандап </w:t>
      </w:r>
      <w:r>
        <w:br/>
      </w:r>
      <w:r>
        <w:rPr>
          <w:rFonts w:ascii="Times New Roman"/>
          <w:b w:val="false"/>
          <w:i w:val="false"/>
          <w:color w:val="000000"/>
          <w:sz w:val="28"/>
        </w:rPr>
        <w:t>
</w:t>
      </w:r>
      <w:r>
        <w:rPr>
          <w:rFonts w:ascii="Times New Roman"/>
          <w:b/>
          <w:i w:val="false"/>
          <w:color w:val="000000"/>
          <w:sz w:val="28"/>
        </w:rPr>
        <w:t xml:space="preserve">         байлау үшін арқандап байлаушылардың керек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Кеме сыйымдылығы </w:t>
            </w:r>
            <w:r>
              <w:br/>
            </w:r>
            <w:r>
              <w:rPr>
                <w:rFonts w:ascii="Times New Roman"/>
                <w:b/>
                <w:i w:val="false"/>
                <w:color w:val="000000"/>
                <w:sz w:val="20"/>
              </w:rPr>
              <w:t>
(тіркелімдік тоннамен)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Арқандап байлаушылар саны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дейін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300-ден  1500 дейін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1500-ден 2500 дейін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2500-ден 5000 дейін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5000-нан 10000 дейін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10000-нан 20000 дейін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артық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