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3f2" w14:textId="f8bd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білім беретін және мектепке дейінгі білім беру ұйымдарының қызметін регламенттейтін нормативтік-құқықтық актілерді бекіту туралы" Қазақстан Республикасы Білім және ғылым министрінің 2000 жылғы 10 шілдедегі N 708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15 қарашадағы N 716 Бұйрығы. Қазақстан Респбликасының Әділет министрлігінде 2005 жылғы 8 желтоқсанда тіркелді. Тіркеу N 3966. Күші жойылды - Қазақстан Республикасы Білім және ғылым министрінің 2013 жылғы 17 қыркүйектегі № 375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Білім және ғылым министрінің 17.09.2013 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нормативтік құқықтық актілерінің базасын қолданыстағы заңнамаларға сәйкес келтіру мақсатында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"Жалпы білім беретін және мектепке дейінгі білім беру ұйымдарының қызметін регламенттейтін нормативтік-құқықтық актілерді бекіту туралы" Қазақстан Республикасы Білім және ғылым министрінің 2000 жылғы 10 шілдедегі N 708 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N 1216 тіркелген, N 1632 тіркелген Қазақстан Республикасы Білім және ғылым министрінің 2001 жылғы 20 шілдедегі N 595 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толықтыруларымен; N 2053 тіркелген Қазақстан Республикасы Білім және ғылым министрінің 2002 жылғы 3 қазандағы N 713 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және толықтырулармен; N 2570 тіркелген Қазақстан Республикасы Білім және ғылым министрінің 2003 жылғы 24 қаңтардағы N 91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енгізілген өзгерістер және толықтырулармен қоса)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лицейлерінің қызметтерін ұйымдастыру тәртібі туралы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"жоғарғы сатысында" деген сөздер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Лицей жалпы орта білім беретін мектептердің 1-11-сыныптарының базасында мынадай құрылымдар бойынша ұйымдастырылады: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 саты (бастауыш мектептің 1-4 сыныптары) оқу қызметінің негізгі іскерліктері мен дағдыларын игеруді, теориялық ойлаудың элементтерін, өзін-өзі бақылау дағдылары мен өзін-өзі түзетуді қамтамасыз етеді, сондай-ақ баланың жеке қабілеттерінің дәрежесін анықтауға бағытталған;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саты (негізгі мектептің 5-9 сыныптары) оқушының базалық дайындығымен қатар бейін алды дайындықты қамтамасыз ететін негізгі мектептің негізгі және қосымша жалпы білім беретін бағдарламаларын меңгерудің негізінде оқушының жеке басын қалыптастырудың шарттарын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саты (10-11 сыныптар) оқытудың бейіндік бағдарламаларын меңгеру негізінде оқушылардың жалпы білім беру дайындығын аяқтауды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Лицейдің негізгі және жоғарғы сатылары дербес білім беру мекемелері ретінде жұмыс істейді.";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абзацтың 11-тармағындағы "жалпы орта білім берудің негізгі сатысын аяқтаған" деген сөздер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және орта білім департаменті (С.Есбосынова) осы бұйрықтың Қазақстан Республикасы Әділет министрлігінде мемлекеттік тіркелуін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